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B91EE0" w:rsidRDefault="00B91EE0" w:rsidP="00B91EE0">
      <w:r w:rsidRPr="000427D2">
        <w:rPr>
          <w:rFonts w:ascii="Times New Roman" w:eastAsia="Calibri" w:hAnsi="Times New Roman" w:cs="Times New Roman"/>
          <w:b/>
          <w:sz w:val="24"/>
          <w:szCs w:val="24"/>
        </w:rPr>
        <w:t>Ковбаса Сергій Миколайович</w:t>
      </w:r>
      <w:r w:rsidRPr="000427D2">
        <w:rPr>
          <w:rFonts w:ascii="Times New Roman" w:eastAsia="Calibri" w:hAnsi="Times New Roman" w:cs="Times New Roman"/>
          <w:sz w:val="24"/>
          <w:szCs w:val="24"/>
        </w:rPr>
        <w:t>, доцент кафедри автоматизації електромеханічних систем та електроприводу, Національний технічний університет України «Київський політехнічний інститут імені Ігоря Сікорського».</w:t>
      </w:r>
      <w:r w:rsidRPr="000427D2">
        <w:rPr>
          <w:rFonts w:ascii="Times New Roman" w:eastAsia="Calibri" w:hAnsi="Times New Roman" w:cs="Times New Roman"/>
          <w:b/>
          <w:sz w:val="24"/>
          <w:szCs w:val="24"/>
        </w:rPr>
        <w:t xml:space="preserve"> </w:t>
      </w:r>
      <w:r w:rsidRPr="000427D2">
        <w:rPr>
          <w:rFonts w:ascii="Times New Roman" w:eastAsia="Calibri" w:hAnsi="Times New Roman" w:cs="Times New Roman"/>
          <w:sz w:val="24"/>
          <w:szCs w:val="24"/>
        </w:rPr>
        <w:t>Назва дисертації: «Розвиток теорії бездавачевого векторного керування електромеханічними системами з асинхронними двигунами».</w:t>
      </w:r>
      <w:r w:rsidRPr="000427D2">
        <w:rPr>
          <w:rFonts w:ascii="Times New Roman" w:eastAsia="Calibri" w:hAnsi="Times New Roman" w:cs="Times New Roman"/>
          <w:b/>
          <w:sz w:val="24"/>
          <w:szCs w:val="24"/>
        </w:rPr>
        <w:t xml:space="preserve"> </w:t>
      </w:r>
      <w:r w:rsidRPr="000427D2">
        <w:rPr>
          <w:rFonts w:ascii="Times New Roman" w:eastAsia="Calibri" w:hAnsi="Times New Roman" w:cs="Times New Roman"/>
          <w:sz w:val="24"/>
          <w:szCs w:val="24"/>
        </w:rPr>
        <w:t>Шифр та назва спеціальності – 05.09.03 – електротехнічні комплекси та системи.</w:t>
      </w:r>
      <w:r w:rsidRPr="000427D2">
        <w:rPr>
          <w:rFonts w:ascii="Times New Roman" w:eastAsia="Calibri" w:hAnsi="Times New Roman" w:cs="Times New Roman"/>
          <w:b/>
          <w:sz w:val="24"/>
          <w:szCs w:val="24"/>
        </w:rPr>
        <w:t xml:space="preserve"> </w:t>
      </w:r>
      <w:r w:rsidRPr="000427D2">
        <w:rPr>
          <w:rFonts w:ascii="Times New Roman" w:eastAsia="Calibri" w:hAnsi="Times New Roman" w:cs="Times New Roman"/>
          <w:sz w:val="24"/>
          <w:szCs w:val="24"/>
        </w:rPr>
        <w:t>Спецрада Д 26.002.20 Національного технічного університету України «Київський політехнічний інститут імені Ігоря Сікорського»</w:t>
      </w:r>
    </w:p>
    <w:sectPr w:rsidR="00FC36B5" w:rsidRPr="00B91EE0"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4770E6-EDED-496C-BF76-A011C5341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Pages>
  <Words>79</Words>
  <Characters>456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cp:revision>
  <cp:lastPrinted>2009-02-06T05:36:00Z</cp:lastPrinted>
  <dcterms:created xsi:type="dcterms:W3CDTF">2020-06-18T19:03:00Z</dcterms:created>
  <dcterms:modified xsi:type="dcterms:W3CDTF">2020-06-19T08:26:00Z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