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F1FD"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Гришин</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Анатолий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Викторович</w:t>
      </w:r>
      <w:r w:rsidRPr="00696A3A">
        <w:rPr>
          <w:rFonts w:ascii="Helvetica" w:hAnsi="Helvetica" w:cs="Helvetica"/>
          <w:b/>
          <w:bCs/>
          <w:color w:val="222222"/>
          <w:sz w:val="21"/>
          <w:szCs w:val="21"/>
        </w:rPr>
        <w:t>.</w:t>
      </w:r>
    </w:p>
    <w:p w14:paraId="577058FD"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Экстрахромосомная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рибосомная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 </w:t>
      </w:r>
      <w:r w:rsidRPr="00696A3A">
        <w:rPr>
          <w:rFonts w:ascii="Helvetica" w:hAnsi="Helvetica" w:cs="Helvetica" w:hint="eastAsia"/>
          <w:b/>
          <w:bCs/>
          <w:color w:val="222222"/>
          <w:sz w:val="21"/>
          <w:szCs w:val="21"/>
        </w:rPr>
        <w:t>диссертация</w:t>
      </w:r>
      <w:r w:rsidRPr="00696A3A">
        <w:rPr>
          <w:rFonts w:ascii="Helvetica" w:hAnsi="Helvetica" w:cs="Helvetica"/>
          <w:b/>
          <w:bCs/>
          <w:color w:val="222222"/>
          <w:sz w:val="21"/>
          <w:szCs w:val="21"/>
        </w:rPr>
        <w:t xml:space="preserve"> ... </w:t>
      </w:r>
      <w:r w:rsidRPr="00696A3A">
        <w:rPr>
          <w:rFonts w:ascii="Helvetica" w:hAnsi="Helvetica" w:cs="Helvetica" w:hint="eastAsia"/>
          <w:b/>
          <w:bCs/>
          <w:color w:val="222222"/>
          <w:sz w:val="21"/>
          <w:szCs w:val="21"/>
        </w:rPr>
        <w:t>кандидата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биологических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наук</w:t>
      </w:r>
      <w:r w:rsidRPr="00696A3A">
        <w:rPr>
          <w:rFonts w:ascii="Helvetica" w:hAnsi="Helvetica" w:cs="Helvetica"/>
          <w:b/>
          <w:bCs/>
          <w:color w:val="222222"/>
          <w:sz w:val="21"/>
          <w:szCs w:val="21"/>
        </w:rPr>
        <w:t xml:space="preserve"> : 03.00.04. - </w:t>
      </w:r>
      <w:r w:rsidRPr="00696A3A">
        <w:rPr>
          <w:rFonts w:ascii="Helvetica" w:hAnsi="Helvetica" w:cs="Helvetica" w:hint="eastAsia"/>
          <w:b/>
          <w:bCs/>
          <w:color w:val="222222"/>
          <w:sz w:val="21"/>
          <w:szCs w:val="21"/>
        </w:rPr>
        <w:t>Ленинград</w:t>
      </w:r>
      <w:r w:rsidRPr="00696A3A">
        <w:rPr>
          <w:rFonts w:ascii="Helvetica" w:hAnsi="Helvetica" w:cs="Helvetica"/>
          <w:b/>
          <w:bCs/>
          <w:color w:val="222222"/>
          <w:sz w:val="21"/>
          <w:szCs w:val="21"/>
        </w:rPr>
        <w:t xml:space="preserve">, 1983. - 108 </w:t>
      </w:r>
      <w:r w:rsidRPr="00696A3A">
        <w:rPr>
          <w:rFonts w:ascii="Helvetica" w:hAnsi="Helvetica" w:cs="Helvetica" w:hint="eastAsia"/>
          <w:b/>
          <w:bCs/>
          <w:color w:val="222222"/>
          <w:sz w:val="21"/>
          <w:szCs w:val="21"/>
        </w:rPr>
        <w:t>с</w:t>
      </w:r>
      <w:r w:rsidRPr="00696A3A">
        <w:rPr>
          <w:rFonts w:ascii="Helvetica" w:hAnsi="Helvetica" w:cs="Helvetica"/>
          <w:b/>
          <w:bCs/>
          <w:color w:val="222222"/>
          <w:sz w:val="21"/>
          <w:szCs w:val="21"/>
        </w:rPr>
        <w:t xml:space="preserve">. : </w:t>
      </w:r>
      <w:r w:rsidRPr="00696A3A">
        <w:rPr>
          <w:rFonts w:ascii="Helvetica" w:hAnsi="Helvetica" w:cs="Helvetica" w:hint="eastAsia"/>
          <w:b/>
          <w:bCs/>
          <w:color w:val="222222"/>
          <w:sz w:val="21"/>
          <w:szCs w:val="21"/>
        </w:rPr>
        <w:t>ил</w:t>
      </w:r>
      <w:r w:rsidRPr="00696A3A">
        <w:rPr>
          <w:rFonts w:ascii="Helvetica" w:hAnsi="Helvetica" w:cs="Helvetica"/>
          <w:b/>
          <w:bCs/>
          <w:color w:val="222222"/>
          <w:sz w:val="21"/>
          <w:szCs w:val="21"/>
        </w:rPr>
        <w:t>.</w:t>
      </w:r>
    </w:p>
    <w:p w14:paraId="0C12D93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больше</w:t>
      </w:r>
    </w:p>
    <w:p w14:paraId="4A233399"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Цитаты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текста</w:t>
      </w:r>
      <w:r w:rsidRPr="00696A3A">
        <w:rPr>
          <w:rFonts w:ascii="Helvetica" w:hAnsi="Helvetica" w:cs="Helvetica"/>
          <w:b/>
          <w:bCs/>
          <w:color w:val="222222"/>
          <w:sz w:val="21"/>
          <w:szCs w:val="21"/>
        </w:rPr>
        <w:t>:</w:t>
      </w:r>
    </w:p>
    <w:p w14:paraId="437F45A8"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стр</w:t>
      </w:r>
      <w:r w:rsidRPr="00696A3A">
        <w:rPr>
          <w:rFonts w:ascii="Helvetica" w:hAnsi="Helvetica" w:cs="Helvetica"/>
          <w:b/>
          <w:bCs/>
          <w:color w:val="222222"/>
          <w:sz w:val="21"/>
          <w:szCs w:val="21"/>
        </w:rPr>
        <w:t>. 1</w:t>
      </w:r>
    </w:p>
    <w:p w14:paraId="04A0060B"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Всесоюзный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научно</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исследовательский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институт</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особо</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чистых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биопрепаратов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правах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рукописи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УДК</w:t>
      </w:r>
      <w:r w:rsidRPr="00696A3A">
        <w:rPr>
          <w:rFonts w:ascii="Helvetica" w:hAnsi="Helvetica" w:cs="Helvetica"/>
          <w:b/>
          <w:bCs/>
          <w:color w:val="222222"/>
          <w:sz w:val="21"/>
          <w:szCs w:val="21"/>
        </w:rPr>
        <w:t xml:space="preserve"> 575.2^:576,85 </w:t>
      </w:r>
      <w:r w:rsidRPr="00696A3A">
        <w:rPr>
          <w:rFonts w:ascii="Helvetica" w:hAnsi="Helvetica" w:cs="Helvetica" w:hint="eastAsia"/>
          <w:b/>
          <w:bCs/>
          <w:color w:val="222222"/>
          <w:sz w:val="21"/>
          <w:szCs w:val="21"/>
        </w:rPr>
        <w:t>ГРИШИН</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Анатолий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Викторович</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ЭКСТРАХРОЮСОМНАЯ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РИБОСОШАЯ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Специальность</w:t>
      </w:r>
      <w:r w:rsidRPr="00696A3A">
        <w:rPr>
          <w:rFonts w:ascii="Helvetica" w:hAnsi="Helvetica" w:cs="Helvetica"/>
          <w:b/>
          <w:bCs/>
          <w:color w:val="222222"/>
          <w:sz w:val="21"/>
          <w:szCs w:val="21"/>
        </w:rPr>
        <w:t xml:space="preserve"> 03.00.04 - </w:t>
      </w:r>
      <w:r w:rsidRPr="00696A3A">
        <w:rPr>
          <w:rFonts w:ascii="Helvetica" w:hAnsi="Helvetica" w:cs="Helvetica" w:hint="eastAsia"/>
          <w:b/>
          <w:bCs/>
          <w:color w:val="222222"/>
          <w:sz w:val="21"/>
          <w:szCs w:val="21"/>
        </w:rPr>
        <w:t>биохимия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Диссертация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соискание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ученой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степени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кандидата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биологических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наук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Научный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руководитель</w:t>
      </w:r>
    </w:p>
    <w:p w14:paraId="0A147677"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стр</w:t>
      </w:r>
      <w:r w:rsidRPr="00696A3A">
        <w:rPr>
          <w:rFonts w:ascii="Helvetica" w:hAnsi="Helvetica" w:cs="Helvetica"/>
          <w:b/>
          <w:bCs/>
          <w:color w:val="222222"/>
          <w:sz w:val="21"/>
          <w:szCs w:val="21"/>
        </w:rPr>
        <w:t>. 2</w:t>
      </w:r>
    </w:p>
    <w:p w14:paraId="4E117BFC"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Ректификация</w:t>
      </w:r>
      <w:r w:rsidRPr="00696A3A">
        <w:rPr>
          <w:rFonts w:ascii="Helvetica" w:hAnsi="Helvetica" w:cs="Helvetica"/>
          <w:b/>
          <w:bCs/>
          <w:color w:val="222222"/>
          <w:sz w:val="21"/>
          <w:szCs w:val="21"/>
        </w:rPr>
        <w:t xml:space="preserve"> 1.2.4. </w:t>
      </w:r>
      <w:r w:rsidRPr="00696A3A">
        <w:rPr>
          <w:rFonts w:ascii="Helvetica" w:hAnsi="Helvetica" w:cs="Helvetica" w:hint="eastAsia"/>
          <w:b/>
          <w:bCs/>
          <w:color w:val="222222"/>
          <w:sz w:val="21"/>
          <w:szCs w:val="21"/>
        </w:rPr>
        <w:t>Рекомбинация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внутри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блока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 xml:space="preserve"> 2. </w:t>
      </w:r>
      <w:r w:rsidRPr="00696A3A">
        <w:rPr>
          <w:rFonts w:ascii="Helvetica" w:hAnsi="Helvetica" w:cs="Helvetica" w:hint="eastAsia"/>
          <w:b/>
          <w:bCs/>
          <w:color w:val="222222"/>
          <w:sz w:val="21"/>
          <w:szCs w:val="21"/>
        </w:rPr>
        <w:t>Материалы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методы</w:t>
      </w:r>
      <w:r w:rsidRPr="00696A3A">
        <w:rPr>
          <w:rFonts w:ascii="Helvetica" w:hAnsi="Helvetica" w:cs="Helvetica"/>
          <w:b/>
          <w:bCs/>
          <w:color w:val="222222"/>
          <w:sz w:val="21"/>
          <w:szCs w:val="21"/>
        </w:rPr>
        <w:t xml:space="preserve"> 2.1. </w:t>
      </w:r>
      <w:r w:rsidRPr="00696A3A">
        <w:rPr>
          <w:rFonts w:ascii="Helvetica" w:hAnsi="Helvetica" w:cs="Helvetica" w:hint="eastAsia"/>
          <w:b/>
          <w:bCs/>
          <w:color w:val="222222"/>
          <w:sz w:val="21"/>
          <w:szCs w:val="21"/>
        </w:rPr>
        <w:t>Шташлы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микроорганизмов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условия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культивирования</w:t>
      </w:r>
      <w:r w:rsidRPr="00696A3A">
        <w:rPr>
          <w:rFonts w:ascii="Helvetica" w:hAnsi="Helvetica" w:cs="Helvetica"/>
          <w:b/>
          <w:bCs/>
          <w:color w:val="222222"/>
          <w:sz w:val="21"/>
          <w:szCs w:val="21"/>
        </w:rPr>
        <w:t xml:space="preserve"> 2.2.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плазмидной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2.3.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хромосомной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митохондриальной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2.4.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хромосомной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2.5. </w:t>
      </w:r>
      <w:r w:rsidRPr="00696A3A">
        <w:rPr>
          <w:rFonts w:ascii="Helvetica" w:hAnsi="Helvetica" w:cs="Helvetica" w:hint="eastAsia"/>
          <w:b/>
          <w:bCs/>
          <w:color w:val="222222"/>
          <w:sz w:val="21"/>
          <w:szCs w:val="21"/>
        </w:rPr>
        <w:t>Нейтральные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градиенты</w:t>
      </w:r>
      <w:r w:rsidRPr="00696A3A">
        <w:rPr>
          <w:rFonts w:ascii="Helvetica" w:hAnsi="Helvetica" w:cs="Helvetica"/>
          <w:b/>
          <w:bCs/>
          <w:color w:val="222222"/>
          <w:sz w:val="21"/>
          <w:szCs w:val="21"/>
        </w:rPr>
        <w:t xml:space="preserve"> </w:t>
      </w:r>
      <w:proofErr w:type="spellStart"/>
      <w:r w:rsidRPr="00696A3A">
        <w:rPr>
          <w:rFonts w:ascii="Helvetica" w:hAnsi="Helvetica" w:cs="Helvetica"/>
          <w:b/>
          <w:bCs/>
          <w:color w:val="222222"/>
          <w:sz w:val="21"/>
          <w:szCs w:val="21"/>
        </w:rPr>
        <w:t>Csci</w:t>
      </w:r>
      <w:proofErr w:type="spellEnd"/>
      <w:r w:rsidRPr="00696A3A">
        <w:rPr>
          <w:rFonts w:ascii="Helvetica" w:hAnsi="Helvetica" w:cs="Helvetica"/>
          <w:b/>
          <w:bCs/>
          <w:color w:val="222222"/>
          <w:sz w:val="21"/>
          <w:szCs w:val="21"/>
        </w:rPr>
        <w:t xml:space="preserve"> 8 9 12 16</w:t>
      </w:r>
    </w:p>
    <w:p w14:paraId="0FCE5AB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стр</w:t>
      </w:r>
      <w:r w:rsidRPr="00696A3A">
        <w:rPr>
          <w:rFonts w:ascii="Helvetica" w:hAnsi="Helvetica" w:cs="Helvetica"/>
          <w:b/>
          <w:bCs/>
          <w:color w:val="222222"/>
          <w:sz w:val="21"/>
          <w:szCs w:val="21"/>
        </w:rPr>
        <w:t>. 88</w:t>
      </w:r>
    </w:p>
    <w:p w14:paraId="7A7A4AEF"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утвер­</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ждать</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что</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они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являются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дрожжевыш</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векторами</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пригодныш</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для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прак­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тического</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применения</w:t>
      </w:r>
      <w:r w:rsidRPr="00696A3A">
        <w:rPr>
          <w:rFonts w:ascii="Helvetica" w:hAnsi="Helvetica" w:cs="Helvetica"/>
          <w:b/>
          <w:bCs/>
          <w:color w:val="222222"/>
          <w:sz w:val="21"/>
          <w:szCs w:val="21"/>
        </w:rPr>
        <w:t xml:space="preserve">. - 89 - </w:t>
      </w:r>
      <w:r w:rsidRPr="00696A3A">
        <w:rPr>
          <w:rFonts w:ascii="Helvetica" w:hAnsi="Helvetica" w:cs="Helvetica" w:hint="eastAsia"/>
          <w:b/>
          <w:bCs/>
          <w:color w:val="222222"/>
          <w:sz w:val="21"/>
          <w:szCs w:val="21"/>
        </w:rPr>
        <w:t>выводы</w:t>
      </w:r>
      <w:r w:rsidRPr="00696A3A">
        <w:rPr>
          <w:rFonts w:ascii="Helvetica" w:hAnsi="Helvetica" w:cs="Helvetica"/>
          <w:b/>
          <w:bCs/>
          <w:color w:val="222222"/>
          <w:sz w:val="21"/>
          <w:szCs w:val="21"/>
        </w:rPr>
        <w:t xml:space="preserve"> I . </w:t>
      </w:r>
      <w:r w:rsidRPr="00696A3A">
        <w:rPr>
          <w:rFonts w:ascii="Helvetica" w:hAnsi="Helvetica" w:cs="Helvetica" w:hint="eastAsia"/>
          <w:b/>
          <w:bCs/>
          <w:color w:val="222222"/>
          <w:sz w:val="21"/>
          <w:szCs w:val="21"/>
        </w:rPr>
        <w:t>Часть</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повторяющихся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генов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рибосомных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может</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находиться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экстрахромосомном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состоянии</w:t>
      </w:r>
      <w:r w:rsidRPr="00696A3A">
        <w:rPr>
          <w:rFonts w:ascii="Helvetica" w:hAnsi="Helvetica" w:cs="Helvetica"/>
          <w:b/>
          <w:bCs/>
          <w:color w:val="222222"/>
          <w:sz w:val="21"/>
          <w:szCs w:val="21"/>
        </w:rPr>
        <w:t xml:space="preserve">. 2. </w:t>
      </w:r>
      <w:r w:rsidRPr="00696A3A">
        <w:rPr>
          <w:rFonts w:ascii="Helvetica" w:hAnsi="Helvetica" w:cs="Helvetica" w:hint="eastAsia"/>
          <w:b/>
          <w:bCs/>
          <w:color w:val="222222"/>
          <w:sz w:val="21"/>
          <w:szCs w:val="21"/>
        </w:rPr>
        <w:t>Экстрахромосомная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рибосомная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существует</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виде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кольцевых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ковалентно</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замкнутых</w:t>
      </w:r>
    </w:p>
    <w:p w14:paraId="40999EB9" w14:textId="77777777" w:rsidR="00696A3A" w:rsidRPr="00696A3A" w:rsidRDefault="00696A3A" w:rsidP="00696A3A">
      <w:pPr>
        <w:rPr>
          <w:rFonts w:ascii="Helvetica" w:hAnsi="Helvetica" w:cs="Helvetica"/>
          <w:b/>
          <w:bCs/>
          <w:color w:val="222222"/>
          <w:sz w:val="21"/>
          <w:szCs w:val="21"/>
        </w:rPr>
      </w:pPr>
    </w:p>
    <w:p w14:paraId="606AE84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Оглавление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диссертации</w:t>
      </w:r>
    </w:p>
    <w:p w14:paraId="005D300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кандидат</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биологических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наук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Гришин</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Анатолий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Викторович</w:t>
      </w:r>
    </w:p>
    <w:p w14:paraId="12074BCA"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Введение</w:t>
      </w:r>
    </w:p>
    <w:p w14:paraId="3CF34B6B" w14:textId="77777777" w:rsidR="00696A3A" w:rsidRPr="00696A3A" w:rsidRDefault="00696A3A" w:rsidP="00696A3A">
      <w:pPr>
        <w:rPr>
          <w:rFonts w:ascii="Helvetica" w:hAnsi="Helvetica" w:cs="Helvetica"/>
          <w:b/>
          <w:bCs/>
          <w:color w:val="222222"/>
          <w:sz w:val="21"/>
          <w:szCs w:val="21"/>
        </w:rPr>
      </w:pPr>
    </w:p>
    <w:p w14:paraId="5CA11135"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 </w:t>
      </w:r>
      <w:r w:rsidRPr="00696A3A">
        <w:rPr>
          <w:rFonts w:ascii="Helvetica" w:hAnsi="Helvetica" w:cs="Helvetica" w:hint="eastAsia"/>
          <w:b/>
          <w:bCs/>
          <w:color w:val="222222"/>
          <w:sz w:val="21"/>
          <w:szCs w:val="21"/>
        </w:rPr>
        <w:t>Дрожжи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имеют</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типичную</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для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эукариот</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организацию</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рибо</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обзор</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литературы</w:t>
      </w:r>
      <w:r w:rsidRPr="00696A3A">
        <w:rPr>
          <w:rFonts w:ascii="Helvetica" w:hAnsi="Helvetica" w:cs="Helvetica"/>
          <w:b/>
          <w:bCs/>
          <w:color w:val="222222"/>
          <w:sz w:val="21"/>
          <w:szCs w:val="21"/>
        </w:rPr>
        <w:t>)</w:t>
      </w:r>
    </w:p>
    <w:p w14:paraId="2A1DF94B" w14:textId="77777777" w:rsidR="00696A3A" w:rsidRPr="00696A3A" w:rsidRDefault="00696A3A" w:rsidP="00696A3A">
      <w:pPr>
        <w:rPr>
          <w:rFonts w:ascii="Helvetica" w:hAnsi="Helvetica" w:cs="Helvetica"/>
          <w:b/>
          <w:bCs/>
          <w:color w:val="222222"/>
          <w:sz w:val="21"/>
          <w:szCs w:val="21"/>
        </w:rPr>
      </w:pPr>
    </w:p>
    <w:p w14:paraId="5AF18052"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 </w:t>
      </w:r>
      <w:r w:rsidRPr="00696A3A">
        <w:rPr>
          <w:rFonts w:ascii="Helvetica" w:hAnsi="Helvetica" w:cs="Helvetica" w:hint="eastAsia"/>
          <w:b/>
          <w:bCs/>
          <w:color w:val="222222"/>
          <w:sz w:val="21"/>
          <w:szCs w:val="21"/>
        </w:rPr>
        <w:t>Молекулярная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организация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w:t>
      </w:r>
    </w:p>
    <w:p w14:paraId="7DD4ADF7" w14:textId="77777777" w:rsidR="00696A3A" w:rsidRPr="00696A3A" w:rsidRDefault="00696A3A" w:rsidP="00696A3A">
      <w:pPr>
        <w:rPr>
          <w:rFonts w:ascii="Helvetica" w:hAnsi="Helvetica" w:cs="Helvetica"/>
          <w:b/>
          <w:bCs/>
          <w:color w:val="222222"/>
          <w:sz w:val="21"/>
          <w:szCs w:val="21"/>
        </w:rPr>
      </w:pPr>
    </w:p>
    <w:p w14:paraId="6322D750"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1.1.1. </w:t>
      </w:r>
      <w:r w:rsidRPr="00696A3A">
        <w:rPr>
          <w:rFonts w:ascii="Helvetica" w:hAnsi="Helvetica" w:cs="Helvetica" w:hint="eastAsia"/>
          <w:b/>
          <w:bCs/>
          <w:color w:val="222222"/>
          <w:sz w:val="21"/>
          <w:szCs w:val="21"/>
        </w:rPr>
        <w:t>Избыточность</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генов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рРНК</w:t>
      </w:r>
    </w:p>
    <w:p w14:paraId="4AAAF832" w14:textId="77777777" w:rsidR="00696A3A" w:rsidRPr="00696A3A" w:rsidRDefault="00696A3A" w:rsidP="00696A3A">
      <w:pPr>
        <w:rPr>
          <w:rFonts w:ascii="Helvetica" w:hAnsi="Helvetica" w:cs="Helvetica"/>
          <w:b/>
          <w:bCs/>
          <w:color w:val="222222"/>
          <w:sz w:val="21"/>
          <w:szCs w:val="21"/>
        </w:rPr>
      </w:pPr>
    </w:p>
    <w:p w14:paraId="1C0071BB"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1.1.2.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 xml:space="preserve"> - </w:t>
      </w:r>
      <w:r w:rsidRPr="00696A3A">
        <w:rPr>
          <w:rFonts w:ascii="Helvetica" w:hAnsi="Helvetica" w:cs="Helvetica" w:hint="eastAsia"/>
          <w:b/>
          <w:bCs/>
          <w:color w:val="222222"/>
          <w:sz w:val="21"/>
          <w:szCs w:val="21"/>
        </w:rPr>
        <w:t>тяжелая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фракция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дрожжевой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w:t>
      </w:r>
    </w:p>
    <w:p w14:paraId="5817C50F" w14:textId="77777777" w:rsidR="00696A3A" w:rsidRPr="00696A3A" w:rsidRDefault="00696A3A" w:rsidP="00696A3A">
      <w:pPr>
        <w:rPr>
          <w:rFonts w:ascii="Helvetica" w:hAnsi="Helvetica" w:cs="Helvetica"/>
          <w:b/>
          <w:bCs/>
          <w:color w:val="222222"/>
          <w:sz w:val="21"/>
          <w:szCs w:val="21"/>
        </w:rPr>
      </w:pPr>
    </w:p>
    <w:p w14:paraId="22EFBE25"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1.1.3. </w:t>
      </w:r>
      <w:r w:rsidRPr="00696A3A">
        <w:rPr>
          <w:rFonts w:ascii="Helvetica" w:hAnsi="Helvetica" w:cs="Helvetica" w:hint="eastAsia"/>
          <w:b/>
          <w:bCs/>
          <w:color w:val="222222"/>
          <w:sz w:val="21"/>
          <w:szCs w:val="21"/>
        </w:rPr>
        <w:t>Гены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всех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типов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рРНК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физически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сцеплены</w:t>
      </w:r>
      <w:r w:rsidRPr="00696A3A">
        <w:rPr>
          <w:rFonts w:ascii="Helvetica" w:hAnsi="Helvetica" w:cs="Helvetica"/>
          <w:b/>
          <w:bCs/>
          <w:color w:val="222222"/>
          <w:sz w:val="21"/>
          <w:szCs w:val="21"/>
        </w:rPr>
        <w:t>.</w:t>
      </w:r>
    </w:p>
    <w:p w14:paraId="625E6848" w14:textId="77777777" w:rsidR="00696A3A" w:rsidRPr="00696A3A" w:rsidRDefault="00696A3A" w:rsidP="00696A3A">
      <w:pPr>
        <w:rPr>
          <w:rFonts w:ascii="Helvetica" w:hAnsi="Helvetica" w:cs="Helvetica"/>
          <w:b/>
          <w:bCs/>
          <w:color w:val="222222"/>
          <w:sz w:val="21"/>
          <w:szCs w:val="21"/>
        </w:rPr>
      </w:pPr>
    </w:p>
    <w:p w14:paraId="5AD38000"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1.1.4. </w:t>
      </w:r>
      <w:r w:rsidRPr="00696A3A">
        <w:rPr>
          <w:rFonts w:ascii="Helvetica" w:hAnsi="Helvetica" w:cs="Helvetica" w:hint="eastAsia"/>
          <w:b/>
          <w:bCs/>
          <w:color w:val="222222"/>
          <w:sz w:val="21"/>
          <w:szCs w:val="21"/>
        </w:rPr>
        <w:t>Повторяющиеся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единицы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Порядок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расположения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единиц</w:t>
      </w:r>
      <w:r w:rsidRPr="00696A3A">
        <w:rPr>
          <w:rFonts w:ascii="Helvetica" w:hAnsi="Helvetica" w:cs="Helvetica"/>
          <w:b/>
          <w:bCs/>
          <w:color w:val="222222"/>
          <w:sz w:val="21"/>
          <w:szCs w:val="21"/>
        </w:rPr>
        <w:t>.</w:t>
      </w:r>
    </w:p>
    <w:p w14:paraId="7EE264C6" w14:textId="77777777" w:rsidR="00696A3A" w:rsidRPr="00696A3A" w:rsidRDefault="00696A3A" w:rsidP="00696A3A">
      <w:pPr>
        <w:rPr>
          <w:rFonts w:ascii="Helvetica" w:hAnsi="Helvetica" w:cs="Helvetica"/>
          <w:b/>
          <w:bCs/>
          <w:color w:val="222222"/>
          <w:sz w:val="21"/>
          <w:szCs w:val="21"/>
        </w:rPr>
      </w:pPr>
    </w:p>
    <w:p w14:paraId="4E410BE5"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1.1.5. </w:t>
      </w:r>
      <w:r w:rsidRPr="00696A3A">
        <w:rPr>
          <w:rFonts w:ascii="Helvetica" w:hAnsi="Helvetica" w:cs="Helvetica" w:hint="eastAsia"/>
          <w:b/>
          <w:bCs/>
          <w:color w:val="222222"/>
          <w:sz w:val="21"/>
          <w:szCs w:val="21"/>
        </w:rPr>
        <w:t>Репликация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p>
    <w:p w14:paraId="307235B8" w14:textId="77777777" w:rsidR="00696A3A" w:rsidRPr="00696A3A" w:rsidRDefault="00696A3A" w:rsidP="00696A3A">
      <w:pPr>
        <w:rPr>
          <w:rFonts w:ascii="Helvetica" w:hAnsi="Helvetica" w:cs="Helvetica"/>
          <w:b/>
          <w:bCs/>
          <w:color w:val="222222"/>
          <w:sz w:val="21"/>
          <w:szCs w:val="21"/>
        </w:rPr>
      </w:pPr>
    </w:p>
    <w:p w14:paraId="2883B268"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1.1.6. </w:t>
      </w:r>
      <w:r w:rsidRPr="00696A3A">
        <w:rPr>
          <w:rFonts w:ascii="Helvetica" w:hAnsi="Helvetica" w:cs="Helvetica" w:hint="eastAsia"/>
          <w:b/>
          <w:bCs/>
          <w:color w:val="222222"/>
          <w:sz w:val="21"/>
          <w:szCs w:val="21"/>
        </w:rPr>
        <w:t>Изменение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количества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p>
    <w:p w14:paraId="5F5FFC19" w14:textId="77777777" w:rsidR="00696A3A" w:rsidRPr="00696A3A" w:rsidRDefault="00696A3A" w:rsidP="00696A3A">
      <w:pPr>
        <w:rPr>
          <w:rFonts w:ascii="Helvetica" w:hAnsi="Helvetica" w:cs="Helvetica"/>
          <w:b/>
          <w:bCs/>
          <w:color w:val="222222"/>
          <w:sz w:val="21"/>
          <w:szCs w:val="21"/>
        </w:rPr>
      </w:pPr>
    </w:p>
    <w:p w14:paraId="00572D64"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1.1.7. </w:t>
      </w:r>
      <w:r w:rsidRPr="00696A3A">
        <w:rPr>
          <w:rFonts w:ascii="Helvetica" w:hAnsi="Helvetica" w:cs="Helvetica" w:hint="eastAsia"/>
          <w:b/>
          <w:bCs/>
          <w:color w:val="222222"/>
          <w:sz w:val="21"/>
          <w:szCs w:val="21"/>
        </w:rPr>
        <w:t>Магнификация</w:t>
      </w:r>
      <w:r w:rsidRPr="00696A3A">
        <w:rPr>
          <w:rFonts w:ascii="Helvetica" w:hAnsi="Helvetica" w:cs="Helvetica"/>
          <w:b/>
          <w:bCs/>
          <w:color w:val="222222"/>
          <w:sz w:val="21"/>
          <w:szCs w:val="21"/>
        </w:rPr>
        <w:t xml:space="preserve"> . I</w:t>
      </w:r>
    </w:p>
    <w:p w14:paraId="2B7514CB" w14:textId="77777777" w:rsidR="00696A3A" w:rsidRPr="00696A3A" w:rsidRDefault="00696A3A" w:rsidP="00696A3A">
      <w:pPr>
        <w:rPr>
          <w:rFonts w:ascii="Helvetica" w:hAnsi="Helvetica" w:cs="Helvetica"/>
          <w:b/>
          <w:bCs/>
          <w:color w:val="222222"/>
          <w:sz w:val="21"/>
          <w:szCs w:val="21"/>
        </w:rPr>
      </w:pPr>
    </w:p>
    <w:p w14:paraId="45AB83D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1.1.8. </w:t>
      </w:r>
      <w:r w:rsidRPr="00696A3A">
        <w:rPr>
          <w:rFonts w:ascii="Helvetica" w:hAnsi="Helvetica" w:cs="Helvetica" w:hint="eastAsia"/>
          <w:b/>
          <w:bCs/>
          <w:color w:val="222222"/>
          <w:sz w:val="21"/>
          <w:szCs w:val="21"/>
        </w:rPr>
        <w:t>Амплификация</w:t>
      </w:r>
      <w:r w:rsidRPr="00696A3A">
        <w:rPr>
          <w:rFonts w:ascii="Helvetica" w:hAnsi="Helvetica" w:cs="Helvetica"/>
          <w:b/>
          <w:bCs/>
          <w:color w:val="222222"/>
          <w:sz w:val="21"/>
          <w:szCs w:val="21"/>
        </w:rPr>
        <w:t>.</w:t>
      </w:r>
    </w:p>
    <w:p w14:paraId="5FECC982" w14:textId="77777777" w:rsidR="00696A3A" w:rsidRPr="00696A3A" w:rsidRDefault="00696A3A" w:rsidP="00696A3A">
      <w:pPr>
        <w:rPr>
          <w:rFonts w:ascii="Helvetica" w:hAnsi="Helvetica" w:cs="Helvetica"/>
          <w:b/>
          <w:bCs/>
          <w:color w:val="222222"/>
          <w:sz w:val="21"/>
          <w:szCs w:val="21"/>
        </w:rPr>
      </w:pPr>
    </w:p>
    <w:p w14:paraId="19FB5F3D"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1.2. </w:t>
      </w:r>
      <w:r w:rsidRPr="00696A3A">
        <w:rPr>
          <w:rFonts w:ascii="Helvetica" w:hAnsi="Helvetica" w:cs="Helvetica" w:hint="eastAsia"/>
          <w:b/>
          <w:bCs/>
          <w:color w:val="222222"/>
          <w:sz w:val="21"/>
          <w:szCs w:val="21"/>
        </w:rPr>
        <w:t>Генетические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цитологические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аспекты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p>
    <w:p w14:paraId="5B8166EC" w14:textId="77777777" w:rsidR="00696A3A" w:rsidRPr="00696A3A" w:rsidRDefault="00696A3A" w:rsidP="00696A3A">
      <w:pPr>
        <w:rPr>
          <w:rFonts w:ascii="Helvetica" w:hAnsi="Helvetica" w:cs="Helvetica"/>
          <w:b/>
          <w:bCs/>
          <w:color w:val="222222"/>
          <w:sz w:val="21"/>
          <w:szCs w:val="21"/>
        </w:rPr>
      </w:pPr>
    </w:p>
    <w:p w14:paraId="0E565BAE"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1.2.1. </w:t>
      </w:r>
      <w:r w:rsidRPr="00696A3A">
        <w:rPr>
          <w:rFonts w:ascii="Helvetica" w:hAnsi="Helvetica" w:cs="Helvetica" w:hint="eastAsia"/>
          <w:b/>
          <w:bCs/>
          <w:color w:val="222222"/>
          <w:sz w:val="21"/>
          <w:szCs w:val="21"/>
        </w:rPr>
        <w:t>Ядрышко</w:t>
      </w:r>
    </w:p>
    <w:p w14:paraId="2207E3ED" w14:textId="77777777" w:rsidR="00696A3A" w:rsidRPr="00696A3A" w:rsidRDefault="00696A3A" w:rsidP="00696A3A">
      <w:pPr>
        <w:rPr>
          <w:rFonts w:ascii="Helvetica" w:hAnsi="Helvetica" w:cs="Helvetica"/>
          <w:b/>
          <w:bCs/>
          <w:color w:val="222222"/>
          <w:sz w:val="21"/>
          <w:szCs w:val="21"/>
        </w:rPr>
      </w:pPr>
    </w:p>
    <w:p w14:paraId="23BFBA0A"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1.2.2. </w:t>
      </w:r>
      <w:r w:rsidRPr="00696A3A">
        <w:rPr>
          <w:rFonts w:ascii="Helvetica" w:hAnsi="Helvetica" w:cs="Helvetica" w:hint="eastAsia"/>
          <w:b/>
          <w:bCs/>
          <w:color w:val="222222"/>
          <w:sz w:val="21"/>
          <w:szCs w:val="21"/>
        </w:rPr>
        <w:t>Наследование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w:t>
      </w:r>
    </w:p>
    <w:p w14:paraId="0D50DB4A" w14:textId="77777777" w:rsidR="00696A3A" w:rsidRPr="00696A3A" w:rsidRDefault="00696A3A" w:rsidP="00696A3A">
      <w:pPr>
        <w:rPr>
          <w:rFonts w:ascii="Helvetica" w:hAnsi="Helvetica" w:cs="Helvetica"/>
          <w:b/>
          <w:bCs/>
          <w:color w:val="222222"/>
          <w:sz w:val="21"/>
          <w:szCs w:val="21"/>
        </w:rPr>
      </w:pPr>
    </w:p>
    <w:p w14:paraId="71F96E8F"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lastRenderedPageBreak/>
        <w:t xml:space="preserve">1.2.3. </w:t>
      </w:r>
      <w:r w:rsidRPr="00696A3A">
        <w:rPr>
          <w:rFonts w:ascii="Helvetica" w:hAnsi="Helvetica" w:cs="Helvetica" w:hint="eastAsia"/>
          <w:b/>
          <w:bCs/>
          <w:color w:val="222222"/>
          <w:sz w:val="21"/>
          <w:szCs w:val="21"/>
        </w:rPr>
        <w:t>Ректификация</w:t>
      </w:r>
      <w:r w:rsidRPr="00696A3A">
        <w:rPr>
          <w:rFonts w:ascii="Helvetica" w:hAnsi="Helvetica" w:cs="Helvetica"/>
          <w:b/>
          <w:bCs/>
          <w:color w:val="222222"/>
          <w:sz w:val="21"/>
          <w:szCs w:val="21"/>
        </w:rPr>
        <w:t>.</w:t>
      </w:r>
    </w:p>
    <w:p w14:paraId="09136B80" w14:textId="77777777" w:rsidR="00696A3A" w:rsidRPr="00696A3A" w:rsidRDefault="00696A3A" w:rsidP="00696A3A">
      <w:pPr>
        <w:rPr>
          <w:rFonts w:ascii="Helvetica" w:hAnsi="Helvetica" w:cs="Helvetica"/>
          <w:b/>
          <w:bCs/>
          <w:color w:val="222222"/>
          <w:sz w:val="21"/>
          <w:szCs w:val="21"/>
        </w:rPr>
      </w:pPr>
    </w:p>
    <w:p w14:paraId="490FB13E"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1.2.4. </w:t>
      </w:r>
      <w:r w:rsidRPr="00696A3A">
        <w:rPr>
          <w:rFonts w:ascii="Helvetica" w:hAnsi="Helvetica" w:cs="Helvetica" w:hint="eastAsia"/>
          <w:b/>
          <w:bCs/>
          <w:color w:val="222222"/>
          <w:sz w:val="21"/>
          <w:szCs w:val="21"/>
        </w:rPr>
        <w:t>Рекомбинация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внутри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блока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p>
    <w:p w14:paraId="7A0F63A6" w14:textId="77777777" w:rsidR="00696A3A" w:rsidRPr="00696A3A" w:rsidRDefault="00696A3A" w:rsidP="00696A3A">
      <w:pPr>
        <w:rPr>
          <w:rFonts w:ascii="Helvetica" w:hAnsi="Helvetica" w:cs="Helvetica"/>
          <w:b/>
          <w:bCs/>
          <w:color w:val="222222"/>
          <w:sz w:val="21"/>
          <w:szCs w:val="21"/>
        </w:rPr>
      </w:pPr>
    </w:p>
    <w:p w14:paraId="3B6EC620"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 </w:t>
      </w:r>
      <w:r w:rsidRPr="00696A3A">
        <w:rPr>
          <w:rFonts w:ascii="Helvetica" w:hAnsi="Helvetica" w:cs="Helvetica" w:hint="eastAsia"/>
          <w:b/>
          <w:bCs/>
          <w:color w:val="222222"/>
          <w:sz w:val="21"/>
          <w:szCs w:val="21"/>
        </w:rPr>
        <w:t>Материалы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методы</w:t>
      </w:r>
      <w:r w:rsidRPr="00696A3A">
        <w:rPr>
          <w:rFonts w:ascii="Helvetica" w:hAnsi="Helvetica" w:cs="Helvetica"/>
          <w:b/>
          <w:bCs/>
          <w:color w:val="222222"/>
          <w:sz w:val="21"/>
          <w:szCs w:val="21"/>
        </w:rPr>
        <w:t>.</w:t>
      </w:r>
    </w:p>
    <w:p w14:paraId="23B385FB" w14:textId="77777777" w:rsidR="00696A3A" w:rsidRPr="00696A3A" w:rsidRDefault="00696A3A" w:rsidP="00696A3A">
      <w:pPr>
        <w:rPr>
          <w:rFonts w:ascii="Helvetica" w:hAnsi="Helvetica" w:cs="Helvetica"/>
          <w:b/>
          <w:bCs/>
          <w:color w:val="222222"/>
          <w:sz w:val="21"/>
          <w:szCs w:val="21"/>
        </w:rPr>
      </w:pPr>
    </w:p>
    <w:p w14:paraId="3927A52F"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2.1. </w:t>
      </w:r>
      <w:r w:rsidRPr="00696A3A">
        <w:rPr>
          <w:rFonts w:ascii="Helvetica" w:hAnsi="Helvetica" w:cs="Helvetica" w:hint="eastAsia"/>
          <w:b/>
          <w:bCs/>
          <w:color w:val="222222"/>
          <w:sz w:val="21"/>
          <w:szCs w:val="21"/>
        </w:rPr>
        <w:t>Штаммы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микроорганизмов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условия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культивирования</w:t>
      </w:r>
    </w:p>
    <w:p w14:paraId="40F8BBFD" w14:textId="77777777" w:rsidR="00696A3A" w:rsidRPr="00696A3A" w:rsidRDefault="00696A3A" w:rsidP="00696A3A">
      <w:pPr>
        <w:rPr>
          <w:rFonts w:ascii="Helvetica" w:hAnsi="Helvetica" w:cs="Helvetica"/>
          <w:b/>
          <w:bCs/>
          <w:color w:val="222222"/>
          <w:sz w:val="21"/>
          <w:szCs w:val="21"/>
        </w:rPr>
      </w:pPr>
    </w:p>
    <w:p w14:paraId="2150B06E"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2.2.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плазмидной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.3</w:t>
      </w:r>
      <w:r w:rsidRPr="00696A3A">
        <w:rPr>
          <w:rFonts w:ascii="Helvetica" w:hAnsi="Helvetica" w:cs="Helvetica" w:hint="eastAsia"/>
          <w:b/>
          <w:bCs/>
          <w:color w:val="222222"/>
          <w:sz w:val="21"/>
          <w:szCs w:val="21"/>
        </w:rPr>
        <w:t>£</w:t>
      </w:r>
    </w:p>
    <w:p w14:paraId="2F8D256F" w14:textId="77777777" w:rsidR="00696A3A" w:rsidRPr="00696A3A" w:rsidRDefault="00696A3A" w:rsidP="00696A3A">
      <w:pPr>
        <w:rPr>
          <w:rFonts w:ascii="Helvetica" w:hAnsi="Helvetica" w:cs="Helvetica"/>
          <w:b/>
          <w:bCs/>
          <w:color w:val="222222"/>
          <w:sz w:val="21"/>
          <w:szCs w:val="21"/>
        </w:rPr>
      </w:pPr>
    </w:p>
    <w:p w14:paraId="54E1D30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2.3.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хромосомной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митохондриальной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 </w:t>
      </w:r>
      <w:r w:rsidRPr="00696A3A">
        <w:rPr>
          <w:rFonts w:ascii="Helvetica" w:hAnsi="Helvetica" w:cs="Helvetica" w:hint="eastAsia"/>
          <w:b/>
          <w:bCs/>
          <w:color w:val="222222"/>
          <w:sz w:val="21"/>
          <w:szCs w:val="21"/>
        </w:rPr>
        <w:t>зз</w:t>
      </w:r>
    </w:p>
    <w:p w14:paraId="76690310" w14:textId="77777777" w:rsidR="00696A3A" w:rsidRPr="00696A3A" w:rsidRDefault="00696A3A" w:rsidP="00696A3A">
      <w:pPr>
        <w:rPr>
          <w:rFonts w:ascii="Helvetica" w:hAnsi="Helvetica" w:cs="Helvetica"/>
          <w:b/>
          <w:bCs/>
          <w:color w:val="222222"/>
          <w:sz w:val="21"/>
          <w:szCs w:val="21"/>
        </w:rPr>
      </w:pPr>
    </w:p>
    <w:p w14:paraId="35A7690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2.4.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хромосомной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w:t>
      </w:r>
    </w:p>
    <w:p w14:paraId="727456A7" w14:textId="77777777" w:rsidR="00696A3A" w:rsidRPr="00696A3A" w:rsidRDefault="00696A3A" w:rsidP="00696A3A">
      <w:pPr>
        <w:rPr>
          <w:rFonts w:ascii="Helvetica" w:hAnsi="Helvetica" w:cs="Helvetica"/>
          <w:b/>
          <w:bCs/>
          <w:color w:val="222222"/>
          <w:sz w:val="21"/>
          <w:szCs w:val="21"/>
        </w:rPr>
      </w:pPr>
    </w:p>
    <w:p w14:paraId="742D3834"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2.5. </w:t>
      </w:r>
      <w:r w:rsidRPr="00696A3A">
        <w:rPr>
          <w:rFonts w:ascii="Helvetica" w:hAnsi="Helvetica" w:cs="Helvetica" w:hint="eastAsia"/>
          <w:b/>
          <w:bCs/>
          <w:color w:val="222222"/>
          <w:sz w:val="21"/>
          <w:szCs w:val="21"/>
        </w:rPr>
        <w:t>Нейтральные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градиенты</w:t>
      </w:r>
      <w:r w:rsidRPr="00696A3A">
        <w:rPr>
          <w:rFonts w:ascii="Helvetica" w:hAnsi="Helvetica" w:cs="Helvetica"/>
          <w:b/>
          <w:bCs/>
          <w:color w:val="222222"/>
          <w:sz w:val="21"/>
          <w:szCs w:val="21"/>
        </w:rPr>
        <w:t xml:space="preserve"> </w:t>
      </w:r>
      <w:proofErr w:type="spellStart"/>
      <w:r w:rsidRPr="00696A3A">
        <w:rPr>
          <w:rFonts w:ascii="Helvetica" w:hAnsi="Helvetica" w:cs="Helvetica"/>
          <w:b/>
          <w:bCs/>
          <w:color w:val="222222"/>
          <w:sz w:val="21"/>
          <w:szCs w:val="21"/>
        </w:rPr>
        <w:t>Csci</w:t>
      </w:r>
      <w:proofErr w:type="spellEnd"/>
    </w:p>
    <w:p w14:paraId="05D226B2" w14:textId="77777777" w:rsidR="00696A3A" w:rsidRPr="00696A3A" w:rsidRDefault="00696A3A" w:rsidP="00696A3A">
      <w:pPr>
        <w:rPr>
          <w:rFonts w:ascii="Helvetica" w:hAnsi="Helvetica" w:cs="Helvetica"/>
          <w:b/>
          <w:bCs/>
          <w:color w:val="222222"/>
          <w:sz w:val="21"/>
          <w:szCs w:val="21"/>
        </w:rPr>
      </w:pPr>
    </w:p>
    <w:p w14:paraId="6A231B4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2.6.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общей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клеточной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w:t>
      </w:r>
    </w:p>
    <w:p w14:paraId="5FD98D57" w14:textId="77777777" w:rsidR="00696A3A" w:rsidRPr="00696A3A" w:rsidRDefault="00696A3A" w:rsidP="00696A3A">
      <w:pPr>
        <w:rPr>
          <w:rFonts w:ascii="Helvetica" w:hAnsi="Helvetica" w:cs="Helvetica"/>
          <w:b/>
          <w:bCs/>
          <w:color w:val="222222"/>
          <w:sz w:val="21"/>
          <w:szCs w:val="21"/>
        </w:rPr>
      </w:pPr>
    </w:p>
    <w:p w14:paraId="38101EB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2.7. </w:t>
      </w:r>
      <w:r w:rsidRPr="00696A3A">
        <w:rPr>
          <w:rFonts w:ascii="Helvetica" w:hAnsi="Helvetica" w:cs="Helvetica" w:hint="eastAsia"/>
          <w:b/>
          <w:bCs/>
          <w:color w:val="222222"/>
          <w:sz w:val="21"/>
          <w:szCs w:val="21"/>
        </w:rPr>
        <w:t>Введение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радиоактивной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метки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нуклеиновые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кислоты</w:t>
      </w:r>
      <w:r w:rsidRPr="00696A3A">
        <w:rPr>
          <w:rFonts w:ascii="Helvetica" w:hAnsi="Helvetica" w:cs="Helvetica"/>
          <w:b/>
          <w:bCs/>
          <w:color w:val="222222"/>
          <w:sz w:val="21"/>
          <w:szCs w:val="21"/>
        </w:rPr>
        <w:t xml:space="preserve"> </w:t>
      </w:r>
      <w:proofErr w:type="spellStart"/>
      <w:r w:rsidRPr="00696A3A">
        <w:rPr>
          <w:rFonts w:ascii="Helvetica" w:hAnsi="Helvetica" w:cs="Helvetica"/>
          <w:b/>
          <w:bCs/>
          <w:color w:val="222222"/>
          <w:sz w:val="21"/>
          <w:szCs w:val="21"/>
        </w:rPr>
        <w:t>in</w:t>
      </w:r>
      <w:proofErr w:type="spellEnd"/>
      <w:r w:rsidRPr="00696A3A">
        <w:rPr>
          <w:rFonts w:ascii="Helvetica" w:hAnsi="Helvetica" w:cs="Helvetica"/>
          <w:b/>
          <w:bCs/>
          <w:color w:val="222222"/>
          <w:sz w:val="21"/>
          <w:szCs w:val="21"/>
        </w:rPr>
        <w:t xml:space="preserve"> </w:t>
      </w:r>
      <w:proofErr w:type="spellStart"/>
      <w:r w:rsidRPr="00696A3A">
        <w:rPr>
          <w:rFonts w:ascii="Helvetica" w:hAnsi="Helvetica" w:cs="Helvetica"/>
          <w:b/>
          <w:bCs/>
          <w:color w:val="222222"/>
          <w:sz w:val="21"/>
          <w:szCs w:val="21"/>
        </w:rPr>
        <w:t>vitro</w:t>
      </w:r>
      <w:proofErr w:type="spellEnd"/>
    </w:p>
    <w:p w14:paraId="5D764F34" w14:textId="77777777" w:rsidR="00696A3A" w:rsidRPr="00696A3A" w:rsidRDefault="00696A3A" w:rsidP="00696A3A">
      <w:pPr>
        <w:rPr>
          <w:rFonts w:ascii="Helvetica" w:hAnsi="Helvetica" w:cs="Helvetica"/>
          <w:b/>
          <w:bCs/>
          <w:color w:val="222222"/>
          <w:sz w:val="21"/>
          <w:szCs w:val="21"/>
        </w:rPr>
      </w:pPr>
    </w:p>
    <w:p w14:paraId="1EC9751B"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2.8. </w:t>
      </w:r>
      <w:r w:rsidRPr="00696A3A">
        <w:rPr>
          <w:rFonts w:ascii="Helvetica" w:hAnsi="Helvetica" w:cs="Helvetica" w:hint="eastAsia"/>
          <w:b/>
          <w:bCs/>
          <w:color w:val="222222"/>
          <w:sz w:val="21"/>
          <w:szCs w:val="21"/>
        </w:rPr>
        <w:t>Синтез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комплементарной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радиоактивной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РНК</w:t>
      </w:r>
      <w:r w:rsidRPr="00696A3A">
        <w:rPr>
          <w:rFonts w:ascii="Helvetica" w:hAnsi="Helvetica" w:cs="Helvetica"/>
          <w:b/>
          <w:bCs/>
          <w:color w:val="222222"/>
          <w:sz w:val="21"/>
          <w:szCs w:val="21"/>
        </w:rPr>
        <w:t>.</w:t>
      </w:r>
    </w:p>
    <w:p w14:paraId="319E3FE9" w14:textId="77777777" w:rsidR="00696A3A" w:rsidRPr="00696A3A" w:rsidRDefault="00696A3A" w:rsidP="00696A3A">
      <w:pPr>
        <w:rPr>
          <w:rFonts w:ascii="Helvetica" w:hAnsi="Helvetica" w:cs="Helvetica"/>
          <w:b/>
          <w:bCs/>
          <w:color w:val="222222"/>
          <w:sz w:val="21"/>
          <w:szCs w:val="21"/>
        </w:rPr>
      </w:pPr>
    </w:p>
    <w:p w14:paraId="1F06A2D7"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2.9. </w:t>
      </w:r>
      <w:r w:rsidRPr="00696A3A">
        <w:rPr>
          <w:rFonts w:ascii="Helvetica" w:hAnsi="Helvetica" w:cs="Helvetica" w:hint="eastAsia"/>
          <w:b/>
          <w:bCs/>
          <w:color w:val="222222"/>
          <w:sz w:val="21"/>
          <w:szCs w:val="21"/>
        </w:rPr>
        <w:t>Гибридизация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РНК</w:t>
      </w:r>
      <w:r w:rsidRPr="00696A3A">
        <w:rPr>
          <w:rFonts w:ascii="Helvetica" w:hAnsi="Helvetica" w:cs="Helvetica"/>
          <w:b/>
          <w:bCs/>
          <w:color w:val="222222"/>
          <w:sz w:val="21"/>
          <w:szCs w:val="21"/>
        </w:rPr>
        <w:t>.</w:t>
      </w:r>
    </w:p>
    <w:p w14:paraId="5CA1D9BC" w14:textId="77777777" w:rsidR="00696A3A" w:rsidRPr="00696A3A" w:rsidRDefault="00696A3A" w:rsidP="00696A3A">
      <w:pPr>
        <w:rPr>
          <w:rFonts w:ascii="Helvetica" w:hAnsi="Helvetica" w:cs="Helvetica"/>
          <w:b/>
          <w:bCs/>
          <w:color w:val="222222"/>
          <w:sz w:val="21"/>
          <w:szCs w:val="21"/>
        </w:rPr>
      </w:pPr>
    </w:p>
    <w:p w14:paraId="482AF40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2.10. </w:t>
      </w:r>
      <w:r w:rsidRPr="00696A3A">
        <w:rPr>
          <w:rFonts w:ascii="Helvetica" w:hAnsi="Helvetica" w:cs="Helvetica" w:hint="eastAsia"/>
          <w:b/>
          <w:bCs/>
          <w:color w:val="222222"/>
          <w:sz w:val="21"/>
          <w:szCs w:val="21"/>
        </w:rPr>
        <w:t>Расщепление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эндонуклеазами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рестрикции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Лиги</w:t>
      </w:r>
      <w:r w:rsidRPr="00696A3A">
        <w:rPr>
          <w:rFonts w:ascii="Helvetica" w:hAnsi="Helvetica" w:cs="Helvetica"/>
          <w:b/>
          <w:bCs/>
          <w:color w:val="222222"/>
          <w:sz w:val="21"/>
          <w:szCs w:val="21"/>
        </w:rPr>
        <w:t xml:space="preserve">- 36 </w:t>
      </w:r>
      <w:r w:rsidRPr="00696A3A">
        <w:rPr>
          <w:rFonts w:ascii="Helvetica" w:hAnsi="Helvetica" w:cs="Helvetica" w:hint="eastAsia"/>
          <w:b/>
          <w:bCs/>
          <w:color w:val="222222"/>
          <w:sz w:val="21"/>
          <w:szCs w:val="21"/>
        </w:rPr>
        <w:t>рование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фрагментов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p>
    <w:p w14:paraId="32DFF474" w14:textId="77777777" w:rsidR="00696A3A" w:rsidRPr="00696A3A" w:rsidRDefault="00696A3A" w:rsidP="00696A3A">
      <w:pPr>
        <w:rPr>
          <w:rFonts w:ascii="Helvetica" w:hAnsi="Helvetica" w:cs="Helvetica"/>
          <w:b/>
          <w:bCs/>
          <w:color w:val="222222"/>
          <w:sz w:val="21"/>
          <w:szCs w:val="21"/>
        </w:rPr>
      </w:pPr>
    </w:p>
    <w:p w14:paraId="54B1C60E"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lastRenderedPageBreak/>
        <w:t xml:space="preserve">2. II. </w:t>
      </w:r>
      <w:r w:rsidRPr="00696A3A">
        <w:rPr>
          <w:rFonts w:ascii="Helvetica" w:hAnsi="Helvetica" w:cs="Helvetica" w:hint="eastAsia"/>
          <w:b/>
          <w:bCs/>
          <w:color w:val="222222"/>
          <w:sz w:val="21"/>
          <w:szCs w:val="21"/>
        </w:rPr>
        <w:t>Трансформация</w:t>
      </w:r>
      <w:r w:rsidRPr="00696A3A">
        <w:rPr>
          <w:rFonts w:ascii="Helvetica" w:hAnsi="Helvetica" w:cs="Helvetica"/>
          <w:b/>
          <w:bCs/>
          <w:color w:val="222222"/>
          <w:sz w:val="21"/>
          <w:szCs w:val="21"/>
        </w:rPr>
        <w:t xml:space="preserve"> </w:t>
      </w:r>
      <w:proofErr w:type="spellStart"/>
      <w:r w:rsidRPr="00696A3A">
        <w:rPr>
          <w:rFonts w:ascii="Helvetica" w:hAnsi="Helvetica" w:cs="Helvetica"/>
          <w:b/>
          <w:bCs/>
          <w:color w:val="222222"/>
          <w:sz w:val="21"/>
          <w:szCs w:val="21"/>
        </w:rPr>
        <w:t>E.coli</w:t>
      </w:r>
      <w:proofErr w:type="spellEnd"/>
    </w:p>
    <w:p w14:paraId="4307DE9A" w14:textId="77777777" w:rsidR="00696A3A" w:rsidRPr="00696A3A" w:rsidRDefault="00696A3A" w:rsidP="00696A3A">
      <w:pPr>
        <w:rPr>
          <w:rFonts w:ascii="Helvetica" w:hAnsi="Helvetica" w:cs="Helvetica"/>
          <w:b/>
          <w:bCs/>
          <w:color w:val="222222"/>
          <w:sz w:val="21"/>
          <w:szCs w:val="21"/>
        </w:rPr>
      </w:pPr>
    </w:p>
    <w:p w14:paraId="1FF399C8"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2.12.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плазмиц</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proofErr w:type="spellStart"/>
      <w:r w:rsidRPr="00696A3A">
        <w:rPr>
          <w:rFonts w:ascii="Helvetica" w:hAnsi="Helvetica" w:cs="Helvetica"/>
          <w:b/>
          <w:bCs/>
          <w:color w:val="222222"/>
          <w:sz w:val="21"/>
          <w:szCs w:val="21"/>
        </w:rPr>
        <w:t>E.coli</w:t>
      </w:r>
      <w:proofErr w:type="spellEnd"/>
      <w:r w:rsidRPr="00696A3A">
        <w:rPr>
          <w:rFonts w:ascii="Helvetica" w:hAnsi="Helvetica" w:cs="Helvetica"/>
          <w:b/>
          <w:bCs/>
          <w:color w:val="222222"/>
          <w:sz w:val="21"/>
          <w:szCs w:val="21"/>
        </w:rPr>
        <w:t xml:space="preserve"> .</w:t>
      </w:r>
    </w:p>
    <w:p w14:paraId="5F5F4D58" w14:textId="77777777" w:rsidR="00696A3A" w:rsidRPr="00696A3A" w:rsidRDefault="00696A3A" w:rsidP="00696A3A">
      <w:pPr>
        <w:rPr>
          <w:rFonts w:ascii="Helvetica" w:hAnsi="Helvetica" w:cs="Helvetica"/>
          <w:b/>
          <w:bCs/>
          <w:color w:val="222222"/>
          <w:sz w:val="21"/>
          <w:szCs w:val="21"/>
        </w:rPr>
      </w:pPr>
    </w:p>
    <w:p w14:paraId="662711F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2.13. </w:t>
      </w:r>
      <w:r w:rsidRPr="00696A3A">
        <w:rPr>
          <w:rFonts w:ascii="Helvetica" w:hAnsi="Helvetica" w:cs="Helvetica" w:hint="eastAsia"/>
          <w:b/>
          <w:bCs/>
          <w:color w:val="222222"/>
          <w:sz w:val="21"/>
          <w:szCs w:val="21"/>
        </w:rPr>
        <w:t>Электрофорез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агарозном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геле</w:t>
      </w:r>
    </w:p>
    <w:p w14:paraId="03E836C0" w14:textId="77777777" w:rsidR="00696A3A" w:rsidRPr="00696A3A" w:rsidRDefault="00696A3A" w:rsidP="00696A3A">
      <w:pPr>
        <w:rPr>
          <w:rFonts w:ascii="Helvetica" w:hAnsi="Helvetica" w:cs="Helvetica"/>
          <w:b/>
          <w:bCs/>
          <w:color w:val="222222"/>
          <w:sz w:val="21"/>
          <w:szCs w:val="21"/>
        </w:rPr>
      </w:pPr>
    </w:p>
    <w:p w14:paraId="7E892250"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2.14. </w:t>
      </w:r>
      <w:r w:rsidRPr="00696A3A">
        <w:rPr>
          <w:rFonts w:ascii="Helvetica" w:hAnsi="Helvetica" w:cs="Helvetica" w:hint="eastAsia"/>
          <w:b/>
          <w:bCs/>
          <w:color w:val="222222"/>
          <w:sz w:val="21"/>
          <w:szCs w:val="21"/>
        </w:rPr>
        <w:t>Электронная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микроскопия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w:t>
      </w:r>
    </w:p>
    <w:p w14:paraId="6DF64A99" w14:textId="77777777" w:rsidR="00696A3A" w:rsidRPr="00696A3A" w:rsidRDefault="00696A3A" w:rsidP="00696A3A">
      <w:pPr>
        <w:rPr>
          <w:rFonts w:ascii="Helvetica" w:hAnsi="Helvetica" w:cs="Helvetica"/>
          <w:b/>
          <w:bCs/>
          <w:color w:val="222222"/>
          <w:sz w:val="21"/>
          <w:szCs w:val="21"/>
        </w:rPr>
      </w:pPr>
    </w:p>
    <w:p w14:paraId="1C98D362"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2.15. </w:t>
      </w:r>
      <w:r w:rsidRPr="00696A3A">
        <w:rPr>
          <w:rFonts w:ascii="Helvetica" w:hAnsi="Helvetica" w:cs="Helvetica" w:hint="eastAsia"/>
          <w:b/>
          <w:bCs/>
          <w:color w:val="222222"/>
          <w:sz w:val="21"/>
          <w:szCs w:val="21"/>
        </w:rPr>
        <w:t>Трансформация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w:t>
      </w:r>
    </w:p>
    <w:p w14:paraId="2DF21D8F" w14:textId="77777777" w:rsidR="00696A3A" w:rsidRPr="00696A3A" w:rsidRDefault="00696A3A" w:rsidP="00696A3A">
      <w:pPr>
        <w:rPr>
          <w:rFonts w:ascii="Helvetica" w:hAnsi="Helvetica" w:cs="Helvetica"/>
          <w:b/>
          <w:bCs/>
          <w:color w:val="222222"/>
          <w:sz w:val="21"/>
          <w:szCs w:val="21"/>
        </w:rPr>
      </w:pPr>
    </w:p>
    <w:p w14:paraId="3C64D150"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 </w:t>
      </w:r>
      <w:r w:rsidRPr="00696A3A">
        <w:rPr>
          <w:rFonts w:ascii="Helvetica" w:hAnsi="Helvetica" w:cs="Helvetica" w:hint="eastAsia"/>
          <w:b/>
          <w:bCs/>
          <w:color w:val="222222"/>
          <w:sz w:val="21"/>
          <w:szCs w:val="21"/>
        </w:rPr>
        <w:t>Результаты</w:t>
      </w:r>
      <w:r w:rsidRPr="00696A3A">
        <w:rPr>
          <w:rFonts w:ascii="Helvetica" w:hAnsi="Helvetica" w:cs="Helvetica"/>
          <w:b/>
          <w:bCs/>
          <w:color w:val="222222"/>
          <w:sz w:val="21"/>
          <w:szCs w:val="21"/>
        </w:rPr>
        <w:t>.</w:t>
      </w:r>
    </w:p>
    <w:p w14:paraId="02BEC627" w14:textId="77777777" w:rsidR="00696A3A" w:rsidRPr="00696A3A" w:rsidRDefault="00696A3A" w:rsidP="00696A3A">
      <w:pPr>
        <w:rPr>
          <w:rFonts w:ascii="Helvetica" w:hAnsi="Helvetica" w:cs="Helvetica"/>
          <w:b/>
          <w:bCs/>
          <w:color w:val="222222"/>
          <w:sz w:val="21"/>
          <w:szCs w:val="21"/>
        </w:rPr>
      </w:pPr>
    </w:p>
    <w:p w14:paraId="6BC482B5"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3.1.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кольцевой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ковалентно</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замкнутой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штамма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дрожжей</w:t>
      </w:r>
      <w:r w:rsidRPr="00696A3A">
        <w:rPr>
          <w:rFonts w:ascii="Helvetica" w:hAnsi="Helvetica" w:cs="Helvetica"/>
          <w:b/>
          <w:bCs/>
          <w:color w:val="222222"/>
          <w:sz w:val="21"/>
          <w:szCs w:val="21"/>
        </w:rPr>
        <w:t xml:space="preserve"> 6-1</w:t>
      </w:r>
      <w:r w:rsidRPr="00696A3A">
        <w:rPr>
          <w:rFonts w:ascii="Helvetica" w:hAnsi="Helvetica" w:cs="Helvetica" w:hint="eastAsia"/>
          <w:b/>
          <w:bCs/>
          <w:color w:val="222222"/>
          <w:sz w:val="21"/>
          <w:szCs w:val="21"/>
        </w:rPr>
        <w:t>Г</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П</w:t>
      </w:r>
    </w:p>
    <w:p w14:paraId="6CD750F7" w14:textId="77777777" w:rsidR="00696A3A" w:rsidRPr="00696A3A" w:rsidRDefault="00696A3A" w:rsidP="00696A3A">
      <w:pPr>
        <w:rPr>
          <w:rFonts w:ascii="Helvetica" w:hAnsi="Helvetica" w:cs="Helvetica"/>
          <w:b/>
          <w:bCs/>
          <w:color w:val="222222"/>
          <w:sz w:val="21"/>
          <w:szCs w:val="21"/>
        </w:rPr>
      </w:pPr>
    </w:p>
    <w:p w14:paraId="1B4A0433"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3.2. </w:t>
      </w:r>
      <w:r w:rsidRPr="00696A3A">
        <w:rPr>
          <w:rFonts w:ascii="Helvetica" w:hAnsi="Helvetica" w:cs="Helvetica" w:hint="eastAsia"/>
          <w:b/>
          <w:bCs/>
          <w:color w:val="222222"/>
          <w:sz w:val="21"/>
          <w:szCs w:val="21"/>
        </w:rPr>
        <w:t>Плавучая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плотность</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ковалентно</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замкнутой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штамма</w:t>
      </w:r>
      <w:r w:rsidRPr="00696A3A">
        <w:rPr>
          <w:rFonts w:ascii="Helvetica" w:hAnsi="Helvetica" w:cs="Helvetica"/>
          <w:b/>
          <w:bCs/>
          <w:color w:val="222222"/>
          <w:sz w:val="21"/>
          <w:szCs w:val="21"/>
        </w:rPr>
        <w:t xml:space="preserve"> 6-</w:t>
      </w:r>
      <w:r w:rsidRPr="00696A3A">
        <w:rPr>
          <w:rFonts w:ascii="Helvetica" w:hAnsi="Helvetica" w:cs="Helvetica" w:hint="eastAsia"/>
          <w:b/>
          <w:bCs/>
          <w:color w:val="222222"/>
          <w:sz w:val="21"/>
          <w:szCs w:val="21"/>
        </w:rPr>
        <w:t>ПЧ</w:t>
      </w:r>
      <w:r w:rsidRPr="00696A3A">
        <w:rPr>
          <w:rFonts w:ascii="Helvetica" w:hAnsi="Helvetica" w:cs="Helvetica"/>
          <w:b/>
          <w:bCs/>
          <w:color w:val="222222"/>
          <w:sz w:val="21"/>
          <w:szCs w:val="21"/>
        </w:rPr>
        <w:t>1188.</w:t>
      </w:r>
    </w:p>
    <w:p w14:paraId="018FE4BC" w14:textId="77777777" w:rsidR="00696A3A" w:rsidRPr="00696A3A" w:rsidRDefault="00696A3A" w:rsidP="00696A3A">
      <w:pPr>
        <w:rPr>
          <w:rFonts w:ascii="Helvetica" w:hAnsi="Helvetica" w:cs="Helvetica"/>
          <w:b/>
          <w:bCs/>
          <w:color w:val="222222"/>
          <w:sz w:val="21"/>
          <w:szCs w:val="21"/>
        </w:rPr>
      </w:pPr>
    </w:p>
    <w:p w14:paraId="0846A95C"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3.3. </w:t>
      </w:r>
      <w:r w:rsidRPr="00696A3A">
        <w:rPr>
          <w:rFonts w:ascii="Helvetica" w:hAnsi="Helvetica" w:cs="Helvetica" w:hint="eastAsia"/>
          <w:b/>
          <w:bCs/>
          <w:color w:val="222222"/>
          <w:sz w:val="21"/>
          <w:szCs w:val="21"/>
        </w:rPr>
        <w:t>Результаты</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электрофореза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ковалентно</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замкнутой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штамма</w:t>
      </w:r>
      <w:r w:rsidRPr="00696A3A">
        <w:rPr>
          <w:rFonts w:ascii="Helvetica" w:hAnsi="Helvetica" w:cs="Helvetica"/>
          <w:b/>
          <w:bCs/>
          <w:color w:val="222222"/>
          <w:sz w:val="21"/>
          <w:szCs w:val="21"/>
        </w:rPr>
        <w:t xml:space="preserve"> 6-</w:t>
      </w:r>
      <w:r w:rsidRPr="00696A3A">
        <w:rPr>
          <w:rFonts w:ascii="Helvetica" w:hAnsi="Helvetica" w:cs="Helvetica" w:hint="eastAsia"/>
          <w:b/>
          <w:bCs/>
          <w:color w:val="222222"/>
          <w:sz w:val="21"/>
          <w:szCs w:val="21"/>
        </w:rPr>
        <w:t>ПЧИ</w:t>
      </w:r>
      <w:r w:rsidRPr="00696A3A">
        <w:rPr>
          <w:rFonts w:ascii="Helvetica" w:hAnsi="Helvetica" w:cs="Helvetica"/>
          <w:b/>
          <w:bCs/>
          <w:color w:val="222222"/>
          <w:sz w:val="21"/>
          <w:szCs w:val="21"/>
        </w:rPr>
        <w:t>88.</w:t>
      </w:r>
    </w:p>
    <w:p w14:paraId="19DBF695" w14:textId="77777777" w:rsidR="00696A3A" w:rsidRPr="00696A3A" w:rsidRDefault="00696A3A" w:rsidP="00696A3A">
      <w:pPr>
        <w:rPr>
          <w:rFonts w:ascii="Helvetica" w:hAnsi="Helvetica" w:cs="Helvetica"/>
          <w:b/>
          <w:bCs/>
          <w:color w:val="222222"/>
          <w:sz w:val="21"/>
          <w:szCs w:val="21"/>
        </w:rPr>
      </w:pPr>
    </w:p>
    <w:p w14:paraId="268F6E09"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3.4. </w:t>
      </w:r>
      <w:r w:rsidRPr="00696A3A">
        <w:rPr>
          <w:rFonts w:ascii="Helvetica" w:hAnsi="Helvetica" w:cs="Helvetica" w:hint="eastAsia"/>
          <w:b/>
          <w:bCs/>
          <w:color w:val="222222"/>
          <w:sz w:val="21"/>
          <w:szCs w:val="21"/>
        </w:rPr>
        <w:t>Физическое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картирование</w:t>
      </w:r>
      <w:r w:rsidRPr="00696A3A">
        <w:rPr>
          <w:rFonts w:ascii="Helvetica" w:hAnsi="Helvetica" w:cs="Helvetica"/>
          <w:b/>
          <w:bCs/>
          <w:color w:val="222222"/>
          <w:sz w:val="21"/>
          <w:szCs w:val="21"/>
        </w:rPr>
        <w:t xml:space="preserve"> 3 </w:t>
      </w:r>
      <w:r w:rsidRPr="00696A3A">
        <w:rPr>
          <w:rFonts w:ascii="Helvetica" w:hAnsi="Helvetica" w:cs="Helvetica" w:hint="eastAsia"/>
          <w:b/>
          <w:bCs/>
          <w:color w:val="222222"/>
          <w:sz w:val="21"/>
          <w:szCs w:val="21"/>
        </w:rPr>
        <w:t>мкм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Клонирование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фрагментов</w:t>
      </w:r>
      <w:r w:rsidRPr="00696A3A">
        <w:rPr>
          <w:rFonts w:ascii="Helvetica" w:hAnsi="Helvetica" w:cs="Helvetica"/>
          <w:b/>
          <w:bCs/>
          <w:color w:val="222222"/>
          <w:sz w:val="21"/>
          <w:szCs w:val="21"/>
        </w:rPr>
        <w:t xml:space="preserve"> 3 </w:t>
      </w:r>
      <w:r w:rsidRPr="00696A3A">
        <w:rPr>
          <w:rFonts w:ascii="Helvetica" w:hAnsi="Helvetica" w:cs="Helvetica" w:hint="eastAsia"/>
          <w:b/>
          <w:bCs/>
          <w:color w:val="222222"/>
          <w:sz w:val="21"/>
          <w:szCs w:val="21"/>
        </w:rPr>
        <w:t>мкм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w:t>
      </w:r>
    </w:p>
    <w:p w14:paraId="677D1E6E" w14:textId="77777777" w:rsidR="00696A3A" w:rsidRPr="00696A3A" w:rsidRDefault="00696A3A" w:rsidP="00696A3A">
      <w:pPr>
        <w:rPr>
          <w:rFonts w:ascii="Helvetica" w:hAnsi="Helvetica" w:cs="Helvetica"/>
          <w:b/>
          <w:bCs/>
          <w:color w:val="222222"/>
          <w:sz w:val="21"/>
          <w:szCs w:val="21"/>
        </w:rPr>
      </w:pPr>
    </w:p>
    <w:p w14:paraId="46054B46"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3.5. </w:t>
      </w:r>
      <w:r w:rsidRPr="00696A3A">
        <w:rPr>
          <w:rFonts w:ascii="Helvetica" w:hAnsi="Helvetica" w:cs="Helvetica" w:hint="eastAsia"/>
          <w:b/>
          <w:bCs/>
          <w:color w:val="222222"/>
          <w:sz w:val="21"/>
          <w:szCs w:val="21"/>
        </w:rPr>
        <w:t>Молекулярная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гибридизация</w:t>
      </w:r>
      <w:r w:rsidRPr="00696A3A">
        <w:rPr>
          <w:rFonts w:ascii="Helvetica" w:hAnsi="Helvetica" w:cs="Helvetica"/>
          <w:b/>
          <w:bCs/>
          <w:color w:val="222222"/>
          <w:sz w:val="21"/>
          <w:szCs w:val="21"/>
        </w:rPr>
        <w:t xml:space="preserve"> 3 </w:t>
      </w:r>
      <w:r w:rsidRPr="00696A3A">
        <w:rPr>
          <w:rFonts w:ascii="Helvetica" w:hAnsi="Helvetica" w:cs="Helvetica" w:hint="eastAsia"/>
          <w:b/>
          <w:bCs/>
          <w:color w:val="222222"/>
          <w:sz w:val="21"/>
          <w:szCs w:val="21"/>
        </w:rPr>
        <w:t>мкм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различными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последовательностями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дрожжевого</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генома</w:t>
      </w:r>
      <w:r w:rsidRPr="00696A3A">
        <w:rPr>
          <w:rFonts w:ascii="Helvetica" w:hAnsi="Helvetica" w:cs="Helvetica"/>
          <w:b/>
          <w:bCs/>
          <w:color w:val="222222"/>
          <w:sz w:val="21"/>
          <w:szCs w:val="21"/>
        </w:rPr>
        <w:t>.</w:t>
      </w:r>
    </w:p>
    <w:p w14:paraId="54258E66" w14:textId="77777777" w:rsidR="00696A3A" w:rsidRPr="00696A3A" w:rsidRDefault="00696A3A" w:rsidP="00696A3A">
      <w:pPr>
        <w:rPr>
          <w:rFonts w:ascii="Helvetica" w:hAnsi="Helvetica" w:cs="Helvetica"/>
          <w:b/>
          <w:bCs/>
          <w:color w:val="222222"/>
          <w:sz w:val="21"/>
          <w:szCs w:val="21"/>
        </w:rPr>
      </w:pPr>
    </w:p>
    <w:p w14:paraId="3FD4D45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3.6. </w:t>
      </w:r>
      <w:r w:rsidRPr="00696A3A">
        <w:rPr>
          <w:rFonts w:ascii="Helvetica" w:hAnsi="Helvetica" w:cs="Helvetica" w:hint="eastAsia"/>
          <w:b/>
          <w:bCs/>
          <w:color w:val="222222"/>
          <w:sz w:val="21"/>
          <w:szCs w:val="21"/>
        </w:rPr>
        <w:t>Электронная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микроскопия</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препарата</w:t>
      </w:r>
      <w:r w:rsidRPr="00696A3A">
        <w:rPr>
          <w:rFonts w:ascii="Helvetica" w:hAnsi="Helvetica" w:cs="Helvetica"/>
          <w:b/>
          <w:bCs/>
          <w:color w:val="222222"/>
          <w:sz w:val="21"/>
          <w:szCs w:val="21"/>
        </w:rPr>
        <w:t xml:space="preserve"> 3 </w:t>
      </w:r>
      <w:r w:rsidRPr="00696A3A">
        <w:rPr>
          <w:rFonts w:ascii="Helvetica" w:hAnsi="Helvetica" w:cs="Helvetica" w:hint="eastAsia"/>
          <w:b/>
          <w:bCs/>
          <w:color w:val="222222"/>
          <w:sz w:val="21"/>
          <w:szCs w:val="21"/>
        </w:rPr>
        <w:t>мкм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w:t>
      </w:r>
    </w:p>
    <w:p w14:paraId="62E20B87" w14:textId="77777777" w:rsidR="00696A3A" w:rsidRPr="00696A3A" w:rsidRDefault="00696A3A" w:rsidP="00696A3A">
      <w:pPr>
        <w:rPr>
          <w:rFonts w:ascii="Helvetica" w:hAnsi="Helvetica" w:cs="Helvetica"/>
          <w:b/>
          <w:bCs/>
          <w:color w:val="222222"/>
          <w:sz w:val="21"/>
          <w:szCs w:val="21"/>
        </w:rPr>
      </w:pPr>
    </w:p>
    <w:p w14:paraId="14E12DA9"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3.7. </w:t>
      </w:r>
      <w:r w:rsidRPr="00696A3A">
        <w:rPr>
          <w:rFonts w:ascii="Helvetica" w:hAnsi="Helvetica" w:cs="Helvetica" w:hint="eastAsia"/>
          <w:b/>
          <w:bCs/>
          <w:color w:val="222222"/>
          <w:sz w:val="21"/>
          <w:szCs w:val="21"/>
        </w:rPr>
        <w:t>Выделение</w:t>
      </w:r>
      <w:r w:rsidRPr="00696A3A">
        <w:rPr>
          <w:rFonts w:ascii="Helvetica" w:hAnsi="Helvetica" w:cs="Helvetica"/>
          <w:b/>
          <w:bCs/>
          <w:color w:val="222222"/>
          <w:sz w:val="21"/>
          <w:szCs w:val="21"/>
        </w:rPr>
        <w:t xml:space="preserve"> 3 </w:t>
      </w:r>
      <w:r w:rsidRPr="00696A3A">
        <w:rPr>
          <w:rFonts w:ascii="Helvetica" w:hAnsi="Helvetica" w:cs="Helvetica" w:hint="eastAsia"/>
          <w:b/>
          <w:bCs/>
          <w:color w:val="222222"/>
          <w:sz w:val="21"/>
          <w:szCs w:val="21"/>
        </w:rPr>
        <w:t>мкм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из</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штамма</w:t>
      </w:r>
      <w:r w:rsidRPr="00696A3A">
        <w:rPr>
          <w:rFonts w:ascii="Helvetica" w:hAnsi="Helvetica" w:cs="Helvetica"/>
          <w:b/>
          <w:bCs/>
          <w:color w:val="222222"/>
          <w:sz w:val="21"/>
          <w:szCs w:val="21"/>
        </w:rPr>
        <w:t xml:space="preserve"> 1</w:t>
      </w:r>
      <w:r w:rsidRPr="00696A3A">
        <w:rPr>
          <w:rFonts w:ascii="Helvetica" w:hAnsi="Helvetica" w:cs="Helvetica" w:hint="eastAsia"/>
          <w:b/>
          <w:bCs/>
          <w:color w:val="222222"/>
          <w:sz w:val="21"/>
          <w:szCs w:val="21"/>
        </w:rPr>
        <w:t>Г</w:t>
      </w:r>
      <w:r w:rsidRPr="00696A3A">
        <w:rPr>
          <w:rFonts w:ascii="Helvetica" w:hAnsi="Helvetica" w:cs="Helvetica"/>
          <w:b/>
          <w:bCs/>
          <w:color w:val="222222"/>
          <w:sz w:val="21"/>
          <w:szCs w:val="21"/>
        </w:rPr>
        <w:t>-</w:t>
      </w:r>
      <w:r w:rsidRPr="00696A3A">
        <w:rPr>
          <w:rFonts w:ascii="Helvetica" w:hAnsi="Helvetica" w:cs="Helvetica" w:hint="eastAsia"/>
          <w:b/>
          <w:bCs/>
          <w:color w:val="222222"/>
          <w:sz w:val="21"/>
          <w:szCs w:val="21"/>
        </w:rPr>
        <w:t>П</w:t>
      </w:r>
    </w:p>
    <w:p w14:paraId="1DA16A4A" w14:textId="77777777" w:rsidR="00696A3A" w:rsidRPr="00696A3A" w:rsidRDefault="00696A3A" w:rsidP="00696A3A">
      <w:pPr>
        <w:rPr>
          <w:rFonts w:ascii="Helvetica" w:hAnsi="Helvetica" w:cs="Helvetica"/>
          <w:b/>
          <w:bCs/>
          <w:color w:val="222222"/>
          <w:sz w:val="21"/>
          <w:szCs w:val="21"/>
        </w:rPr>
      </w:pPr>
    </w:p>
    <w:p w14:paraId="54774DB5"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3.8. </w:t>
      </w:r>
      <w:r w:rsidRPr="00696A3A">
        <w:rPr>
          <w:rFonts w:ascii="Helvetica" w:hAnsi="Helvetica" w:cs="Helvetica" w:hint="eastAsia"/>
          <w:b/>
          <w:bCs/>
          <w:color w:val="222222"/>
          <w:sz w:val="21"/>
          <w:szCs w:val="21"/>
        </w:rPr>
        <w:t>Сравнение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рестрикцаонных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профилей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хромосомной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экстрахромосомной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рибосомной</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p>
    <w:p w14:paraId="7FECF4C3" w14:textId="77777777" w:rsidR="00696A3A" w:rsidRPr="00696A3A" w:rsidRDefault="00696A3A" w:rsidP="00696A3A">
      <w:pPr>
        <w:rPr>
          <w:rFonts w:ascii="Helvetica" w:hAnsi="Helvetica" w:cs="Helvetica"/>
          <w:b/>
          <w:bCs/>
          <w:color w:val="222222"/>
          <w:sz w:val="21"/>
          <w:szCs w:val="21"/>
        </w:rPr>
      </w:pPr>
    </w:p>
    <w:p w14:paraId="4076DF24"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3.9. </w:t>
      </w:r>
      <w:r w:rsidRPr="00696A3A">
        <w:rPr>
          <w:rFonts w:ascii="Helvetica" w:hAnsi="Helvetica" w:cs="Helvetica" w:hint="eastAsia"/>
          <w:b/>
          <w:bCs/>
          <w:color w:val="222222"/>
          <w:sz w:val="21"/>
          <w:szCs w:val="21"/>
        </w:rPr>
        <w:t>Конструирование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векторов</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на</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основе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фрагментов</w:t>
      </w:r>
    </w:p>
    <w:p w14:paraId="2B5B3D20" w14:textId="77777777" w:rsidR="00696A3A" w:rsidRPr="00696A3A" w:rsidRDefault="00696A3A" w:rsidP="00696A3A">
      <w:pPr>
        <w:rPr>
          <w:rFonts w:ascii="Helvetica" w:hAnsi="Helvetica" w:cs="Helvetica"/>
          <w:b/>
          <w:bCs/>
          <w:color w:val="222222"/>
          <w:sz w:val="21"/>
          <w:szCs w:val="21"/>
        </w:rPr>
      </w:pPr>
    </w:p>
    <w:p w14:paraId="6644AE51"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b/>
          <w:bCs/>
          <w:color w:val="222222"/>
          <w:sz w:val="21"/>
          <w:szCs w:val="21"/>
        </w:rPr>
        <w:t xml:space="preserve">3 </w:t>
      </w:r>
      <w:r w:rsidRPr="00696A3A">
        <w:rPr>
          <w:rFonts w:ascii="Helvetica" w:hAnsi="Helvetica" w:cs="Helvetica" w:hint="eastAsia"/>
          <w:b/>
          <w:bCs/>
          <w:color w:val="222222"/>
          <w:sz w:val="21"/>
          <w:szCs w:val="21"/>
        </w:rPr>
        <w:t>мкм</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ДНК</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исследование</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их</w:t>
      </w:r>
      <w:r w:rsidRPr="00696A3A">
        <w:rPr>
          <w:rFonts w:ascii="Helvetica" w:hAnsi="Helvetica" w:cs="Helvetica"/>
          <w:b/>
          <w:bCs/>
          <w:color w:val="222222"/>
          <w:sz w:val="21"/>
          <w:szCs w:val="21"/>
        </w:rPr>
        <w:t xml:space="preserve"> </w:t>
      </w:r>
      <w:r w:rsidRPr="00696A3A">
        <w:rPr>
          <w:rFonts w:ascii="Helvetica" w:hAnsi="Helvetica" w:cs="Helvetica" w:hint="eastAsia"/>
          <w:b/>
          <w:bCs/>
          <w:color w:val="222222"/>
          <w:sz w:val="21"/>
          <w:szCs w:val="21"/>
        </w:rPr>
        <w:t>свойств</w:t>
      </w:r>
    </w:p>
    <w:p w14:paraId="73E05461" w14:textId="77777777" w:rsidR="00696A3A" w:rsidRPr="00696A3A" w:rsidRDefault="00696A3A" w:rsidP="00696A3A">
      <w:pPr>
        <w:rPr>
          <w:rFonts w:ascii="Helvetica" w:hAnsi="Helvetica" w:cs="Helvetica"/>
          <w:b/>
          <w:bCs/>
          <w:color w:val="222222"/>
          <w:sz w:val="21"/>
          <w:szCs w:val="21"/>
        </w:rPr>
      </w:pPr>
    </w:p>
    <w:p w14:paraId="00121038" w14:textId="77777777" w:rsidR="00696A3A" w:rsidRPr="00696A3A" w:rsidRDefault="00696A3A" w:rsidP="00696A3A">
      <w:pPr>
        <w:rPr>
          <w:rFonts w:ascii="Helvetica" w:hAnsi="Helvetica" w:cs="Helvetica"/>
          <w:b/>
          <w:bCs/>
          <w:color w:val="222222"/>
          <w:sz w:val="21"/>
          <w:szCs w:val="21"/>
        </w:rPr>
      </w:pPr>
      <w:r w:rsidRPr="00696A3A">
        <w:rPr>
          <w:rFonts w:ascii="Helvetica" w:hAnsi="Helvetica" w:cs="Helvetica" w:hint="eastAsia"/>
          <w:b/>
          <w:bCs/>
          <w:color w:val="222222"/>
          <w:sz w:val="21"/>
          <w:szCs w:val="21"/>
        </w:rPr>
        <w:t>Обсуждение</w:t>
      </w:r>
    </w:p>
    <w:p w14:paraId="5004D4F0" w14:textId="77777777" w:rsidR="00696A3A" w:rsidRPr="00696A3A" w:rsidRDefault="00696A3A" w:rsidP="00696A3A">
      <w:pPr>
        <w:rPr>
          <w:rFonts w:ascii="Helvetica" w:hAnsi="Helvetica" w:cs="Helvetica"/>
          <w:b/>
          <w:bCs/>
          <w:color w:val="222222"/>
          <w:sz w:val="21"/>
          <w:szCs w:val="21"/>
        </w:rPr>
      </w:pPr>
    </w:p>
    <w:p w14:paraId="109CC004" w14:textId="6469D58D" w:rsidR="00484EB4" w:rsidRPr="00696A3A" w:rsidRDefault="00696A3A" w:rsidP="00696A3A">
      <w:r w:rsidRPr="00696A3A">
        <w:rPr>
          <w:rFonts w:ascii="Helvetica" w:hAnsi="Helvetica" w:cs="Helvetica" w:hint="eastAsia"/>
          <w:b/>
          <w:bCs/>
          <w:color w:val="222222"/>
          <w:sz w:val="21"/>
          <w:szCs w:val="21"/>
        </w:rPr>
        <w:t>Выводы</w:t>
      </w:r>
      <w:r w:rsidRPr="00696A3A">
        <w:rPr>
          <w:rFonts w:ascii="Helvetica" w:hAnsi="Helvetica" w:cs="Helvetica"/>
          <w:b/>
          <w:bCs/>
          <w:color w:val="222222"/>
          <w:sz w:val="21"/>
          <w:szCs w:val="21"/>
        </w:rPr>
        <w:t>.</w:t>
      </w:r>
    </w:p>
    <w:sectPr w:rsidR="00484EB4" w:rsidRPr="00696A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9C75" w14:textId="77777777" w:rsidR="004319A5" w:rsidRDefault="004319A5">
      <w:pPr>
        <w:spacing w:after="0" w:line="240" w:lineRule="auto"/>
      </w:pPr>
      <w:r>
        <w:separator/>
      </w:r>
    </w:p>
  </w:endnote>
  <w:endnote w:type="continuationSeparator" w:id="0">
    <w:p w14:paraId="0EE7DEA1" w14:textId="77777777" w:rsidR="004319A5" w:rsidRDefault="0043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33EB" w14:textId="77777777" w:rsidR="004319A5" w:rsidRDefault="004319A5"/>
    <w:p w14:paraId="53838AF2" w14:textId="77777777" w:rsidR="004319A5" w:rsidRDefault="004319A5"/>
    <w:p w14:paraId="7876582D" w14:textId="77777777" w:rsidR="004319A5" w:rsidRDefault="004319A5"/>
    <w:p w14:paraId="6F21B69F" w14:textId="77777777" w:rsidR="004319A5" w:rsidRDefault="004319A5"/>
    <w:p w14:paraId="7B67F0C3" w14:textId="77777777" w:rsidR="004319A5" w:rsidRDefault="004319A5"/>
    <w:p w14:paraId="5D8C648C" w14:textId="77777777" w:rsidR="004319A5" w:rsidRDefault="004319A5"/>
    <w:p w14:paraId="6DFA2480" w14:textId="77777777" w:rsidR="004319A5" w:rsidRDefault="004319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C7A0A2" wp14:editId="486A1B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22E6" w14:textId="77777777" w:rsidR="004319A5" w:rsidRDefault="004319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7A0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7F22E6" w14:textId="77777777" w:rsidR="004319A5" w:rsidRDefault="004319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733F1" w14:textId="77777777" w:rsidR="004319A5" w:rsidRDefault="004319A5"/>
    <w:p w14:paraId="1C707EB1" w14:textId="77777777" w:rsidR="004319A5" w:rsidRDefault="004319A5"/>
    <w:p w14:paraId="22B9137C" w14:textId="77777777" w:rsidR="004319A5" w:rsidRDefault="004319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A63882" wp14:editId="68D29D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21" w14:textId="77777777" w:rsidR="004319A5" w:rsidRDefault="004319A5"/>
                          <w:p w14:paraId="6D28FF1A" w14:textId="77777777" w:rsidR="004319A5" w:rsidRDefault="004319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A638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F6B921" w14:textId="77777777" w:rsidR="004319A5" w:rsidRDefault="004319A5"/>
                    <w:p w14:paraId="6D28FF1A" w14:textId="77777777" w:rsidR="004319A5" w:rsidRDefault="004319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2D44F4" w14:textId="77777777" w:rsidR="004319A5" w:rsidRDefault="004319A5"/>
    <w:p w14:paraId="30BB145E" w14:textId="77777777" w:rsidR="004319A5" w:rsidRDefault="004319A5">
      <w:pPr>
        <w:rPr>
          <w:sz w:val="2"/>
          <w:szCs w:val="2"/>
        </w:rPr>
      </w:pPr>
    </w:p>
    <w:p w14:paraId="140917D1" w14:textId="77777777" w:rsidR="004319A5" w:rsidRDefault="004319A5"/>
    <w:p w14:paraId="3BE37336" w14:textId="77777777" w:rsidR="004319A5" w:rsidRDefault="004319A5">
      <w:pPr>
        <w:spacing w:after="0" w:line="240" w:lineRule="auto"/>
      </w:pPr>
    </w:p>
  </w:footnote>
  <w:footnote w:type="continuationSeparator" w:id="0">
    <w:p w14:paraId="1A368913" w14:textId="77777777" w:rsidR="004319A5" w:rsidRDefault="0043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9A5"/>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205823</TotalTime>
  <Pages>5</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1539</cp:revision>
  <cp:lastPrinted>2009-02-06T05:36:00Z</cp:lastPrinted>
  <dcterms:created xsi:type="dcterms:W3CDTF">2024-01-07T13:43:00Z</dcterms:created>
  <dcterms:modified xsi:type="dcterms:W3CDTF">2025-11-12T07:30:00Z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