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8008"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Степанов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Михаил</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Григорьевич</w:t>
      </w:r>
      <w:r w:rsidRPr="00DC0ECF">
        <w:rPr>
          <w:rFonts w:ascii="Helvetica" w:hAnsi="Helvetica" w:cs="Helvetica"/>
          <w:b/>
          <w:bCs/>
          <w:color w:val="222222"/>
          <w:sz w:val="21"/>
          <w:szCs w:val="21"/>
        </w:rPr>
        <w:t>.</w:t>
      </w:r>
    </w:p>
    <w:p w14:paraId="5CB67E95"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Рецепция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изолированными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её</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изменения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физической</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нагрузке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введении</w:t>
      </w:r>
      <w:r w:rsidRPr="00DC0ECF">
        <w:rPr>
          <w:rFonts w:ascii="Helvetica" w:hAnsi="Helvetica" w:cs="Helvetica"/>
          <w:b/>
          <w:bCs/>
          <w:color w:val="222222"/>
          <w:sz w:val="21"/>
          <w:szCs w:val="21"/>
        </w:rPr>
        <w:t xml:space="preserve"> 19-</w:t>
      </w:r>
      <w:r w:rsidRPr="00DC0ECF">
        <w:rPr>
          <w:rFonts w:ascii="Helvetica" w:hAnsi="Helvetica" w:cs="Helvetica" w:hint="eastAsia"/>
          <w:b/>
          <w:bCs/>
          <w:color w:val="222222"/>
          <w:sz w:val="21"/>
          <w:szCs w:val="21"/>
        </w:rPr>
        <w:t>нортестостерона</w:t>
      </w:r>
      <w:r w:rsidRPr="00DC0ECF">
        <w:rPr>
          <w:rFonts w:ascii="Helvetica" w:hAnsi="Helvetica" w:cs="Helvetica"/>
          <w:b/>
          <w:bCs/>
          <w:color w:val="222222"/>
          <w:sz w:val="21"/>
          <w:szCs w:val="21"/>
        </w:rPr>
        <w:t xml:space="preserve"> : </w:t>
      </w:r>
      <w:r w:rsidRPr="00DC0ECF">
        <w:rPr>
          <w:rFonts w:ascii="Helvetica" w:hAnsi="Helvetica" w:cs="Helvetica" w:hint="eastAsia"/>
          <w:b/>
          <w:bCs/>
          <w:color w:val="222222"/>
          <w:sz w:val="21"/>
          <w:szCs w:val="21"/>
        </w:rPr>
        <w:t>диссертация</w:t>
      </w:r>
      <w:r w:rsidRPr="00DC0ECF">
        <w:rPr>
          <w:rFonts w:ascii="Helvetica" w:hAnsi="Helvetica" w:cs="Helvetica"/>
          <w:b/>
          <w:bCs/>
          <w:color w:val="222222"/>
          <w:sz w:val="21"/>
          <w:szCs w:val="21"/>
        </w:rPr>
        <w:t xml:space="preserve"> ... </w:t>
      </w:r>
      <w:r w:rsidRPr="00DC0ECF">
        <w:rPr>
          <w:rFonts w:ascii="Helvetica" w:hAnsi="Helvetica" w:cs="Helvetica" w:hint="eastAsia"/>
          <w:b/>
          <w:bCs/>
          <w:color w:val="222222"/>
          <w:sz w:val="21"/>
          <w:szCs w:val="21"/>
        </w:rPr>
        <w:t>кандидата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биологических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наук</w:t>
      </w:r>
      <w:r w:rsidRPr="00DC0ECF">
        <w:rPr>
          <w:rFonts w:ascii="Helvetica" w:hAnsi="Helvetica" w:cs="Helvetica"/>
          <w:b/>
          <w:bCs/>
          <w:color w:val="222222"/>
          <w:sz w:val="21"/>
          <w:szCs w:val="21"/>
        </w:rPr>
        <w:t xml:space="preserve"> : 03.00.04. - </w:t>
      </w:r>
      <w:r w:rsidRPr="00DC0ECF">
        <w:rPr>
          <w:rFonts w:ascii="Helvetica" w:hAnsi="Helvetica" w:cs="Helvetica" w:hint="eastAsia"/>
          <w:b/>
          <w:bCs/>
          <w:color w:val="222222"/>
          <w:sz w:val="21"/>
          <w:szCs w:val="21"/>
        </w:rPr>
        <w:t>Ленинград</w:t>
      </w:r>
      <w:r w:rsidRPr="00DC0ECF">
        <w:rPr>
          <w:rFonts w:ascii="Helvetica" w:hAnsi="Helvetica" w:cs="Helvetica"/>
          <w:b/>
          <w:bCs/>
          <w:color w:val="222222"/>
          <w:sz w:val="21"/>
          <w:szCs w:val="21"/>
        </w:rPr>
        <w:t xml:space="preserve">, 1984. - 127 </w:t>
      </w:r>
      <w:proofErr w:type="gramStart"/>
      <w:r w:rsidRPr="00DC0ECF">
        <w:rPr>
          <w:rFonts w:ascii="Helvetica" w:hAnsi="Helvetica" w:cs="Helvetica" w:hint="eastAsia"/>
          <w:b/>
          <w:bCs/>
          <w:color w:val="222222"/>
          <w:sz w:val="21"/>
          <w:szCs w:val="21"/>
        </w:rPr>
        <w:t>с</w:t>
      </w:r>
      <w:r w:rsidRPr="00DC0ECF">
        <w:rPr>
          <w:rFonts w:ascii="Helvetica" w:hAnsi="Helvetica" w:cs="Helvetica"/>
          <w:b/>
          <w:bCs/>
          <w:color w:val="222222"/>
          <w:sz w:val="21"/>
          <w:szCs w:val="21"/>
        </w:rPr>
        <w:t>. :</w:t>
      </w:r>
      <w:proofErr w:type="gramEnd"/>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ил</w:t>
      </w:r>
      <w:r w:rsidRPr="00DC0ECF">
        <w:rPr>
          <w:rFonts w:ascii="Helvetica" w:hAnsi="Helvetica" w:cs="Helvetica"/>
          <w:b/>
          <w:bCs/>
          <w:color w:val="222222"/>
          <w:sz w:val="21"/>
          <w:szCs w:val="21"/>
        </w:rPr>
        <w:t>.</w:t>
      </w:r>
    </w:p>
    <w:p w14:paraId="60230580"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больше</w:t>
      </w:r>
    </w:p>
    <w:p w14:paraId="3A96E481"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Цитаты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текста</w:t>
      </w:r>
      <w:r w:rsidRPr="00DC0ECF">
        <w:rPr>
          <w:rFonts w:ascii="Helvetica" w:hAnsi="Helvetica" w:cs="Helvetica"/>
          <w:b/>
          <w:bCs/>
          <w:color w:val="222222"/>
          <w:sz w:val="21"/>
          <w:szCs w:val="21"/>
        </w:rPr>
        <w:t>:</w:t>
      </w:r>
    </w:p>
    <w:p w14:paraId="49C8FD02"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стр</w:t>
      </w:r>
      <w:r w:rsidRPr="00DC0ECF">
        <w:rPr>
          <w:rFonts w:ascii="Helvetica" w:hAnsi="Helvetica" w:cs="Helvetica"/>
          <w:b/>
          <w:bCs/>
          <w:color w:val="222222"/>
          <w:sz w:val="21"/>
          <w:szCs w:val="21"/>
        </w:rPr>
        <w:t>. 3</w:t>
      </w:r>
    </w:p>
    <w:p w14:paraId="3E9F0EE4"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3.2.6. </w:t>
      </w:r>
      <w:r w:rsidRPr="00DC0ECF">
        <w:rPr>
          <w:rFonts w:ascii="Helvetica" w:hAnsi="Helvetica" w:cs="Helvetica" w:hint="eastAsia"/>
          <w:b/>
          <w:bCs/>
          <w:color w:val="222222"/>
          <w:sz w:val="21"/>
          <w:szCs w:val="21"/>
        </w:rPr>
        <w:t>Диссоциация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инактивация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андрогенрецепторных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комплексов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мышцах</w:t>
      </w:r>
      <w:r w:rsidRPr="00DC0ECF">
        <w:rPr>
          <w:rFonts w:ascii="Helvetica" w:hAnsi="Helvetica" w:cs="Helvetica"/>
          <w:b/>
          <w:bCs/>
          <w:color w:val="222222"/>
          <w:sz w:val="21"/>
          <w:szCs w:val="21"/>
        </w:rPr>
        <w:t xml:space="preserve"> 3.2.7. </w:t>
      </w:r>
      <w:r w:rsidRPr="00DC0ECF">
        <w:rPr>
          <w:rFonts w:ascii="Helvetica" w:hAnsi="Helvetica" w:cs="Helvetica" w:hint="eastAsia"/>
          <w:b/>
          <w:bCs/>
          <w:color w:val="222222"/>
          <w:sz w:val="21"/>
          <w:szCs w:val="21"/>
        </w:rPr>
        <w:t>Природа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рецепторов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мышцах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3.2.9.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физических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нагрузок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рецепцию</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4. </w:t>
      </w:r>
      <w:r w:rsidRPr="00DC0ECF">
        <w:rPr>
          <w:rFonts w:ascii="Helvetica" w:hAnsi="Helvetica" w:cs="Helvetica" w:hint="eastAsia"/>
          <w:b/>
          <w:bCs/>
          <w:color w:val="222222"/>
          <w:sz w:val="21"/>
          <w:szCs w:val="21"/>
        </w:rPr>
        <w:t>ОБСУЖДЕНИЕ</w:t>
      </w:r>
    </w:p>
    <w:p w14:paraId="770B2082"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стр</w:t>
      </w:r>
      <w:r w:rsidRPr="00DC0ECF">
        <w:rPr>
          <w:rFonts w:ascii="Helvetica" w:hAnsi="Helvetica" w:cs="Helvetica"/>
          <w:b/>
          <w:bCs/>
          <w:color w:val="222222"/>
          <w:sz w:val="21"/>
          <w:szCs w:val="21"/>
        </w:rPr>
        <w:t>. 87</w:t>
      </w:r>
    </w:p>
    <w:p w14:paraId="00EB19B6"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с</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контролем</w:t>
      </w:r>
      <w:r w:rsidRPr="00DC0ECF">
        <w:rPr>
          <w:rFonts w:ascii="Helvetica" w:hAnsi="Helvetica" w:cs="Helvetica"/>
          <w:b/>
          <w:bCs/>
          <w:color w:val="222222"/>
          <w:sz w:val="21"/>
          <w:szCs w:val="21"/>
        </w:rPr>
        <w:t xml:space="preserve">. 3.2,9.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физических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нагрузок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рецепцию</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proofErr w:type="gramStart"/>
      <w:r w:rsidRPr="00DC0ECF">
        <w:rPr>
          <w:rFonts w:ascii="Helvetica" w:hAnsi="Helvetica" w:cs="Helvetica" w:hint="eastAsia"/>
          <w:b/>
          <w:bCs/>
          <w:color w:val="222222"/>
          <w:sz w:val="21"/>
          <w:szCs w:val="21"/>
        </w:rPr>
        <w:t>мышц</w:t>
      </w:r>
      <w:proofErr w:type="gramEnd"/>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данных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сериях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экспериментов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исследовалось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зической</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нагрузки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согласно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принятой</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программе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тренировочного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курса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андрогенсвязывающую</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способность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изолированных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мьшщ</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как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условиях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насыщения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андрогенрецепторным</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комплексом</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так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без</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такового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первом</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случае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предполагалось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оценить</w:t>
      </w:r>
      <w:r w:rsidRPr="00DC0ECF">
        <w:rPr>
          <w:rFonts w:ascii="Helvetica" w:hAnsi="Helvetica" w:cs="Helvetica"/>
          <w:b/>
          <w:bCs/>
          <w:color w:val="222222"/>
          <w:sz w:val="21"/>
          <w:szCs w:val="21"/>
        </w:rPr>
        <w:t>...</w:t>
      </w:r>
    </w:p>
    <w:p w14:paraId="5645FF9B"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стр</w:t>
      </w:r>
      <w:r w:rsidRPr="00DC0ECF">
        <w:rPr>
          <w:rFonts w:ascii="Helvetica" w:hAnsi="Helvetica" w:cs="Helvetica"/>
          <w:b/>
          <w:bCs/>
          <w:color w:val="222222"/>
          <w:sz w:val="21"/>
          <w:szCs w:val="21"/>
        </w:rPr>
        <w:t>. 87</w:t>
      </w:r>
    </w:p>
    <w:p w14:paraId="566BC8C2"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ядер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повы­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шении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концентрации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КС</w:t>
      </w:r>
      <w:r w:rsidRPr="00DC0ECF">
        <w:rPr>
          <w:rFonts w:ascii="Helvetica" w:hAnsi="Helvetica" w:cs="Helvetica"/>
          <w:b/>
          <w:bCs/>
          <w:color w:val="222222"/>
          <w:sz w:val="21"/>
          <w:szCs w:val="21"/>
        </w:rPr>
        <w:t xml:space="preserve">1 </w:t>
      </w:r>
      <w:r w:rsidRPr="00DC0ECF">
        <w:rPr>
          <w:rFonts w:ascii="Helvetica" w:hAnsi="Helvetica" w:cs="Helvetica" w:hint="eastAsia"/>
          <w:b/>
          <w:bCs/>
          <w:color w:val="222222"/>
          <w:sz w:val="21"/>
          <w:szCs w:val="21"/>
        </w:rPr>
        <w:t>от</w:t>
      </w:r>
      <w:r w:rsidRPr="00DC0ECF">
        <w:rPr>
          <w:rFonts w:ascii="Helvetica" w:hAnsi="Helvetica" w:cs="Helvetica"/>
          <w:b/>
          <w:bCs/>
          <w:color w:val="222222"/>
          <w:sz w:val="21"/>
          <w:szCs w:val="21"/>
        </w:rPr>
        <w:t xml:space="preserve"> 0,025 </w:t>
      </w:r>
      <w:r w:rsidRPr="00DC0ECF">
        <w:rPr>
          <w:rFonts w:ascii="Helvetica" w:hAnsi="Helvetica" w:cs="Helvetica" w:hint="eastAsia"/>
          <w:b/>
          <w:bCs/>
          <w:color w:val="222222"/>
          <w:sz w:val="21"/>
          <w:szCs w:val="21"/>
        </w:rPr>
        <w:t>до</w:t>
      </w:r>
      <w:r w:rsidRPr="00DC0ECF">
        <w:rPr>
          <w:rFonts w:ascii="Helvetica" w:hAnsi="Helvetica" w:cs="Helvetica"/>
          <w:b/>
          <w:bCs/>
          <w:color w:val="222222"/>
          <w:sz w:val="21"/>
          <w:szCs w:val="21"/>
        </w:rPr>
        <w:t xml:space="preserve"> 0,4 </w:t>
      </w:r>
      <w:r w:rsidRPr="00DC0ECF">
        <w:rPr>
          <w:rFonts w:ascii="Helvetica" w:hAnsi="Helvetica" w:cs="Helvetica" w:hint="eastAsia"/>
          <w:b/>
          <w:bCs/>
          <w:color w:val="222222"/>
          <w:sz w:val="21"/>
          <w:szCs w:val="21"/>
        </w:rPr>
        <w:t>М</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Количество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w:t>
      </w:r>
      <w:r w:rsidRPr="00DC0ECF">
        <w:rPr>
          <w:rFonts w:ascii="Helvetica" w:hAnsi="Helvetica" w:cs="Helvetica"/>
          <w:b/>
          <w:bCs/>
          <w:color w:val="222222"/>
          <w:sz w:val="21"/>
          <w:szCs w:val="21"/>
        </w:rPr>
        <w:t xml:space="preserve">- - 88 - </w:t>
      </w:r>
      <w:r w:rsidRPr="00DC0ECF">
        <w:rPr>
          <w:rFonts w:ascii="Helvetica" w:hAnsi="Helvetica" w:cs="Helvetica" w:hint="eastAsia"/>
          <w:b/>
          <w:bCs/>
          <w:color w:val="222222"/>
          <w:sz w:val="21"/>
          <w:szCs w:val="21"/>
        </w:rPr>
        <w:t>фмол</w:t>
      </w:r>
      <w:r w:rsidRPr="00DC0ECF">
        <w:rPr>
          <w:rFonts w:ascii="Helvetica" w:hAnsi="Helvetica" w:cs="Helvetica"/>
          <w:b/>
          <w:bCs/>
          <w:color w:val="222222"/>
          <w:sz w:val="21"/>
          <w:szCs w:val="21"/>
        </w:rPr>
        <w:t xml:space="preserve"> 100 80- 60 40- 20 - </w:t>
      </w:r>
      <w:r w:rsidRPr="00DC0ECF">
        <w:rPr>
          <w:rFonts w:ascii="Helvetica" w:hAnsi="Helvetica" w:cs="Helvetica" w:hint="eastAsia"/>
          <w:b/>
          <w:bCs/>
          <w:color w:val="222222"/>
          <w:sz w:val="21"/>
          <w:szCs w:val="21"/>
        </w:rPr>
        <w:t>Рисунок</w:t>
      </w:r>
      <w:r w:rsidRPr="00DC0ECF">
        <w:rPr>
          <w:rFonts w:ascii="Helvetica" w:hAnsi="Helvetica" w:cs="Helvetica"/>
          <w:b/>
          <w:bCs/>
          <w:color w:val="222222"/>
          <w:sz w:val="21"/>
          <w:szCs w:val="21"/>
        </w:rPr>
        <w:t xml:space="preserve"> 3.14. </w:t>
      </w:r>
      <w:r w:rsidRPr="00DC0ECF">
        <w:rPr>
          <w:rFonts w:ascii="Helvetica" w:hAnsi="Helvetica" w:cs="Helvetica" w:hint="eastAsia"/>
          <w:b/>
          <w:bCs/>
          <w:color w:val="222222"/>
          <w:sz w:val="21"/>
          <w:szCs w:val="21"/>
        </w:rPr>
        <w:t>Связывание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изолированными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систематических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физических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грузках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введения</w:t>
      </w:r>
      <w:r w:rsidRPr="00DC0ECF">
        <w:rPr>
          <w:rFonts w:ascii="Helvetica" w:hAnsi="Helvetica" w:cs="Helvetica"/>
          <w:b/>
          <w:bCs/>
          <w:color w:val="222222"/>
          <w:sz w:val="21"/>
          <w:szCs w:val="21"/>
        </w:rPr>
        <w:t xml:space="preserve"> 19-</w:t>
      </w:r>
      <w:r w:rsidRPr="00DC0ECF">
        <w:rPr>
          <w:rFonts w:ascii="Helvetica" w:hAnsi="Helvetica" w:cs="Helvetica" w:hint="eastAsia"/>
          <w:b/>
          <w:bCs/>
          <w:color w:val="222222"/>
          <w:sz w:val="21"/>
          <w:szCs w:val="21"/>
        </w:rPr>
        <w:t>нортестостерона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после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каждой</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тренировки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животных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оси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орди­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нат</w:t>
      </w:r>
      <w:r w:rsidRPr="00DC0ECF">
        <w:rPr>
          <w:rFonts w:ascii="Helvetica" w:hAnsi="Helvetica" w:cs="Helvetica"/>
          <w:b/>
          <w:bCs/>
          <w:color w:val="222222"/>
          <w:sz w:val="21"/>
          <w:szCs w:val="21"/>
        </w:rPr>
        <w:t xml:space="preserve"> - </w:t>
      </w:r>
      <w:r w:rsidRPr="00DC0ECF">
        <w:rPr>
          <w:rFonts w:ascii="Helvetica" w:hAnsi="Helvetica" w:cs="Helvetica" w:hint="eastAsia"/>
          <w:b/>
          <w:bCs/>
          <w:color w:val="222222"/>
          <w:sz w:val="21"/>
          <w:szCs w:val="21"/>
        </w:rPr>
        <w:t>специфическое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w:t>
      </w:r>
      <w:r w:rsidRPr="00DC0ECF">
        <w:rPr>
          <w:rFonts w:ascii="Helvetica" w:hAnsi="Helvetica" w:cs="Helvetica"/>
          <w:b/>
          <w:bCs/>
          <w:color w:val="222222"/>
          <w:sz w:val="21"/>
          <w:szCs w:val="21"/>
        </w:rPr>
        <w:t>-</w:t>
      </w:r>
      <w:r w:rsidRPr="00DC0ECF">
        <w:rPr>
          <w:rFonts w:ascii="Helvetica" w:hAnsi="Helvetica" w:cs="Helvetica" w:hint="eastAsia"/>
          <w:b/>
          <w:bCs/>
          <w:color w:val="222222"/>
          <w:sz w:val="21"/>
          <w:szCs w:val="21"/>
        </w:rPr>
        <w:t>тестостерона</w:t>
      </w:r>
      <w:r w:rsidRPr="00DC0ECF">
        <w:rPr>
          <w:rFonts w:ascii="Helvetica" w:hAnsi="Helvetica" w:cs="Helvetica"/>
          <w:b/>
          <w:bCs/>
          <w:color w:val="222222"/>
          <w:sz w:val="21"/>
          <w:szCs w:val="21"/>
        </w:rPr>
        <w:t xml:space="preserve">. I - </w:t>
      </w:r>
      <w:r w:rsidRPr="00DC0ECF">
        <w:rPr>
          <w:rFonts w:ascii="Helvetica" w:hAnsi="Helvetica" w:cs="Helvetica" w:hint="eastAsia"/>
          <w:b/>
          <w:bCs/>
          <w:color w:val="222222"/>
          <w:sz w:val="21"/>
          <w:szCs w:val="21"/>
        </w:rPr>
        <w:t>контроль</w:t>
      </w:r>
      <w:r w:rsidRPr="00DC0ECF">
        <w:rPr>
          <w:rFonts w:ascii="Helvetica" w:hAnsi="Helvetica" w:cs="Helvetica"/>
          <w:b/>
          <w:bCs/>
          <w:color w:val="222222"/>
          <w:sz w:val="21"/>
          <w:szCs w:val="21"/>
        </w:rPr>
        <w:t xml:space="preserve">, 2 - </w:t>
      </w:r>
      <w:r w:rsidRPr="00DC0ECF">
        <w:rPr>
          <w:rFonts w:ascii="Helvetica" w:hAnsi="Helvetica" w:cs="Helvetica" w:hint="eastAsia"/>
          <w:b/>
          <w:bCs/>
          <w:color w:val="222222"/>
          <w:sz w:val="21"/>
          <w:szCs w:val="21"/>
        </w:rPr>
        <w:t>физическая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нагрузка</w:t>
      </w:r>
      <w:r w:rsidRPr="00DC0ECF">
        <w:rPr>
          <w:rFonts w:ascii="Helvetica" w:hAnsi="Helvetica" w:cs="Helvetica"/>
          <w:b/>
          <w:bCs/>
          <w:color w:val="222222"/>
          <w:sz w:val="21"/>
          <w:szCs w:val="21"/>
        </w:rPr>
        <w:t xml:space="preserve">, 3 </w:t>
      </w:r>
    </w:p>
    <w:p w14:paraId="00018B8E" w14:textId="77777777" w:rsidR="00DC0ECF" w:rsidRPr="00DC0ECF" w:rsidRDefault="00DC0ECF" w:rsidP="00DC0ECF">
      <w:pPr>
        <w:rPr>
          <w:rFonts w:ascii="Helvetica" w:hAnsi="Helvetica" w:cs="Helvetica"/>
          <w:b/>
          <w:bCs/>
          <w:color w:val="222222"/>
          <w:sz w:val="21"/>
          <w:szCs w:val="21"/>
        </w:rPr>
      </w:pPr>
    </w:p>
    <w:p w14:paraId="5653683A"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lastRenderedPageBreak/>
        <w:t>Оглавление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диссертации</w:t>
      </w:r>
    </w:p>
    <w:p w14:paraId="58D26844"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hint="eastAsia"/>
          <w:b/>
          <w:bCs/>
          <w:color w:val="222222"/>
          <w:sz w:val="21"/>
          <w:szCs w:val="21"/>
        </w:rPr>
        <w:t>кандидат</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биологических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наук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Степанов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Михаил</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Григорьевич</w:t>
      </w:r>
    </w:p>
    <w:p w14:paraId="1AF6CF53"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1. </w:t>
      </w:r>
      <w:r w:rsidRPr="00DC0ECF">
        <w:rPr>
          <w:rFonts w:ascii="Helvetica" w:hAnsi="Helvetica" w:cs="Helvetica" w:hint="eastAsia"/>
          <w:b/>
          <w:bCs/>
          <w:color w:val="222222"/>
          <w:sz w:val="21"/>
          <w:szCs w:val="21"/>
        </w:rPr>
        <w:t>ВВЕДЕНИЕ</w:t>
      </w:r>
    </w:p>
    <w:p w14:paraId="097C55BC" w14:textId="77777777" w:rsidR="00DC0ECF" w:rsidRPr="00DC0ECF" w:rsidRDefault="00DC0ECF" w:rsidP="00DC0ECF">
      <w:pPr>
        <w:rPr>
          <w:rFonts w:ascii="Helvetica" w:hAnsi="Helvetica" w:cs="Helvetica"/>
          <w:b/>
          <w:bCs/>
          <w:color w:val="222222"/>
          <w:sz w:val="21"/>
          <w:szCs w:val="21"/>
        </w:rPr>
      </w:pPr>
    </w:p>
    <w:p w14:paraId="01F1B1B7"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2. </w:t>
      </w:r>
      <w:r w:rsidRPr="00DC0ECF">
        <w:rPr>
          <w:rFonts w:ascii="Helvetica" w:hAnsi="Helvetica" w:cs="Helvetica" w:hint="eastAsia"/>
          <w:b/>
          <w:bCs/>
          <w:color w:val="222222"/>
          <w:sz w:val="21"/>
          <w:szCs w:val="21"/>
        </w:rPr>
        <w:t>ОБЗОР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ЛИТЕРАТУРЫ</w:t>
      </w:r>
    </w:p>
    <w:p w14:paraId="303B7799" w14:textId="77777777" w:rsidR="00DC0ECF" w:rsidRPr="00DC0ECF" w:rsidRDefault="00DC0ECF" w:rsidP="00DC0ECF">
      <w:pPr>
        <w:rPr>
          <w:rFonts w:ascii="Helvetica" w:hAnsi="Helvetica" w:cs="Helvetica"/>
          <w:b/>
          <w:bCs/>
          <w:color w:val="222222"/>
          <w:sz w:val="21"/>
          <w:szCs w:val="21"/>
        </w:rPr>
      </w:pPr>
    </w:p>
    <w:p w14:paraId="7467F250"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2.1. </w:t>
      </w:r>
      <w:r w:rsidRPr="00DC0ECF">
        <w:rPr>
          <w:rFonts w:ascii="Helvetica" w:hAnsi="Helvetica" w:cs="Helvetica" w:hint="eastAsia"/>
          <w:b/>
          <w:bCs/>
          <w:color w:val="222222"/>
          <w:sz w:val="21"/>
          <w:szCs w:val="21"/>
        </w:rPr>
        <w:t>Современные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представления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механизмах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реализации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биологического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эффекта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стероидных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гормонов</w:t>
      </w:r>
    </w:p>
    <w:p w14:paraId="52C7CDB7" w14:textId="77777777" w:rsidR="00DC0ECF" w:rsidRPr="00DC0ECF" w:rsidRDefault="00DC0ECF" w:rsidP="00DC0ECF">
      <w:pPr>
        <w:rPr>
          <w:rFonts w:ascii="Helvetica" w:hAnsi="Helvetica" w:cs="Helvetica"/>
          <w:b/>
          <w:bCs/>
          <w:color w:val="222222"/>
          <w:sz w:val="21"/>
          <w:szCs w:val="21"/>
        </w:rPr>
      </w:pPr>
    </w:p>
    <w:p w14:paraId="562BB9A0"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2.2. </w:t>
      </w:r>
      <w:r w:rsidRPr="00DC0ECF">
        <w:rPr>
          <w:rFonts w:ascii="Helvetica" w:hAnsi="Helvetica" w:cs="Helvetica" w:hint="eastAsia"/>
          <w:b/>
          <w:bCs/>
          <w:color w:val="222222"/>
          <w:sz w:val="21"/>
          <w:szCs w:val="21"/>
        </w:rPr>
        <w:t>Рецепторы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стероидных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гормонов</w:t>
      </w:r>
    </w:p>
    <w:p w14:paraId="667D084A" w14:textId="77777777" w:rsidR="00DC0ECF" w:rsidRPr="00DC0ECF" w:rsidRDefault="00DC0ECF" w:rsidP="00DC0ECF">
      <w:pPr>
        <w:rPr>
          <w:rFonts w:ascii="Helvetica" w:hAnsi="Helvetica" w:cs="Helvetica"/>
          <w:b/>
          <w:bCs/>
          <w:color w:val="222222"/>
          <w:sz w:val="21"/>
          <w:szCs w:val="21"/>
        </w:rPr>
      </w:pPr>
    </w:p>
    <w:p w14:paraId="65B3DE90"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2.3. </w:t>
      </w:r>
      <w:r w:rsidRPr="00DC0ECF">
        <w:rPr>
          <w:rFonts w:ascii="Helvetica" w:hAnsi="Helvetica" w:cs="Helvetica" w:hint="eastAsia"/>
          <w:b/>
          <w:bCs/>
          <w:color w:val="222222"/>
          <w:sz w:val="21"/>
          <w:szCs w:val="21"/>
        </w:rPr>
        <w:t>Мышечная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деятельность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андрогены</w:t>
      </w:r>
    </w:p>
    <w:p w14:paraId="406E38CB" w14:textId="77777777" w:rsidR="00DC0ECF" w:rsidRPr="00DC0ECF" w:rsidRDefault="00DC0ECF" w:rsidP="00DC0ECF">
      <w:pPr>
        <w:rPr>
          <w:rFonts w:ascii="Helvetica" w:hAnsi="Helvetica" w:cs="Helvetica"/>
          <w:b/>
          <w:bCs/>
          <w:color w:val="222222"/>
          <w:sz w:val="21"/>
          <w:szCs w:val="21"/>
        </w:rPr>
      </w:pPr>
    </w:p>
    <w:p w14:paraId="5F858E99"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 </w:t>
      </w:r>
      <w:r w:rsidRPr="00DC0ECF">
        <w:rPr>
          <w:rFonts w:ascii="Helvetica" w:hAnsi="Helvetica" w:cs="Helvetica" w:hint="eastAsia"/>
          <w:b/>
          <w:bCs/>
          <w:color w:val="222222"/>
          <w:sz w:val="21"/>
          <w:szCs w:val="21"/>
        </w:rPr>
        <w:t>СОБСТВЕННЫЕ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ИССЛЕДОВАНИЯ</w:t>
      </w:r>
    </w:p>
    <w:p w14:paraId="21BC6F08" w14:textId="77777777" w:rsidR="00DC0ECF" w:rsidRPr="00DC0ECF" w:rsidRDefault="00DC0ECF" w:rsidP="00DC0ECF">
      <w:pPr>
        <w:rPr>
          <w:rFonts w:ascii="Helvetica" w:hAnsi="Helvetica" w:cs="Helvetica"/>
          <w:b/>
          <w:bCs/>
          <w:color w:val="222222"/>
          <w:sz w:val="21"/>
          <w:szCs w:val="21"/>
        </w:rPr>
      </w:pPr>
    </w:p>
    <w:p w14:paraId="54FC4B84"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 </w:t>
      </w:r>
      <w:r w:rsidRPr="00DC0ECF">
        <w:rPr>
          <w:rFonts w:ascii="Helvetica" w:hAnsi="Helvetica" w:cs="Helvetica" w:hint="eastAsia"/>
          <w:b/>
          <w:bCs/>
          <w:color w:val="222222"/>
          <w:sz w:val="21"/>
          <w:szCs w:val="21"/>
        </w:rPr>
        <w:t>Методическая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часть</w:t>
      </w:r>
    </w:p>
    <w:p w14:paraId="6DE9D6F9" w14:textId="77777777" w:rsidR="00DC0ECF" w:rsidRPr="00DC0ECF" w:rsidRDefault="00DC0ECF" w:rsidP="00DC0ECF">
      <w:pPr>
        <w:rPr>
          <w:rFonts w:ascii="Helvetica" w:hAnsi="Helvetica" w:cs="Helvetica"/>
          <w:b/>
          <w:bCs/>
          <w:color w:val="222222"/>
          <w:sz w:val="21"/>
          <w:szCs w:val="21"/>
        </w:rPr>
      </w:pPr>
    </w:p>
    <w:p w14:paraId="3EE90E5C"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3.1.1. </w:t>
      </w:r>
      <w:r w:rsidRPr="00DC0ECF">
        <w:rPr>
          <w:rFonts w:ascii="Helvetica" w:hAnsi="Helvetica" w:cs="Helvetica" w:hint="eastAsia"/>
          <w:b/>
          <w:bCs/>
          <w:color w:val="222222"/>
          <w:sz w:val="21"/>
          <w:szCs w:val="21"/>
        </w:rPr>
        <w:t>Постановка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опытов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животных</w:t>
      </w:r>
    </w:p>
    <w:p w14:paraId="0DD8BBA9" w14:textId="77777777" w:rsidR="00DC0ECF" w:rsidRPr="00DC0ECF" w:rsidRDefault="00DC0ECF" w:rsidP="00DC0ECF">
      <w:pPr>
        <w:rPr>
          <w:rFonts w:ascii="Helvetica" w:hAnsi="Helvetica" w:cs="Helvetica"/>
          <w:b/>
          <w:bCs/>
          <w:color w:val="222222"/>
          <w:sz w:val="21"/>
          <w:szCs w:val="21"/>
        </w:rPr>
      </w:pPr>
    </w:p>
    <w:p w14:paraId="4EA40CDF"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3.1.2. </w:t>
      </w:r>
      <w:r w:rsidRPr="00DC0ECF">
        <w:rPr>
          <w:rFonts w:ascii="Helvetica" w:hAnsi="Helvetica" w:cs="Helvetica" w:hint="eastAsia"/>
          <w:b/>
          <w:bCs/>
          <w:color w:val="222222"/>
          <w:sz w:val="21"/>
          <w:szCs w:val="21"/>
        </w:rPr>
        <w:t>Препаративные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методы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исследования</w:t>
      </w:r>
    </w:p>
    <w:p w14:paraId="068EB5FC" w14:textId="77777777" w:rsidR="00DC0ECF" w:rsidRPr="00DC0ECF" w:rsidRDefault="00DC0ECF" w:rsidP="00DC0ECF">
      <w:pPr>
        <w:rPr>
          <w:rFonts w:ascii="Helvetica" w:hAnsi="Helvetica" w:cs="Helvetica"/>
          <w:b/>
          <w:bCs/>
          <w:color w:val="222222"/>
          <w:sz w:val="21"/>
          <w:szCs w:val="21"/>
        </w:rPr>
      </w:pPr>
    </w:p>
    <w:p w14:paraId="2BE83866"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3.1.2.1. </w:t>
      </w:r>
      <w:r w:rsidRPr="00DC0ECF">
        <w:rPr>
          <w:rFonts w:ascii="Helvetica" w:hAnsi="Helvetica" w:cs="Helvetica" w:hint="eastAsia"/>
          <w:b/>
          <w:bCs/>
          <w:color w:val="222222"/>
          <w:sz w:val="21"/>
          <w:szCs w:val="21"/>
        </w:rPr>
        <w:t>Выделение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p>
    <w:p w14:paraId="06C86F35" w14:textId="77777777" w:rsidR="00DC0ECF" w:rsidRPr="00DC0ECF" w:rsidRDefault="00DC0ECF" w:rsidP="00DC0ECF">
      <w:pPr>
        <w:rPr>
          <w:rFonts w:ascii="Helvetica" w:hAnsi="Helvetica" w:cs="Helvetica"/>
          <w:b/>
          <w:bCs/>
          <w:color w:val="222222"/>
          <w:sz w:val="21"/>
          <w:szCs w:val="21"/>
        </w:rPr>
      </w:pPr>
    </w:p>
    <w:p w14:paraId="525F090A"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3.1.2.2. </w:t>
      </w:r>
      <w:r w:rsidRPr="00DC0ECF">
        <w:rPr>
          <w:rFonts w:ascii="Helvetica" w:hAnsi="Helvetica" w:cs="Helvetica" w:hint="eastAsia"/>
          <w:b/>
          <w:bCs/>
          <w:color w:val="222222"/>
          <w:sz w:val="21"/>
          <w:szCs w:val="21"/>
        </w:rPr>
        <w:t>Получение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сыворотки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крови</w:t>
      </w:r>
    </w:p>
    <w:p w14:paraId="22EA94BC" w14:textId="77777777" w:rsidR="00DC0ECF" w:rsidRPr="00DC0ECF" w:rsidRDefault="00DC0ECF" w:rsidP="00DC0ECF">
      <w:pPr>
        <w:rPr>
          <w:rFonts w:ascii="Helvetica" w:hAnsi="Helvetica" w:cs="Helvetica"/>
          <w:b/>
          <w:bCs/>
          <w:color w:val="222222"/>
          <w:sz w:val="21"/>
          <w:szCs w:val="21"/>
        </w:rPr>
      </w:pPr>
    </w:p>
    <w:p w14:paraId="1C58AA72"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3.1.2.3. </w:t>
      </w:r>
      <w:r w:rsidRPr="00DC0ECF">
        <w:rPr>
          <w:rFonts w:ascii="Helvetica" w:hAnsi="Helvetica" w:cs="Helvetica" w:hint="eastAsia"/>
          <w:b/>
          <w:bCs/>
          <w:color w:val="222222"/>
          <w:sz w:val="21"/>
          <w:szCs w:val="21"/>
        </w:rPr>
        <w:t>Очистка</w:t>
      </w:r>
      <w:r w:rsidRPr="00DC0ECF">
        <w:rPr>
          <w:rFonts w:ascii="Helvetica" w:hAnsi="Helvetica" w:cs="Helvetica"/>
          <w:b/>
          <w:bCs/>
          <w:color w:val="222222"/>
          <w:sz w:val="21"/>
          <w:szCs w:val="21"/>
        </w:rPr>
        <w:t xml:space="preserve"> 3</w:t>
      </w:r>
      <w:r w:rsidRPr="00DC0ECF">
        <w:rPr>
          <w:rFonts w:ascii="Helvetica" w:hAnsi="Helvetica" w:cs="Helvetica" w:hint="eastAsia"/>
          <w:b/>
          <w:bCs/>
          <w:color w:val="222222"/>
          <w:sz w:val="21"/>
          <w:szCs w:val="21"/>
        </w:rPr>
        <w:t>Н</w:t>
      </w:r>
      <w:r w:rsidRPr="00DC0ECF">
        <w:rPr>
          <w:rFonts w:ascii="Helvetica" w:hAnsi="Helvetica" w:cs="Helvetica"/>
          <w:b/>
          <w:bCs/>
          <w:color w:val="222222"/>
          <w:sz w:val="21"/>
          <w:szCs w:val="21"/>
        </w:rPr>
        <w:t>-</w:t>
      </w:r>
      <w:r w:rsidRPr="00DC0ECF">
        <w:rPr>
          <w:rFonts w:ascii="Helvetica" w:hAnsi="Helvetica" w:cs="Helvetica" w:hint="eastAsia"/>
          <w:b/>
          <w:bCs/>
          <w:color w:val="222222"/>
          <w:sz w:val="21"/>
          <w:szCs w:val="21"/>
        </w:rPr>
        <w:t>стероидов</w:t>
      </w:r>
    </w:p>
    <w:p w14:paraId="108F8918" w14:textId="77777777" w:rsidR="00DC0ECF" w:rsidRPr="00DC0ECF" w:rsidRDefault="00DC0ECF" w:rsidP="00DC0ECF">
      <w:pPr>
        <w:rPr>
          <w:rFonts w:ascii="Helvetica" w:hAnsi="Helvetica" w:cs="Helvetica"/>
          <w:b/>
          <w:bCs/>
          <w:color w:val="222222"/>
          <w:sz w:val="21"/>
          <w:szCs w:val="21"/>
        </w:rPr>
      </w:pPr>
    </w:p>
    <w:p w14:paraId="6D8B219A"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lastRenderedPageBreak/>
        <w:t xml:space="preserve">3.1.3. </w:t>
      </w:r>
      <w:r w:rsidRPr="00DC0ECF">
        <w:rPr>
          <w:rFonts w:ascii="Helvetica" w:hAnsi="Helvetica" w:cs="Helvetica" w:hint="eastAsia"/>
          <w:b/>
          <w:bCs/>
          <w:color w:val="222222"/>
          <w:sz w:val="21"/>
          <w:szCs w:val="21"/>
        </w:rPr>
        <w:t>Аналитические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методы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исследования</w:t>
      </w:r>
    </w:p>
    <w:p w14:paraId="0D950084" w14:textId="77777777" w:rsidR="00DC0ECF" w:rsidRPr="00DC0ECF" w:rsidRDefault="00DC0ECF" w:rsidP="00DC0ECF">
      <w:pPr>
        <w:rPr>
          <w:rFonts w:ascii="Helvetica" w:hAnsi="Helvetica" w:cs="Helvetica"/>
          <w:b/>
          <w:bCs/>
          <w:color w:val="222222"/>
          <w:sz w:val="21"/>
          <w:szCs w:val="21"/>
        </w:rPr>
      </w:pPr>
    </w:p>
    <w:p w14:paraId="28418D43"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3.1.3.1. </w:t>
      </w:r>
      <w:r w:rsidRPr="00DC0ECF">
        <w:rPr>
          <w:rFonts w:ascii="Helvetica" w:hAnsi="Helvetica" w:cs="Helvetica" w:hint="eastAsia"/>
          <w:b/>
          <w:bCs/>
          <w:color w:val="222222"/>
          <w:sz w:val="21"/>
          <w:szCs w:val="21"/>
        </w:rPr>
        <w:t>Определение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величины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p>
    <w:p w14:paraId="75D51DDA" w14:textId="77777777" w:rsidR="00DC0ECF" w:rsidRPr="00DC0ECF" w:rsidRDefault="00DC0ECF" w:rsidP="00DC0ECF">
      <w:pPr>
        <w:rPr>
          <w:rFonts w:ascii="Helvetica" w:hAnsi="Helvetica" w:cs="Helvetica"/>
          <w:b/>
          <w:bCs/>
          <w:color w:val="222222"/>
          <w:sz w:val="21"/>
          <w:szCs w:val="21"/>
        </w:rPr>
      </w:pPr>
    </w:p>
    <w:p w14:paraId="0BE71E39"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3.1.3.2, </w:t>
      </w:r>
      <w:r w:rsidRPr="00DC0ECF">
        <w:rPr>
          <w:rFonts w:ascii="Helvetica" w:hAnsi="Helvetica" w:cs="Helvetica" w:hint="eastAsia"/>
          <w:b/>
          <w:bCs/>
          <w:color w:val="222222"/>
          <w:sz w:val="21"/>
          <w:szCs w:val="21"/>
        </w:rPr>
        <w:t>Определение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константы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диссоциации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количества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связывающих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мест</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рецепторов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p>
    <w:p w14:paraId="3C7F2515" w14:textId="77777777" w:rsidR="00DC0ECF" w:rsidRPr="00DC0ECF" w:rsidRDefault="00DC0ECF" w:rsidP="00DC0ECF">
      <w:pPr>
        <w:rPr>
          <w:rFonts w:ascii="Helvetica" w:hAnsi="Helvetica" w:cs="Helvetica"/>
          <w:b/>
          <w:bCs/>
          <w:color w:val="222222"/>
          <w:sz w:val="21"/>
          <w:szCs w:val="21"/>
        </w:rPr>
      </w:pPr>
    </w:p>
    <w:p w14:paraId="74BE6F31"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3.1</w:t>
      </w:r>
      <w:r w:rsidRPr="00DC0ECF">
        <w:rPr>
          <w:rFonts w:ascii="Helvetica" w:hAnsi="Helvetica" w:cs="Helvetica" w:hint="eastAsia"/>
          <w:b/>
          <w:bCs/>
          <w:color w:val="222222"/>
          <w:sz w:val="21"/>
          <w:szCs w:val="21"/>
        </w:rPr>
        <w:t>«</w:t>
      </w:r>
      <w:r w:rsidRPr="00DC0ECF">
        <w:rPr>
          <w:rFonts w:ascii="Helvetica" w:hAnsi="Helvetica" w:cs="Helvetica"/>
          <w:b/>
          <w:bCs/>
          <w:color w:val="222222"/>
          <w:sz w:val="21"/>
          <w:szCs w:val="21"/>
        </w:rPr>
        <w:t xml:space="preserve">3.3. </w:t>
      </w:r>
      <w:r w:rsidRPr="00DC0ECF">
        <w:rPr>
          <w:rFonts w:ascii="Helvetica" w:hAnsi="Helvetica" w:cs="Helvetica" w:hint="eastAsia"/>
          <w:b/>
          <w:bCs/>
          <w:color w:val="222222"/>
          <w:sz w:val="21"/>
          <w:szCs w:val="21"/>
        </w:rPr>
        <w:t>Исследование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процессов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диссоциации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инактивации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андрогенрецепторных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комплексов</w:t>
      </w:r>
    </w:p>
    <w:p w14:paraId="48BC9F77" w14:textId="77777777" w:rsidR="00DC0ECF" w:rsidRPr="00DC0ECF" w:rsidRDefault="00DC0ECF" w:rsidP="00DC0ECF">
      <w:pPr>
        <w:rPr>
          <w:rFonts w:ascii="Helvetica" w:hAnsi="Helvetica" w:cs="Helvetica"/>
          <w:b/>
          <w:bCs/>
          <w:color w:val="222222"/>
          <w:sz w:val="21"/>
          <w:szCs w:val="21"/>
        </w:rPr>
      </w:pPr>
    </w:p>
    <w:p w14:paraId="073E6B08"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3.1.3.4. </w:t>
      </w:r>
      <w:r w:rsidRPr="00DC0ECF">
        <w:rPr>
          <w:rFonts w:ascii="Helvetica" w:hAnsi="Helvetica" w:cs="Helvetica" w:hint="eastAsia"/>
          <w:b/>
          <w:bCs/>
          <w:color w:val="222222"/>
          <w:sz w:val="21"/>
          <w:szCs w:val="21"/>
        </w:rPr>
        <w:t>Обработка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ферментами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изолированных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экстрагированных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из</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рецепторов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p>
    <w:p w14:paraId="009CBA5F" w14:textId="77777777" w:rsidR="00DC0ECF" w:rsidRPr="00DC0ECF" w:rsidRDefault="00DC0ECF" w:rsidP="00DC0ECF">
      <w:pPr>
        <w:rPr>
          <w:rFonts w:ascii="Helvetica" w:hAnsi="Helvetica" w:cs="Helvetica"/>
          <w:b/>
          <w:bCs/>
          <w:color w:val="222222"/>
          <w:sz w:val="21"/>
          <w:szCs w:val="21"/>
        </w:rPr>
      </w:pPr>
    </w:p>
    <w:p w14:paraId="17A68549"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3.1.3.5. </w:t>
      </w:r>
      <w:r w:rsidRPr="00DC0ECF">
        <w:rPr>
          <w:rFonts w:ascii="Helvetica" w:hAnsi="Helvetica" w:cs="Helvetica" w:hint="eastAsia"/>
          <w:b/>
          <w:bCs/>
          <w:color w:val="222222"/>
          <w:sz w:val="21"/>
          <w:szCs w:val="21"/>
        </w:rPr>
        <w:t>Измерение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радиоактивности</w:t>
      </w:r>
      <w:r w:rsidRPr="00DC0ECF">
        <w:rPr>
          <w:rFonts w:ascii="Helvetica" w:hAnsi="Helvetica" w:cs="Helvetica"/>
          <w:b/>
          <w:bCs/>
          <w:color w:val="222222"/>
          <w:sz w:val="21"/>
          <w:szCs w:val="21"/>
        </w:rPr>
        <w:t xml:space="preserve"> 47 ' 3.1.3.6. </w:t>
      </w:r>
      <w:r w:rsidRPr="00DC0ECF">
        <w:rPr>
          <w:rFonts w:ascii="Helvetica" w:hAnsi="Helvetica" w:cs="Helvetica" w:hint="eastAsia"/>
          <w:b/>
          <w:bCs/>
          <w:color w:val="222222"/>
          <w:sz w:val="21"/>
          <w:szCs w:val="21"/>
        </w:rPr>
        <w:t>Количественное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определение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ДНК</w:t>
      </w:r>
    </w:p>
    <w:p w14:paraId="6A5412E4" w14:textId="77777777" w:rsidR="00DC0ECF" w:rsidRPr="00DC0ECF" w:rsidRDefault="00DC0ECF" w:rsidP="00DC0ECF">
      <w:pPr>
        <w:rPr>
          <w:rFonts w:ascii="Helvetica" w:hAnsi="Helvetica" w:cs="Helvetica"/>
          <w:b/>
          <w:bCs/>
          <w:color w:val="222222"/>
          <w:sz w:val="21"/>
          <w:szCs w:val="21"/>
        </w:rPr>
      </w:pPr>
    </w:p>
    <w:p w14:paraId="3665A436"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3.1.3.7. </w:t>
      </w:r>
      <w:r w:rsidRPr="00DC0ECF">
        <w:rPr>
          <w:rFonts w:ascii="Helvetica" w:hAnsi="Helvetica" w:cs="Helvetica" w:hint="eastAsia"/>
          <w:b/>
          <w:bCs/>
          <w:color w:val="222222"/>
          <w:sz w:val="21"/>
          <w:szCs w:val="21"/>
        </w:rPr>
        <w:t>Определение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концентрации</w:t>
      </w:r>
      <w:r w:rsidRPr="00DC0ECF">
        <w:rPr>
          <w:rFonts w:ascii="Helvetica" w:hAnsi="Helvetica" w:cs="Helvetica"/>
          <w:b/>
          <w:bCs/>
          <w:color w:val="222222"/>
          <w:sz w:val="21"/>
          <w:szCs w:val="21"/>
        </w:rPr>
        <w:t xml:space="preserve"> 19-</w:t>
      </w:r>
      <w:r w:rsidRPr="00DC0ECF">
        <w:rPr>
          <w:rFonts w:ascii="Helvetica" w:hAnsi="Helvetica" w:cs="Helvetica" w:hint="eastAsia"/>
          <w:b/>
          <w:bCs/>
          <w:color w:val="222222"/>
          <w:sz w:val="21"/>
          <w:szCs w:val="21"/>
        </w:rPr>
        <w:t>нортеетостерона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сыворотке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крови</w:t>
      </w:r>
    </w:p>
    <w:p w14:paraId="745972A5" w14:textId="77777777" w:rsidR="00DC0ECF" w:rsidRPr="00DC0ECF" w:rsidRDefault="00DC0ECF" w:rsidP="00DC0ECF">
      <w:pPr>
        <w:rPr>
          <w:rFonts w:ascii="Helvetica" w:hAnsi="Helvetica" w:cs="Helvetica"/>
          <w:b/>
          <w:bCs/>
          <w:color w:val="222222"/>
          <w:sz w:val="21"/>
          <w:szCs w:val="21"/>
        </w:rPr>
      </w:pPr>
    </w:p>
    <w:p w14:paraId="26902BA3"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3.1.3.8. </w:t>
      </w:r>
      <w:r w:rsidRPr="00DC0ECF">
        <w:rPr>
          <w:rFonts w:ascii="Helvetica" w:hAnsi="Helvetica" w:cs="Helvetica" w:hint="eastAsia"/>
          <w:b/>
          <w:bCs/>
          <w:color w:val="222222"/>
          <w:sz w:val="21"/>
          <w:szCs w:val="21"/>
        </w:rPr>
        <w:t>Математическая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обработка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результатов</w:t>
      </w:r>
    </w:p>
    <w:p w14:paraId="03E6E442" w14:textId="77777777" w:rsidR="00DC0ECF" w:rsidRPr="00DC0ECF" w:rsidRDefault="00DC0ECF" w:rsidP="00DC0ECF">
      <w:pPr>
        <w:rPr>
          <w:rFonts w:ascii="Helvetica" w:hAnsi="Helvetica" w:cs="Helvetica"/>
          <w:b/>
          <w:bCs/>
          <w:color w:val="222222"/>
          <w:sz w:val="21"/>
          <w:szCs w:val="21"/>
        </w:rPr>
      </w:pPr>
    </w:p>
    <w:p w14:paraId="4BCF7BDC"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 </w:t>
      </w:r>
      <w:r w:rsidRPr="00DC0ECF">
        <w:rPr>
          <w:rFonts w:ascii="Helvetica" w:hAnsi="Helvetica" w:cs="Helvetica" w:hint="eastAsia"/>
          <w:b/>
          <w:bCs/>
          <w:color w:val="222222"/>
          <w:sz w:val="21"/>
          <w:szCs w:val="21"/>
        </w:rPr>
        <w:t>Результаты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исследования</w:t>
      </w:r>
    </w:p>
    <w:p w14:paraId="71CF967D" w14:textId="77777777" w:rsidR="00DC0ECF" w:rsidRPr="00DC0ECF" w:rsidRDefault="00DC0ECF" w:rsidP="00DC0ECF">
      <w:pPr>
        <w:rPr>
          <w:rFonts w:ascii="Helvetica" w:hAnsi="Helvetica" w:cs="Helvetica"/>
          <w:b/>
          <w:bCs/>
          <w:color w:val="222222"/>
          <w:sz w:val="21"/>
          <w:szCs w:val="21"/>
        </w:rPr>
      </w:pPr>
    </w:p>
    <w:p w14:paraId="43CD2502"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3.2.1. </w:t>
      </w:r>
      <w:r w:rsidRPr="00DC0ECF">
        <w:rPr>
          <w:rFonts w:ascii="Helvetica" w:hAnsi="Helvetica" w:cs="Helvetica" w:hint="eastAsia"/>
          <w:b/>
          <w:bCs/>
          <w:color w:val="222222"/>
          <w:sz w:val="21"/>
          <w:szCs w:val="21"/>
        </w:rPr>
        <w:t>Сравнительная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характеристика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методов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разделения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свободного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белоксвязанного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стероида</w:t>
      </w:r>
    </w:p>
    <w:p w14:paraId="30119146" w14:textId="77777777" w:rsidR="00DC0ECF" w:rsidRPr="00DC0ECF" w:rsidRDefault="00DC0ECF" w:rsidP="00DC0ECF">
      <w:pPr>
        <w:rPr>
          <w:rFonts w:ascii="Helvetica" w:hAnsi="Helvetica" w:cs="Helvetica"/>
          <w:b/>
          <w:bCs/>
          <w:color w:val="222222"/>
          <w:sz w:val="21"/>
          <w:szCs w:val="21"/>
        </w:rPr>
      </w:pPr>
    </w:p>
    <w:p w14:paraId="2CFEF236"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3.2.2. </w:t>
      </w:r>
      <w:r w:rsidRPr="00DC0ECF">
        <w:rPr>
          <w:rFonts w:ascii="Helvetica" w:hAnsi="Helvetica" w:cs="Helvetica" w:hint="eastAsia"/>
          <w:b/>
          <w:bCs/>
          <w:color w:val="222222"/>
          <w:sz w:val="21"/>
          <w:szCs w:val="21"/>
        </w:rPr>
        <w:t>Экстрагируемость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связанного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стероида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растворами</w:t>
      </w:r>
      <w:r w:rsidRPr="00DC0ECF">
        <w:rPr>
          <w:rFonts w:ascii="Helvetica" w:hAnsi="Helvetica" w:cs="Helvetica"/>
          <w:b/>
          <w:bCs/>
          <w:color w:val="222222"/>
          <w:sz w:val="21"/>
          <w:szCs w:val="21"/>
        </w:rPr>
        <w:t xml:space="preserve"> </w:t>
      </w:r>
      <w:proofErr w:type="spellStart"/>
      <w:r w:rsidRPr="00DC0ECF">
        <w:rPr>
          <w:rFonts w:ascii="Helvetica" w:hAnsi="Helvetica" w:cs="Helvetica"/>
          <w:b/>
          <w:bCs/>
          <w:color w:val="222222"/>
          <w:sz w:val="21"/>
          <w:szCs w:val="21"/>
        </w:rPr>
        <w:t>KCl</w:t>
      </w:r>
      <w:proofErr w:type="spellEnd"/>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различной</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концентрации</w:t>
      </w:r>
    </w:p>
    <w:p w14:paraId="4B9EDBE8" w14:textId="77777777" w:rsidR="00DC0ECF" w:rsidRPr="00DC0ECF" w:rsidRDefault="00DC0ECF" w:rsidP="00DC0ECF">
      <w:pPr>
        <w:rPr>
          <w:rFonts w:ascii="Helvetica" w:hAnsi="Helvetica" w:cs="Helvetica"/>
          <w:b/>
          <w:bCs/>
          <w:color w:val="222222"/>
          <w:sz w:val="21"/>
          <w:szCs w:val="21"/>
        </w:rPr>
      </w:pPr>
    </w:p>
    <w:p w14:paraId="28672867"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3.2.3. </w:t>
      </w:r>
      <w:r w:rsidRPr="00DC0ECF">
        <w:rPr>
          <w:rFonts w:ascii="Helvetica" w:hAnsi="Helvetica" w:cs="Helvetica" w:hint="eastAsia"/>
          <w:b/>
          <w:bCs/>
          <w:color w:val="222222"/>
          <w:sz w:val="21"/>
          <w:szCs w:val="21"/>
        </w:rPr>
        <w:t>Зависимость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от</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температуры</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времени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инкубации</w:t>
      </w:r>
    </w:p>
    <w:p w14:paraId="1885B815" w14:textId="77777777" w:rsidR="00DC0ECF" w:rsidRPr="00DC0ECF" w:rsidRDefault="00DC0ECF" w:rsidP="00DC0ECF">
      <w:pPr>
        <w:rPr>
          <w:rFonts w:ascii="Helvetica" w:hAnsi="Helvetica" w:cs="Helvetica"/>
          <w:b/>
          <w:bCs/>
          <w:color w:val="222222"/>
          <w:sz w:val="21"/>
          <w:szCs w:val="21"/>
        </w:rPr>
      </w:pPr>
    </w:p>
    <w:p w14:paraId="5CF3CE1A"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3.2.4. </w:t>
      </w:r>
      <w:r w:rsidRPr="00DC0ECF">
        <w:rPr>
          <w:rFonts w:ascii="Helvetica" w:hAnsi="Helvetica" w:cs="Helvetica" w:hint="eastAsia"/>
          <w:b/>
          <w:bCs/>
          <w:color w:val="222222"/>
          <w:sz w:val="21"/>
          <w:szCs w:val="21"/>
        </w:rPr>
        <w:t>Анализ</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по</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Скэтчарду</w:t>
      </w:r>
      <w:r w:rsidRPr="00DC0ECF">
        <w:rPr>
          <w:rFonts w:ascii="Helvetica" w:hAnsi="Helvetica" w:cs="Helvetica"/>
          <w:b/>
          <w:bCs/>
          <w:color w:val="222222"/>
          <w:sz w:val="21"/>
          <w:szCs w:val="21"/>
        </w:rPr>
        <w:t xml:space="preserve"> 6?</w:t>
      </w:r>
    </w:p>
    <w:p w14:paraId="1036986F" w14:textId="77777777" w:rsidR="00DC0ECF" w:rsidRPr="00DC0ECF" w:rsidRDefault="00DC0ECF" w:rsidP="00DC0ECF">
      <w:pPr>
        <w:rPr>
          <w:rFonts w:ascii="Helvetica" w:hAnsi="Helvetica" w:cs="Helvetica"/>
          <w:b/>
          <w:bCs/>
          <w:color w:val="222222"/>
          <w:sz w:val="21"/>
          <w:szCs w:val="21"/>
        </w:rPr>
      </w:pPr>
    </w:p>
    <w:p w14:paraId="19829DC3"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3.2.5. </w:t>
      </w:r>
      <w:r w:rsidRPr="00DC0ECF">
        <w:rPr>
          <w:rFonts w:ascii="Helvetica" w:hAnsi="Helvetica" w:cs="Helvetica" w:hint="eastAsia"/>
          <w:b/>
          <w:bCs/>
          <w:color w:val="222222"/>
          <w:sz w:val="21"/>
          <w:szCs w:val="21"/>
        </w:rPr>
        <w:t>Лигандная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специфичность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p>
    <w:p w14:paraId="42EB0799" w14:textId="77777777" w:rsidR="00DC0ECF" w:rsidRPr="00DC0ECF" w:rsidRDefault="00DC0ECF" w:rsidP="00DC0ECF">
      <w:pPr>
        <w:rPr>
          <w:rFonts w:ascii="Helvetica" w:hAnsi="Helvetica" w:cs="Helvetica"/>
          <w:b/>
          <w:bCs/>
          <w:color w:val="222222"/>
          <w:sz w:val="21"/>
          <w:szCs w:val="21"/>
        </w:rPr>
      </w:pPr>
    </w:p>
    <w:p w14:paraId="4D8F568B"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3.2.6. </w:t>
      </w:r>
      <w:r w:rsidRPr="00DC0ECF">
        <w:rPr>
          <w:rFonts w:ascii="Helvetica" w:hAnsi="Helvetica" w:cs="Helvetica" w:hint="eastAsia"/>
          <w:b/>
          <w:bCs/>
          <w:color w:val="222222"/>
          <w:sz w:val="21"/>
          <w:szCs w:val="21"/>
        </w:rPr>
        <w:t>Диссоциация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инактивация</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андрогенрецеп</w:t>
      </w:r>
      <w:r w:rsidRPr="00DC0ECF">
        <w:rPr>
          <w:rFonts w:ascii="Helvetica" w:hAnsi="Helvetica" w:cs="Helvetica"/>
          <w:b/>
          <w:bCs/>
          <w:color w:val="222222"/>
          <w:sz w:val="21"/>
          <w:szCs w:val="21"/>
        </w:rPr>
        <w:t>-</w:t>
      </w:r>
      <w:r w:rsidRPr="00DC0ECF">
        <w:rPr>
          <w:rFonts w:ascii="Helvetica" w:hAnsi="Helvetica" w:cs="Helvetica" w:hint="eastAsia"/>
          <w:b/>
          <w:bCs/>
          <w:color w:val="222222"/>
          <w:sz w:val="21"/>
          <w:szCs w:val="21"/>
        </w:rPr>
        <w:t>торных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комплексов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мышцах</w:t>
      </w:r>
    </w:p>
    <w:p w14:paraId="0EF7E3CC" w14:textId="77777777" w:rsidR="00DC0ECF" w:rsidRPr="00DC0ECF" w:rsidRDefault="00DC0ECF" w:rsidP="00DC0ECF">
      <w:pPr>
        <w:rPr>
          <w:rFonts w:ascii="Helvetica" w:hAnsi="Helvetica" w:cs="Helvetica"/>
          <w:b/>
          <w:bCs/>
          <w:color w:val="222222"/>
          <w:sz w:val="21"/>
          <w:szCs w:val="21"/>
        </w:rPr>
      </w:pPr>
    </w:p>
    <w:p w14:paraId="56EABFA8"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3.2.7. </w:t>
      </w:r>
      <w:r w:rsidRPr="00DC0ECF">
        <w:rPr>
          <w:rFonts w:ascii="Helvetica" w:hAnsi="Helvetica" w:cs="Helvetica" w:hint="eastAsia"/>
          <w:b/>
          <w:bCs/>
          <w:color w:val="222222"/>
          <w:sz w:val="21"/>
          <w:szCs w:val="21"/>
        </w:rPr>
        <w:t>Природа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ядерных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рецепторов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мышцах</w:t>
      </w:r>
    </w:p>
    <w:p w14:paraId="06C772DE" w14:textId="77777777" w:rsidR="00DC0ECF" w:rsidRPr="00DC0ECF" w:rsidRDefault="00DC0ECF" w:rsidP="00DC0ECF">
      <w:pPr>
        <w:rPr>
          <w:rFonts w:ascii="Helvetica" w:hAnsi="Helvetica" w:cs="Helvetica"/>
          <w:b/>
          <w:bCs/>
          <w:color w:val="222222"/>
          <w:sz w:val="21"/>
          <w:szCs w:val="21"/>
        </w:rPr>
      </w:pPr>
    </w:p>
    <w:p w14:paraId="2C8E522A"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3.2.8.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введения</w:t>
      </w:r>
      <w:r w:rsidRPr="00DC0ECF">
        <w:rPr>
          <w:rFonts w:ascii="Helvetica" w:hAnsi="Helvetica" w:cs="Helvetica"/>
          <w:b/>
          <w:bCs/>
          <w:color w:val="222222"/>
          <w:sz w:val="21"/>
          <w:szCs w:val="21"/>
        </w:rPr>
        <w:t xml:space="preserve"> 19-</w:t>
      </w:r>
      <w:r w:rsidRPr="00DC0ECF">
        <w:rPr>
          <w:rFonts w:ascii="Helvetica" w:hAnsi="Helvetica" w:cs="Helvetica" w:hint="eastAsia"/>
          <w:b/>
          <w:bCs/>
          <w:color w:val="222222"/>
          <w:sz w:val="21"/>
          <w:szCs w:val="21"/>
        </w:rPr>
        <w:t>нортестостерона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связывание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p>
    <w:p w14:paraId="6AF2F2D7" w14:textId="77777777" w:rsidR="00DC0ECF" w:rsidRPr="00DC0ECF" w:rsidRDefault="00DC0ECF" w:rsidP="00DC0ECF">
      <w:pPr>
        <w:rPr>
          <w:rFonts w:ascii="Helvetica" w:hAnsi="Helvetica" w:cs="Helvetica"/>
          <w:b/>
          <w:bCs/>
          <w:color w:val="222222"/>
          <w:sz w:val="21"/>
          <w:szCs w:val="21"/>
        </w:rPr>
      </w:pPr>
    </w:p>
    <w:p w14:paraId="055B1D4B"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3.2.9. </w:t>
      </w:r>
      <w:r w:rsidRPr="00DC0ECF">
        <w:rPr>
          <w:rFonts w:ascii="Helvetica" w:hAnsi="Helvetica" w:cs="Helvetica" w:hint="eastAsia"/>
          <w:b/>
          <w:bCs/>
          <w:color w:val="222222"/>
          <w:sz w:val="21"/>
          <w:szCs w:val="21"/>
        </w:rPr>
        <w:t>Влияние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физических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нагрузок</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на</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рецепцию</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андрогенов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ядрами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скелетных</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мышц</w:t>
      </w:r>
    </w:p>
    <w:p w14:paraId="137F6B0A" w14:textId="77777777" w:rsidR="00DC0ECF" w:rsidRPr="00DC0ECF" w:rsidRDefault="00DC0ECF" w:rsidP="00DC0ECF">
      <w:pPr>
        <w:rPr>
          <w:rFonts w:ascii="Helvetica" w:hAnsi="Helvetica" w:cs="Helvetica"/>
          <w:b/>
          <w:bCs/>
          <w:color w:val="222222"/>
          <w:sz w:val="21"/>
          <w:szCs w:val="21"/>
        </w:rPr>
      </w:pPr>
    </w:p>
    <w:p w14:paraId="1A3A193B"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4. </w:t>
      </w:r>
      <w:r w:rsidRPr="00DC0ECF">
        <w:rPr>
          <w:rFonts w:ascii="Helvetica" w:hAnsi="Helvetica" w:cs="Helvetica" w:hint="eastAsia"/>
          <w:b/>
          <w:bCs/>
          <w:color w:val="222222"/>
          <w:sz w:val="21"/>
          <w:szCs w:val="21"/>
        </w:rPr>
        <w:t>ОБСУЖДЕНИЕ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РЕЗУЛЬТАТОВ</w:t>
      </w:r>
    </w:p>
    <w:p w14:paraId="41E6A18F" w14:textId="77777777" w:rsidR="00DC0ECF" w:rsidRPr="00DC0ECF" w:rsidRDefault="00DC0ECF" w:rsidP="00DC0ECF">
      <w:pPr>
        <w:rPr>
          <w:rFonts w:ascii="Helvetica" w:hAnsi="Helvetica" w:cs="Helvetica"/>
          <w:b/>
          <w:bCs/>
          <w:color w:val="222222"/>
          <w:sz w:val="21"/>
          <w:szCs w:val="21"/>
        </w:rPr>
      </w:pPr>
    </w:p>
    <w:p w14:paraId="47D0BC79"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5. </w:t>
      </w:r>
      <w:r w:rsidRPr="00DC0ECF">
        <w:rPr>
          <w:rFonts w:ascii="Helvetica" w:hAnsi="Helvetica" w:cs="Helvetica" w:hint="eastAsia"/>
          <w:b/>
          <w:bCs/>
          <w:color w:val="222222"/>
          <w:sz w:val="21"/>
          <w:szCs w:val="21"/>
        </w:rPr>
        <w:t>ВЫВОДЫ</w:t>
      </w:r>
    </w:p>
    <w:p w14:paraId="2DDB3969" w14:textId="77777777" w:rsidR="00DC0ECF" w:rsidRPr="00DC0ECF" w:rsidRDefault="00DC0ECF" w:rsidP="00DC0ECF">
      <w:pPr>
        <w:rPr>
          <w:rFonts w:ascii="Helvetica" w:hAnsi="Helvetica" w:cs="Helvetica"/>
          <w:b/>
          <w:bCs/>
          <w:color w:val="222222"/>
          <w:sz w:val="21"/>
          <w:szCs w:val="21"/>
        </w:rPr>
      </w:pPr>
    </w:p>
    <w:p w14:paraId="4E36479C" w14:textId="77777777" w:rsidR="00DC0ECF" w:rsidRPr="00DC0ECF" w:rsidRDefault="00DC0ECF" w:rsidP="00DC0ECF">
      <w:pPr>
        <w:rPr>
          <w:rFonts w:ascii="Helvetica" w:hAnsi="Helvetica" w:cs="Helvetica"/>
          <w:b/>
          <w:bCs/>
          <w:color w:val="222222"/>
          <w:sz w:val="21"/>
          <w:szCs w:val="21"/>
        </w:rPr>
      </w:pPr>
      <w:r w:rsidRPr="00DC0ECF">
        <w:rPr>
          <w:rFonts w:ascii="Helvetica" w:hAnsi="Helvetica" w:cs="Helvetica"/>
          <w:b/>
          <w:bCs/>
          <w:color w:val="222222"/>
          <w:sz w:val="21"/>
          <w:szCs w:val="21"/>
        </w:rPr>
        <w:t xml:space="preserve">6. </w:t>
      </w:r>
      <w:r w:rsidRPr="00DC0ECF">
        <w:rPr>
          <w:rFonts w:ascii="Helvetica" w:hAnsi="Helvetica" w:cs="Helvetica" w:hint="eastAsia"/>
          <w:b/>
          <w:bCs/>
          <w:color w:val="222222"/>
          <w:sz w:val="21"/>
          <w:szCs w:val="21"/>
        </w:rPr>
        <w:t>УКАЗАТЕЛЬ</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ЛИТЕРАТУРЫ</w:t>
      </w:r>
    </w:p>
    <w:p w14:paraId="13661D0B" w14:textId="77777777" w:rsidR="00DC0ECF" w:rsidRPr="00DC0ECF" w:rsidRDefault="00DC0ECF" w:rsidP="00DC0ECF">
      <w:pPr>
        <w:rPr>
          <w:rFonts w:ascii="Helvetica" w:hAnsi="Helvetica" w:cs="Helvetica"/>
          <w:b/>
          <w:bCs/>
          <w:color w:val="222222"/>
          <w:sz w:val="21"/>
          <w:szCs w:val="21"/>
        </w:rPr>
      </w:pPr>
    </w:p>
    <w:p w14:paraId="109CC004" w14:textId="4F74DBA7" w:rsidR="00484EB4" w:rsidRPr="00DC0ECF" w:rsidRDefault="00DC0ECF" w:rsidP="00DC0ECF">
      <w:r w:rsidRPr="00DC0ECF">
        <w:rPr>
          <w:rFonts w:ascii="Helvetica" w:hAnsi="Helvetica" w:cs="Helvetica"/>
          <w:b/>
          <w:bCs/>
          <w:color w:val="222222"/>
          <w:sz w:val="21"/>
          <w:szCs w:val="21"/>
        </w:rPr>
        <w:t xml:space="preserve">I.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В</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Е</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ДЕН</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И</w:t>
      </w:r>
      <w:r w:rsidRPr="00DC0ECF">
        <w:rPr>
          <w:rFonts w:ascii="Helvetica" w:hAnsi="Helvetica" w:cs="Helvetica"/>
          <w:b/>
          <w:bCs/>
          <w:color w:val="222222"/>
          <w:sz w:val="21"/>
          <w:szCs w:val="21"/>
        </w:rPr>
        <w:t xml:space="preserve"> </w:t>
      </w:r>
      <w:r w:rsidRPr="00DC0ECF">
        <w:rPr>
          <w:rFonts w:ascii="Helvetica" w:hAnsi="Helvetica" w:cs="Helvetica" w:hint="eastAsia"/>
          <w:b/>
          <w:bCs/>
          <w:color w:val="222222"/>
          <w:sz w:val="21"/>
          <w:szCs w:val="21"/>
        </w:rPr>
        <w:t>Е</w:t>
      </w:r>
    </w:p>
    <w:sectPr w:rsidR="00484EB4" w:rsidRPr="00DC0E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31E6" w14:textId="77777777" w:rsidR="00070473" w:rsidRDefault="00070473">
      <w:pPr>
        <w:spacing w:after="0" w:line="240" w:lineRule="auto"/>
      </w:pPr>
      <w:r>
        <w:separator/>
      </w:r>
    </w:p>
  </w:endnote>
  <w:endnote w:type="continuationSeparator" w:id="0">
    <w:p w14:paraId="5BF69C3B" w14:textId="77777777" w:rsidR="00070473" w:rsidRDefault="0007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8124" w14:textId="77777777" w:rsidR="00070473" w:rsidRDefault="00070473"/>
    <w:p w14:paraId="55B7EBE3" w14:textId="77777777" w:rsidR="00070473" w:rsidRDefault="00070473"/>
    <w:p w14:paraId="0BE14AF2" w14:textId="77777777" w:rsidR="00070473" w:rsidRDefault="00070473"/>
    <w:p w14:paraId="5D04D378" w14:textId="77777777" w:rsidR="00070473" w:rsidRDefault="00070473"/>
    <w:p w14:paraId="1D318D38" w14:textId="77777777" w:rsidR="00070473" w:rsidRDefault="00070473"/>
    <w:p w14:paraId="11036308" w14:textId="77777777" w:rsidR="00070473" w:rsidRDefault="00070473"/>
    <w:p w14:paraId="49FADA89" w14:textId="77777777" w:rsidR="00070473" w:rsidRDefault="000704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E292BD" wp14:editId="4D2443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5486" w14:textId="77777777" w:rsidR="00070473" w:rsidRDefault="00070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292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95486" w14:textId="77777777" w:rsidR="00070473" w:rsidRDefault="00070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9E8F30" w14:textId="77777777" w:rsidR="00070473" w:rsidRDefault="00070473"/>
    <w:p w14:paraId="58E800F9" w14:textId="77777777" w:rsidR="00070473" w:rsidRDefault="00070473"/>
    <w:p w14:paraId="577A36CF" w14:textId="77777777" w:rsidR="00070473" w:rsidRDefault="000704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3CE7CD" wp14:editId="529566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726E2" w14:textId="77777777" w:rsidR="00070473" w:rsidRDefault="00070473"/>
                          <w:p w14:paraId="51BB95AD" w14:textId="77777777" w:rsidR="00070473" w:rsidRDefault="00070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CE7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726E2" w14:textId="77777777" w:rsidR="00070473" w:rsidRDefault="00070473"/>
                    <w:p w14:paraId="51BB95AD" w14:textId="77777777" w:rsidR="00070473" w:rsidRDefault="00070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581B0" w14:textId="77777777" w:rsidR="00070473" w:rsidRDefault="00070473"/>
    <w:p w14:paraId="309CF24A" w14:textId="77777777" w:rsidR="00070473" w:rsidRDefault="00070473">
      <w:pPr>
        <w:rPr>
          <w:sz w:val="2"/>
          <w:szCs w:val="2"/>
        </w:rPr>
      </w:pPr>
    </w:p>
    <w:p w14:paraId="1007C0F3" w14:textId="77777777" w:rsidR="00070473" w:rsidRDefault="00070473"/>
    <w:p w14:paraId="1481E95F" w14:textId="77777777" w:rsidR="00070473" w:rsidRDefault="00070473">
      <w:pPr>
        <w:spacing w:after="0" w:line="240" w:lineRule="auto"/>
      </w:pPr>
    </w:p>
  </w:footnote>
  <w:footnote w:type="continuationSeparator" w:id="0">
    <w:p w14:paraId="3783EF0A" w14:textId="77777777" w:rsidR="00070473" w:rsidRDefault="0007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473"/>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204857</TotalTime>
  <Pages>4</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1511</cp:revision>
  <cp:lastPrinted>2009-02-06T05:36:00Z</cp:lastPrinted>
  <dcterms:created xsi:type="dcterms:W3CDTF">2024-01-07T13:43:00Z</dcterms:created>
  <dcterms:modified xsi:type="dcterms:W3CDTF">2025-11-10T16:34:00Z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