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5764" w14:textId="1B6521E2" w:rsidR="00C53ACA" w:rsidRDefault="00DC51EE" w:rsidP="00DC51EE">
      <w:r w:rsidRPr="00DC51EE">
        <w:rPr>
          <w:rFonts w:hint="eastAsia"/>
        </w:rPr>
        <w:t>Рымарева</w:t>
      </w:r>
      <w:r w:rsidRPr="00DC51EE">
        <w:t xml:space="preserve"> </w:t>
      </w:r>
      <w:r w:rsidRPr="00DC51EE">
        <w:rPr>
          <w:rFonts w:hint="eastAsia"/>
        </w:rPr>
        <w:t>Елена</w:t>
      </w:r>
      <w:r w:rsidRPr="00DC51EE">
        <w:t xml:space="preserve"> </w:t>
      </w:r>
      <w:r w:rsidRPr="00DC51EE">
        <w:rPr>
          <w:rFonts w:hint="eastAsia"/>
        </w:rPr>
        <w:t>Николаевна</w:t>
      </w:r>
      <w:r>
        <w:rPr>
          <w:rFonts w:hint="cs"/>
        </w:rPr>
        <w:t xml:space="preserve"> </w:t>
      </w:r>
      <w:r w:rsidRPr="00DC51EE">
        <w:rPr>
          <w:rFonts w:hint="eastAsia"/>
        </w:rPr>
        <w:t>Трансформация</w:t>
      </w:r>
      <w:r w:rsidRPr="00DC51EE">
        <w:t xml:space="preserve"> </w:t>
      </w:r>
      <w:r w:rsidRPr="00DC51EE">
        <w:rPr>
          <w:rFonts w:hint="eastAsia"/>
        </w:rPr>
        <w:t>архетипов</w:t>
      </w:r>
      <w:r w:rsidRPr="00DC51EE">
        <w:t xml:space="preserve"> </w:t>
      </w:r>
      <w:r w:rsidRPr="00DC51EE">
        <w:rPr>
          <w:rFonts w:hint="eastAsia"/>
        </w:rPr>
        <w:t>и</w:t>
      </w:r>
      <w:r w:rsidRPr="00DC51EE">
        <w:t xml:space="preserve"> </w:t>
      </w:r>
      <w:r w:rsidRPr="00DC51EE">
        <w:rPr>
          <w:rFonts w:hint="eastAsia"/>
        </w:rPr>
        <w:t>мифологем</w:t>
      </w:r>
      <w:r w:rsidRPr="00DC51EE">
        <w:t xml:space="preserve"> </w:t>
      </w:r>
      <w:r w:rsidRPr="00DC51EE">
        <w:rPr>
          <w:rFonts w:hint="eastAsia"/>
        </w:rPr>
        <w:t>в</w:t>
      </w:r>
      <w:r w:rsidRPr="00DC51EE">
        <w:t xml:space="preserve"> </w:t>
      </w:r>
      <w:r w:rsidRPr="00DC51EE">
        <w:rPr>
          <w:rFonts w:hint="eastAsia"/>
        </w:rPr>
        <w:t>творчестве</w:t>
      </w:r>
      <w:r w:rsidRPr="00DC51EE">
        <w:t xml:space="preserve"> </w:t>
      </w:r>
      <w:r w:rsidRPr="00DC51EE">
        <w:rPr>
          <w:rFonts w:hint="eastAsia"/>
        </w:rPr>
        <w:t>обских</w:t>
      </w:r>
      <w:r w:rsidRPr="00DC51EE">
        <w:t xml:space="preserve"> </w:t>
      </w:r>
      <w:r w:rsidRPr="00DC51EE">
        <w:rPr>
          <w:rFonts w:hint="eastAsia"/>
        </w:rPr>
        <w:t>угров</w:t>
      </w:r>
      <w:r w:rsidRPr="00DC51EE">
        <w:t xml:space="preserve"> </w:t>
      </w:r>
      <w:r w:rsidRPr="00DC51EE">
        <w:rPr>
          <w:rFonts w:hint="eastAsia"/>
        </w:rPr>
        <w:t>и</w:t>
      </w:r>
      <w:r w:rsidRPr="00DC51EE">
        <w:t xml:space="preserve"> </w:t>
      </w:r>
      <w:r w:rsidRPr="00DC51EE">
        <w:rPr>
          <w:rFonts w:hint="eastAsia"/>
        </w:rPr>
        <w:t>произведениях</w:t>
      </w:r>
      <w:r w:rsidRPr="00DC51EE">
        <w:t xml:space="preserve"> </w:t>
      </w:r>
      <w:r w:rsidRPr="00DC51EE">
        <w:rPr>
          <w:rFonts w:hint="eastAsia"/>
        </w:rPr>
        <w:t>писателей</w:t>
      </w:r>
      <w:r w:rsidRPr="00DC51EE">
        <w:t xml:space="preserve"> </w:t>
      </w:r>
      <w:r w:rsidRPr="00DC51EE">
        <w:rPr>
          <w:rFonts w:hint="eastAsia"/>
        </w:rPr>
        <w:t>Югры</w:t>
      </w:r>
    </w:p>
    <w:p w14:paraId="4CF6F894" w14:textId="77777777" w:rsidR="00DC51EE" w:rsidRDefault="00DC51EE" w:rsidP="00DC51EE">
      <w:r>
        <w:rPr>
          <w:rFonts w:hint="eastAsia"/>
        </w:rPr>
        <w:t>ОГЛАВЛЕНИЕ</w:t>
      </w:r>
      <w:r>
        <w:t xml:space="preserve"> </w:t>
      </w:r>
      <w:r>
        <w:rPr>
          <w:rFonts w:hint="eastAsia"/>
        </w:rPr>
        <w:t>ДИССЕРТАЦИИ</w:t>
      </w:r>
    </w:p>
    <w:p w14:paraId="39AB33FD" w14:textId="77777777" w:rsidR="00DC51EE" w:rsidRDefault="00DC51EE" w:rsidP="00DC51EE">
      <w:r>
        <w:rPr>
          <w:rFonts w:hint="eastAsia"/>
        </w:rPr>
        <w:t>кандидат</w:t>
      </w:r>
      <w:r>
        <w:t xml:space="preserve"> </w:t>
      </w:r>
      <w:r>
        <w:rPr>
          <w:rFonts w:hint="eastAsia"/>
        </w:rPr>
        <w:t>наук</w:t>
      </w:r>
      <w:r>
        <w:t xml:space="preserve"> </w:t>
      </w:r>
      <w:r>
        <w:rPr>
          <w:rFonts w:hint="eastAsia"/>
        </w:rPr>
        <w:t>Рымарева</w:t>
      </w:r>
      <w:r>
        <w:t xml:space="preserve"> </w:t>
      </w:r>
      <w:r>
        <w:rPr>
          <w:rFonts w:hint="eastAsia"/>
        </w:rPr>
        <w:t>Елена</w:t>
      </w:r>
      <w:r>
        <w:t xml:space="preserve"> </w:t>
      </w:r>
      <w:r>
        <w:rPr>
          <w:rFonts w:hint="eastAsia"/>
        </w:rPr>
        <w:t>Николаевна</w:t>
      </w:r>
    </w:p>
    <w:p w14:paraId="77F642CE" w14:textId="77777777" w:rsidR="00DC51EE" w:rsidRDefault="00DC51EE" w:rsidP="00DC51EE">
      <w:r>
        <w:rPr>
          <w:rFonts w:hint="eastAsia"/>
        </w:rPr>
        <w:t>Введение</w:t>
      </w:r>
    </w:p>
    <w:p w14:paraId="3D6DC722" w14:textId="77777777" w:rsidR="00DC51EE" w:rsidRDefault="00DC51EE" w:rsidP="00DC51EE"/>
    <w:p w14:paraId="377D2537" w14:textId="77777777" w:rsidR="00DC51EE" w:rsidRDefault="00DC51EE" w:rsidP="00DC51EE">
      <w:r>
        <w:rPr>
          <w:rFonts w:hint="eastAsia"/>
        </w:rPr>
        <w:t>Глава</w:t>
      </w:r>
      <w:r>
        <w:t xml:space="preserve"> 1. </w:t>
      </w:r>
      <w:r>
        <w:rPr>
          <w:rFonts w:hint="eastAsia"/>
        </w:rPr>
        <w:t>Архетип</w:t>
      </w:r>
      <w:r>
        <w:t xml:space="preserve">, </w:t>
      </w:r>
      <w:r>
        <w:rPr>
          <w:rFonts w:hint="eastAsia"/>
        </w:rPr>
        <w:t>миф</w:t>
      </w:r>
      <w:r>
        <w:t xml:space="preserve">, </w:t>
      </w:r>
      <w:r>
        <w:rPr>
          <w:rFonts w:hint="eastAsia"/>
        </w:rPr>
        <w:t>мифологема</w:t>
      </w:r>
      <w:r>
        <w:t xml:space="preserve"> </w:t>
      </w:r>
      <w:r>
        <w:rPr>
          <w:rFonts w:hint="eastAsia"/>
        </w:rPr>
        <w:t>в</w:t>
      </w:r>
      <w:r>
        <w:t xml:space="preserve"> </w:t>
      </w:r>
      <w:r>
        <w:rPr>
          <w:rFonts w:hint="eastAsia"/>
        </w:rPr>
        <w:t>системе</w:t>
      </w:r>
      <w:r>
        <w:t xml:space="preserve"> </w:t>
      </w:r>
      <w:r>
        <w:rPr>
          <w:rFonts w:hint="eastAsia"/>
        </w:rPr>
        <w:t>терминов</w:t>
      </w:r>
    </w:p>
    <w:p w14:paraId="57097BDB" w14:textId="77777777" w:rsidR="00DC51EE" w:rsidRDefault="00DC51EE" w:rsidP="00DC51EE"/>
    <w:p w14:paraId="21E16856" w14:textId="77777777" w:rsidR="00DC51EE" w:rsidRDefault="00DC51EE" w:rsidP="00DC51EE">
      <w:r>
        <w:t xml:space="preserve">1.1 </w:t>
      </w:r>
      <w:r>
        <w:rPr>
          <w:rFonts w:hint="eastAsia"/>
        </w:rPr>
        <w:t>История</w:t>
      </w:r>
      <w:r>
        <w:t xml:space="preserve"> </w:t>
      </w:r>
      <w:r>
        <w:rPr>
          <w:rFonts w:hint="eastAsia"/>
        </w:rPr>
        <w:t>и</w:t>
      </w:r>
      <w:r>
        <w:t xml:space="preserve"> </w:t>
      </w:r>
      <w:r>
        <w:rPr>
          <w:rFonts w:hint="eastAsia"/>
        </w:rPr>
        <w:t>теория</w:t>
      </w:r>
      <w:r>
        <w:t xml:space="preserve"> </w:t>
      </w:r>
      <w:r>
        <w:rPr>
          <w:rFonts w:hint="eastAsia"/>
        </w:rPr>
        <w:t>вопроса</w:t>
      </w:r>
      <w:r>
        <w:t xml:space="preserve">, </w:t>
      </w:r>
      <w:r>
        <w:rPr>
          <w:rFonts w:hint="eastAsia"/>
        </w:rPr>
        <w:t>смежные</w:t>
      </w:r>
      <w:r>
        <w:t xml:space="preserve"> </w:t>
      </w:r>
      <w:r>
        <w:rPr>
          <w:rFonts w:hint="eastAsia"/>
        </w:rPr>
        <w:t>понятия</w:t>
      </w:r>
    </w:p>
    <w:p w14:paraId="5F6C74AC" w14:textId="77777777" w:rsidR="00DC51EE" w:rsidRDefault="00DC51EE" w:rsidP="00DC51EE"/>
    <w:p w14:paraId="5EC4C49F" w14:textId="77777777" w:rsidR="00DC51EE" w:rsidRDefault="00DC51EE" w:rsidP="00DC51EE">
      <w:r>
        <w:t xml:space="preserve">1.2 </w:t>
      </w:r>
      <w:r>
        <w:rPr>
          <w:rFonts w:hint="eastAsia"/>
        </w:rPr>
        <w:t>Мифологема</w:t>
      </w:r>
      <w:r>
        <w:t xml:space="preserve"> </w:t>
      </w:r>
      <w:r>
        <w:rPr>
          <w:rFonts w:hint="eastAsia"/>
        </w:rPr>
        <w:t>и</w:t>
      </w:r>
      <w:r>
        <w:t xml:space="preserve"> </w:t>
      </w:r>
      <w:r>
        <w:rPr>
          <w:rFonts w:hint="eastAsia"/>
        </w:rPr>
        <w:t>архетип</w:t>
      </w:r>
      <w:r>
        <w:t xml:space="preserve"> </w:t>
      </w:r>
      <w:r>
        <w:rPr>
          <w:rFonts w:hint="eastAsia"/>
        </w:rPr>
        <w:t>в</w:t>
      </w:r>
      <w:r>
        <w:t xml:space="preserve"> </w:t>
      </w:r>
      <w:r>
        <w:rPr>
          <w:rFonts w:hint="eastAsia"/>
        </w:rPr>
        <w:t>общемировоззренческом</w:t>
      </w:r>
      <w:r>
        <w:t xml:space="preserve"> </w:t>
      </w:r>
      <w:r>
        <w:rPr>
          <w:rFonts w:hint="eastAsia"/>
        </w:rPr>
        <w:t>контексте</w:t>
      </w:r>
    </w:p>
    <w:p w14:paraId="3DB7F54F" w14:textId="77777777" w:rsidR="00DC51EE" w:rsidRDefault="00DC51EE" w:rsidP="00DC51EE"/>
    <w:p w14:paraId="554AA09A" w14:textId="77777777" w:rsidR="00DC51EE" w:rsidRDefault="00DC51EE" w:rsidP="00DC51EE">
      <w:r>
        <w:t xml:space="preserve">1.3 </w:t>
      </w:r>
      <w:r>
        <w:rPr>
          <w:rFonts w:hint="eastAsia"/>
        </w:rPr>
        <w:t>Мифологема</w:t>
      </w:r>
      <w:r>
        <w:t xml:space="preserve"> </w:t>
      </w:r>
      <w:r>
        <w:rPr>
          <w:rFonts w:hint="eastAsia"/>
        </w:rPr>
        <w:t>и</w:t>
      </w:r>
      <w:r>
        <w:t xml:space="preserve"> </w:t>
      </w:r>
      <w:r>
        <w:rPr>
          <w:rFonts w:hint="eastAsia"/>
        </w:rPr>
        <w:t>архетип</w:t>
      </w:r>
      <w:r>
        <w:t xml:space="preserve"> </w:t>
      </w:r>
      <w:r>
        <w:rPr>
          <w:rFonts w:hint="eastAsia"/>
        </w:rPr>
        <w:t>в</w:t>
      </w:r>
      <w:r>
        <w:t xml:space="preserve"> </w:t>
      </w:r>
      <w:r>
        <w:rPr>
          <w:rFonts w:hint="eastAsia"/>
        </w:rPr>
        <w:t>отечественном</w:t>
      </w:r>
      <w:r>
        <w:t xml:space="preserve"> </w:t>
      </w:r>
      <w:r>
        <w:rPr>
          <w:rFonts w:hint="eastAsia"/>
        </w:rPr>
        <w:t>литературоведении</w:t>
      </w:r>
    </w:p>
    <w:p w14:paraId="2B002A09" w14:textId="77777777" w:rsidR="00DC51EE" w:rsidRDefault="00DC51EE" w:rsidP="00DC51EE"/>
    <w:p w14:paraId="405958F0" w14:textId="77777777" w:rsidR="00DC51EE" w:rsidRDefault="00DC51EE" w:rsidP="00DC51EE">
      <w:r>
        <w:t xml:space="preserve">1.4 </w:t>
      </w:r>
      <w:r>
        <w:rPr>
          <w:rFonts w:hint="eastAsia"/>
        </w:rPr>
        <w:t>Типология</w:t>
      </w:r>
      <w:r>
        <w:t xml:space="preserve"> </w:t>
      </w:r>
      <w:r>
        <w:rPr>
          <w:rFonts w:hint="eastAsia"/>
        </w:rPr>
        <w:t>мифов</w:t>
      </w:r>
      <w:r>
        <w:t xml:space="preserve"> </w:t>
      </w:r>
      <w:r>
        <w:rPr>
          <w:rFonts w:hint="eastAsia"/>
        </w:rPr>
        <w:t>и</w:t>
      </w:r>
      <w:r>
        <w:t xml:space="preserve"> </w:t>
      </w:r>
      <w:r>
        <w:rPr>
          <w:rFonts w:hint="eastAsia"/>
        </w:rPr>
        <w:t>классификация</w:t>
      </w:r>
      <w:r>
        <w:t xml:space="preserve"> </w:t>
      </w:r>
      <w:r>
        <w:rPr>
          <w:rFonts w:hint="eastAsia"/>
        </w:rPr>
        <w:t>жанров</w:t>
      </w:r>
      <w:r>
        <w:t xml:space="preserve"> </w:t>
      </w:r>
      <w:r>
        <w:rPr>
          <w:rFonts w:hint="eastAsia"/>
        </w:rPr>
        <w:t>фольклора</w:t>
      </w:r>
      <w:r>
        <w:t xml:space="preserve"> </w:t>
      </w:r>
      <w:r>
        <w:rPr>
          <w:rFonts w:hint="eastAsia"/>
        </w:rPr>
        <w:t>ханты</w:t>
      </w:r>
      <w:r>
        <w:t xml:space="preserve"> </w:t>
      </w:r>
      <w:r>
        <w:rPr>
          <w:rFonts w:hint="eastAsia"/>
        </w:rPr>
        <w:t>и</w:t>
      </w:r>
      <w:r>
        <w:t xml:space="preserve"> </w:t>
      </w:r>
      <w:r>
        <w:rPr>
          <w:rFonts w:hint="eastAsia"/>
        </w:rPr>
        <w:t>манси</w:t>
      </w:r>
    </w:p>
    <w:p w14:paraId="3EB5B578" w14:textId="77777777" w:rsidR="00DC51EE" w:rsidRDefault="00DC51EE" w:rsidP="00DC51EE"/>
    <w:p w14:paraId="5BFFA4F8" w14:textId="77777777" w:rsidR="00DC51EE" w:rsidRDefault="00DC51EE" w:rsidP="00DC51EE">
      <w:r>
        <w:t xml:space="preserve">1.4.1 </w:t>
      </w:r>
      <w:r>
        <w:rPr>
          <w:rFonts w:hint="eastAsia"/>
        </w:rPr>
        <w:t>Религиозно</w:t>
      </w:r>
      <w:r>
        <w:t>-</w:t>
      </w:r>
      <w:r>
        <w:rPr>
          <w:rFonts w:hint="eastAsia"/>
        </w:rPr>
        <w:t>мировоззренческие</w:t>
      </w:r>
      <w:r>
        <w:t xml:space="preserve"> </w:t>
      </w:r>
      <w:r>
        <w:rPr>
          <w:rFonts w:hint="eastAsia"/>
        </w:rPr>
        <w:t>представления</w:t>
      </w:r>
      <w:r>
        <w:t xml:space="preserve"> </w:t>
      </w:r>
      <w:r>
        <w:rPr>
          <w:rFonts w:hint="eastAsia"/>
        </w:rPr>
        <w:t>и</w:t>
      </w:r>
      <w:r>
        <w:t xml:space="preserve"> </w:t>
      </w:r>
      <w:r>
        <w:rPr>
          <w:rFonts w:hint="eastAsia"/>
        </w:rPr>
        <w:t>верования</w:t>
      </w:r>
      <w:r>
        <w:t xml:space="preserve"> </w:t>
      </w:r>
      <w:r>
        <w:rPr>
          <w:rFonts w:hint="eastAsia"/>
        </w:rPr>
        <w:t>обских</w:t>
      </w:r>
      <w:r>
        <w:t xml:space="preserve"> </w:t>
      </w:r>
      <w:r>
        <w:rPr>
          <w:rFonts w:hint="eastAsia"/>
        </w:rPr>
        <w:t>угров</w:t>
      </w:r>
    </w:p>
    <w:p w14:paraId="796898E7" w14:textId="77777777" w:rsidR="00DC51EE" w:rsidRDefault="00DC51EE" w:rsidP="00DC51EE"/>
    <w:p w14:paraId="3CBEDBD1" w14:textId="77777777" w:rsidR="00DC51EE" w:rsidRDefault="00DC51EE" w:rsidP="00DC51EE">
      <w:r>
        <w:t xml:space="preserve">1.4.2 </w:t>
      </w:r>
      <w:r>
        <w:rPr>
          <w:rFonts w:hint="eastAsia"/>
        </w:rPr>
        <w:t>Основные</w:t>
      </w:r>
      <w:r>
        <w:t xml:space="preserve"> </w:t>
      </w:r>
      <w:r>
        <w:rPr>
          <w:rFonts w:hint="eastAsia"/>
        </w:rPr>
        <w:t>характеристики</w:t>
      </w:r>
      <w:r>
        <w:t xml:space="preserve"> </w:t>
      </w:r>
      <w:r>
        <w:rPr>
          <w:rFonts w:hint="eastAsia"/>
        </w:rPr>
        <w:t>мифологической</w:t>
      </w:r>
      <w:r>
        <w:t xml:space="preserve"> </w:t>
      </w:r>
      <w:r>
        <w:rPr>
          <w:rFonts w:hint="eastAsia"/>
        </w:rPr>
        <w:t>картины</w:t>
      </w:r>
      <w:r>
        <w:t xml:space="preserve"> </w:t>
      </w:r>
      <w:r>
        <w:rPr>
          <w:rFonts w:hint="eastAsia"/>
        </w:rPr>
        <w:t>мира</w:t>
      </w:r>
      <w:r>
        <w:t xml:space="preserve"> </w:t>
      </w:r>
      <w:r>
        <w:rPr>
          <w:rFonts w:hint="eastAsia"/>
        </w:rPr>
        <w:t>обских</w:t>
      </w:r>
      <w:r>
        <w:t xml:space="preserve"> </w:t>
      </w:r>
      <w:r>
        <w:rPr>
          <w:rFonts w:hint="eastAsia"/>
        </w:rPr>
        <w:t>угров</w:t>
      </w:r>
      <w:r>
        <w:t xml:space="preserve"> .... 51 </w:t>
      </w:r>
      <w:r>
        <w:rPr>
          <w:rFonts w:hint="eastAsia"/>
        </w:rPr>
        <w:t>Выводы</w:t>
      </w:r>
      <w:r>
        <w:t xml:space="preserve"> </w:t>
      </w:r>
      <w:r>
        <w:rPr>
          <w:rFonts w:hint="eastAsia"/>
        </w:rPr>
        <w:t>по</w:t>
      </w:r>
      <w:r>
        <w:t xml:space="preserve"> </w:t>
      </w:r>
      <w:r>
        <w:rPr>
          <w:rFonts w:hint="eastAsia"/>
        </w:rPr>
        <w:t>главе</w:t>
      </w:r>
    </w:p>
    <w:p w14:paraId="0103AB2F" w14:textId="77777777" w:rsidR="00DC51EE" w:rsidRDefault="00DC51EE" w:rsidP="00DC51EE"/>
    <w:p w14:paraId="04CADDC7" w14:textId="77777777" w:rsidR="00DC51EE" w:rsidRDefault="00DC51EE" w:rsidP="00DC51EE">
      <w:r>
        <w:rPr>
          <w:rFonts w:hint="eastAsia"/>
        </w:rPr>
        <w:t>Глава</w:t>
      </w:r>
      <w:r>
        <w:t xml:space="preserve"> 2. </w:t>
      </w:r>
      <w:r>
        <w:rPr>
          <w:rFonts w:hint="eastAsia"/>
        </w:rPr>
        <w:t>Трансформация</w:t>
      </w:r>
      <w:r>
        <w:t xml:space="preserve"> </w:t>
      </w:r>
      <w:r>
        <w:rPr>
          <w:rFonts w:hint="eastAsia"/>
        </w:rPr>
        <w:t>архетипов</w:t>
      </w:r>
      <w:r>
        <w:t xml:space="preserve"> </w:t>
      </w:r>
      <w:r>
        <w:rPr>
          <w:rFonts w:hint="eastAsia"/>
        </w:rPr>
        <w:t>и</w:t>
      </w:r>
      <w:r>
        <w:t xml:space="preserve"> </w:t>
      </w:r>
      <w:r>
        <w:rPr>
          <w:rFonts w:hint="eastAsia"/>
        </w:rPr>
        <w:t>мифологем</w:t>
      </w:r>
      <w:r>
        <w:t xml:space="preserve"> </w:t>
      </w:r>
      <w:r>
        <w:rPr>
          <w:rFonts w:hint="eastAsia"/>
        </w:rPr>
        <w:t>в</w:t>
      </w:r>
      <w:r>
        <w:t xml:space="preserve"> </w:t>
      </w:r>
      <w:r>
        <w:rPr>
          <w:rFonts w:hint="eastAsia"/>
        </w:rPr>
        <w:t>творчестве</w:t>
      </w:r>
      <w:r>
        <w:t xml:space="preserve"> </w:t>
      </w:r>
      <w:r>
        <w:rPr>
          <w:rFonts w:hint="eastAsia"/>
        </w:rPr>
        <w:t>обских</w:t>
      </w:r>
      <w:r>
        <w:t xml:space="preserve"> </w:t>
      </w:r>
      <w:r>
        <w:rPr>
          <w:rFonts w:hint="eastAsia"/>
        </w:rPr>
        <w:t>угров</w:t>
      </w:r>
    </w:p>
    <w:p w14:paraId="75AADB81" w14:textId="77777777" w:rsidR="00DC51EE" w:rsidRDefault="00DC51EE" w:rsidP="00DC51EE"/>
    <w:p w14:paraId="36B3E2C0" w14:textId="77777777" w:rsidR="00DC51EE" w:rsidRDefault="00DC51EE" w:rsidP="00DC51EE">
      <w:r>
        <w:t xml:space="preserve">2.1 </w:t>
      </w:r>
      <w:r>
        <w:rPr>
          <w:rFonts w:hint="eastAsia"/>
        </w:rPr>
        <w:t>Мифологема</w:t>
      </w:r>
      <w:r>
        <w:t xml:space="preserve"> </w:t>
      </w:r>
      <w:r>
        <w:rPr>
          <w:rFonts w:hint="eastAsia"/>
        </w:rPr>
        <w:t>Богини</w:t>
      </w:r>
      <w:r>
        <w:t>-</w:t>
      </w:r>
      <w:r>
        <w:rPr>
          <w:rFonts w:hint="eastAsia"/>
        </w:rPr>
        <w:t>Матери</w:t>
      </w:r>
    </w:p>
    <w:p w14:paraId="2E0EB625" w14:textId="77777777" w:rsidR="00DC51EE" w:rsidRDefault="00DC51EE" w:rsidP="00DC51EE"/>
    <w:p w14:paraId="056E6D7B" w14:textId="77777777" w:rsidR="00DC51EE" w:rsidRDefault="00DC51EE" w:rsidP="00DC51EE">
      <w:r>
        <w:t xml:space="preserve">2.2 </w:t>
      </w:r>
      <w:r>
        <w:rPr>
          <w:rFonts w:hint="eastAsia"/>
        </w:rPr>
        <w:t>Архетипы</w:t>
      </w:r>
      <w:r>
        <w:t xml:space="preserve"> </w:t>
      </w:r>
      <w:r>
        <w:rPr>
          <w:rFonts w:hint="eastAsia"/>
        </w:rPr>
        <w:t>Ада</w:t>
      </w:r>
      <w:r>
        <w:t xml:space="preserve"> </w:t>
      </w:r>
      <w:r>
        <w:rPr>
          <w:rFonts w:hint="eastAsia"/>
        </w:rPr>
        <w:t>и</w:t>
      </w:r>
      <w:r>
        <w:t xml:space="preserve"> </w:t>
      </w:r>
      <w:r>
        <w:rPr>
          <w:rFonts w:hint="eastAsia"/>
        </w:rPr>
        <w:t>Рая</w:t>
      </w:r>
    </w:p>
    <w:p w14:paraId="786AB875" w14:textId="77777777" w:rsidR="00DC51EE" w:rsidRDefault="00DC51EE" w:rsidP="00DC51EE"/>
    <w:p w14:paraId="31336A39" w14:textId="77777777" w:rsidR="00DC51EE" w:rsidRDefault="00DC51EE" w:rsidP="00DC51EE">
      <w:r>
        <w:lastRenderedPageBreak/>
        <w:t xml:space="preserve">2.3 </w:t>
      </w:r>
      <w:r>
        <w:rPr>
          <w:rFonts w:hint="eastAsia"/>
        </w:rPr>
        <w:t>Личностный</w:t>
      </w:r>
      <w:r>
        <w:t xml:space="preserve"> </w:t>
      </w:r>
      <w:r>
        <w:rPr>
          <w:rFonts w:hint="eastAsia"/>
        </w:rPr>
        <w:t>архетип</w:t>
      </w:r>
      <w:r>
        <w:t xml:space="preserve"> </w:t>
      </w:r>
      <w:r>
        <w:rPr>
          <w:rFonts w:hint="eastAsia"/>
        </w:rPr>
        <w:t>Богатыря</w:t>
      </w:r>
    </w:p>
    <w:p w14:paraId="1C7EE127" w14:textId="77777777" w:rsidR="00DC51EE" w:rsidRDefault="00DC51EE" w:rsidP="00DC51EE"/>
    <w:p w14:paraId="4A9063D8" w14:textId="77777777" w:rsidR="00DC51EE" w:rsidRDefault="00DC51EE" w:rsidP="00DC51EE">
      <w:r>
        <w:t xml:space="preserve">2.4 </w:t>
      </w:r>
      <w:r>
        <w:rPr>
          <w:rFonts w:hint="eastAsia"/>
        </w:rPr>
        <w:t>Пространственный</w:t>
      </w:r>
      <w:r>
        <w:t xml:space="preserve"> </w:t>
      </w:r>
      <w:r>
        <w:rPr>
          <w:rFonts w:hint="eastAsia"/>
        </w:rPr>
        <w:t>архетип</w:t>
      </w:r>
      <w:r>
        <w:t xml:space="preserve"> </w:t>
      </w:r>
      <w:r>
        <w:rPr>
          <w:rFonts w:hint="eastAsia"/>
        </w:rPr>
        <w:t>Дома</w:t>
      </w:r>
    </w:p>
    <w:p w14:paraId="205324AC" w14:textId="77777777" w:rsidR="00DC51EE" w:rsidRDefault="00DC51EE" w:rsidP="00DC51EE"/>
    <w:p w14:paraId="30B28DBD" w14:textId="77777777" w:rsidR="00DC51EE" w:rsidRDefault="00DC51EE" w:rsidP="00DC51EE">
      <w:r>
        <w:t xml:space="preserve">2.5 </w:t>
      </w:r>
      <w:r>
        <w:rPr>
          <w:rFonts w:hint="eastAsia"/>
        </w:rPr>
        <w:t>Архетипы</w:t>
      </w:r>
      <w:r>
        <w:t xml:space="preserve"> </w:t>
      </w:r>
      <w:r>
        <w:rPr>
          <w:rFonts w:hint="eastAsia"/>
        </w:rPr>
        <w:t>животных</w:t>
      </w:r>
      <w:r>
        <w:t xml:space="preserve"> </w:t>
      </w:r>
      <w:r>
        <w:rPr>
          <w:rFonts w:hint="eastAsia"/>
        </w:rPr>
        <w:t>и</w:t>
      </w:r>
      <w:r>
        <w:t xml:space="preserve"> </w:t>
      </w:r>
      <w:r>
        <w:rPr>
          <w:rFonts w:hint="eastAsia"/>
        </w:rPr>
        <w:t>птиц</w:t>
      </w:r>
      <w:r>
        <w:t xml:space="preserve"> </w:t>
      </w:r>
      <w:r>
        <w:rPr>
          <w:rFonts w:hint="eastAsia"/>
        </w:rPr>
        <w:t>в</w:t>
      </w:r>
      <w:r>
        <w:t xml:space="preserve"> </w:t>
      </w:r>
      <w:r>
        <w:rPr>
          <w:rFonts w:hint="eastAsia"/>
        </w:rPr>
        <w:t>творчестве</w:t>
      </w:r>
      <w:r>
        <w:t xml:space="preserve"> </w:t>
      </w:r>
      <w:r>
        <w:rPr>
          <w:rFonts w:hint="eastAsia"/>
        </w:rPr>
        <w:t>обских</w:t>
      </w:r>
      <w:r>
        <w:t xml:space="preserve"> </w:t>
      </w:r>
      <w:r>
        <w:rPr>
          <w:rFonts w:hint="eastAsia"/>
        </w:rPr>
        <w:t>угров</w:t>
      </w:r>
    </w:p>
    <w:p w14:paraId="4CF4486D" w14:textId="77777777" w:rsidR="00DC51EE" w:rsidRDefault="00DC51EE" w:rsidP="00DC51EE"/>
    <w:p w14:paraId="528B6359" w14:textId="77777777" w:rsidR="00DC51EE" w:rsidRDefault="00DC51EE" w:rsidP="00DC51EE">
      <w:r>
        <w:t xml:space="preserve">2.6 </w:t>
      </w:r>
      <w:r>
        <w:rPr>
          <w:rFonts w:hint="eastAsia"/>
        </w:rPr>
        <w:t>Архетип</w:t>
      </w:r>
      <w:r>
        <w:t xml:space="preserve"> </w:t>
      </w:r>
      <w:r>
        <w:rPr>
          <w:rFonts w:hint="eastAsia"/>
        </w:rPr>
        <w:t>Всемирного</w:t>
      </w:r>
      <w:r>
        <w:t xml:space="preserve"> </w:t>
      </w:r>
      <w:r>
        <w:rPr>
          <w:rFonts w:hint="eastAsia"/>
        </w:rPr>
        <w:t>потопа</w:t>
      </w:r>
      <w:r>
        <w:t xml:space="preserve"> </w:t>
      </w:r>
      <w:r>
        <w:rPr>
          <w:rFonts w:hint="eastAsia"/>
        </w:rPr>
        <w:t>в</w:t>
      </w:r>
      <w:r>
        <w:t xml:space="preserve"> </w:t>
      </w:r>
      <w:r>
        <w:rPr>
          <w:rFonts w:hint="eastAsia"/>
        </w:rPr>
        <w:t>мифологических</w:t>
      </w:r>
      <w:r>
        <w:t xml:space="preserve"> </w:t>
      </w:r>
      <w:r>
        <w:rPr>
          <w:rFonts w:hint="eastAsia"/>
        </w:rPr>
        <w:t>сюжетах</w:t>
      </w:r>
      <w:r>
        <w:t xml:space="preserve"> </w:t>
      </w:r>
      <w:r>
        <w:rPr>
          <w:rFonts w:hint="eastAsia"/>
        </w:rPr>
        <w:t>обских</w:t>
      </w:r>
      <w:r>
        <w:t xml:space="preserve"> </w:t>
      </w:r>
      <w:r>
        <w:rPr>
          <w:rFonts w:hint="eastAsia"/>
        </w:rPr>
        <w:t>угров</w:t>
      </w:r>
    </w:p>
    <w:p w14:paraId="486F40CC" w14:textId="77777777" w:rsidR="00DC51EE" w:rsidRDefault="00DC51EE" w:rsidP="00DC51EE"/>
    <w:p w14:paraId="6F15A86D" w14:textId="77777777" w:rsidR="00DC51EE" w:rsidRDefault="00DC51EE" w:rsidP="00DC51EE">
      <w:r>
        <w:rPr>
          <w:rFonts w:hint="eastAsia"/>
        </w:rPr>
        <w:t>Выводы</w:t>
      </w:r>
      <w:r>
        <w:t xml:space="preserve"> </w:t>
      </w:r>
      <w:r>
        <w:rPr>
          <w:rFonts w:hint="eastAsia"/>
        </w:rPr>
        <w:t>по</w:t>
      </w:r>
      <w:r>
        <w:t xml:space="preserve"> </w:t>
      </w:r>
      <w:r>
        <w:rPr>
          <w:rFonts w:hint="eastAsia"/>
        </w:rPr>
        <w:t>главе</w:t>
      </w:r>
    </w:p>
    <w:p w14:paraId="2CEB4107" w14:textId="77777777" w:rsidR="00DC51EE" w:rsidRDefault="00DC51EE" w:rsidP="00DC51EE"/>
    <w:p w14:paraId="582A84E1" w14:textId="77777777" w:rsidR="00DC51EE" w:rsidRDefault="00DC51EE" w:rsidP="00DC51EE">
      <w:r>
        <w:rPr>
          <w:rFonts w:hint="eastAsia"/>
        </w:rPr>
        <w:t>Глава</w:t>
      </w:r>
      <w:r>
        <w:t xml:space="preserve"> 3. </w:t>
      </w:r>
      <w:r>
        <w:rPr>
          <w:rFonts w:hint="eastAsia"/>
        </w:rPr>
        <w:t>Трансформация</w:t>
      </w:r>
      <w:r>
        <w:t xml:space="preserve"> </w:t>
      </w:r>
      <w:r>
        <w:rPr>
          <w:rFonts w:hint="eastAsia"/>
        </w:rPr>
        <w:t>архетипов</w:t>
      </w:r>
      <w:r>
        <w:t xml:space="preserve"> </w:t>
      </w:r>
      <w:r>
        <w:rPr>
          <w:rFonts w:hint="eastAsia"/>
        </w:rPr>
        <w:t>и</w:t>
      </w:r>
      <w:r>
        <w:t xml:space="preserve"> </w:t>
      </w:r>
      <w:r>
        <w:rPr>
          <w:rFonts w:hint="eastAsia"/>
        </w:rPr>
        <w:t>мифологем</w:t>
      </w:r>
      <w:r>
        <w:t xml:space="preserve"> </w:t>
      </w:r>
      <w:r>
        <w:rPr>
          <w:rFonts w:hint="eastAsia"/>
        </w:rPr>
        <w:t>в</w:t>
      </w:r>
      <w:r>
        <w:t xml:space="preserve"> </w:t>
      </w:r>
      <w:r>
        <w:rPr>
          <w:rFonts w:hint="eastAsia"/>
        </w:rPr>
        <w:t>творчестве</w:t>
      </w:r>
      <w:r>
        <w:t xml:space="preserve"> </w:t>
      </w:r>
      <w:r>
        <w:rPr>
          <w:rFonts w:hint="eastAsia"/>
        </w:rPr>
        <w:t>писателей</w:t>
      </w:r>
      <w:r>
        <w:t xml:space="preserve"> </w:t>
      </w:r>
      <w:r>
        <w:rPr>
          <w:rFonts w:hint="eastAsia"/>
        </w:rPr>
        <w:t>Югры</w:t>
      </w:r>
    </w:p>
    <w:p w14:paraId="723895AF" w14:textId="77777777" w:rsidR="00DC51EE" w:rsidRDefault="00DC51EE" w:rsidP="00DC51EE"/>
    <w:p w14:paraId="7FD354A1" w14:textId="77777777" w:rsidR="00DC51EE" w:rsidRDefault="00DC51EE" w:rsidP="00DC51EE">
      <w:r>
        <w:t xml:space="preserve">3.1 </w:t>
      </w:r>
      <w:r>
        <w:rPr>
          <w:rFonts w:hint="eastAsia"/>
        </w:rPr>
        <w:t>Архетипы</w:t>
      </w:r>
      <w:r>
        <w:t xml:space="preserve"> </w:t>
      </w:r>
      <w:r>
        <w:rPr>
          <w:rFonts w:hint="eastAsia"/>
        </w:rPr>
        <w:t>и</w:t>
      </w:r>
      <w:r>
        <w:t xml:space="preserve"> </w:t>
      </w:r>
      <w:r>
        <w:rPr>
          <w:rFonts w:hint="eastAsia"/>
        </w:rPr>
        <w:t>мифологемы</w:t>
      </w:r>
      <w:r>
        <w:t xml:space="preserve"> </w:t>
      </w:r>
      <w:r>
        <w:rPr>
          <w:rFonts w:hint="eastAsia"/>
        </w:rPr>
        <w:t>в</w:t>
      </w:r>
      <w:r>
        <w:t xml:space="preserve"> </w:t>
      </w:r>
      <w:r>
        <w:rPr>
          <w:rFonts w:hint="eastAsia"/>
        </w:rPr>
        <w:t>прозе</w:t>
      </w:r>
      <w:r>
        <w:t xml:space="preserve"> </w:t>
      </w:r>
      <w:r>
        <w:rPr>
          <w:rFonts w:hint="eastAsia"/>
        </w:rPr>
        <w:t>М</w:t>
      </w:r>
      <w:r>
        <w:t>.</w:t>
      </w:r>
      <w:r>
        <w:rPr>
          <w:rFonts w:hint="eastAsia"/>
        </w:rPr>
        <w:t>К</w:t>
      </w:r>
      <w:r>
        <w:t xml:space="preserve">. </w:t>
      </w:r>
      <w:r>
        <w:rPr>
          <w:rFonts w:hint="eastAsia"/>
        </w:rPr>
        <w:t>Анисимковой</w:t>
      </w:r>
    </w:p>
    <w:p w14:paraId="6962A0A4" w14:textId="77777777" w:rsidR="00DC51EE" w:rsidRDefault="00DC51EE" w:rsidP="00DC51EE"/>
    <w:p w14:paraId="07B9B309" w14:textId="77777777" w:rsidR="00DC51EE" w:rsidRDefault="00DC51EE" w:rsidP="00DC51EE">
      <w:r>
        <w:t xml:space="preserve">3.2 </w:t>
      </w:r>
      <w:r>
        <w:rPr>
          <w:rFonts w:hint="eastAsia"/>
        </w:rPr>
        <w:t>Архетипы</w:t>
      </w:r>
      <w:r>
        <w:t xml:space="preserve"> </w:t>
      </w:r>
      <w:r>
        <w:rPr>
          <w:rFonts w:hint="eastAsia"/>
        </w:rPr>
        <w:t>и</w:t>
      </w:r>
      <w:r>
        <w:t xml:space="preserve"> </w:t>
      </w:r>
      <w:r>
        <w:rPr>
          <w:rFonts w:hint="eastAsia"/>
        </w:rPr>
        <w:t>мифологемы</w:t>
      </w:r>
      <w:r>
        <w:t xml:space="preserve"> </w:t>
      </w:r>
      <w:r>
        <w:rPr>
          <w:rFonts w:hint="eastAsia"/>
        </w:rPr>
        <w:t>в</w:t>
      </w:r>
      <w:r>
        <w:t xml:space="preserve"> </w:t>
      </w:r>
      <w:r>
        <w:rPr>
          <w:rFonts w:hint="eastAsia"/>
        </w:rPr>
        <w:t>прозе</w:t>
      </w:r>
      <w:r>
        <w:t xml:space="preserve"> </w:t>
      </w:r>
      <w:r>
        <w:rPr>
          <w:rFonts w:hint="eastAsia"/>
        </w:rPr>
        <w:t>Е</w:t>
      </w:r>
      <w:r>
        <w:t>.</w:t>
      </w:r>
      <w:r>
        <w:rPr>
          <w:rFonts w:hint="eastAsia"/>
        </w:rPr>
        <w:t>Д</w:t>
      </w:r>
      <w:r>
        <w:t xml:space="preserve">. </w:t>
      </w:r>
      <w:r>
        <w:rPr>
          <w:rFonts w:hint="eastAsia"/>
        </w:rPr>
        <w:t>Айпина</w:t>
      </w:r>
    </w:p>
    <w:p w14:paraId="7A16129E" w14:textId="77777777" w:rsidR="00DC51EE" w:rsidRDefault="00DC51EE" w:rsidP="00DC51EE"/>
    <w:p w14:paraId="3BD53A00" w14:textId="77777777" w:rsidR="00DC51EE" w:rsidRDefault="00DC51EE" w:rsidP="00DC51EE">
      <w:r>
        <w:t xml:space="preserve">3.3 </w:t>
      </w:r>
      <w:r>
        <w:rPr>
          <w:rFonts w:hint="eastAsia"/>
        </w:rPr>
        <w:t>Архетипы</w:t>
      </w:r>
      <w:r>
        <w:t xml:space="preserve"> </w:t>
      </w:r>
      <w:r>
        <w:rPr>
          <w:rFonts w:hint="eastAsia"/>
        </w:rPr>
        <w:t>и</w:t>
      </w:r>
      <w:r>
        <w:t xml:space="preserve"> </w:t>
      </w:r>
      <w:r>
        <w:rPr>
          <w:rFonts w:hint="eastAsia"/>
        </w:rPr>
        <w:t>мифологемы</w:t>
      </w:r>
      <w:r>
        <w:t xml:space="preserve"> </w:t>
      </w:r>
      <w:r>
        <w:rPr>
          <w:rFonts w:hint="eastAsia"/>
        </w:rPr>
        <w:t>в</w:t>
      </w:r>
      <w:r>
        <w:t xml:space="preserve"> </w:t>
      </w:r>
      <w:r>
        <w:rPr>
          <w:rFonts w:hint="eastAsia"/>
        </w:rPr>
        <w:t>лирике</w:t>
      </w:r>
      <w:r>
        <w:t xml:space="preserve"> </w:t>
      </w:r>
      <w:r>
        <w:rPr>
          <w:rFonts w:hint="eastAsia"/>
        </w:rPr>
        <w:t>А</w:t>
      </w:r>
      <w:r>
        <w:t>.</w:t>
      </w:r>
      <w:r>
        <w:rPr>
          <w:rFonts w:hint="eastAsia"/>
        </w:rPr>
        <w:t>С</w:t>
      </w:r>
      <w:r>
        <w:t xml:space="preserve">. </w:t>
      </w:r>
      <w:r>
        <w:rPr>
          <w:rFonts w:hint="eastAsia"/>
        </w:rPr>
        <w:t>Тарханова</w:t>
      </w:r>
    </w:p>
    <w:p w14:paraId="7E1EDC8D" w14:textId="77777777" w:rsidR="00DC51EE" w:rsidRDefault="00DC51EE" w:rsidP="00DC51EE"/>
    <w:p w14:paraId="0100032A" w14:textId="77777777" w:rsidR="00DC51EE" w:rsidRDefault="00DC51EE" w:rsidP="00DC51EE">
      <w:r>
        <w:rPr>
          <w:rFonts w:hint="eastAsia"/>
        </w:rPr>
        <w:t>Выводы</w:t>
      </w:r>
      <w:r>
        <w:t xml:space="preserve"> </w:t>
      </w:r>
      <w:r>
        <w:rPr>
          <w:rFonts w:hint="eastAsia"/>
        </w:rPr>
        <w:t>по</w:t>
      </w:r>
      <w:r>
        <w:t xml:space="preserve"> </w:t>
      </w:r>
      <w:r>
        <w:rPr>
          <w:rFonts w:hint="eastAsia"/>
        </w:rPr>
        <w:t>главе</w:t>
      </w:r>
    </w:p>
    <w:p w14:paraId="78861222" w14:textId="77777777" w:rsidR="00DC51EE" w:rsidRDefault="00DC51EE" w:rsidP="00DC51EE"/>
    <w:p w14:paraId="4A72A52D" w14:textId="77777777" w:rsidR="00DC51EE" w:rsidRDefault="00DC51EE" w:rsidP="00DC51EE">
      <w:r>
        <w:rPr>
          <w:rFonts w:hint="eastAsia"/>
        </w:rPr>
        <w:t>Заключение</w:t>
      </w:r>
    </w:p>
    <w:p w14:paraId="2B379A46" w14:textId="77777777" w:rsidR="00DC51EE" w:rsidRDefault="00DC51EE" w:rsidP="00DC51EE"/>
    <w:p w14:paraId="307428A3" w14:textId="0F262AA0" w:rsidR="00DC51EE" w:rsidRPr="00DC51EE" w:rsidRDefault="00DC51EE" w:rsidP="00DC51EE">
      <w:r>
        <w:rPr>
          <w:rFonts w:hint="eastAsia"/>
        </w:rPr>
        <w:t>Список</w:t>
      </w:r>
      <w:r>
        <w:t xml:space="preserve"> </w:t>
      </w:r>
      <w:r>
        <w:rPr>
          <w:rFonts w:hint="eastAsia"/>
        </w:rPr>
        <w:t>использованной</w:t>
      </w:r>
      <w:r>
        <w:t xml:space="preserve"> </w:t>
      </w:r>
      <w:r>
        <w:rPr>
          <w:rFonts w:hint="eastAsia"/>
        </w:rPr>
        <w:t>литературы</w:t>
      </w:r>
    </w:p>
    <w:sectPr w:rsidR="00DC51EE" w:rsidRPr="00DC51EE" w:rsidSect="005B65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6BC3" w14:textId="77777777" w:rsidR="005B65C7" w:rsidRDefault="005B65C7">
      <w:pPr>
        <w:spacing w:after="0" w:line="240" w:lineRule="auto"/>
      </w:pPr>
      <w:r>
        <w:separator/>
      </w:r>
    </w:p>
  </w:endnote>
  <w:endnote w:type="continuationSeparator" w:id="0">
    <w:p w14:paraId="772372DC" w14:textId="77777777" w:rsidR="005B65C7" w:rsidRDefault="005B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857A" w14:textId="77777777" w:rsidR="005B65C7" w:rsidRDefault="005B65C7"/>
    <w:p w14:paraId="0B7D51E5" w14:textId="77777777" w:rsidR="005B65C7" w:rsidRDefault="005B65C7"/>
    <w:p w14:paraId="61BB76FC" w14:textId="77777777" w:rsidR="005B65C7" w:rsidRDefault="005B65C7"/>
    <w:p w14:paraId="6FD0959C" w14:textId="77777777" w:rsidR="005B65C7" w:rsidRDefault="005B65C7"/>
    <w:p w14:paraId="30086960" w14:textId="77777777" w:rsidR="005B65C7" w:rsidRDefault="005B65C7"/>
    <w:p w14:paraId="4DBF4A56" w14:textId="77777777" w:rsidR="005B65C7" w:rsidRDefault="005B65C7"/>
    <w:p w14:paraId="3E93A381" w14:textId="77777777" w:rsidR="005B65C7" w:rsidRDefault="005B65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725612" wp14:editId="415CDC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3E23" w14:textId="77777777" w:rsidR="005B65C7" w:rsidRDefault="005B6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256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EA3E23" w14:textId="77777777" w:rsidR="005B65C7" w:rsidRDefault="005B6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F452AC" w14:textId="77777777" w:rsidR="005B65C7" w:rsidRDefault="005B65C7"/>
    <w:p w14:paraId="78145CE8" w14:textId="77777777" w:rsidR="005B65C7" w:rsidRDefault="005B65C7"/>
    <w:p w14:paraId="403D3AF9" w14:textId="77777777" w:rsidR="005B65C7" w:rsidRDefault="005B65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92BCF8" wp14:editId="72683B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17A1" w14:textId="77777777" w:rsidR="005B65C7" w:rsidRDefault="005B65C7"/>
                          <w:p w14:paraId="6F5A47EA" w14:textId="77777777" w:rsidR="005B65C7" w:rsidRDefault="005B6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2B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9F17A1" w14:textId="77777777" w:rsidR="005B65C7" w:rsidRDefault="005B65C7"/>
                    <w:p w14:paraId="6F5A47EA" w14:textId="77777777" w:rsidR="005B65C7" w:rsidRDefault="005B6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0C44B1" w14:textId="77777777" w:rsidR="005B65C7" w:rsidRDefault="005B65C7"/>
    <w:p w14:paraId="59B3F2CC" w14:textId="77777777" w:rsidR="005B65C7" w:rsidRDefault="005B65C7">
      <w:pPr>
        <w:rPr>
          <w:sz w:val="2"/>
          <w:szCs w:val="2"/>
        </w:rPr>
      </w:pPr>
    </w:p>
    <w:p w14:paraId="6776544C" w14:textId="77777777" w:rsidR="005B65C7" w:rsidRDefault="005B65C7"/>
    <w:p w14:paraId="418CDFCB" w14:textId="77777777" w:rsidR="005B65C7" w:rsidRDefault="005B65C7">
      <w:pPr>
        <w:spacing w:after="0" w:line="240" w:lineRule="auto"/>
      </w:pPr>
    </w:p>
  </w:footnote>
  <w:footnote w:type="continuationSeparator" w:id="0">
    <w:p w14:paraId="4C525B1B" w14:textId="77777777" w:rsidR="005B65C7" w:rsidRDefault="005B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C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36256</TotalTime>
  <Pages>2</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4882</cp:revision>
  <cp:lastPrinted>2009-02-06T05:36:00Z</cp:lastPrinted>
  <dcterms:created xsi:type="dcterms:W3CDTF">2024-01-07T13:43:00Z</dcterms:created>
  <dcterms:modified xsi:type="dcterms:W3CDTF">2024-03-06T11:01:00Z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