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3B1E"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Кадченко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Сергей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Иванович</w:t>
      </w:r>
      <w:r w:rsidRPr="00C44918">
        <w:rPr>
          <w:rFonts w:ascii="Helvetica" w:hAnsi="Helvetica" w:cs="Helvetica"/>
          <w:b/>
          <w:bCs/>
          <w:color w:val="222222"/>
          <w:sz w:val="21"/>
          <w:szCs w:val="21"/>
        </w:rPr>
        <w:t>.</w:t>
      </w:r>
    </w:p>
    <w:p w14:paraId="7130B2C1"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Плоские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нестационарные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теории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смазки</w:t>
      </w:r>
      <w:r w:rsidRPr="00C44918">
        <w:rPr>
          <w:rFonts w:ascii="Helvetica" w:hAnsi="Helvetica" w:cs="Helvetica"/>
          <w:b/>
          <w:bCs/>
          <w:color w:val="222222"/>
          <w:sz w:val="21"/>
          <w:szCs w:val="21"/>
        </w:rPr>
        <w:t xml:space="preserve"> : </w:t>
      </w:r>
      <w:r w:rsidRPr="00C44918">
        <w:rPr>
          <w:rFonts w:ascii="Helvetica" w:hAnsi="Helvetica" w:cs="Helvetica" w:hint="eastAsia"/>
          <w:b/>
          <w:bCs/>
          <w:color w:val="222222"/>
          <w:sz w:val="21"/>
          <w:szCs w:val="21"/>
        </w:rPr>
        <w:t>диссертация</w:t>
      </w:r>
      <w:r w:rsidRPr="00C44918">
        <w:rPr>
          <w:rFonts w:ascii="Helvetica" w:hAnsi="Helvetica" w:cs="Helvetica"/>
          <w:b/>
          <w:bCs/>
          <w:color w:val="222222"/>
          <w:sz w:val="21"/>
          <w:szCs w:val="21"/>
        </w:rPr>
        <w:t xml:space="preserve"> ... </w:t>
      </w:r>
      <w:r w:rsidRPr="00C44918">
        <w:rPr>
          <w:rFonts w:ascii="Helvetica" w:hAnsi="Helvetica" w:cs="Helvetica" w:hint="eastAsia"/>
          <w:b/>
          <w:bCs/>
          <w:color w:val="222222"/>
          <w:sz w:val="21"/>
          <w:szCs w:val="21"/>
        </w:rPr>
        <w:t>кандидата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физико</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математических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наук</w:t>
      </w:r>
      <w:r w:rsidRPr="00C44918">
        <w:rPr>
          <w:rFonts w:ascii="Helvetica" w:hAnsi="Helvetica" w:cs="Helvetica"/>
          <w:b/>
          <w:bCs/>
          <w:color w:val="222222"/>
          <w:sz w:val="21"/>
          <w:szCs w:val="21"/>
        </w:rPr>
        <w:t xml:space="preserve"> : 01.02.05. - </w:t>
      </w:r>
      <w:r w:rsidRPr="00C44918">
        <w:rPr>
          <w:rFonts w:ascii="Helvetica" w:hAnsi="Helvetica" w:cs="Helvetica" w:hint="eastAsia"/>
          <w:b/>
          <w:bCs/>
          <w:color w:val="222222"/>
          <w:sz w:val="21"/>
          <w:szCs w:val="21"/>
        </w:rPr>
        <w:t>Магнитогорск</w:t>
      </w:r>
      <w:r w:rsidRPr="00C44918">
        <w:rPr>
          <w:rFonts w:ascii="Helvetica" w:hAnsi="Helvetica" w:cs="Helvetica"/>
          <w:b/>
          <w:bCs/>
          <w:color w:val="222222"/>
          <w:sz w:val="21"/>
          <w:szCs w:val="21"/>
        </w:rPr>
        <w:t xml:space="preserve">, 1984. - 228 </w:t>
      </w:r>
      <w:r w:rsidRPr="00C44918">
        <w:rPr>
          <w:rFonts w:ascii="Helvetica" w:hAnsi="Helvetica" w:cs="Helvetica" w:hint="eastAsia"/>
          <w:b/>
          <w:bCs/>
          <w:color w:val="222222"/>
          <w:sz w:val="21"/>
          <w:szCs w:val="21"/>
        </w:rPr>
        <w:t>с</w:t>
      </w:r>
      <w:r w:rsidRPr="00C44918">
        <w:rPr>
          <w:rFonts w:ascii="Helvetica" w:hAnsi="Helvetica" w:cs="Helvetica"/>
          <w:b/>
          <w:bCs/>
          <w:color w:val="222222"/>
          <w:sz w:val="21"/>
          <w:szCs w:val="21"/>
        </w:rPr>
        <w:t xml:space="preserve">. : </w:t>
      </w:r>
      <w:r w:rsidRPr="00C44918">
        <w:rPr>
          <w:rFonts w:ascii="Helvetica" w:hAnsi="Helvetica" w:cs="Helvetica" w:hint="eastAsia"/>
          <w:b/>
          <w:bCs/>
          <w:color w:val="222222"/>
          <w:sz w:val="21"/>
          <w:szCs w:val="21"/>
        </w:rPr>
        <w:t>ил</w:t>
      </w:r>
      <w:r w:rsidRPr="00C44918">
        <w:rPr>
          <w:rFonts w:ascii="Helvetica" w:hAnsi="Helvetica" w:cs="Helvetica"/>
          <w:b/>
          <w:bCs/>
          <w:color w:val="222222"/>
          <w:sz w:val="21"/>
          <w:szCs w:val="21"/>
        </w:rPr>
        <w:t>.</w:t>
      </w:r>
    </w:p>
    <w:p w14:paraId="7446938A"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больше</w:t>
      </w:r>
    </w:p>
    <w:p w14:paraId="52971808"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Цитаты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из</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текста</w:t>
      </w:r>
      <w:r w:rsidRPr="00C44918">
        <w:rPr>
          <w:rFonts w:ascii="Helvetica" w:hAnsi="Helvetica" w:cs="Helvetica"/>
          <w:b/>
          <w:bCs/>
          <w:color w:val="222222"/>
          <w:sz w:val="21"/>
          <w:szCs w:val="21"/>
        </w:rPr>
        <w:t>:</w:t>
      </w:r>
    </w:p>
    <w:p w14:paraId="0981D156"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стр</w:t>
      </w:r>
      <w:r w:rsidRPr="00C44918">
        <w:rPr>
          <w:rFonts w:ascii="Helvetica" w:hAnsi="Helvetica" w:cs="Helvetica"/>
          <w:b/>
          <w:bCs/>
          <w:color w:val="222222"/>
          <w:sz w:val="21"/>
          <w:szCs w:val="21"/>
        </w:rPr>
        <w:t>. 1</w:t>
      </w:r>
    </w:p>
    <w:p w14:paraId="54488F55"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b/>
          <w:bCs/>
          <w:color w:val="222222"/>
          <w:sz w:val="21"/>
          <w:szCs w:val="21"/>
        </w:rPr>
        <w:t xml:space="preserve">M i ' ^ v ~ ^h^iG- &gt;( </w:t>
      </w:r>
      <w:r w:rsidRPr="00C44918">
        <w:rPr>
          <w:rFonts w:ascii="Helvetica" w:hAnsi="Helvetica" w:cs="Helvetica" w:hint="eastAsia"/>
          <w:b/>
          <w:bCs/>
          <w:color w:val="222222"/>
          <w:sz w:val="21"/>
          <w:szCs w:val="21"/>
        </w:rPr>
        <w:t>МАГОИТОГОРСШЙ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ОРДЕНА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ЗНАК</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ПОЧЕТА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Г</w:t>
      </w:r>
      <w:r w:rsidRPr="00C44918">
        <w:rPr>
          <w:rFonts w:ascii="Helvetica" w:hAnsi="Helvetica" w:cs="Helvetica"/>
          <w:b/>
          <w:bCs/>
          <w:color w:val="222222"/>
          <w:sz w:val="21"/>
          <w:szCs w:val="21"/>
        </w:rPr>
        <w:t>0</w:t>
      </w:r>
      <w:r w:rsidRPr="00C44918">
        <w:rPr>
          <w:rFonts w:ascii="Helvetica" w:hAnsi="Helvetica" w:cs="Helvetica" w:hint="eastAsia"/>
          <w:b/>
          <w:bCs/>
          <w:color w:val="222222"/>
          <w:sz w:val="21"/>
          <w:szCs w:val="21"/>
        </w:rPr>
        <w:t>СУДАРСТВИ</w:t>
      </w:r>
      <w:r w:rsidRPr="00C44918">
        <w:rPr>
          <w:rFonts w:ascii="Helvetica" w:hAnsi="Helvetica" w:cs="Helvetica"/>
          <w:b/>
          <w:bCs/>
          <w:color w:val="222222"/>
          <w:sz w:val="21"/>
          <w:szCs w:val="21"/>
        </w:rPr>
        <w:t>1</w:t>
      </w:r>
      <w:r w:rsidRPr="00C44918">
        <w:rPr>
          <w:rFonts w:ascii="Helvetica" w:hAnsi="Helvetica" w:cs="Helvetica" w:hint="eastAsia"/>
          <w:b/>
          <w:bCs/>
          <w:color w:val="222222"/>
          <w:sz w:val="21"/>
          <w:szCs w:val="21"/>
        </w:rPr>
        <w:t>НЫЙ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ПЕДАГОГИЧЕСКИЙ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ИНСТИТУТ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правах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рукописи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КАДЧЕНКО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Сергей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Иванович</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УДК</w:t>
      </w:r>
      <w:r w:rsidRPr="00C44918">
        <w:rPr>
          <w:rFonts w:ascii="Helvetica" w:hAnsi="Helvetica" w:cs="Helvetica"/>
          <w:b/>
          <w:bCs/>
          <w:color w:val="222222"/>
          <w:sz w:val="21"/>
          <w:szCs w:val="21"/>
        </w:rPr>
        <w:t xml:space="preserve"> 621.822.2:538.4 </w:t>
      </w:r>
      <w:r w:rsidRPr="00C44918">
        <w:rPr>
          <w:rFonts w:ascii="Helvetica" w:hAnsi="Helvetica" w:cs="Helvetica" w:hint="eastAsia"/>
          <w:b/>
          <w:bCs/>
          <w:color w:val="222222"/>
          <w:sz w:val="21"/>
          <w:szCs w:val="21"/>
        </w:rPr>
        <w:t>ПЛОСКИЕ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НЕСТАЦИ</w:t>
      </w:r>
      <w:r w:rsidRPr="00C44918">
        <w:rPr>
          <w:rFonts w:ascii="Helvetica" w:hAnsi="Helvetica" w:cs="Helvetica"/>
          <w:b/>
          <w:bCs/>
          <w:color w:val="222222"/>
          <w:sz w:val="21"/>
          <w:szCs w:val="21"/>
        </w:rPr>
        <w:t>0</w:t>
      </w:r>
      <w:r w:rsidRPr="00C44918">
        <w:rPr>
          <w:rFonts w:ascii="Helvetica" w:hAnsi="Helvetica" w:cs="Helvetica" w:hint="eastAsia"/>
          <w:b/>
          <w:bCs/>
          <w:color w:val="222222"/>
          <w:sz w:val="21"/>
          <w:szCs w:val="21"/>
        </w:rPr>
        <w:t>НАН</w:t>
      </w:r>
      <w:r w:rsidRPr="00C44918">
        <w:rPr>
          <w:rFonts w:ascii="Helvetica" w:hAnsi="Helvetica" w:cs="Helvetica"/>
          <w:b/>
          <w:bCs/>
          <w:color w:val="222222"/>
          <w:sz w:val="21"/>
          <w:szCs w:val="21"/>
        </w:rPr>
        <w:t>1</w:t>
      </w:r>
      <w:r w:rsidRPr="00C44918">
        <w:rPr>
          <w:rFonts w:ascii="Helvetica" w:hAnsi="Helvetica" w:cs="Helvetica" w:hint="eastAsia"/>
          <w:b/>
          <w:bCs/>
          <w:color w:val="222222"/>
          <w:sz w:val="21"/>
          <w:szCs w:val="21"/>
        </w:rPr>
        <w:t>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ТЕОРИИ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ц</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соискание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учёной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степени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кандидата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физико</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математических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наук</w:t>
      </w:r>
      <w:r w:rsidRPr="00C44918">
        <w:rPr>
          <w:rFonts w:ascii="Helvetica" w:hAnsi="Helvetica" w:cs="Helvetica"/>
          <w:b/>
          <w:bCs/>
          <w:color w:val="222222"/>
          <w:sz w:val="21"/>
          <w:szCs w:val="21"/>
        </w:rPr>
        <w:t xml:space="preserve"> (01.02.05</w:t>
      </w:r>
    </w:p>
    <w:p w14:paraId="7EAF8777"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стр</w:t>
      </w:r>
      <w:r w:rsidRPr="00C44918">
        <w:rPr>
          <w:rFonts w:ascii="Helvetica" w:hAnsi="Helvetica" w:cs="Helvetica"/>
          <w:b/>
          <w:bCs/>
          <w:color w:val="222222"/>
          <w:sz w:val="21"/>
          <w:szCs w:val="21"/>
        </w:rPr>
        <w:t>. 16</w:t>
      </w:r>
    </w:p>
    <w:p w14:paraId="2EECED66"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граничных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условий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для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ромагнитного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поля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учитывали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индуциройанные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электромагнитные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поля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четвертой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пятой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главах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нестационарные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квазипространственные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теории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Таким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образом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предлагаемая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нами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постановка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теории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содержит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все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те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вышеперечисленные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предполо­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жения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которые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допускались</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ранее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подобных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w:t>
      </w:r>
      <w:r w:rsidRPr="00C44918">
        <w:rPr>
          <w:rFonts w:ascii="Helvetica" w:hAnsi="Helvetica" w:cs="Helvetica"/>
          <w:b/>
          <w:bCs/>
          <w:color w:val="222222"/>
          <w:sz w:val="21"/>
          <w:szCs w:val="21"/>
        </w:rPr>
        <w:t>. -17</w:t>
      </w: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ПЛОСКИЕ</w:t>
      </w:r>
      <w:r w:rsidRPr="00C44918">
        <w:rPr>
          <w:rFonts w:ascii="Helvetica" w:hAnsi="Helvetica" w:cs="Helvetica"/>
          <w:b/>
          <w:bCs/>
          <w:color w:val="222222"/>
          <w:sz w:val="21"/>
          <w:szCs w:val="21"/>
        </w:rPr>
        <w:t>...</w:t>
      </w:r>
    </w:p>
    <w:p w14:paraId="525C1D9F" w14:textId="77777777" w:rsidR="00C44918" w:rsidRPr="00C44918" w:rsidRDefault="00C44918" w:rsidP="00C44918">
      <w:pPr>
        <w:rPr>
          <w:rFonts w:ascii="Helvetica" w:hAnsi="Helvetica" w:cs="Helvetica"/>
          <w:b/>
          <w:bCs/>
          <w:color w:val="222222"/>
          <w:sz w:val="21"/>
          <w:szCs w:val="21"/>
        </w:rPr>
      </w:pPr>
    </w:p>
    <w:p w14:paraId="32E9461D"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Оглавление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диссертации</w:t>
      </w:r>
    </w:p>
    <w:p w14:paraId="3A3388D9"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кандидат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физико</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математических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наук</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Кадченко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Сергей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Иванович</w:t>
      </w:r>
    </w:p>
    <w:p w14:paraId="6615BD27"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ВВЕДЕНИЕ</w:t>
      </w:r>
      <w:r w:rsidRPr="00C44918">
        <w:rPr>
          <w:rFonts w:ascii="Helvetica" w:hAnsi="Helvetica" w:cs="Helvetica"/>
          <w:b/>
          <w:bCs/>
          <w:color w:val="222222"/>
          <w:sz w:val="21"/>
          <w:szCs w:val="21"/>
        </w:rPr>
        <w:t>. 4-9.</w:t>
      </w:r>
    </w:p>
    <w:p w14:paraId="6B067694" w14:textId="77777777" w:rsidR="00C44918" w:rsidRPr="00C44918" w:rsidRDefault="00C44918" w:rsidP="00C44918">
      <w:pPr>
        <w:rPr>
          <w:rFonts w:ascii="Helvetica" w:hAnsi="Helvetica" w:cs="Helvetica"/>
          <w:b/>
          <w:bCs/>
          <w:color w:val="222222"/>
          <w:sz w:val="21"/>
          <w:szCs w:val="21"/>
        </w:rPr>
      </w:pPr>
    </w:p>
    <w:p w14:paraId="71FFFDCE"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I. </w:t>
      </w:r>
      <w:r w:rsidRPr="00C44918">
        <w:rPr>
          <w:rFonts w:ascii="Helvetica" w:hAnsi="Helvetica" w:cs="Helvetica" w:hint="eastAsia"/>
          <w:b/>
          <w:bCs/>
          <w:color w:val="222222"/>
          <w:sz w:val="21"/>
          <w:szCs w:val="21"/>
        </w:rPr>
        <w:t>ОБЗОР</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ЛИТЕРАТУРЫ</w:t>
      </w:r>
      <w:r w:rsidRPr="00C44918">
        <w:rPr>
          <w:rFonts w:ascii="Helvetica" w:hAnsi="Helvetica" w:cs="Helvetica"/>
          <w:b/>
          <w:bCs/>
          <w:color w:val="222222"/>
          <w:sz w:val="21"/>
          <w:szCs w:val="21"/>
        </w:rPr>
        <w:t xml:space="preserve"> . . . .10-16.</w:t>
      </w:r>
    </w:p>
    <w:p w14:paraId="04B8B35D" w14:textId="77777777" w:rsidR="00C44918" w:rsidRPr="00C44918" w:rsidRDefault="00C44918" w:rsidP="00C44918">
      <w:pPr>
        <w:rPr>
          <w:rFonts w:ascii="Helvetica" w:hAnsi="Helvetica" w:cs="Helvetica"/>
          <w:b/>
          <w:bCs/>
          <w:color w:val="222222"/>
          <w:sz w:val="21"/>
          <w:szCs w:val="21"/>
        </w:rPr>
      </w:pPr>
    </w:p>
    <w:p w14:paraId="3CC59D13"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ПОСТАНОВКА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ПЛОСКИХ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ТЕОРШ</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СМАЗКИ</w:t>
      </w:r>
      <w:r w:rsidRPr="00C44918">
        <w:rPr>
          <w:rFonts w:ascii="Helvetica" w:hAnsi="Helvetica" w:cs="Helvetica"/>
          <w:b/>
          <w:bCs/>
          <w:color w:val="222222"/>
          <w:sz w:val="21"/>
          <w:szCs w:val="21"/>
        </w:rPr>
        <w:t>. 17-31.</w:t>
      </w:r>
    </w:p>
    <w:p w14:paraId="0427B4C7" w14:textId="77777777" w:rsidR="00C44918" w:rsidRPr="00C44918" w:rsidRDefault="00C44918" w:rsidP="00C44918">
      <w:pPr>
        <w:rPr>
          <w:rFonts w:ascii="Helvetica" w:hAnsi="Helvetica" w:cs="Helvetica"/>
          <w:b/>
          <w:bCs/>
          <w:color w:val="222222"/>
          <w:sz w:val="21"/>
          <w:szCs w:val="21"/>
        </w:rPr>
      </w:pPr>
    </w:p>
    <w:p w14:paraId="024EE5BA"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2.1. </w:t>
      </w:r>
      <w:r w:rsidRPr="00C44918">
        <w:rPr>
          <w:rFonts w:ascii="Helvetica" w:hAnsi="Helvetica" w:cs="Helvetica" w:hint="eastAsia"/>
          <w:b/>
          <w:bCs/>
          <w:color w:val="222222"/>
          <w:sz w:val="21"/>
          <w:szCs w:val="21"/>
        </w:rPr>
        <w:t>Постановка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w:t>
      </w:r>
      <w:r w:rsidRPr="00C44918">
        <w:rPr>
          <w:rFonts w:ascii="Helvetica" w:hAnsi="Helvetica" w:cs="Helvetica"/>
          <w:b/>
          <w:bCs/>
          <w:color w:val="222222"/>
          <w:sz w:val="21"/>
          <w:szCs w:val="21"/>
        </w:rPr>
        <w:t>. 17-26.</w:t>
      </w:r>
    </w:p>
    <w:p w14:paraId="27CFC339" w14:textId="77777777" w:rsidR="00C44918" w:rsidRPr="00C44918" w:rsidRDefault="00C44918" w:rsidP="00C44918">
      <w:pPr>
        <w:rPr>
          <w:rFonts w:ascii="Helvetica" w:hAnsi="Helvetica" w:cs="Helvetica"/>
          <w:b/>
          <w:bCs/>
          <w:color w:val="222222"/>
          <w:sz w:val="21"/>
          <w:szCs w:val="21"/>
        </w:rPr>
      </w:pPr>
    </w:p>
    <w:p w14:paraId="68813374"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2.2. </w:t>
      </w:r>
      <w:r w:rsidRPr="00C44918">
        <w:rPr>
          <w:rFonts w:ascii="Helvetica" w:hAnsi="Helvetica" w:cs="Helvetica" w:hint="eastAsia"/>
          <w:b/>
          <w:bCs/>
          <w:color w:val="222222"/>
          <w:sz w:val="21"/>
          <w:szCs w:val="21"/>
        </w:rPr>
        <w:t>Метод</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решения</w:t>
      </w:r>
      <w:r w:rsidRPr="00C44918">
        <w:rPr>
          <w:rFonts w:ascii="Helvetica" w:hAnsi="Helvetica" w:cs="Helvetica"/>
          <w:b/>
          <w:bCs/>
          <w:color w:val="222222"/>
          <w:sz w:val="21"/>
          <w:szCs w:val="21"/>
        </w:rPr>
        <w:t xml:space="preserve"> .26-31.</w:t>
      </w:r>
    </w:p>
    <w:p w14:paraId="3F9FE080" w14:textId="77777777" w:rsidR="00C44918" w:rsidRPr="00C44918" w:rsidRDefault="00C44918" w:rsidP="00C44918">
      <w:pPr>
        <w:rPr>
          <w:rFonts w:ascii="Helvetica" w:hAnsi="Helvetica" w:cs="Helvetica"/>
          <w:b/>
          <w:bCs/>
          <w:color w:val="222222"/>
          <w:sz w:val="21"/>
          <w:szCs w:val="21"/>
        </w:rPr>
      </w:pPr>
    </w:p>
    <w:p w14:paraId="737475E6"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Ш</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ПЛОСКАЯ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ЛИНЕЙНАЯ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ЗАДАЧА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УСТАНОВИВШЕМСЯ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ДВИЖЕНИИ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ВЯЗКОЙ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НЕСЖИМАЕМОЙ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ЭЛЕКТРОПРОВОДНОЙ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ЖИДКОСТИ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МЕВДУ</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ПОДШИПНИКОМ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РАДИАЛЬНОМ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МАГНИТНОМ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ОСЕВОМ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ЭЛЕКТРИЧЕСКОМ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ПОЛЯХ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ПРОИЗВОЛЬНОМ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ЧИСЛЕ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АЛЬ</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ФВЕНА</w:t>
      </w:r>
      <w:r w:rsidRPr="00C44918">
        <w:rPr>
          <w:rFonts w:ascii="Helvetica" w:hAnsi="Helvetica" w:cs="Helvetica"/>
          <w:b/>
          <w:bCs/>
          <w:color w:val="222222"/>
          <w:sz w:val="21"/>
          <w:szCs w:val="21"/>
        </w:rPr>
        <w:t>. 32-56.</w:t>
      </w:r>
    </w:p>
    <w:p w14:paraId="55DBEBDE" w14:textId="77777777" w:rsidR="00C44918" w:rsidRPr="00C44918" w:rsidRDefault="00C44918" w:rsidP="00C44918">
      <w:pPr>
        <w:rPr>
          <w:rFonts w:ascii="Helvetica" w:hAnsi="Helvetica" w:cs="Helvetica"/>
          <w:b/>
          <w:bCs/>
          <w:color w:val="222222"/>
          <w:sz w:val="21"/>
          <w:szCs w:val="21"/>
        </w:rPr>
      </w:pPr>
    </w:p>
    <w:p w14:paraId="70F49277"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3.1</w:t>
      </w: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(2.2.5)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области</w:t>
      </w:r>
      <w:r w:rsidRPr="00C44918">
        <w:rPr>
          <w:rFonts w:ascii="Helvetica" w:hAnsi="Helvetica" w:cs="Helvetica"/>
          <w:b/>
          <w:bCs/>
          <w:color w:val="222222"/>
          <w:sz w:val="21"/>
          <w:szCs w:val="21"/>
        </w:rPr>
        <w:t xml:space="preserve">5 </w:t>
      </w:r>
      <w:r w:rsidRPr="00C44918">
        <w:rPr>
          <w:rFonts w:ascii="Helvetica" w:hAnsi="Helvetica" w:cs="Helvetica" w:hint="eastAsia"/>
          <w:b/>
          <w:bCs/>
          <w:color w:val="222222"/>
          <w:sz w:val="21"/>
          <w:szCs w:val="21"/>
        </w:rPr>
        <w:t>занимаемой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смазкой</w:t>
      </w:r>
      <w:r w:rsidRPr="00C44918">
        <w:rPr>
          <w:rFonts w:ascii="Helvetica" w:hAnsi="Helvetica" w:cs="Helvetica"/>
          <w:b/>
          <w:bCs/>
          <w:color w:val="222222"/>
          <w:sz w:val="21"/>
          <w:szCs w:val="21"/>
        </w:rPr>
        <w:t xml:space="preserve"> . 34-47.</w:t>
      </w:r>
    </w:p>
    <w:p w14:paraId="71A3D1DE" w14:textId="77777777" w:rsidR="00C44918" w:rsidRPr="00C44918" w:rsidRDefault="00C44918" w:rsidP="00C44918">
      <w:pPr>
        <w:rPr>
          <w:rFonts w:ascii="Helvetica" w:hAnsi="Helvetica" w:cs="Helvetica"/>
          <w:b/>
          <w:bCs/>
          <w:color w:val="222222"/>
          <w:sz w:val="21"/>
          <w:szCs w:val="21"/>
        </w:rPr>
      </w:pPr>
    </w:p>
    <w:p w14:paraId="34B72E8E"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3.2.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(3.1.2)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области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занимаемой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валом</w:t>
      </w:r>
      <w:r w:rsidRPr="00C44918">
        <w:rPr>
          <w:rFonts w:ascii="Helvetica" w:hAnsi="Helvetica" w:cs="Helvetica"/>
          <w:b/>
          <w:bCs/>
          <w:color w:val="222222"/>
          <w:sz w:val="21"/>
          <w:szCs w:val="21"/>
        </w:rPr>
        <w:t xml:space="preserve"> . . ♦ . 47-53.</w:t>
      </w:r>
    </w:p>
    <w:p w14:paraId="7281CFA1" w14:textId="77777777" w:rsidR="00C44918" w:rsidRPr="00C44918" w:rsidRDefault="00C44918" w:rsidP="00C44918">
      <w:pPr>
        <w:rPr>
          <w:rFonts w:ascii="Helvetica" w:hAnsi="Helvetica" w:cs="Helvetica"/>
          <w:b/>
          <w:bCs/>
          <w:color w:val="222222"/>
          <w:sz w:val="21"/>
          <w:szCs w:val="21"/>
        </w:rPr>
      </w:pPr>
    </w:p>
    <w:p w14:paraId="79074FB7"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3.3. </w:t>
      </w:r>
      <w:r w:rsidRPr="00C44918">
        <w:rPr>
          <w:rFonts w:ascii="Helvetica" w:hAnsi="Helvetica" w:cs="Helvetica" w:hint="eastAsia"/>
          <w:b/>
          <w:bCs/>
          <w:color w:val="222222"/>
          <w:sz w:val="21"/>
          <w:szCs w:val="21"/>
        </w:rPr>
        <w:t>Нахождение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частных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поставленной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задачи</w:t>
      </w:r>
      <w:r w:rsidRPr="00C44918">
        <w:rPr>
          <w:rFonts w:ascii="Helvetica" w:hAnsi="Helvetica" w:cs="Helvetica"/>
          <w:b/>
          <w:bCs/>
          <w:color w:val="222222"/>
          <w:sz w:val="21"/>
          <w:szCs w:val="21"/>
        </w:rPr>
        <w:t xml:space="preserve"> . 53-56.</w:t>
      </w:r>
    </w:p>
    <w:p w14:paraId="288A25FA" w14:textId="77777777" w:rsidR="00C44918" w:rsidRPr="00C44918" w:rsidRDefault="00C44918" w:rsidP="00C44918">
      <w:pPr>
        <w:rPr>
          <w:rFonts w:ascii="Helvetica" w:hAnsi="Helvetica" w:cs="Helvetica"/>
          <w:b/>
          <w:bCs/>
          <w:color w:val="222222"/>
          <w:sz w:val="21"/>
          <w:szCs w:val="21"/>
        </w:rPr>
      </w:pPr>
    </w:p>
    <w:p w14:paraId="56DFC375"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1</w:t>
      </w:r>
      <w:r w:rsidRPr="00C44918">
        <w:rPr>
          <w:rFonts w:ascii="Helvetica" w:hAnsi="Helvetica" w:cs="Helvetica" w:hint="eastAsia"/>
          <w:b/>
          <w:bCs/>
          <w:color w:val="222222"/>
          <w:sz w:val="21"/>
          <w:szCs w:val="21"/>
        </w:rPr>
        <w:t>У</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ПЛОСКАЯ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НЕСТАЦИОНАРНАЯ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ОСЕСИММЕТРИЧНАЯ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w:t>
      </w:r>
    </w:p>
    <w:p w14:paraId="615A3EF6" w14:textId="77777777" w:rsidR="00C44918" w:rsidRPr="00C44918" w:rsidRDefault="00C44918" w:rsidP="00C44918">
      <w:pPr>
        <w:rPr>
          <w:rFonts w:ascii="Helvetica" w:hAnsi="Helvetica" w:cs="Helvetica"/>
          <w:b/>
          <w:bCs/>
          <w:color w:val="222222"/>
          <w:sz w:val="21"/>
          <w:szCs w:val="21"/>
        </w:rPr>
      </w:pPr>
    </w:p>
    <w:p w14:paraId="5E2E4CF1"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ДАЧА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ДВИЖЕНИИ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ЭЛЕКТРОПРОВОДНОЙ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ЖИДКОСТИ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МЕЖДУ</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ПОДШИПНИКОМ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РАДИАЛЬНОМ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РИЧЕСКОМ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ОСЕВОМ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МАГНИТНОМ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ПОЛЯХ</w:t>
      </w:r>
      <w:r w:rsidRPr="00C44918">
        <w:rPr>
          <w:rFonts w:ascii="Helvetica" w:hAnsi="Helvetica" w:cs="Helvetica"/>
          <w:b/>
          <w:bCs/>
          <w:color w:val="222222"/>
          <w:sz w:val="21"/>
          <w:szCs w:val="21"/>
        </w:rPr>
        <w:t xml:space="preserve"> . 57-84.</w:t>
      </w:r>
    </w:p>
    <w:p w14:paraId="314A90C5" w14:textId="77777777" w:rsidR="00C44918" w:rsidRPr="00C44918" w:rsidRDefault="00C44918" w:rsidP="00C44918">
      <w:pPr>
        <w:rPr>
          <w:rFonts w:ascii="Helvetica" w:hAnsi="Helvetica" w:cs="Helvetica"/>
          <w:b/>
          <w:bCs/>
          <w:color w:val="222222"/>
          <w:sz w:val="21"/>
          <w:szCs w:val="21"/>
        </w:rPr>
      </w:pPr>
    </w:p>
    <w:p w14:paraId="14A09988"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4.1.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магнитной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гидродинамики</w:t>
      </w:r>
      <w:r w:rsidRPr="00C44918">
        <w:rPr>
          <w:rFonts w:ascii="Helvetica" w:hAnsi="Helvetica" w:cs="Helvetica"/>
          <w:b/>
          <w:bCs/>
          <w:color w:val="222222"/>
          <w:sz w:val="21"/>
          <w:szCs w:val="21"/>
        </w:rPr>
        <w:t xml:space="preserve"> (2.2.5 )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области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занимаемой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смазочной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жидкостью</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 59-68,</w:t>
      </w:r>
    </w:p>
    <w:p w14:paraId="702EA037" w14:textId="77777777" w:rsidR="00C44918" w:rsidRPr="00C44918" w:rsidRDefault="00C44918" w:rsidP="00C44918">
      <w:pPr>
        <w:rPr>
          <w:rFonts w:ascii="Helvetica" w:hAnsi="Helvetica" w:cs="Helvetica"/>
          <w:b/>
          <w:bCs/>
          <w:color w:val="222222"/>
          <w:sz w:val="21"/>
          <w:szCs w:val="21"/>
        </w:rPr>
      </w:pPr>
    </w:p>
    <w:p w14:paraId="47C54575"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4.2.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(2.2.5 )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области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занимаемой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w:t>
      </w:r>
      <w:r w:rsidRPr="00C44918">
        <w:rPr>
          <w:rFonts w:ascii="Helvetica" w:hAnsi="Helvetica" w:cs="Helvetica" w:hint="eastAsia"/>
          <w:b/>
          <w:bCs/>
          <w:color w:val="222222"/>
          <w:sz w:val="21"/>
          <w:szCs w:val="21"/>
        </w:rPr>
        <w:t>«</w:t>
      </w: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6</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-75.</w:t>
      </w:r>
    </w:p>
    <w:p w14:paraId="76066D7F" w14:textId="77777777" w:rsidR="00C44918" w:rsidRPr="00C44918" w:rsidRDefault="00C44918" w:rsidP="00C44918">
      <w:pPr>
        <w:rPr>
          <w:rFonts w:ascii="Helvetica" w:hAnsi="Helvetica" w:cs="Helvetica"/>
          <w:b/>
          <w:bCs/>
          <w:color w:val="222222"/>
          <w:sz w:val="21"/>
          <w:szCs w:val="21"/>
        </w:rPr>
      </w:pPr>
    </w:p>
    <w:p w14:paraId="6FA392BA"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4.3.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электродинамики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области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занимаемой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окружающей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средой</w:t>
      </w:r>
      <w:r w:rsidRPr="00C44918">
        <w:rPr>
          <w:rFonts w:ascii="Helvetica" w:hAnsi="Helvetica" w:cs="Helvetica"/>
          <w:b/>
          <w:bCs/>
          <w:color w:val="222222"/>
          <w:sz w:val="21"/>
          <w:szCs w:val="21"/>
        </w:rPr>
        <w:t>. 75-8</w:t>
      </w:r>
      <w:r w:rsidRPr="00C44918">
        <w:rPr>
          <w:rFonts w:ascii="Helvetica" w:hAnsi="Helvetica" w:cs="Helvetica" w:hint="eastAsia"/>
          <w:b/>
          <w:bCs/>
          <w:color w:val="222222"/>
          <w:sz w:val="21"/>
          <w:szCs w:val="21"/>
        </w:rPr>
        <w:t>Г</w:t>
      </w:r>
      <w:r w:rsidRPr="00C44918">
        <w:rPr>
          <w:rFonts w:ascii="Helvetica" w:hAnsi="Helvetica" w:cs="Helvetica"/>
          <w:b/>
          <w:bCs/>
          <w:color w:val="222222"/>
          <w:sz w:val="21"/>
          <w:szCs w:val="21"/>
        </w:rPr>
        <w:t>.</w:t>
      </w:r>
    </w:p>
    <w:p w14:paraId="7140D17E" w14:textId="77777777" w:rsidR="00C44918" w:rsidRPr="00C44918" w:rsidRDefault="00C44918" w:rsidP="00C44918">
      <w:pPr>
        <w:rPr>
          <w:rFonts w:ascii="Helvetica" w:hAnsi="Helvetica" w:cs="Helvetica"/>
          <w:b/>
          <w:bCs/>
          <w:color w:val="222222"/>
          <w:sz w:val="21"/>
          <w:szCs w:val="21"/>
        </w:rPr>
      </w:pPr>
    </w:p>
    <w:p w14:paraId="5EB1CC94"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4,4. </w:t>
      </w:r>
      <w:r w:rsidRPr="00C44918">
        <w:rPr>
          <w:rFonts w:ascii="Helvetica" w:hAnsi="Helvetica" w:cs="Helvetica" w:hint="eastAsia"/>
          <w:b/>
          <w:bCs/>
          <w:color w:val="222222"/>
          <w:sz w:val="21"/>
          <w:szCs w:val="21"/>
        </w:rPr>
        <w:t>Нахождение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частных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поставленной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задачи</w:t>
      </w:r>
      <w:r w:rsidRPr="00C44918">
        <w:rPr>
          <w:rFonts w:ascii="Helvetica" w:hAnsi="Helvetica" w:cs="Helvetica"/>
          <w:b/>
          <w:bCs/>
          <w:color w:val="222222"/>
          <w:sz w:val="21"/>
          <w:szCs w:val="21"/>
        </w:rPr>
        <w:t xml:space="preserve"> . 81-84.</w:t>
      </w:r>
    </w:p>
    <w:p w14:paraId="660222B4" w14:textId="77777777" w:rsidR="00C44918" w:rsidRPr="00C44918" w:rsidRDefault="00C44918" w:rsidP="00C44918">
      <w:pPr>
        <w:rPr>
          <w:rFonts w:ascii="Helvetica" w:hAnsi="Helvetica" w:cs="Helvetica"/>
          <w:b/>
          <w:bCs/>
          <w:color w:val="222222"/>
          <w:sz w:val="21"/>
          <w:szCs w:val="21"/>
        </w:rPr>
      </w:pPr>
    </w:p>
    <w:p w14:paraId="7AFA4487"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КВАЗИПРОСТРАНСТВЕННАЯ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НЕСТАЦИОНАРНАЯ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ДВИЖЕНИИ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ЭЛЕКТРОПРОВОДНОЙ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СМАЗКИ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ПОДШИПНИКЕ</w:t>
      </w:r>
      <w:r w:rsidRPr="00C44918">
        <w:rPr>
          <w:rFonts w:ascii="Helvetica" w:hAnsi="Helvetica" w:cs="Helvetica"/>
          <w:b/>
          <w:bCs/>
          <w:color w:val="222222"/>
          <w:sz w:val="21"/>
          <w:szCs w:val="21"/>
        </w:rPr>
        <w:t>.85-115,</w:t>
      </w:r>
    </w:p>
    <w:p w14:paraId="6E23F9E2" w14:textId="77777777" w:rsidR="00C44918" w:rsidRPr="00C44918" w:rsidRDefault="00C44918" w:rsidP="00C44918">
      <w:pPr>
        <w:rPr>
          <w:rFonts w:ascii="Helvetica" w:hAnsi="Helvetica" w:cs="Helvetica"/>
          <w:b/>
          <w:bCs/>
          <w:color w:val="222222"/>
          <w:sz w:val="21"/>
          <w:szCs w:val="21"/>
        </w:rPr>
      </w:pPr>
    </w:p>
    <w:p w14:paraId="75364344"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5.1.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(2.2.5)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смазочном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слое</w:t>
      </w:r>
      <w:r w:rsidRPr="00C44918">
        <w:rPr>
          <w:rFonts w:ascii="Helvetica" w:hAnsi="Helvetica" w:cs="Helvetica"/>
          <w:b/>
          <w:bCs/>
          <w:color w:val="222222"/>
          <w:sz w:val="21"/>
          <w:szCs w:val="21"/>
        </w:rPr>
        <w:t>.85-102,</w:t>
      </w:r>
    </w:p>
    <w:p w14:paraId="3DBF84C2" w14:textId="77777777" w:rsidR="00C44918" w:rsidRPr="00C44918" w:rsidRDefault="00C44918" w:rsidP="00C44918">
      <w:pPr>
        <w:rPr>
          <w:rFonts w:ascii="Helvetica" w:hAnsi="Helvetica" w:cs="Helvetica"/>
          <w:b/>
          <w:bCs/>
          <w:color w:val="222222"/>
          <w:sz w:val="21"/>
          <w:szCs w:val="21"/>
        </w:rPr>
      </w:pPr>
    </w:p>
    <w:p w14:paraId="7754E675"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5.2. </w:t>
      </w:r>
      <w:r w:rsidRPr="00C44918">
        <w:rPr>
          <w:rFonts w:ascii="Helvetica" w:hAnsi="Helvetica" w:cs="Helvetica" w:hint="eastAsia"/>
          <w:b/>
          <w:bCs/>
          <w:color w:val="222222"/>
          <w:sz w:val="21"/>
          <w:szCs w:val="21"/>
        </w:rPr>
        <w:t>Общее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системы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уравнений</w:t>
      </w:r>
      <w:r w:rsidRPr="00C44918">
        <w:rPr>
          <w:rFonts w:ascii="Helvetica" w:hAnsi="Helvetica" w:cs="Helvetica"/>
          <w:b/>
          <w:bCs/>
          <w:color w:val="222222"/>
          <w:sz w:val="21"/>
          <w:szCs w:val="21"/>
        </w:rPr>
        <w:t xml:space="preserve"> (2.2.5)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области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занимаемой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валом</w:t>
      </w:r>
      <w:r w:rsidRPr="00C44918">
        <w:rPr>
          <w:rFonts w:ascii="Helvetica" w:hAnsi="Helvetica" w:cs="Helvetica"/>
          <w:b/>
          <w:bCs/>
          <w:color w:val="222222"/>
          <w:sz w:val="21"/>
          <w:szCs w:val="21"/>
        </w:rPr>
        <w:t xml:space="preserve"> .I02-III</w:t>
      </w:r>
    </w:p>
    <w:p w14:paraId="0F1A0A7F" w14:textId="77777777" w:rsidR="00C44918" w:rsidRPr="00C44918" w:rsidRDefault="00C44918" w:rsidP="00C44918">
      <w:pPr>
        <w:rPr>
          <w:rFonts w:ascii="Helvetica" w:hAnsi="Helvetica" w:cs="Helvetica"/>
          <w:b/>
          <w:bCs/>
          <w:color w:val="222222"/>
          <w:sz w:val="21"/>
          <w:szCs w:val="21"/>
        </w:rPr>
      </w:pPr>
    </w:p>
    <w:p w14:paraId="75116481"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5.3. </w:t>
      </w:r>
      <w:r w:rsidRPr="00C44918">
        <w:rPr>
          <w:rFonts w:ascii="Helvetica" w:hAnsi="Helvetica" w:cs="Helvetica" w:hint="eastAsia"/>
          <w:b/>
          <w:bCs/>
          <w:color w:val="222222"/>
          <w:sz w:val="21"/>
          <w:szCs w:val="21"/>
        </w:rPr>
        <w:t>Нахождение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частных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решений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задачи</w:t>
      </w:r>
      <w:r w:rsidRPr="00C44918">
        <w:rPr>
          <w:rFonts w:ascii="Helvetica" w:hAnsi="Helvetica" w:cs="Helvetica"/>
          <w:b/>
          <w:bCs/>
          <w:color w:val="222222"/>
          <w:sz w:val="21"/>
          <w:szCs w:val="21"/>
        </w:rPr>
        <w:t xml:space="preserve"> .Ill</w:t>
      </w:r>
    </w:p>
    <w:p w14:paraId="374995CF" w14:textId="77777777" w:rsidR="00C44918" w:rsidRPr="00C44918" w:rsidRDefault="00C44918" w:rsidP="00C44918">
      <w:pPr>
        <w:rPr>
          <w:rFonts w:ascii="Helvetica" w:hAnsi="Helvetica" w:cs="Helvetica"/>
          <w:b/>
          <w:bCs/>
          <w:color w:val="222222"/>
          <w:sz w:val="21"/>
          <w:szCs w:val="21"/>
        </w:rPr>
      </w:pPr>
    </w:p>
    <w:p w14:paraId="1D05043D"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w:t>
      </w:r>
      <w:r w:rsidRPr="00C44918">
        <w:rPr>
          <w:rFonts w:ascii="Helvetica" w:hAnsi="Helvetica" w:cs="Helvetica"/>
          <w:b/>
          <w:bCs/>
          <w:color w:val="222222"/>
          <w:sz w:val="21"/>
          <w:szCs w:val="21"/>
        </w:rPr>
        <w:t xml:space="preserve">1. </w:t>
      </w:r>
      <w:r w:rsidRPr="00C44918">
        <w:rPr>
          <w:rFonts w:ascii="Helvetica" w:hAnsi="Helvetica" w:cs="Helvetica" w:hint="eastAsia"/>
          <w:b/>
          <w:bCs/>
          <w:color w:val="222222"/>
          <w:sz w:val="21"/>
          <w:szCs w:val="21"/>
        </w:rPr>
        <w:t>ПОДСЧЕТ</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ГИДРОДИНАМИЧЕСКИХ</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ВОЗДЕЙСТВИЙ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СМАЗОЧНОЙ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ЖИДКОСТИ</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w:t>
      </w:r>
      <w:r w:rsidRPr="00C44918">
        <w:rPr>
          <w:rFonts w:ascii="Helvetica" w:hAnsi="Helvetica" w:cs="Helvetica"/>
          <w:b/>
          <w:bCs/>
          <w:color w:val="222222"/>
          <w:sz w:val="21"/>
          <w:szCs w:val="21"/>
        </w:rPr>
        <w:t xml:space="preserve"> . . .'.II6-I</w:t>
      </w:r>
    </w:p>
    <w:p w14:paraId="64804A0F" w14:textId="77777777" w:rsidR="00C44918" w:rsidRPr="00C44918" w:rsidRDefault="00C44918" w:rsidP="00C44918">
      <w:pPr>
        <w:rPr>
          <w:rFonts w:ascii="Helvetica" w:hAnsi="Helvetica" w:cs="Helvetica"/>
          <w:b/>
          <w:bCs/>
          <w:color w:val="222222"/>
          <w:sz w:val="21"/>
          <w:szCs w:val="21"/>
        </w:rPr>
      </w:pPr>
    </w:p>
    <w:p w14:paraId="28A6209B"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УП</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ИССЛЕДОВАНИЕ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ПРОЦЕССА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РАЗГОНА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УНИПОЛЯРНОГО</w:t>
      </w:r>
    </w:p>
    <w:p w14:paraId="083D9727" w14:textId="77777777" w:rsidR="00C44918" w:rsidRPr="00C44918" w:rsidRDefault="00C44918" w:rsidP="00C44918">
      <w:pPr>
        <w:rPr>
          <w:rFonts w:ascii="Helvetica" w:hAnsi="Helvetica" w:cs="Helvetica"/>
          <w:b/>
          <w:bCs/>
          <w:color w:val="222222"/>
          <w:sz w:val="21"/>
          <w:szCs w:val="21"/>
        </w:rPr>
      </w:pPr>
    </w:p>
    <w:p w14:paraId="3DDC7987"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НАКОПИТЕЛЯ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ЭНЕРГИИ</w:t>
      </w:r>
      <w:r w:rsidRPr="00C44918">
        <w:rPr>
          <w:rFonts w:ascii="Helvetica" w:hAnsi="Helvetica" w:cs="Helvetica"/>
          <w:b/>
          <w:bCs/>
          <w:color w:val="222222"/>
          <w:sz w:val="21"/>
          <w:szCs w:val="21"/>
        </w:rPr>
        <w:t xml:space="preserve"> .I3I-I</w:t>
      </w:r>
    </w:p>
    <w:p w14:paraId="4E2EF906" w14:textId="77777777" w:rsidR="00C44918" w:rsidRPr="00C44918" w:rsidRDefault="00C44918" w:rsidP="00C44918">
      <w:pPr>
        <w:rPr>
          <w:rFonts w:ascii="Helvetica" w:hAnsi="Helvetica" w:cs="Helvetica"/>
          <w:b/>
          <w:bCs/>
          <w:color w:val="222222"/>
          <w:sz w:val="21"/>
          <w:szCs w:val="21"/>
        </w:rPr>
      </w:pPr>
    </w:p>
    <w:p w14:paraId="7B1431DE"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7.1. </w:t>
      </w:r>
      <w:r w:rsidRPr="00C44918">
        <w:rPr>
          <w:rFonts w:ascii="Helvetica" w:hAnsi="Helvetica" w:cs="Helvetica" w:hint="eastAsia"/>
          <w:b/>
          <w:bCs/>
          <w:color w:val="222222"/>
          <w:sz w:val="21"/>
          <w:szCs w:val="21"/>
        </w:rPr>
        <w:t>Разгон</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якоря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УН</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лвигательном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режиме</w:t>
      </w:r>
      <w:r w:rsidRPr="00C44918">
        <w:rPr>
          <w:rFonts w:ascii="Helvetica" w:hAnsi="Helvetica" w:cs="Helvetica"/>
          <w:b/>
          <w:bCs/>
          <w:color w:val="222222"/>
          <w:sz w:val="21"/>
          <w:szCs w:val="21"/>
        </w:rPr>
        <w:t>. . . . 133-142,</w:t>
      </w:r>
    </w:p>
    <w:p w14:paraId="50CA17EB" w14:textId="77777777" w:rsidR="00C44918" w:rsidRPr="00C44918" w:rsidRDefault="00C44918" w:rsidP="00C44918">
      <w:pPr>
        <w:rPr>
          <w:rFonts w:ascii="Helvetica" w:hAnsi="Helvetica" w:cs="Helvetica"/>
          <w:b/>
          <w:bCs/>
          <w:color w:val="222222"/>
          <w:sz w:val="21"/>
          <w:szCs w:val="21"/>
        </w:rPr>
      </w:pPr>
    </w:p>
    <w:p w14:paraId="74047F64"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7.2. </w:t>
      </w:r>
      <w:r w:rsidRPr="00C44918">
        <w:rPr>
          <w:rFonts w:ascii="Helvetica" w:hAnsi="Helvetica" w:cs="Helvetica" w:hint="eastAsia"/>
          <w:b/>
          <w:bCs/>
          <w:color w:val="222222"/>
          <w:sz w:val="21"/>
          <w:szCs w:val="21"/>
        </w:rPr>
        <w:t>Разгон</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якоря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УН</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когда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маховик</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является</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рот</w:t>
      </w:r>
      <w:r w:rsidRPr="00C44918">
        <w:rPr>
          <w:rFonts w:ascii="Helvetica" w:hAnsi="Helvetica" w:cs="Helvetica" w:hint="eastAsia"/>
          <w:b/>
          <w:bCs/>
          <w:color w:val="222222"/>
          <w:sz w:val="21"/>
          <w:szCs w:val="21"/>
        </w:rPr>
        <w:lastRenderedPageBreak/>
        <w:t>ором</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асинхронного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двигателя</w:t>
      </w:r>
      <w:r w:rsidRPr="00C44918">
        <w:rPr>
          <w:rFonts w:ascii="Helvetica" w:hAnsi="Helvetica" w:cs="Helvetica"/>
          <w:b/>
          <w:bCs/>
          <w:color w:val="222222"/>
          <w:sz w:val="21"/>
          <w:szCs w:val="21"/>
        </w:rPr>
        <w:t xml:space="preserve"> .143</w:t>
      </w:r>
    </w:p>
    <w:p w14:paraId="6B98042E" w14:textId="77777777" w:rsidR="00C44918" w:rsidRPr="00C44918" w:rsidRDefault="00C44918" w:rsidP="00C44918">
      <w:pPr>
        <w:rPr>
          <w:rFonts w:ascii="Helvetica" w:hAnsi="Helvetica" w:cs="Helvetica"/>
          <w:b/>
          <w:bCs/>
          <w:color w:val="222222"/>
          <w:sz w:val="21"/>
          <w:szCs w:val="21"/>
        </w:rPr>
      </w:pPr>
    </w:p>
    <w:p w14:paraId="41E5456F"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ГЛАВА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УШ</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ЧИСЛЕННЫЕ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ПРИМЕРЫ</w:t>
      </w:r>
      <w:r w:rsidRPr="00C44918">
        <w:rPr>
          <w:rFonts w:ascii="Helvetica" w:hAnsi="Helvetica" w:cs="Helvetica"/>
          <w:b/>
          <w:bCs/>
          <w:color w:val="222222"/>
          <w:sz w:val="21"/>
          <w:szCs w:val="21"/>
        </w:rPr>
        <w:t xml:space="preserve"> .148</w:t>
      </w:r>
    </w:p>
    <w:p w14:paraId="13A57C62" w14:textId="77777777" w:rsidR="00C44918" w:rsidRPr="00C44918" w:rsidRDefault="00C44918" w:rsidP="00C44918">
      <w:pPr>
        <w:rPr>
          <w:rFonts w:ascii="Helvetica" w:hAnsi="Helvetica" w:cs="Helvetica"/>
          <w:b/>
          <w:bCs/>
          <w:color w:val="222222"/>
          <w:sz w:val="21"/>
          <w:szCs w:val="21"/>
        </w:rPr>
      </w:pPr>
    </w:p>
    <w:p w14:paraId="4EA172E6"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8.1. </w:t>
      </w:r>
      <w:r w:rsidRPr="00C44918">
        <w:rPr>
          <w:rFonts w:ascii="Helvetica" w:hAnsi="Helvetica" w:cs="Helvetica" w:hint="eastAsia"/>
          <w:b/>
          <w:bCs/>
          <w:color w:val="222222"/>
          <w:sz w:val="21"/>
          <w:szCs w:val="21"/>
        </w:rPr>
        <w:t>Примеры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расчета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подъемной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силы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действующей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на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вал</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МГД</w:t>
      </w:r>
      <w:r w:rsidRPr="00C44918">
        <w:rPr>
          <w:rFonts w:ascii="Helvetica" w:hAnsi="Helvetica" w:cs="Helvetica"/>
          <w:b/>
          <w:bCs/>
          <w:color w:val="222222"/>
          <w:sz w:val="21"/>
          <w:szCs w:val="21"/>
        </w:rPr>
        <w:t>-</w:t>
      </w:r>
      <w:r w:rsidRPr="00C44918">
        <w:rPr>
          <w:rFonts w:ascii="Helvetica" w:hAnsi="Helvetica" w:cs="Helvetica" w:hint="eastAsia"/>
          <w:b/>
          <w:bCs/>
          <w:color w:val="222222"/>
          <w:sz w:val="21"/>
          <w:szCs w:val="21"/>
        </w:rPr>
        <w:t>подшипника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исследование</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работы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которого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проводилось</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в</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третьей</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главе</w:t>
      </w:r>
      <w:r w:rsidRPr="00C44918">
        <w:rPr>
          <w:rFonts w:ascii="Helvetica" w:hAnsi="Helvetica" w:cs="Helvetica"/>
          <w:b/>
          <w:bCs/>
          <w:color w:val="222222"/>
          <w:sz w:val="21"/>
          <w:szCs w:val="21"/>
        </w:rPr>
        <w:t xml:space="preserve"> 148</w:t>
      </w:r>
    </w:p>
    <w:p w14:paraId="22C1BD58" w14:textId="77777777" w:rsidR="00C44918" w:rsidRPr="00C44918" w:rsidRDefault="00C44918" w:rsidP="00C44918">
      <w:pPr>
        <w:rPr>
          <w:rFonts w:ascii="Helvetica" w:hAnsi="Helvetica" w:cs="Helvetica"/>
          <w:b/>
          <w:bCs/>
          <w:color w:val="222222"/>
          <w:sz w:val="21"/>
          <w:szCs w:val="21"/>
        </w:rPr>
      </w:pPr>
    </w:p>
    <w:p w14:paraId="7D899FFF"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w:t>
      </w:r>
      <w:r w:rsidRPr="00C44918">
        <w:rPr>
          <w:rFonts w:ascii="Helvetica" w:hAnsi="Helvetica" w:cs="Helvetica"/>
          <w:b/>
          <w:bCs/>
          <w:color w:val="222222"/>
          <w:sz w:val="21"/>
          <w:szCs w:val="21"/>
        </w:rPr>
        <w:t xml:space="preserve"> 8.2. </w:t>
      </w:r>
      <w:r w:rsidRPr="00C44918">
        <w:rPr>
          <w:rFonts w:ascii="Helvetica" w:hAnsi="Helvetica" w:cs="Helvetica" w:hint="eastAsia"/>
          <w:b/>
          <w:bCs/>
          <w:color w:val="222222"/>
          <w:sz w:val="21"/>
          <w:szCs w:val="21"/>
        </w:rPr>
        <w:t>Примеры</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численного</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расчета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процесса</w:t>
      </w:r>
      <w:r w:rsidRPr="00C44918">
        <w:rPr>
          <w:rFonts w:ascii="Helvetica" w:hAnsi="Helvetica" w:cs="Helvetica"/>
          <w:b/>
          <w:bCs/>
          <w:color w:val="222222"/>
          <w:sz w:val="21"/>
          <w:szCs w:val="21"/>
        </w:rPr>
        <w:t xml:space="preserve"> </w:t>
      </w:r>
      <w:r w:rsidRPr="00C44918">
        <w:rPr>
          <w:rFonts w:ascii="Helvetica" w:hAnsi="Helvetica" w:cs="Helvetica" w:hint="eastAsia"/>
          <w:b/>
          <w:bCs/>
          <w:color w:val="222222"/>
          <w:sz w:val="21"/>
          <w:szCs w:val="21"/>
        </w:rPr>
        <w:t>разгона</w:t>
      </w:r>
    </w:p>
    <w:p w14:paraId="23CC0155" w14:textId="77777777" w:rsidR="00C44918" w:rsidRPr="00C44918" w:rsidRDefault="00C44918" w:rsidP="00C44918">
      <w:pPr>
        <w:rPr>
          <w:rFonts w:ascii="Helvetica" w:hAnsi="Helvetica" w:cs="Helvetica"/>
          <w:b/>
          <w:bCs/>
          <w:color w:val="222222"/>
          <w:sz w:val="21"/>
          <w:szCs w:val="21"/>
        </w:rPr>
      </w:pPr>
    </w:p>
    <w:p w14:paraId="645BF1EB" w14:textId="77777777" w:rsidR="00C44918" w:rsidRPr="00C44918" w:rsidRDefault="00C44918" w:rsidP="00C44918">
      <w:pPr>
        <w:rPr>
          <w:rFonts w:ascii="Helvetica" w:hAnsi="Helvetica" w:cs="Helvetica"/>
          <w:b/>
          <w:bCs/>
          <w:color w:val="222222"/>
          <w:sz w:val="21"/>
          <w:szCs w:val="21"/>
        </w:rPr>
      </w:pPr>
      <w:r w:rsidRPr="00C44918">
        <w:rPr>
          <w:rFonts w:ascii="Helvetica" w:hAnsi="Helvetica" w:cs="Helvetica" w:hint="eastAsia"/>
          <w:b/>
          <w:bCs/>
          <w:color w:val="222222"/>
          <w:sz w:val="21"/>
          <w:szCs w:val="21"/>
        </w:rPr>
        <w:t>УН</w:t>
      </w:r>
      <w:r w:rsidRPr="00C44918">
        <w:rPr>
          <w:rFonts w:ascii="Helvetica" w:hAnsi="Helvetica" w:cs="Helvetica"/>
          <w:b/>
          <w:bCs/>
          <w:color w:val="222222"/>
          <w:sz w:val="21"/>
          <w:szCs w:val="21"/>
        </w:rPr>
        <w:t>.158</w:t>
      </w:r>
    </w:p>
    <w:p w14:paraId="365CAE9F" w14:textId="77777777" w:rsidR="00C44918" w:rsidRPr="00C44918" w:rsidRDefault="00C44918" w:rsidP="00C44918">
      <w:pPr>
        <w:rPr>
          <w:rFonts w:ascii="Helvetica" w:hAnsi="Helvetica" w:cs="Helvetica"/>
          <w:b/>
          <w:bCs/>
          <w:color w:val="222222"/>
          <w:sz w:val="21"/>
          <w:szCs w:val="21"/>
        </w:rPr>
      </w:pPr>
    </w:p>
    <w:p w14:paraId="4CCADE6E" w14:textId="1CA3D2F8" w:rsidR="004F7911" w:rsidRPr="00C44918" w:rsidRDefault="00C44918" w:rsidP="00C44918">
      <w:r w:rsidRPr="00C44918">
        <w:rPr>
          <w:rFonts w:ascii="Helvetica" w:hAnsi="Helvetica" w:cs="Helvetica" w:hint="eastAsia"/>
          <w:b/>
          <w:bCs/>
          <w:color w:val="222222"/>
          <w:sz w:val="21"/>
          <w:szCs w:val="21"/>
        </w:rPr>
        <w:t>ВЫВОДЫ</w:t>
      </w:r>
      <w:r w:rsidRPr="00C44918">
        <w:rPr>
          <w:rFonts w:ascii="Helvetica" w:hAnsi="Helvetica" w:cs="Helvetica"/>
          <w:b/>
          <w:bCs/>
          <w:color w:val="222222"/>
          <w:sz w:val="21"/>
          <w:szCs w:val="21"/>
        </w:rPr>
        <w:t>.171</w:t>
      </w:r>
    </w:p>
    <w:sectPr w:rsidR="004F7911" w:rsidRPr="00C44918"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FCA5" w14:textId="77777777" w:rsidR="00F46904" w:rsidRDefault="00F46904">
      <w:pPr>
        <w:spacing w:after="0" w:line="240" w:lineRule="auto"/>
      </w:pPr>
      <w:r>
        <w:separator/>
      </w:r>
    </w:p>
  </w:endnote>
  <w:endnote w:type="continuationSeparator" w:id="0">
    <w:p w14:paraId="3B170828" w14:textId="77777777" w:rsidR="00F46904" w:rsidRDefault="00F4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C432" w14:textId="77777777" w:rsidR="00F46904" w:rsidRDefault="00F46904"/>
    <w:p w14:paraId="535363D7" w14:textId="77777777" w:rsidR="00F46904" w:rsidRDefault="00F46904"/>
    <w:p w14:paraId="412A195B" w14:textId="77777777" w:rsidR="00F46904" w:rsidRDefault="00F46904"/>
    <w:p w14:paraId="071B8144" w14:textId="77777777" w:rsidR="00F46904" w:rsidRDefault="00F46904"/>
    <w:p w14:paraId="453AD2F0" w14:textId="77777777" w:rsidR="00F46904" w:rsidRDefault="00F46904"/>
    <w:p w14:paraId="7CBB14BB" w14:textId="77777777" w:rsidR="00F46904" w:rsidRDefault="00F46904"/>
    <w:p w14:paraId="30173814" w14:textId="77777777" w:rsidR="00F46904" w:rsidRDefault="00F469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011895" wp14:editId="5018B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BEBC" w14:textId="77777777" w:rsidR="00F46904" w:rsidRDefault="00F4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118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8DBEBC" w14:textId="77777777" w:rsidR="00F46904" w:rsidRDefault="00F4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CF31B5" w14:textId="77777777" w:rsidR="00F46904" w:rsidRDefault="00F46904"/>
    <w:p w14:paraId="78B2A971" w14:textId="77777777" w:rsidR="00F46904" w:rsidRDefault="00F46904"/>
    <w:p w14:paraId="791B5932" w14:textId="77777777" w:rsidR="00F46904" w:rsidRDefault="00F469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33BDB9" wp14:editId="5F0245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0DF5" w14:textId="77777777" w:rsidR="00F46904" w:rsidRDefault="00F46904"/>
                          <w:p w14:paraId="477034CA" w14:textId="77777777" w:rsidR="00F46904" w:rsidRDefault="00F4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3BD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BC0DF5" w14:textId="77777777" w:rsidR="00F46904" w:rsidRDefault="00F46904"/>
                    <w:p w14:paraId="477034CA" w14:textId="77777777" w:rsidR="00F46904" w:rsidRDefault="00F4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39CAD4" w14:textId="77777777" w:rsidR="00F46904" w:rsidRDefault="00F46904"/>
    <w:p w14:paraId="2926DDA4" w14:textId="77777777" w:rsidR="00F46904" w:rsidRDefault="00F46904">
      <w:pPr>
        <w:rPr>
          <w:sz w:val="2"/>
          <w:szCs w:val="2"/>
        </w:rPr>
      </w:pPr>
    </w:p>
    <w:p w14:paraId="5311A003" w14:textId="77777777" w:rsidR="00F46904" w:rsidRDefault="00F46904"/>
    <w:p w14:paraId="66347F36" w14:textId="77777777" w:rsidR="00F46904" w:rsidRDefault="00F46904">
      <w:pPr>
        <w:spacing w:after="0" w:line="240" w:lineRule="auto"/>
      </w:pPr>
    </w:p>
  </w:footnote>
  <w:footnote w:type="continuationSeparator" w:id="0">
    <w:p w14:paraId="4EE0312D" w14:textId="77777777" w:rsidR="00F46904" w:rsidRDefault="00F4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04"/>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188653</TotalTime>
  <Pages>4</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597</cp:revision>
  <cp:lastPrinted>2009-02-06T05:36:00Z</cp:lastPrinted>
  <dcterms:created xsi:type="dcterms:W3CDTF">2024-01-07T13:43:00Z</dcterms:created>
  <dcterms:modified xsi:type="dcterms:W3CDTF">2025-10-19T06:25:00Z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