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ГОУ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ВПО</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Нижегородский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государственный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педагогический</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университет</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На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правах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рукописи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БОЙЦОВА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ИНТА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ВАЛЕНТИНОВНА</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ОБУЧЕНИЕ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РУССКОМУ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УЧАЩИХСЯ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ПРОФИЛЬНЫХ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КЛАССОВ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СИСТЕМЕ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ДОВУЗОВСКОЙ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ПОДГОТОВКИ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НА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МАТЕРИАЛЕ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НАПРАВЛЕНИЯ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«МЕНЕДЖМЕНТ»</w:t>
      </w:r>
      <w:r w:rsidRPr="00EC07F8">
        <w:rPr>
          <w:rFonts w:ascii="Times New Roman" w:eastAsia="Times New Roman" w:hAnsi="Times New Roman" w:cs="Times New Roman"/>
          <w:kern w:val="0"/>
          <w:sz w:val="28"/>
          <w:szCs w:val="28"/>
          <w:lang w:eastAsia="ru-RU"/>
        </w:rPr>
        <w:t>)</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Специальность</w:t>
      </w:r>
      <w:r w:rsidRPr="00EC07F8">
        <w:rPr>
          <w:rFonts w:ascii="Times New Roman" w:eastAsia="Times New Roman" w:hAnsi="Times New Roman" w:cs="Times New Roman"/>
          <w:kern w:val="0"/>
          <w:sz w:val="28"/>
          <w:szCs w:val="28"/>
          <w:lang w:eastAsia="ru-RU"/>
        </w:rPr>
        <w:t xml:space="preserve"> 13.00.02 - </w:t>
      </w:r>
      <w:r w:rsidRPr="00EC07F8">
        <w:rPr>
          <w:rFonts w:ascii="Times New Roman" w:eastAsia="Times New Roman" w:hAnsi="Times New Roman" w:cs="Times New Roman" w:hint="eastAsia"/>
          <w:kern w:val="0"/>
          <w:sz w:val="28"/>
          <w:szCs w:val="28"/>
          <w:lang w:eastAsia="ru-RU"/>
        </w:rPr>
        <w:t>теория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методика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воспитания</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w:t>
      </w:r>
      <w:r w:rsidRPr="00EC07F8">
        <w:rPr>
          <w:rFonts w:ascii="Times New Roman" w:eastAsia="Times New Roman" w:hAnsi="Times New Roman" w:cs="Times New Roman" w:hint="eastAsia"/>
          <w:kern w:val="0"/>
          <w:sz w:val="28"/>
          <w:szCs w:val="28"/>
          <w:lang w:eastAsia="ru-RU"/>
        </w:rPr>
        <w:t>русский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w:t>
      </w:r>
      <w:r w:rsidRPr="00EC07F8">
        <w:rPr>
          <w:rFonts w:ascii="Times New Roman" w:eastAsia="Times New Roman" w:hAnsi="Times New Roman" w:cs="Times New Roman"/>
          <w:kern w:val="0"/>
          <w:sz w:val="28"/>
          <w:szCs w:val="28"/>
          <w:lang w:eastAsia="ru-RU"/>
        </w:rPr>
        <w:t>)</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04201155165</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05.04.2011</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Диссертация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на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соискание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ученой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степени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кандидата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педагогических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наук</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Научный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руководитель</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кандидат</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педагогических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наук</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доцент</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Л</w:t>
      </w:r>
      <w:r w:rsidRPr="00EC07F8">
        <w:rPr>
          <w:rFonts w:ascii="Times New Roman" w:eastAsia="Times New Roman" w:hAnsi="Times New Roman" w:cs="Times New Roman"/>
          <w:kern w:val="0"/>
          <w:sz w:val="28"/>
          <w:szCs w:val="28"/>
          <w:lang w:eastAsia="ru-RU"/>
        </w:rPr>
        <w:t>.</w:t>
      </w:r>
      <w:r w:rsidRPr="00EC07F8">
        <w:rPr>
          <w:rFonts w:ascii="Times New Roman" w:eastAsia="Times New Roman" w:hAnsi="Times New Roman" w:cs="Times New Roman" w:hint="eastAsia"/>
          <w:kern w:val="0"/>
          <w:sz w:val="28"/>
          <w:szCs w:val="28"/>
          <w:lang w:eastAsia="ru-RU"/>
        </w:rPr>
        <w:t>Р</w:t>
      </w:r>
      <w:r w:rsidRPr="00EC07F8">
        <w:rPr>
          <w:rFonts w:ascii="Times New Roman" w:eastAsia="Times New Roman" w:hAnsi="Times New Roman" w:cs="Times New Roman"/>
          <w:kern w:val="0"/>
          <w:sz w:val="28"/>
          <w:szCs w:val="28"/>
          <w:lang w:eastAsia="ru-RU"/>
        </w:rPr>
        <w:t xml:space="preserve">. </w:t>
      </w:r>
      <w:proofErr w:type="spellStart"/>
      <w:r w:rsidRPr="00EC07F8">
        <w:rPr>
          <w:rFonts w:ascii="Times New Roman" w:eastAsia="Times New Roman" w:hAnsi="Times New Roman" w:cs="Times New Roman" w:hint="eastAsia"/>
          <w:kern w:val="0"/>
          <w:sz w:val="28"/>
          <w:szCs w:val="28"/>
          <w:lang w:eastAsia="ru-RU"/>
        </w:rPr>
        <w:t>Биктеева</w:t>
      </w:r>
      <w:proofErr w:type="spellEnd"/>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Нижний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Новгород</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w:t>
      </w:r>
      <w:r w:rsidRPr="00EC07F8">
        <w:rPr>
          <w:rFonts w:ascii="Times New Roman" w:eastAsia="Times New Roman" w:hAnsi="Times New Roman" w:cs="Times New Roman"/>
          <w:kern w:val="0"/>
          <w:sz w:val="28"/>
          <w:szCs w:val="28"/>
          <w:lang w:eastAsia="ru-RU"/>
        </w:rPr>
        <w:t xml:space="preserve"> 2010 </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ОГЛАВЛЕНИЕ</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Стр</w:t>
      </w:r>
      <w:r w:rsidRPr="00EC07F8">
        <w:rPr>
          <w:rFonts w:ascii="Times New Roman" w:eastAsia="Times New Roman" w:hAnsi="Times New Roman" w:cs="Times New Roman"/>
          <w:kern w:val="0"/>
          <w:sz w:val="28"/>
          <w:szCs w:val="28"/>
          <w:lang w:eastAsia="ru-RU"/>
        </w:rPr>
        <w:t>.</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Введение</w:t>
      </w:r>
      <w:r w:rsidRPr="00EC07F8">
        <w:rPr>
          <w:rFonts w:ascii="Times New Roman" w:eastAsia="Times New Roman" w:hAnsi="Times New Roman" w:cs="Times New Roman"/>
          <w:kern w:val="0"/>
          <w:sz w:val="28"/>
          <w:szCs w:val="28"/>
          <w:lang w:eastAsia="ru-RU"/>
        </w:rPr>
        <w:tab/>
        <w:t>4</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Глава</w:t>
      </w:r>
      <w:r w:rsidRPr="00EC07F8">
        <w:rPr>
          <w:rFonts w:ascii="Times New Roman" w:eastAsia="Times New Roman" w:hAnsi="Times New Roman" w:cs="Times New Roman"/>
          <w:kern w:val="0"/>
          <w:sz w:val="28"/>
          <w:szCs w:val="28"/>
          <w:lang w:eastAsia="ru-RU"/>
        </w:rPr>
        <w:t xml:space="preserve"> 1. </w:t>
      </w:r>
      <w:r w:rsidRPr="00EC07F8">
        <w:rPr>
          <w:rFonts w:ascii="Times New Roman" w:eastAsia="Times New Roman" w:hAnsi="Times New Roman" w:cs="Times New Roman" w:hint="eastAsia"/>
          <w:kern w:val="0"/>
          <w:sz w:val="28"/>
          <w:szCs w:val="28"/>
          <w:lang w:eastAsia="ru-RU"/>
        </w:rPr>
        <w:t>Теоретические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основы</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русскому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учащихся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профильных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классов</w:t>
      </w:r>
      <w:r w:rsidRPr="00EC07F8">
        <w:rPr>
          <w:rFonts w:ascii="Times New Roman" w:eastAsia="Times New Roman" w:hAnsi="Times New Roman" w:cs="Times New Roman"/>
          <w:kern w:val="0"/>
          <w:sz w:val="28"/>
          <w:szCs w:val="28"/>
          <w:lang w:eastAsia="ru-RU"/>
        </w:rPr>
        <w:tab/>
        <w:t>13</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1.1.</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Психолого</w:t>
      </w:r>
      <w:r w:rsidRPr="00EC07F8">
        <w:rPr>
          <w:rFonts w:ascii="Times New Roman" w:eastAsia="Times New Roman" w:hAnsi="Times New Roman" w:cs="Times New Roman"/>
          <w:kern w:val="0"/>
          <w:sz w:val="28"/>
          <w:szCs w:val="28"/>
          <w:lang w:eastAsia="ru-RU"/>
        </w:rPr>
        <w:t>-</w:t>
      </w:r>
      <w:r w:rsidRPr="00EC07F8">
        <w:rPr>
          <w:rFonts w:ascii="Times New Roman" w:eastAsia="Times New Roman" w:hAnsi="Times New Roman" w:cs="Times New Roman" w:hint="eastAsia"/>
          <w:kern w:val="0"/>
          <w:sz w:val="28"/>
          <w:szCs w:val="28"/>
          <w:lang w:eastAsia="ru-RU"/>
        </w:rPr>
        <w:t>педагогические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основы</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русскому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учащихся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профильных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классов</w:t>
      </w:r>
      <w:r w:rsidRPr="00EC07F8">
        <w:rPr>
          <w:rFonts w:ascii="Times New Roman" w:eastAsia="Times New Roman" w:hAnsi="Times New Roman" w:cs="Times New Roman"/>
          <w:kern w:val="0"/>
          <w:sz w:val="28"/>
          <w:szCs w:val="28"/>
          <w:lang w:eastAsia="ru-RU"/>
        </w:rPr>
        <w:tab/>
        <w:t>13</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1.2.</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Лингвометодические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основы</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русскому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учащихся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профильных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классов</w:t>
      </w:r>
      <w:r w:rsidRPr="00EC07F8">
        <w:rPr>
          <w:rFonts w:ascii="Times New Roman" w:eastAsia="Times New Roman" w:hAnsi="Times New Roman" w:cs="Times New Roman"/>
          <w:kern w:val="0"/>
          <w:sz w:val="28"/>
          <w:szCs w:val="28"/>
          <w:lang w:eastAsia="ru-RU"/>
        </w:rPr>
        <w:tab/>
        <w:t>22</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1.3.</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Основы</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учащихся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профильных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классов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по</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направлению</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«Менеджмент»</w:t>
      </w:r>
      <w:r w:rsidRPr="00EC07F8">
        <w:rPr>
          <w:rFonts w:ascii="Times New Roman" w:eastAsia="Times New Roman" w:hAnsi="Times New Roman" w:cs="Times New Roman"/>
          <w:kern w:val="0"/>
          <w:sz w:val="28"/>
          <w:szCs w:val="28"/>
          <w:lang w:eastAsia="ru-RU"/>
        </w:rPr>
        <w:tab/>
        <w:t>48</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Выводы</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по</w:t>
      </w:r>
      <w:r w:rsidRPr="00EC07F8">
        <w:rPr>
          <w:rFonts w:ascii="Times New Roman" w:eastAsia="Times New Roman" w:hAnsi="Times New Roman" w:cs="Times New Roman"/>
          <w:kern w:val="0"/>
          <w:sz w:val="28"/>
          <w:szCs w:val="28"/>
          <w:lang w:eastAsia="ru-RU"/>
        </w:rPr>
        <w:t xml:space="preserve"> 1 </w:t>
      </w:r>
      <w:r w:rsidRPr="00EC07F8">
        <w:rPr>
          <w:rFonts w:ascii="Times New Roman" w:eastAsia="Times New Roman" w:hAnsi="Times New Roman" w:cs="Times New Roman" w:hint="eastAsia"/>
          <w:kern w:val="0"/>
          <w:sz w:val="28"/>
          <w:szCs w:val="28"/>
          <w:lang w:eastAsia="ru-RU"/>
        </w:rPr>
        <w:t>главе</w:t>
      </w:r>
      <w:r w:rsidRPr="00EC07F8">
        <w:rPr>
          <w:rFonts w:ascii="Times New Roman" w:eastAsia="Times New Roman" w:hAnsi="Times New Roman" w:cs="Times New Roman"/>
          <w:kern w:val="0"/>
          <w:sz w:val="28"/>
          <w:szCs w:val="28"/>
          <w:lang w:eastAsia="ru-RU"/>
        </w:rPr>
        <w:tab/>
        <w:t>57</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Глава</w:t>
      </w:r>
      <w:r w:rsidRPr="00EC07F8">
        <w:rPr>
          <w:rFonts w:ascii="Times New Roman" w:eastAsia="Times New Roman" w:hAnsi="Times New Roman" w:cs="Times New Roman"/>
          <w:kern w:val="0"/>
          <w:sz w:val="28"/>
          <w:szCs w:val="28"/>
          <w:lang w:eastAsia="ru-RU"/>
        </w:rPr>
        <w:t xml:space="preserve"> 2. </w:t>
      </w:r>
      <w:r w:rsidRPr="00EC07F8">
        <w:rPr>
          <w:rFonts w:ascii="Times New Roman" w:eastAsia="Times New Roman" w:hAnsi="Times New Roman" w:cs="Times New Roman" w:hint="eastAsia"/>
          <w:kern w:val="0"/>
          <w:sz w:val="28"/>
          <w:szCs w:val="28"/>
          <w:lang w:eastAsia="ru-RU"/>
        </w:rPr>
        <w:t>Преемственность</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русскому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системе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«общеобразовательное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учреждение</w:t>
      </w:r>
      <w:r w:rsidRPr="00EC07F8">
        <w:rPr>
          <w:rFonts w:ascii="Times New Roman" w:eastAsia="Times New Roman" w:hAnsi="Times New Roman" w:cs="Times New Roman"/>
          <w:kern w:val="0"/>
          <w:sz w:val="28"/>
          <w:szCs w:val="28"/>
          <w:lang w:eastAsia="ru-RU"/>
        </w:rPr>
        <w:t>-</w:t>
      </w:r>
      <w:r w:rsidRPr="00EC07F8">
        <w:rPr>
          <w:rFonts w:ascii="Times New Roman" w:eastAsia="Times New Roman" w:hAnsi="Times New Roman" w:cs="Times New Roman" w:hint="eastAsia"/>
          <w:kern w:val="0"/>
          <w:sz w:val="28"/>
          <w:szCs w:val="28"/>
          <w:lang w:eastAsia="ru-RU"/>
        </w:rPr>
        <w:t>вуз»</w:t>
      </w:r>
      <w:r w:rsidRPr="00EC07F8">
        <w:rPr>
          <w:rFonts w:ascii="Times New Roman" w:eastAsia="Times New Roman" w:hAnsi="Times New Roman" w:cs="Times New Roman"/>
          <w:kern w:val="0"/>
          <w:sz w:val="28"/>
          <w:szCs w:val="28"/>
          <w:lang w:eastAsia="ru-RU"/>
        </w:rPr>
        <w:tab/>
        <w:t>59</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2.1.</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Содержание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курса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«Русский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старших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классах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общеобразовательного</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учреждения</w:t>
      </w:r>
      <w:r w:rsidRPr="00EC07F8">
        <w:rPr>
          <w:rFonts w:ascii="Times New Roman" w:eastAsia="Times New Roman" w:hAnsi="Times New Roman" w:cs="Times New Roman"/>
          <w:kern w:val="0"/>
          <w:sz w:val="28"/>
          <w:szCs w:val="28"/>
          <w:lang w:eastAsia="ru-RU"/>
        </w:rPr>
        <w:tab/>
        <w:t>59</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2.1.1.</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Содержание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курса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«Русский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культура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речи»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вузе</w:t>
      </w:r>
      <w:r w:rsidRPr="00EC07F8">
        <w:rPr>
          <w:rFonts w:ascii="Times New Roman" w:eastAsia="Times New Roman" w:hAnsi="Times New Roman" w:cs="Times New Roman"/>
          <w:kern w:val="0"/>
          <w:sz w:val="28"/>
          <w:szCs w:val="28"/>
          <w:lang w:eastAsia="ru-RU"/>
        </w:rPr>
        <w:tab/>
        <w:t>68</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lastRenderedPageBreak/>
        <w:t>2.1.2.</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Языковые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особенности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текстов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учебников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по</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экономике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для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учащихся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старших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классов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общеобразовательных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учреждений</w:t>
      </w:r>
      <w:r w:rsidRPr="00EC07F8">
        <w:rPr>
          <w:rFonts w:ascii="Times New Roman" w:eastAsia="Times New Roman" w:hAnsi="Times New Roman" w:cs="Times New Roman"/>
          <w:kern w:val="0"/>
          <w:sz w:val="28"/>
          <w:szCs w:val="28"/>
          <w:lang w:eastAsia="ru-RU"/>
        </w:rPr>
        <w:tab/>
        <w:t>74</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2.2.</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Методические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аспекты</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преподавания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русского</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профильных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классах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по</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направлению</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«Менеджмент»</w:t>
      </w:r>
      <w:r w:rsidRPr="00EC07F8">
        <w:rPr>
          <w:rFonts w:ascii="Times New Roman" w:eastAsia="Times New Roman" w:hAnsi="Times New Roman" w:cs="Times New Roman"/>
          <w:kern w:val="0"/>
          <w:sz w:val="28"/>
          <w:szCs w:val="28"/>
          <w:lang w:eastAsia="ru-RU"/>
        </w:rPr>
        <w:tab/>
        <w:t>76</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2.3.</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Система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упражнений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по</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русскому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для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учащихся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профильных</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классов</w:t>
      </w:r>
      <w:r w:rsidRPr="00EC07F8">
        <w:rPr>
          <w:rFonts w:ascii="Times New Roman" w:eastAsia="Times New Roman" w:hAnsi="Times New Roman" w:cs="Times New Roman"/>
          <w:kern w:val="0"/>
          <w:sz w:val="28"/>
          <w:szCs w:val="28"/>
          <w:lang w:eastAsia="ru-RU"/>
        </w:rPr>
        <w:tab/>
        <w:t>105</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Выводы</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по</w:t>
      </w:r>
      <w:r w:rsidRPr="00EC07F8">
        <w:rPr>
          <w:rFonts w:ascii="Times New Roman" w:eastAsia="Times New Roman" w:hAnsi="Times New Roman" w:cs="Times New Roman"/>
          <w:kern w:val="0"/>
          <w:sz w:val="28"/>
          <w:szCs w:val="28"/>
          <w:lang w:eastAsia="ru-RU"/>
        </w:rPr>
        <w:t xml:space="preserve"> 2 </w:t>
      </w:r>
      <w:r w:rsidRPr="00EC07F8">
        <w:rPr>
          <w:rFonts w:ascii="Times New Roman" w:eastAsia="Times New Roman" w:hAnsi="Times New Roman" w:cs="Times New Roman" w:hint="eastAsia"/>
          <w:kern w:val="0"/>
          <w:sz w:val="28"/>
          <w:szCs w:val="28"/>
          <w:lang w:eastAsia="ru-RU"/>
        </w:rPr>
        <w:t>главе</w:t>
      </w:r>
      <w:r w:rsidRPr="00EC07F8">
        <w:rPr>
          <w:rFonts w:ascii="Times New Roman" w:eastAsia="Times New Roman" w:hAnsi="Times New Roman" w:cs="Times New Roman"/>
          <w:kern w:val="0"/>
          <w:sz w:val="28"/>
          <w:szCs w:val="28"/>
          <w:lang w:eastAsia="ru-RU"/>
        </w:rPr>
        <w:tab/>
        <w:t>127</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Глава</w:t>
      </w:r>
      <w:r w:rsidRPr="00EC07F8">
        <w:rPr>
          <w:rFonts w:ascii="Times New Roman" w:eastAsia="Times New Roman" w:hAnsi="Times New Roman" w:cs="Times New Roman"/>
          <w:kern w:val="0"/>
          <w:sz w:val="28"/>
          <w:szCs w:val="28"/>
          <w:lang w:eastAsia="ru-RU"/>
        </w:rPr>
        <w:t xml:space="preserve"> 3. </w:t>
      </w:r>
      <w:r w:rsidRPr="00EC07F8">
        <w:rPr>
          <w:rFonts w:ascii="Times New Roman" w:eastAsia="Times New Roman" w:hAnsi="Times New Roman" w:cs="Times New Roman" w:hint="eastAsia"/>
          <w:kern w:val="0"/>
          <w:sz w:val="28"/>
          <w:szCs w:val="28"/>
          <w:lang w:eastAsia="ru-RU"/>
        </w:rPr>
        <w:t>Экспериментальное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обучение</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русскому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языку</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учащихся</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профильных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классов</w:t>
      </w:r>
      <w:r w:rsidRPr="00EC07F8">
        <w:rPr>
          <w:rFonts w:ascii="Times New Roman" w:eastAsia="Times New Roman" w:hAnsi="Times New Roman" w:cs="Times New Roman"/>
          <w:kern w:val="0"/>
          <w:sz w:val="28"/>
          <w:szCs w:val="28"/>
          <w:lang w:eastAsia="ru-RU"/>
        </w:rPr>
        <w:tab/>
        <w:t>129</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3.1.</w:t>
      </w:r>
      <w:r w:rsidRPr="00EC07F8">
        <w:rPr>
          <w:rFonts w:ascii="Times New Roman" w:eastAsia="Times New Roman" w:hAnsi="Times New Roman" w:cs="Times New Roman"/>
          <w:kern w:val="0"/>
          <w:sz w:val="28"/>
          <w:szCs w:val="28"/>
          <w:lang w:eastAsia="ru-RU"/>
        </w:rPr>
        <w:tab/>
      </w:r>
      <w:r w:rsidRPr="00EC07F8">
        <w:rPr>
          <w:rFonts w:ascii="Times New Roman" w:eastAsia="Times New Roman" w:hAnsi="Times New Roman" w:cs="Times New Roman" w:hint="eastAsia"/>
          <w:kern w:val="0"/>
          <w:sz w:val="28"/>
          <w:szCs w:val="28"/>
          <w:lang w:eastAsia="ru-RU"/>
        </w:rPr>
        <w:t>Диагностика</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уровней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обученности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учащихся</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профильных</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классов</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констатирующий</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эксперимент</w:t>
      </w:r>
      <w:r w:rsidRPr="00EC07F8">
        <w:rPr>
          <w:rFonts w:ascii="Times New Roman" w:eastAsia="Times New Roman" w:hAnsi="Times New Roman" w:cs="Times New Roman"/>
          <w:kern w:val="0"/>
          <w:sz w:val="28"/>
          <w:szCs w:val="28"/>
          <w:lang w:eastAsia="ru-RU"/>
        </w:rPr>
        <w:tab/>
        <w:t>129</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з</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3.2.</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Цели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задачи</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экспериментального</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обучения</w:t>
      </w:r>
      <w:r w:rsidRPr="00EC07F8">
        <w:rPr>
          <w:rFonts w:ascii="Times New Roman" w:eastAsia="Times New Roman" w:hAnsi="Times New Roman" w:cs="Times New Roman"/>
          <w:kern w:val="0"/>
          <w:sz w:val="28"/>
          <w:szCs w:val="28"/>
          <w:lang w:eastAsia="ru-RU"/>
        </w:rPr>
        <w:tab/>
        <w:t>136</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kern w:val="0"/>
          <w:sz w:val="28"/>
          <w:szCs w:val="28"/>
          <w:lang w:eastAsia="ru-RU"/>
        </w:rPr>
        <w:t>3.3.</w:t>
      </w:r>
      <w:r w:rsidRPr="00EC07F8">
        <w:rPr>
          <w:rFonts w:ascii="Times New Roman" w:eastAsia="Times New Roman" w:hAnsi="Times New Roman" w:cs="Times New Roman"/>
          <w:kern w:val="0"/>
          <w:sz w:val="28"/>
          <w:szCs w:val="28"/>
          <w:lang w:eastAsia="ru-RU"/>
        </w:rPr>
        <w:tab/>
        <w:t xml:space="preserve"> </w:t>
      </w:r>
      <w:r w:rsidRPr="00EC07F8">
        <w:rPr>
          <w:rFonts w:ascii="Times New Roman" w:eastAsia="Times New Roman" w:hAnsi="Times New Roman" w:cs="Times New Roman" w:hint="eastAsia"/>
          <w:kern w:val="0"/>
          <w:sz w:val="28"/>
          <w:szCs w:val="28"/>
          <w:lang w:eastAsia="ru-RU"/>
        </w:rPr>
        <w:t>Результаты</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экспериментального</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обучения</w:t>
      </w:r>
      <w:r w:rsidRPr="00EC07F8">
        <w:rPr>
          <w:rFonts w:ascii="Times New Roman" w:eastAsia="Times New Roman" w:hAnsi="Times New Roman" w:cs="Times New Roman"/>
          <w:kern w:val="0"/>
          <w:sz w:val="28"/>
          <w:szCs w:val="28"/>
          <w:lang w:eastAsia="ru-RU"/>
        </w:rPr>
        <w:tab/>
        <w:t>148</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Выводы</w:t>
      </w:r>
      <w:r w:rsidRPr="00EC07F8">
        <w:rPr>
          <w:rFonts w:ascii="Times New Roman" w:eastAsia="Times New Roman" w:hAnsi="Times New Roman" w:cs="Times New Roman"/>
          <w:kern w:val="0"/>
          <w:sz w:val="28"/>
          <w:szCs w:val="28"/>
          <w:lang w:eastAsia="ru-RU"/>
        </w:rPr>
        <w:t xml:space="preserve"> </w:t>
      </w:r>
      <w:r w:rsidRPr="00EC07F8">
        <w:rPr>
          <w:rFonts w:ascii="Times New Roman" w:eastAsia="Times New Roman" w:hAnsi="Times New Roman" w:cs="Times New Roman" w:hint="eastAsia"/>
          <w:kern w:val="0"/>
          <w:sz w:val="28"/>
          <w:szCs w:val="28"/>
          <w:lang w:eastAsia="ru-RU"/>
        </w:rPr>
        <w:t>по</w:t>
      </w:r>
      <w:r w:rsidRPr="00EC07F8">
        <w:rPr>
          <w:rFonts w:ascii="Times New Roman" w:eastAsia="Times New Roman" w:hAnsi="Times New Roman" w:cs="Times New Roman"/>
          <w:kern w:val="0"/>
          <w:sz w:val="28"/>
          <w:szCs w:val="28"/>
          <w:lang w:eastAsia="ru-RU"/>
        </w:rPr>
        <w:t xml:space="preserve"> 3 </w:t>
      </w:r>
      <w:r w:rsidRPr="00EC07F8">
        <w:rPr>
          <w:rFonts w:ascii="Times New Roman" w:eastAsia="Times New Roman" w:hAnsi="Times New Roman" w:cs="Times New Roman" w:hint="eastAsia"/>
          <w:kern w:val="0"/>
          <w:sz w:val="28"/>
          <w:szCs w:val="28"/>
          <w:lang w:eastAsia="ru-RU"/>
        </w:rPr>
        <w:t>главе</w:t>
      </w:r>
      <w:r w:rsidRPr="00EC07F8">
        <w:rPr>
          <w:rFonts w:ascii="Times New Roman" w:eastAsia="Times New Roman" w:hAnsi="Times New Roman" w:cs="Times New Roman"/>
          <w:kern w:val="0"/>
          <w:sz w:val="28"/>
          <w:szCs w:val="28"/>
          <w:lang w:eastAsia="ru-RU"/>
        </w:rPr>
        <w:tab/>
        <w:t>152</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Заключение</w:t>
      </w:r>
      <w:r w:rsidRPr="00EC07F8">
        <w:rPr>
          <w:rFonts w:ascii="Times New Roman" w:eastAsia="Times New Roman" w:hAnsi="Times New Roman" w:cs="Times New Roman"/>
          <w:kern w:val="0"/>
          <w:sz w:val="28"/>
          <w:szCs w:val="28"/>
          <w:lang w:eastAsia="ru-RU"/>
        </w:rPr>
        <w:tab/>
        <w:t>154</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Литература</w:t>
      </w:r>
      <w:r w:rsidRPr="00EC07F8">
        <w:rPr>
          <w:rFonts w:ascii="Times New Roman" w:eastAsia="Times New Roman" w:hAnsi="Times New Roman" w:cs="Times New Roman"/>
          <w:kern w:val="0"/>
          <w:sz w:val="28"/>
          <w:szCs w:val="28"/>
          <w:lang w:eastAsia="ru-RU"/>
        </w:rPr>
        <w:tab/>
        <w:t>157</w:t>
      </w:r>
    </w:p>
    <w:p w:rsidR="00EC07F8" w:rsidRPr="00EC07F8" w:rsidRDefault="00EC07F8" w:rsidP="00EC07F8">
      <w:pPr>
        <w:rPr>
          <w:rFonts w:ascii="Times New Roman" w:eastAsia="Times New Roman" w:hAnsi="Times New Roman" w:cs="Times New Roman"/>
          <w:kern w:val="0"/>
          <w:sz w:val="28"/>
          <w:szCs w:val="28"/>
          <w:lang w:eastAsia="ru-RU"/>
        </w:rPr>
      </w:pPr>
      <w:r w:rsidRPr="00EC07F8">
        <w:rPr>
          <w:rFonts w:ascii="Times New Roman" w:eastAsia="Times New Roman" w:hAnsi="Times New Roman" w:cs="Times New Roman" w:hint="eastAsia"/>
          <w:kern w:val="0"/>
          <w:sz w:val="28"/>
          <w:szCs w:val="28"/>
          <w:lang w:eastAsia="ru-RU"/>
        </w:rPr>
        <w:t>Приложения</w:t>
      </w:r>
      <w:r w:rsidRPr="00EC07F8">
        <w:rPr>
          <w:rFonts w:ascii="Times New Roman" w:eastAsia="Times New Roman" w:hAnsi="Times New Roman" w:cs="Times New Roman"/>
          <w:kern w:val="0"/>
          <w:sz w:val="28"/>
          <w:szCs w:val="28"/>
          <w:lang w:eastAsia="ru-RU"/>
        </w:rPr>
        <w:tab/>
        <w:t xml:space="preserve">172 </w:t>
      </w:r>
    </w:p>
    <w:p w:rsidR="00A17416" w:rsidRDefault="00A17416" w:rsidP="00EC07F8"/>
    <w:p w:rsidR="00EC07F8" w:rsidRDefault="00EC07F8" w:rsidP="00EC07F8"/>
    <w:p w:rsidR="00EC07F8" w:rsidRDefault="00EC07F8" w:rsidP="00EC07F8"/>
    <w:p w:rsidR="00EC07F8" w:rsidRDefault="00EC07F8" w:rsidP="00EC07F8"/>
    <w:p w:rsidR="00EC07F8" w:rsidRDefault="00EC07F8" w:rsidP="00EC07F8">
      <w:r>
        <w:rPr>
          <w:rFonts w:hint="eastAsia"/>
        </w:rPr>
        <w:t>Заключение</w:t>
      </w:r>
    </w:p>
    <w:p w:rsidR="00EC07F8" w:rsidRDefault="00EC07F8" w:rsidP="00EC07F8">
      <w:r>
        <w:rPr>
          <w:rFonts w:hint="eastAsia"/>
        </w:rPr>
        <w:t>Подводя</w:t>
      </w:r>
      <w:r>
        <w:t></w:t>
      </w:r>
      <w:r>
        <w:rPr>
          <w:rFonts w:hint="eastAsia"/>
        </w:rPr>
        <w:t>итоги</w:t>
      </w:r>
      <w:r>
        <w:t></w:t>
      </w:r>
      <w:r>
        <w:rPr>
          <w:rFonts w:hint="eastAsia"/>
        </w:rPr>
        <w:t>диссертационного</w:t>
      </w:r>
      <w:r>
        <w:t></w:t>
      </w:r>
      <w:r>
        <w:rPr>
          <w:rFonts w:hint="eastAsia"/>
        </w:rPr>
        <w:t>исследования</w:t>
      </w:r>
      <w:r>
        <w:t></w:t>
      </w:r>
      <w:r>
        <w:t></w:t>
      </w:r>
      <w:r>
        <w:rPr>
          <w:rFonts w:hint="eastAsia"/>
        </w:rPr>
        <w:t>необходимо</w:t>
      </w:r>
      <w:r>
        <w:t></w:t>
      </w:r>
      <w:r>
        <w:rPr>
          <w:rFonts w:hint="eastAsia"/>
        </w:rPr>
        <w:t>сказать</w:t>
      </w:r>
      <w:r>
        <w:t></w:t>
      </w:r>
      <w:r>
        <w:t></w:t>
      </w:r>
      <w:r>
        <w:rPr>
          <w:rFonts w:hint="eastAsia"/>
        </w:rPr>
        <w:t>что</w:t>
      </w:r>
      <w:r>
        <w:t></w:t>
      </w:r>
      <w:r>
        <w:rPr>
          <w:rFonts w:hint="eastAsia"/>
        </w:rPr>
        <w:t>целью</w:t>
      </w:r>
      <w:r>
        <w:t></w:t>
      </w:r>
      <w:r>
        <w:rPr>
          <w:rFonts w:hint="eastAsia"/>
        </w:rPr>
        <w:t>являлось</w:t>
      </w:r>
      <w:r>
        <w:t></w:t>
      </w:r>
      <w:r>
        <w:rPr>
          <w:rFonts w:hint="eastAsia"/>
        </w:rPr>
        <w:t>обобщение</w:t>
      </w:r>
      <w:r>
        <w:t></w:t>
      </w:r>
      <w:r>
        <w:rPr>
          <w:rFonts w:hint="eastAsia"/>
        </w:rPr>
        <w:t>многолетнего</w:t>
      </w:r>
      <w:r>
        <w:t></w:t>
      </w:r>
      <w:r>
        <w:rPr>
          <w:rFonts w:hint="eastAsia"/>
        </w:rPr>
        <w:t>опыта</w:t>
      </w:r>
      <w:r>
        <w:t></w:t>
      </w:r>
      <w:r>
        <w:rPr>
          <w:rFonts w:hint="eastAsia"/>
        </w:rPr>
        <w:t>обучения</w:t>
      </w:r>
      <w:r>
        <w:t></w:t>
      </w:r>
      <w:r>
        <w:rPr>
          <w:rFonts w:hint="eastAsia"/>
        </w:rPr>
        <w:t>русскому</w:t>
      </w:r>
      <w:r>
        <w:t></w:t>
      </w:r>
      <w:r>
        <w:rPr>
          <w:rFonts w:hint="eastAsia"/>
        </w:rPr>
        <w:t>языку</w:t>
      </w:r>
      <w:r>
        <w:t></w:t>
      </w:r>
      <w:r>
        <w:rPr>
          <w:rFonts w:hint="eastAsia"/>
        </w:rPr>
        <w:t>в</w:t>
      </w:r>
      <w:r>
        <w:t></w:t>
      </w:r>
      <w:r>
        <w:rPr>
          <w:rFonts w:hint="eastAsia"/>
        </w:rPr>
        <w:t>профильных</w:t>
      </w:r>
      <w:r>
        <w:t></w:t>
      </w:r>
      <w:r>
        <w:rPr>
          <w:rFonts w:hint="eastAsia"/>
        </w:rPr>
        <w:t>классах</w:t>
      </w:r>
      <w:r>
        <w:t></w:t>
      </w:r>
      <w:r>
        <w:rPr>
          <w:rFonts w:hint="eastAsia"/>
        </w:rPr>
        <w:t>на</w:t>
      </w:r>
      <w:r>
        <w:t></w:t>
      </w:r>
      <w:r>
        <w:rPr>
          <w:rFonts w:hint="eastAsia"/>
        </w:rPr>
        <w:t>этапе</w:t>
      </w:r>
      <w:r>
        <w:t></w:t>
      </w:r>
      <w:r>
        <w:rPr>
          <w:rFonts w:hint="eastAsia"/>
        </w:rPr>
        <w:t>довузовской</w:t>
      </w:r>
      <w:r>
        <w:t></w:t>
      </w:r>
      <w:r>
        <w:rPr>
          <w:rFonts w:hint="eastAsia"/>
        </w:rPr>
        <w:t>подготовки</w:t>
      </w:r>
      <w:r>
        <w:t></w:t>
      </w:r>
      <w:r>
        <w:t></w:t>
      </w:r>
      <w:r>
        <w:rPr>
          <w:rFonts w:hint="eastAsia"/>
        </w:rPr>
        <w:t>систематизация</w:t>
      </w:r>
      <w:r>
        <w:t></w:t>
      </w:r>
      <w:r>
        <w:rPr>
          <w:rFonts w:hint="eastAsia"/>
        </w:rPr>
        <w:t>разработанных</w:t>
      </w:r>
      <w:r>
        <w:t></w:t>
      </w:r>
      <w:r>
        <w:rPr>
          <w:rFonts w:hint="eastAsia"/>
        </w:rPr>
        <w:t>в</w:t>
      </w:r>
      <w:r>
        <w:t></w:t>
      </w:r>
      <w:r>
        <w:rPr>
          <w:rFonts w:hint="eastAsia"/>
        </w:rPr>
        <w:t>этом</w:t>
      </w:r>
      <w:r>
        <w:t></w:t>
      </w:r>
      <w:r>
        <w:rPr>
          <w:rFonts w:hint="eastAsia"/>
        </w:rPr>
        <w:t>аспекте</w:t>
      </w:r>
      <w:r>
        <w:t></w:t>
      </w:r>
      <w:r>
        <w:rPr>
          <w:rFonts w:hint="eastAsia"/>
        </w:rPr>
        <w:t>методик</w:t>
      </w:r>
      <w:r>
        <w:t></w:t>
      </w:r>
      <w:r>
        <w:rPr>
          <w:rFonts w:hint="eastAsia"/>
        </w:rPr>
        <w:t>и</w:t>
      </w:r>
      <w:r>
        <w:t></w:t>
      </w:r>
      <w:r>
        <w:rPr>
          <w:rFonts w:hint="eastAsia"/>
        </w:rPr>
        <w:t>попытка</w:t>
      </w:r>
      <w:r>
        <w:t></w:t>
      </w:r>
      <w:r>
        <w:rPr>
          <w:rFonts w:hint="eastAsia"/>
        </w:rPr>
        <w:t>создания</w:t>
      </w:r>
      <w:r>
        <w:t></w:t>
      </w:r>
      <w:r>
        <w:rPr>
          <w:rFonts w:hint="eastAsia"/>
        </w:rPr>
        <w:t>научно</w:t>
      </w:r>
      <w:r>
        <w:t></w:t>
      </w:r>
      <w:r>
        <w:rPr>
          <w:rFonts w:hint="eastAsia"/>
        </w:rPr>
        <w:t>обоснованной</w:t>
      </w:r>
      <w:r>
        <w:t></w:t>
      </w:r>
      <w:r>
        <w:rPr>
          <w:rFonts w:hint="eastAsia"/>
        </w:rPr>
        <w:t>программы</w:t>
      </w:r>
      <w:r>
        <w:t></w:t>
      </w:r>
      <w:r>
        <w:t></w:t>
      </w:r>
      <w:r>
        <w:rPr>
          <w:rFonts w:hint="eastAsia"/>
        </w:rPr>
        <w:t>обусловившей</w:t>
      </w:r>
      <w:r>
        <w:t></w:t>
      </w:r>
      <w:r>
        <w:rPr>
          <w:rFonts w:hint="eastAsia"/>
        </w:rPr>
        <w:t>возможность</w:t>
      </w:r>
      <w:r>
        <w:t></w:t>
      </w:r>
      <w:r>
        <w:rPr>
          <w:rFonts w:hint="eastAsia"/>
        </w:rPr>
        <w:t>и</w:t>
      </w:r>
      <w:r>
        <w:t></w:t>
      </w:r>
      <w:r>
        <w:rPr>
          <w:rFonts w:hint="eastAsia"/>
        </w:rPr>
        <w:t>целесообразность</w:t>
      </w:r>
      <w:r>
        <w:t></w:t>
      </w:r>
      <w:r>
        <w:rPr>
          <w:rFonts w:hint="eastAsia"/>
        </w:rPr>
        <w:t>применения</w:t>
      </w:r>
      <w:r>
        <w:t></w:t>
      </w:r>
      <w:r>
        <w:rPr>
          <w:rFonts w:hint="eastAsia"/>
        </w:rPr>
        <w:t>этих</w:t>
      </w:r>
      <w:r>
        <w:t></w:t>
      </w:r>
      <w:r>
        <w:rPr>
          <w:rFonts w:hint="eastAsia"/>
        </w:rPr>
        <w:t>методик</w:t>
      </w:r>
      <w:r>
        <w:t></w:t>
      </w:r>
      <w:r>
        <w:rPr>
          <w:rFonts w:hint="eastAsia"/>
        </w:rPr>
        <w:t>в</w:t>
      </w:r>
      <w:r>
        <w:t></w:t>
      </w:r>
      <w:r>
        <w:rPr>
          <w:rFonts w:hint="eastAsia"/>
        </w:rPr>
        <w:t>перспективе</w:t>
      </w:r>
      <w:r>
        <w:t></w:t>
      </w:r>
      <w:r>
        <w:rPr>
          <w:rFonts w:hint="eastAsia"/>
        </w:rPr>
        <w:t>дальнейшей</w:t>
      </w:r>
      <w:r>
        <w:t></w:t>
      </w:r>
      <w:r>
        <w:rPr>
          <w:rFonts w:hint="eastAsia"/>
        </w:rPr>
        <w:t>организации</w:t>
      </w:r>
      <w:r>
        <w:t></w:t>
      </w:r>
      <w:r>
        <w:rPr>
          <w:rFonts w:hint="eastAsia"/>
        </w:rPr>
        <w:t>обучения</w:t>
      </w:r>
      <w:r>
        <w:t></w:t>
      </w:r>
      <w:r>
        <w:rPr>
          <w:rFonts w:hint="eastAsia"/>
        </w:rPr>
        <w:t>русскому</w:t>
      </w:r>
      <w:r>
        <w:t></w:t>
      </w:r>
      <w:r>
        <w:rPr>
          <w:rFonts w:hint="eastAsia"/>
        </w:rPr>
        <w:t>языку</w:t>
      </w:r>
      <w:r>
        <w:t></w:t>
      </w:r>
      <w:r>
        <w:rPr>
          <w:rFonts w:hint="eastAsia"/>
        </w:rPr>
        <w:t>учащихся</w:t>
      </w:r>
      <w:r>
        <w:t></w:t>
      </w:r>
      <w:r>
        <w:rPr>
          <w:rFonts w:hint="eastAsia"/>
        </w:rPr>
        <w:t>профильных</w:t>
      </w:r>
      <w:r>
        <w:t></w:t>
      </w:r>
      <w:r>
        <w:rPr>
          <w:rFonts w:hint="eastAsia"/>
        </w:rPr>
        <w:t>классов</w:t>
      </w:r>
      <w:r>
        <w:t></w:t>
      </w:r>
      <w:r>
        <w:rPr>
          <w:rFonts w:hint="eastAsia"/>
        </w:rPr>
        <w:t>по</w:t>
      </w:r>
      <w:r>
        <w:t></w:t>
      </w:r>
      <w:r>
        <w:rPr>
          <w:rFonts w:hint="eastAsia"/>
        </w:rPr>
        <w:t>направлению</w:t>
      </w:r>
      <w:r>
        <w:t></w:t>
      </w:r>
      <w:r>
        <w:t></w:t>
      </w:r>
      <w:r>
        <w:rPr>
          <w:rFonts w:hint="eastAsia"/>
        </w:rPr>
        <w:t>Менеджмент</w:t>
      </w:r>
      <w:r>
        <w:t></w:t>
      </w:r>
      <w:r>
        <w:t></w:t>
      </w:r>
    </w:p>
    <w:p w:rsidR="00EC07F8" w:rsidRDefault="00EC07F8" w:rsidP="00EC07F8">
      <w:r>
        <w:rPr>
          <w:rFonts w:hint="eastAsia"/>
        </w:rPr>
        <w:lastRenderedPageBreak/>
        <w:t>В</w:t>
      </w:r>
      <w:r>
        <w:t></w:t>
      </w:r>
      <w:r>
        <w:rPr>
          <w:rFonts w:hint="eastAsia"/>
        </w:rPr>
        <w:t>ходе</w:t>
      </w:r>
      <w:r>
        <w:t></w:t>
      </w:r>
      <w:r>
        <w:rPr>
          <w:rFonts w:hint="eastAsia"/>
        </w:rPr>
        <w:t>исследования</w:t>
      </w:r>
      <w:r>
        <w:t></w:t>
      </w:r>
      <w:r>
        <w:rPr>
          <w:rFonts w:hint="eastAsia"/>
        </w:rPr>
        <w:t>проведен</w:t>
      </w:r>
      <w:r>
        <w:t></w:t>
      </w:r>
      <w:r>
        <w:rPr>
          <w:rFonts w:hint="eastAsia"/>
        </w:rPr>
        <w:t>систематический</w:t>
      </w:r>
      <w:r>
        <w:t></w:t>
      </w:r>
      <w:r>
        <w:rPr>
          <w:rFonts w:hint="eastAsia"/>
        </w:rPr>
        <w:t>анализ</w:t>
      </w:r>
      <w:r>
        <w:t></w:t>
      </w:r>
      <w:r>
        <w:rPr>
          <w:rFonts w:hint="eastAsia"/>
        </w:rPr>
        <w:t>основных</w:t>
      </w:r>
      <w:r>
        <w:t></w:t>
      </w:r>
      <w:r>
        <w:rPr>
          <w:rFonts w:hint="eastAsia"/>
        </w:rPr>
        <w:t>методик</w:t>
      </w:r>
      <w:r>
        <w:t></w:t>
      </w:r>
      <w:r>
        <w:t></w:t>
      </w:r>
      <w:r>
        <w:rPr>
          <w:rFonts w:hint="eastAsia"/>
        </w:rPr>
        <w:t>выработанных</w:t>
      </w:r>
      <w:r>
        <w:t></w:t>
      </w:r>
      <w:r>
        <w:t></w:t>
      </w:r>
      <w:r>
        <w:rPr>
          <w:rFonts w:hint="eastAsia"/>
        </w:rPr>
        <w:t>при</w:t>
      </w:r>
      <w:r>
        <w:t></w:t>
      </w:r>
      <w:r>
        <w:rPr>
          <w:rFonts w:hint="eastAsia"/>
        </w:rPr>
        <w:t>всех</w:t>
      </w:r>
      <w:r>
        <w:t></w:t>
      </w:r>
      <w:r>
        <w:rPr>
          <w:rFonts w:hint="eastAsia"/>
        </w:rPr>
        <w:t>различиях</w:t>
      </w:r>
      <w:r>
        <w:t></w:t>
      </w:r>
      <w:r>
        <w:rPr>
          <w:rFonts w:hint="eastAsia"/>
        </w:rPr>
        <w:t>программ</w:t>
      </w:r>
      <w:r>
        <w:t></w:t>
      </w:r>
      <w:r>
        <w:rPr>
          <w:rFonts w:hint="eastAsia"/>
        </w:rPr>
        <w:t>и</w:t>
      </w:r>
      <w:r>
        <w:t></w:t>
      </w:r>
      <w:r>
        <w:rPr>
          <w:rFonts w:hint="eastAsia"/>
        </w:rPr>
        <w:t>подходов</w:t>
      </w:r>
      <w:r>
        <w:t></w:t>
      </w:r>
      <w:r>
        <w:t></w:t>
      </w:r>
      <w:r>
        <w:rPr>
          <w:rFonts w:hint="eastAsia"/>
        </w:rPr>
        <w:t>за</w:t>
      </w:r>
      <w:r>
        <w:t></w:t>
      </w:r>
      <w:r>
        <w:rPr>
          <w:rFonts w:hint="eastAsia"/>
        </w:rPr>
        <w:t>десятилетия</w:t>
      </w:r>
      <w:r>
        <w:t></w:t>
      </w:r>
      <w:r>
        <w:rPr>
          <w:rFonts w:hint="eastAsia"/>
        </w:rPr>
        <w:t>активной</w:t>
      </w:r>
      <w:r>
        <w:t></w:t>
      </w:r>
      <w:r>
        <w:rPr>
          <w:rFonts w:hint="eastAsia"/>
        </w:rPr>
        <w:t>поисковой</w:t>
      </w:r>
      <w:r>
        <w:t></w:t>
      </w:r>
      <w:r>
        <w:rPr>
          <w:rFonts w:hint="eastAsia"/>
        </w:rPr>
        <w:t>деятельности</w:t>
      </w:r>
      <w:r>
        <w:t></w:t>
      </w:r>
      <w:r>
        <w:rPr>
          <w:rFonts w:hint="eastAsia"/>
        </w:rPr>
        <w:t>многих</w:t>
      </w:r>
      <w:r>
        <w:t></w:t>
      </w:r>
      <w:r>
        <w:rPr>
          <w:rFonts w:hint="eastAsia"/>
        </w:rPr>
        <w:t>вузов</w:t>
      </w:r>
      <w:r>
        <w:t></w:t>
      </w:r>
      <w:r>
        <w:rPr>
          <w:rFonts w:hint="eastAsia"/>
        </w:rPr>
        <w:t>в</w:t>
      </w:r>
      <w:r>
        <w:t></w:t>
      </w:r>
      <w:r>
        <w:rPr>
          <w:rFonts w:hint="eastAsia"/>
        </w:rPr>
        <w:t>практике</w:t>
      </w:r>
      <w:r>
        <w:t></w:t>
      </w:r>
      <w:r>
        <w:rPr>
          <w:rFonts w:hint="eastAsia"/>
        </w:rPr>
        <w:t>обучения</w:t>
      </w:r>
      <w:r>
        <w:t></w:t>
      </w:r>
      <w:r>
        <w:rPr>
          <w:rFonts w:hint="eastAsia"/>
        </w:rPr>
        <w:t>русскому</w:t>
      </w:r>
      <w:r>
        <w:t></w:t>
      </w:r>
      <w:r>
        <w:rPr>
          <w:rFonts w:hint="eastAsia"/>
        </w:rPr>
        <w:t>языку</w:t>
      </w:r>
      <w:r>
        <w:t></w:t>
      </w:r>
      <w:r>
        <w:rPr>
          <w:rFonts w:hint="eastAsia"/>
        </w:rPr>
        <w:t>учащихся</w:t>
      </w:r>
      <w:r>
        <w:t></w:t>
      </w:r>
      <w:r>
        <w:rPr>
          <w:rFonts w:hint="eastAsia"/>
        </w:rPr>
        <w:t>профильных</w:t>
      </w:r>
      <w:r>
        <w:t></w:t>
      </w:r>
      <w:r>
        <w:rPr>
          <w:rFonts w:hint="eastAsia"/>
        </w:rPr>
        <w:t>классов</w:t>
      </w:r>
      <w:r>
        <w:t></w:t>
      </w:r>
      <w:r>
        <w:t></w:t>
      </w:r>
      <w:r>
        <w:rPr>
          <w:rFonts w:hint="eastAsia"/>
        </w:rPr>
        <w:t>Автором</w:t>
      </w:r>
      <w:r>
        <w:t></w:t>
      </w:r>
      <w:r>
        <w:rPr>
          <w:rFonts w:hint="eastAsia"/>
        </w:rPr>
        <w:t>проанализированы</w:t>
      </w:r>
      <w:r>
        <w:t></w:t>
      </w:r>
      <w:r>
        <w:rPr>
          <w:rFonts w:hint="eastAsia"/>
        </w:rPr>
        <w:t>десятки</w:t>
      </w:r>
      <w:r>
        <w:t></w:t>
      </w:r>
      <w:r>
        <w:rPr>
          <w:rFonts w:hint="eastAsia"/>
        </w:rPr>
        <w:t>методических</w:t>
      </w:r>
      <w:r>
        <w:t></w:t>
      </w:r>
      <w:r>
        <w:rPr>
          <w:rFonts w:hint="eastAsia"/>
        </w:rPr>
        <w:t>работ</w:t>
      </w:r>
      <w:r>
        <w:t></w:t>
      </w:r>
      <w:r>
        <w:t></w:t>
      </w:r>
      <w:r>
        <w:rPr>
          <w:rFonts w:hint="eastAsia"/>
        </w:rPr>
        <w:t>в</w:t>
      </w:r>
      <w:r>
        <w:t></w:t>
      </w:r>
      <w:r>
        <w:rPr>
          <w:rFonts w:hint="eastAsia"/>
        </w:rPr>
        <w:t>которых</w:t>
      </w:r>
      <w:r>
        <w:t></w:t>
      </w:r>
      <w:r>
        <w:rPr>
          <w:rFonts w:hint="eastAsia"/>
        </w:rPr>
        <w:t>прямо</w:t>
      </w:r>
      <w:r>
        <w:t></w:t>
      </w:r>
      <w:r>
        <w:rPr>
          <w:rFonts w:hint="eastAsia"/>
        </w:rPr>
        <w:t>или</w:t>
      </w:r>
      <w:r>
        <w:t></w:t>
      </w:r>
      <w:r>
        <w:rPr>
          <w:rFonts w:hint="eastAsia"/>
        </w:rPr>
        <w:t>косвенно</w:t>
      </w:r>
      <w:r>
        <w:t></w:t>
      </w:r>
      <w:r>
        <w:rPr>
          <w:rFonts w:hint="eastAsia"/>
        </w:rPr>
        <w:t>разработаны</w:t>
      </w:r>
      <w:r>
        <w:t></w:t>
      </w:r>
      <w:r>
        <w:rPr>
          <w:rFonts w:hint="eastAsia"/>
        </w:rPr>
        <w:t>проблемы</w:t>
      </w:r>
      <w:r>
        <w:t></w:t>
      </w:r>
      <w:r>
        <w:rPr>
          <w:rFonts w:hint="eastAsia"/>
        </w:rPr>
        <w:t>довузовской</w:t>
      </w:r>
      <w:r>
        <w:t></w:t>
      </w:r>
      <w:r>
        <w:rPr>
          <w:rFonts w:hint="eastAsia"/>
        </w:rPr>
        <w:t>подготовки</w:t>
      </w:r>
      <w:r>
        <w:t></w:t>
      </w:r>
      <w:r>
        <w:t></w:t>
      </w:r>
      <w:r>
        <w:rPr>
          <w:rFonts w:hint="eastAsia"/>
        </w:rPr>
        <w:t>Значительное</w:t>
      </w:r>
      <w:r>
        <w:t></w:t>
      </w:r>
      <w:r>
        <w:rPr>
          <w:rFonts w:hint="eastAsia"/>
        </w:rPr>
        <w:t>количество</w:t>
      </w:r>
      <w:r>
        <w:t></w:t>
      </w:r>
      <w:r>
        <w:rPr>
          <w:rFonts w:hint="eastAsia"/>
        </w:rPr>
        <w:t>этих</w:t>
      </w:r>
      <w:r>
        <w:t></w:t>
      </w:r>
      <w:r>
        <w:rPr>
          <w:rFonts w:hint="eastAsia"/>
        </w:rPr>
        <w:t>работ</w:t>
      </w:r>
      <w:r>
        <w:t></w:t>
      </w:r>
      <w:r>
        <w:rPr>
          <w:rFonts w:hint="eastAsia"/>
        </w:rPr>
        <w:t>либо</w:t>
      </w:r>
      <w:r>
        <w:t></w:t>
      </w:r>
      <w:r>
        <w:rPr>
          <w:rFonts w:hint="eastAsia"/>
        </w:rPr>
        <w:t>недооценивает</w:t>
      </w:r>
      <w:r>
        <w:t></w:t>
      </w:r>
      <w:r>
        <w:t></w:t>
      </w:r>
      <w:r>
        <w:rPr>
          <w:rFonts w:hint="eastAsia"/>
        </w:rPr>
        <w:t>либо</w:t>
      </w:r>
      <w:r>
        <w:t></w:t>
      </w:r>
      <w:r>
        <w:rPr>
          <w:rFonts w:hint="eastAsia"/>
        </w:rPr>
        <w:t>игнорирует</w:t>
      </w:r>
      <w:r>
        <w:t></w:t>
      </w:r>
      <w:r>
        <w:rPr>
          <w:rFonts w:hint="eastAsia"/>
        </w:rPr>
        <w:t>фактора</w:t>
      </w:r>
      <w:r>
        <w:t></w:t>
      </w:r>
      <w:r>
        <w:t></w:t>
      </w:r>
      <w:r>
        <w:t></w:t>
      </w:r>
      <w:r>
        <w:rPr>
          <w:rFonts w:hint="eastAsia"/>
        </w:rPr>
        <w:t>подготовку</w:t>
      </w:r>
      <w:r>
        <w:t></w:t>
      </w:r>
      <w:r>
        <w:rPr>
          <w:rFonts w:hint="eastAsia"/>
        </w:rPr>
        <w:t>учащегося</w:t>
      </w:r>
      <w:r>
        <w:t></w:t>
      </w:r>
      <w:r>
        <w:rPr>
          <w:rFonts w:hint="eastAsia"/>
        </w:rPr>
        <w:t>профильного</w:t>
      </w:r>
      <w:r>
        <w:t></w:t>
      </w:r>
      <w:r>
        <w:rPr>
          <w:rFonts w:hint="eastAsia"/>
        </w:rPr>
        <w:t>класса</w:t>
      </w:r>
      <w:r>
        <w:t></w:t>
      </w:r>
      <w:r>
        <w:t></w:t>
      </w:r>
      <w:r>
        <w:rPr>
          <w:rFonts w:hint="eastAsia"/>
        </w:rPr>
        <w:t>готовящегося</w:t>
      </w:r>
      <w:r>
        <w:t></w:t>
      </w:r>
      <w:r>
        <w:rPr>
          <w:rFonts w:hint="eastAsia"/>
        </w:rPr>
        <w:t>стать</w:t>
      </w:r>
      <w:r>
        <w:t></w:t>
      </w:r>
      <w:r>
        <w:rPr>
          <w:rFonts w:hint="eastAsia"/>
        </w:rPr>
        <w:t>будущим</w:t>
      </w:r>
      <w:r>
        <w:t></w:t>
      </w:r>
      <w:r>
        <w:rPr>
          <w:rFonts w:hint="eastAsia"/>
        </w:rPr>
        <w:t>менеджером</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в</w:t>
      </w:r>
      <w:r>
        <w:t></w:t>
      </w:r>
      <w:r>
        <w:rPr>
          <w:rFonts w:hint="eastAsia"/>
        </w:rPr>
        <w:t>распоряжении</w:t>
      </w:r>
      <w:r>
        <w:t></w:t>
      </w:r>
      <w:r>
        <w:rPr>
          <w:rFonts w:hint="eastAsia"/>
        </w:rPr>
        <w:t>преподавателей</w:t>
      </w:r>
      <w:r>
        <w:t></w:t>
      </w:r>
      <w:r>
        <w:rPr>
          <w:rFonts w:hint="eastAsia"/>
        </w:rPr>
        <w:t>и</w:t>
      </w:r>
      <w:r>
        <w:t></w:t>
      </w:r>
      <w:r>
        <w:rPr>
          <w:rFonts w:hint="eastAsia"/>
        </w:rPr>
        <w:t>учащихся</w:t>
      </w:r>
      <w:r>
        <w:t></w:t>
      </w:r>
      <w:r>
        <w:rPr>
          <w:rFonts w:hint="eastAsia"/>
        </w:rPr>
        <w:t>находится</w:t>
      </w:r>
      <w:r>
        <w:t></w:t>
      </w:r>
      <w:r>
        <w:rPr>
          <w:rFonts w:hint="eastAsia"/>
        </w:rPr>
        <w:t>всё</w:t>
      </w:r>
      <w:r>
        <w:t></w:t>
      </w:r>
      <w:r>
        <w:rPr>
          <w:rFonts w:hint="eastAsia"/>
        </w:rPr>
        <w:t>возрастающее</w:t>
      </w:r>
      <w:r>
        <w:t></w:t>
      </w:r>
      <w:r>
        <w:rPr>
          <w:rFonts w:hint="eastAsia"/>
        </w:rPr>
        <w:t>число</w:t>
      </w:r>
      <w:r>
        <w:t></w:t>
      </w:r>
      <w:r>
        <w:rPr>
          <w:rFonts w:hint="eastAsia"/>
        </w:rPr>
        <w:t>методических</w:t>
      </w:r>
      <w:r>
        <w:t></w:t>
      </w:r>
      <w:r>
        <w:rPr>
          <w:rFonts w:hint="eastAsia"/>
        </w:rPr>
        <w:t>материалов</w:t>
      </w:r>
      <w:r>
        <w:t></w:t>
      </w:r>
      <w:r>
        <w:t></w:t>
      </w:r>
      <w:r>
        <w:rPr>
          <w:rFonts w:hint="eastAsia"/>
        </w:rPr>
        <w:t>краеугольным</w:t>
      </w:r>
      <w:r>
        <w:t></w:t>
      </w:r>
      <w:r>
        <w:rPr>
          <w:rFonts w:hint="eastAsia"/>
        </w:rPr>
        <w:t>камнем</w:t>
      </w:r>
      <w:r>
        <w:t></w:t>
      </w:r>
      <w:r>
        <w:rPr>
          <w:rFonts w:hint="eastAsia"/>
        </w:rPr>
        <w:t>концепции</w:t>
      </w:r>
      <w:r>
        <w:t></w:t>
      </w:r>
      <w:r>
        <w:rPr>
          <w:rFonts w:hint="eastAsia"/>
        </w:rPr>
        <w:t>которых</w:t>
      </w:r>
      <w:r>
        <w:t></w:t>
      </w:r>
      <w:r>
        <w:rPr>
          <w:rFonts w:hint="eastAsia"/>
        </w:rPr>
        <w:t>является</w:t>
      </w:r>
      <w:r>
        <w:t></w:t>
      </w:r>
      <w:r>
        <w:rPr>
          <w:rFonts w:hint="eastAsia"/>
        </w:rPr>
        <w:t>признание</w:t>
      </w:r>
      <w:r>
        <w:t></w:t>
      </w:r>
      <w:r>
        <w:rPr>
          <w:rFonts w:hint="eastAsia"/>
        </w:rPr>
        <w:t>факта</w:t>
      </w:r>
      <w:r>
        <w:t></w:t>
      </w:r>
      <w:r>
        <w:rPr>
          <w:rFonts w:hint="eastAsia"/>
        </w:rPr>
        <w:t>подготовки</w:t>
      </w:r>
      <w:r>
        <w:t></w:t>
      </w:r>
      <w:r>
        <w:rPr>
          <w:rFonts w:hint="eastAsia"/>
        </w:rPr>
        <w:t>учащихся</w:t>
      </w:r>
      <w:r>
        <w:t></w:t>
      </w:r>
      <w:r>
        <w:rPr>
          <w:rFonts w:hint="eastAsia"/>
        </w:rPr>
        <w:t>через</w:t>
      </w:r>
      <w:r>
        <w:t></w:t>
      </w:r>
      <w:r>
        <w:rPr>
          <w:rFonts w:hint="eastAsia"/>
        </w:rPr>
        <w:t>выполнение</w:t>
      </w:r>
      <w:r>
        <w:t></w:t>
      </w:r>
      <w:r>
        <w:rPr>
          <w:rFonts w:hint="eastAsia"/>
        </w:rPr>
        <w:t>тренировочных</w:t>
      </w:r>
      <w:r>
        <w:t></w:t>
      </w:r>
      <w:r>
        <w:rPr>
          <w:rFonts w:hint="eastAsia"/>
        </w:rPr>
        <w:t>вариантов</w:t>
      </w:r>
      <w:r>
        <w:t></w:t>
      </w:r>
      <w:r>
        <w:rPr>
          <w:rFonts w:hint="eastAsia"/>
        </w:rPr>
        <w:t>контрольных</w:t>
      </w:r>
      <w:r>
        <w:t></w:t>
      </w:r>
      <w:r>
        <w:rPr>
          <w:rFonts w:hint="eastAsia"/>
        </w:rPr>
        <w:t>измерительных</w:t>
      </w:r>
      <w:r>
        <w:t></w:t>
      </w:r>
      <w:r>
        <w:rPr>
          <w:rFonts w:hint="eastAsia"/>
        </w:rPr>
        <w:t>материалов</w:t>
      </w:r>
      <w:r>
        <w:t></w:t>
      </w:r>
    </w:p>
    <w:p w:rsidR="00EC07F8" w:rsidRDefault="00EC07F8" w:rsidP="00EC07F8">
      <w:r>
        <w:rPr>
          <w:rFonts w:hint="eastAsia"/>
        </w:rPr>
        <w:t>Разработанная</w:t>
      </w:r>
      <w:r>
        <w:t></w:t>
      </w:r>
      <w:r>
        <w:rPr>
          <w:rFonts w:hint="eastAsia"/>
        </w:rPr>
        <w:t>нами</w:t>
      </w:r>
      <w:r>
        <w:t></w:t>
      </w:r>
      <w:r>
        <w:rPr>
          <w:rFonts w:hint="eastAsia"/>
        </w:rPr>
        <w:t>программа</w:t>
      </w:r>
      <w:r>
        <w:t></w:t>
      </w:r>
      <w:r>
        <w:rPr>
          <w:rFonts w:hint="eastAsia"/>
        </w:rPr>
        <w:t>однозначно</w:t>
      </w:r>
      <w:r>
        <w:t></w:t>
      </w:r>
      <w:r>
        <w:rPr>
          <w:rFonts w:hint="eastAsia"/>
        </w:rPr>
        <w:t>показывает</w:t>
      </w:r>
      <w:r>
        <w:t></w:t>
      </w:r>
      <w:r>
        <w:rPr>
          <w:rFonts w:hint="eastAsia"/>
        </w:rPr>
        <w:t>бесспорные</w:t>
      </w:r>
      <w:r>
        <w:t></w:t>
      </w:r>
      <w:r>
        <w:rPr>
          <w:rFonts w:hint="eastAsia"/>
        </w:rPr>
        <w:t>преимущества</w:t>
      </w:r>
      <w:r>
        <w:t></w:t>
      </w:r>
      <w:r>
        <w:rPr>
          <w:rFonts w:hint="eastAsia"/>
        </w:rPr>
        <w:t>обучения</w:t>
      </w:r>
      <w:r>
        <w:t></w:t>
      </w:r>
      <w:r>
        <w:rPr>
          <w:rFonts w:hint="eastAsia"/>
        </w:rPr>
        <w:t>русскому</w:t>
      </w:r>
      <w:r>
        <w:t></w:t>
      </w:r>
      <w:r>
        <w:rPr>
          <w:rFonts w:hint="eastAsia"/>
        </w:rPr>
        <w:t>языку</w:t>
      </w:r>
      <w:r>
        <w:t></w:t>
      </w:r>
      <w:r>
        <w:rPr>
          <w:rFonts w:hint="eastAsia"/>
        </w:rPr>
        <w:t>учащихся</w:t>
      </w:r>
      <w:r>
        <w:t></w:t>
      </w:r>
      <w:r>
        <w:rPr>
          <w:rFonts w:hint="eastAsia"/>
        </w:rPr>
        <w:t>профильных</w:t>
      </w:r>
      <w:r>
        <w:t></w:t>
      </w:r>
      <w:r>
        <w:rPr>
          <w:rFonts w:hint="eastAsia"/>
        </w:rPr>
        <w:t>классов</w:t>
      </w:r>
      <w:r>
        <w:t></w:t>
      </w:r>
    </w:p>
    <w:p w:rsidR="00EC07F8" w:rsidRDefault="00EC07F8" w:rsidP="00EC07F8">
      <w:r>
        <w:rPr>
          <w:rFonts w:hint="eastAsia"/>
        </w:rPr>
        <w:t>Адаптация</w:t>
      </w:r>
      <w:r>
        <w:t></w:t>
      </w:r>
      <w:r>
        <w:rPr>
          <w:rFonts w:hint="eastAsia"/>
        </w:rPr>
        <w:t>в</w:t>
      </w:r>
      <w:r>
        <w:t></w:t>
      </w:r>
      <w:r>
        <w:rPr>
          <w:rFonts w:hint="eastAsia"/>
        </w:rPr>
        <w:t>вузовской</w:t>
      </w:r>
      <w:r>
        <w:t></w:t>
      </w:r>
      <w:r>
        <w:rPr>
          <w:rFonts w:hint="eastAsia"/>
        </w:rPr>
        <w:t>среде</w:t>
      </w:r>
      <w:r>
        <w:t></w:t>
      </w:r>
      <w:r>
        <w:t></w:t>
      </w:r>
      <w:r>
        <w:rPr>
          <w:rFonts w:hint="eastAsia"/>
        </w:rPr>
        <w:t>необходимость</w:t>
      </w:r>
      <w:r>
        <w:t></w:t>
      </w:r>
      <w:r>
        <w:rPr>
          <w:rFonts w:hint="eastAsia"/>
        </w:rPr>
        <w:t>существенной</w:t>
      </w:r>
      <w:r>
        <w:t></w:t>
      </w:r>
      <w:r>
        <w:rPr>
          <w:rFonts w:hint="eastAsia"/>
        </w:rPr>
        <w:t>перестройки</w:t>
      </w:r>
      <w:r>
        <w:t></w:t>
      </w:r>
      <w:r>
        <w:rPr>
          <w:rFonts w:hint="eastAsia"/>
        </w:rPr>
        <w:t>мышления</w:t>
      </w:r>
      <w:r>
        <w:t></w:t>
      </w:r>
      <w:r>
        <w:t></w:t>
      </w:r>
      <w:r>
        <w:t></w:t>
      </w:r>
      <w:r>
        <w:rPr>
          <w:rFonts w:hint="eastAsia"/>
        </w:rPr>
        <w:t>процесс</w:t>
      </w:r>
      <w:r>
        <w:t></w:t>
      </w:r>
      <w:r>
        <w:rPr>
          <w:rFonts w:hint="eastAsia"/>
        </w:rPr>
        <w:t>непростой</w:t>
      </w:r>
      <w:r>
        <w:t></w:t>
      </w:r>
      <w:r>
        <w:t></w:t>
      </w:r>
      <w:r>
        <w:rPr>
          <w:rFonts w:hint="eastAsia"/>
        </w:rPr>
        <w:t>требующий</w:t>
      </w:r>
      <w:r>
        <w:t></w:t>
      </w:r>
      <w:r>
        <w:rPr>
          <w:rFonts w:hint="eastAsia"/>
        </w:rPr>
        <w:t>умственного</w:t>
      </w:r>
      <w:r>
        <w:t></w:t>
      </w:r>
      <w:r>
        <w:t></w:t>
      </w:r>
      <w:r>
        <w:rPr>
          <w:rFonts w:hint="eastAsia"/>
        </w:rPr>
        <w:t>физического</w:t>
      </w:r>
      <w:r>
        <w:t></w:t>
      </w:r>
      <w:r>
        <w:rPr>
          <w:rFonts w:hint="eastAsia"/>
        </w:rPr>
        <w:t>и</w:t>
      </w:r>
      <w:r>
        <w:t></w:t>
      </w:r>
      <w:r>
        <w:rPr>
          <w:rFonts w:hint="eastAsia"/>
        </w:rPr>
        <w:t>эмоционального</w:t>
      </w:r>
      <w:r>
        <w:t></w:t>
      </w:r>
      <w:r>
        <w:rPr>
          <w:rFonts w:hint="eastAsia"/>
        </w:rPr>
        <w:t>напряжения</w:t>
      </w:r>
      <w:r>
        <w:t></w:t>
      </w:r>
      <w:r>
        <w:t></w:t>
      </w:r>
      <w:r>
        <w:rPr>
          <w:rFonts w:hint="eastAsia"/>
        </w:rPr>
        <w:t>Объём</w:t>
      </w:r>
      <w:r>
        <w:t></w:t>
      </w:r>
      <w:r>
        <w:rPr>
          <w:rFonts w:hint="eastAsia"/>
        </w:rPr>
        <w:t>и</w:t>
      </w:r>
      <w:r>
        <w:t></w:t>
      </w:r>
      <w:r>
        <w:rPr>
          <w:rFonts w:hint="eastAsia"/>
        </w:rPr>
        <w:t>сложность</w:t>
      </w:r>
      <w:r>
        <w:t></w:t>
      </w:r>
      <w:r>
        <w:rPr>
          <w:rFonts w:hint="eastAsia"/>
        </w:rPr>
        <w:t>материала</w:t>
      </w:r>
      <w:r>
        <w:t></w:t>
      </w:r>
      <w:r>
        <w:rPr>
          <w:rFonts w:hint="eastAsia"/>
        </w:rPr>
        <w:t>для</w:t>
      </w:r>
      <w:r>
        <w:t></w:t>
      </w:r>
      <w:r>
        <w:rPr>
          <w:rFonts w:hint="eastAsia"/>
        </w:rPr>
        <w:t>повторения</w:t>
      </w:r>
      <w:r>
        <w:t></w:t>
      </w:r>
      <w:r>
        <w:rPr>
          <w:rFonts w:hint="eastAsia"/>
        </w:rPr>
        <w:t>по</w:t>
      </w:r>
      <w:r>
        <w:t></w:t>
      </w:r>
      <w:r>
        <w:rPr>
          <w:rFonts w:hint="eastAsia"/>
        </w:rPr>
        <w:t>русскому</w:t>
      </w:r>
      <w:r>
        <w:t></w:t>
      </w:r>
      <w:r>
        <w:rPr>
          <w:rFonts w:hint="eastAsia"/>
        </w:rPr>
        <w:t>языку</w:t>
      </w:r>
      <w:r>
        <w:t></w:t>
      </w:r>
      <w:r>
        <w:t></w:t>
      </w:r>
      <w:r>
        <w:rPr>
          <w:rFonts w:hint="eastAsia"/>
        </w:rPr>
        <w:t>специфика</w:t>
      </w:r>
      <w:r>
        <w:t></w:t>
      </w:r>
      <w:r>
        <w:rPr>
          <w:rFonts w:hint="eastAsia"/>
        </w:rPr>
        <w:t>совершенствования</w:t>
      </w:r>
      <w:r>
        <w:t></w:t>
      </w:r>
      <w:r>
        <w:rPr>
          <w:rFonts w:hint="eastAsia"/>
        </w:rPr>
        <w:t>орфографических</w:t>
      </w:r>
      <w:r>
        <w:t></w:t>
      </w:r>
      <w:r>
        <w:t></w:t>
      </w:r>
      <w:r>
        <w:rPr>
          <w:rFonts w:hint="eastAsia"/>
        </w:rPr>
        <w:t>пунктуационных</w:t>
      </w:r>
      <w:r>
        <w:t></w:t>
      </w:r>
      <w:r>
        <w:rPr>
          <w:rFonts w:hint="eastAsia"/>
        </w:rPr>
        <w:t>и</w:t>
      </w:r>
      <w:r>
        <w:t></w:t>
      </w:r>
      <w:r>
        <w:rPr>
          <w:rFonts w:hint="eastAsia"/>
        </w:rPr>
        <w:t>речеведческих</w:t>
      </w:r>
      <w:r>
        <w:t></w:t>
      </w:r>
      <w:r>
        <w:rPr>
          <w:rFonts w:hint="eastAsia"/>
        </w:rPr>
        <w:t>уміений</w:t>
      </w:r>
      <w:r>
        <w:t></w:t>
      </w:r>
      <w:r>
        <w:t></w:t>
      </w:r>
      <w:r>
        <w:t></w:t>
      </w:r>
      <w:r>
        <w:rPr>
          <w:rFonts w:hint="eastAsia"/>
        </w:rPr>
        <w:t>все</w:t>
      </w:r>
      <w:r>
        <w:t></w:t>
      </w:r>
      <w:r>
        <w:rPr>
          <w:rFonts w:hint="eastAsia"/>
        </w:rPr>
        <w:t>это</w:t>
      </w:r>
      <w:r>
        <w:t></w:t>
      </w:r>
      <w:r>
        <w:rPr>
          <w:rFonts w:hint="eastAsia"/>
        </w:rPr>
        <w:t>требует</w:t>
      </w:r>
      <w:r>
        <w:t></w:t>
      </w:r>
      <w:r>
        <w:rPr>
          <w:rFonts w:hint="eastAsia"/>
        </w:rPr>
        <w:t>большой</w:t>
      </w:r>
      <w:r>
        <w:t></w:t>
      </w:r>
      <w:r>
        <w:rPr>
          <w:rFonts w:hint="eastAsia"/>
        </w:rPr>
        <w:t>и</w:t>
      </w:r>
      <w:r>
        <w:t></w:t>
      </w:r>
      <w:r>
        <w:rPr>
          <w:rFonts w:hint="eastAsia"/>
        </w:rPr>
        <w:t>тщательной</w:t>
      </w:r>
      <w:r>
        <w:t></w:t>
      </w:r>
      <w:r>
        <w:rPr>
          <w:rFonts w:hint="eastAsia"/>
        </w:rPr>
        <w:t>работы</w:t>
      </w:r>
      <w:r>
        <w:t></w:t>
      </w:r>
      <w:r>
        <w:rPr>
          <w:rFonts w:hint="eastAsia"/>
        </w:rPr>
        <w:t>по</w:t>
      </w:r>
      <w:r>
        <w:t></w:t>
      </w:r>
      <w:r>
        <w:rPr>
          <w:rFonts w:hint="eastAsia"/>
        </w:rPr>
        <w:t>обучению</w:t>
      </w:r>
      <w:r>
        <w:t></w:t>
      </w:r>
      <w:r>
        <w:rPr>
          <w:rFonts w:hint="eastAsia"/>
        </w:rPr>
        <w:t>русскому</w:t>
      </w:r>
      <w:r>
        <w:t></w:t>
      </w:r>
      <w:r>
        <w:rPr>
          <w:rFonts w:hint="eastAsia"/>
        </w:rPr>
        <w:t>языку</w:t>
      </w:r>
      <w:r>
        <w:t></w:t>
      </w:r>
      <w:r>
        <w:rPr>
          <w:rFonts w:hint="eastAsia"/>
        </w:rPr>
        <w:t>учащихся</w:t>
      </w:r>
      <w:r>
        <w:t></w:t>
      </w:r>
      <w:r>
        <w:rPr>
          <w:rFonts w:hint="eastAsia"/>
        </w:rPr>
        <w:t>с</w:t>
      </w:r>
      <w:r>
        <w:t></w:t>
      </w:r>
      <w:r>
        <w:rPr>
          <w:rFonts w:hint="eastAsia"/>
        </w:rPr>
        <w:t>целью</w:t>
      </w:r>
      <w:r>
        <w:t></w:t>
      </w:r>
      <w:r>
        <w:rPr>
          <w:rFonts w:hint="eastAsia"/>
        </w:rPr>
        <w:t>достижения</w:t>
      </w:r>
      <w:r>
        <w:t></w:t>
      </w:r>
      <w:r>
        <w:rPr>
          <w:rFonts w:hint="eastAsia"/>
        </w:rPr>
        <w:t>свободного</w:t>
      </w:r>
      <w:r>
        <w:t></w:t>
      </w:r>
      <w:r>
        <w:rPr>
          <w:rFonts w:hint="eastAsia"/>
        </w:rPr>
        <w:t>владения</w:t>
      </w:r>
      <w:r>
        <w:t></w:t>
      </w:r>
      <w:r>
        <w:rPr>
          <w:rFonts w:hint="eastAsia"/>
        </w:rPr>
        <w:t>языковым</w:t>
      </w:r>
      <w:r>
        <w:t></w:t>
      </w:r>
      <w:r>
        <w:rPr>
          <w:rFonts w:hint="eastAsia"/>
        </w:rPr>
        <w:t>материалом</w:t>
      </w:r>
      <w:r>
        <w:t></w:t>
      </w:r>
    </w:p>
    <w:p w:rsidR="00EC07F8" w:rsidRDefault="00EC07F8" w:rsidP="00EC07F8">
      <w:r>
        <w:rPr>
          <w:rFonts w:hint="eastAsia"/>
        </w:rPr>
        <w:t>При</w:t>
      </w:r>
      <w:r>
        <w:t></w:t>
      </w:r>
      <w:r>
        <w:rPr>
          <w:rFonts w:hint="eastAsia"/>
        </w:rPr>
        <w:t>этом</w:t>
      </w:r>
      <w:r>
        <w:t></w:t>
      </w:r>
      <w:r>
        <w:rPr>
          <w:rFonts w:hint="eastAsia"/>
        </w:rPr>
        <w:t>необходима</w:t>
      </w:r>
      <w:r>
        <w:t></w:t>
      </w:r>
      <w:r>
        <w:rPr>
          <w:rFonts w:hint="eastAsia"/>
        </w:rPr>
        <w:t>тесная</w:t>
      </w:r>
      <w:r>
        <w:t></w:t>
      </w:r>
      <w:r>
        <w:rPr>
          <w:rFonts w:hint="eastAsia"/>
        </w:rPr>
        <w:t>связь</w:t>
      </w:r>
      <w:r>
        <w:t></w:t>
      </w:r>
      <w:r>
        <w:rPr>
          <w:rFonts w:hint="eastAsia"/>
        </w:rPr>
        <w:t>дидактических</w:t>
      </w:r>
      <w:r>
        <w:t></w:t>
      </w:r>
      <w:r>
        <w:t></w:t>
      </w:r>
      <w:r>
        <w:rPr>
          <w:rFonts w:hint="eastAsia"/>
        </w:rPr>
        <w:t>лингвистических</w:t>
      </w:r>
      <w:r>
        <w:t></w:t>
      </w:r>
      <w:r>
        <w:t></w:t>
      </w:r>
      <w:r>
        <w:rPr>
          <w:rFonts w:hint="eastAsia"/>
        </w:rPr>
        <w:t>психологических</w:t>
      </w:r>
      <w:r>
        <w:t></w:t>
      </w:r>
      <w:r>
        <w:rPr>
          <w:rFonts w:hint="eastAsia"/>
        </w:rPr>
        <w:t>и</w:t>
      </w:r>
      <w:r>
        <w:t></w:t>
      </w:r>
      <w:r>
        <w:rPr>
          <w:rFonts w:hint="eastAsia"/>
        </w:rPr>
        <w:t>методических</w:t>
      </w:r>
      <w:r>
        <w:t></w:t>
      </w:r>
      <w:r>
        <w:rPr>
          <w:rFonts w:hint="eastAsia"/>
        </w:rPr>
        <w:t>аспектов</w:t>
      </w:r>
      <w:r>
        <w:t></w:t>
      </w:r>
      <w:r>
        <w:rPr>
          <w:rFonts w:hint="eastAsia"/>
        </w:rPr>
        <w:t>при</w:t>
      </w:r>
      <w:r>
        <w:t></w:t>
      </w:r>
      <w:r>
        <w:rPr>
          <w:rFonts w:hint="eastAsia"/>
        </w:rPr>
        <w:t>доминирующем</w:t>
      </w:r>
      <w:r>
        <w:t></w:t>
      </w:r>
      <w:r>
        <w:rPr>
          <w:rFonts w:hint="eastAsia"/>
        </w:rPr>
        <w:t>коммуникативно</w:t>
      </w:r>
      <w:r>
        <w:t></w:t>
      </w:r>
      <w:r>
        <w:rPr>
          <w:rFonts w:hint="eastAsia"/>
        </w:rPr>
        <w:t>деятельностном</w:t>
      </w:r>
      <w:r>
        <w:t></w:t>
      </w:r>
      <w:r>
        <w:rPr>
          <w:rFonts w:hint="eastAsia"/>
        </w:rPr>
        <w:t>подходе</w:t>
      </w:r>
      <w:r>
        <w:t></w:t>
      </w:r>
      <w:r>
        <w:t></w:t>
      </w:r>
      <w:r>
        <w:rPr>
          <w:rFonts w:hint="eastAsia"/>
        </w:rPr>
        <w:t>Только</w:t>
      </w:r>
      <w:r>
        <w:t></w:t>
      </w:r>
      <w:r>
        <w:rPr>
          <w:rFonts w:hint="eastAsia"/>
        </w:rPr>
        <w:t>одни</w:t>
      </w:r>
      <w:r>
        <w:t></w:t>
      </w:r>
      <w:r>
        <w:rPr>
          <w:rFonts w:hint="eastAsia"/>
        </w:rPr>
        <w:t>изолированно</w:t>
      </w:r>
      <w:r>
        <w:t></w:t>
      </w:r>
      <w:r>
        <w:rPr>
          <w:rFonts w:hint="eastAsia"/>
        </w:rPr>
        <w:t>взятые</w:t>
      </w:r>
      <w:r>
        <w:t></w:t>
      </w:r>
      <w:r>
        <w:rPr>
          <w:rFonts w:hint="eastAsia"/>
        </w:rPr>
        <w:t>самостоятельные</w:t>
      </w:r>
      <w:r>
        <w:t></w:t>
      </w:r>
      <w:r>
        <w:rPr>
          <w:rFonts w:hint="eastAsia"/>
        </w:rPr>
        <w:t>занятия</w:t>
      </w:r>
      <w:r>
        <w:t></w:t>
      </w:r>
      <w:r>
        <w:rPr>
          <w:rFonts w:hint="eastAsia"/>
        </w:rPr>
        <w:t>далеко</w:t>
      </w:r>
      <w:r>
        <w:t></w:t>
      </w:r>
      <w:r>
        <w:rPr>
          <w:rFonts w:hint="eastAsia"/>
        </w:rPr>
        <w:t>не</w:t>
      </w:r>
      <w:r>
        <w:t></w:t>
      </w:r>
      <w:r>
        <w:rPr>
          <w:rFonts w:hint="eastAsia"/>
        </w:rPr>
        <w:t>всегда</w:t>
      </w:r>
      <w:r>
        <w:t></w:t>
      </w:r>
      <w:r>
        <w:rPr>
          <w:rFonts w:hint="eastAsia"/>
        </w:rPr>
        <w:t>могут</w:t>
      </w:r>
      <w:r>
        <w:t></w:t>
      </w:r>
      <w:r>
        <w:rPr>
          <w:rFonts w:hint="eastAsia"/>
        </w:rPr>
        <w:t>обеспечить</w:t>
      </w:r>
      <w:r>
        <w:t></w:t>
      </w:r>
      <w:r>
        <w:rPr>
          <w:rFonts w:hint="eastAsia"/>
        </w:rPr>
        <w:t>совершенствование</w:t>
      </w:r>
      <w:r>
        <w:t></w:t>
      </w:r>
      <w:r>
        <w:rPr>
          <w:rFonts w:hint="eastAsia"/>
        </w:rPr>
        <w:t>орфографических</w:t>
      </w:r>
      <w:r>
        <w:t></w:t>
      </w:r>
      <w:r>
        <w:rPr>
          <w:rFonts w:hint="eastAsia"/>
        </w:rPr>
        <w:t>и</w:t>
      </w:r>
      <w:r>
        <w:t></w:t>
      </w:r>
      <w:r>
        <w:rPr>
          <w:rFonts w:hint="eastAsia"/>
        </w:rPr>
        <w:t>пунктуационных</w:t>
      </w:r>
      <w:r>
        <w:t></w:t>
      </w:r>
      <w:r>
        <w:rPr>
          <w:rFonts w:hint="eastAsia"/>
        </w:rPr>
        <w:t>умений</w:t>
      </w:r>
      <w:r>
        <w:t></w:t>
      </w:r>
      <w:r>
        <w:rPr>
          <w:rFonts w:hint="eastAsia"/>
        </w:rPr>
        <w:t>и</w:t>
      </w:r>
      <w:r>
        <w:t></w:t>
      </w:r>
      <w:r>
        <w:rPr>
          <w:rFonts w:hint="eastAsia"/>
        </w:rPr>
        <w:t>навыков</w:t>
      </w:r>
      <w:r>
        <w:t></w:t>
      </w:r>
      <w:r>
        <w:t></w:t>
      </w:r>
      <w:r>
        <w:rPr>
          <w:rFonts w:hint="eastAsia"/>
        </w:rPr>
        <w:t>необходимых</w:t>
      </w:r>
      <w:r>
        <w:t></w:t>
      </w:r>
      <w:r>
        <w:rPr>
          <w:rFonts w:hint="eastAsia"/>
        </w:rPr>
        <w:t>в</w:t>
      </w:r>
      <w:r>
        <w:t></w:t>
      </w:r>
      <w:r>
        <w:rPr>
          <w:rFonts w:hint="eastAsia"/>
        </w:rPr>
        <w:t>профильных</w:t>
      </w:r>
      <w:r>
        <w:t></w:t>
      </w:r>
      <w:r>
        <w:rPr>
          <w:rFonts w:hint="eastAsia"/>
        </w:rPr>
        <w:t>классах</w:t>
      </w:r>
      <w:r>
        <w:t></w:t>
      </w:r>
      <w:r>
        <w:rPr>
          <w:rFonts w:hint="eastAsia"/>
        </w:rPr>
        <w:t>на</w:t>
      </w:r>
      <w:r>
        <w:t></w:t>
      </w:r>
      <w:r>
        <w:rPr>
          <w:rFonts w:hint="eastAsia"/>
        </w:rPr>
        <w:t>этапе</w:t>
      </w:r>
      <w:r>
        <w:t></w:t>
      </w:r>
      <w:r>
        <w:rPr>
          <w:rFonts w:hint="eastAsia"/>
        </w:rPr>
        <w:t>довузовской</w:t>
      </w:r>
      <w:r>
        <w:t></w:t>
      </w:r>
      <w:r>
        <w:rPr>
          <w:rFonts w:hint="eastAsia"/>
        </w:rPr>
        <w:t>подготовки</w:t>
      </w:r>
      <w:r>
        <w:t></w:t>
      </w:r>
      <w:r>
        <w:t></w:t>
      </w:r>
      <w:r>
        <w:rPr>
          <w:rFonts w:hint="eastAsia"/>
        </w:rPr>
        <w:t>Поиски</w:t>
      </w:r>
      <w:r>
        <w:t></w:t>
      </w:r>
      <w:r>
        <w:rPr>
          <w:rFonts w:hint="eastAsia"/>
        </w:rPr>
        <w:t>способов</w:t>
      </w:r>
      <w:r>
        <w:t></w:t>
      </w:r>
      <w:r>
        <w:rPr>
          <w:rFonts w:hint="eastAsia"/>
        </w:rPr>
        <w:t>интенсификации</w:t>
      </w:r>
      <w:r>
        <w:t></w:t>
      </w:r>
      <w:r>
        <w:rPr>
          <w:rFonts w:hint="eastAsia"/>
        </w:rPr>
        <w:t>учебного</w:t>
      </w:r>
      <w:r>
        <w:t></w:t>
      </w:r>
      <w:r>
        <w:rPr>
          <w:rFonts w:hint="eastAsia"/>
        </w:rPr>
        <w:t>процесса</w:t>
      </w:r>
      <w:r>
        <w:t></w:t>
      </w:r>
      <w:r>
        <w:rPr>
          <w:rFonts w:hint="eastAsia"/>
        </w:rPr>
        <w:t>обучения</w:t>
      </w:r>
      <w:r>
        <w:t></w:t>
      </w:r>
      <w:r>
        <w:rPr>
          <w:rFonts w:hint="eastAsia"/>
        </w:rPr>
        <w:t>русскому</w:t>
      </w:r>
      <w:r>
        <w:t></w:t>
      </w:r>
      <w:r>
        <w:rPr>
          <w:rFonts w:hint="eastAsia"/>
        </w:rPr>
        <w:t>языку</w:t>
      </w:r>
      <w:r>
        <w:t></w:t>
      </w:r>
      <w:r>
        <w:rPr>
          <w:rFonts w:hint="eastAsia"/>
        </w:rPr>
        <w:t>на</w:t>
      </w:r>
      <w:r>
        <w:t></w:t>
      </w:r>
      <w:r>
        <w:rPr>
          <w:rFonts w:hint="eastAsia"/>
        </w:rPr>
        <w:t>факультете</w:t>
      </w:r>
      <w:r>
        <w:t></w:t>
      </w:r>
      <w:r>
        <w:rPr>
          <w:rFonts w:hint="eastAsia"/>
        </w:rPr>
        <w:t>дополнительного</w:t>
      </w:r>
      <w:r>
        <w:t></w:t>
      </w:r>
      <w:r>
        <w:rPr>
          <w:rFonts w:hint="eastAsia"/>
        </w:rPr>
        <w:t>образования</w:t>
      </w:r>
      <w:r>
        <w:t></w:t>
      </w:r>
      <w:r>
        <w:rPr>
          <w:rFonts w:hint="eastAsia"/>
        </w:rPr>
        <w:t>способствовали</w:t>
      </w:r>
      <w:r>
        <w:t></w:t>
      </w:r>
      <w:r>
        <w:rPr>
          <w:rFonts w:hint="eastAsia"/>
        </w:rPr>
        <w:t>созданию</w:t>
      </w:r>
      <w:r>
        <w:t></w:t>
      </w:r>
      <w:r>
        <w:rPr>
          <w:rFonts w:hint="eastAsia"/>
        </w:rPr>
        <w:t>программы</w:t>
      </w:r>
      <w:r>
        <w:t></w:t>
      </w:r>
      <w:r>
        <w:t></w:t>
      </w:r>
      <w:r>
        <w:rPr>
          <w:rFonts w:hint="eastAsia"/>
        </w:rPr>
        <w:t>Русский</w:t>
      </w:r>
      <w:r>
        <w:t></w:t>
      </w:r>
      <w:r>
        <w:rPr>
          <w:rFonts w:hint="eastAsia"/>
        </w:rPr>
        <w:t>язык</w:t>
      </w:r>
      <w:r>
        <w:t></w:t>
      </w:r>
      <w:r>
        <w:rPr>
          <w:rFonts w:hint="eastAsia"/>
        </w:rPr>
        <w:t>для</w:t>
      </w:r>
      <w:r>
        <w:t></w:t>
      </w:r>
      <w:r>
        <w:rPr>
          <w:rFonts w:hint="eastAsia"/>
        </w:rPr>
        <w:t>учащихся</w:t>
      </w:r>
      <w:r>
        <w:t></w:t>
      </w:r>
      <w:r>
        <w:rPr>
          <w:rFonts w:hint="eastAsia"/>
        </w:rPr>
        <w:t>профильных</w:t>
      </w:r>
      <w:r>
        <w:t></w:t>
      </w:r>
      <w:r>
        <w:rPr>
          <w:rFonts w:hint="eastAsia"/>
        </w:rPr>
        <w:t>классов</w:t>
      </w:r>
      <w:r>
        <w:t></w:t>
      </w:r>
      <w:r>
        <w:t></w:t>
      </w:r>
    </w:p>
    <w:p w:rsidR="00EC07F8" w:rsidRDefault="00EC07F8" w:rsidP="00EC07F8">
      <w:r>
        <w:rPr>
          <w:rFonts w:hint="eastAsia"/>
        </w:rPr>
        <w:t>Предлагаемая</w:t>
      </w:r>
      <w:r>
        <w:t></w:t>
      </w:r>
      <w:r>
        <w:rPr>
          <w:rFonts w:hint="eastAsia"/>
        </w:rPr>
        <w:t>в</w:t>
      </w:r>
      <w:r>
        <w:t></w:t>
      </w:r>
      <w:r>
        <w:rPr>
          <w:rFonts w:hint="eastAsia"/>
        </w:rPr>
        <w:t>диссертационном</w:t>
      </w:r>
      <w:r>
        <w:t></w:t>
      </w:r>
      <w:r>
        <w:rPr>
          <w:rFonts w:hint="eastAsia"/>
        </w:rPr>
        <w:t>исследовании</w:t>
      </w:r>
      <w:r>
        <w:t></w:t>
      </w:r>
      <w:r>
        <w:rPr>
          <w:rFonts w:hint="eastAsia"/>
        </w:rPr>
        <w:t>программа</w:t>
      </w:r>
      <w:r>
        <w:t></w:t>
      </w:r>
      <w:r>
        <w:rPr>
          <w:rFonts w:hint="eastAsia"/>
        </w:rPr>
        <w:t>обучения</w:t>
      </w:r>
      <w:r>
        <w:t></w:t>
      </w:r>
      <w:r>
        <w:rPr>
          <w:rFonts w:hint="eastAsia"/>
        </w:rPr>
        <w:t>русскому</w:t>
      </w:r>
      <w:r>
        <w:t></w:t>
      </w:r>
      <w:r>
        <w:rPr>
          <w:rFonts w:hint="eastAsia"/>
        </w:rPr>
        <w:t>языку</w:t>
      </w:r>
      <w:r>
        <w:t></w:t>
      </w:r>
      <w:r>
        <w:rPr>
          <w:rFonts w:hint="eastAsia"/>
        </w:rPr>
        <w:t>в</w:t>
      </w:r>
      <w:r>
        <w:t></w:t>
      </w:r>
      <w:r>
        <w:rPr>
          <w:rFonts w:hint="eastAsia"/>
        </w:rPr>
        <w:t>профильных</w:t>
      </w:r>
      <w:r>
        <w:t></w:t>
      </w:r>
      <w:r>
        <w:rPr>
          <w:rFonts w:hint="eastAsia"/>
        </w:rPr>
        <w:t>классах</w:t>
      </w:r>
      <w:r>
        <w:t></w:t>
      </w:r>
      <w:r>
        <w:rPr>
          <w:rFonts w:hint="eastAsia"/>
        </w:rPr>
        <w:t>на</w:t>
      </w:r>
      <w:r>
        <w:t></w:t>
      </w:r>
      <w:r>
        <w:t></w:t>
      </w:r>
      <w:r>
        <w:rPr>
          <w:rFonts w:hint="eastAsia"/>
        </w:rPr>
        <w:t>факультете</w:t>
      </w:r>
      <w:r>
        <w:t></w:t>
      </w:r>
      <w:r>
        <w:rPr>
          <w:rFonts w:hint="eastAsia"/>
        </w:rPr>
        <w:t>дополнительного</w:t>
      </w:r>
      <w:r>
        <w:t></w:t>
      </w:r>
      <w:r>
        <w:rPr>
          <w:rFonts w:hint="eastAsia"/>
        </w:rPr>
        <w:t>образования</w:t>
      </w:r>
      <w:r>
        <w:t></w:t>
      </w:r>
      <w:r>
        <w:t></w:t>
      </w:r>
      <w:r>
        <w:rPr>
          <w:rFonts w:hint="eastAsia"/>
        </w:rPr>
        <w:t>проверенная</w:t>
      </w:r>
      <w:r>
        <w:t></w:t>
      </w:r>
      <w:r>
        <w:rPr>
          <w:rFonts w:hint="eastAsia"/>
        </w:rPr>
        <w:t>экспериментами</w:t>
      </w:r>
      <w:r>
        <w:t></w:t>
      </w:r>
      <w:r>
        <w:t></w:t>
      </w:r>
      <w:r>
        <w:rPr>
          <w:rFonts w:hint="eastAsia"/>
        </w:rPr>
        <w:t>имеет</w:t>
      </w:r>
      <w:r>
        <w:t></w:t>
      </w:r>
      <w:r>
        <w:rPr>
          <w:rFonts w:hint="eastAsia"/>
        </w:rPr>
        <w:t>своим</w:t>
      </w:r>
      <w:r>
        <w:t></w:t>
      </w:r>
      <w:r>
        <w:rPr>
          <w:rFonts w:hint="eastAsia"/>
        </w:rPr>
        <w:t>главным</w:t>
      </w:r>
      <w:r>
        <w:t></w:t>
      </w:r>
      <w:r>
        <w:rPr>
          <w:rFonts w:hint="eastAsia"/>
        </w:rPr>
        <w:t>направлением</w:t>
      </w:r>
      <w:r>
        <w:t></w:t>
      </w:r>
      <w:r>
        <w:rPr>
          <w:rFonts w:hint="eastAsia"/>
        </w:rPr>
        <w:t>совершенствование</w:t>
      </w:r>
      <w:r>
        <w:t></w:t>
      </w:r>
      <w:r>
        <w:rPr>
          <w:rFonts w:hint="eastAsia"/>
        </w:rPr>
        <w:t>орфографических</w:t>
      </w:r>
      <w:r>
        <w:t></w:t>
      </w:r>
      <w:r>
        <w:rPr>
          <w:rFonts w:hint="eastAsia"/>
        </w:rPr>
        <w:t>и</w:t>
      </w:r>
      <w:r>
        <w:t></w:t>
      </w:r>
      <w:r>
        <w:rPr>
          <w:rFonts w:hint="eastAsia"/>
        </w:rPr>
        <w:t>пунк</w:t>
      </w:r>
      <w:r>
        <w:rPr>
          <w:rFonts w:hint="eastAsia"/>
        </w:rPr>
        <w:lastRenderedPageBreak/>
        <w:t>туационных</w:t>
      </w:r>
      <w:r>
        <w:t></w:t>
      </w:r>
      <w:r>
        <w:rPr>
          <w:rFonts w:hint="eastAsia"/>
        </w:rPr>
        <w:t>умений</w:t>
      </w:r>
      <w:r>
        <w:t></w:t>
      </w:r>
      <w:r>
        <w:rPr>
          <w:rFonts w:hint="eastAsia"/>
        </w:rPr>
        <w:t>и</w:t>
      </w:r>
      <w:r>
        <w:t></w:t>
      </w:r>
      <w:r>
        <w:rPr>
          <w:rFonts w:hint="eastAsia"/>
        </w:rPr>
        <w:t>навыков</w:t>
      </w:r>
      <w:r>
        <w:t></w:t>
      </w:r>
      <w:r>
        <w:t></w:t>
      </w:r>
      <w:r>
        <w:rPr>
          <w:rFonts w:hint="eastAsia"/>
        </w:rPr>
        <w:t>дающих</w:t>
      </w:r>
      <w:r>
        <w:t></w:t>
      </w:r>
      <w:r>
        <w:rPr>
          <w:rFonts w:hint="eastAsia"/>
        </w:rPr>
        <w:t>возможность</w:t>
      </w:r>
      <w:r>
        <w:t></w:t>
      </w:r>
      <w:r>
        <w:rPr>
          <w:rFonts w:hint="eastAsia"/>
        </w:rPr>
        <w:t>активизировать</w:t>
      </w:r>
      <w:r>
        <w:t></w:t>
      </w:r>
      <w:r>
        <w:rPr>
          <w:rFonts w:hint="eastAsia"/>
        </w:rPr>
        <w:t>процесс</w:t>
      </w:r>
      <w:r>
        <w:t></w:t>
      </w:r>
      <w:r>
        <w:rPr>
          <w:rFonts w:hint="eastAsia"/>
        </w:rPr>
        <w:t>довузовской</w:t>
      </w:r>
      <w:r>
        <w:t></w:t>
      </w:r>
      <w:r>
        <w:rPr>
          <w:rFonts w:hint="eastAsia"/>
        </w:rPr>
        <w:t>подготовки</w:t>
      </w:r>
      <w:r>
        <w:t></w:t>
      </w:r>
      <w:r>
        <w:t></w:t>
      </w:r>
      <w:r>
        <w:rPr>
          <w:rFonts w:hint="eastAsia"/>
        </w:rPr>
        <w:t>Программа</w:t>
      </w:r>
      <w:r>
        <w:t></w:t>
      </w:r>
      <w:r>
        <w:rPr>
          <w:rFonts w:hint="eastAsia"/>
        </w:rPr>
        <w:t>и</w:t>
      </w:r>
      <w:r>
        <w:t></w:t>
      </w:r>
      <w:r>
        <w:rPr>
          <w:rFonts w:hint="eastAsia"/>
        </w:rPr>
        <w:t>методические</w:t>
      </w:r>
      <w:r>
        <w:t></w:t>
      </w:r>
      <w:r>
        <w:rPr>
          <w:rFonts w:hint="eastAsia"/>
        </w:rPr>
        <w:t>рекомендации</w:t>
      </w:r>
      <w:r>
        <w:t></w:t>
      </w:r>
      <w:r>
        <w:rPr>
          <w:rFonts w:hint="eastAsia"/>
        </w:rPr>
        <w:t>по</w:t>
      </w:r>
      <w:r>
        <w:t></w:t>
      </w:r>
      <w:r>
        <w:rPr>
          <w:rFonts w:hint="eastAsia"/>
        </w:rPr>
        <w:t>русскому</w:t>
      </w:r>
      <w:r>
        <w:t></w:t>
      </w:r>
      <w:r>
        <w:rPr>
          <w:rFonts w:hint="eastAsia"/>
        </w:rPr>
        <w:t>языку</w:t>
      </w:r>
      <w:r>
        <w:t></w:t>
      </w:r>
      <w:r>
        <w:t></w:t>
      </w:r>
      <w:r>
        <w:rPr>
          <w:rFonts w:hint="eastAsia"/>
        </w:rPr>
        <w:t>основанные</w:t>
      </w:r>
      <w:r>
        <w:t></w:t>
      </w:r>
      <w:r>
        <w:rPr>
          <w:rFonts w:hint="eastAsia"/>
        </w:rPr>
        <w:t>на</w:t>
      </w:r>
      <w:r>
        <w:t></w:t>
      </w:r>
      <w:r>
        <w:rPr>
          <w:rFonts w:hint="eastAsia"/>
        </w:rPr>
        <w:t>коммуникативно</w:t>
      </w:r>
      <w:r>
        <w:t></w:t>
      </w:r>
      <w:r>
        <w:rPr>
          <w:rFonts w:hint="eastAsia"/>
        </w:rPr>
        <w:t>деятельностном</w:t>
      </w:r>
      <w:r>
        <w:t></w:t>
      </w:r>
      <w:r>
        <w:rPr>
          <w:rFonts w:hint="eastAsia"/>
        </w:rPr>
        <w:t>подходе</w:t>
      </w:r>
      <w:r>
        <w:t></w:t>
      </w:r>
      <w:r>
        <w:t></w:t>
      </w:r>
      <w:r>
        <w:rPr>
          <w:rFonts w:hint="eastAsia"/>
        </w:rPr>
        <w:t>опираются</w:t>
      </w:r>
      <w:r>
        <w:t></w:t>
      </w:r>
      <w:r>
        <w:rPr>
          <w:rFonts w:hint="eastAsia"/>
        </w:rPr>
        <w:t>на</w:t>
      </w:r>
      <w:r>
        <w:t></w:t>
      </w:r>
      <w:r>
        <w:rPr>
          <w:rFonts w:hint="eastAsia"/>
        </w:rPr>
        <w:t>проверенный</w:t>
      </w:r>
      <w:r>
        <w:t></w:t>
      </w:r>
      <w:r>
        <w:rPr>
          <w:rFonts w:hint="eastAsia"/>
        </w:rPr>
        <w:t>практикой</w:t>
      </w:r>
      <w:r>
        <w:t></w:t>
      </w:r>
      <w:r>
        <w:rPr>
          <w:rFonts w:hint="eastAsia"/>
        </w:rPr>
        <w:t>комплекс</w:t>
      </w:r>
      <w:r>
        <w:t></w:t>
      </w:r>
      <w:r>
        <w:rPr>
          <w:rFonts w:hint="eastAsia"/>
        </w:rPr>
        <w:t>упражнений</w:t>
      </w:r>
      <w:r>
        <w:t></w:t>
      </w:r>
      <w:r>
        <w:rPr>
          <w:rFonts w:hint="eastAsia"/>
        </w:rPr>
        <w:t>и</w:t>
      </w:r>
      <w:r>
        <w:t></w:t>
      </w:r>
      <w:r>
        <w:rPr>
          <w:rFonts w:hint="eastAsia"/>
        </w:rPr>
        <w:t>заданий</w:t>
      </w:r>
      <w:r>
        <w:t></w:t>
      </w:r>
      <w:r>
        <w:t></w:t>
      </w:r>
      <w:r>
        <w:rPr>
          <w:rFonts w:hint="eastAsia"/>
        </w:rPr>
        <w:t>обеспечивающий</w:t>
      </w:r>
      <w:r>
        <w:t></w:t>
      </w:r>
      <w:r>
        <w:rPr>
          <w:rFonts w:hint="eastAsia"/>
        </w:rPr>
        <w:t>своевременный</w:t>
      </w:r>
      <w:r>
        <w:t></w:t>
      </w:r>
      <w:r>
        <w:rPr>
          <w:rFonts w:hint="eastAsia"/>
        </w:rPr>
        <w:t>выход</w:t>
      </w:r>
      <w:r>
        <w:t></w:t>
      </w:r>
      <w:r>
        <w:rPr>
          <w:rFonts w:hint="eastAsia"/>
        </w:rPr>
        <w:t>на</w:t>
      </w:r>
      <w:r>
        <w:t></w:t>
      </w:r>
      <w:r>
        <w:rPr>
          <w:rFonts w:hint="eastAsia"/>
        </w:rPr>
        <w:t>необходимый</w:t>
      </w:r>
      <w:r>
        <w:t></w:t>
      </w:r>
      <w:r>
        <w:rPr>
          <w:rFonts w:hint="eastAsia"/>
        </w:rPr>
        <w:t>уровень</w:t>
      </w:r>
      <w:r>
        <w:t></w:t>
      </w:r>
      <w:r>
        <w:rPr>
          <w:rFonts w:hint="eastAsia"/>
        </w:rPr>
        <w:t>владения</w:t>
      </w:r>
      <w:r>
        <w:t></w:t>
      </w:r>
      <w:r>
        <w:rPr>
          <w:rFonts w:hint="eastAsia"/>
        </w:rPr>
        <w:t>предметными</w:t>
      </w:r>
      <w:r>
        <w:t></w:t>
      </w:r>
      <w:r>
        <w:rPr>
          <w:rFonts w:hint="eastAsia"/>
        </w:rPr>
        <w:t>компетенциями</w:t>
      </w:r>
      <w:r>
        <w:t></w:t>
      </w:r>
    </w:p>
    <w:p w:rsidR="00EC07F8" w:rsidRDefault="00EC07F8" w:rsidP="00EC07F8">
      <w:r>
        <w:rPr>
          <w:rFonts w:hint="eastAsia"/>
        </w:rPr>
        <w:t>Таким</w:t>
      </w:r>
      <w:r>
        <w:t></w:t>
      </w:r>
      <w:r>
        <w:rPr>
          <w:rFonts w:hint="eastAsia"/>
        </w:rPr>
        <w:t>образом</w:t>
      </w:r>
      <w:r>
        <w:t></w:t>
      </w:r>
      <w:r>
        <w:t></w:t>
      </w:r>
      <w:r>
        <w:rPr>
          <w:rFonts w:hint="eastAsia"/>
        </w:rPr>
        <w:t>в</w:t>
      </w:r>
      <w:r>
        <w:t></w:t>
      </w:r>
      <w:r>
        <w:rPr>
          <w:rFonts w:hint="eastAsia"/>
        </w:rPr>
        <w:t>работе</w:t>
      </w:r>
      <w:r>
        <w:t></w:t>
      </w:r>
      <w:r>
        <w:rPr>
          <w:rFonts w:hint="eastAsia"/>
        </w:rPr>
        <w:t>выполнены</w:t>
      </w:r>
      <w:r>
        <w:t></w:t>
      </w:r>
      <w:r>
        <w:rPr>
          <w:rFonts w:hint="eastAsia"/>
        </w:rPr>
        <w:t>поставленные</w:t>
      </w:r>
      <w:r>
        <w:t></w:t>
      </w:r>
      <w:r>
        <w:rPr>
          <w:rFonts w:hint="eastAsia"/>
        </w:rPr>
        <w:t>задачи</w:t>
      </w:r>
      <w:r>
        <w:t></w:t>
      </w:r>
    </w:p>
    <w:p w:rsidR="00EC07F8" w:rsidRDefault="00EC07F8" w:rsidP="00EC07F8">
      <w:r>
        <w:t></w:t>
      </w:r>
      <w:r>
        <w:t></w:t>
      </w:r>
      <w:r>
        <w:tab/>
      </w:r>
      <w:r>
        <w:t></w:t>
      </w:r>
      <w:r>
        <w:t></w:t>
      </w:r>
      <w:r>
        <w:rPr>
          <w:rFonts w:hint="eastAsia"/>
        </w:rPr>
        <w:t>Проведен</w:t>
      </w:r>
      <w:r>
        <w:t></w:t>
      </w:r>
      <w:r>
        <w:rPr>
          <w:rFonts w:hint="eastAsia"/>
        </w:rPr>
        <w:t>детальный</w:t>
      </w:r>
      <w:r>
        <w:t></w:t>
      </w:r>
      <w:r>
        <w:rPr>
          <w:rFonts w:hint="eastAsia"/>
        </w:rPr>
        <w:t>анализ</w:t>
      </w:r>
      <w:r>
        <w:t></w:t>
      </w:r>
      <w:r>
        <w:rPr>
          <w:rFonts w:hint="eastAsia"/>
        </w:rPr>
        <w:t>дидактических</w:t>
      </w:r>
      <w:r>
        <w:t></w:t>
      </w:r>
      <w:r>
        <w:t></w:t>
      </w:r>
      <w:r>
        <w:rPr>
          <w:rFonts w:hint="eastAsia"/>
        </w:rPr>
        <w:t>психологических</w:t>
      </w:r>
      <w:r>
        <w:t></w:t>
      </w:r>
      <w:r>
        <w:rPr>
          <w:rFonts w:hint="eastAsia"/>
        </w:rPr>
        <w:t>и</w:t>
      </w:r>
      <w:r>
        <w:t></w:t>
      </w:r>
      <w:r>
        <w:rPr>
          <w:rFonts w:hint="eastAsia"/>
        </w:rPr>
        <w:t>лингвистических</w:t>
      </w:r>
      <w:r>
        <w:t></w:t>
      </w:r>
      <w:r>
        <w:rPr>
          <w:rFonts w:hint="eastAsia"/>
        </w:rPr>
        <w:t>основ</w:t>
      </w:r>
      <w:r>
        <w:t></w:t>
      </w:r>
      <w:r>
        <w:rPr>
          <w:rFonts w:hint="eastAsia"/>
        </w:rPr>
        <w:t>обучения</w:t>
      </w:r>
      <w:r>
        <w:t></w:t>
      </w:r>
      <w:r>
        <w:rPr>
          <w:rFonts w:hint="eastAsia"/>
        </w:rPr>
        <w:t>учащихся</w:t>
      </w:r>
      <w:r>
        <w:t></w:t>
      </w:r>
      <w:r>
        <w:rPr>
          <w:rFonts w:hint="eastAsia"/>
        </w:rPr>
        <w:t>профильных</w:t>
      </w:r>
      <w:r>
        <w:t></w:t>
      </w:r>
      <w:r>
        <w:rPr>
          <w:rFonts w:hint="eastAsia"/>
        </w:rPr>
        <w:t>классов</w:t>
      </w:r>
      <w:r>
        <w:t></w:t>
      </w:r>
    </w:p>
    <w:p w:rsidR="00EC07F8" w:rsidRDefault="00EC07F8" w:rsidP="00EC07F8">
      <w:r>
        <w:t></w:t>
      </w:r>
      <w:r>
        <w:t></w:t>
      </w:r>
      <w:r>
        <w:tab/>
      </w:r>
      <w:r>
        <w:t></w:t>
      </w:r>
      <w:r>
        <w:t></w:t>
      </w:r>
      <w:r>
        <w:rPr>
          <w:rFonts w:hint="eastAsia"/>
        </w:rPr>
        <w:t>Определены</w:t>
      </w:r>
      <w:r>
        <w:t></w:t>
      </w:r>
      <w:r>
        <w:rPr>
          <w:rFonts w:hint="eastAsia"/>
        </w:rPr>
        <w:t>цели</w:t>
      </w:r>
      <w:r>
        <w:t></w:t>
      </w:r>
      <w:r>
        <w:t></w:t>
      </w:r>
      <w:r>
        <w:rPr>
          <w:rFonts w:hint="eastAsia"/>
        </w:rPr>
        <w:t>содержание</w:t>
      </w:r>
      <w:r>
        <w:t></w:t>
      </w:r>
      <w:r>
        <w:rPr>
          <w:rFonts w:hint="eastAsia"/>
        </w:rPr>
        <w:t>и</w:t>
      </w:r>
      <w:r>
        <w:t></w:t>
      </w:r>
      <w:r>
        <w:rPr>
          <w:rFonts w:hint="eastAsia"/>
        </w:rPr>
        <w:t>принципы</w:t>
      </w:r>
      <w:r>
        <w:t></w:t>
      </w:r>
      <w:r>
        <w:rPr>
          <w:rFonts w:hint="eastAsia"/>
        </w:rPr>
        <w:t>обучения</w:t>
      </w:r>
      <w:r>
        <w:t></w:t>
      </w:r>
      <w:r>
        <w:rPr>
          <w:rFonts w:hint="eastAsia"/>
        </w:rPr>
        <w:t>русскому</w:t>
      </w:r>
      <w:r>
        <w:t></w:t>
      </w:r>
      <w:r>
        <w:rPr>
          <w:rFonts w:hint="eastAsia"/>
        </w:rPr>
        <w:t>языку</w:t>
      </w:r>
      <w:r>
        <w:t></w:t>
      </w:r>
      <w:r>
        <w:rPr>
          <w:rFonts w:hint="eastAsia"/>
        </w:rPr>
        <w:t>учащихся</w:t>
      </w:r>
      <w:r>
        <w:t></w:t>
      </w:r>
      <w:r>
        <w:rPr>
          <w:rFonts w:hint="eastAsia"/>
        </w:rPr>
        <w:t>профильных</w:t>
      </w:r>
      <w:r>
        <w:t></w:t>
      </w:r>
      <w:r>
        <w:rPr>
          <w:rFonts w:hint="eastAsia"/>
        </w:rPr>
        <w:t>классов</w:t>
      </w:r>
      <w:r>
        <w:t></w:t>
      </w:r>
      <w:r>
        <w:rPr>
          <w:rFonts w:hint="eastAsia"/>
        </w:rPr>
        <w:t>в</w:t>
      </w:r>
      <w:r>
        <w:t></w:t>
      </w:r>
      <w:r>
        <w:rPr>
          <w:rFonts w:hint="eastAsia"/>
        </w:rPr>
        <w:t>системе</w:t>
      </w:r>
      <w:r>
        <w:t></w:t>
      </w:r>
      <w:r>
        <w:rPr>
          <w:rFonts w:hint="eastAsia"/>
        </w:rPr>
        <w:t>довузовской</w:t>
      </w:r>
      <w:r>
        <w:t></w:t>
      </w:r>
      <w:r>
        <w:rPr>
          <w:rFonts w:hint="eastAsia"/>
        </w:rPr>
        <w:t>подготовки</w:t>
      </w:r>
      <w:r>
        <w:t></w:t>
      </w:r>
    </w:p>
    <w:p w:rsidR="00EC07F8" w:rsidRDefault="00EC07F8" w:rsidP="00EC07F8">
      <w:r>
        <w:t></w:t>
      </w:r>
      <w:r>
        <w:t></w:t>
      </w:r>
      <w:r>
        <w:tab/>
      </w:r>
      <w:r>
        <w:t></w:t>
      </w:r>
      <w:r>
        <w:t></w:t>
      </w:r>
      <w:r>
        <w:rPr>
          <w:rFonts w:hint="eastAsia"/>
        </w:rPr>
        <w:t>Обоснован</w:t>
      </w:r>
      <w:r>
        <w:t></w:t>
      </w:r>
      <w:r>
        <w:rPr>
          <w:rFonts w:hint="eastAsia"/>
        </w:rPr>
        <w:t>выбор</w:t>
      </w:r>
      <w:r>
        <w:t></w:t>
      </w:r>
      <w:r>
        <w:rPr>
          <w:rFonts w:hint="eastAsia"/>
        </w:rPr>
        <w:t>и</w:t>
      </w:r>
      <w:r>
        <w:t></w:t>
      </w:r>
      <w:r>
        <w:rPr>
          <w:rFonts w:hint="eastAsia"/>
        </w:rPr>
        <w:t>применение</w:t>
      </w:r>
      <w:r>
        <w:t></w:t>
      </w:r>
      <w:r>
        <w:rPr>
          <w:rFonts w:hint="eastAsia"/>
        </w:rPr>
        <w:t>методов</w:t>
      </w:r>
      <w:r>
        <w:t></w:t>
      </w:r>
      <w:r>
        <w:rPr>
          <w:rFonts w:hint="eastAsia"/>
        </w:rPr>
        <w:t>и</w:t>
      </w:r>
      <w:r>
        <w:t></w:t>
      </w:r>
      <w:r>
        <w:rPr>
          <w:rFonts w:hint="eastAsia"/>
        </w:rPr>
        <w:t>приёмов</w:t>
      </w:r>
      <w:r>
        <w:t></w:t>
      </w:r>
      <w:r>
        <w:rPr>
          <w:rFonts w:hint="eastAsia"/>
        </w:rPr>
        <w:t>обучения</w:t>
      </w:r>
      <w:r>
        <w:t></w:t>
      </w:r>
      <w:r>
        <w:rPr>
          <w:rFonts w:hint="eastAsia"/>
        </w:rPr>
        <w:t>русскому</w:t>
      </w:r>
      <w:r>
        <w:t></w:t>
      </w:r>
      <w:r>
        <w:rPr>
          <w:rFonts w:hint="eastAsia"/>
        </w:rPr>
        <w:t>языку</w:t>
      </w:r>
      <w:r>
        <w:t></w:t>
      </w:r>
      <w:r>
        <w:rPr>
          <w:rFonts w:hint="eastAsia"/>
        </w:rPr>
        <w:t>учащихся</w:t>
      </w:r>
      <w:r>
        <w:t></w:t>
      </w:r>
    </w:p>
    <w:p w:rsidR="00EC07F8" w:rsidRDefault="00EC07F8" w:rsidP="00EC07F8">
      <w:r>
        <w:t></w:t>
      </w:r>
      <w:r>
        <w:t></w:t>
      </w:r>
      <w:r>
        <w:tab/>
      </w:r>
      <w:r>
        <w:t></w:t>
      </w:r>
      <w:r>
        <w:t></w:t>
      </w:r>
      <w:r>
        <w:rPr>
          <w:rFonts w:hint="eastAsia"/>
        </w:rPr>
        <w:t>Доказано</w:t>
      </w:r>
      <w:r>
        <w:t></w:t>
      </w:r>
      <w:r>
        <w:t></w:t>
      </w:r>
      <w:r>
        <w:rPr>
          <w:rFonts w:hint="eastAsia"/>
        </w:rPr>
        <w:t>что</w:t>
      </w:r>
      <w:r>
        <w:t></w:t>
      </w:r>
      <w:r>
        <w:rPr>
          <w:rFonts w:hint="eastAsia"/>
        </w:rPr>
        <w:t>программа</w:t>
      </w:r>
      <w:r>
        <w:t></w:t>
      </w:r>
      <w:r>
        <w:t></w:t>
      </w:r>
      <w:r>
        <w:rPr>
          <w:rFonts w:hint="eastAsia"/>
        </w:rPr>
        <w:t>Русский</w:t>
      </w:r>
      <w:r>
        <w:t></w:t>
      </w:r>
      <w:r>
        <w:rPr>
          <w:rFonts w:hint="eastAsia"/>
        </w:rPr>
        <w:t>язык</w:t>
      </w:r>
      <w:r>
        <w:t></w:t>
      </w:r>
      <w:r>
        <w:rPr>
          <w:rFonts w:hint="eastAsia"/>
        </w:rPr>
        <w:t>для</w:t>
      </w:r>
      <w:r>
        <w:t></w:t>
      </w:r>
      <w:r>
        <w:rPr>
          <w:rFonts w:hint="eastAsia"/>
        </w:rPr>
        <w:t>учащихся</w:t>
      </w:r>
      <w:r>
        <w:t></w:t>
      </w:r>
      <w:r>
        <w:rPr>
          <w:rFonts w:hint="eastAsia"/>
        </w:rPr>
        <w:t>профильных</w:t>
      </w:r>
      <w:r>
        <w:t></w:t>
      </w:r>
      <w:r>
        <w:rPr>
          <w:rFonts w:hint="eastAsia"/>
        </w:rPr>
        <w:t>классов</w:t>
      </w:r>
      <w:r>
        <w:t></w:t>
      </w:r>
      <w:r>
        <w:t></w:t>
      </w:r>
      <w:r>
        <w:rPr>
          <w:rFonts w:hint="eastAsia"/>
        </w:rPr>
        <w:t>и</w:t>
      </w:r>
      <w:r>
        <w:t></w:t>
      </w:r>
      <w:r>
        <w:rPr>
          <w:rFonts w:hint="eastAsia"/>
        </w:rPr>
        <w:t>методические</w:t>
      </w:r>
      <w:r>
        <w:t></w:t>
      </w:r>
      <w:r>
        <w:rPr>
          <w:rFonts w:hint="eastAsia"/>
        </w:rPr>
        <w:t>рекомендации</w:t>
      </w:r>
      <w:r>
        <w:t></w:t>
      </w:r>
      <w:r>
        <w:rPr>
          <w:rFonts w:hint="eastAsia"/>
        </w:rPr>
        <w:t>по</w:t>
      </w:r>
      <w:r>
        <w:t></w:t>
      </w:r>
      <w:r>
        <w:rPr>
          <w:rFonts w:hint="eastAsia"/>
        </w:rPr>
        <w:t>русскому</w:t>
      </w:r>
      <w:r>
        <w:t></w:t>
      </w:r>
      <w:r>
        <w:rPr>
          <w:rFonts w:hint="eastAsia"/>
        </w:rPr>
        <w:t>языку</w:t>
      </w:r>
      <w:r>
        <w:t></w:t>
      </w:r>
      <w:r>
        <w:t></w:t>
      </w:r>
      <w:r>
        <w:rPr>
          <w:rFonts w:hint="eastAsia"/>
        </w:rPr>
        <w:t>основанные</w:t>
      </w:r>
      <w:r>
        <w:t></w:t>
      </w:r>
      <w:r>
        <w:rPr>
          <w:rFonts w:hint="eastAsia"/>
        </w:rPr>
        <w:t>на</w:t>
      </w:r>
      <w:r>
        <w:t></w:t>
      </w:r>
      <w:r>
        <w:rPr>
          <w:rFonts w:hint="eastAsia"/>
        </w:rPr>
        <w:t>коммуникативно</w:t>
      </w:r>
      <w:r>
        <w:t></w:t>
      </w:r>
      <w:r>
        <w:rPr>
          <w:rFonts w:hint="eastAsia"/>
        </w:rPr>
        <w:t>деятельностном</w:t>
      </w:r>
      <w:r>
        <w:t></w:t>
      </w:r>
      <w:r>
        <w:rPr>
          <w:rFonts w:hint="eastAsia"/>
        </w:rPr>
        <w:t>подходе</w:t>
      </w:r>
      <w:r>
        <w:t></w:t>
      </w:r>
      <w:r>
        <w:t></w:t>
      </w:r>
      <w:r>
        <w:rPr>
          <w:rFonts w:hint="eastAsia"/>
        </w:rPr>
        <w:t>способствуют</w:t>
      </w:r>
      <w:r>
        <w:t></w:t>
      </w:r>
      <w:r>
        <w:rPr>
          <w:rFonts w:hint="eastAsia"/>
        </w:rPr>
        <w:t>формированию</w:t>
      </w:r>
      <w:r>
        <w:t></w:t>
      </w:r>
      <w:r>
        <w:rPr>
          <w:rFonts w:hint="eastAsia"/>
        </w:rPr>
        <w:t>и</w:t>
      </w:r>
      <w:r>
        <w:t></w:t>
      </w:r>
      <w:r>
        <w:rPr>
          <w:rFonts w:hint="eastAsia"/>
        </w:rPr>
        <w:t>развитию</w:t>
      </w:r>
      <w:r>
        <w:t></w:t>
      </w:r>
      <w:r>
        <w:rPr>
          <w:rFonts w:hint="eastAsia"/>
        </w:rPr>
        <w:t>языковых</w:t>
      </w:r>
      <w:r>
        <w:t></w:t>
      </w:r>
      <w:r>
        <w:rPr>
          <w:rFonts w:hint="eastAsia"/>
        </w:rPr>
        <w:t>и</w:t>
      </w:r>
      <w:r>
        <w:t></w:t>
      </w:r>
      <w:r>
        <w:rPr>
          <w:rFonts w:hint="eastAsia"/>
        </w:rPr>
        <w:t>речевых</w:t>
      </w:r>
      <w:r>
        <w:t></w:t>
      </w:r>
      <w:r>
        <w:rPr>
          <w:rFonts w:hint="eastAsia"/>
        </w:rPr>
        <w:t>умений</w:t>
      </w:r>
      <w:r>
        <w:t></w:t>
      </w:r>
      <w:r>
        <w:rPr>
          <w:rFonts w:hint="eastAsia"/>
        </w:rPr>
        <w:t>и</w:t>
      </w:r>
      <w:r>
        <w:t></w:t>
      </w:r>
      <w:r>
        <w:rPr>
          <w:rFonts w:hint="eastAsia"/>
        </w:rPr>
        <w:t>навыков</w:t>
      </w:r>
      <w:r>
        <w:t></w:t>
      </w:r>
      <w:r>
        <w:rPr>
          <w:rFonts w:hint="eastAsia"/>
        </w:rPr>
        <w:t>учащихся</w:t>
      </w:r>
      <w:r>
        <w:t></w:t>
      </w:r>
    </w:p>
    <w:p w:rsidR="00EC07F8" w:rsidRDefault="00EC07F8" w:rsidP="00EC07F8">
      <w:r>
        <w:rPr>
          <w:rFonts w:hint="eastAsia"/>
        </w:rPr>
        <w:t>Развитие</w:t>
      </w:r>
      <w:r>
        <w:t></w:t>
      </w:r>
      <w:r>
        <w:rPr>
          <w:rFonts w:hint="eastAsia"/>
        </w:rPr>
        <w:t>научных</w:t>
      </w:r>
      <w:r>
        <w:t></w:t>
      </w:r>
      <w:r>
        <w:rPr>
          <w:rFonts w:hint="eastAsia"/>
        </w:rPr>
        <w:t>понятий</w:t>
      </w:r>
      <w:r>
        <w:t></w:t>
      </w:r>
      <w:r>
        <w:rPr>
          <w:rFonts w:hint="eastAsia"/>
        </w:rPr>
        <w:t>и</w:t>
      </w:r>
      <w:r>
        <w:t></w:t>
      </w:r>
      <w:r>
        <w:rPr>
          <w:rFonts w:hint="eastAsia"/>
        </w:rPr>
        <w:t>рост</w:t>
      </w:r>
      <w:r>
        <w:t></w:t>
      </w:r>
      <w:r>
        <w:rPr>
          <w:rFonts w:hint="eastAsia"/>
        </w:rPr>
        <w:t>уровня</w:t>
      </w:r>
      <w:r>
        <w:t></w:t>
      </w:r>
      <w:r>
        <w:rPr>
          <w:rFonts w:hint="eastAsia"/>
        </w:rPr>
        <w:t>обученности</w:t>
      </w:r>
      <w:r>
        <w:t></w:t>
      </w:r>
      <w:r>
        <w:rPr>
          <w:rFonts w:hint="eastAsia"/>
        </w:rPr>
        <w:t>учащихся</w:t>
      </w:r>
      <w:r>
        <w:t></w:t>
      </w:r>
      <w:r>
        <w:rPr>
          <w:rFonts w:hint="eastAsia"/>
        </w:rPr>
        <w:t>профильных</w:t>
      </w:r>
      <w:r>
        <w:t></w:t>
      </w:r>
      <w:r>
        <w:rPr>
          <w:rFonts w:hint="eastAsia"/>
        </w:rPr>
        <w:t>классов</w:t>
      </w:r>
      <w:r>
        <w:t></w:t>
      </w:r>
      <w:r>
        <w:rPr>
          <w:rFonts w:hint="eastAsia"/>
        </w:rPr>
        <w:t>не</w:t>
      </w:r>
      <w:r>
        <w:t></w:t>
      </w:r>
      <w:r>
        <w:rPr>
          <w:rFonts w:hint="eastAsia"/>
        </w:rPr>
        <w:t>представляется</w:t>
      </w:r>
      <w:r>
        <w:t></w:t>
      </w:r>
      <w:r>
        <w:rPr>
          <w:rFonts w:hint="eastAsia"/>
        </w:rPr>
        <w:t>конечной</w:t>
      </w:r>
      <w:r>
        <w:t></w:t>
      </w:r>
      <w:r>
        <w:rPr>
          <w:rFonts w:hint="eastAsia"/>
        </w:rPr>
        <w:t>целью</w:t>
      </w:r>
      <w:r>
        <w:t></w:t>
      </w:r>
      <w:r>
        <w:rPr>
          <w:rFonts w:hint="eastAsia"/>
        </w:rPr>
        <w:t>нашего</w:t>
      </w:r>
      <w:r>
        <w:t></w:t>
      </w:r>
      <w:r>
        <w:rPr>
          <w:rFonts w:hint="eastAsia"/>
        </w:rPr>
        <w:t>исследования</w:t>
      </w:r>
      <w:r>
        <w:t></w:t>
      </w:r>
      <w:r>
        <w:t></w:t>
      </w:r>
      <w:r>
        <w:rPr>
          <w:rFonts w:hint="eastAsia"/>
        </w:rPr>
        <w:t>а</w:t>
      </w:r>
      <w:r>
        <w:t></w:t>
      </w:r>
      <w:r>
        <w:rPr>
          <w:rFonts w:hint="eastAsia"/>
        </w:rPr>
        <w:t>служит</w:t>
      </w:r>
      <w:r>
        <w:t></w:t>
      </w:r>
      <w:r>
        <w:rPr>
          <w:rFonts w:hint="eastAsia"/>
        </w:rPr>
        <w:t>одним</w:t>
      </w:r>
      <w:r>
        <w:t></w:t>
      </w:r>
      <w:r>
        <w:rPr>
          <w:rFonts w:hint="eastAsia"/>
        </w:rPr>
        <w:t>из</w:t>
      </w:r>
      <w:r>
        <w:t></w:t>
      </w:r>
      <w:r>
        <w:rPr>
          <w:rFonts w:hint="eastAsia"/>
        </w:rPr>
        <w:t>этапов</w:t>
      </w:r>
      <w:r>
        <w:t></w:t>
      </w:r>
      <w:r>
        <w:rPr>
          <w:rFonts w:hint="eastAsia"/>
        </w:rPr>
        <w:t>на</w:t>
      </w:r>
      <w:r>
        <w:t></w:t>
      </w:r>
      <w:r>
        <w:rPr>
          <w:rFonts w:hint="eastAsia"/>
        </w:rPr>
        <w:t>пути</w:t>
      </w:r>
      <w:r>
        <w:t></w:t>
      </w:r>
      <w:r>
        <w:rPr>
          <w:rFonts w:hint="eastAsia"/>
        </w:rPr>
        <w:t>развития</w:t>
      </w:r>
      <w:r>
        <w:t></w:t>
      </w:r>
      <w:r>
        <w:rPr>
          <w:rFonts w:hint="eastAsia"/>
        </w:rPr>
        <w:t>языковой</w:t>
      </w:r>
      <w:r>
        <w:t></w:t>
      </w:r>
      <w:r>
        <w:rPr>
          <w:rFonts w:hint="eastAsia"/>
        </w:rPr>
        <w:t>личности</w:t>
      </w:r>
      <w:r>
        <w:t></w:t>
      </w:r>
      <w:r>
        <w:t></w:t>
      </w:r>
      <w:r>
        <w:rPr>
          <w:rFonts w:hint="eastAsia"/>
        </w:rPr>
        <w:t>т</w:t>
      </w:r>
      <w:r>
        <w:t></w:t>
      </w:r>
      <w:r>
        <w:rPr>
          <w:rFonts w:hint="eastAsia"/>
        </w:rPr>
        <w:t>е</w:t>
      </w:r>
      <w:r>
        <w:t></w:t>
      </w:r>
      <w:r>
        <w:t></w:t>
      </w:r>
      <w:r>
        <w:rPr>
          <w:rFonts w:hint="eastAsia"/>
        </w:rPr>
        <w:t>совершенствование</w:t>
      </w:r>
      <w:r>
        <w:t></w:t>
      </w:r>
      <w:r>
        <w:rPr>
          <w:rFonts w:hint="eastAsia"/>
        </w:rPr>
        <w:t>лингвистических</w:t>
      </w:r>
      <w:r>
        <w:t></w:t>
      </w:r>
      <w:r>
        <w:rPr>
          <w:rFonts w:hint="eastAsia"/>
        </w:rPr>
        <w:t>умений</w:t>
      </w:r>
      <w:r>
        <w:t></w:t>
      </w:r>
      <w:r>
        <w:t></w:t>
      </w:r>
      <w:r>
        <w:rPr>
          <w:rFonts w:hint="eastAsia"/>
        </w:rPr>
        <w:t>Программа</w:t>
      </w:r>
      <w:r>
        <w:t></w:t>
      </w:r>
      <w:r>
        <w:t></w:t>
      </w:r>
      <w:r>
        <w:rPr>
          <w:rFonts w:hint="eastAsia"/>
        </w:rPr>
        <w:t>разработанная</w:t>
      </w:r>
      <w:r>
        <w:t></w:t>
      </w:r>
      <w:r>
        <w:rPr>
          <w:rFonts w:hint="eastAsia"/>
        </w:rPr>
        <w:t>нами</w:t>
      </w:r>
      <w:r>
        <w:t></w:t>
      </w:r>
      <w:r>
        <w:t></w:t>
      </w:r>
      <w:r>
        <w:rPr>
          <w:rFonts w:hint="eastAsia"/>
        </w:rPr>
        <w:t>не</w:t>
      </w:r>
      <w:r>
        <w:t></w:t>
      </w:r>
      <w:r>
        <w:rPr>
          <w:rFonts w:hint="eastAsia"/>
        </w:rPr>
        <w:t>только</w:t>
      </w:r>
      <w:r>
        <w:t></w:t>
      </w:r>
      <w:r>
        <w:rPr>
          <w:rFonts w:hint="eastAsia"/>
        </w:rPr>
        <w:t>развивает</w:t>
      </w:r>
      <w:r>
        <w:t></w:t>
      </w:r>
      <w:r>
        <w:rPr>
          <w:rFonts w:hint="eastAsia"/>
        </w:rPr>
        <w:t>у</w:t>
      </w:r>
      <w:r>
        <w:t></w:t>
      </w:r>
      <w:r>
        <w:rPr>
          <w:rFonts w:hint="eastAsia"/>
        </w:rPr>
        <w:t>учащихся</w:t>
      </w:r>
      <w:r>
        <w:t></w:t>
      </w:r>
      <w:r>
        <w:rPr>
          <w:rFonts w:hint="eastAsia"/>
        </w:rPr>
        <w:t>орфографические</w:t>
      </w:r>
      <w:r>
        <w:t></w:t>
      </w:r>
      <w:r>
        <w:rPr>
          <w:rFonts w:hint="eastAsia"/>
        </w:rPr>
        <w:t>и</w:t>
      </w:r>
      <w:r>
        <w:t></w:t>
      </w:r>
      <w:r>
        <w:rPr>
          <w:rFonts w:hint="eastAsia"/>
        </w:rPr>
        <w:t>пунктуационные</w:t>
      </w:r>
      <w:r>
        <w:t></w:t>
      </w:r>
      <w:r>
        <w:rPr>
          <w:rFonts w:hint="eastAsia"/>
        </w:rPr>
        <w:t>навыки</w:t>
      </w:r>
      <w:r>
        <w:t></w:t>
      </w:r>
      <w:r>
        <w:rPr>
          <w:rFonts w:hint="eastAsia"/>
        </w:rPr>
        <w:t>и</w:t>
      </w:r>
      <w:r>
        <w:t></w:t>
      </w:r>
      <w:r>
        <w:rPr>
          <w:rFonts w:hint="eastAsia"/>
        </w:rPr>
        <w:t>умения</w:t>
      </w:r>
      <w:r>
        <w:t></w:t>
      </w:r>
      <w:r>
        <w:t></w:t>
      </w:r>
      <w:r>
        <w:rPr>
          <w:rFonts w:hint="eastAsia"/>
        </w:rPr>
        <w:t>но</w:t>
      </w:r>
      <w:r>
        <w:t></w:t>
      </w:r>
      <w:r>
        <w:rPr>
          <w:rFonts w:hint="eastAsia"/>
        </w:rPr>
        <w:t>и</w:t>
      </w:r>
      <w:r>
        <w:t></w:t>
      </w:r>
      <w:r>
        <w:rPr>
          <w:rFonts w:hint="eastAsia"/>
        </w:rPr>
        <w:t>развивает</w:t>
      </w:r>
      <w:r>
        <w:t></w:t>
      </w:r>
      <w:r>
        <w:rPr>
          <w:rFonts w:hint="eastAsia"/>
        </w:rPr>
        <w:t>и</w:t>
      </w:r>
      <w:r>
        <w:t></w:t>
      </w:r>
      <w:r>
        <w:rPr>
          <w:rFonts w:hint="eastAsia"/>
        </w:rPr>
        <w:t>обогащает</w:t>
      </w:r>
      <w:r>
        <w:t></w:t>
      </w:r>
      <w:r>
        <w:rPr>
          <w:rFonts w:hint="eastAsia"/>
        </w:rPr>
        <w:t>речь</w:t>
      </w:r>
      <w:r>
        <w:t></w:t>
      </w:r>
      <w:r>
        <w:rPr>
          <w:rFonts w:hint="eastAsia"/>
        </w:rPr>
        <w:t>обучаемых</w:t>
      </w:r>
      <w:r>
        <w:t></w:t>
      </w:r>
      <w:r>
        <w:t></w:t>
      </w:r>
      <w:r>
        <w:rPr>
          <w:rFonts w:hint="eastAsia"/>
        </w:rPr>
        <w:t>готовящихся</w:t>
      </w:r>
      <w:r>
        <w:t></w:t>
      </w:r>
      <w:r>
        <w:rPr>
          <w:rFonts w:hint="eastAsia"/>
        </w:rPr>
        <w:t>стать</w:t>
      </w:r>
      <w:r>
        <w:t></w:t>
      </w:r>
      <w:r>
        <w:rPr>
          <w:rFonts w:hint="eastAsia"/>
        </w:rPr>
        <w:t>менеджерами</w:t>
      </w:r>
      <w:r>
        <w:t></w:t>
      </w:r>
    </w:p>
    <w:p w:rsidR="00EC07F8" w:rsidRDefault="00EC07F8" w:rsidP="00EC07F8">
      <w:r>
        <w:rPr>
          <w:rFonts w:hint="eastAsia"/>
        </w:rPr>
        <w:t>Диссертационное</w:t>
      </w:r>
      <w:r>
        <w:t></w:t>
      </w:r>
      <w:r>
        <w:rPr>
          <w:rFonts w:hint="eastAsia"/>
        </w:rPr>
        <w:t>исследование</w:t>
      </w:r>
      <w:r>
        <w:t></w:t>
      </w:r>
      <w:r>
        <w:rPr>
          <w:rFonts w:hint="eastAsia"/>
        </w:rPr>
        <w:t>показало</w:t>
      </w:r>
      <w:r>
        <w:t></w:t>
      </w:r>
      <w:r>
        <w:t></w:t>
      </w:r>
      <w:r>
        <w:rPr>
          <w:rFonts w:hint="eastAsia"/>
        </w:rPr>
        <w:t>что</w:t>
      </w:r>
      <w:r>
        <w:t></w:t>
      </w:r>
      <w:r>
        <w:rPr>
          <w:rFonts w:hint="eastAsia"/>
        </w:rPr>
        <w:t>перспективным</w:t>
      </w:r>
      <w:r>
        <w:t></w:t>
      </w:r>
      <w:r>
        <w:rPr>
          <w:rFonts w:hint="eastAsia"/>
        </w:rPr>
        <w:t>направлением</w:t>
      </w:r>
      <w:r>
        <w:t></w:t>
      </w:r>
      <w:r>
        <w:rPr>
          <w:rFonts w:hint="eastAsia"/>
        </w:rPr>
        <w:t>формирования</w:t>
      </w:r>
      <w:r>
        <w:t></w:t>
      </w:r>
      <w:r>
        <w:rPr>
          <w:rFonts w:hint="eastAsia"/>
        </w:rPr>
        <w:t>языковой</w:t>
      </w:r>
      <w:r>
        <w:t></w:t>
      </w:r>
      <w:r>
        <w:rPr>
          <w:rFonts w:hint="eastAsia"/>
        </w:rPr>
        <w:t>и</w:t>
      </w:r>
      <w:r>
        <w:t></w:t>
      </w:r>
      <w:r>
        <w:rPr>
          <w:rFonts w:hint="eastAsia"/>
        </w:rPr>
        <w:t>коммуникативной</w:t>
      </w:r>
      <w:r>
        <w:t></w:t>
      </w:r>
      <w:r>
        <w:rPr>
          <w:rFonts w:hint="eastAsia"/>
        </w:rPr>
        <w:t>компетенции</w:t>
      </w:r>
      <w:r>
        <w:t></w:t>
      </w:r>
      <w:r>
        <w:rPr>
          <w:rFonts w:hint="eastAsia"/>
        </w:rPr>
        <w:t>учащихся</w:t>
      </w:r>
      <w:r>
        <w:t></w:t>
      </w:r>
      <w:r>
        <w:rPr>
          <w:rFonts w:hint="eastAsia"/>
        </w:rPr>
        <w:t>профильного</w:t>
      </w:r>
      <w:r>
        <w:t></w:t>
      </w:r>
      <w:r>
        <w:rPr>
          <w:rFonts w:hint="eastAsia"/>
        </w:rPr>
        <w:t>класса</w:t>
      </w:r>
      <w:r>
        <w:t></w:t>
      </w:r>
      <w:r>
        <w:rPr>
          <w:rFonts w:hint="eastAsia"/>
        </w:rPr>
        <w:t>в</w:t>
      </w:r>
      <w:r>
        <w:t></w:t>
      </w:r>
      <w:r>
        <w:rPr>
          <w:rFonts w:hint="eastAsia"/>
        </w:rPr>
        <w:t>системе</w:t>
      </w:r>
      <w:r>
        <w:t></w:t>
      </w:r>
      <w:r>
        <w:rPr>
          <w:rFonts w:hint="eastAsia"/>
        </w:rPr>
        <w:t>довузовской</w:t>
      </w:r>
      <w:r>
        <w:t></w:t>
      </w:r>
      <w:r>
        <w:rPr>
          <w:rFonts w:hint="eastAsia"/>
        </w:rPr>
        <w:t>подготовки</w:t>
      </w:r>
      <w:r>
        <w:t></w:t>
      </w:r>
      <w:r>
        <w:rPr>
          <w:rFonts w:hint="eastAsia"/>
        </w:rPr>
        <w:t>является</w:t>
      </w:r>
      <w:r>
        <w:t></w:t>
      </w:r>
      <w:r>
        <w:rPr>
          <w:rFonts w:hint="eastAsia"/>
        </w:rPr>
        <w:t>овладение</w:t>
      </w:r>
      <w:r>
        <w:t></w:t>
      </w:r>
      <w:r>
        <w:rPr>
          <w:rFonts w:hint="eastAsia"/>
        </w:rPr>
        <w:t>языковой</w:t>
      </w:r>
      <w:r>
        <w:t></w:t>
      </w:r>
      <w:r>
        <w:rPr>
          <w:rFonts w:hint="eastAsia"/>
        </w:rPr>
        <w:t>системой</w:t>
      </w:r>
      <w:r>
        <w:t></w:t>
      </w:r>
      <w:r>
        <w:rPr>
          <w:rFonts w:hint="eastAsia"/>
        </w:rPr>
        <w:t>с</w:t>
      </w:r>
      <w:r>
        <w:t></w:t>
      </w:r>
      <w:r>
        <w:rPr>
          <w:rFonts w:hint="eastAsia"/>
        </w:rPr>
        <w:t>целью</w:t>
      </w:r>
      <w:r>
        <w:t></w:t>
      </w:r>
      <w:r>
        <w:rPr>
          <w:rFonts w:hint="eastAsia"/>
        </w:rPr>
        <w:t>совершенствования</w:t>
      </w:r>
      <w:r>
        <w:t></w:t>
      </w:r>
      <w:r>
        <w:rPr>
          <w:rFonts w:hint="eastAsia"/>
        </w:rPr>
        <w:t>связной</w:t>
      </w:r>
      <w:r>
        <w:t></w:t>
      </w:r>
      <w:r>
        <w:rPr>
          <w:rFonts w:hint="eastAsia"/>
        </w:rPr>
        <w:t>речи</w:t>
      </w:r>
      <w:r>
        <w:t></w:t>
      </w:r>
    </w:p>
    <w:p w:rsidR="00EC07F8" w:rsidRDefault="00EC07F8" w:rsidP="00EC07F8">
      <w:r>
        <w:rPr>
          <w:rFonts w:hint="eastAsia"/>
        </w:rPr>
        <w:t>Теоретические</w:t>
      </w:r>
      <w:r>
        <w:t></w:t>
      </w:r>
      <w:r>
        <w:rPr>
          <w:rFonts w:hint="eastAsia"/>
        </w:rPr>
        <w:t>и</w:t>
      </w:r>
      <w:r>
        <w:t></w:t>
      </w:r>
      <w:r>
        <w:rPr>
          <w:rFonts w:hint="eastAsia"/>
        </w:rPr>
        <w:t>практические</w:t>
      </w:r>
      <w:r>
        <w:t></w:t>
      </w:r>
      <w:r>
        <w:rPr>
          <w:rFonts w:hint="eastAsia"/>
        </w:rPr>
        <w:t>выводы</w:t>
      </w:r>
      <w:r>
        <w:t></w:t>
      </w:r>
      <w:r>
        <w:t></w:t>
      </w:r>
      <w:r>
        <w:rPr>
          <w:rFonts w:hint="eastAsia"/>
        </w:rPr>
        <w:t>полученные</w:t>
      </w:r>
      <w:r>
        <w:t></w:t>
      </w:r>
      <w:r>
        <w:rPr>
          <w:rFonts w:hint="eastAsia"/>
        </w:rPr>
        <w:t>в</w:t>
      </w:r>
      <w:r>
        <w:t></w:t>
      </w:r>
      <w:r>
        <w:rPr>
          <w:rFonts w:hint="eastAsia"/>
        </w:rPr>
        <w:t>ходе</w:t>
      </w:r>
      <w:r>
        <w:t></w:t>
      </w:r>
      <w:r>
        <w:rPr>
          <w:rFonts w:hint="eastAsia"/>
        </w:rPr>
        <w:t>проведенного</w:t>
      </w:r>
      <w:r>
        <w:t></w:t>
      </w:r>
      <w:r>
        <w:rPr>
          <w:rFonts w:hint="eastAsia"/>
        </w:rPr>
        <w:t>исследования</w:t>
      </w:r>
      <w:r>
        <w:t></w:t>
      </w:r>
      <w:r>
        <w:t></w:t>
      </w:r>
      <w:r>
        <w:rPr>
          <w:rFonts w:hint="eastAsia"/>
        </w:rPr>
        <w:t>дают</w:t>
      </w:r>
      <w:r>
        <w:t></w:t>
      </w:r>
      <w:r>
        <w:rPr>
          <w:rFonts w:hint="eastAsia"/>
        </w:rPr>
        <w:t>возможность</w:t>
      </w:r>
      <w:r>
        <w:t></w:t>
      </w:r>
      <w:r>
        <w:rPr>
          <w:rFonts w:hint="eastAsia"/>
        </w:rPr>
        <w:t>продолжать</w:t>
      </w:r>
      <w:r>
        <w:t></w:t>
      </w:r>
      <w:r>
        <w:rPr>
          <w:rFonts w:hint="eastAsia"/>
        </w:rPr>
        <w:t>работу</w:t>
      </w:r>
      <w:r>
        <w:t></w:t>
      </w:r>
      <w:r>
        <w:rPr>
          <w:rFonts w:hint="eastAsia"/>
        </w:rPr>
        <w:t>по</w:t>
      </w:r>
      <w:r>
        <w:t></w:t>
      </w:r>
      <w:r>
        <w:rPr>
          <w:rFonts w:hint="eastAsia"/>
        </w:rPr>
        <w:t>обучению</w:t>
      </w:r>
      <w:r>
        <w:t></w:t>
      </w:r>
      <w:r>
        <w:rPr>
          <w:rFonts w:hint="eastAsia"/>
        </w:rPr>
        <w:t>русскому</w:t>
      </w:r>
      <w:r>
        <w:t></w:t>
      </w:r>
      <w:r>
        <w:rPr>
          <w:rFonts w:hint="eastAsia"/>
        </w:rPr>
        <w:t>языку</w:t>
      </w:r>
      <w:r>
        <w:t></w:t>
      </w:r>
      <w:r>
        <w:rPr>
          <w:rFonts w:hint="eastAsia"/>
        </w:rPr>
        <w:t>в</w:t>
      </w:r>
      <w:r>
        <w:t></w:t>
      </w:r>
      <w:r>
        <w:rPr>
          <w:rFonts w:hint="eastAsia"/>
        </w:rPr>
        <w:t>профильных</w:t>
      </w:r>
      <w:r>
        <w:t></w:t>
      </w:r>
      <w:r>
        <w:rPr>
          <w:rFonts w:hint="eastAsia"/>
        </w:rPr>
        <w:t>классах</w:t>
      </w:r>
      <w:r>
        <w:t></w:t>
      </w:r>
      <w:r>
        <w:rPr>
          <w:rFonts w:hint="eastAsia"/>
        </w:rPr>
        <w:t>на</w:t>
      </w:r>
      <w:r>
        <w:t></w:t>
      </w:r>
      <w:r>
        <w:rPr>
          <w:rFonts w:hint="eastAsia"/>
        </w:rPr>
        <w:t>факультете</w:t>
      </w:r>
      <w:r>
        <w:t></w:t>
      </w:r>
      <w:r>
        <w:rPr>
          <w:rFonts w:hint="eastAsia"/>
        </w:rPr>
        <w:t>дополнительного</w:t>
      </w:r>
      <w:r>
        <w:t></w:t>
      </w:r>
      <w:r>
        <w:rPr>
          <w:rFonts w:hint="eastAsia"/>
        </w:rPr>
        <w:t>о</w:t>
      </w:r>
      <w:r>
        <w:rPr>
          <w:rFonts w:hint="eastAsia"/>
        </w:rPr>
        <w:lastRenderedPageBreak/>
        <w:t>бразования</w:t>
      </w:r>
      <w:r>
        <w:t></w:t>
      </w:r>
    </w:p>
    <w:p w:rsidR="00EC07F8" w:rsidRDefault="00EC07F8" w:rsidP="00EC07F8">
      <w:r>
        <w:rPr>
          <w:rFonts w:hint="eastAsia"/>
        </w:rPr>
        <w:t>В</w:t>
      </w:r>
      <w:r>
        <w:t></w:t>
      </w:r>
      <w:r>
        <w:rPr>
          <w:rFonts w:hint="eastAsia"/>
        </w:rPr>
        <w:t>профильных</w:t>
      </w:r>
      <w:r>
        <w:t></w:t>
      </w:r>
      <w:r>
        <w:rPr>
          <w:rFonts w:hint="eastAsia"/>
        </w:rPr>
        <w:t>классах</w:t>
      </w:r>
      <w:r>
        <w:t></w:t>
      </w:r>
      <w:r>
        <w:rPr>
          <w:rFonts w:hint="eastAsia"/>
        </w:rPr>
        <w:t>на</w:t>
      </w:r>
      <w:r>
        <w:t></w:t>
      </w:r>
      <w:r>
        <w:rPr>
          <w:rFonts w:hint="eastAsia"/>
        </w:rPr>
        <w:t>этапе</w:t>
      </w:r>
      <w:r>
        <w:t></w:t>
      </w:r>
      <w:r>
        <w:rPr>
          <w:rFonts w:hint="eastAsia"/>
        </w:rPr>
        <w:t>довузовской</w:t>
      </w:r>
      <w:r>
        <w:t></w:t>
      </w:r>
      <w:r>
        <w:rPr>
          <w:rFonts w:hint="eastAsia"/>
        </w:rPr>
        <w:t>подготовки</w:t>
      </w:r>
      <w:r>
        <w:t></w:t>
      </w:r>
      <w:r>
        <w:rPr>
          <w:rFonts w:hint="eastAsia"/>
        </w:rPr>
        <w:t>можно</w:t>
      </w:r>
      <w:r>
        <w:t></w:t>
      </w:r>
      <w:r>
        <w:rPr>
          <w:rFonts w:hint="eastAsia"/>
        </w:rPr>
        <w:t>продолжить</w:t>
      </w:r>
      <w:r>
        <w:t></w:t>
      </w:r>
      <w:r>
        <w:rPr>
          <w:rFonts w:hint="eastAsia"/>
        </w:rPr>
        <w:t>работу</w:t>
      </w:r>
      <w:r>
        <w:t></w:t>
      </w:r>
      <w:r>
        <w:rPr>
          <w:rFonts w:hint="eastAsia"/>
        </w:rPr>
        <w:t>по</w:t>
      </w:r>
      <w:r>
        <w:t></w:t>
      </w:r>
      <w:r>
        <w:rPr>
          <w:rFonts w:hint="eastAsia"/>
        </w:rPr>
        <w:t>определению</w:t>
      </w:r>
      <w:r>
        <w:t></w:t>
      </w:r>
      <w:r>
        <w:rPr>
          <w:rFonts w:hint="eastAsia"/>
        </w:rPr>
        <w:t>соотношения</w:t>
      </w:r>
      <w:r>
        <w:t></w:t>
      </w:r>
      <w:r>
        <w:rPr>
          <w:rFonts w:hint="eastAsia"/>
        </w:rPr>
        <w:t>теоретического</w:t>
      </w:r>
      <w:r>
        <w:t></w:t>
      </w:r>
      <w:r>
        <w:rPr>
          <w:rFonts w:hint="eastAsia"/>
        </w:rPr>
        <w:t>и</w:t>
      </w:r>
      <w:r>
        <w:t></w:t>
      </w:r>
      <w:r>
        <w:rPr>
          <w:rFonts w:hint="eastAsia"/>
        </w:rPr>
        <w:t>практического</w:t>
      </w:r>
      <w:r>
        <w:t></w:t>
      </w:r>
      <w:r>
        <w:rPr>
          <w:rFonts w:hint="eastAsia"/>
        </w:rPr>
        <w:t>материала</w:t>
      </w:r>
      <w:r>
        <w:t></w:t>
      </w:r>
      <w:r>
        <w:rPr>
          <w:rFonts w:hint="eastAsia"/>
        </w:rPr>
        <w:t>в</w:t>
      </w:r>
      <w:r>
        <w:t></w:t>
      </w:r>
      <w:r>
        <w:rPr>
          <w:rFonts w:hint="eastAsia"/>
        </w:rPr>
        <w:t>учебном</w:t>
      </w:r>
      <w:r>
        <w:t></w:t>
      </w:r>
      <w:r>
        <w:rPr>
          <w:rFonts w:hint="eastAsia"/>
        </w:rPr>
        <w:t>курсе</w:t>
      </w:r>
      <w:r>
        <w:t></w:t>
      </w:r>
      <w:r>
        <w:t></w:t>
      </w:r>
      <w:r>
        <w:rPr>
          <w:rFonts w:hint="eastAsia"/>
        </w:rPr>
        <w:t>Русский</w:t>
      </w:r>
      <w:r>
        <w:t></w:t>
      </w:r>
      <w:r>
        <w:rPr>
          <w:rFonts w:hint="eastAsia"/>
        </w:rPr>
        <w:t>язык</w:t>
      </w:r>
      <w:r>
        <w:t></w:t>
      </w:r>
      <w:r>
        <w:t></w:t>
      </w:r>
      <w:r>
        <w:t></w:t>
      </w:r>
      <w:r>
        <w:rPr>
          <w:rFonts w:hint="eastAsia"/>
        </w:rPr>
        <w:t>по</w:t>
      </w:r>
      <w:r>
        <w:t></w:t>
      </w:r>
      <w:r>
        <w:rPr>
          <w:rFonts w:hint="eastAsia"/>
        </w:rPr>
        <w:t>уточнению</w:t>
      </w:r>
      <w:r>
        <w:t></w:t>
      </w:r>
      <w:r>
        <w:rPr>
          <w:rFonts w:hint="eastAsia"/>
        </w:rPr>
        <w:t>методов</w:t>
      </w:r>
      <w:r>
        <w:t></w:t>
      </w:r>
      <w:r>
        <w:rPr>
          <w:rFonts w:hint="eastAsia"/>
        </w:rPr>
        <w:t>и</w:t>
      </w:r>
      <w:r>
        <w:t></w:t>
      </w:r>
      <w:r>
        <w:rPr>
          <w:rFonts w:hint="eastAsia"/>
        </w:rPr>
        <w:t>приёмов</w:t>
      </w:r>
      <w:r>
        <w:t></w:t>
      </w:r>
      <w:r>
        <w:t></w:t>
      </w:r>
      <w:r>
        <w:rPr>
          <w:rFonts w:hint="eastAsia"/>
        </w:rPr>
        <w:t>предполагающих</w:t>
      </w:r>
      <w:r>
        <w:t></w:t>
      </w:r>
      <w:r>
        <w:rPr>
          <w:rFonts w:hint="eastAsia"/>
        </w:rPr>
        <w:t>большую</w:t>
      </w:r>
      <w:r>
        <w:t></w:t>
      </w:r>
      <w:r>
        <w:rPr>
          <w:rFonts w:hint="eastAsia"/>
        </w:rPr>
        <w:t>степень</w:t>
      </w:r>
      <w:r>
        <w:t></w:t>
      </w:r>
      <w:r>
        <w:rPr>
          <w:rFonts w:hint="eastAsia"/>
        </w:rPr>
        <w:t>творческого</w:t>
      </w:r>
      <w:r>
        <w:t></w:t>
      </w:r>
      <w:r>
        <w:rPr>
          <w:rFonts w:hint="eastAsia"/>
        </w:rPr>
        <w:t>потенциала</w:t>
      </w:r>
      <w:r>
        <w:t></w:t>
      </w:r>
      <w:r>
        <w:rPr>
          <w:rFonts w:hint="eastAsia"/>
        </w:rPr>
        <w:t>учащихся</w:t>
      </w:r>
      <w:r>
        <w:t></w:t>
      </w:r>
    </w:p>
    <w:p w:rsidR="00EC07F8" w:rsidRPr="00EC07F8" w:rsidRDefault="00EC07F8" w:rsidP="00EC07F8">
      <w:r>
        <w:rPr>
          <w:rFonts w:hint="eastAsia"/>
        </w:rPr>
        <w:t>С</w:t>
      </w:r>
      <w:r>
        <w:t></w:t>
      </w:r>
      <w:r>
        <w:rPr>
          <w:rFonts w:hint="eastAsia"/>
        </w:rPr>
        <w:t>целью</w:t>
      </w:r>
      <w:r>
        <w:t></w:t>
      </w:r>
      <w:r>
        <w:rPr>
          <w:rFonts w:hint="eastAsia"/>
        </w:rPr>
        <w:t>повышения</w:t>
      </w:r>
      <w:r>
        <w:t></w:t>
      </w:r>
      <w:r>
        <w:rPr>
          <w:rFonts w:hint="eastAsia"/>
        </w:rPr>
        <w:t>эффективности</w:t>
      </w:r>
      <w:r>
        <w:t></w:t>
      </w:r>
      <w:r>
        <w:rPr>
          <w:rFonts w:hint="eastAsia"/>
        </w:rPr>
        <w:t>обучения</w:t>
      </w:r>
      <w:r>
        <w:t></w:t>
      </w:r>
      <w:r>
        <w:rPr>
          <w:rFonts w:hint="eastAsia"/>
        </w:rPr>
        <w:t>учащихся</w:t>
      </w:r>
      <w:r>
        <w:t></w:t>
      </w:r>
      <w:r>
        <w:t></w:t>
      </w:r>
      <w:r>
        <w:rPr>
          <w:rFonts w:hint="eastAsia"/>
        </w:rPr>
        <w:t>используя</w:t>
      </w:r>
      <w:r>
        <w:t></w:t>
      </w:r>
      <w:r>
        <w:rPr>
          <w:rFonts w:hint="eastAsia"/>
        </w:rPr>
        <w:t>учебную</w:t>
      </w:r>
      <w:r>
        <w:t></w:t>
      </w:r>
      <w:r>
        <w:rPr>
          <w:rFonts w:hint="eastAsia"/>
        </w:rPr>
        <w:t>программу</w:t>
      </w:r>
      <w:r>
        <w:t></w:t>
      </w:r>
      <w:r>
        <w:rPr>
          <w:rFonts w:hint="eastAsia"/>
        </w:rPr>
        <w:t>и</w:t>
      </w:r>
      <w:r>
        <w:t></w:t>
      </w:r>
      <w:r>
        <w:rPr>
          <w:rFonts w:hint="eastAsia"/>
        </w:rPr>
        <w:t>систему</w:t>
      </w:r>
      <w:r>
        <w:t></w:t>
      </w:r>
      <w:r>
        <w:rPr>
          <w:rFonts w:hint="eastAsia"/>
        </w:rPr>
        <w:t>упражнений</w:t>
      </w:r>
      <w:r>
        <w:t></w:t>
      </w:r>
      <w:r>
        <w:t></w:t>
      </w:r>
      <w:r>
        <w:rPr>
          <w:rFonts w:hint="eastAsia"/>
        </w:rPr>
        <w:t>можно</w:t>
      </w:r>
      <w:r>
        <w:t></w:t>
      </w:r>
      <w:r>
        <w:rPr>
          <w:rFonts w:hint="eastAsia"/>
        </w:rPr>
        <w:t>создать</w:t>
      </w:r>
      <w:r>
        <w:t></w:t>
      </w:r>
      <w:r>
        <w:rPr>
          <w:rFonts w:hint="eastAsia"/>
        </w:rPr>
        <w:t>методическую</w:t>
      </w:r>
      <w:r>
        <w:t></w:t>
      </w:r>
      <w:r>
        <w:rPr>
          <w:rFonts w:hint="eastAsia"/>
        </w:rPr>
        <w:t>систему</w:t>
      </w:r>
      <w:r>
        <w:t></w:t>
      </w:r>
      <w:r>
        <w:rPr>
          <w:rFonts w:hint="eastAsia"/>
        </w:rPr>
        <w:t>для</w:t>
      </w:r>
      <w:r>
        <w:t></w:t>
      </w:r>
      <w:r>
        <w:rPr>
          <w:rFonts w:hint="eastAsia"/>
        </w:rPr>
        <w:t>будущих</w:t>
      </w:r>
      <w:r>
        <w:t></w:t>
      </w:r>
      <w:r>
        <w:rPr>
          <w:rFonts w:hint="eastAsia"/>
        </w:rPr>
        <w:t>специалистов</w:t>
      </w:r>
      <w:r>
        <w:t></w:t>
      </w:r>
      <w:r>
        <w:rPr>
          <w:rFonts w:hint="eastAsia"/>
        </w:rPr>
        <w:t>управленческого</w:t>
      </w:r>
      <w:r>
        <w:t></w:t>
      </w:r>
      <w:r>
        <w:rPr>
          <w:rFonts w:hint="eastAsia"/>
        </w:rPr>
        <w:t>профиля</w:t>
      </w:r>
      <w:r>
        <w:t></w:t>
      </w:r>
      <w:bookmarkStart w:id="0" w:name="_GoBack"/>
      <w:bookmarkEnd w:id="0"/>
    </w:p>
    <w:sectPr w:rsidR="00EC07F8" w:rsidRPr="00EC07F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251" w:rsidRDefault="00D06251">
      <w:pPr>
        <w:spacing w:after="0" w:line="240" w:lineRule="auto"/>
      </w:pPr>
      <w:r>
        <w:separator/>
      </w:r>
    </w:p>
  </w:endnote>
  <w:endnote w:type="continuationSeparator" w:id="0">
    <w:p w:rsidR="00D06251" w:rsidRDefault="00D0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251" w:rsidRDefault="00D06251"/>
    <w:p w:rsidR="00D06251" w:rsidRDefault="00D06251"/>
    <w:p w:rsidR="00D06251" w:rsidRDefault="00D06251"/>
    <w:p w:rsidR="00D06251" w:rsidRDefault="00D06251"/>
    <w:p w:rsidR="00D06251" w:rsidRDefault="00D06251"/>
    <w:p w:rsidR="00D06251" w:rsidRDefault="00D06251"/>
    <w:p w:rsidR="00D06251" w:rsidRDefault="00D0625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51" w:rsidRDefault="00D062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06251" w:rsidRDefault="00D062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06251" w:rsidRDefault="00D06251"/>
    <w:p w:rsidR="00D06251" w:rsidRDefault="00D06251"/>
    <w:p w:rsidR="00D06251" w:rsidRDefault="00D0625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51" w:rsidRDefault="00D06251"/>
                          <w:p w:rsidR="00D06251" w:rsidRDefault="00D0625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06251" w:rsidRDefault="00D06251"/>
                    <w:p w:rsidR="00D06251" w:rsidRDefault="00D0625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06251" w:rsidRDefault="00D06251"/>
    <w:p w:rsidR="00D06251" w:rsidRDefault="00D06251">
      <w:pPr>
        <w:rPr>
          <w:sz w:val="2"/>
          <w:szCs w:val="2"/>
        </w:rPr>
      </w:pPr>
    </w:p>
    <w:p w:rsidR="00D06251" w:rsidRDefault="00D06251"/>
    <w:p w:rsidR="00D06251" w:rsidRDefault="00D06251">
      <w:pPr>
        <w:spacing w:after="0" w:line="240" w:lineRule="auto"/>
      </w:pPr>
    </w:p>
  </w:footnote>
  <w:footnote w:type="continuationSeparator" w:id="0">
    <w:p w:rsidR="00D06251" w:rsidRDefault="00D06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51"/>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97FD7-EFA1-41D1-BB9A-948CF12C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3950</TotalTime>
  <Pages>5</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74</cp:revision>
  <cp:lastPrinted>2009-02-06T05:36:00Z</cp:lastPrinted>
  <dcterms:created xsi:type="dcterms:W3CDTF">2023-05-17T16:24:00Z</dcterms:created>
  <dcterms:modified xsi:type="dcterms:W3CDTF">2023-06-09T06:52:00Z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