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998B" w14:textId="7442E692" w:rsidR="00775841" w:rsidRDefault="004231DB" w:rsidP="004231DB">
      <w:r w:rsidRPr="004231DB">
        <w:rPr>
          <w:rFonts w:hint="eastAsia"/>
        </w:rPr>
        <w:t>Шарышова</w:t>
      </w:r>
      <w:r w:rsidRPr="004231DB">
        <w:t xml:space="preserve"> </w:t>
      </w:r>
      <w:r w:rsidRPr="004231DB">
        <w:rPr>
          <w:rFonts w:hint="eastAsia"/>
        </w:rPr>
        <w:t>Наталья</w:t>
      </w:r>
      <w:r w:rsidRPr="004231DB">
        <w:t xml:space="preserve"> </w:t>
      </w:r>
      <w:r w:rsidRPr="004231DB">
        <w:rPr>
          <w:rFonts w:hint="eastAsia"/>
        </w:rPr>
        <w:t>Викторовна</w:t>
      </w:r>
      <w:r>
        <w:t xml:space="preserve"> </w:t>
      </w:r>
      <w:r w:rsidRPr="004231DB">
        <w:rPr>
          <w:rFonts w:hint="eastAsia"/>
        </w:rPr>
        <w:t>Когнитивно</w:t>
      </w:r>
      <w:r w:rsidRPr="004231DB">
        <w:t>-</w:t>
      </w:r>
      <w:r w:rsidRPr="004231DB">
        <w:rPr>
          <w:rFonts w:hint="eastAsia"/>
        </w:rPr>
        <w:t>метафорическая</w:t>
      </w:r>
      <w:r w:rsidRPr="004231DB">
        <w:t xml:space="preserve"> </w:t>
      </w:r>
      <w:r w:rsidRPr="004231DB">
        <w:rPr>
          <w:rFonts w:hint="eastAsia"/>
        </w:rPr>
        <w:t>репрезентация</w:t>
      </w:r>
      <w:r w:rsidRPr="004231DB">
        <w:t xml:space="preserve"> </w:t>
      </w:r>
      <w:r w:rsidRPr="004231DB">
        <w:rPr>
          <w:rFonts w:hint="eastAsia"/>
        </w:rPr>
        <w:t>концептуальных</w:t>
      </w:r>
      <w:r w:rsidRPr="004231DB">
        <w:t xml:space="preserve"> </w:t>
      </w:r>
      <w:r w:rsidRPr="004231DB">
        <w:rPr>
          <w:rFonts w:hint="eastAsia"/>
        </w:rPr>
        <w:t>структур</w:t>
      </w:r>
      <w:r w:rsidRPr="004231DB">
        <w:t xml:space="preserve"> Life/</w:t>
      </w:r>
      <w:r w:rsidRPr="004231DB">
        <w:rPr>
          <w:rFonts w:hint="eastAsia"/>
        </w:rPr>
        <w:t>Жизнь</w:t>
      </w:r>
      <w:r w:rsidRPr="004231DB">
        <w:t xml:space="preserve"> </w:t>
      </w:r>
      <w:r w:rsidRPr="004231DB">
        <w:rPr>
          <w:rFonts w:hint="eastAsia"/>
        </w:rPr>
        <w:t>и</w:t>
      </w:r>
      <w:r w:rsidRPr="004231DB">
        <w:t xml:space="preserve"> Death/</w:t>
      </w:r>
      <w:r w:rsidRPr="004231DB">
        <w:rPr>
          <w:rFonts w:hint="eastAsia"/>
        </w:rPr>
        <w:t>Смерть</w:t>
      </w:r>
      <w:r w:rsidRPr="004231DB">
        <w:t xml:space="preserve"> </w:t>
      </w:r>
      <w:r w:rsidRPr="004231DB">
        <w:rPr>
          <w:rFonts w:hint="eastAsia"/>
        </w:rPr>
        <w:t>в</w:t>
      </w:r>
      <w:r w:rsidRPr="004231DB">
        <w:t xml:space="preserve"> </w:t>
      </w:r>
      <w:r w:rsidRPr="004231DB">
        <w:rPr>
          <w:rFonts w:hint="eastAsia"/>
        </w:rPr>
        <w:t>поэтическом</w:t>
      </w:r>
      <w:r w:rsidRPr="004231DB">
        <w:t xml:space="preserve"> </w:t>
      </w:r>
      <w:r w:rsidRPr="004231DB">
        <w:rPr>
          <w:rFonts w:hint="eastAsia"/>
        </w:rPr>
        <w:t>дискурсе</w:t>
      </w:r>
      <w:r w:rsidRPr="004231DB">
        <w:t xml:space="preserve"> (</w:t>
      </w:r>
      <w:r w:rsidRPr="004231DB">
        <w:rPr>
          <w:rFonts w:hint="eastAsia"/>
        </w:rPr>
        <w:t>на</w:t>
      </w:r>
      <w:r w:rsidRPr="004231DB">
        <w:t xml:space="preserve"> </w:t>
      </w:r>
      <w:r w:rsidRPr="004231DB">
        <w:rPr>
          <w:rFonts w:hint="eastAsia"/>
        </w:rPr>
        <w:t>материале</w:t>
      </w:r>
      <w:r w:rsidRPr="004231DB">
        <w:t xml:space="preserve"> </w:t>
      </w:r>
      <w:r w:rsidRPr="004231DB">
        <w:rPr>
          <w:rFonts w:hint="eastAsia"/>
        </w:rPr>
        <w:t>поэзии</w:t>
      </w:r>
      <w:r w:rsidRPr="004231DB">
        <w:t xml:space="preserve"> </w:t>
      </w:r>
      <w:r w:rsidRPr="004231DB">
        <w:rPr>
          <w:rFonts w:hint="eastAsia"/>
        </w:rPr>
        <w:t>Дилана</w:t>
      </w:r>
      <w:r w:rsidRPr="004231DB">
        <w:t xml:space="preserve"> </w:t>
      </w:r>
      <w:r w:rsidRPr="004231DB">
        <w:rPr>
          <w:rFonts w:hint="eastAsia"/>
        </w:rPr>
        <w:t>Томаса</w:t>
      </w:r>
      <w:r w:rsidRPr="004231DB">
        <w:t xml:space="preserve"> </w:t>
      </w:r>
      <w:r w:rsidRPr="004231DB">
        <w:rPr>
          <w:rFonts w:hint="eastAsia"/>
        </w:rPr>
        <w:t>и</w:t>
      </w:r>
      <w:r w:rsidRPr="004231DB">
        <w:t xml:space="preserve"> </w:t>
      </w:r>
      <w:r w:rsidRPr="004231DB">
        <w:rPr>
          <w:rFonts w:hint="eastAsia"/>
        </w:rPr>
        <w:t>Сильвии</w:t>
      </w:r>
      <w:r w:rsidRPr="004231DB">
        <w:t xml:space="preserve"> </w:t>
      </w:r>
      <w:r w:rsidRPr="004231DB">
        <w:rPr>
          <w:rFonts w:hint="eastAsia"/>
        </w:rPr>
        <w:t>Плат</w:t>
      </w:r>
      <w:r w:rsidRPr="004231DB">
        <w:t>)</w:t>
      </w:r>
    </w:p>
    <w:p w14:paraId="1A6C3288" w14:textId="77777777" w:rsidR="004231DB" w:rsidRDefault="004231DB" w:rsidP="004231DB">
      <w:r>
        <w:rPr>
          <w:rFonts w:hint="eastAsia"/>
        </w:rPr>
        <w:t>ОГЛАВЛЕНИЕ</w:t>
      </w:r>
      <w:r>
        <w:t xml:space="preserve"> </w:t>
      </w:r>
      <w:r>
        <w:rPr>
          <w:rFonts w:hint="eastAsia"/>
        </w:rPr>
        <w:t>ДИССЕРТАЦИИ</w:t>
      </w:r>
    </w:p>
    <w:p w14:paraId="43DB525D" w14:textId="77777777" w:rsidR="004231DB" w:rsidRDefault="004231DB" w:rsidP="004231DB">
      <w:r>
        <w:rPr>
          <w:rFonts w:hint="eastAsia"/>
        </w:rPr>
        <w:t>кандидат</w:t>
      </w:r>
      <w:r>
        <w:t xml:space="preserve"> </w:t>
      </w:r>
      <w:r>
        <w:rPr>
          <w:rFonts w:hint="eastAsia"/>
        </w:rPr>
        <w:t>наук</w:t>
      </w:r>
      <w:r>
        <w:t xml:space="preserve"> </w:t>
      </w:r>
      <w:r>
        <w:rPr>
          <w:rFonts w:hint="eastAsia"/>
        </w:rPr>
        <w:t>Шарышова</w:t>
      </w:r>
      <w:r>
        <w:t xml:space="preserve"> </w:t>
      </w:r>
      <w:r>
        <w:rPr>
          <w:rFonts w:hint="eastAsia"/>
        </w:rPr>
        <w:t>Наталья</w:t>
      </w:r>
      <w:r>
        <w:t xml:space="preserve"> </w:t>
      </w:r>
      <w:r>
        <w:rPr>
          <w:rFonts w:hint="eastAsia"/>
        </w:rPr>
        <w:t>Викторовна</w:t>
      </w:r>
    </w:p>
    <w:p w14:paraId="4FF39426" w14:textId="77777777" w:rsidR="004231DB" w:rsidRDefault="004231DB" w:rsidP="004231DB">
      <w:r>
        <w:rPr>
          <w:rFonts w:hint="eastAsia"/>
        </w:rPr>
        <w:t>Введение</w:t>
      </w:r>
    </w:p>
    <w:p w14:paraId="4E8751E4" w14:textId="77777777" w:rsidR="004231DB" w:rsidRDefault="004231DB" w:rsidP="004231DB"/>
    <w:p w14:paraId="385D7ABC" w14:textId="77777777" w:rsidR="004231DB" w:rsidRDefault="004231DB" w:rsidP="004231DB">
      <w:r>
        <w:rPr>
          <w:rFonts w:hint="eastAsia"/>
        </w:rPr>
        <w:t>Глава</w:t>
      </w:r>
      <w:r>
        <w:t xml:space="preserve"> 1 </w:t>
      </w:r>
      <w:r>
        <w:rPr>
          <w:rFonts w:hint="eastAsia"/>
        </w:rPr>
        <w:t>Когнитивный</w:t>
      </w:r>
      <w:r>
        <w:t xml:space="preserve"> </w:t>
      </w:r>
      <w:r>
        <w:rPr>
          <w:rFonts w:hint="eastAsia"/>
        </w:rPr>
        <w:t>подход</w:t>
      </w:r>
      <w:r>
        <w:t xml:space="preserve"> </w:t>
      </w:r>
      <w:r>
        <w:rPr>
          <w:rFonts w:hint="eastAsia"/>
        </w:rPr>
        <w:t>к</w:t>
      </w:r>
      <w:r>
        <w:t xml:space="preserve"> </w:t>
      </w:r>
      <w:r>
        <w:rPr>
          <w:rFonts w:hint="eastAsia"/>
        </w:rPr>
        <w:t>изучению</w:t>
      </w:r>
      <w:r>
        <w:t xml:space="preserve"> </w:t>
      </w:r>
      <w:r>
        <w:rPr>
          <w:rFonts w:hint="eastAsia"/>
        </w:rPr>
        <w:t>метафоры</w:t>
      </w:r>
      <w:r>
        <w:t xml:space="preserve"> </w:t>
      </w:r>
      <w:r>
        <w:rPr>
          <w:rFonts w:hint="eastAsia"/>
        </w:rPr>
        <w:t>как</w:t>
      </w:r>
      <w:r>
        <w:t xml:space="preserve"> </w:t>
      </w:r>
      <w:r>
        <w:rPr>
          <w:rFonts w:hint="eastAsia"/>
        </w:rPr>
        <w:t>механизма</w:t>
      </w:r>
      <w:r>
        <w:t xml:space="preserve"> </w:t>
      </w:r>
      <w:r>
        <w:rPr>
          <w:rFonts w:hint="eastAsia"/>
        </w:rPr>
        <w:t>формирования</w:t>
      </w:r>
      <w:r>
        <w:t xml:space="preserve"> </w:t>
      </w:r>
      <w:r>
        <w:rPr>
          <w:rFonts w:hint="eastAsia"/>
        </w:rPr>
        <w:t>поэтического</w:t>
      </w:r>
      <w:r>
        <w:t xml:space="preserve"> </w:t>
      </w:r>
      <w:r>
        <w:rPr>
          <w:rFonts w:hint="eastAsia"/>
        </w:rPr>
        <w:t>дискурса</w:t>
      </w:r>
    </w:p>
    <w:p w14:paraId="753A4F24" w14:textId="77777777" w:rsidR="004231DB" w:rsidRDefault="004231DB" w:rsidP="004231DB"/>
    <w:p w14:paraId="58FB17E8" w14:textId="77777777" w:rsidR="004231DB" w:rsidRDefault="004231DB" w:rsidP="004231DB">
      <w:r>
        <w:rPr>
          <w:rFonts w:hint="eastAsia"/>
        </w:rPr>
        <w:t>Глава</w:t>
      </w:r>
      <w:r>
        <w:t xml:space="preserve"> 1. 1 </w:t>
      </w:r>
      <w:r>
        <w:rPr>
          <w:rFonts w:hint="eastAsia"/>
        </w:rPr>
        <w:t>Проблема</w:t>
      </w:r>
      <w:r>
        <w:t xml:space="preserve"> </w:t>
      </w:r>
      <w:r>
        <w:rPr>
          <w:rFonts w:hint="eastAsia"/>
        </w:rPr>
        <w:t>метафорической</w:t>
      </w:r>
      <w:r>
        <w:t xml:space="preserve"> </w:t>
      </w:r>
      <w:r>
        <w:rPr>
          <w:rFonts w:hint="eastAsia"/>
        </w:rPr>
        <w:t>репрезентации</w:t>
      </w:r>
      <w:r>
        <w:t xml:space="preserve"> </w:t>
      </w:r>
      <w:r>
        <w:rPr>
          <w:rFonts w:hint="eastAsia"/>
        </w:rPr>
        <w:t>речемыслительных</w:t>
      </w:r>
      <w:r>
        <w:t xml:space="preserve"> </w:t>
      </w:r>
      <w:r>
        <w:rPr>
          <w:rFonts w:hint="eastAsia"/>
        </w:rPr>
        <w:t>структур</w:t>
      </w:r>
      <w:r>
        <w:t xml:space="preserve"> </w:t>
      </w:r>
      <w:r>
        <w:rPr>
          <w:rFonts w:hint="eastAsia"/>
        </w:rPr>
        <w:t>в</w:t>
      </w:r>
    </w:p>
    <w:p w14:paraId="33D0F4A0" w14:textId="77777777" w:rsidR="004231DB" w:rsidRDefault="004231DB" w:rsidP="004231DB"/>
    <w:p w14:paraId="724573B1" w14:textId="77777777" w:rsidR="004231DB" w:rsidRDefault="004231DB" w:rsidP="004231DB">
      <w:r>
        <w:rPr>
          <w:rFonts w:hint="eastAsia"/>
        </w:rPr>
        <w:t>аспекте</w:t>
      </w:r>
      <w:r>
        <w:t xml:space="preserve"> </w:t>
      </w:r>
      <w:r>
        <w:rPr>
          <w:rFonts w:hint="eastAsia"/>
        </w:rPr>
        <w:t>когнитивной</w:t>
      </w:r>
      <w:r>
        <w:t xml:space="preserve"> </w:t>
      </w:r>
      <w:r>
        <w:rPr>
          <w:rFonts w:hint="eastAsia"/>
        </w:rPr>
        <w:t>лингвистики</w:t>
      </w:r>
    </w:p>
    <w:p w14:paraId="6D7437C5" w14:textId="77777777" w:rsidR="004231DB" w:rsidRDefault="004231DB" w:rsidP="004231DB"/>
    <w:p w14:paraId="1E8C851E" w14:textId="77777777" w:rsidR="004231DB" w:rsidRDefault="004231DB" w:rsidP="004231DB">
      <w:r>
        <w:rPr>
          <w:rFonts w:hint="eastAsia"/>
        </w:rPr>
        <w:t>Глава</w:t>
      </w:r>
      <w:r>
        <w:t xml:space="preserve"> 1.1.1 </w:t>
      </w:r>
      <w:r>
        <w:rPr>
          <w:rFonts w:hint="eastAsia"/>
        </w:rPr>
        <w:t>Категории</w:t>
      </w:r>
      <w:r>
        <w:t xml:space="preserve"> </w:t>
      </w:r>
      <w:r>
        <w:rPr>
          <w:rFonts w:hint="eastAsia"/>
        </w:rPr>
        <w:t>и</w:t>
      </w:r>
      <w:r>
        <w:t xml:space="preserve"> </w:t>
      </w:r>
      <w:r>
        <w:rPr>
          <w:rFonts w:hint="eastAsia"/>
        </w:rPr>
        <w:t>основные</w:t>
      </w:r>
      <w:r>
        <w:t xml:space="preserve"> </w:t>
      </w:r>
      <w:r>
        <w:rPr>
          <w:rFonts w:hint="eastAsia"/>
        </w:rPr>
        <w:t>понятия</w:t>
      </w:r>
      <w:r>
        <w:t xml:space="preserve"> </w:t>
      </w:r>
      <w:r>
        <w:rPr>
          <w:rFonts w:hint="eastAsia"/>
        </w:rPr>
        <w:t>концептуального</w:t>
      </w:r>
      <w:r>
        <w:t xml:space="preserve"> </w:t>
      </w:r>
      <w:r>
        <w:rPr>
          <w:rFonts w:hint="eastAsia"/>
        </w:rPr>
        <w:t>анализа</w:t>
      </w:r>
    </w:p>
    <w:p w14:paraId="0FDB8FD1" w14:textId="77777777" w:rsidR="004231DB" w:rsidRDefault="004231DB" w:rsidP="004231DB"/>
    <w:p w14:paraId="7528F613" w14:textId="77777777" w:rsidR="004231DB" w:rsidRDefault="004231DB" w:rsidP="004231DB">
      <w:r>
        <w:rPr>
          <w:rFonts w:hint="eastAsia"/>
        </w:rPr>
        <w:t>Глава</w:t>
      </w:r>
      <w:r>
        <w:t xml:space="preserve"> 1.1.2 </w:t>
      </w:r>
      <w:r>
        <w:rPr>
          <w:rFonts w:hint="eastAsia"/>
        </w:rPr>
        <w:t>Поэтический</w:t>
      </w:r>
      <w:r>
        <w:t xml:space="preserve"> </w:t>
      </w:r>
      <w:r>
        <w:rPr>
          <w:rFonts w:hint="eastAsia"/>
        </w:rPr>
        <w:t>дискурс</w:t>
      </w:r>
      <w:r>
        <w:t xml:space="preserve"> </w:t>
      </w:r>
      <w:r>
        <w:rPr>
          <w:rFonts w:hint="eastAsia"/>
        </w:rPr>
        <w:t>и</w:t>
      </w:r>
      <w:r>
        <w:t xml:space="preserve"> </w:t>
      </w:r>
      <w:r>
        <w:rPr>
          <w:rFonts w:hint="eastAsia"/>
        </w:rPr>
        <w:t>поэтические</w:t>
      </w:r>
      <w:r>
        <w:t xml:space="preserve"> </w:t>
      </w:r>
      <w:r>
        <w:rPr>
          <w:rFonts w:hint="eastAsia"/>
        </w:rPr>
        <w:t>тексты</w:t>
      </w:r>
      <w:r>
        <w:t xml:space="preserve"> </w:t>
      </w:r>
      <w:r>
        <w:rPr>
          <w:rFonts w:hint="eastAsia"/>
        </w:rPr>
        <w:t>как</w:t>
      </w:r>
      <w:r>
        <w:t xml:space="preserve"> </w:t>
      </w:r>
      <w:r>
        <w:rPr>
          <w:rFonts w:hint="eastAsia"/>
        </w:rPr>
        <w:t>объект</w:t>
      </w:r>
      <w:r>
        <w:t xml:space="preserve"> </w:t>
      </w:r>
      <w:r>
        <w:rPr>
          <w:rFonts w:hint="eastAsia"/>
        </w:rPr>
        <w:t>изучения</w:t>
      </w:r>
    </w:p>
    <w:p w14:paraId="3F753D19" w14:textId="77777777" w:rsidR="004231DB" w:rsidRDefault="004231DB" w:rsidP="004231DB"/>
    <w:p w14:paraId="0FB5CE36" w14:textId="77777777" w:rsidR="004231DB" w:rsidRDefault="004231DB" w:rsidP="004231DB">
      <w:r>
        <w:rPr>
          <w:rFonts w:hint="eastAsia"/>
        </w:rPr>
        <w:t>когнитивной</w:t>
      </w:r>
      <w:r>
        <w:t xml:space="preserve"> </w:t>
      </w:r>
      <w:r>
        <w:rPr>
          <w:rFonts w:hint="eastAsia"/>
        </w:rPr>
        <w:t>лингвистики</w:t>
      </w:r>
    </w:p>
    <w:p w14:paraId="4CB4B732" w14:textId="77777777" w:rsidR="004231DB" w:rsidRDefault="004231DB" w:rsidP="004231DB"/>
    <w:p w14:paraId="4BE4E13D" w14:textId="77777777" w:rsidR="004231DB" w:rsidRDefault="004231DB" w:rsidP="004231DB">
      <w:r>
        <w:rPr>
          <w:rFonts w:hint="eastAsia"/>
        </w:rPr>
        <w:t>Глава</w:t>
      </w:r>
      <w:r>
        <w:t xml:space="preserve"> 1.1.3 </w:t>
      </w:r>
      <w:r>
        <w:rPr>
          <w:rFonts w:hint="eastAsia"/>
        </w:rPr>
        <w:t>Специфика</w:t>
      </w:r>
      <w:r>
        <w:t xml:space="preserve"> </w:t>
      </w:r>
      <w:r>
        <w:rPr>
          <w:rFonts w:hint="eastAsia"/>
        </w:rPr>
        <w:t>поэтического</w:t>
      </w:r>
      <w:r>
        <w:t xml:space="preserve"> </w:t>
      </w:r>
      <w:r>
        <w:rPr>
          <w:rFonts w:hint="eastAsia"/>
        </w:rPr>
        <w:t>концепта</w:t>
      </w:r>
      <w:r>
        <w:t xml:space="preserve"> </w:t>
      </w:r>
      <w:r>
        <w:rPr>
          <w:rFonts w:hint="eastAsia"/>
        </w:rPr>
        <w:t>как</w:t>
      </w:r>
      <w:r>
        <w:t xml:space="preserve"> </w:t>
      </w:r>
      <w:r>
        <w:rPr>
          <w:rFonts w:hint="eastAsia"/>
        </w:rPr>
        <w:t>элемента</w:t>
      </w:r>
      <w:r>
        <w:t xml:space="preserve"> </w:t>
      </w:r>
      <w:r>
        <w:rPr>
          <w:rFonts w:hint="eastAsia"/>
        </w:rPr>
        <w:t>поэтического</w:t>
      </w:r>
    </w:p>
    <w:p w14:paraId="26A1C677" w14:textId="77777777" w:rsidR="004231DB" w:rsidRDefault="004231DB" w:rsidP="004231DB"/>
    <w:p w14:paraId="27478CE3" w14:textId="77777777" w:rsidR="004231DB" w:rsidRDefault="004231DB" w:rsidP="004231DB">
      <w:r>
        <w:rPr>
          <w:rFonts w:hint="eastAsia"/>
        </w:rPr>
        <w:t>дискурсивного</w:t>
      </w:r>
      <w:r>
        <w:t xml:space="preserve"> </w:t>
      </w:r>
      <w:r>
        <w:rPr>
          <w:rFonts w:hint="eastAsia"/>
        </w:rPr>
        <w:t>поля</w:t>
      </w:r>
    </w:p>
    <w:p w14:paraId="7EF4A924" w14:textId="77777777" w:rsidR="004231DB" w:rsidRDefault="004231DB" w:rsidP="004231DB"/>
    <w:p w14:paraId="0B09D1A1" w14:textId="77777777" w:rsidR="004231DB" w:rsidRDefault="004231DB" w:rsidP="004231DB">
      <w:r>
        <w:rPr>
          <w:rFonts w:hint="eastAsia"/>
        </w:rPr>
        <w:t>Глава</w:t>
      </w:r>
      <w:r>
        <w:t xml:space="preserve"> 1.2 </w:t>
      </w:r>
      <w:r>
        <w:rPr>
          <w:rFonts w:hint="eastAsia"/>
        </w:rPr>
        <w:t>Концептуальная</w:t>
      </w:r>
      <w:r>
        <w:t xml:space="preserve"> </w:t>
      </w:r>
      <w:r>
        <w:rPr>
          <w:rFonts w:hint="eastAsia"/>
        </w:rPr>
        <w:t>метафора</w:t>
      </w:r>
      <w:r>
        <w:t xml:space="preserve"> </w:t>
      </w:r>
      <w:r>
        <w:rPr>
          <w:rFonts w:hint="eastAsia"/>
        </w:rPr>
        <w:t>в</w:t>
      </w:r>
      <w:r>
        <w:t xml:space="preserve"> </w:t>
      </w:r>
      <w:r>
        <w:rPr>
          <w:rFonts w:hint="eastAsia"/>
        </w:rPr>
        <w:t>рамках</w:t>
      </w:r>
      <w:r>
        <w:t xml:space="preserve"> </w:t>
      </w:r>
      <w:r>
        <w:rPr>
          <w:rFonts w:hint="eastAsia"/>
        </w:rPr>
        <w:t>поэтических</w:t>
      </w:r>
      <w:r>
        <w:t xml:space="preserve"> </w:t>
      </w:r>
      <w:r>
        <w:rPr>
          <w:rFonts w:hint="eastAsia"/>
        </w:rPr>
        <w:t>текстов</w:t>
      </w:r>
    </w:p>
    <w:p w14:paraId="12BBB13B" w14:textId="77777777" w:rsidR="004231DB" w:rsidRDefault="004231DB" w:rsidP="004231DB"/>
    <w:p w14:paraId="458AF090" w14:textId="77777777" w:rsidR="004231DB" w:rsidRDefault="004231DB" w:rsidP="004231DB">
      <w:r>
        <w:rPr>
          <w:rFonts w:hint="eastAsia"/>
        </w:rPr>
        <w:t>Глава</w:t>
      </w:r>
      <w:r>
        <w:t xml:space="preserve"> 1.3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метафорическому</w:t>
      </w:r>
      <w:r>
        <w:t xml:space="preserve"> </w:t>
      </w:r>
      <w:r>
        <w:rPr>
          <w:rFonts w:hint="eastAsia"/>
        </w:rPr>
        <w:t>моделированию</w:t>
      </w:r>
      <w:r>
        <w:t xml:space="preserve"> </w:t>
      </w:r>
      <w:r>
        <w:rPr>
          <w:rFonts w:hint="eastAsia"/>
        </w:rPr>
        <w:t>концептов</w:t>
      </w:r>
    </w:p>
    <w:p w14:paraId="7E3B8CC4" w14:textId="77777777" w:rsidR="004231DB" w:rsidRDefault="004231DB" w:rsidP="004231DB"/>
    <w:p w14:paraId="4D942DD8" w14:textId="77777777" w:rsidR="004231DB" w:rsidRDefault="004231DB" w:rsidP="004231DB">
      <w:r>
        <w:rPr>
          <w:rFonts w:hint="eastAsia"/>
        </w:rPr>
        <w:t>Глава</w:t>
      </w:r>
      <w:r>
        <w:t xml:space="preserve"> 1.4 </w:t>
      </w:r>
      <w:r>
        <w:rPr>
          <w:rFonts w:hint="eastAsia"/>
        </w:rPr>
        <w:t>Исследование</w:t>
      </w:r>
      <w:r>
        <w:t xml:space="preserve"> </w:t>
      </w:r>
      <w:r>
        <w:rPr>
          <w:rFonts w:hint="eastAsia"/>
        </w:rPr>
        <w:t>проблемы</w:t>
      </w:r>
      <w:r>
        <w:t xml:space="preserve"> </w:t>
      </w:r>
      <w:r>
        <w:rPr>
          <w:rFonts w:hint="eastAsia"/>
        </w:rPr>
        <w:t>репрезентации</w:t>
      </w:r>
      <w:r>
        <w:t xml:space="preserve"> </w:t>
      </w:r>
      <w:r>
        <w:rPr>
          <w:rFonts w:hint="eastAsia"/>
        </w:rPr>
        <w:t>концептуальных</w:t>
      </w:r>
      <w:r>
        <w:t xml:space="preserve"> </w:t>
      </w:r>
      <w:r>
        <w:rPr>
          <w:rFonts w:hint="eastAsia"/>
        </w:rPr>
        <w:t>сфер</w:t>
      </w:r>
    </w:p>
    <w:p w14:paraId="48AF8E03" w14:textId="77777777" w:rsidR="004231DB" w:rsidRDefault="004231DB" w:rsidP="004231DB"/>
    <w:p w14:paraId="11E7DB11" w14:textId="77777777" w:rsidR="004231DB" w:rsidRDefault="004231DB" w:rsidP="004231DB">
      <w:r>
        <w:t>Life/</w:t>
      </w:r>
      <w:r>
        <w:rPr>
          <w:rFonts w:hint="eastAsia"/>
        </w:rPr>
        <w:t>Жизнь</w:t>
      </w:r>
      <w:r>
        <w:t xml:space="preserve"> </w:t>
      </w:r>
      <w:r>
        <w:rPr>
          <w:rFonts w:hint="eastAsia"/>
        </w:rPr>
        <w:t>и</w:t>
      </w:r>
      <w:r>
        <w:t xml:space="preserve"> Death/</w:t>
      </w:r>
      <w:r>
        <w:rPr>
          <w:rFonts w:hint="eastAsia"/>
        </w:rPr>
        <w:t>Смерть</w:t>
      </w:r>
      <w:r>
        <w:t xml:space="preserve"> </w:t>
      </w:r>
      <w:r>
        <w:rPr>
          <w:rFonts w:hint="eastAsia"/>
        </w:rPr>
        <w:t>в</w:t>
      </w:r>
      <w:r>
        <w:t xml:space="preserve"> </w:t>
      </w:r>
      <w:r>
        <w:rPr>
          <w:rFonts w:hint="eastAsia"/>
        </w:rPr>
        <w:t>трудах</w:t>
      </w:r>
      <w:r>
        <w:t xml:space="preserve"> </w:t>
      </w:r>
      <w:r>
        <w:rPr>
          <w:rFonts w:hint="eastAsia"/>
        </w:rPr>
        <w:t>отечественных</w:t>
      </w:r>
      <w:r>
        <w:t xml:space="preserve"> </w:t>
      </w:r>
      <w:r>
        <w:rPr>
          <w:rFonts w:hint="eastAsia"/>
        </w:rPr>
        <w:t>и</w:t>
      </w:r>
      <w:r>
        <w:t xml:space="preserve"> </w:t>
      </w:r>
      <w:r>
        <w:rPr>
          <w:rFonts w:hint="eastAsia"/>
        </w:rPr>
        <w:t>зарубежных</w:t>
      </w:r>
      <w:r>
        <w:t xml:space="preserve"> </w:t>
      </w:r>
      <w:r>
        <w:rPr>
          <w:rFonts w:hint="eastAsia"/>
        </w:rPr>
        <w:t>ученых</w:t>
      </w:r>
    </w:p>
    <w:p w14:paraId="06CBC3B7" w14:textId="77777777" w:rsidR="004231DB" w:rsidRDefault="004231DB" w:rsidP="004231DB"/>
    <w:p w14:paraId="52200138" w14:textId="77777777" w:rsidR="004231DB" w:rsidRDefault="004231DB" w:rsidP="004231DB">
      <w:r>
        <w:rPr>
          <w:rFonts w:hint="eastAsia"/>
        </w:rPr>
        <w:t>Выводы</w:t>
      </w:r>
      <w:r>
        <w:t xml:space="preserve"> </w:t>
      </w:r>
      <w:r>
        <w:rPr>
          <w:rFonts w:hint="eastAsia"/>
        </w:rPr>
        <w:t>по</w:t>
      </w:r>
      <w:r>
        <w:t xml:space="preserve"> </w:t>
      </w:r>
      <w:r>
        <w:rPr>
          <w:rFonts w:hint="eastAsia"/>
        </w:rPr>
        <w:t>главе</w:t>
      </w:r>
    </w:p>
    <w:p w14:paraId="30DBB4F6" w14:textId="77777777" w:rsidR="004231DB" w:rsidRDefault="004231DB" w:rsidP="004231DB"/>
    <w:p w14:paraId="77B9FF41" w14:textId="77777777" w:rsidR="004231DB" w:rsidRDefault="004231DB" w:rsidP="004231DB">
      <w:r>
        <w:rPr>
          <w:rFonts w:hint="eastAsia"/>
        </w:rPr>
        <w:t>Глава</w:t>
      </w:r>
      <w:r>
        <w:t xml:space="preserve"> 2 </w:t>
      </w:r>
      <w:r>
        <w:rPr>
          <w:rFonts w:hint="eastAsia"/>
        </w:rPr>
        <w:t>Образно</w:t>
      </w:r>
      <w:r>
        <w:t>-</w:t>
      </w:r>
      <w:r>
        <w:rPr>
          <w:rFonts w:hint="eastAsia"/>
        </w:rPr>
        <w:t>метафорическая</w:t>
      </w:r>
      <w:r>
        <w:t xml:space="preserve"> </w:t>
      </w:r>
      <w:r>
        <w:rPr>
          <w:rFonts w:hint="eastAsia"/>
        </w:rPr>
        <w:t>составляющая</w:t>
      </w:r>
      <w:r>
        <w:t xml:space="preserve"> </w:t>
      </w:r>
      <w:r>
        <w:rPr>
          <w:rFonts w:hint="eastAsia"/>
        </w:rPr>
        <w:t>концептов</w:t>
      </w:r>
      <w:r>
        <w:t xml:space="preserve"> Life/</w:t>
      </w:r>
      <w:r>
        <w:rPr>
          <w:rFonts w:hint="eastAsia"/>
        </w:rPr>
        <w:t>Жизнь</w:t>
      </w:r>
      <w:r>
        <w:t xml:space="preserve"> </w:t>
      </w:r>
      <w:r>
        <w:rPr>
          <w:rFonts w:hint="eastAsia"/>
        </w:rPr>
        <w:t>и</w:t>
      </w:r>
      <w:r>
        <w:t xml:space="preserve"> Death/</w:t>
      </w:r>
      <w:r>
        <w:rPr>
          <w:rFonts w:hint="eastAsia"/>
        </w:rPr>
        <w:t>Смерть</w:t>
      </w:r>
      <w:r>
        <w:t xml:space="preserve"> </w:t>
      </w:r>
      <w:r>
        <w:rPr>
          <w:rFonts w:hint="eastAsia"/>
        </w:rPr>
        <w:t>в</w:t>
      </w:r>
      <w:r>
        <w:t xml:space="preserve"> </w:t>
      </w:r>
      <w:r>
        <w:rPr>
          <w:rFonts w:hint="eastAsia"/>
        </w:rPr>
        <w:t>поэтических</w:t>
      </w:r>
      <w:r>
        <w:t xml:space="preserve"> </w:t>
      </w:r>
      <w:r>
        <w:rPr>
          <w:rFonts w:hint="eastAsia"/>
        </w:rPr>
        <w:t>текстах</w:t>
      </w:r>
      <w:r>
        <w:t xml:space="preserve"> </w:t>
      </w:r>
      <w:r>
        <w:rPr>
          <w:rFonts w:hint="eastAsia"/>
        </w:rPr>
        <w:t>и</w:t>
      </w:r>
      <w:r>
        <w:t xml:space="preserve"> </w:t>
      </w:r>
      <w:r>
        <w:rPr>
          <w:rFonts w:hint="eastAsia"/>
        </w:rPr>
        <w:t>проблема</w:t>
      </w:r>
      <w:r>
        <w:t xml:space="preserve"> </w:t>
      </w:r>
      <w:r>
        <w:rPr>
          <w:rFonts w:hint="eastAsia"/>
        </w:rPr>
        <w:t>их</w:t>
      </w:r>
      <w:r>
        <w:t xml:space="preserve"> </w:t>
      </w:r>
      <w:r>
        <w:rPr>
          <w:rFonts w:hint="eastAsia"/>
        </w:rPr>
        <w:t>языкового</w:t>
      </w:r>
      <w:r>
        <w:t xml:space="preserve"> </w:t>
      </w:r>
      <w:r>
        <w:rPr>
          <w:rFonts w:hint="eastAsia"/>
        </w:rPr>
        <w:t>выражения</w:t>
      </w:r>
      <w:r>
        <w:t xml:space="preserve">. 75 </w:t>
      </w:r>
      <w:r>
        <w:rPr>
          <w:rFonts w:hint="eastAsia"/>
        </w:rPr>
        <w:t>Глава</w:t>
      </w:r>
      <w:r>
        <w:t xml:space="preserve"> 2.1 </w:t>
      </w:r>
      <w:r>
        <w:rPr>
          <w:rFonts w:hint="eastAsia"/>
        </w:rPr>
        <w:t>Лексическое</w:t>
      </w:r>
      <w:r>
        <w:t xml:space="preserve"> </w:t>
      </w:r>
      <w:r>
        <w:rPr>
          <w:rFonts w:hint="eastAsia"/>
        </w:rPr>
        <w:t>значение</w:t>
      </w:r>
      <w:r>
        <w:t xml:space="preserve"> </w:t>
      </w:r>
      <w:r>
        <w:rPr>
          <w:rFonts w:hint="eastAsia"/>
        </w:rPr>
        <w:t>слов</w:t>
      </w:r>
      <w:r>
        <w:t xml:space="preserve"> </w:t>
      </w:r>
      <w:r>
        <w:rPr>
          <w:rFonts w:hint="eastAsia"/>
        </w:rPr>
        <w:t>«</w:t>
      </w:r>
      <w:r>
        <w:t>Hfe/</w:t>
      </w:r>
      <w:r>
        <w:rPr>
          <w:rFonts w:hint="eastAsia"/>
        </w:rPr>
        <w:t>жизнь</w:t>
      </w:r>
      <w:r>
        <w:rPr>
          <w:rFonts w:hint="eastAsia"/>
        </w:rPr>
        <w:t>»</w:t>
      </w:r>
      <w:r>
        <w:t xml:space="preserve"> </w:t>
      </w:r>
      <w:r>
        <w:rPr>
          <w:rFonts w:hint="eastAsia"/>
        </w:rPr>
        <w:t>и</w:t>
      </w:r>
      <w:r>
        <w:t xml:space="preserve"> </w:t>
      </w:r>
      <w:r>
        <w:rPr>
          <w:rFonts w:hint="eastAsia"/>
        </w:rPr>
        <w:t>«</w:t>
      </w:r>
      <w:r>
        <w:t>death/</w:t>
      </w:r>
      <w:r>
        <w:rPr>
          <w:rFonts w:hint="eastAsia"/>
        </w:rPr>
        <w:t>смерть</w:t>
      </w:r>
      <w:r>
        <w:rPr>
          <w:rFonts w:hint="eastAsia"/>
        </w:rPr>
        <w:t>»</w:t>
      </w:r>
      <w:r>
        <w:t xml:space="preserve"> </w:t>
      </w:r>
      <w:r>
        <w:rPr>
          <w:rFonts w:hint="eastAsia"/>
        </w:rPr>
        <w:t>как</w:t>
      </w:r>
      <w:r>
        <w:t xml:space="preserve"> </w:t>
      </w:r>
      <w:r>
        <w:rPr>
          <w:rFonts w:hint="eastAsia"/>
        </w:rPr>
        <w:t>источник</w:t>
      </w:r>
    </w:p>
    <w:p w14:paraId="3582622A" w14:textId="77777777" w:rsidR="004231DB" w:rsidRDefault="004231DB" w:rsidP="004231DB"/>
    <w:p w14:paraId="65FCC158" w14:textId="77777777" w:rsidR="004231DB" w:rsidRDefault="004231DB" w:rsidP="004231DB">
      <w:r>
        <w:rPr>
          <w:rFonts w:hint="eastAsia"/>
        </w:rPr>
        <w:t>информации</w:t>
      </w:r>
      <w:r>
        <w:t xml:space="preserve"> </w:t>
      </w:r>
      <w:r>
        <w:rPr>
          <w:rFonts w:hint="eastAsia"/>
        </w:rPr>
        <w:t>о</w:t>
      </w:r>
      <w:r>
        <w:t xml:space="preserve"> </w:t>
      </w:r>
      <w:r>
        <w:rPr>
          <w:rFonts w:hint="eastAsia"/>
        </w:rPr>
        <w:t>концептах</w:t>
      </w:r>
      <w:r>
        <w:t xml:space="preserve"> Life/</w:t>
      </w:r>
      <w:r>
        <w:rPr>
          <w:rFonts w:hint="eastAsia"/>
        </w:rPr>
        <w:t>Жизнь</w:t>
      </w:r>
      <w:r>
        <w:t xml:space="preserve"> </w:t>
      </w:r>
      <w:r>
        <w:rPr>
          <w:rFonts w:hint="eastAsia"/>
        </w:rPr>
        <w:t>и</w:t>
      </w:r>
      <w:r>
        <w:t xml:space="preserve"> Death/</w:t>
      </w:r>
      <w:r>
        <w:rPr>
          <w:rFonts w:hint="eastAsia"/>
        </w:rPr>
        <w:t>Смерть</w:t>
      </w:r>
    </w:p>
    <w:p w14:paraId="2C922FE0" w14:textId="77777777" w:rsidR="004231DB" w:rsidRDefault="004231DB" w:rsidP="004231DB"/>
    <w:p w14:paraId="7F437538" w14:textId="77777777" w:rsidR="004231DB" w:rsidRDefault="004231DB" w:rsidP="004231DB">
      <w:r>
        <w:rPr>
          <w:rFonts w:hint="eastAsia"/>
        </w:rPr>
        <w:t>Глава</w:t>
      </w:r>
      <w:r>
        <w:t xml:space="preserve"> 2.2 </w:t>
      </w:r>
      <w:r>
        <w:rPr>
          <w:rFonts w:hint="eastAsia"/>
        </w:rPr>
        <w:t>Межконцептуальные</w:t>
      </w:r>
      <w:r>
        <w:t xml:space="preserve"> </w:t>
      </w:r>
      <w:r>
        <w:rPr>
          <w:rFonts w:hint="eastAsia"/>
        </w:rPr>
        <w:t>взаимодействия</w:t>
      </w:r>
      <w:r>
        <w:t xml:space="preserve"> </w:t>
      </w:r>
      <w:r>
        <w:rPr>
          <w:rFonts w:hint="eastAsia"/>
        </w:rPr>
        <w:t>в</w:t>
      </w:r>
      <w:r>
        <w:t xml:space="preserve"> </w:t>
      </w:r>
      <w:r>
        <w:rPr>
          <w:rFonts w:hint="eastAsia"/>
        </w:rPr>
        <w:t>поэтической</w:t>
      </w:r>
      <w:r>
        <w:t xml:space="preserve"> </w:t>
      </w:r>
      <w:r>
        <w:rPr>
          <w:rFonts w:hint="eastAsia"/>
        </w:rPr>
        <w:t>картине</w:t>
      </w:r>
      <w:r>
        <w:t xml:space="preserve"> </w:t>
      </w:r>
      <w:r>
        <w:rPr>
          <w:rFonts w:hint="eastAsia"/>
        </w:rPr>
        <w:t>мира</w:t>
      </w:r>
      <w:r>
        <w:t xml:space="preserve"> </w:t>
      </w:r>
      <w:r>
        <w:rPr>
          <w:rFonts w:hint="eastAsia"/>
        </w:rPr>
        <w:t>Д</w:t>
      </w:r>
      <w:r>
        <w:t>.</w:t>
      </w:r>
    </w:p>
    <w:p w14:paraId="59F4E52C" w14:textId="77777777" w:rsidR="004231DB" w:rsidRDefault="004231DB" w:rsidP="004231DB"/>
    <w:p w14:paraId="23089E54" w14:textId="77777777" w:rsidR="004231DB" w:rsidRDefault="004231DB" w:rsidP="004231DB">
      <w:r>
        <w:rPr>
          <w:rFonts w:hint="eastAsia"/>
        </w:rPr>
        <w:t>Томаса</w:t>
      </w:r>
    </w:p>
    <w:p w14:paraId="1CAED216" w14:textId="77777777" w:rsidR="004231DB" w:rsidRDefault="004231DB" w:rsidP="004231DB"/>
    <w:p w14:paraId="79BE5A19" w14:textId="77777777" w:rsidR="004231DB" w:rsidRDefault="004231DB" w:rsidP="004231DB">
      <w:r>
        <w:rPr>
          <w:rFonts w:hint="eastAsia"/>
        </w:rPr>
        <w:t>Глава</w:t>
      </w:r>
      <w:r>
        <w:t xml:space="preserve"> 2.2.1 </w:t>
      </w:r>
      <w:r>
        <w:rPr>
          <w:rFonts w:hint="eastAsia"/>
        </w:rPr>
        <w:t>Специфика</w:t>
      </w:r>
      <w:r>
        <w:t xml:space="preserve"> </w:t>
      </w:r>
      <w:r>
        <w:rPr>
          <w:rFonts w:hint="eastAsia"/>
        </w:rPr>
        <w:t>репрезентации</w:t>
      </w:r>
      <w:r>
        <w:t xml:space="preserve"> </w:t>
      </w:r>
      <w:r>
        <w:rPr>
          <w:rFonts w:hint="eastAsia"/>
        </w:rPr>
        <w:t>ассоциативно</w:t>
      </w:r>
      <w:r>
        <w:t>-</w:t>
      </w:r>
      <w:r>
        <w:rPr>
          <w:rFonts w:hint="eastAsia"/>
        </w:rPr>
        <w:t>образного</w:t>
      </w:r>
      <w:r>
        <w:t xml:space="preserve"> </w:t>
      </w:r>
      <w:r>
        <w:rPr>
          <w:rFonts w:hint="eastAsia"/>
        </w:rPr>
        <w:t>слоя</w:t>
      </w:r>
      <w:r>
        <w:t xml:space="preserve"> </w:t>
      </w:r>
      <w:r>
        <w:rPr>
          <w:rFonts w:hint="eastAsia"/>
        </w:rPr>
        <w:t>концептов</w:t>
      </w:r>
    </w:p>
    <w:p w14:paraId="1693758F" w14:textId="77777777" w:rsidR="004231DB" w:rsidRDefault="004231DB" w:rsidP="004231DB"/>
    <w:p w14:paraId="3211A7D2" w14:textId="77777777" w:rsidR="004231DB" w:rsidRDefault="004231DB" w:rsidP="004231DB">
      <w:r>
        <w:t>Life/</w:t>
      </w:r>
      <w:r>
        <w:rPr>
          <w:rFonts w:hint="eastAsia"/>
        </w:rPr>
        <w:t>Жизнь</w:t>
      </w:r>
      <w:r>
        <w:t xml:space="preserve"> </w:t>
      </w:r>
      <w:r>
        <w:rPr>
          <w:rFonts w:hint="eastAsia"/>
        </w:rPr>
        <w:t>и</w:t>
      </w:r>
      <w:r>
        <w:t xml:space="preserve"> Death/</w:t>
      </w:r>
      <w:r>
        <w:rPr>
          <w:rFonts w:hint="eastAsia"/>
        </w:rPr>
        <w:t>Смерть</w:t>
      </w:r>
      <w:r>
        <w:t xml:space="preserve"> </w:t>
      </w:r>
      <w:r>
        <w:rPr>
          <w:rFonts w:hint="eastAsia"/>
        </w:rPr>
        <w:t>в</w:t>
      </w:r>
      <w:r>
        <w:t xml:space="preserve"> </w:t>
      </w:r>
      <w:r>
        <w:rPr>
          <w:rFonts w:hint="eastAsia"/>
        </w:rPr>
        <w:t>поэзии</w:t>
      </w:r>
      <w:r>
        <w:t xml:space="preserve"> </w:t>
      </w:r>
      <w:r>
        <w:rPr>
          <w:rFonts w:hint="eastAsia"/>
        </w:rPr>
        <w:t>Дилана</w:t>
      </w:r>
      <w:r>
        <w:t xml:space="preserve"> </w:t>
      </w:r>
      <w:r>
        <w:rPr>
          <w:rFonts w:hint="eastAsia"/>
        </w:rPr>
        <w:t>Томаса</w:t>
      </w:r>
    </w:p>
    <w:p w14:paraId="6A5FF7F5" w14:textId="77777777" w:rsidR="004231DB" w:rsidRDefault="004231DB" w:rsidP="004231DB"/>
    <w:p w14:paraId="7EB85595" w14:textId="77777777" w:rsidR="004231DB" w:rsidRDefault="004231DB" w:rsidP="004231DB">
      <w:r>
        <w:rPr>
          <w:rFonts w:hint="eastAsia"/>
        </w:rPr>
        <w:t>Глава</w:t>
      </w:r>
      <w:r>
        <w:t xml:space="preserve"> 2.3 </w:t>
      </w:r>
      <w:r>
        <w:rPr>
          <w:rFonts w:hint="eastAsia"/>
        </w:rPr>
        <w:t>Дискурсивные</w:t>
      </w:r>
      <w:r>
        <w:t xml:space="preserve"> </w:t>
      </w:r>
      <w:r>
        <w:rPr>
          <w:rFonts w:hint="eastAsia"/>
        </w:rPr>
        <w:t>взаимодействия</w:t>
      </w:r>
      <w:r>
        <w:t xml:space="preserve"> </w:t>
      </w:r>
      <w:r>
        <w:rPr>
          <w:rFonts w:hint="eastAsia"/>
        </w:rPr>
        <w:t>поэтических</w:t>
      </w:r>
      <w:r>
        <w:t xml:space="preserve"> </w:t>
      </w:r>
      <w:r>
        <w:rPr>
          <w:rFonts w:hint="eastAsia"/>
        </w:rPr>
        <w:t>картин</w:t>
      </w:r>
      <w:r>
        <w:t xml:space="preserve"> </w:t>
      </w:r>
      <w:r>
        <w:rPr>
          <w:rFonts w:hint="eastAsia"/>
        </w:rPr>
        <w:t>мира</w:t>
      </w:r>
      <w:r>
        <w:t xml:space="preserve"> </w:t>
      </w:r>
      <w:r>
        <w:rPr>
          <w:rFonts w:hint="eastAsia"/>
        </w:rPr>
        <w:t>Дилана</w:t>
      </w:r>
      <w:r>
        <w:t xml:space="preserve"> </w:t>
      </w:r>
      <w:r>
        <w:rPr>
          <w:rFonts w:hint="eastAsia"/>
        </w:rPr>
        <w:t>Томаса</w:t>
      </w:r>
    </w:p>
    <w:p w14:paraId="00B81E55" w14:textId="77777777" w:rsidR="004231DB" w:rsidRDefault="004231DB" w:rsidP="004231DB"/>
    <w:p w14:paraId="32705741" w14:textId="77777777" w:rsidR="004231DB" w:rsidRDefault="004231DB" w:rsidP="004231DB">
      <w:r>
        <w:rPr>
          <w:rFonts w:hint="eastAsia"/>
        </w:rPr>
        <w:t>и</w:t>
      </w:r>
      <w:r>
        <w:t xml:space="preserve"> </w:t>
      </w:r>
      <w:r>
        <w:rPr>
          <w:rFonts w:hint="eastAsia"/>
        </w:rPr>
        <w:t>Сильвии</w:t>
      </w:r>
      <w:r>
        <w:t xml:space="preserve"> </w:t>
      </w:r>
      <w:r>
        <w:rPr>
          <w:rFonts w:hint="eastAsia"/>
        </w:rPr>
        <w:t>Плат</w:t>
      </w:r>
      <w:r>
        <w:t xml:space="preserve"> </w:t>
      </w:r>
      <w:r>
        <w:rPr>
          <w:rFonts w:hint="eastAsia"/>
        </w:rPr>
        <w:t>в</w:t>
      </w:r>
      <w:r>
        <w:t xml:space="preserve"> </w:t>
      </w:r>
      <w:r>
        <w:rPr>
          <w:rFonts w:hint="eastAsia"/>
        </w:rPr>
        <w:t>свете</w:t>
      </w:r>
      <w:r>
        <w:t xml:space="preserve"> </w:t>
      </w:r>
      <w:r>
        <w:rPr>
          <w:rFonts w:hint="eastAsia"/>
        </w:rPr>
        <w:t>традиций</w:t>
      </w:r>
      <w:r>
        <w:t xml:space="preserve"> </w:t>
      </w:r>
      <w:r>
        <w:rPr>
          <w:rFonts w:hint="eastAsia"/>
        </w:rPr>
        <w:t>англоязычной</w:t>
      </w:r>
      <w:r>
        <w:t xml:space="preserve"> </w:t>
      </w:r>
      <w:r>
        <w:rPr>
          <w:rFonts w:hint="eastAsia"/>
        </w:rPr>
        <w:t>поэзии</w:t>
      </w:r>
    </w:p>
    <w:p w14:paraId="1AD0312F" w14:textId="77777777" w:rsidR="004231DB" w:rsidRDefault="004231DB" w:rsidP="004231DB"/>
    <w:p w14:paraId="3FFB8B83" w14:textId="77777777" w:rsidR="004231DB" w:rsidRDefault="004231DB" w:rsidP="004231DB">
      <w:r>
        <w:rPr>
          <w:rFonts w:hint="eastAsia"/>
        </w:rPr>
        <w:t>Глава</w:t>
      </w:r>
      <w:r>
        <w:t xml:space="preserve"> 2.3.1 </w:t>
      </w:r>
      <w:r>
        <w:rPr>
          <w:rFonts w:hint="eastAsia"/>
        </w:rPr>
        <w:t>Особенности</w:t>
      </w:r>
      <w:r>
        <w:t xml:space="preserve"> </w:t>
      </w:r>
      <w:r>
        <w:rPr>
          <w:rFonts w:hint="eastAsia"/>
        </w:rPr>
        <w:t>вербального</w:t>
      </w:r>
      <w:r>
        <w:t xml:space="preserve"> </w:t>
      </w:r>
      <w:r>
        <w:rPr>
          <w:rFonts w:hint="eastAsia"/>
        </w:rPr>
        <w:t>выражения</w:t>
      </w:r>
      <w:r>
        <w:t xml:space="preserve"> </w:t>
      </w:r>
      <w:r>
        <w:rPr>
          <w:rFonts w:hint="eastAsia"/>
        </w:rPr>
        <w:t>концептов</w:t>
      </w:r>
      <w:r>
        <w:t xml:space="preserve"> Life/</w:t>
      </w:r>
      <w:r>
        <w:rPr>
          <w:rFonts w:hint="eastAsia"/>
        </w:rPr>
        <w:t>Жизнь</w:t>
      </w:r>
      <w:r>
        <w:t xml:space="preserve"> </w:t>
      </w:r>
      <w:r>
        <w:rPr>
          <w:rFonts w:hint="eastAsia"/>
        </w:rPr>
        <w:t>и</w:t>
      </w:r>
    </w:p>
    <w:p w14:paraId="302401F6" w14:textId="77777777" w:rsidR="004231DB" w:rsidRDefault="004231DB" w:rsidP="004231DB"/>
    <w:p w14:paraId="706C0298" w14:textId="77777777" w:rsidR="004231DB" w:rsidRDefault="004231DB" w:rsidP="004231DB">
      <w:r>
        <w:t>Death/</w:t>
      </w:r>
      <w:r>
        <w:rPr>
          <w:rFonts w:hint="eastAsia"/>
        </w:rPr>
        <w:t>Смерть</w:t>
      </w:r>
      <w:r>
        <w:t xml:space="preserve"> </w:t>
      </w:r>
      <w:r>
        <w:rPr>
          <w:rFonts w:hint="eastAsia"/>
        </w:rPr>
        <w:t>в</w:t>
      </w:r>
      <w:r>
        <w:t xml:space="preserve"> </w:t>
      </w:r>
      <w:r>
        <w:rPr>
          <w:rFonts w:hint="eastAsia"/>
        </w:rPr>
        <w:t>поэзии</w:t>
      </w:r>
      <w:r>
        <w:t xml:space="preserve"> </w:t>
      </w:r>
      <w:r>
        <w:rPr>
          <w:rFonts w:hint="eastAsia"/>
        </w:rPr>
        <w:t>Сильвии</w:t>
      </w:r>
      <w:r>
        <w:t xml:space="preserve"> </w:t>
      </w:r>
      <w:r>
        <w:rPr>
          <w:rFonts w:hint="eastAsia"/>
        </w:rPr>
        <w:t>Плат</w:t>
      </w:r>
    </w:p>
    <w:p w14:paraId="7AAC8550" w14:textId="77777777" w:rsidR="004231DB" w:rsidRDefault="004231DB" w:rsidP="004231DB"/>
    <w:p w14:paraId="47835742" w14:textId="77777777" w:rsidR="004231DB" w:rsidRDefault="004231DB" w:rsidP="004231DB">
      <w:r>
        <w:rPr>
          <w:rFonts w:hint="eastAsia"/>
        </w:rPr>
        <w:t>Выводы</w:t>
      </w:r>
      <w:r>
        <w:t xml:space="preserve"> </w:t>
      </w:r>
      <w:r>
        <w:rPr>
          <w:rFonts w:hint="eastAsia"/>
        </w:rPr>
        <w:t>по</w:t>
      </w:r>
      <w:r>
        <w:t xml:space="preserve"> </w:t>
      </w:r>
      <w:r>
        <w:rPr>
          <w:rFonts w:hint="eastAsia"/>
        </w:rPr>
        <w:t>главе</w:t>
      </w:r>
    </w:p>
    <w:p w14:paraId="14B748EF" w14:textId="77777777" w:rsidR="004231DB" w:rsidRDefault="004231DB" w:rsidP="004231DB"/>
    <w:p w14:paraId="5675B703" w14:textId="77777777" w:rsidR="004231DB" w:rsidRDefault="004231DB" w:rsidP="004231DB">
      <w:r>
        <w:rPr>
          <w:rFonts w:hint="eastAsia"/>
        </w:rPr>
        <w:t>Заключение</w:t>
      </w:r>
    </w:p>
    <w:p w14:paraId="7CFAE526" w14:textId="77777777" w:rsidR="004231DB" w:rsidRDefault="004231DB" w:rsidP="004231DB"/>
    <w:p w14:paraId="4035D4B2" w14:textId="77777777" w:rsidR="004231DB" w:rsidRDefault="004231DB" w:rsidP="004231DB">
      <w:r>
        <w:rPr>
          <w:rFonts w:hint="eastAsia"/>
        </w:rPr>
        <w:t>Список</w:t>
      </w:r>
      <w:r>
        <w:t xml:space="preserve"> </w:t>
      </w:r>
      <w:r>
        <w:rPr>
          <w:rFonts w:hint="eastAsia"/>
        </w:rPr>
        <w:t>использованной</w:t>
      </w:r>
      <w:r>
        <w:t xml:space="preserve"> </w:t>
      </w:r>
      <w:r>
        <w:rPr>
          <w:rFonts w:hint="eastAsia"/>
        </w:rPr>
        <w:t>литературы</w:t>
      </w:r>
    </w:p>
    <w:p w14:paraId="6C2D8E19" w14:textId="77777777" w:rsidR="004231DB" w:rsidRDefault="004231DB" w:rsidP="004231DB"/>
    <w:p w14:paraId="2AB14254" w14:textId="77777777" w:rsidR="004231DB" w:rsidRDefault="004231DB" w:rsidP="004231DB">
      <w:r>
        <w:rPr>
          <w:rFonts w:hint="eastAsia"/>
        </w:rPr>
        <w:t>Список</w:t>
      </w:r>
      <w:r>
        <w:t xml:space="preserve"> </w:t>
      </w:r>
      <w:r>
        <w:rPr>
          <w:rFonts w:hint="eastAsia"/>
        </w:rPr>
        <w:t>словарей</w:t>
      </w:r>
      <w:r>
        <w:t xml:space="preserve"> </w:t>
      </w:r>
      <w:r>
        <w:rPr>
          <w:rFonts w:hint="eastAsia"/>
        </w:rPr>
        <w:t>и</w:t>
      </w:r>
      <w:r>
        <w:t xml:space="preserve"> </w:t>
      </w:r>
      <w:r>
        <w:rPr>
          <w:rFonts w:hint="eastAsia"/>
        </w:rPr>
        <w:t>энциклопедий</w:t>
      </w:r>
    </w:p>
    <w:p w14:paraId="6D4A640F" w14:textId="77777777" w:rsidR="004231DB" w:rsidRDefault="004231DB" w:rsidP="004231DB"/>
    <w:p w14:paraId="6A7C6F45" w14:textId="59ED8198" w:rsidR="004231DB" w:rsidRPr="004231DB" w:rsidRDefault="004231DB" w:rsidP="004231DB">
      <w:r>
        <w:rPr>
          <w:rFonts w:hint="eastAsia"/>
        </w:rPr>
        <w:t>Список</w:t>
      </w:r>
      <w:r>
        <w:t xml:space="preserve"> </w:t>
      </w:r>
      <w:r>
        <w:rPr>
          <w:rFonts w:hint="eastAsia"/>
        </w:rPr>
        <w:t>источников</w:t>
      </w:r>
      <w:r>
        <w:t xml:space="preserve"> </w:t>
      </w:r>
      <w:r>
        <w:rPr>
          <w:rFonts w:hint="eastAsia"/>
        </w:rPr>
        <w:t>фактического</w:t>
      </w:r>
      <w:r>
        <w:t xml:space="preserve"> </w:t>
      </w:r>
      <w:r>
        <w:rPr>
          <w:rFonts w:hint="eastAsia"/>
        </w:rPr>
        <w:t>материала</w:t>
      </w:r>
    </w:p>
    <w:sectPr w:rsidR="004231DB" w:rsidRPr="004231DB" w:rsidSect="00DE05A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12BC" w14:textId="77777777" w:rsidR="00DE05A5" w:rsidRDefault="00DE05A5">
      <w:pPr>
        <w:spacing w:after="0" w:line="240" w:lineRule="auto"/>
      </w:pPr>
      <w:r>
        <w:separator/>
      </w:r>
    </w:p>
  </w:endnote>
  <w:endnote w:type="continuationSeparator" w:id="0">
    <w:p w14:paraId="7EC03B06" w14:textId="77777777" w:rsidR="00DE05A5" w:rsidRDefault="00DE0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5926" w14:textId="77777777" w:rsidR="00DE05A5" w:rsidRDefault="00DE05A5"/>
    <w:p w14:paraId="76F7CECF" w14:textId="77777777" w:rsidR="00DE05A5" w:rsidRDefault="00DE05A5"/>
    <w:p w14:paraId="1BC5CA65" w14:textId="77777777" w:rsidR="00DE05A5" w:rsidRDefault="00DE05A5"/>
    <w:p w14:paraId="0DF24D73" w14:textId="77777777" w:rsidR="00DE05A5" w:rsidRDefault="00DE05A5"/>
    <w:p w14:paraId="2391F691" w14:textId="77777777" w:rsidR="00DE05A5" w:rsidRDefault="00DE05A5"/>
    <w:p w14:paraId="31ACDE96" w14:textId="77777777" w:rsidR="00DE05A5" w:rsidRDefault="00DE05A5"/>
    <w:p w14:paraId="4FE3E606" w14:textId="77777777" w:rsidR="00DE05A5" w:rsidRDefault="00DE05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EB9860" wp14:editId="7F4163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D3117" w14:textId="77777777" w:rsidR="00DE05A5" w:rsidRDefault="00DE05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EB98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BD3117" w14:textId="77777777" w:rsidR="00DE05A5" w:rsidRDefault="00DE05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FC6398" w14:textId="77777777" w:rsidR="00DE05A5" w:rsidRDefault="00DE05A5"/>
    <w:p w14:paraId="1185C23F" w14:textId="77777777" w:rsidR="00DE05A5" w:rsidRDefault="00DE05A5"/>
    <w:p w14:paraId="5379A076" w14:textId="77777777" w:rsidR="00DE05A5" w:rsidRDefault="00DE05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A09F41" wp14:editId="4F0A3A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84C02" w14:textId="77777777" w:rsidR="00DE05A5" w:rsidRDefault="00DE05A5"/>
                          <w:p w14:paraId="5BF8AA4A" w14:textId="77777777" w:rsidR="00DE05A5" w:rsidRDefault="00DE05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A09F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284C02" w14:textId="77777777" w:rsidR="00DE05A5" w:rsidRDefault="00DE05A5"/>
                    <w:p w14:paraId="5BF8AA4A" w14:textId="77777777" w:rsidR="00DE05A5" w:rsidRDefault="00DE05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0DA3D5" w14:textId="77777777" w:rsidR="00DE05A5" w:rsidRDefault="00DE05A5"/>
    <w:p w14:paraId="325321D5" w14:textId="77777777" w:rsidR="00DE05A5" w:rsidRDefault="00DE05A5">
      <w:pPr>
        <w:rPr>
          <w:sz w:val="2"/>
          <w:szCs w:val="2"/>
        </w:rPr>
      </w:pPr>
    </w:p>
    <w:p w14:paraId="3A45C12B" w14:textId="77777777" w:rsidR="00DE05A5" w:rsidRDefault="00DE05A5"/>
    <w:p w14:paraId="211071D4" w14:textId="77777777" w:rsidR="00DE05A5" w:rsidRDefault="00DE05A5">
      <w:pPr>
        <w:spacing w:after="0" w:line="240" w:lineRule="auto"/>
      </w:pPr>
    </w:p>
  </w:footnote>
  <w:footnote w:type="continuationSeparator" w:id="0">
    <w:p w14:paraId="100358F8" w14:textId="77777777" w:rsidR="00DE05A5" w:rsidRDefault="00DE0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A5"/>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48540</TotalTime>
  <Pages>3</Pages>
  <Words>278</Words>
  <Characters>1589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253</cp:revision>
  <cp:lastPrinted>2009-02-06T05:36:00Z</cp:lastPrinted>
  <dcterms:created xsi:type="dcterms:W3CDTF">2024-01-07T13:43:00Z</dcterms:created>
  <dcterms:modified xsi:type="dcterms:W3CDTF">2024-03-23T10:51:00Z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