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7801"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Даниленко</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Нина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Генусовна</w:t>
      </w:r>
      <w:r w:rsidRPr="008052C8">
        <w:rPr>
          <w:rFonts w:ascii="Helvetica" w:hAnsi="Helvetica" w:cs="Helvetica"/>
          <w:b/>
          <w:bCs/>
          <w:color w:val="222222"/>
          <w:sz w:val="21"/>
          <w:szCs w:val="21"/>
        </w:rPr>
        <w:t>.</w:t>
      </w:r>
    </w:p>
    <w:p w14:paraId="280C80E7"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Изменчивость</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ферментов</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углеводного</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метаболизма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у</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кукурузы</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при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ЦМС</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восстановлении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фертильности</w:t>
      </w:r>
      <w:r w:rsidRPr="008052C8">
        <w:rPr>
          <w:rFonts w:ascii="Helvetica" w:hAnsi="Helvetica" w:cs="Helvetica"/>
          <w:b/>
          <w:bCs/>
          <w:color w:val="222222"/>
          <w:sz w:val="21"/>
          <w:szCs w:val="21"/>
        </w:rPr>
        <w:t xml:space="preserve"> : </w:t>
      </w:r>
      <w:r w:rsidRPr="008052C8">
        <w:rPr>
          <w:rFonts w:ascii="Helvetica" w:hAnsi="Helvetica" w:cs="Helvetica" w:hint="eastAsia"/>
          <w:b/>
          <w:bCs/>
          <w:color w:val="222222"/>
          <w:sz w:val="21"/>
          <w:szCs w:val="21"/>
        </w:rPr>
        <w:t>диссертация</w:t>
      </w:r>
      <w:r w:rsidRPr="008052C8">
        <w:rPr>
          <w:rFonts w:ascii="Helvetica" w:hAnsi="Helvetica" w:cs="Helvetica"/>
          <w:b/>
          <w:bCs/>
          <w:color w:val="222222"/>
          <w:sz w:val="21"/>
          <w:szCs w:val="21"/>
        </w:rPr>
        <w:t xml:space="preserve"> ... </w:t>
      </w:r>
      <w:r w:rsidRPr="008052C8">
        <w:rPr>
          <w:rFonts w:ascii="Helvetica" w:hAnsi="Helvetica" w:cs="Helvetica" w:hint="eastAsia"/>
          <w:b/>
          <w:bCs/>
          <w:color w:val="222222"/>
          <w:sz w:val="21"/>
          <w:szCs w:val="21"/>
        </w:rPr>
        <w:t>кандидата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биологических</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наук</w:t>
      </w:r>
      <w:r w:rsidRPr="008052C8">
        <w:rPr>
          <w:rFonts w:ascii="Helvetica" w:hAnsi="Helvetica" w:cs="Helvetica"/>
          <w:b/>
          <w:bCs/>
          <w:color w:val="222222"/>
          <w:sz w:val="21"/>
          <w:szCs w:val="21"/>
        </w:rPr>
        <w:t xml:space="preserve"> : 03.00.15. - </w:t>
      </w:r>
      <w:r w:rsidRPr="008052C8">
        <w:rPr>
          <w:rFonts w:ascii="Helvetica" w:hAnsi="Helvetica" w:cs="Helvetica" w:hint="eastAsia"/>
          <w:b/>
          <w:bCs/>
          <w:color w:val="222222"/>
          <w:sz w:val="21"/>
          <w:szCs w:val="21"/>
        </w:rPr>
        <w:t>Минск</w:t>
      </w:r>
      <w:r w:rsidRPr="008052C8">
        <w:rPr>
          <w:rFonts w:ascii="Helvetica" w:hAnsi="Helvetica" w:cs="Helvetica"/>
          <w:b/>
          <w:bCs/>
          <w:color w:val="222222"/>
          <w:sz w:val="21"/>
          <w:szCs w:val="21"/>
        </w:rPr>
        <w:t xml:space="preserve">, 1984. - 153 </w:t>
      </w:r>
      <w:r w:rsidRPr="008052C8">
        <w:rPr>
          <w:rFonts w:ascii="Helvetica" w:hAnsi="Helvetica" w:cs="Helvetica" w:hint="eastAsia"/>
          <w:b/>
          <w:bCs/>
          <w:color w:val="222222"/>
          <w:sz w:val="21"/>
          <w:szCs w:val="21"/>
        </w:rPr>
        <w:t>с</w:t>
      </w:r>
      <w:r w:rsidRPr="008052C8">
        <w:rPr>
          <w:rFonts w:ascii="Helvetica" w:hAnsi="Helvetica" w:cs="Helvetica"/>
          <w:b/>
          <w:bCs/>
          <w:color w:val="222222"/>
          <w:sz w:val="21"/>
          <w:szCs w:val="21"/>
        </w:rPr>
        <w:t xml:space="preserve">. : </w:t>
      </w:r>
      <w:r w:rsidRPr="008052C8">
        <w:rPr>
          <w:rFonts w:ascii="Helvetica" w:hAnsi="Helvetica" w:cs="Helvetica" w:hint="eastAsia"/>
          <w:b/>
          <w:bCs/>
          <w:color w:val="222222"/>
          <w:sz w:val="21"/>
          <w:szCs w:val="21"/>
        </w:rPr>
        <w:t>ил</w:t>
      </w:r>
      <w:r w:rsidRPr="008052C8">
        <w:rPr>
          <w:rFonts w:ascii="Helvetica" w:hAnsi="Helvetica" w:cs="Helvetica"/>
          <w:b/>
          <w:bCs/>
          <w:color w:val="222222"/>
          <w:sz w:val="21"/>
          <w:szCs w:val="21"/>
        </w:rPr>
        <w:t>.</w:t>
      </w:r>
    </w:p>
    <w:p w14:paraId="02B9DCC9"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больше</w:t>
      </w:r>
    </w:p>
    <w:p w14:paraId="2F57CDB5"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Цитаты</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из</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текста</w:t>
      </w:r>
      <w:r w:rsidRPr="008052C8">
        <w:rPr>
          <w:rFonts w:ascii="Helvetica" w:hAnsi="Helvetica" w:cs="Helvetica"/>
          <w:b/>
          <w:bCs/>
          <w:color w:val="222222"/>
          <w:sz w:val="21"/>
          <w:szCs w:val="21"/>
        </w:rPr>
        <w:t>:</w:t>
      </w:r>
    </w:p>
    <w:p w14:paraId="567B658F"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стр</w:t>
      </w:r>
      <w:r w:rsidRPr="008052C8">
        <w:rPr>
          <w:rFonts w:ascii="Helvetica" w:hAnsi="Helvetica" w:cs="Helvetica"/>
          <w:b/>
          <w:bCs/>
          <w:color w:val="222222"/>
          <w:sz w:val="21"/>
          <w:szCs w:val="21"/>
        </w:rPr>
        <w:t>. 1</w:t>
      </w:r>
    </w:p>
    <w:p w14:paraId="56F3F065"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б</w:t>
      </w:r>
      <w:r w:rsidRPr="008052C8">
        <w:rPr>
          <w:rFonts w:ascii="Helvetica" w:hAnsi="Helvetica" w:cs="Helvetica"/>
          <w:b/>
          <w:bCs/>
          <w:color w:val="222222"/>
          <w:sz w:val="21"/>
          <w:szCs w:val="21"/>
        </w:rPr>
        <w:t>'</w:t>
      </w:r>
      <w:r w:rsidRPr="008052C8">
        <w:rPr>
          <w:rFonts w:ascii="Helvetica" w:hAnsi="Helvetica" w:cs="Helvetica" w:hint="eastAsia"/>
          <w:b/>
          <w:bCs/>
          <w:color w:val="222222"/>
          <w:sz w:val="21"/>
          <w:szCs w:val="21"/>
        </w:rPr>
        <w:t>Г</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w:t>
      </w:r>
      <w:r w:rsidRPr="008052C8">
        <w:rPr>
          <w:rFonts w:ascii="Helvetica" w:hAnsi="Helvetica" w:cs="Helvetica"/>
          <w:b/>
          <w:bCs/>
          <w:color w:val="222222"/>
          <w:sz w:val="21"/>
          <w:szCs w:val="21"/>
        </w:rPr>
        <w:t xml:space="preserve">4'6 / / / ('I </w:t>
      </w:r>
      <w:r w:rsidRPr="008052C8">
        <w:rPr>
          <w:rFonts w:ascii="Helvetica" w:hAnsi="Helvetica" w:cs="Helvetica" w:hint="eastAsia"/>
          <w:b/>
          <w:bCs/>
          <w:color w:val="222222"/>
          <w:sz w:val="21"/>
          <w:szCs w:val="21"/>
        </w:rPr>
        <w:t>АКАДЕМИЯ</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НАУК</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БЕЛОРУССКОЙ</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ССР</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ИНСТИТУТ</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ГЕНЕТИКИ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Щ</w:t>
      </w:r>
      <w:r w:rsidRPr="008052C8">
        <w:rPr>
          <w:rFonts w:ascii="Helvetica" w:hAnsi="Helvetica" w:cs="Helvetica"/>
          <w:b/>
          <w:bCs/>
          <w:color w:val="222222"/>
          <w:sz w:val="21"/>
          <w:szCs w:val="21"/>
        </w:rPr>
        <w:t>1</w:t>
      </w:r>
      <w:r w:rsidRPr="008052C8">
        <w:rPr>
          <w:rFonts w:ascii="Helvetica" w:hAnsi="Helvetica" w:cs="Helvetica" w:hint="eastAsia"/>
          <w:b/>
          <w:bCs/>
          <w:color w:val="222222"/>
          <w:sz w:val="21"/>
          <w:szCs w:val="21"/>
        </w:rPr>
        <w:t>Т</w:t>
      </w:r>
      <w:r w:rsidRPr="008052C8">
        <w:rPr>
          <w:rFonts w:ascii="Helvetica" w:hAnsi="Helvetica" w:cs="Helvetica"/>
          <w:b/>
          <w:bCs/>
          <w:color w:val="222222"/>
          <w:sz w:val="21"/>
          <w:szCs w:val="21"/>
        </w:rPr>
        <w:t>0</w:t>
      </w:r>
      <w:r w:rsidRPr="008052C8">
        <w:rPr>
          <w:rFonts w:ascii="Helvetica" w:hAnsi="Helvetica" w:cs="Helvetica" w:hint="eastAsia"/>
          <w:b/>
          <w:bCs/>
          <w:color w:val="222222"/>
          <w:sz w:val="21"/>
          <w:szCs w:val="21"/>
        </w:rPr>
        <w:t>Л</w:t>
      </w:r>
      <w:r w:rsidRPr="008052C8">
        <w:rPr>
          <w:rFonts w:ascii="Helvetica" w:hAnsi="Helvetica" w:cs="Helvetica"/>
          <w:b/>
          <w:bCs/>
          <w:color w:val="222222"/>
          <w:sz w:val="21"/>
          <w:szCs w:val="21"/>
        </w:rPr>
        <w:t>0</w:t>
      </w:r>
      <w:r w:rsidRPr="008052C8">
        <w:rPr>
          <w:rFonts w:ascii="Helvetica" w:hAnsi="Helvetica" w:cs="Helvetica" w:hint="eastAsia"/>
          <w:b/>
          <w:bCs/>
          <w:color w:val="222222"/>
          <w:sz w:val="21"/>
          <w:szCs w:val="21"/>
        </w:rPr>
        <w:t>ГИИ</w:t>
      </w:r>
      <w:r w:rsidRPr="008052C8">
        <w:rPr>
          <w:rFonts w:ascii="Helvetica" w:hAnsi="Helvetica" w:cs="Helvetica"/>
          <w:b/>
          <w:bCs/>
          <w:color w:val="222222"/>
          <w:sz w:val="21"/>
          <w:szCs w:val="21"/>
        </w:rPr>
        <w:t xml:space="preserve"> / </w:t>
      </w:r>
      <w:r w:rsidRPr="008052C8">
        <w:rPr>
          <w:rFonts w:ascii="Helvetica" w:hAnsi="Helvetica" w:cs="Helvetica" w:hint="eastAsia"/>
          <w:b/>
          <w:bCs/>
          <w:color w:val="222222"/>
          <w:sz w:val="21"/>
          <w:szCs w:val="21"/>
        </w:rPr>
        <w:t>На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правах</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рукописи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ДАНИЛЕНКО</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Нина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Генусовна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УДК</w:t>
      </w:r>
      <w:r w:rsidRPr="008052C8">
        <w:rPr>
          <w:rFonts w:ascii="Helvetica" w:hAnsi="Helvetica" w:cs="Helvetica"/>
          <w:b/>
          <w:bCs/>
          <w:color w:val="222222"/>
          <w:sz w:val="21"/>
          <w:szCs w:val="21"/>
        </w:rPr>
        <w:t xml:space="preserve"> 5 7 7 . 1 5 : 6 3 3 . 1 5 + 5 7 5 . 1 3 3 </w:t>
      </w:r>
      <w:r w:rsidRPr="008052C8">
        <w:rPr>
          <w:rFonts w:ascii="Helvetica" w:hAnsi="Helvetica" w:cs="Helvetica" w:hint="eastAsia"/>
          <w:b/>
          <w:bCs/>
          <w:color w:val="222222"/>
          <w:sz w:val="21"/>
          <w:szCs w:val="21"/>
        </w:rPr>
        <w:t>ИЗМЕНЧИВОСТЬ</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ФЕРЖНТОВ</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УГЛЕВОДНОГО</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МЕТАБОЛИЗМА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У</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КУКУРУЗЫ</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ПРИ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ЦМС</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В</w:t>
      </w:r>
      <w:r w:rsidRPr="008052C8">
        <w:rPr>
          <w:rFonts w:ascii="Helvetica" w:hAnsi="Helvetica" w:cs="Helvetica"/>
          <w:b/>
          <w:bCs/>
          <w:color w:val="222222"/>
          <w:sz w:val="21"/>
          <w:szCs w:val="21"/>
        </w:rPr>
        <w:t>0</w:t>
      </w:r>
      <w:r w:rsidRPr="008052C8">
        <w:rPr>
          <w:rFonts w:ascii="Helvetica" w:hAnsi="Helvetica" w:cs="Helvetica" w:hint="eastAsia"/>
          <w:b/>
          <w:bCs/>
          <w:color w:val="222222"/>
          <w:sz w:val="21"/>
          <w:szCs w:val="21"/>
        </w:rPr>
        <w:t>ССТАН</w:t>
      </w:r>
      <w:r w:rsidRPr="008052C8">
        <w:rPr>
          <w:rFonts w:ascii="Helvetica" w:hAnsi="Helvetica" w:cs="Helvetica"/>
          <w:b/>
          <w:bCs/>
          <w:color w:val="222222"/>
          <w:sz w:val="21"/>
          <w:szCs w:val="21"/>
        </w:rPr>
        <w:t>0</w:t>
      </w:r>
      <w:r w:rsidRPr="008052C8">
        <w:rPr>
          <w:rFonts w:ascii="Helvetica" w:hAnsi="Helvetica" w:cs="Helvetica" w:hint="eastAsia"/>
          <w:b/>
          <w:bCs/>
          <w:color w:val="222222"/>
          <w:sz w:val="21"/>
          <w:szCs w:val="21"/>
        </w:rPr>
        <w:t>ВЛЕНШ</w:t>
      </w:r>
      <w:r w:rsidRPr="008052C8">
        <w:rPr>
          <w:rFonts w:ascii="Helvetica" w:hAnsi="Helvetica" w:cs="Helvetica"/>
          <w:b/>
          <w:bCs/>
          <w:color w:val="222222"/>
          <w:sz w:val="21"/>
          <w:szCs w:val="21"/>
        </w:rPr>
        <w:t xml:space="preserve">1 </w:t>
      </w:r>
      <w:r w:rsidRPr="008052C8">
        <w:rPr>
          <w:rFonts w:ascii="Helvetica" w:hAnsi="Helvetica" w:cs="Helvetica" w:hint="eastAsia"/>
          <w:b/>
          <w:bCs/>
          <w:color w:val="222222"/>
          <w:sz w:val="21"/>
          <w:szCs w:val="21"/>
        </w:rPr>
        <w:t>ФЕРТИЛЬНОСТИ</w:t>
      </w:r>
      <w:r w:rsidRPr="008052C8">
        <w:rPr>
          <w:rFonts w:ascii="Helvetica" w:hAnsi="Helvetica" w:cs="Helvetica"/>
          <w:b/>
          <w:bCs/>
          <w:color w:val="222222"/>
          <w:sz w:val="21"/>
          <w:szCs w:val="21"/>
        </w:rPr>
        <w:t xml:space="preserve"> 0 3 . 0 0 . 1 5 - </w:t>
      </w:r>
      <w:r w:rsidRPr="008052C8">
        <w:rPr>
          <w:rFonts w:ascii="Helvetica" w:hAnsi="Helvetica" w:cs="Helvetica" w:hint="eastAsia"/>
          <w:b/>
          <w:bCs/>
          <w:color w:val="222222"/>
          <w:sz w:val="21"/>
          <w:szCs w:val="21"/>
        </w:rPr>
        <w:t>Генетика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Диссертация</w:t>
      </w:r>
    </w:p>
    <w:p w14:paraId="675A3D89"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стр</w:t>
      </w:r>
      <w:r w:rsidRPr="008052C8">
        <w:rPr>
          <w:rFonts w:ascii="Helvetica" w:hAnsi="Helvetica" w:cs="Helvetica"/>
          <w:b/>
          <w:bCs/>
          <w:color w:val="222222"/>
          <w:sz w:val="21"/>
          <w:szCs w:val="21"/>
        </w:rPr>
        <w:t>. 2</w:t>
      </w:r>
    </w:p>
    <w:p w14:paraId="0BF7B1BA"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геля</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проведение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электро­</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фореза</w:t>
      </w:r>
      <w:r w:rsidRPr="008052C8">
        <w:rPr>
          <w:rFonts w:ascii="Helvetica" w:hAnsi="Helvetica" w:cs="Helvetica"/>
          <w:b/>
          <w:bCs/>
          <w:color w:val="222222"/>
          <w:sz w:val="21"/>
          <w:szCs w:val="21"/>
        </w:rPr>
        <w:t xml:space="preserve"> 2.3. </w:t>
      </w:r>
      <w:r w:rsidRPr="008052C8">
        <w:rPr>
          <w:rFonts w:ascii="Helvetica" w:hAnsi="Helvetica" w:cs="Helvetica" w:hint="eastAsia"/>
          <w:b/>
          <w:bCs/>
          <w:color w:val="222222"/>
          <w:sz w:val="21"/>
          <w:szCs w:val="21"/>
        </w:rPr>
        <w:t>Получение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очистка</w:t>
      </w:r>
      <w:r w:rsidRPr="008052C8">
        <w:rPr>
          <w:rFonts w:ascii="Helvetica" w:hAnsi="Helvetica" w:cs="Helvetica"/>
          <w:b/>
          <w:bCs/>
          <w:color w:val="222222"/>
          <w:sz w:val="21"/>
          <w:szCs w:val="21"/>
        </w:rPr>
        <w:t xml:space="preserve"> J5 - limit </w:t>
      </w:r>
      <w:r w:rsidRPr="008052C8">
        <w:rPr>
          <w:rFonts w:ascii="Helvetica" w:hAnsi="Helvetica" w:cs="Helvetica" w:hint="eastAsia"/>
          <w:b/>
          <w:bCs/>
          <w:color w:val="222222"/>
          <w:sz w:val="21"/>
          <w:szCs w:val="21"/>
        </w:rPr>
        <w:t>декстрина</w:t>
      </w:r>
      <w:r w:rsidRPr="008052C8">
        <w:rPr>
          <w:rFonts w:ascii="Helvetica" w:hAnsi="Helvetica" w:cs="Helvetica"/>
          <w:b/>
          <w:bCs/>
          <w:color w:val="222222"/>
          <w:sz w:val="21"/>
          <w:szCs w:val="21"/>
        </w:rPr>
        <w:t xml:space="preserve"> . 2.4. </w:t>
      </w:r>
      <w:r w:rsidRPr="008052C8">
        <w:rPr>
          <w:rFonts w:ascii="Helvetica" w:hAnsi="Helvetica" w:cs="Helvetica" w:hint="eastAsia"/>
          <w:b/>
          <w:bCs/>
          <w:color w:val="222222"/>
          <w:sz w:val="21"/>
          <w:szCs w:val="21"/>
        </w:rPr>
        <w:t>Выявление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множественных</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молекулярных</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форм</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ферментов</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на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электрофорегршшах</w:t>
      </w:r>
      <w:r w:rsidRPr="008052C8">
        <w:rPr>
          <w:rFonts w:ascii="Helvetica" w:hAnsi="Helvetica" w:cs="Helvetica"/>
          <w:b/>
          <w:bCs/>
          <w:color w:val="222222"/>
          <w:sz w:val="21"/>
          <w:szCs w:val="21"/>
        </w:rPr>
        <w:t xml:space="preserve"> . . . . 2.5. </w:t>
      </w:r>
      <w:r w:rsidRPr="008052C8">
        <w:rPr>
          <w:rFonts w:ascii="Helvetica" w:hAnsi="Helvetica" w:cs="Helvetica" w:hint="eastAsia"/>
          <w:b/>
          <w:bCs/>
          <w:color w:val="222222"/>
          <w:sz w:val="21"/>
          <w:szCs w:val="21"/>
        </w:rPr>
        <w:t>Определение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активности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ферментов</w:t>
      </w:r>
      <w:r w:rsidRPr="008052C8">
        <w:rPr>
          <w:rFonts w:ascii="Helvetica" w:hAnsi="Helvetica" w:cs="Helvetica"/>
          <w:b/>
          <w:bCs/>
          <w:color w:val="222222"/>
          <w:sz w:val="21"/>
          <w:szCs w:val="21"/>
        </w:rPr>
        <w:t xml:space="preserve"> 2.6. </w:t>
      </w:r>
      <w:r w:rsidRPr="008052C8">
        <w:rPr>
          <w:rFonts w:ascii="Helvetica" w:hAnsi="Helvetica" w:cs="Helvetica" w:hint="eastAsia"/>
          <w:b/>
          <w:bCs/>
          <w:color w:val="222222"/>
          <w:sz w:val="21"/>
          <w:szCs w:val="21"/>
        </w:rPr>
        <w:t>Определение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белка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ГЛАВА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Ш</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ОНТОГЕНЕТИЧЕСКИЕ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ИЗМЕНЕНИЯ</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ФЕРМЕНТОВ</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УГЛЕ­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ВОДНОГО</w:t>
      </w:r>
      <w:r w:rsidRPr="008052C8">
        <w:rPr>
          <w:rFonts w:ascii="Helvetica" w:hAnsi="Helvetica" w:cs="Helvetica"/>
          <w:b/>
          <w:bCs/>
          <w:color w:val="222222"/>
          <w:sz w:val="21"/>
          <w:szCs w:val="21"/>
        </w:rPr>
        <w:t xml:space="preserve"> OBTvIEHA </w:t>
      </w:r>
      <w:r w:rsidRPr="008052C8">
        <w:rPr>
          <w:rFonts w:ascii="Helvetica" w:hAnsi="Helvetica" w:cs="Helvetica" w:hint="eastAsia"/>
          <w:b/>
          <w:bCs/>
          <w:color w:val="222222"/>
          <w:sz w:val="21"/>
          <w:szCs w:val="21"/>
        </w:rPr>
        <w:t>ПРИ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ФОРМИРОВАНИИ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ЖИЗНЕСПО­</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СОБНОЙ</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ПЬШЬЦЫ</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ГЛАВА</w:t>
      </w:r>
      <w:r w:rsidRPr="008052C8">
        <w:rPr>
          <w:rFonts w:ascii="Helvetica" w:hAnsi="Helvetica" w:cs="Helvetica"/>
          <w:b/>
          <w:bCs/>
          <w:color w:val="222222"/>
          <w:sz w:val="21"/>
          <w:szCs w:val="21"/>
        </w:rPr>
        <w:t xml:space="preserve"> 1</w:t>
      </w:r>
      <w:r w:rsidRPr="008052C8">
        <w:rPr>
          <w:rFonts w:ascii="Helvetica" w:hAnsi="Helvetica" w:cs="Helvetica" w:hint="eastAsia"/>
          <w:b/>
          <w:bCs/>
          <w:color w:val="222222"/>
          <w:sz w:val="21"/>
          <w:szCs w:val="21"/>
        </w:rPr>
        <w:t>У</w:t>
      </w:r>
      <w:r w:rsidRPr="008052C8">
        <w:rPr>
          <w:rFonts w:ascii="Helvetica" w:hAnsi="Helvetica" w:cs="Helvetica"/>
          <w:b/>
          <w:bCs/>
          <w:color w:val="222222"/>
          <w:sz w:val="21"/>
          <w:szCs w:val="21"/>
        </w:rPr>
        <w:t>.</w:t>
      </w:r>
      <w:r w:rsidRPr="008052C8">
        <w:rPr>
          <w:rFonts w:ascii="Helvetica" w:hAnsi="Helvetica" w:cs="Helvetica" w:hint="eastAsia"/>
          <w:b/>
          <w:bCs/>
          <w:color w:val="222222"/>
          <w:sz w:val="21"/>
          <w:szCs w:val="21"/>
        </w:rPr>
        <w:t>НАРУШЕНИЯ</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УГЛЕВОДНОГО</w:t>
      </w:r>
      <w:r w:rsidRPr="008052C8">
        <w:rPr>
          <w:rFonts w:ascii="Helvetica" w:hAnsi="Helvetica" w:cs="Helvetica"/>
          <w:b/>
          <w:bCs/>
          <w:color w:val="222222"/>
          <w:sz w:val="21"/>
          <w:szCs w:val="21"/>
        </w:rPr>
        <w:t xml:space="preserve"> 0</w:t>
      </w:r>
      <w:r w:rsidRPr="008052C8">
        <w:rPr>
          <w:rFonts w:ascii="Helvetica" w:hAnsi="Helvetica" w:cs="Helvetica" w:hint="eastAsia"/>
          <w:b/>
          <w:bCs/>
          <w:color w:val="222222"/>
          <w:sz w:val="21"/>
          <w:szCs w:val="21"/>
        </w:rPr>
        <w:t>Б</w:t>
      </w:r>
      <w:r w:rsidRPr="008052C8">
        <w:rPr>
          <w:rFonts w:ascii="Helvetica" w:hAnsi="Helvetica" w:cs="Helvetica"/>
          <w:b/>
          <w:bCs/>
          <w:color w:val="222222"/>
          <w:sz w:val="21"/>
          <w:szCs w:val="21"/>
        </w:rPr>
        <w:t>1</w:t>
      </w:r>
      <w:r w:rsidRPr="008052C8">
        <w:rPr>
          <w:rFonts w:ascii="Helvetica" w:hAnsi="Helvetica" w:cs="Helvetica" w:hint="eastAsia"/>
          <w:b/>
          <w:bCs/>
          <w:color w:val="222222"/>
          <w:sz w:val="21"/>
          <w:szCs w:val="21"/>
        </w:rPr>
        <w:t>ЛЕНА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Б</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ПРОЦЕССЕ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МИКРОСПОРОГЕНЕЗА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ПРИ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ЦИТОПЛАЗМАТИЧЕСКОЙ</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МУЖСКОЙ</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СТЕРИЛЬНОСТИ</w:t>
      </w:r>
      <w:r w:rsidRPr="008052C8">
        <w:rPr>
          <w:rFonts w:ascii="Helvetica" w:hAnsi="Helvetica" w:cs="Helvetica"/>
          <w:b/>
          <w:bCs/>
          <w:color w:val="222222"/>
          <w:sz w:val="21"/>
          <w:szCs w:val="21"/>
        </w:rPr>
        <w:t>...</w:t>
      </w:r>
    </w:p>
    <w:p w14:paraId="3869D0D6" w14:textId="77777777" w:rsidR="008052C8" w:rsidRPr="008052C8" w:rsidRDefault="008052C8" w:rsidP="008052C8">
      <w:pPr>
        <w:rPr>
          <w:rFonts w:ascii="Helvetica" w:hAnsi="Helvetica" w:cs="Helvetica"/>
          <w:b/>
          <w:bCs/>
          <w:color w:val="222222"/>
          <w:sz w:val="21"/>
          <w:szCs w:val="21"/>
        </w:rPr>
      </w:pPr>
    </w:p>
    <w:p w14:paraId="4E7D7849"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Оглавление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диссертации</w:t>
      </w:r>
    </w:p>
    <w:p w14:paraId="3E7C5A7E"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кандидат</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биологических</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наук</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Даниленко</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Нина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Генусовна</w:t>
      </w:r>
    </w:p>
    <w:p w14:paraId="43A862AC"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ВВЕДЕНИЕ</w:t>
      </w:r>
    </w:p>
    <w:p w14:paraId="2DDE4497" w14:textId="77777777" w:rsidR="008052C8" w:rsidRPr="008052C8" w:rsidRDefault="008052C8" w:rsidP="008052C8">
      <w:pPr>
        <w:rPr>
          <w:rFonts w:ascii="Helvetica" w:hAnsi="Helvetica" w:cs="Helvetica"/>
          <w:b/>
          <w:bCs/>
          <w:color w:val="222222"/>
          <w:sz w:val="21"/>
          <w:szCs w:val="21"/>
        </w:rPr>
      </w:pPr>
    </w:p>
    <w:p w14:paraId="42FA221B"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ГЛАВА</w:t>
      </w:r>
      <w:r w:rsidRPr="008052C8">
        <w:rPr>
          <w:rFonts w:ascii="Helvetica" w:hAnsi="Helvetica" w:cs="Helvetica"/>
          <w:b/>
          <w:bCs/>
          <w:color w:val="222222"/>
          <w:sz w:val="21"/>
          <w:szCs w:val="21"/>
        </w:rPr>
        <w:t xml:space="preserve"> I. </w:t>
      </w:r>
      <w:r w:rsidRPr="008052C8">
        <w:rPr>
          <w:rFonts w:ascii="Helvetica" w:hAnsi="Helvetica" w:cs="Helvetica" w:hint="eastAsia"/>
          <w:b/>
          <w:bCs/>
          <w:color w:val="222222"/>
          <w:sz w:val="21"/>
          <w:szCs w:val="21"/>
        </w:rPr>
        <w:t>ОБЗОР</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ЛИТЕРАТУРЫ</w:t>
      </w:r>
    </w:p>
    <w:p w14:paraId="10FB4A11" w14:textId="77777777" w:rsidR="008052C8" w:rsidRPr="008052C8" w:rsidRDefault="008052C8" w:rsidP="008052C8">
      <w:pPr>
        <w:rPr>
          <w:rFonts w:ascii="Helvetica" w:hAnsi="Helvetica" w:cs="Helvetica"/>
          <w:b/>
          <w:bCs/>
          <w:color w:val="222222"/>
          <w:sz w:val="21"/>
          <w:szCs w:val="21"/>
        </w:rPr>
      </w:pPr>
    </w:p>
    <w:p w14:paraId="13552301"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b/>
          <w:bCs/>
          <w:color w:val="222222"/>
          <w:sz w:val="21"/>
          <w:szCs w:val="21"/>
        </w:rPr>
        <w:t xml:space="preserve">1.1. </w:t>
      </w:r>
      <w:r w:rsidRPr="008052C8">
        <w:rPr>
          <w:rFonts w:ascii="Helvetica" w:hAnsi="Helvetica" w:cs="Helvetica" w:hint="eastAsia"/>
          <w:b/>
          <w:bCs/>
          <w:color w:val="222222"/>
          <w:sz w:val="21"/>
          <w:szCs w:val="21"/>
        </w:rPr>
        <w:t>Взаимодействие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ядра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цитоплазмы</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в</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процессе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жизнедеятельности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клетки</w:t>
      </w:r>
    </w:p>
    <w:p w14:paraId="442C9303" w14:textId="77777777" w:rsidR="008052C8" w:rsidRPr="008052C8" w:rsidRDefault="008052C8" w:rsidP="008052C8">
      <w:pPr>
        <w:rPr>
          <w:rFonts w:ascii="Helvetica" w:hAnsi="Helvetica" w:cs="Helvetica"/>
          <w:b/>
          <w:bCs/>
          <w:color w:val="222222"/>
          <w:sz w:val="21"/>
          <w:szCs w:val="21"/>
        </w:rPr>
      </w:pPr>
    </w:p>
    <w:p w14:paraId="7D10B606"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b/>
          <w:bCs/>
          <w:color w:val="222222"/>
          <w:sz w:val="21"/>
          <w:szCs w:val="21"/>
        </w:rPr>
        <w:t xml:space="preserve">1.2. </w:t>
      </w:r>
      <w:r w:rsidRPr="008052C8">
        <w:rPr>
          <w:rFonts w:ascii="Helvetica" w:hAnsi="Helvetica" w:cs="Helvetica" w:hint="eastAsia"/>
          <w:b/>
          <w:bCs/>
          <w:color w:val="222222"/>
          <w:sz w:val="21"/>
          <w:szCs w:val="21"/>
        </w:rPr>
        <w:t>Ферменты</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как</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маркеры</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активности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генов</w:t>
      </w:r>
    </w:p>
    <w:p w14:paraId="0523FF84" w14:textId="77777777" w:rsidR="008052C8" w:rsidRPr="008052C8" w:rsidRDefault="008052C8" w:rsidP="008052C8">
      <w:pPr>
        <w:rPr>
          <w:rFonts w:ascii="Helvetica" w:hAnsi="Helvetica" w:cs="Helvetica"/>
          <w:b/>
          <w:bCs/>
          <w:color w:val="222222"/>
          <w:sz w:val="21"/>
          <w:szCs w:val="21"/>
        </w:rPr>
      </w:pPr>
    </w:p>
    <w:p w14:paraId="510E1DD4"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b/>
          <w:bCs/>
          <w:color w:val="222222"/>
          <w:sz w:val="21"/>
          <w:szCs w:val="21"/>
        </w:rPr>
        <w:t xml:space="preserve">1.3. </w:t>
      </w:r>
      <w:r w:rsidRPr="008052C8">
        <w:rPr>
          <w:rFonts w:ascii="Helvetica" w:hAnsi="Helvetica" w:cs="Helvetica" w:hint="eastAsia"/>
          <w:b/>
          <w:bCs/>
          <w:color w:val="222222"/>
          <w:sz w:val="21"/>
          <w:szCs w:val="21"/>
        </w:rPr>
        <w:t>Молекулярно</w:t>
      </w:r>
      <w:r w:rsidRPr="008052C8">
        <w:rPr>
          <w:rFonts w:ascii="Helvetica" w:hAnsi="Helvetica" w:cs="Helvetica"/>
          <w:b/>
          <w:bCs/>
          <w:color w:val="222222"/>
          <w:sz w:val="21"/>
          <w:szCs w:val="21"/>
        </w:rPr>
        <w:t>-</w:t>
      </w:r>
      <w:r w:rsidRPr="008052C8">
        <w:rPr>
          <w:rFonts w:ascii="Helvetica" w:hAnsi="Helvetica" w:cs="Helvetica" w:hint="eastAsia"/>
          <w:b/>
          <w:bCs/>
          <w:color w:val="222222"/>
          <w:sz w:val="21"/>
          <w:szCs w:val="21"/>
        </w:rPr>
        <w:t>генетичеекая</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природа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ЦМО</w:t>
      </w:r>
    </w:p>
    <w:p w14:paraId="259B34AB" w14:textId="77777777" w:rsidR="008052C8" w:rsidRPr="008052C8" w:rsidRDefault="008052C8" w:rsidP="008052C8">
      <w:pPr>
        <w:rPr>
          <w:rFonts w:ascii="Helvetica" w:hAnsi="Helvetica" w:cs="Helvetica"/>
          <w:b/>
          <w:bCs/>
          <w:color w:val="222222"/>
          <w:sz w:val="21"/>
          <w:szCs w:val="21"/>
        </w:rPr>
      </w:pPr>
    </w:p>
    <w:p w14:paraId="4E40581D"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ГЛАВА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П</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МАТЕРИАЛ</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МЕТОДЫ</w:t>
      </w:r>
      <w:r w:rsidRPr="008052C8">
        <w:rPr>
          <w:rFonts w:ascii="Helvetica" w:hAnsi="Helvetica" w:cs="Helvetica"/>
          <w:b/>
          <w:bCs/>
          <w:color w:val="222222"/>
          <w:sz w:val="21"/>
          <w:szCs w:val="21"/>
        </w:rPr>
        <w:t>.</w:t>
      </w:r>
    </w:p>
    <w:p w14:paraId="15814221" w14:textId="77777777" w:rsidR="008052C8" w:rsidRPr="008052C8" w:rsidRDefault="008052C8" w:rsidP="008052C8">
      <w:pPr>
        <w:rPr>
          <w:rFonts w:ascii="Helvetica" w:hAnsi="Helvetica" w:cs="Helvetica"/>
          <w:b/>
          <w:bCs/>
          <w:color w:val="222222"/>
          <w:sz w:val="21"/>
          <w:szCs w:val="21"/>
        </w:rPr>
      </w:pPr>
    </w:p>
    <w:p w14:paraId="1AD2AD8E"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b/>
          <w:bCs/>
          <w:color w:val="222222"/>
          <w:sz w:val="21"/>
          <w:szCs w:val="21"/>
        </w:rPr>
        <w:t xml:space="preserve">2.1. </w:t>
      </w:r>
      <w:r w:rsidRPr="008052C8">
        <w:rPr>
          <w:rFonts w:ascii="Helvetica" w:hAnsi="Helvetica" w:cs="Helvetica" w:hint="eastAsia"/>
          <w:b/>
          <w:bCs/>
          <w:color w:val="222222"/>
          <w:sz w:val="21"/>
          <w:szCs w:val="21"/>
        </w:rPr>
        <w:t>Приготовление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вытяжек</w:t>
      </w:r>
    </w:p>
    <w:p w14:paraId="1F58D197" w14:textId="77777777" w:rsidR="008052C8" w:rsidRPr="008052C8" w:rsidRDefault="008052C8" w:rsidP="008052C8">
      <w:pPr>
        <w:rPr>
          <w:rFonts w:ascii="Helvetica" w:hAnsi="Helvetica" w:cs="Helvetica"/>
          <w:b/>
          <w:bCs/>
          <w:color w:val="222222"/>
          <w:sz w:val="21"/>
          <w:szCs w:val="21"/>
        </w:rPr>
      </w:pPr>
    </w:p>
    <w:p w14:paraId="2D6D5FC1"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b/>
          <w:bCs/>
          <w:color w:val="222222"/>
          <w:sz w:val="21"/>
          <w:szCs w:val="21"/>
        </w:rPr>
        <w:t xml:space="preserve">2.2. </w:t>
      </w:r>
      <w:r w:rsidRPr="008052C8">
        <w:rPr>
          <w:rFonts w:ascii="Helvetica" w:hAnsi="Helvetica" w:cs="Helvetica" w:hint="eastAsia"/>
          <w:b/>
          <w:bCs/>
          <w:color w:val="222222"/>
          <w:sz w:val="21"/>
          <w:szCs w:val="21"/>
        </w:rPr>
        <w:t>Приготовление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геля</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проведение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электрофореза</w:t>
      </w:r>
    </w:p>
    <w:p w14:paraId="57FF370B" w14:textId="77777777" w:rsidR="008052C8" w:rsidRPr="008052C8" w:rsidRDefault="008052C8" w:rsidP="008052C8">
      <w:pPr>
        <w:rPr>
          <w:rFonts w:ascii="Helvetica" w:hAnsi="Helvetica" w:cs="Helvetica"/>
          <w:b/>
          <w:bCs/>
          <w:color w:val="222222"/>
          <w:sz w:val="21"/>
          <w:szCs w:val="21"/>
        </w:rPr>
      </w:pPr>
    </w:p>
    <w:p w14:paraId="74EF8938"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b/>
          <w:bCs/>
          <w:color w:val="222222"/>
          <w:sz w:val="21"/>
          <w:szCs w:val="21"/>
        </w:rPr>
        <w:t xml:space="preserve">2.3. </w:t>
      </w:r>
      <w:r w:rsidRPr="008052C8">
        <w:rPr>
          <w:rFonts w:ascii="Helvetica" w:hAnsi="Helvetica" w:cs="Helvetica" w:hint="eastAsia"/>
          <w:b/>
          <w:bCs/>
          <w:color w:val="222222"/>
          <w:sz w:val="21"/>
          <w:szCs w:val="21"/>
        </w:rPr>
        <w:t>Получение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очистка</w:t>
      </w:r>
      <w:r w:rsidRPr="008052C8">
        <w:rPr>
          <w:rFonts w:ascii="Helvetica" w:hAnsi="Helvetica" w:cs="Helvetica"/>
          <w:b/>
          <w:bCs/>
          <w:color w:val="222222"/>
          <w:sz w:val="21"/>
          <w:szCs w:val="21"/>
        </w:rPr>
        <w:t xml:space="preserve"> J3 - limit </w:t>
      </w:r>
      <w:r w:rsidRPr="008052C8">
        <w:rPr>
          <w:rFonts w:ascii="Helvetica" w:hAnsi="Helvetica" w:cs="Helvetica" w:hint="eastAsia"/>
          <w:b/>
          <w:bCs/>
          <w:color w:val="222222"/>
          <w:sz w:val="21"/>
          <w:szCs w:val="21"/>
        </w:rPr>
        <w:t>декстрина</w:t>
      </w:r>
    </w:p>
    <w:p w14:paraId="24701C96" w14:textId="77777777" w:rsidR="008052C8" w:rsidRPr="008052C8" w:rsidRDefault="008052C8" w:rsidP="008052C8">
      <w:pPr>
        <w:rPr>
          <w:rFonts w:ascii="Helvetica" w:hAnsi="Helvetica" w:cs="Helvetica"/>
          <w:b/>
          <w:bCs/>
          <w:color w:val="222222"/>
          <w:sz w:val="21"/>
          <w:szCs w:val="21"/>
        </w:rPr>
      </w:pPr>
    </w:p>
    <w:p w14:paraId="7C05680D"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b/>
          <w:bCs/>
          <w:color w:val="222222"/>
          <w:sz w:val="21"/>
          <w:szCs w:val="21"/>
        </w:rPr>
        <w:t xml:space="preserve">2.4. </w:t>
      </w:r>
      <w:r w:rsidRPr="008052C8">
        <w:rPr>
          <w:rFonts w:ascii="Helvetica" w:hAnsi="Helvetica" w:cs="Helvetica" w:hint="eastAsia"/>
          <w:b/>
          <w:bCs/>
          <w:color w:val="222222"/>
          <w:sz w:val="21"/>
          <w:szCs w:val="21"/>
        </w:rPr>
        <w:t>Выявление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множественных</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молекулярных</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форм</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ферментов</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на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электрофореграммах</w:t>
      </w:r>
    </w:p>
    <w:p w14:paraId="7675B873" w14:textId="77777777" w:rsidR="008052C8" w:rsidRPr="008052C8" w:rsidRDefault="008052C8" w:rsidP="008052C8">
      <w:pPr>
        <w:rPr>
          <w:rFonts w:ascii="Helvetica" w:hAnsi="Helvetica" w:cs="Helvetica"/>
          <w:b/>
          <w:bCs/>
          <w:color w:val="222222"/>
          <w:sz w:val="21"/>
          <w:szCs w:val="21"/>
        </w:rPr>
      </w:pPr>
    </w:p>
    <w:p w14:paraId="1D320C31"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b/>
          <w:bCs/>
          <w:color w:val="222222"/>
          <w:sz w:val="21"/>
          <w:szCs w:val="21"/>
        </w:rPr>
        <w:t xml:space="preserve">2.5. </w:t>
      </w:r>
      <w:r w:rsidRPr="008052C8">
        <w:rPr>
          <w:rFonts w:ascii="Helvetica" w:hAnsi="Helvetica" w:cs="Helvetica" w:hint="eastAsia"/>
          <w:b/>
          <w:bCs/>
          <w:color w:val="222222"/>
          <w:sz w:val="21"/>
          <w:szCs w:val="21"/>
        </w:rPr>
        <w:t>Определение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активности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ферментов</w:t>
      </w:r>
    </w:p>
    <w:p w14:paraId="240A6362" w14:textId="77777777" w:rsidR="008052C8" w:rsidRPr="008052C8" w:rsidRDefault="008052C8" w:rsidP="008052C8">
      <w:pPr>
        <w:rPr>
          <w:rFonts w:ascii="Helvetica" w:hAnsi="Helvetica" w:cs="Helvetica"/>
          <w:b/>
          <w:bCs/>
          <w:color w:val="222222"/>
          <w:sz w:val="21"/>
          <w:szCs w:val="21"/>
        </w:rPr>
      </w:pPr>
    </w:p>
    <w:p w14:paraId="3D936731"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b/>
          <w:bCs/>
          <w:color w:val="222222"/>
          <w:sz w:val="21"/>
          <w:szCs w:val="21"/>
        </w:rPr>
        <w:t xml:space="preserve">2.6. </w:t>
      </w:r>
      <w:r w:rsidRPr="008052C8">
        <w:rPr>
          <w:rFonts w:ascii="Helvetica" w:hAnsi="Helvetica" w:cs="Helvetica" w:hint="eastAsia"/>
          <w:b/>
          <w:bCs/>
          <w:color w:val="222222"/>
          <w:sz w:val="21"/>
          <w:szCs w:val="21"/>
        </w:rPr>
        <w:t>Определение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белка</w:t>
      </w:r>
    </w:p>
    <w:p w14:paraId="5AEA8C4E" w14:textId="77777777" w:rsidR="008052C8" w:rsidRPr="008052C8" w:rsidRDefault="008052C8" w:rsidP="008052C8">
      <w:pPr>
        <w:rPr>
          <w:rFonts w:ascii="Helvetica" w:hAnsi="Helvetica" w:cs="Helvetica"/>
          <w:b/>
          <w:bCs/>
          <w:color w:val="222222"/>
          <w:sz w:val="21"/>
          <w:szCs w:val="21"/>
        </w:rPr>
      </w:pPr>
    </w:p>
    <w:p w14:paraId="73156D71"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ГЛАВА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Ш</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ОНТОГЕНЕТИЧЕСКИЕ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ИЗМЕНЕНИЯ</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ФЕРМЕНТОВ</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УГЛЕВОДНОГО</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ОБМЕНА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ПРИ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ФОРМИРОВАНИИ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ЖИЗНЕСПОСОБНОЙ</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ПЫЛЬЦЫ</w:t>
      </w:r>
      <w:r w:rsidRPr="008052C8">
        <w:rPr>
          <w:rFonts w:ascii="Helvetica" w:hAnsi="Helvetica" w:cs="Helvetica"/>
          <w:b/>
          <w:bCs/>
          <w:color w:val="222222"/>
          <w:sz w:val="21"/>
          <w:szCs w:val="21"/>
        </w:rPr>
        <w:t>.</w:t>
      </w:r>
    </w:p>
    <w:p w14:paraId="1814717A" w14:textId="77777777" w:rsidR="008052C8" w:rsidRPr="008052C8" w:rsidRDefault="008052C8" w:rsidP="008052C8">
      <w:pPr>
        <w:rPr>
          <w:rFonts w:ascii="Helvetica" w:hAnsi="Helvetica" w:cs="Helvetica"/>
          <w:b/>
          <w:bCs/>
          <w:color w:val="222222"/>
          <w:sz w:val="21"/>
          <w:szCs w:val="21"/>
        </w:rPr>
      </w:pPr>
    </w:p>
    <w:p w14:paraId="63521EAC"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ГЛАВА</w:t>
      </w:r>
      <w:r w:rsidRPr="008052C8">
        <w:rPr>
          <w:rFonts w:ascii="Helvetica" w:hAnsi="Helvetica" w:cs="Helvetica"/>
          <w:b/>
          <w:bCs/>
          <w:color w:val="222222"/>
          <w:sz w:val="21"/>
          <w:szCs w:val="21"/>
        </w:rPr>
        <w:t xml:space="preserve"> 1</w:t>
      </w:r>
      <w:r w:rsidRPr="008052C8">
        <w:rPr>
          <w:rFonts w:ascii="Helvetica" w:hAnsi="Helvetica" w:cs="Helvetica" w:hint="eastAsia"/>
          <w:b/>
          <w:bCs/>
          <w:color w:val="222222"/>
          <w:sz w:val="21"/>
          <w:szCs w:val="21"/>
        </w:rPr>
        <w:t>У</w:t>
      </w:r>
      <w:r w:rsidRPr="008052C8">
        <w:rPr>
          <w:rFonts w:ascii="Helvetica" w:hAnsi="Helvetica" w:cs="Helvetica"/>
          <w:b/>
          <w:bCs/>
          <w:color w:val="222222"/>
          <w:sz w:val="21"/>
          <w:szCs w:val="21"/>
        </w:rPr>
        <w:t>.</w:t>
      </w:r>
      <w:r w:rsidRPr="008052C8">
        <w:rPr>
          <w:rFonts w:ascii="Helvetica" w:hAnsi="Helvetica" w:cs="Helvetica" w:hint="eastAsia"/>
          <w:b/>
          <w:bCs/>
          <w:color w:val="222222"/>
          <w:sz w:val="21"/>
          <w:szCs w:val="21"/>
        </w:rPr>
        <w:t>НАРУШЕНИЯ</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УГЛЕВОДНОГО</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ОБМЕНА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В</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ПРОЦЕССЕ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МИКР</w:t>
      </w:r>
      <w:r w:rsidRPr="008052C8">
        <w:rPr>
          <w:rFonts w:ascii="Helvetica" w:hAnsi="Helvetica" w:cs="Helvetica"/>
          <w:b/>
          <w:bCs/>
          <w:color w:val="222222"/>
          <w:sz w:val="21"/>
          <w:szCs w:val="21"/>
        </w:rPr>
        <w:t>0</w:t>
      </w:r>
      <w:r w:rsidRPr="008052C8">
        <w:rPr>
          <w:rFonts w:ascii="Helvetica" w:hAnsi="Helvetica" w:cs="Helvetica" w:hint="eastAsia"/>
          <w:b/>
          <w:bCs/>
          <w:color w:val="222222"/>
          <w:sz w:val="21"/>
          <w:szCs w:val="21"/>
        </w:rPr>
        <w:t>СП</w:t>
      </w:r>
      <w:r w:rsidRPr="008052C8">
        <w:rPr>
          <w:rFonts w:ascii="Helvetica" w:hAnsi="Helvetica" w:cs="Helvetica"/>
          <w:b/>
          <w:bCs/>
          <w:color w:val="222222"/>
          <w:sz w:val="21"/>
          <w:szCs w:val="21"/>
        </w:rPr>
        <w:t>0</w:t>
      </w:r>
      <w:r w:rsidRPr="008052C8">
        <w:rPr>
          <w:rFonts w:ascii="Helvetica" w:hAnsi="Helvetica" w:cs="Helvetica" w:hint="eastAsia"/>
          <w:b/>
          <w:bCs/>
          <w:color w:val="222222"/>
          <w:sz w:val="21"/>
          <w:szCs w:val="21"/>
        </w:rPr>
        <w:t>Р</w:t>
      </w:r>
      <w:r w:rsidRPr="008052C8">
        <w:rPr>
          <w:rFonts w:ascii="Helvetica" w:hAnsi="Helvetica" w:cs="Helvetica"/>
          <w:b/>
          <w:bCs/>
          <w:color w:val="222222"/>
          <w:sz w:val="21"/>
          <w:szCs w:val="21"/>
        </w:rPr>
        <w:t>0</w:t>
      </w:r>
      <w:r w:rsidRPr="008052C8">
        <w:rPr>
          <w:rFonts w:ascii="Helvetica" w:hAnsi="Helvetica" w:cs="Helvetica" w:hint="eastAsia"/>
          <w:b/>
          <w:bCs/>
          <w:color w:val="222222"/>
          <w:sz w:val="21"/>
          <w:szCs w:val="21"/>
        </w:rPr>
        <w:t>ГЕНЕЗА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ПРИ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ЦИТ</w:t>
      </w:r>
      <w:r w:rsidRPr="008052C8">
        <w:rPr>
          <w:rFonts w:ascii="Helvetica" w:hAnsi="Helvetica" w:cs="Helvetica"/>
          <w:b/>
          <w:bCs/>
          <w:color w:val="222222"/>
          <w:sz w:val="21"/>
          <w:szCs w:val="21"/>
        </w:rPr>
        <w:t>0</w:t>
      </w:r>
      <w:r w:rsidRPr="008052C8">
        <w:rPr>
          <w:rFonts w:ascii="Helvetica" w:hAnsi="Helvetica" w:cs="Helvetica" w:hint="eastAsia"/>
          <w:b/>
          <w:bCs/>
          <w:color w:val="222222"/>
          <w:sz w:val="21"/>
          <w:szCs w:val="21"/>
        </w:rPr>
        <w:t>ПЛАЗМАТИЧЕСК</w:t>
      </w:r>
      <w:r w:rsidRPr="008052C8">
        <w:rPr>
          <w:rFonts w:ascii="Helvetica" w:hAnsi="Helvetica" w:cs="Helvetica"/>
          <w:b/>
          <w:bCs/>
          <w:color w:val="222222"/>
          <w:sz w:val="21"/>
          <w:szCs w:val="21"/>
        </w:rPr>
        <w:t>0</w:t>
      </w:r>
      <w:r w:rsidRPr="008052C8">
        <w:rPr>
          <w:rFonts w:ascii="Helvetica" w:hAnsi="Helvetica" w:cs="Helvetica" w:hint="eastAsia"/>
          <w:b/>
          <w:bCs/>
          <w:color w:val="222222"/>
          <w:sz w:val="21"/>
          <w:szCs w:val="21"/>
        </w:rPr>
        <w:t>Й</w:t>
      </w:r>
    </w:p>
    <w:p w14:paraId="606FA604" w14:textId="77777777" w:rsidR="008052C8" w:rsidRPr="008052C8" w:rsidRDefault="008052C8" w:rsidP="008052C8">
      <w:pPr>
        <w:rPr>
          <w:rFonts w:ascii="Helvetica" w:hAnsi="Helvetica" w:cs="Helvetica"/>
          <w:b/>
          <w:bCs/>
          <w:color w:val="222222"/>
          <w:sz w:val="21"/>
          <w:szCs w:val="21"/>
        </w:rPr>
      </w:pPr>
    </w:p>
    <w:p w14:paraId="3640D91F"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МУЖСКОЙ</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СТЕРИЛЬНОСТИ</w:t>
      </w:r>
    </w:p>
    <w:p w14:paraId="70D642CA" w14:textId="77777777" w:rsidR="008052C8" w:rsidRPr="008052C8" w:rsidRDefault="008052C8" w:rsidP="008052C8">
      <w:pPr>
        <w:rPr>
          <w:rFonts w:ascii="Helvetica" w:hAnsi="Helvetica" w:cs="Helvetica"/>
          <w:b/>
          <w:bCs/>
          <w:color w:val="222222"/>
          <w:sz w:val="21"/>
          <w:szCs w:val="21"/>
        </w:rPr>
      </w:pPr>
    </w:p>
    <w:p w14:paraId="66CD38FD"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lastRenderedPageBreak/>
        <w:t>ГЛАВА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У</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ВЛИЯНИЕ</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ГЕНОВ</w:t>
      </w:r>
      <w:r w:rsidRPr="008052C8">
        <w:rPr>
          <w:rFonts w:ascii="Helvetica" w:hAnsi="Helvetica" w:cs="Helvetica"/>
          <w:b/>
          <w:bCs/>
          <w:color w:val="222222"/>
          <w:sz w:val="21"/>
          <w:szCs w:val="21"/>
        </w:rPr>
        <w:t>-</w:t>
      </w:r>
      <w:r w:rsidRPr="008052C8">
        <w:rPr>
          <w:rFonts w:ascii="Helvetica" w:hAnsi="Helvetica" w:cs="Helvetica" w:hint="eastAsia"/>
          <w:b/>
          <w:bCs/>
          <w:color w:val="222222"/>
          <w:sz w:val="21"/>
          <w:szCs w:val="21"/>
        </w:rPr>
        <w:t>ВОССТАНОВИТЕЛЕЙ</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ФЕРТИЛЬНОСТИ</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НА</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УГЛЕВОДНЫЙ</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ОБМЕН</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НАРУШЕННЫЙ</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В</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ПЫЛЬНИКАХ</w:t>
      </w:r>
    </w:p>
    <w:p w14:paraId="6A103A9E" w14:textId="77777777" w:rsidR="008052C8" w:rsidRPr="008052C8" w:rsidRDefault="008052C8" w:rsidP="008052C8">
      <w:pPr>
        <w:rPr>
          <w:rFonts w:ascii="Helvetica" w:hAnsi="Helvetica" w:cs="Helvetica"/>
          <w:b/>
          <w:bCs/>
          <w:color w:val="222222"/>
          <w:sz w:val="21"/>
          <w:szCs w:val="21"/>
        </w:rPr>
      </w:pPr>
    </w:p>
    <w:p w14:paraId="0BA5B125" w14:textId="77777777" w:rsidR="008052C8" w:rsidRPr="008052C8" w:rsidRDefault="008052C8" w:rsidP="008052C8">
      <w:pPr>
        <w:rPr>
          <w:rFonts w:ascii="Helvetica" w:hAnsi="Helvetica" w:cs="Helvetica"/>
          <w:b/>
          <w:bCs/>
          <w:color w:val="222222"/>
          <w:sz w:val="21"/>
          <w:szCs w:val="21"/>
        </w:rPr>
      </w:pPr>
      <w:r w:rsidRPr="008052C8">
        <w:rPr>
          <w:rFonts w:ascii="Helvetica" w:hAnsi="Helvetica" w:cs="Helvetica" w:hint="eastAsia"/>
          <w:b/>
          <w:bCs/>
          <w:color w:val="222222"/>
          <w:sz w:val="21"/>
          <w:szCs w:val="21"/>
        </w:rPr>
        <w:t>РАСТЕНИЙ</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КУКУРУЗЫ</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С</w:t>
      </w:r>
      <w:r w:rsidRPr="008052C8">
        <w:rPr>
          <w:rFonts w:ascii="Helvetica" w:hAnsi="Helvetica" w:cs="Helvetica"/>
          <w:b/>
          <w:bCs/>
          <w:color w:val="222222"/>
          <w:sz w:val="21"/>
          <w:szCs w:val="21"/>
        </w:rPr>
        <w:t xml:space="preserve"> </w:t>
      </w:r>
      <w:r w:rsidRPr="008052C8">
        <w:rPr>
          <w:rFonts w:ascii="Helvetica" w:hAnsi="Helvetica" w:cs="Helvetica" w:hint="eastAsia"/>
          <w:b/>
          <w:bCs/>
          <w:color w:val="222222"/>
          <w:sz w:val="21"/>
          <w:szCs w:val="21"/>
        </w:rPr>
        <w:t>ЦМС</w:t>
      </w:r>
      <w:r w:rsidRPr="008052C8">
        <w:rPr>
          <w:rFonts w:ascii="Helvetica" w:hAnsi="Helvetica" w:cs="Helvetica"/>
          <w:b/>
          <w:bCs/>
          <w:color w:val="222222"/>
          <w:sz w:val="21"/>
          <w:szCs w:val="21"/>
        </w:rPr>
        <w:t>.</w:t>
      </w:r>
    </w:p>
    <w:p w14:paraId="6E898193" w14:textId="77777777" w:rsidR="008052C8" w:rsidRPr="008052C8" w:rsidRDefault="008052C8" w:rsidP="008052C8">
      <w:pPr>
        <w:rPr>
          <w:rFonts w:ascii="Helvetica" w:hAnsi="Helvetica" w:cs="Helvetica"/>
          <w:b/>
          <w:bCs/>
          <w:color w:val="222222"/>
          <w:sz w:val="21"/>
          <w:szCs w:val="21"/>
        </w:rPr>
      </w:pPr>
    </w:p>
    <w:p w14:paraId="109CC004" w14:textId="2C3CD9E4" w:rsidR="00484EB4" w:rsidRPr="008052C8" w:rsidRDefault="008052C8" w:rsidP="008052C8">
      <w:r w:rsidRPr="008052C8">
        <w:rPr>
          <w:rFonts w:ascii="Helvetica" w:hAnsi="Helvetica" w:cs="Helvetica" w:hint="eastAsia"/>
          <w:b/>
          <w:bCs/>
          <w:color w:val="222222"/>
          <w:sz w:val="21"/>
          <w:szCs w:val="21"/>
        </w:rPr>
        <w:t>ВЫВОДЫ</w:t>
      </w:r>
    </w:p>
    <w:sectPr w:rsidR="00484EB4" w:rsidRPr="008052C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F221" w14:textId="77777777" w:rsidR="00EC7C94" w:rsidRDefault="00EC7C94">
      <w:pPr>
        <w:spacing w:after="0" w:line="240" w:lineRule="auto"/>
      </w:pPr>
      <w:r>
        <w:separator/>
      </w:r>
    </w:p>
  </w:endnote>
  <w:endnote w:type="continuationSeparator" w:id="0">
    <w:p w14:paraId="7AA7197F" w14:textId="77777777" w:rsidR="00EC7C94" w:rsidRDefault="00EC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35F9" w14:textId="77777777" w:rsidR="00EC7C94" w:rsidRDefault="00EC7C94"/>
    <w:p w14:paraId="36C549CE" w14:textId="77777777" w:rsidR="00EC7C94" w:rsidRDefault="00EC7C94"/>
    <w:p w14:paraId="49AD2E17" w14:textId="77777777" w:rsidR="00EC7C94" w:rsidRDefault="00EC7C94"/>
    <w:p w14:paraId="13CE026C" w14:textId="77777777" w:rsidR="00EC7C94" w:rsidRDefault="00EC7C94"/>
    <w:p w14:paraId="613FA972" w14:textId="77777777" w:rsidR="00EC7C94" w:rsidRDefault="00EC7C94"/>
    <w:p w14:paraId="62546DCD" w14:textId="77777777" w:rsidR="00EC7C94" w:rsidRDefault="00EC7C94"/>
    <w:p w14:paraId="5C05472F" w14:textId="77777777" w:rsidR="00EC7C94" w:rsidRDefault="00EC7C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A46E87" wp14:editId="72311B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5317A" w14:textId="77777777" w:rsidR="00EC7C94" w:rsidRDefault="00EC7C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A46E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75317A" w14:textId="77777777" w:rsidR="00EC7C94" w:rsidRDefault="00EC7C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88BDA0" w14:textId="77777777" w:rsidR="00EC7C94" w:rsidRDefault="00EC7C94"/>
    <w:p w14:paraId="05DF7E04" w14:textId="77777777" w:rsidR="00EC7C94" w:rsidRDefault="00EC7C94"/>
    <w:p w14:paraId="69F21F97" w14:textId="77777777" w:rsidR="00EC7C94" w:rsidRDefault="00EC7C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FC54EF" wp14:editId="4B5330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8F505" w14:textId="77777777" w:rsidR="00EC7C94" w:rsidRDefault="00EC7C94"/>
                          <w:p w14:paraId="393C9DF4" w14:textId="77777777" w:rsidR="00EC7C94" w:rsidRDefault="00EC7C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FC54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D8F505" w14:textId="77777777" w:rsidR="00EC7C94" w:rsidRDefault="00EC7C94"/>
                    <w:p w14:paraId="393C9DF4" w14:textId="77777777" w:rsidR="00EC7C94" w:rsidRDefault="00EC7C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B2D048" w14:textId="77777777" w:rsidR="00EC7C94" w:rsidRDefault="00EC7C94"/>
    <w:p w14:paraId="4EED0743" w14:textId="77777777" w:rsidR="00EC7C94" w:rsidRDefault="00EC7C94">
      <w:pPr>
        <w:rPr>
          <w:sz w:val="2"/>
          <w:szCs w:val="2"/>
        </w:rPr>
      </w:pPr>
    </w:p>
    <w:p w14:paraId="763C7C83" w14:textId="77777777" w:rsidR="00EC7C94" w:rsidRDefault="00EC7C94"/>
    <w:p w14:paraId="0981B25E" w14:textId="77777777" w:rsidR="00EC7C94" w:rsidRDefault="00EC7C94">
      <w:pPr>
        <w:spacing w:after="0" w:line="240" w:lineRule="auto"/>
      </w:pPr>
    </w:p>
  </w:footnote>
  <w:footnote w:type="continuationSeparator" w:id="0">
    <w:p w14:paraId="47612462" w14:textId="77777777" w:rsidR="00EC7C94" w:rsidRDefault="00EC7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4"/>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210134</TotalTime>
  <Pages>3</Pages>
  <Words>288</Words>
  <Characters>1647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2041</cp:revision>
  <cp:lastPrinted>2009-02-06T05:36:00Z</cp:lastPrinted>
  <dcterms:created xsi:type="dcterms:W3CDTF">2024-01-07T13:43:00Z</dcterms:created>
  <dcterms:modified xsi:type="dcterms:W3CDTF">2025-11-19T20:40:00Z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