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AB5DF" w14:textId="3148FCDA" w:rsidR="00556674" w:rsidRDefault="0015436E" w:rsidP="0015436E">
      <w:r w:rsidRPr="0015436E">
        <w:rPr>
          <w:rFonts w:hint="eastAsia"/>
        </w:rPr>
        <w:t>Древнекитайские</w:t>
      </w:r>
      <w:r w:rsidRPr="0015436E">
        <w:t xml:space="preserve"> </w:t>
      </w:r>
      <w:r w:rsidRPr="0015436E">
        <w:rPr>
          <w:rFonts w:hint="eastAsia"/>
        </w:rPr>
        <w:t>ритуалы</w:t>
      </w:r>
      <w:r w:rsidRPr="0015436E">
        <w:t xml:space="preserve"> </w:t>
      </w:r>
      <w:r w:rsidRPr="0015436E">
        <w:rPr>
          <w:rFonts w:hint="eastAsia"/>
        </w:rPr>
        <w:t>жизненного</w:t>
      </w:r>
      <w:r w:rsidRPr="0015436E">
        <w:t xml:space="preserve"> </w:t>
      </w:r>
      <w:r w:rsidRPr="0015436E">
        <w:rPr>
          <w:rFonts w:hint="eastAsia"/>
        </w:rPr>
        <w:t>цикла</w:t>
      </w:r>
      <w:r w:rsidRPr="0015436E">
        <w:t xml:space="preserve">: </w:t>
      </w:r>
      <w:r w:rsidRPr="0015436E">
        <w:rPr>
          <w:rFonts w:hint="eastAsia"/>
        </w:rPr>
        <w:t>структура</w:t>
      </w:r>
      <w:r w:rsidRPr="0015436E">
        <w:t xml:space="preserve"> </w:t>
      </w:r>
      <w:r w:rsidRPr="0015436E">
        <w:rPr>
          <w:rFonts w:hint="eastAsia"/>
        </w:rPr>
        <w:t>и</w:t>
      </w:r>
      <w:r w:rsidRPr="0015436E">
        <w:t xml:space="preserve"> </w:t>
      </w:r>
      <w:r w:rsidRPr="0015436E">
        <w:rPr>
          <w:rFonts w:hint="eastAsia"/>
        </w:rPr>
        <w:t>функции</w:t>
      </w:r>
      <w:r w:rsidRPr="0015436E">
        <w:t xml:space="preserve"> </w:t>
      </w:r>
      <w:r w:rsidRPr="0015436E">
        <w:rPr>
          <w:rFonts w:hint="eastAsia"/>
        </w:rPr>
        <w:t>ритуала</w:t>
      </w:r>
      <w:r w:rsidRPr="0015436E">
        <w:t xml:space="preserve"> </w:t>
      </w:r>
      <w:r w:rsidRPr="0015436E">
        <w:rPr>
          <w:rFonts w:hint="eastAsia"/>
        </w:rPr>
        <w:t>перехода</w:t>
      </w:r>
      <w:r w:rsidRPr="0015436E">
        <w:t xml:space="preserve"> (</w:t>
      </w:r>
      <w:r w:rsidRPr="0015436E">
        <w:rPr>
          <w:rFonts w:hint="eastAsia"/>
        </w:rPr>
        <w:t>по</w:t>
      </w:r>
      <w:r w:rsidRPr="0015436E">
        <w:t xml:space="preserve"> </w:t>
      </w:r>
      <w:r w:rsidRPr="0015436E">
        <w:rPr>
          <w:rFonts w:hint="eastAsia"/>
        </w:rPr>
        <w:t>материалам</w:t>
      </w:r>
      <w:r w:rsidRPr="0015436E">
        <w:t xml:space="preserve"> </w:t>
      </w:r>
      <w:r w:rsidRPr="0015436E">
        <w:rPr>
          <w:rFonts w:hint="eastAsia"/>
        </w:rPr>
        <w:t>классического</w:t>
      </w:r>
      <w:r w:rsidRPr="0015436E">
        <w:t xml:space="preserve"> </w:t>
      </w:r>
      <w:r w:rsidRPr="0015436E">
        <w:rPr>
          <w:rFonts w:hint="eastAsia"/>
        </w:rPr>
        <w:t>конфуцианского</w:t>
      </w:r>
      <w:r w:rsidRPr="0015436E">
        <w:t xml:space="preserve"> </w:t>
      </w:r>
      <w:r w:rsidRPr="0015436E">
        <w:rPr>
          <w:rFonts w:hint="eastAsia"/>
        </w:rPr>
        <w:t>трактата</w:t>
      </w:r>
      <w:r w:rsidRPr="0015436E">
        <w:t xml:space="preserve"> </w:t>
      </w:r>
      <w:r w:rsidRPr="0015436E">
        <w:rPr>
          <w:rFonts w:hint="eastAsia"/>
        </w:rPr>
        <w:t>«</w:t>
      </w:r>
      <w:r w:rsidRPr="0015436E">
        <w:rPr>
          <w:rFonts w:hint="eastAsia"/>
        </w:rPr>
        <w:t>Ли</w:t>
      </w:r>
      <w:r w:rsidRPr="0015436E">
        <w:t xml:space="preserve"> </w:t>
      </w:r>
      <w:r w:rsidRPr="0015436E">
        <w:rPr>
          <w:rFonts w:hint="eastAsia"/>
        </w:rPr>
        <w:t>цзи</w:t>
      </w:r>
      <w:r w:rsidRPr="0015436E">
        <w:rPr>
          <w:rFonts w:hint="eastAsia"/>
        </w:rPr>
        <w:t>»</w:t>
      </w:r>
      <w:r w:rsidRPr="0015436E">
        <w:t>)</w:t>
      </w:r>
      <w:r>
        <w:t xml:space="preserve"> </w:t>
      </w:r>
      <w:r w:rsidRPr="0015436E">
        <w:rPr>
          <w:rFonts w:hint="eastAsia"/>
        </w:rPr>
        <w:t>Кейдун</w:t>
      </w:r>
      <w:r w:rsidRPr="0015436E">
        <w:t xml:space="preserve"> </w:t>
      </w:r>
      <w:r w:rsidRPr="0015436E">
        <w:rPr>
          <w:rFonts w:hint="eastAsia"/>
        </w:rPr>
        <w:t>Ирина</w:t>
      </w:r>
      <w:r w:rsidRPr="0015436E">
        <w:t xml:space="preserve"> </w:t>
      </w:r>
      <w:r w:rsidRPr="0015436E">
        <w:rPr>
          <w:rFonts w:hint="eastAsia"/>
        </w:rPr>
        <w:t>Борисовна</w:t>
      </w:r>
    </w:p>
    <w:p w14:paraId="45CEDA48" w14:textId="77777777" w:rsidR="0015436E" w:rsidRDefault="0015436E" w:rsidP="0015436E">
      <w:r>
        <w:rPr>
          <w:rFonts w:hint="eastAsia"/>
        </w:rPr>
        <w:t>ОГЛАВЛЕНИЕ</w:t>
      </w:r>
      <w:r>
        <w:t xml:space="preserve"> </w:t>
      </w:r>
      <w:r>
        <w:rPr>
          <w:rFonts w:hint="eastAsia"/>
        </w:rPr>
        <w:t>ДИССЕРТАЦИИ</w:t>
      </w:r>
    </w:p>
    <w:p w14:paraId="2B98CB6F" w14:textId="77777777" w:rsidR="0015436E" w:rsidRDefault="0015436E" w:rsidP="0015436E">
      <w:r>
        <w:rPr>
          <w:rFonts w:hint="eastAsia"/>
        </w:rPr>
        <w:t>доктор</w:t>
      </w:r>
      <w:r>
        <w:t xml:space="preserve"> </w:t>
      </w:r>
      <w:r>
        <w:rPr>
          <w:rFonts w:hint="eastAsia"/>
        </w:rPr>
        <w:t>наук</w:t>
      </w:r>
      <w:r>
        <w:t xml:space="preserve"> </w:t>
      </w:r>
      <w:r>
        <w:rPr>
          <w:rFonts w:hint="eastAsia"/>
        </w:rPr>
        <w:t>Кейдун</w:t>
      </w:r>
      <w:r>
        <w:t xml:space="preserve"> </w:t>
      </w:r>
      <w:r>
        <w:rPr>
          <w:rFonts w:hint="eastAsia"/>
        </w:rPr>
        <w:t>Ирина</w:t>
      </w:r>
      <w:r>
        <w:t xml:space="preserve"> </w:t>
      </w:r>
      <w:r>
        <w:rPr>
          <w:rFonts w:hint="eastAsia"/>
        </w:rPr>
        <w:t>Борисовна</w:t>
      </w:r>
    </w:p>
    <w:p w14:paraId="1FC11B8C" w14:textId="77777777" w:rsidR="0015436E" w:rsidRDefault="0015436E" w:rsidP="0015436E">
      <w:r>
        <w:rPr>
          <w:rFonts w:hint="eastAsia"/>
        </w:rPr>
        <w:t>Введение</w:t>
      </w:r>
    </w:p>
    <w:p w14:paraId="4E4A8281" w14:textId="77777777" w:rsidR="0015436E" w:rsidRDefault="0015436E" w:rsidP="0015436E"/>
    <w:p w14:paraId="1B7D74FE" w14:textId="77777777" w:rsidR="0015436E" w:rsidRDefault="0015436E" w:rsidP="0015436E">
      <w:r>
        <w:t xml:space="preserve">1 </w:t>
      </w:r>
      <w:r>
        <w:rPr>
          <w:rFonts w:hint="eastAsia"/>
        </w:rPr>
        <w:t>Социокультурная</w:t>
      </w:r>
      <w:r>
        <w:t xml:space="preserve"> </w:t>
      </w:r>
      <w:r>
        <w:rPr>
          <w:rFonts w:hint="eastAsia"/>
        </w:rPr>
        <w:t>природа</w:t>
      </w:r>
      <w:r>
        <w:t xml:space="preserve"> </w:t>
      </w:r>
      <w:r>
        <w:rPr>
          <w:rFonts w:hint="eastAsia"/>
        </w:rPr>
        <w:t>ритуала</w:t>
      </w:r>
      <w:r>
        <w:t xml:space="preserve"> </w:t>
      </w:r>
      <w:r>
        <w:rPr>
          <w:rFonts w:hint="eastAsia"/>
        </w:rPr>
        <w:t>и</w:t>
      </w:r>
      <w:r>
        <w:t xml:space="preserve"> </w:t>
      </w:r>
      <w:r>
        <w:rPr>
          <w:rFonts w:hint="eastAsia"/>
        </w:rPr>
        <w:t>его</w:t>
      </w:r>
      <w:r>
        <w:t xml:space="preserve"> </w:t>
      </w:r>
      <w:r>
        <w:rPr>
          <w:rFonts w:hint="eastAsia"/>
        </w:rPr>
        <w:t>функциональные</w:t>
      </w:r>
      <w:r>
        <w:t xml:space="preserve"> </w:t>
      </w:r>
      <w:r>
        <w:rPr>
          <w:rFonts w:hint="eastAsia"/>
        </w:rPr>
        <w:t>особенности</w:t>
      </w:r>
      <w:r>
        <w:t xml:space="preserve"> (</w:t>
      </w:r>
      <w:r>
        <w:rPr>
          <w:rFonts w:hint="eastAsia"/>
        </w:rPr>
        <w:t>изучение</w:t>
      </w:r>
      <w:r>
        <w:t xml:space="preserve"> </w:t>
      </w:r>
      <w:r>
        <w:rPr>
          <w:rFonts w:hint="eastAsia"/>
        </w:rPr>
        <w:t>феномена</w:t>
      </w:r>
      <w:r>
        <w:t xml:space="preserve"> </w:t>
      </w:r>
      <w:r>
        <w:rPr>
          <w:rFonts w:hint="eastAsia"/>
        </w:rPr>
        <w:t>ритуала</w:t>
      </w:r>
      <w:r>
        <w:t xml:space="preserve"> </w:t>
      </w:r>
      <w:r>
        <w:rPr>
          <w:rFonts w:hint="eastAsia"/>
        </w:rPr>
        <w:t>в</w:t>
      </w:r>
      <w:r>
        <w:t xml:space="preserve"> </w:t>
      </w:r>
      <w:r>
        <w:rPr>
          <w:rFonts w:hint="eastAsia"/>
        </w:rPr>
        <w:t>работах</w:t>
      </w:r>
      <w:r>
        <w:t xml:space="preserve"> </w:t>
      </w:r>
      <w:r>
        <w:rPr>
          <w:rFonts w:hint="eastAsia"/>
        </w:rPr>
        <w:t>исследователей</w:t>
      </w:r>
      <w:r>
        <w:t>)</w:t>
      </w:r>
    </w:p>
    <w:p w14:paraId="36FDFDDB" w14:textId="77777777" w:rsidR="0015436E" w:rsidRDefault="0015436E" w:rsidP="0015436E"/>
    <w:p w14:paraId="49007C45" w14:textId="77777777" w:rsidR="0015436E" w:rsidRDefault="0015436E" w:rsidP="0015436E">
      <w:r>
        <w:t xml:space="preserve">2 </w:t>
      </w:r>
      <w:r>
        <w:rPr>
          <w:rFonts w:hint="eastAsia"/>
        </w:rPr>
        <w:t>Общая</w:t>
      </w:r>
      <w:r>
        <w:t xml:space="preserve"> </w:t>
      </w:r>
      <w:r>
        <w:rPr>
          <w:rFonts w:hint="eastAsia"/>
        </w:rPr>
        <w:t>характеристика</w:t>
      </w:r>
      <w:r>
        <w:t xml:space="preserve"> </w:t>
      </w:r>
      <w:r>
        <w:rPr>
          <w:rFonts w:hint="eastAsia"/>
        </w:rPr>
        <w:t>модели</w:t>
      </w:r>
      <w:r>
        <w:t xml:space="preserve"> </w:t>
      </w:r>
      <w:r>
        <w:rPr>
          <w:rFonts w:hint="eastAsia"/>
        </w:rPr>
        <w:t>ритуала</w:t>
      </w:r>
      <w:r>
        <w:t xml:space="preserve"> </w:t>
      </w:r>
      <w:r>
        <w:rPr>
          <w:rFonts w:hint="eastAsia"/>
        </w:rPr>
        <w:t>перехода</w:t>
      </w:r>
      <w:r>
        <w:t xml:space="preserve">: </w:t>
      </w:r>
      <w:r>
        <w:rPr>
          <w:rFonts w:hint="eastAsia"/>
        </w:rPr>
        <w:t>анализ</w:t>
      </w:r>
      <w:r>
        <w:t xml:space="preserve"> </w:t>
      </w:r>
      <w:r>
        <w:rPr>
          <w:rFonts w:hint="eastAsia"/>
        </w:rPr>
        <w:t>функциональной</w:t>
      </w:r>
      <w:r>
        <w:t xml:space="preserve"> </w:t>
      </w:r>
      <w:r>
        <w:rPr>
          <w:rFonts w:hint="eastAsia"/>
        </w:rPr>
        <w:t>структуры</w:t>
      </w:r>
      <w:r>
        <w:t xml:space="preserve">, </w:t>
      </w:r>
      <w:r>
        <w:rPr>
          <w:rFonts w:hint="eastAsia"/>
        </w:rPr>
        <w:t>символические</w:t>
      </w:r>
      <w:r>
        <w:t xml:space="preserve"> </w:t>
      </w:r>
      <w:r>
        <w:rPr>
          <w:rFonts w:hint="eastAsia"/>
        </w:rPr>
        <w:t>маркеры</w:t>
      </w:r>
    </w:p>
    <w:p w14:paraId="32AC485F" w14:textId="77777777" w:rsidR="0015436E" w:rsidRDefault="0015436E" w:rsidP="0015436E"/>
    <w:p w14:paraId="16612E2B" w14:textId="77777777" w:rsidR="0015436E" w:rsidRDefault="0015436E" w:rsidP="0015436E">
      <w:r>
        <w:t xml:space="preserve">2.1 </w:t>
      </w:r>
      <w:r>
        <w:rPr>
          <w:rFonts w:hint="eastAsia"/>
        </w:rPr>
        <w:t>Определение</w:t>
      </w:r>
      <w:r>
        <w:t xml:space="preserve">, </w:t>
      </w:r>
      <w:r>
        <w:rPr>
          <w:rFonts w:hint="eastAsia"/>
        </w:rPr>
        <w:t>общая</w:t>
      </w:r>
      <w:r>
        <w:t xml:space="preserve"> </w:t>
      </w:r>
      <w:r>
        <w:rPr>
          <w:rFonts w:hint="eastAsia"/>
        </w:rPr>
        <w:t>структура</w:t>
      </w:r>
      <w:r>
        <w:t xml:space="preserve">, </w:t>
      </w:r>
      <w:r>
        <w:rPr>
          <w:rFonts w:hint="eastAsia"/>
        </w:rPr>
        <w:t>функции</w:t>
      </w:r>
      <w:r>
        <w:t xml:space="preserve"> </w:t>
      </w:r>
      <w:r>
        <w:rPr>
          <w:rFonts w:hint="eastAsia"/>
        </w:rPr>
        <w:t>ритуала</w:t>
      </w:r>
      <w:r>
        <w:t xml:space="preserve"> </w:t>
      </w:r>
      <w:r>
        <w:rPr>
          <w:rFonts w:hint="eastAsia"/>
        </w:rPr>
        <w:t>перехода</w:t>
      </w:r>
    </w:p>
    <w:p w14:paraId="2934F04E" w14:textId="77777777" w:rsidR="0015436E" w:rsidRDefault="0015436E" w:rsidP="0015436E"/>
    <w:p w14:paraId="6EF39B27" w14:textId="77777777" w:rsidR="0015436E" w:rsidRDefault="0015436E" w:rsidP="0015436E">
      <w:r>
        <w:t xml:space="preserve">2.2 </w:t>
      </w:r>
      <w:r>
        <w:rPr>
          <w:rFonts w:hint="eastAsia"/>
        </w:rPr>
        <w:t>Инициация</w:t>
      </w:r>
      <w:r>
        <w:t xml:space="preserve">: </w:t>
      </w:r>
      <w:r>
        <w:rPr>
          <w:rFonts w:hint="eastAsia"/>
        </w:rPr>
        <w:t>анализ</w:t>
      </w:r>
      <w:r>
        <w:t xml:space="preserve"> </w:t>
      </w:r>
      <w:r>
        <w:rPr>
          <w:rFonts w:hint="eastAsia"/>
        </w:rPr>
        <w:t>структуры</w:t>
      </w:r>
      <w:r>
        <w:t xml:space="preserve">, </w:t>
      </w:r>
      <w:r>
        <w:rPr>
          <w:rFonts w:hint="eastAsia"/>
        </w:rPr>
        <w:t>функций</w:t>
      </w:r>
      <w:r>
        <w:t xml:space="preserve"> </w:t>
      </w:r>
      <w:r>
        <w:rPr>
          <w:rFonts w:hint="eastAsia"/>
        </w:rPr>
        <w:t>ритуала</w:t>
      </w:r>
      <w:r>
        <w:t xml:space="preserve"> </w:t>
      </w:r>
      <w:r>
        <w:rPr>
          <w:rFonts w:hint="eastAsia"/>
        </w:rPr>
        <w:t>перехода</w:t>
      </w:r>
    </w:p>
    <w:p w14:paraId="12941790" w14:textId="77777777" w:rsidR="0015436E" w:rsidRDefault="0015436E" w:rsidP="0015436E"/>
    <w:p w14:paraId="5658B478" w14:textId="77777777" w:rsidR="0015436E" w:rsidRDefault="0015436E" w:rsidP="0015436E">
      <w:r>
        <w:t xml:space="preserve">2.3 </w:t>
      </w:r>
      <w:r>
        <w:rPr>
          <w:rFonts w:hint="eastAsia"/>
        </w:rPr>
        <w:t>Брачный</w:t>
      </w:r>
      <w:r>
        <w:t xml:space="preserve"> </w:t>
      </w:r>
      <w:r>
        <w:rPr>
          <w:rFonts w:hint="eastAsia"/>
        </w:rPr>
        <w:t>ритуал</w:t>
      </w:r>
      <w:r>
        <w:t xml:space="preserve">: </w:t>
      </w:r>
      <w:r>
        <w:rPr>
          <w:rFonts w:hint="eastAsia"/>
        </w:rPr>
        <w:t>анализ</w:t>
      </w:r>
      <w:r>
        <w:t xml:space="preserve"> </w:t>
      </w:r>
      <w:r>
        <w:rPr>
          <w:rFonts w:hint="eastAsia"/>
        </w:rPr>
        <w:t>структуры</w:t>
      </w:r>
      <w:r>
        <w:t xml:space="preserve">, </w:t>
      </w:r>
      <w:r>
        <w:rPr>
          <w:rFonts w:hint="eastAsia"/>
        </w:rPr>
        <w:t>функций</w:t>
      </w:r>
      <w:r>
        <w:t xml:space="preserve"> </w:t>
      </w:r>
      <w:r>
        <w:rPr>
          <w:rFonts w:hint="eastAsia"/>
        </w:rPr>
        <w:t>ритуала</w:t>
      </w:r>
      <w:r>
        <w:t xml:space="preserve"> </w:t>
      </w:r>
      <w:r>
        <w:rPr>
          <w:rFonts w:hint="eastAsia"/>
        </w:rPr>
        <w:t>перехода</w:t>
      </w:r>
    </w:p>
    <w:p w14:paraId="24105289" w14:textId="77777777" w:rsidR="0015436E" w:rsidRDefault="0015436E" w:rsidP="0015436E"/>
    <w:p w14:paraId="213B1DAD" w14:textId="77777777" w:rsidR="0015436E" w:rsidRDefault="0015436E" w:rsidP="0015436E">
      <w:r>
        <w:t xml:space="preserve">2.4 </w:t>
      </w:r>
      <w:r>
        <w:rPr>
          <w:rFonts w:hint="eastAsia"/>
        </w:rPr>
        <w:t>Погребально</w:t>
      </w:r>
      <w:r>
        <w:t>-</w:t>
      </w:r>
      <w:r>
        <w:rPr>
          <w:rFonts w:hint="eastAsia"/>
        </w:rPr>
        <w:t>траурный</w:t>
      </w:r>
      <w:r>
        <w:t xml:space="preserve"> </w:t>
      </w:r>
      <w:r>
        <w:rPr>
          <w:rFonts w:hint="eastAsia"/>
        </w:rPr>
        <w:t>ритуал</w:t>
      </w:r>
      <w:r>
        <w:t xml:space="preserve">: </w:t>
      </w:r>
      <w:r>
        <w:rPr>
          <w:rFonts w:hint="eastAsia"/>
        </w:rPr>
        <w:t>анализ</w:t>
      </w:r>
      <w:r>
        <w:t xml:space="preserve"> </w:t>
      </w:r>
      <w:r>
        <w:rPr>
          <w:rFonts w:hint="eastAsia"/>
        </w:rPr>
        <w:t>структуры</w:t>
      </w:r>
      <w:r>
        <w:t xml:space="preserve">, </w:t>
      </w:r>
      <w:r>
        <w:rPr>
          <w:rFonts w:hint="eastAsia"/>
        </w:rPr>
        <w:t>функций</w:t>
      </w:r>
      <w:r>
        <w:t xml:space="preserve"> </w:t>
      </w:r>
      <w:r>
        <w:rPr>
          <w:rFonts w:hint="eastAsia"/>
        </w:rPr>
        <w:t>ритуала</w:t>
      </w:r>
      <w:r>
        <w:t xml:space="preserve"> </w:t>
      </w:r>
      <w:r>
        <w:rPr>
          <w:rFonts w:hint="eastAsia"/>
        </w:rPr>
        <w:t>перехода</w:t>
      </w:r>
    </w:p>
    <w:p w14:paraId="73EE2965" w14:textId="77777777" w:rsidR="0015436E" w:rsidRDefault="0015436E" w:rsidP="0015436E"/>
    <w:p w14:paraId="12B706B3" w14:textId="77777777" w:rsidR="0015436E" w:rsidRDefault="0015436E" w:rsidP="0015436E">
      <w:r>
        <w:t xml:space="preserve">3 </w:t>
      </w:r>
      <w:r>
        <w:rPr>
          <w:rFonts w:hint="eastAsia"/>
        </w:rPr>
        <w:t>Ли</w:t>
      </w:r>
      <w:r>
        <w:t xml:space="preserve"> </w:t>
      </w:r>
      <w:r>
        <w:rPr>
          <w:rFonts w:hint="eastAsia"/>
        </w:rPr>
        <w:t>в</w:t>
      </w:r>
      <w:r>
        <w:t xml:space="preserve"> </w:t>
      </w:r>
      <w:r>
        <w:rPr>
          <w:rFonts w:hint="eastAsia"/>
        </w:rPr>
        <w:t>духовной</w:t>
      </w:r>
      <w:r>
        <w:t xml:space="preserve"> </w:t>
      </w:r>
      <w:r>
        <w:rPr>
          <w:rFonts w:hint="eastAsia"/>
        </w:rPr>
        <w:t>культуре</w:t>
      </w:r>
      <w:r>
        <w:t xml:space="preserve"> </w:t>
      </w:r>
      <w:r>
        <w:rPr>
          <w:rFonts w:hint="eastAsia"/>
        </w:rPr>
        <w:t>Китая</w:t>
      </w:r>
      <w:r>
        <w:t xml:space="preserve">: </w:t>
      </w:r>
      <w:r>
        <w:rPr>
          <w:rFonts w:hint="eastAsia"/>
        </w:rPr>
        <w:t>содержание</w:t>
      </w:r>
      <w:r>
        <w:t xml:space="preserve"> </w:t>
      </w:r>
      <w:r>
        <w:rPr>
          <w:rFonts w:hint="eastAsia"/>
        </w:rPr>
        <w:t>понятия</w:t>
      </w:r>
      <w:r>
        <w:t xml:space="preserve">, </w:t>
      </w:r>
      <w:r>
        <w:rPr>
          <w:rFonts w:hint="eastAsia"/>
        </w:rPr>
        <w:t>социальные</w:t>
      </w:r>
      <w:r>
        <w:t xml:space="preserve"> </w:t>
      </w:r>
      <w:r>
        <w:rPr>
          <w:rFonts w:hint="eastAsia"/>
        </w:rPr>
        <w:t>функции</w:t>
      </w:r>
    </w:p>
    <w:p w14:paraId="1288B003" w14:textId="77777777" w:rsidR="0015436E" w:rsidRDefault="0015436E" w:rsidP="0015436E"/>
    <w:p w14:paraId="20D5124C" w14:textId="77777777" w:rsidR="0015436E" w:rsidRDefault="0015436E" w:rsidP="0015436E">
      <w:r>
        <w:t xml:space="preserve">4 </w:t>
      </w:r>
      <w:r>
        <w:rPr>
          <w:rFonts w:hint="eastAsia"/>
        </w:rPr>
        <w:t>Характеристика</w:t>
      </w:r>
      <w:r>
        <w:t xml:space="preserve"> </w:t>
      </w:r>
      <w:r>
        <w:rPr>
          <w:rFonts w:hint="eastAsia"/>
        </w:rPr>
        <w:t>трактата</w:t>
      </w:r>
      <w:r>
        <w:t xml:space="preserve"> </w:t>
      </w:r>
      <w:r>
        <w:rPr>
          <w:rFonts w:hint="eastAsia"/>
        </w:rPr>
        <w:t>«</w:t>
      </w:r>
      <w:r>
        <w:rPr>
          <w:rFonts w:hint="eastAsia"/>
        </w:rPr>
        <w:t>Ли</w:t>
      </w:r>
      <w:r>
        <w:t xml:space="preserve"> </w:t>
      </w:r>
      <w:r>
        <w:rPr>
          <w:rFonts w:hint="eastAsia"/>
        </w:rPr>
        <w:t>цзи</w:t>
      </w:r>
      <w:r>
        <w:rPr>
          <w:rFonts w:hint="eastAsia"/>
        </w:rPr>
        <w:t>»</w:t>
      </w:r>
    </w:p>
    <w:p w14:paraId="292BB1B9" w14:textId="77777777" w:rsidR="0015436E" w:rsidRDefault="0015436E" w:rsidP="0015436E"/>
    <w:p w14:paraId="0C4DBDF5" w14:textId="77777777" w:rsidR="0015436E" w:rsidRDefault="0015436E" w:rsidP="0015436E">
      <w:r>
        <w:t xml:space="preserve">4.1 </w:t>
      </w:r>
      <w:r>
        <w:rPr>
          <w:rFonts w:hint="eastAsia"/>
        </w:rPr>
        <w:t>История</w:t>
      </w:r>
      <w:r>
        <w:t xml:space="preserve"> </w:t>
      </w:r>
      <w:r>
        <w:rPr>
          <w:rFonts w:hint="eastAsia"/>
        </w:rPr>
        <w:t>складывания</w:t>
      </w:r>
      <w:r>
        <w:t xml:space="preserve"> </w:t>
      </w:r>
      <w:r>
        <w:rPr>
          <w:rFonts w:hint="eastAsia"/>
        </w:rPr>
        <w:t>сборника</w:t>
      </w:r>
    </w:p>
    <w:p w14:paraId="1D7D18E0" w14:textId="77777777" w:rsidR="0015436E" w:rsidRDefault="0015436E" w:rsidP="0015436E"/>
    <w:p w14:paraId="63301E0B" w14:textId="77777777" w:rsidR="0015436E" w:rsidRDefault="0015436E" w:rsidP="0015436E">
      <w:r>
        <w:t xml:space="preserve">4.2 </w:t>
      </w:r>
      <w:r>
        <w:rPr>
          <w:rFonts w:hint="eastAsia"/>
        </w:rPr>
        <w:t>Комментаторская</w:t>
      </w:r>
      <w:r>
        <w:t xml:space="preserve"> </w:t>
      </w:r>
      <w:r>
        <w:rPr>
          <w:rFonts w:hint="eastAsia"/>
        </w:rPr>
        <w:t>традиция</w:t>
      </w:r>
    </w:p>
    <w:p w14:paraId="47FD6F93" w14:textId="77777777" w:rsidR="0015436E" w:rsidRDefault="0015436E" w:rsidP="0015436E"/>
    <w:p w14:paraId="60AE439A" w14:textId="77777777" w:rsidR="0015436E" w:rsidRDefault="0015436E" w:rsidP="0015436E">
      <w:r>
        <w:lastRenderedPageBreak/>
        <w:t xml:space="preserve">4.3 </w:t>
      </w:r>
      <w:r>
        <w:rPr>
          <w:rFonts w:hint="eastAsia"/>
        </w:rPr>
        <w:t>Структура</w:t>
      </w:r>
      <w:r>
        <w:t xml:space="preserve"> </w:t>
      </w:r>
      <w:r>
        <w:rPr>
          <w:rFonts w:hint="eastAsia"/>
        </w:rPr>
        <w:t>и</w:t>
      </w:r>
      <w:r>
        <w:t xml:space="preserve"> </w:t>
      </w:r>
      <w:r>
        <w:rPr>
          <w:rFonts w:hint="eastAsia"/>
        </w:rPr>
        <w:t>особенности</w:t>
      </w:r>
      <w:r>
        <w:t xml:space="preserve"> </w:t>
      </w:r>
      <w:r>
        <w:rPr>
          <w:rFonts w:hint="eastAsia"/>
        </w:rPr>
        <w:t>содержания</w:t>
      </w:r>
    </w:p>
    <w:p w14:paraId="186445B0" w14:textId="77777777" w:rsidR="0015436E" w:rsidRDefault="0015436E" w:rsidP="0015436E"/>
    <w:p w14:paraId="59D22323" w14:textId="77777777" w:rsidR="0015436E" w:rsidRDefault="0015436E" w:rsidP="0015436E">
      <w:r>
        <w:t xml:space="preserve">4.4 </w:t>
      </w:r>
      <w:r>
        <w:rPr>
          <w:rFonts w:hint="eastAsia"/>
        </w:rPr>
        <w:t>«</w:t>
      </w:r>
      <w:r>
        <w:rPr>
          <w:rFonts w:hint="eastAsia"/>
        </w:rPr>
        <w:t>Ли</w:t>
      </w:r>
      <w:r>
        <w:t xml:space="preserve"> </w:t>
      </w:r>
      <w:r>
        <w:rPr>
          <w:rFonts w:hint="eastAsia"/>
        </w:rPr>
        <w:t>цзи</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китайской</w:t>
      </w:r>
      <w:r>
        <w:t xml:space="preserve"> </w:t>
      </w:r>
      <w:r>
        <w:rPr>
          <w:rFonts w:hint="eastAsia"/>
        </w:rPr>
        <w:t>культуры</w:t>
      </w:r>
    </w:p>
    <w:p w14:paraId="6D9AEA60" w14:textId="77777777" w:rsidR="0015436E" w:rsidRDefault="0015436E" w:rsidP="0015436E"/>
    <w:p w14:paraId="6B1E5DF5" w14:textId="77777777" w:rsidR="0015436E" w:rsidRDefault="0015436E" w:rsidP="0015436E">
      <w:r>
        <w:t xml:space="preserve">5 </w:t>
      </w:r>
      <w:r>
        <w:rPr>
          <w:rFonts w:hint="eastAsia"/>
        </w:rPr>
        <w:t>Ритуал</w:t>
      </w:r>
      <w:r>
        <w:t xml:space="preserve"> </w:t>
      </w:r>
      <w:r>
        <w:rPr>
          <w:rFonts w:hint="eastAsia"/>
        </w:rPr>
        <w:t>надевания</w:t>
      </w:r>
      <w:r>
        <w:t xml:space="preserve"> </w:t>
      </w:r>
      <w:r>
        <w:rPr>
          <w:rFonts w:hint="eastAsia"/>
        </w:rPr>
        <w:t>шапки</w:t>
      </w:r>
    </w:p>
    <w:p w14:paraId="07076E3A" w14:textId="77777777" w:rsidR="0015436E" w:rsidRDefault="0015436E" w:rsidP="0015436E"/>
    <w:p w14:paraId="431C620A" w14:textId="77777777" w:rsidR="0015436E" w:rsidRDefault="0015436E" w:rsidP="0015436E">
      <w:r>
        <w:t xml:space="preserve">5.1 </w:t>
      </w:r>
      <w:r>
        <w:rPr>
          <w:rFonts w:hint="eastAsia"/>
        </w:rPr>
        <w:t>Общие</w:t>
      </w:r>
      <w:r>
        <w:t xml:space="preserve"> </w:t>
      </w:r>
      <w:r>
        <w:rPr>
          <w:rFonts w:hint="eastAsia"/>
        </w:rPr>
        <w:t>особенности</w:t>
      </w:r>
      <w:r>
        <w:t xml:space="preserve"> </w:t>
      </w:r>
      <w:r>
        <w:rPr>
          <w:rFonts w:hint="eastAsia"/>
        </w:rPr>
        <w:t>ритуала</w:t>
      </w:r>
      <w:r>
        <w:t xml:space="preserve"> </w:t>
      </w:r>
      <w:r>
        <w:rPr>
          <w:rFonts w:hint="eastAsia"/>
        </w:rPr>
        <w:t>и</w:t>
      </w:r>
      <w:r>
        <w:t xml:space="preserve"> </w:t>
      </w:r>
      <w:r>
        <w:rPr>
          <w:rFonts w:hint="eastAsia"/>
        </w:rPr>
        <w:t>порядок</w:t>
      </w:r>
      <w:r>
        <w:t xml:space="preserve"> </w:t>
      </w:r>
      <w:r>
        <w:rPr>
          <w:rFonts w:hint="eastAsia"/>
        </w:rPr>
        <w:t>ритуальных</w:t>
      </w:r>
      <w:r>
        <w:t xml:space="preserve"> </w:t>
      </w:r>
      <w:r>
        <w:rPr>
          <w:rFonts w:hint="eastAsia"/>
        </w:rPr>
        <w:t>действий</w:t>
      </w:r>
    </w:p>
    <w:p w14:paraId="32E9F19A" w14:textId="77777777" w:rsidR="0015436E" w:rsidRDefault="0015436E" w:rsidP="0015436E"/>
    <w:p w14:paraId="53E65DDC" w14:textId="77777777" w:rsidR="0015436E" w:rsidRDefault="0015436E" w:rsidP="0015436E">
      <w:r>
        <w:t xml:space="preserve">5.2 </w:t>
      </w:r>
      <w:r>
        <w:rPr>
          <w:rFonts w:hint="eastAsia"/>
        </w:rPr>
        <w:t>Инициация</w:t>
      </w:r>
      <w:r>
        <w:t xml:space="preserve"> </w:t>
      </w:r>
      <w:r>
        <w:rPr>
          <w:rFonts w:hint="eastAsia"/>
        </w:rPr>
        <w:t>девушек</w:t>
      </w:r>
    </w:p>
    <w:p w14:paraId="47ABB49C" w14:textId="77777777" w:rsidR="0015436E" w:rsidRDefault="0015436E" w:rsidP="0015436E"/>
    <w:p w14:paraId="213CAFE5" w14:textId="77777777" w:rsidR="0015436E" w:rsidRDefault="0015436E" w:rsidP="0015436E">
      <w:r>
        <w:t xml:space="preserve">5.3 </w:t>
      </w:r>
      <w:r>
        <w:rPr>
          <w:rFonts w:hint="eastAsia"/>
        </w:rPr>
        <w:t>Характеристика</w:t>
      </w:r>
      <w:r>
        <w:t xml:space="preserve"> </w:t>
      </w:r>
      <w:r>
        <w:rPr>
          <w:rFonts w:hint="eastAsia"/>
        </w:rPr>
        <w:t>события</w:t>
      </w:r>
      <w:r>
        <w:t xml:space="preserve"> </w:t>
      </w:r>
      <w:r>
        <w:rPr>
          <w:rFonts w:hint="eastAsia"/>
        </w:rPr>
        <w:t>в</w:t>
      </w:r>
      <w:r>
        <w:t xml:space="preserve"> </w:t>
      </w:r>
      <w:r>
        <w:rPr>
          <w:rFonts w:hint="eastAsia"/>
        </w:rPr>
        <w:t>контексте</w:t>
      </w:r>
      <w:r>
        <w:t xml:space="preserve"> </w:t>
      </w:r>
      <w:r>
        <w:rPr>
          <w:rFonts w:hint="eastAsia"/>
        </w:rPr>
        <w:t>анализа</w:t>
      </w:r>
      <w:r>
        <w:t xml:space="preserve"> </w:t>
      </w:r>
      <w:r>
        <w:rPr>
          <w:rFonts w:hint="eastAsia"/>
        </w:rPr>
        <w:t>ритуала</w:t>
      </w:r>
      <w:r>
        <w:t xml:space="preserve"> </w:t>
      </w:r>
      <w:r>
        <w:rPr>
          <w:rFonts w:hint="eastAsia"/>
        </w:rPr>
        <w:t>перехода</w:t>
      </w:r>
      <w:r>
        <w:t xml:space="preserve">: </w:t>
      </w:r>
      <w:r>
        <w:rPr>
          <w:rFonts w:hint="eastAsia"/>
        </w:rPr>
        <w:t>структура</w:t>
      </w:r>
      <w:r>
        <w:t xml:space="preserve">, </w:t>
      </w:r>
      <w:r>
        <w:rPr>
          <w:rFonts w:hint="eastAsia"/>
        </w:rPr>
        <w:t>символизм</w:t>
      </w:r>
      <w:r>
        <w:t xml:space="preserve"> </w:t>
      </w:r>
      <w:r>
        <w:rPr>
          <w:rFonts w:hint="eastAsia"/>
        </w:rPr>
        <w:t>ритуальных</w:t>
      </w:r>
      <w:r>
        <w:t xml:space="preserve"> </w:t>
      </w:r>
      <w:r>
        <w:rPr>
          <w:rFonts w:hint="eastAsia"/>
        </w:rPr>
        <w:t>маркеров</w:t>
      </w:r>
      <w:r>
        <w:t xml:space="preserve">, </w:t>
      </w:r>
      <w:r>
        <w:rPr>
          <w:rFonts w:hint="eastAsia"/>
        </w:rPr>
        <w:t>функциональные</w:t>
      </w:r>
      <w:r>
        <w:t xml:space="preserve"> </w:t>
      </w:r>
      <w:r>
        <w:rPr>
          <w:rFonts w:hint="eastAsia"/>
        </w:rPr>
        <w:t>особенности</w:t>
      </w:r>
    </w:p>
    <w:p w14:paraId="3034BB42" w14:textId="77777777" w:rsidR="0015436E" w:rsidRDefault="0015436E" w:rsidP="0015436E"/>
    <w:p w14:paraId="7200AF5C" w14:textId="77777777" w:rsidR="0015436E" w:rsidRDefault="0015436E" w:rsidP="0015436E">
      <w:r>
        <w:t xml:space="preserve">6 </w:t>
      </w:r>
      <w:r>
        <w:rPr>
          <w:rFonts w:hint="eastAsia"/>
        </w:rPr>
        <w:t>Брачный</w:t>
      </w:r>
      <w:r>
        <w:t xml:space="preserve"> </w:t>
      </w:r>
      <w:r>
        <w:rPr>
          <w:rFonts w:hint="eastAsia"/>
        </w:rPr>
        <w:t>ритуал</w:t>
      </w:r>
    </w:p>
    <w:p w14:paraId="1F545B34" w14:textId="77777777" w:rsidR="0015436E" w:rsidRDefault="0015436E" w:rsidP="0015436E"/>
    <w:p w14:paraId="023B9A42" w14:textId="77777777" w:rsidR="0015436E" w:rsidRDefault="0015436E" w:rsidP="0015436E">
      <w:r>
        <w:t xml:space="preserve">6.1 </w:t>
      </w:r>
      <w:r>
        <w:rPr>
          <w:rFonts w:hint="eastAsia"/>
        </w:rPr>
        <w:t>Общие</w:t>
      </w:r>
      <w:r>
        <w:t xml:space="preserve"> </w:t>
      </w:r>
      <w:r>
        <w:rPr>
          <w:rFonts w:hint="eastAsia"/>
        </w:rPr>
        <w:t>особенности</w:t>
      </w:r>
      <w:r>
        <w:t xml:space="preserve"> </w:t>
      </w:r>
      <w:r>
        <w:rPr>
          <w:rFonts w:hint="eastAsia"/>
        </w:rPr>
        <w:t>ритуала</w:t>
      </w:r>
      <w:r>
        <w:t xml:space="preserve"> </w:t>
      </w:r>
      <w:r>
        <w:rPr>
          <w:rFonts w:hint="eastAsia"/>
        </w:rPr>
        <w:t>и</w:t>
      </w:r>
      <w:r>
        <w:t xml:space="preserve"> </w:t>
      </w:r>
      <w:r>
        <w:rPr>
          <w:rFonts w:hint="eastAsia"/>
        </w:rPr>
        <w:t>порядок</w:t>
      </w:r>
      <w:r>
        <w:t xml:space="preserve"> </w:t>
      </w:r>
      <w:r>
        <w:rPr>
          <w:rFonts w:hint="eastAsia"/>
        </w:rPr>
        <w:t>ритуальных</w:t>
      </w:r>
      <w:r>
        <w:t xml:space="preserve"> </w:t>
      </w:r>
      <w:r>
        <w:rPr>
          <w:rFonts w:hint="eastAsia"/>
        </w:rPr>
        <w:t>действий</w:t>
      </w:r>
    </w:p>
    <w:p w14:paraId="43998A94" w14:textId="77777777" w:rsidR="0015436E" w:rsidRDefault="0015436E" w:rsidP="0015436E"/>
    <w:p w14:paraId="746616DF" w14:textId="77777777" w:rsidR="0015436E" w:rsidRDefault="0015436E" w:rsidP="0015436E">
      <w:r>
        <w:t xml:space="preserve">6.2 </w:t>
      </w:r>
      <w:r>
        <w:rPr>
          <w:rFonts w:hint="eastAsia"/>
        </w:rPr>
        <w:t>Характеристика</w:t>
      </w:r>
      <w:r>
        <w:t xml:space="preserve"> </w:t>
      </w:r>
      <w:r>
        <w:rPr>
          <w:rFonts w:hint="eastAsia"/>
        </w:rPr>
        <w:t>события</w:t>
      </w:r>
      <w:r>
        <w:t xml:space="preserve"> </w:t>
      </w:r>
      <w:r>
        <w:rPr>
          <w:rFonts w:hint="eastAsia"/>
        </w:rPr>
        <w:t>в</w:t>
      </w:r>
      <w:r>
        <w:t xml:space="preserve"> </w:t>
      </w:r>
      <w:r>
        <w:rPr>
          <w:rFonts w:hint="eastAsia"/>
        </w:rPr>
        <w:t>контексте</w:t>
      </w:r>
      <w:r>
        <w:t xml:space="preserve"> </w:t>
      </w:r>
      <w:r>
        <w:rPr>
          <w:rFonts w:hint="eastAsia"/>
        </w:rPr>
        <w:t>анализа</w:t>
      </w:r>
      <w:r>
        <w:t xml:space="preserve"> </w:t>
      </w:r>
      <w:r>
        <w:rPr>
          <w:rFonts w:hint="eastAsia"/>
        </w:rPr>
        <w:t>ритуала</w:t>
      </w:r>
      <w:r>
        <w:t xml:space="preserve"> </w:t>
      </w:r>
      <w:r>
        <w:rPr>
          <w:rFonts w:hint="eastAsia"/>
        </w:rPr>
        <w:t>перехода</w:t>
      </w:r>
      <w:r>
        <w:t xml:space="preserve">: </w:t>
      </w:r>
      <w:r>
        <w:rPr>
          <w:rFonts w:hint="eastAsia"/>
        </w:rPr>
        <w:t>структура</w:t>
      </w:r>
      <w:r>
        <w:t xml:space="preserve">, </w:t>
      </w:r>
      <w:r>
        <w:rPr>
          <w:rFonts w:hint="eastAsia"/>
        </w:rPr>
        <w:t>символизм</w:t>
      </w:r>
      <w:r>
        <w:t xml:space="preserve"> </w:t>
      </w:r>
      <w:r>
        <w:rPr>
          <w:rFonts w:hint="eastAsia"/>
        </w:rPr>
        <w:t>ритуальных</w:t>
      </w:r>
      <w:r>
        <w:t xml:space="preserve"> </w:t>
      </w:r>
      <w:r>
        <w:rPr>
          <w:rFonts w:hint="eastAsia"/>
        </w:rPr>
        <w:t>маркеров</w:t>
      </w:r>
      <w:r>
        <w:t xml:space="preserve">, </w:t>
      </w:r>
      <w:r>
        <w:rPr>
          <w:rFonts w:hint="eastAsia"/>
        </w:rPr>
        <w:t>функциональные</w:t>
      </w:r>
      <w:r>
        <w:t xml:space="preserve"> </w:t>
      </w:r>
      <w:r>
        <w:rPr>
          <w:rFonts w:hint="eastAsia"/>
        </w:rPr>
        <w:t>особенности</w:t>
      </w:r>
    </w:p>
    <w:p w14:paraId="0B886852" w14:textId="77777777" w:rsidR="0015436E" w:rsidRDefault="0015436E" w:rsidP="0015436E"/>
    <w:p w14:paraId="0B16B648" w14:textId="77777777" w:rsidR="0015436E" w:rsidRDefault="0015436E" w:rsidP="0015436E">
      <w:r>
        <w:t xml:space="preserve">7 </w:t>
      </w:r>
      <w:r>
        <w:rPr>
          <w:rFonts w:hint="eastAsia"/>
        </w:rPr>
        <w:t>Погребально</w:t>
      </w:r>
      <w:r>
        <w:t>-</w:t>
      </w:r>
      <w:r>
        <w:rPr>
          <w:rFonts w:hint="eastAsia"/>
        </w:rPr>
        <w:t>траурный</w:t>
      </w:r>
      <w:r>
        <w:t xml:space="preserve"> </w:t>
      </w:r>
      <w:r>
        <w:rPr>
          <w:rFonts w:hint="eastAsia"/>
        </w:rPr>
        <w:t>ритуал</w:t>
      </w:r>
    </w:p>
    <w:p w14:paraId="015BAD3F" w14:textId="77777777" w:rsidR="0015436E" w:rsidRDefault="0015436E" w:rsidP="0015436E"/>
    <w:p w14:paraId="3511E922" w14:textId="77777777" w:rsidR="0015436E" w:rsidRDefault="0015436E" w:rsidP="0015436E">
      <w:r>
        <w:t xml:space="preserve">7.1 </w:t>
      </w:r>
      <w:r>
        <w:rPr>
          <w:rFonts w:hint="eastAsia"/>
        </w:rPr>
        <w:t>Общие</w:t>
      </w:r>
      <w:r>
        <w:t xml:space="preserve"> </w:t>
      </w:r>
      <w:r>
        <w:rPr>
          <w:rFonts w:hint="eastAsia"/>
        </w:rPr>
        <w:t>особенности</w:t>
      </w:r>
      <w:r>
        <w:t xml:space="preserve"> </w:t>
      </w:r>
      <w:r>
        <w:rPr>
          <w:rFonts w:hint="eastAsia"/>
        </w:rPr>
        <w:t>ритуала</w:t>
      </w:r>
      <w:r>
        <w:t xml:space="preserve"> </w:t>
      </w:r>
      <w:r>
        <w:rPr>
          <w:rFonts w:hint="eastAsia"/>
        </w:rPr>
        <w:t>и</w:t>
      </w:r>
      <w:r>
        <w:t xml:space="preserve"> </w:t>
      </w:r>
      <w:r>
        <w:rPr>
          <w:rFonts w:hint="eastAsia"/>
        </w:rPr>
        <w:t>порядок</w:t>
      </w:r>
      <w:r>
        <w:t xml:space="preserve"> </w:t>
      </w:r>
      <w:r>
        <w:rPr>
          <w:rFonts w:hint="eastAsia"/>
        </w:rPr>
        <w:t>ритуальных</w:t>
      </w:r>
      <w:r>
        <w:t xml:space="preserve"> </w:t>
      </w:r>
      <w:r>
        <w:rPr>
          <w:rFonts w:hint="eastAsia"/>
        </w:rPr>
        <w:t>действий</w:t>
      </w:r>
    </w:p>
    <w:p w14:paraId="0B298D61" w14:textId="77777777" w:rsidR="0015436E" w:rsidRDefault="0015436E" w:rsidP="0015436E"/>
    <w:p w14:paraId="542180EA" w14:textId="77777777" w:rsidR="0015436E" w:rsidRDefault="0015436E" w:rsidP="0015436E">
      <w:r>
        <w:t xml:space="preserve">7.2 </w:t>
      </w:r>
      <w:r>
        <w:rPr>
          <w:rFonts w:hint="eastAsia"/>
        </w:rPr>
        <w:t>Характеристика</w:t>
      </w:r>
      <w:r>
        <w:t xml:space="preserve"> </w:t>
      </w:r>
      <w:r>
        <w:rPr>
          <w:rFonts w:hint="eastAsia"/>
        </w:rPr>
        <w:t>события</w:t>
      </w:r>
      <w:r>
        <w:t xml:space="preserve"> </w:t>
      </w:r>
      <w:r>
        <w:rPr>
          <w:rFonts w:hint="eastAsia"/>
        </w:rPr>
        <w:t>в</w:t>
      </w:r>
      <w:r>
        <w:t xml:space="preserve"> </w:t>
      </w:r>
      <w:r>
        <w:rPr>
          <w:rFonts w:hint="eastAsia"/>
        </w:rPr>
        <w:t>контексте</w:t>
      </w:r>
      <w:r>
        <w:t xml:space="preserve"> </w:t>
      </w:r>
      <w:r>
        <w:rPr>
          <w:rFonts w:hint="eastAsia"/>
        </w:rPr>
        <w:t>анализа</w:t>
      </w:r>
      <w:r>
        <w:t xml:space="preserve"> </w:t>
      </w:r>
      <w:r>
        <w:rPr>
          <w:rFonts w:hint="eastAsia"/>
        </w:rPr>
        <w:t>ритуала</w:t>
      </w:r>
      <w:r>
        <w:t xml:space="preserve"> </w:t>
      </w:r>
      <w:r>
        <w:rPr>
          <w:rFonts w:hint="eastAsia"/>
        </w:rPr>
        <w:t>перехода</w:t>
      </w:r>
      <w:r>
        <w:t xml:space="preserve">: </w:t>
      </w:r>
      <w:r>
        <w:rPr>
          <w:rFonts w:hint="eastAsia"/>
        </w:rPr>
        <w:t>структура</w:t>
      </w:r>
      <w:r>
        <w:t xml:space="preserve">, </w:t>
      </w:r>
      <w:r>
        <w:rPr>
          <w:rFonts w:hint="eastAsia"/>
        </w:rPr>
        <w:t>символизм</w:t>
      </w:r>
      <w:r>
        <w:t xml:space="preserve"> </w:t>
      </w:r>
      <w:r>
        <w:rPr>
          <w:rFonts w:hint="eastAsia"/>
        </w:rPr>
        <w:t>ритуальных</w:t>
      </w:r>
      <w:r>
        <w:t xml:space="preserve"> </w:t>
      </w:r>
      <w:r>
        <w:rPr>
          <w:rFonts w:hint="eastAsia"/>
        </w:rPr>
        <w:t>маркеров</w:t>
      </w:r>
      <w:r>
        <w:t xml:space="preserve">, </w:t>
      </w:r>
      <w:r>
        <w:rPr>
          <w:rFonts w:hint="eastAsia"/>
        </w:rPr>
        <w:t>функциональные</w:t>
      </w:r>
      <w:r>
        <w:t xml:space="preserve"> </w:t>
      </w:r>
      <w:r>
        <w:rPr>
          <w:rFonts w:hint="eastAsia"/>
        </w:rPr>
        <w:t>особенности</w:t>
      </w:r>
    </w:p>
    <w:p w14:paraId="245B7BD2" w14:textId="77777777" w:rsidR="0015436E" w:rsidRDefault="0015436E" w:rsidP="0015436E"/>
    <w:p w14:paraId="64A9EB2C" w14:textId="77777777" w:rsidR="0015436E" w:rsidRDefault="0015436E" w:rsidP="0015436E">
      <w:r>
        <w:rPr>
          <w:rFonts w:hint="eastAsia"/>
        </w:rPr>
        <w:t>Заключение</w:t>
      </w:r>
    </w:p>
    <w:p w14:paraId="65AFE68D" w14:textId="77777777" w:rsidR="0015436E" w:rsidRDefault="0015436E" w:rsidP="0015436E"/>
    <w:p w14:paraId="282C9AD2" w14:textId="77777777" w:rsidR="0015436E" w:rsidRDefault="0015436E" w:rsidP="0015436E">
      <w:r>
        <w:rPr>
          <w:rFonts w:hint="eastAsia"/>
        </w:rPr>
        <w:t>Список</w:t>
      </w:r>
      <w:r>
        <w:t xml:space="preserve"> </w:t>
      </w:r>
      <w:r>
        <w:rPr>
          <w:rFonts w:hint="eastAsia"/>
        </w:rPr>
        <w:t>сокращений</w:t>
      </w:r>
    </w:p>
    <w:p w14:paraId="523C3DD5" w14:textId="77777777" w:rsidR="0015436E" w:rsidRDefault="0015436E" w:rsidP="0015436E"/>
    <w:p w14:paraId="6C1D0285" w14:textId="77777777" w:rsidR="0015436E" w:rsidRDefault="0015436E" w:rsidP="0015436E">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FF6A8F8" w14:textId="77777777" w:rsidR="0015436E" w:rsidRDefault="0015436E" w:rsidP="0015436E"/>
    <w:p w14:paraId="539B645B" w14:textId="24BD074A" w:rsidR="0015436E" w:rsidRPr="0015436E" w:rsidRDefault="0015436E" w:rsidP="0015436E">
      <w:r>
        <w:rPr>
          <w:rFonts w:hint="eastAsia"/>
        </w:rPr>
        <w:t>ВВЕДЕНИЕ</w:t>
      </w:r>
    </w:p>
    <w:sectPr w:rsidR="0015436E" w:rsidRPr="0015436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2CA48" w14:textId="77777777" w:rsidR="003725A6" w:rsidRPr="008D1934" w:rsidRDefault="003725A6">
      <w:pPr>
        <w:spacing w:after="0" w:line="240" w:lineRule="auto"/>
      </w:pPr>
      <w:r w:rsidRPr="008D1934">
        <w:separator/>
      </w:r>
    </w:p>
  </w:endnote>
  <w:endnote w:type="continuationSeparator" w:id="0">
    <w:p w14:paraId="0936EAE7" w14:textId="77777777" w:rsidR="003725A6" w:rsidRPr="008D1934" w:rsidRDefault="003725A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16FF8" w14:textId="77777777" w:rsidR="003725A6" w:rsidRPr="008D1934" w:rsidRDefault="003725A6"/>
    <w:p w14:paraId="011149AD" w14:textId="77777777" w:rsidR="003725A6" w:rsidRPr="008D1934" w:rsidRDefault="003725A6"/>
    <w:p w14:paraId="0F441764" w14:textId="77777777" w:rsidR="003725A6" w:rsidRPr="008D1934" w:rsidRDefault="003725A6"/>
    <w:p w14:paraId="42420AE1" w14:textId="77777777" w:rsidR="003725A6" w:rsidRPr="008D1934" w:rsidRDefault="003725A6"/>
    <w:p w14:paraId="7AA83DE0" w14:textId="77777777" w:rsidR="003725A6" w:rsidRPr="008D1934" w:rsidRDefault="003725A6"/>
    <w:p w14:paraId="235AC4B2" w14:textId="77777777" w:rsidR="003725A6" w:rsidRPr="008D1934" w:rsidRDefault="003725A6"/>
    <w:p w14:paraId="6C38A020" w14:textId="77777777" w:rsidR="003725A6" w:rsidRPr="008D1934" w:rsidRDefault="003725A6">
      <w:pPr>
        <w:rPr>
          <w:sz w:val="2"/>
          <w:szCs w:val="2"/>
        </w:rPr>
      </w:pPr>
      <w:r>
        <w:rPr>
          <w:noProof/>
        </w:rPr>
        <mc:AlternateContent>
          <mc:Choice Requires="wps">
            <w:drawing>
              <wp:anchor distT="0" distB="0" distL="63500" distR="63500" simplePos="0" relativeHeight="251660288" behindDoc="1" locked="0" layoutInCell="1" allowOverlap="1" wp14:anchorId="7C2ADA08" wp14:editId="12FB571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2DD407A" w14:textId="77777777" w:rsidR="003725A6" w:rsidRPr="008D1934" w:rsidRDefault="003725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2ADA0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DD407A" w14:textId="77777777" w:rsidR="003725A6" w:rsidRPr="008D1934" w:rsidRDefault="003725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363E60F" w14:textId="77777777" w:rsidR="003725A6" w:rsidRPr="008D1934" w:rsidRDefault="003725A6"/>
    <w:p w14:paraId="3A7D9FCC" w14:textId="77777777" w:rsidR="003725A6" w:rsidRPr="008D1934" w:rsidRDefault="003725A6"/>
    <w:p w14:paraId="0068207E" w14:textId="77777777" w:rsidR="003725A6" w:rsidRPr="008D1934" w:rsidRDefault="003725A6">
      <w:pPr>
        <w:rPr>
          <w:sz w:val="2"/>
          <w:szCs w:val="2"/>
        </w:rPr>
      </w:pPr>
      <w:r>
        <w:rPr>
          <w:noProof/>
        </w:rPr>
        <mc:AlternateContent>
          <mc:Choice Requires="wps">
            <w:drawing>
              <wp:anchor distT="0" distB="0" distL="63500" distR="63500" simplePos="0" relativeHeight="251659264" behindDoc="1" locked="0" layoutInCell="1" allowOverlap="1" wp14:anchorId="4F49441B" wp14:editId="48C69A7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9D34E2E" w14:textId="77777777" w:rsidR="003725A6" w:rsidRPr="008D1934" w:rsidRDefault="003725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9441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D34E2E" w14:textId="77777777" w:rsidR="003725A6" w:rsidRPr="008D1934" w:rsidRDefault="003725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5B32AE9" w14:textId="77777777" w:rsidR="003725A6" w:rsidRPr="008D1934" w:rsidRDefault="003725A6"/>
    <w:p w14:paraId="3581FBC5" w14:textId="77777777" w:rsidR="003725A6" w:rsidRPr="008D1934" w:rsidRDefault="003725A6">
      <w:pPr>
        <w:rPr>
          <w:sz w:val="2"/>
          <w:szCs w:val="2"/>
        </w:rPr>
      </w:pPr>
    </w:p>
    <w:p w14:paraId="56A49599" w14:textId="77777777" w:rsidR="003725A6" w:rsidRPr="008D1934" w:rsidRDefault="003725A6"/>
    <w:p w14:paraId="030BF10B" w14:textId="77777777" w:rsidR="003725A6" w:rsidRPr="008D1934" w:rsidRDefault="003725A6">
      <w:pPr>
        <w:spacing w:after="0" w:line="240" w:lineRule="auto"/>
      </w:pPr>
    </w:p>
  </w:footnote>
  <w:footnote w:type="continuationSeparator" w:id="0">
    <w:p w14:paraId="37134B02" w14:textId="77777777" w:rsidR="003725A6" w:rsidRPr="008D1934" w:rsidRDefault="003725A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5A6"/>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5626</TotalTime>
  <Pages>3</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cp:revision>
  <cp:lastPrinted>2024-05-12T14:21:00Z</cp:lastPrinted>
  <dcterms:created xsi:type="dcterms:W3CDTF">2024-05-20T16:55:00Z</dcterms:created>
  <dcterms:modified xsi:type="dcterms:W3CDTF">2024-05-29T19:15:00Z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