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E40FB" w14:textId="34DCCEA5" w:rsidR="00F537C4" w:rsidRDefault="00102295" w:rsidP="00102295">
      <w:pPr>
        <w:rPr>
          <w:rFonts w:ascii="Times New Roman" w:eastAsia="Arial Unicode MS" w:hAnsi="Times New Roman" w:cs="Times New Roman"/>
          <w:b/>
          <w:bCs/>
          <w:color w:val="000000"/>
          <w:kern w:val="0"/>
          <w:sz w:val="28"/>
          <w:szCs w:val="28"/>
          <w:lang w:eastAsia="ru-RU" w:bidi="uk-UA"/>
        </w:rPr>
      </w:pPr>
      <w:r w:rsidRPr="00102295">
        <w:rPr>
          <w:rFonts w:ascii="Times New Roman" w:eastAsia="Arial Unicode MS" w:hAnsi="Times New Roman" w:cs="Times New Roman" w:hint="eastAsia"/>
          <w:b/>
          <w:bCs/>
          <w:color w:val="000000"/>
          <w:kern w:val="0"/>
          <w:sz w:val="28"/>
          <w:szCs w:val="28"/>
          <w:lang w:eastAsia="ru-RU" w:bidi="uk-UA"/>
        </w:rPr>
        <w:t>Грибанова</w:t>
      </w:r>
      <w:r w:rsidRPr="00102295">
        <w:rPr>
          <w:rFonts w:ascii="Times New Roman" w:eastAsia="Arial Unicode MS" w:hAnsi="Times New Roman" w:cs="Times New Roman"/>
          <w:b/>
          <w:bCs/>
          <w:color w:val="000000"/>
          <w:kern w:val="0"/>
          <w:sz w:val="28"/>
          <w:szCs w:val="28"/>
          <w:lang w:eastAsia="ru-RU" w:bidi="uk-UA"/>
        </w:rPr>
        <w:t xml:space="preserve"> </w:t>
      </w:r>
      <w:r w:rsidRPr="00102295">
        <w:rPr>
          <w:rFonts w:ascii="Times New Roman" w:eastAsia="Arial Unicode MS" w:hAnsi="Times New Roman" w:cs="Times New Roman" w:hint="eastAsia"/>
          <w:b/>
          <w:bCs/>
          <w:color w:val="000000"/>
          <w:kern w:val="0"/>
          <w:sz w:val="28"/>
          <w:szCs w:val="28"/>
          <w:lang w:eastAsia="ru-RU" w:bidi="uk-UA"/>
        </w:rPr>
        <w:t>Светлана</w:t>
      </w:r>
      <w:r w:rsidRPr="00102295">
        <w:rPr>
          <w:rFonts w:ascii="Times New Roman" w:eastAsia="Arial Unicode MS" w:hAnsi="Times New Roman" w:cs="Times New Roman"/>
          <w:b/>
          <w:bCs/>
          <w:color w:val="000000"/>
          <w:kern w:val="0"/>
          <w:sz w:val="28"/>
          <w:szCs w:val="28"/>
          <w:lang w:eastAsia="ru-RU" w:bidi="uk-UA"/>
        </w:rPr>
        <w:t xml:space="preserve"> </w:t>
      </w:r>
      <w:r w:rsidRPr="00102295">
        <w:rPr>
          <w:rFonts w:ascii="Times New Roman" w:eastAsia="Arial Unicode MS" w:hAnsi="Times New Roman" w:cs="Times New Roman" w:hint="eastAsia"/>
          <w:b/>
          <w:bCs/>
          <w:color w:val="000000"/>
          <w:kern w:val="0"/>
          <w:sz w:val="28"/>
          <w:szCs w:val="28"/>
          <w:lang w:eastAsia="ru-RU" w:bidi="uk-UA"/>
        </w:rPr>
        <w:t>Леонидовна</w:t>
      </w:r>
      <w:r>
        <w:rPr>
          <w:rFonts w:ascii="Times New Roman" w:eastAsia="Arial Unicode MS" w:hAnsi="Times New Roman" w:cs="Times New Roman" w:hint="eastAsia"/>
          <w:b/>
          <w:bCs/>
          <w:color w:val="000000"/>
          <w:kern w:val="0"/>
          <w:sz w:val="28"/>
          <w:szCs w:val="28"/>
          <w:lang w:eastAsia="ru-RU" w:bidi="uk-UA"/>
        </w:rPr>
        <w:t xml:space="preserve"> </w:t>
      </w:r>
      <w:r w:rsidRPr="00102295">
        <w:rPr>
          <w:rFonts w:ascii="Times New Roman" w:eastAsia="Arial Unicode MS" w:hAnsi="Times New Roman" w:cs="Times New Roman" w:hint="eastAsia"/>
          <w:b/>
          <w:bCs/>
          <w:color w:val="000000"/>
          <w:kern w:val="0"/>
          <w:sz w:val="28"/>
          <w:szCs w:val="28"/>
          <w:lang w:eastAsia="ru-RU" w:bidi="uk-UA"/>
        </w:rPr>
        <w:t>Исследование</w:t>
      </w:r>
      <w:r w:rsidRPr="00102295">
        <w:rPr>
          <w:rFonts w:ascii="Times New Roman" w:eastAsia="Arial Unicode MS" w:hAnsi="Times New Roman" w:cs="Times New Roman"/>
          <w:b/>
          <w:bCs/>
          <w:color w:val="000000"/>
          <w:kern w:val="0"/>
          <w:sz w:val="28"/>
          <w:szCs w:val="28"/>
          <w:lang w:eastAsia="ru-RU" w:bidi="uk-UA"/>
        </w:rPr>
        <w:t xml:space="preserve"> </w:t>
      </w:r>
      <w:r w:rsidRPr="00102295">
        <w:rPr>
          <w:rFonts w:ascii="Times New Roman" w:eastAsia="Arial Unicode MS" w:hAnsi="Times New Roman" w:cs="Times New Roman" w:hint="eastAsia"/>
          <w:b/>
          <w:bCs/>
          <w:color w:val="000000"/>
          <w:kern w:val="0"/>
          <w:sz w:val="28"/>
          <w:szCs w:val="28"/>
          <w:lang w:eastAsia="ru-RU" w:bidi="uk-UA"/>
        </w:rPr>
        <w:t>и</w:t>
      </w:r>
      <w:r w:rsidRPr="00102295">
        <w:rPr>
          <w:rFonts w:ascii="Times New Roman" w:eastAsia="Arial Unicode MS" w:hAnsi="Times New Roman" w:cs="Times New Roman"/>
          <w:b/>
          <w:bCs/>
          <w:color w:val="000000"/>
          <w:kern w:val="0"/>
          <w:sz w:val="28"/>
          <w:szCs w:val="28"/>
          <w:lang w:eastAsia="ru-RU" w:bidi="uk-UA"/>
        </w:rPr>
        <w:t xml:space="preserve"> </w:t>
      </w:r>
      <w:r w:rsidRPr="00102295">
        <w:rPr>
          <w:rFonts w:ascii="Times New Roman" w:eastAsia="Arial Unicode MS" w:hAnsi="Times New Roman" w:cs="Times New Roman" w:hint="eastAsia"/>
          <w:b/>
          <w:bCs/>
          <w:color w:val="000000"/>
          <w:kern w:val="0"/>
          <w:sz w:val="28"/>
          <w:szCs w:val="28"/>
          <w:lang w:eastAsia="ru-RU" w:bidi="uk-UA"/>
        </w:rPr>
        <w:t>разработка</w:t>
      </w:r>
      <w:r w:rsidRPr="00102295">
        <w:rPr>
          <w:rFonts w:ascii="Times New Roman" w:eastAsia="Arial Unicode MS" w:hAnsi="Times New Roman" w:cs="Times New Roman"/>
          <w:b/>
          <w:bCs/>
          <w:color w:val="000000"/>
          <w:kern w:val="0"/>
          <w:sz w:val="28"/>
          <w:szCs w:val="28"/>
          <w:lang w:eastAsia="ru-RU" w:bidi="uk-UA"/>
        </w:rPr>
        <w:t xml:space="preserve"> </w:t>
      </w:r>
      <w:r w:rsidRPr="00102295">
        <w:rPr>
          <w:rFonts w:ascii="Times New Roman" w:eastAsia="Arial Unicode MS" w:hAnsi="Times New Roman" w:cs="Times New Roman" w:hint="eastAsia"/>
          <w:b/>
          <w:bCs/>
          <w:color w:val="000000"/>
          <w:kern w:val="0"/>
          <w:sz w:val="28"/>
          <w:szCs w:val="28"/>
          <w:lang w:eastAsia="ru-RU" w:bidi="uk-UA"/>
        </w:rPr>
        <w:t>технологии</w:t>
      </w:r>
      <w:r w:rsidRPr="00102295">
        <w:rPr>
          <w:rFonts w:ascii="Times New Roman" w:eastAsia="Arial Unicode MS" w:hAnsi="Times New Roman" w:cs="Times New Roman"/>
          <w:b/>
          <w:bCs/>
          <w:color w:val="000000"/>
          <w:kern w:val="0"/>
          <w:sz w:val="28"/>
          <w:szCs w:val="28"/>
          <w:lang w:eastAsia="ru-RU" w:bidi="uk-UA"/>
        </w:rPr>
        <w:t xml:space="preserve"> </w:t>
      </w:r>
      <w:r w:rsidRPr="00102295">
        <w:rPr>
          <w:rFonts w:ascii="Times New Roman" w:eastAsia="Arial Unicode MS" w:hAnsi="Times New Roman" w:cs="Times New Roman" w:hint="eastAsia"/>
          <w:b/>
          <w:bCs/>
          <w:color w:val="000000"/>
          <w:kern w:val="0"/>
          <w:sz w:val="28"/>
          <w:szCs w:val="28"/>
          <w:lang w:eastAsia="ru-RU" w:bidi="uk-UA"/>
        </w:rPr>
        <w:t>обогащенного</w:t>
      </w:r>
      <w:r w:rsidRPr="00102295">
        <w:rPr>
          <w:rFonts w:ascii="Times New Roman" w:eastAsia="Arial Unicode MS" w:hAnsi="Times New Roman" w:cs="Times New Roman"/>
          <w:b/>
          <w:bCs/>
          <w:color w:val="000000"/>
          <w:kern w:val="0"/>
          <w:sz w:val="28"/>
          <w:szCs w:val="28"/>
          <w:lang w:eastAsia="ru-RU" w:bidi="uk-UA"/>
        </w:rPr>
        <w:t xml:space="preserve"> </w:t>
      </w:r>
      <w:r w:rsidRPr="00102295">
        <w:rPr>
          <w:rFonts w:ascii="Times New Roman" w:eastAsia="Arial Unicode MS" w:hAnsi="Times New Roman" w:cs="Times New Roman" w:hint="eastAsia"/>
          <w:b/>
          <w:bCs/>
          <w:color w:val="000000"/>
          <w:kern w:val="0"/>
          <w:sz w:val="28"/>
          <w:szCs w:val="28"/>
          <w:lang w:eastAsia="ru-RU" w:bidi="uk-UA"/>
        </w:rPr>
        <w:t>кисломолочного</w:t>
      </w:r>
      <w:r w:rsidRPr="00102295">
        <w:rPr>
          <w:rFonts w:ascii="Times New Roman" w:eastAsia="Arial Unicode MS" w:hAnsi="Times New Roman" w:cs="Times New Roman"/>
          <w:b/>
          <w:bCs/>
          <w:color w:val="000000"/>
          <w:kern w:val="0"/>
          <w:sz w:val="28"/>
          <w:szCs w:val="28"/>
          <w:lang w:eastAsia="ru-RU" w:bidi="uk-UA"/>
        </w:rPr>
        <w:t xml:space="preserve"> </w:t>
      </w:r>
      <w:r w:rsidRPr="00102295">
        <w:rPr>
          <w:rFonts w:ascii="Times New Roman" w:eastAsia="Arial Unicode MS" w:hAnsi="Times New Roman" w:cs="Times New Roman" w:hint="eastAsia"/>
          <w:b/>
          <w:bCs/>
          <w:color w:val="000000"/>
          <w:kern w:val="0"/>
          <w:sz w:val="28"/>
          <w:szCs w:val="28"/>
          <w:lang w:eastAsia="ru-RU" w:bidi="uk-UA"/>
        </w:rPr>
        <w:t>мороженого</w:t>
      </w:r>
    </w:p>
    <w:p w14:paraId="6C42131E" w14:textId="77777777" w:rsidR="00102295" w:rsidRDefault="00102295" w:rsidP="00102295">
      <w:r>
        <w:rPr>
          <w:rFonts w:hint="eastAsia"/>
        </w:rPr>
        <w:t>ОГЛАВЛЕНИЕ</w:t>
      </w:r>
      <w:r>
        <w:t xml:space="preserve"> </w:t>
      </w:r>
      <w:r>
        <w:rPr>
          <w:rFonts w:hint="eastAsia"/>
        </w:rPr>
        <w:t>ДИССЕРТАЦИИ</w:t>
      </w:r>
    </w:p>
    <w:p w14:paraId="3DE458FD" w14:textId="77777777" w:rsidR="00102295" w:rsidRDefault="00102295" w:rsidP="00102295">
      <w:r>
        <w:rPr>
          <w:rFonts w:hint="eastAsia"/>
        </w:rPr>
        <w:t>кандидат</w:t>
      </w:r>
      <w:r>
        <w:t xml:space="preserve"> </w:t>
      </w:r>
      <w:r>
        <w:rPr>
          <w:rFonts w:hint="eastAsia"/>
        </w:rPr>
        <w:t>наук</w:t>
      </w:r>
      <w:r>
        <w:t xml:space="preserve"> </w:t>
      </w:r>
      <w:r>
        <w:rPr>
          <w:rFonts w:hint="eastAsia"/>
        </w:rPr>
        <w:t>Грибанова</w:t>
      </w:r>
      <w:r>
        <w:t xml:space="preserve"> </w:t>
      </w:r>
      <w:r>
        <w:rPr>
          <w:rFonts w:hint="eastAsia"/>
        </w:rPr>
        <w:t>Светлана</w:t>
      </w:r>
      <w:r>
        <w:t xml:space="preserve"> </w:t>
      </w:r>
      <w:r>
        <w:rPr>
          <w:rFonts w:hint="eastAsia"/>
        </w:rPr>
        <w:t>Леонидовна</w:t>
      </w:r>
    </w:p>
    <w:p w14:paraId="7C36BBBF" w14:textId="77777777" w:rsidR="00102295" w:rsidRDefault="00102295" w:rsidP="00102295">
      <w:r>
        <w:rPr>
          <w:rFonts w:hint="eastAsia"/>
        </w:rPr>
        <w:t>ВВЕДЕНИЕ</w:t>
      </w:r>
    </w:p>
    <w:p w14:paraId="5ACD866C" w14:textId="77777777" w:rsidR="00102295" w:rsidRDefault="00102295" w:rsidP="00102295"/>
    <w:p w14:paraId="19AAB6C7" w14:textId="77777777" w:rsidR="00102295" w:rsidRDefault="00102295" w:rsidP="00102295">
      <w:r>
        <w:rPr>
          <w:rFonts w:hint="eastAsia"/>
        </w:rPr>
        <w:t>ГЛАВА</w:t>
      </w:r>
      <w:r>
        <w:t xml:space="preserve"> 1 </w:t>
      </w:r>
      <w:r>
        <w:rPr>
          <w:rFonts w:hint="eastAsia"/>
        </w:rPr>
        <w:t>АНАЛИТИЧЕСКИЙ</w:t>
      </w:r>
      <w:r>
        <w:t xml:space="preserve"> </w:t>
      </w:r>
      <w:r>
        <w:rPr>
          <w:rFonts w:hint="eastAsia"/>
        </w:rPr>
        <w:t>ОБЗОР</w:t>
      </w:r>
    </w:p>
    <w:p w14:paraId="4532A617" w14:textId="77777777" w:rsidR="00102295" w:rsidRDefault="00102295" w:rsidP="00102295"/>
    <w:p w14:paraId="431AAA3B" w14:textId="77777777" w:rsidR="00102295" w:rsidRDefault="00102295" w:rsidP="00102295">
      <w:r>
        <w:t xml:space="preserve">1.1 </w:t>
      </w:r>
      <w:r>
        <w:rPr>
          <w:rFonts w:hint="eastAsia"/>
        </w:rPr>
        <w:t>Современное</w:t>
      </w:r>
      <w:r>
        <w:t xml:space="preserve"> </w:t>
      </w:r>
      <w:r>
        <w:rPr>
          <w:rFonts w:hint="eastAsia"/>
        </w:rPr>
        <w:t>состояние</w:t>
      </w:r>
      <w:r>
        <w:t xml:space="preserve"> </w:t>
      </w:r>
      <w:r>
        <w:rPr>
          <w:rFonts w:hint="eastAsia"/>
        </w:rPr>
        <w:t>потребления</w:t>
      </w:r>
      <w:r>
        <w:t xml:space="preserve"> </w:t>
      </w:r>
      <w:r>
        <w:rPr>
          <w:rFonts w:hint="eastAsia"/>
        </w:rPr>
        <w:t>и</w:t>
      </w:r>
      <w:r>
        <w:t xml:space="preserve"> </w:t>
      </w:r>
      <w:r>
        <w:rPr>
          <w:rFonts w:hint="eastAsia"/>
        </w:rPr>
        <w:t>перспективы</w:t>
      </w:r>
      <w:r>
        <w:t xml:space="preserve"> </w:t>
      </w:r>
      <w:r>
        <w:rPr>
          <w:rFonts w:hint="eastAsia"/>
        </w:rPr>
        <w:t>производства</w:t>
      </w:r>
      <w:r>
        <w:t xml:space="preserve"> </w:t>
      </w:r>
      <w:r>
        <w:rPr>
          <w:rFonts w:hint="eastAsia"/>
        </w:rPr>
        <w:t>мороженого</w:t>
      </w:r>
    </w:p>
    <w:p w14:paraId="71016628" w14:textId="77777777" w:rsidR="00102295" w:rsidRDefault="00102295" w:rsidP="00102295"/>
    <w:p w14:paraId="5DB90CBB" w14:textId="77777777" w:rsidR="00102295" w:rsidRDefault="00102295" w:rsidP="00102295">
      <w:r>
        <w:t xml:space="preserve">1.2 </w:t>
      </w:r>
      <w:r>
        <w:rPr>
          <w:rFonts w:hint="eastAsia"/>
        </w:rPr>
        <w:t>Роль</w:t>
      </w:r>
      <w:r>
        <w:t xml:space="preserve"> </w:t>
      </w:r>
      <w:r>
        <w:rPr>
          <w:rFonts w:hint="eastAsia"/>
        </w:rPr>
        <w:t>пробиотических</w:t>
      </w:r>
      <w:r>
        <w:t xml:space="preserve"> </w:t>
      </w:r>
      <w:r>
        <w:rPr>
          <w:rFonts w:hint="eastAsia"/>
        </w:rPr>
        <w:t>микроорганизмов</w:t>
      </w:r>
      <w:r>
        <w:t xml:space="preserve"> </w:t>
      </w:r>
      <w:r>
        <w:rPr>
          <w:rFonts w:hint="eastAsia"/>
        </w:rPr>
        <w:t>в</w:t>
      </w:r>
      <w:r>
        <w:t xml:space="preserve"> </w:t>
      </w:r>
      <w:r>
        <w:rPr>
          <w:rFonts w:hint="eastAsia"/>
        </w:rPr>
        <w:t>формировании</w:t>
      </w:r>
      <w:r>
        <w:t xml:space="preserve"> </w:t>
      </w:r>
      <w:r>
        <w:rPr>
          <w:rFonts w:hint="eastAsia"/>
        </w:rPr>
        <w:t>качества</w:t>
      </w:r>
    </w:p>
    <w:p w14:paraId="1F2A5A0C" w14:textId="77777777" w:rsidR="00102295" w:rsidRDefault="00102295" w:rsidP="00102295"/>
    <w:p w14:paraId="36CD385B" w14:textId="77777777" w:rsidR="00102295" w:rsidRDefault="00102295" w:rsidP="00102295">
      <w:r>
        <w:rPr>
          <w:rFonts w:hint="eastAsia"/>
        </w:rPr>
        <w:t>кисломолочного</w:t>
      </w:r>
      <w:r>
        <w:t xml:space="preserve"> </w:t>
      </w:r>
      <w:r>
        <w:rPr>
          <w:rFonts w:hint="eastAsia"/>
        </w:rPr>
        <w:t>мороженого</w:t>
      </w:r>
    </w:p>
    <w:p w14:paraId="79F7C529" w14:textId="77777777" w:rsidR="00102295" w:rsidRDefault="00102295" w:rsidP="00102295"/>
    <w:p w14:paraId="3153A863" w14:textId="77777777" w:rsidR="00102295" w:rsidRDefault="00102295" w:rsidP="00102295">
      <w:r>
        <w:t>1.33</w:t>
      </w:r>
      <w:r>
        <w:rPr>
          <w:rFonts w:hint="eastAsia"/>
        </w:rPr>
        <w:t>начение</w:t>
      </w:r>
      <w:r>
        <w:t xml:space="preserve"> </w:t>
      </w:r>
      <w:r>
        <w:rPr>
          <w:rFonts w:hint="eastAsia"/>
        </w:rPr>
        <w:t>натуральных</w:t>
      </w:r>
      <w:r>
        <w:t xml:space="preserve"> </w:t>
      </w:r>
      <w:r>
        <w:rPr>
          <w:rFonts w:hint="eastAsia"/>
        </w:rPr>
        <w:t>продуктов</w:t>
      </w:r>
      <w:r>
        <w:t xml:space="preserve"> </w:t>
      </w:r>
      <w:r>
        <w:rPr>
          <w:rFonts w:hint="eastAsia"/>
        </w:rPr>
        <w:t>пчеловодства</w:t>
      </w:r>
      <w:r>
        <w:t xml:space="preserve"> </w:t>
      </w:r>
      <w:r>
        <w:rPr>
          <w:rFonts w:hint="eastAsia"/>
        </w:rPr>
        <w:t>в</w:t>
      </w:r>
      <w:r>
        <w:t xml:space="preserve"> </w:t>
      </w:r>
      <w:r>
        <w:rPr>
          <w:rFonts w:hint="eastAsia"/>
        </w:rPr>
        <w:t>коррекции</w:t>
      </w:r>
      <w:r>
        <w:t xml:space="preserve"> </w:t>
      </w:r>
      <w:r>
        <w:rPr>
          <w:rFonts w:hint="eastAsia"/>
        </w:rPr>
        <w:t>питания</w:t>
      </w:r>
    </w:p>
    <w:p w14:paraId="716FA66B" w14:textId="77777777" w:rsidR="00102295" w:rsidRDefault="00102295" w:rsidP="00102295"/>
    <w:p w14:paraId="63504982" w14:textId="77777777" w:rsidR="00102295" w:rsidRDefault="00102295" w:rsidP="00102295">
      <w:r>
        <w:rPr>
          <w:rFonts w:hint="eastAsia"/>
        </w:rPr>
        <w:t>и</w:t>
      </w:r>
      <w:r>
        <w:t xml:space="preserve"> </w:t>
      </w:r>
      <w:r>
        <w:rPr>
          <w:rFonts w:hint="eastAsia"/>
        </w:rPr>
        <w:t>здоровья</w:t>
      </w:r>
      <w:r>
        <w:t xml:space="preserve"> </w:t>
      </w:r>
      <w:r>
        <w:rPr>
          <w:rFonts w:hint="eastAsia"/>
        </w:rPr>
        <w:t>человека</w:t>
      </w:r>
    </w:p>
    <w:p w14:paraId="1A20FD22" w14:textId="77777777" w:rsidR="00102295" w:rsidRDefault="00102295" w:rsidP="00102295"/>
    <w:p w14:paraId="7E9BD352" w14:textId="77777777" w:rsidR="00102295" w:rsidRDefault="00102295" w:rsidP="00102295">
      <w:r>
        <w:t xml:space="preserve">1.4 </w:t>
      </w:r>
      <w:r>
        <w:rPr>
          <w:rFonts w:hint="eastAsia"/>
        </w:rPr>
        <w:t>Характеристика</w:t>
      </w:r>
      <w:r>
        <w:t xml:space="preserve"> </w:t>
      </w:r>
      <w:r>
        <w:rPr>
          <w:rFonts w:hint="eastAsia"/>
        </w:rPr>
        <w:t>запасов</w:t>
      </w:r>
      <w:r>
        <w:t xml:space="preserve"> </w:t>
      </w:r>
      <w:r>
        <w:rPr>
          <w:rFonts w:hint="eastAsia"/>
        </w:rPr>
        <w:t>цветочной</w:t>
      </w:r>
      <w:r>
        <w:t xml:space="preserve"> </w:t>
      </w:r>
      <w:r>
        <w:rPr>
          <w:rFonts w:hint="eastAsia"/>
        </w:rPr>
        <w:t>пыльцы</w:t>
      </w:r>
      <w:r>
        <w:t xml:space="preserve"> </w:t>
      </w:r>
      <w:r>
        <w:rPr>
          <w:rFonts w:hint="eastAsia"/>
        </w:rPr>
        <w:t>и</w:t>
      </w:r>
      <w:r>
        <w:t xml:space="preserve"> </w:t>
      </w:r>
      <w:r>
        <w:rPr>
          <w:rFonts w:hint="eastAsia"/>
        </w:rPr>
        <w:t>молочка</w:t>
      </w:r>
      <w:r>
        <w:t xml:space="preserve"> </w:t>
      </w:r>
      <w:r>
        <w:rPr>
          <w:rFonts w:hint="eastAsia"/>
        </w:rPr>
        <w:t>маточного</w:t>
      </w:r>
    </w:p>
    <w:p w14:paraId="3B06E60D" w14:textId="77777777" w:rsidR="00102295" w:rsidRDefault="00102295" w:rsidP="00102295"/>
    <w:p w14:paraId="12B464E8" w14:textId="77777777" w:rsidR="00102295" w:rsidRDefault="00102295" w:rsidP="00102295">
      <w:r>
        <w:rPr>
          <w:rFonts w:hint="eastAsia"/>
        </w:rPr>
        <w:t>пчелиного</w:t>
      </w:r>
    </w:p>
    <w:p w14:paraId="2D8FC624" w14:textId="77777777" w:rsidR="00102295" w:rsidRDefault="00102295" w:rsidP="00102295"/>
    <w:p w14:paraId="7FB10CD8" w14:textId="77777777" w:rsidR="00102295" w:rsidRDefault="00102295" w:rsidP="00102295">
      <w:r>
        <w:rPr>
          <w:rFonts w:hint="eastAsia"/>
        </w:rPr>
        <w:t>ГЛАВА</w:t>
      </w:r>
      <w:r>
        <w:t xml:space="preserve"> 2 </w:t>
      </w:r>
      <w:r>
        <w:rPr>
          <w:rFonts w:hint="eastAsia"/>
        </w:rPr>
        <w:t>ОРГАНИЗАЦИЯ</w:t>
      </w:r>
      <w:r>
        <w:t xml:space="preserve">, </w:t>
      </w:r>
      <w:r>
        <w:rPr>
          <w:rFonts w:hint="eastAsia"/>
        </w:rPr>
        <w:t>ОБЪЕКТЫ</w:t>
      </w:r>
      <w:r>
        <w:t xml:space="preserve"> </w:t>
      </w:r>
      <w:r>
        <w:rPr>
          <w:rFonts w:hint="eastAsia"/>
        </w:rPr>
        <w:t>И</w:t>
      </w:r>
      <w:r>
        <w:t xml:space="preserve"> </w:t>
      </w:r>
      <w:r>
        <w:rPr>
          <w:rFonts w:hint="eastAsia"/>
        </w:rPr>
        <w:t>МЕТОДЫ</w:t>
      </w:r>
      <w:r>
        <w:t xml:space="preserve"> </w:t>
      </w:r>
      <w:r>
        <w:rPr>
          <w:rFonts w:hint="eastAsia"/>
        </w:rPr>
        <w:t>ИССЛЕДОВАНИЙ</w:t>
      </w:r>
    </w:p>
    <w:p w14:paraId="4646BC65" w14:textId="77777777" w:rsidR="00102295" w:rsidRDefault="00102295" w:rsidP="00102295"/>
    <w:p w14:paraId="22B64755" w14:textId="77777777" w:rsidR="00102295" w:rsidRDefault="00102295" w:rsidP="00102295">
      <w:r>
        <w:t xml:space="preserve">2.1 </w:t>
      </w:r>
      <w:r>
        <w:rPr>
          <w:rFonts w:hint="eastAsia"/>
        </w:rPr>
        <w:t>Организация</w:t>
      </w:r>
      <w:r>
        <w:t xml:space="preserve"> </w:t>
      </w:r>
      <w:r>
        <w:rPr>
          <w:rFonts w:hint="eastAsia"/>
        </w:rPr>
        <w:t>выполнения</w:t>
      </w:r>
      <w:r>
        <w:t xml:space="preserve"> </w:t>
      </w:r>
      <w:r>
        <w:rPr>
          <w:rFonts w:hint="eastAsia"/>
        </w:rPr>
        <w:t>работы</w:t>
      </w:r>
    </w:p>
    <w:p w14:paraId="45DB5D26" w14:textId="77777777" w:rsidR="00102295" w:rsidRDefault="00102295" w:rsidP="00102295"/>
    <w:p w14:paraId="0B914968" w14:textId="77777777" w:rsidR="00102295" w:rsidRDefault="00102295" w:rsidP="00102295">
      <w:r>
        <w:t xml:space="preserve">2.2 </w:t>
      </w:r>
      <w:r>
        <w:rPr>
          <w:rFonts w:hint="eastAsia"/>
        </w:rPr>
        <w:t>Объекты</w:t>
      </w:r>
      <w:r>
        <w:t xml:space="preserve"> </w:t>
      </w:r>
      <w:r>
        <w:rPr>
          <w:rFonts w:hint="eastAsia"/>
        </w:rPr>
        <w:t>исследований</w:t>
      </w:r>
    </w:p>
    <w:p w14:paraId="5FB9E303" w14:textId="77777777" w:rsidR="00102295" w:rsidRDefault="00102295" w:rsidP="00102295"/>
    <w:p w14:paraId="7946C7D2" w14:textId="77777777" w:rsidR="00102295" w:rsidRDefault="00102295" w:rsidP="00102295">
      <w:r>
        <w:t xml:space="preserve">2.3 </w:t>
      </w:r>
      <w:r>
        <w:rPr>
          <w:rFonts w:hint="eastAsia"/>
        </w:rPr>
        <w:t>Методы</w:t>
      </w:r>
      <w:r>
        <w:t xml:space="preserve"> </w:t>
      </w:r>
      <w:r>
        <w:rPr>
          <w:rFonts w:hint="eastAsia"/>
        </w:rPr>
        <w:t>исследований</w:t>
      </w:r>
    </w:p>
    <w:p w14:paraId="2B6CCC69" w14:textId="77777777" w:rsidR="00102295" w:rsidRDefault="00102295" w:rsidP="00102295"/>
    <w:p w14:paraId="07EA9B36" w14:textId="77777777" w:rsidR="00102295" w:rsidRDefault="00102295" w:rsidP="00102295">
      <w:r>
        <w:rPr>
          <w:rFonts w:hint="eastAsia"/>
        </w:rPr>
        <w:t>ГЛАВА</w:t>
      </w:r>
      <w:r>
        <w:t xml:space="preserve"> 3 </w:t>
      </w:r>
      <w:r>
        <w:rPr>
          <w:rFonts w:hint="eastAsia"/>
        </w:rPr>
        <w:t>ЭКСПЕРИМЕНТАЛЬНОЕ</w:t>
      </w:r>
      <w:r>
        <w:t xml:space="preserve"> </w:t>
      </w:r>
      <w:r>
        <w:rPr>
          <w:rFonts w:hint="eastAsia"/>
        </w:rPr>
        <w:t>ОБОСНОВАНИЕ</w:t>
      </w:r>
      <w:r>
        <w:t xml:space="preserve"> </w:t>
      </w:r>
      <w:r>
        <w:rPr>
          <w:rFonts w:hint="eastAsia"/>
        </w:rPr>
        <w:t>ТЕХНОЛОГИИ</w:t>
      </w:r>
      <w:r>
        <w:t xml:space="preserve"> </w:t>
      </w:r>
      <w:r>
        <w:rPr>
          <w:rFonts w:hint="eastAsia"/>
        </w:rPr>
        <w:t>ОБОГАЩЕННОГО</w:t>
      </w:r>
      <w:r>
        <w:t xml:space="preserve"> </w:t>
      </w:r>
      <w:r>
        <w:rPr>
          <w:rFonts w:hint="eastAsia"/>
        </w:rPr>
        <w:t>КИСЛОМОЛОЧНОГО</w:t>
      </w:r>
      <w:r>
        <w:t xml:space="preserve"> </w:t>
      </w:r>
      <w:r>
        <w:rPr>
          <w:rFonts w:hint="eastAsia"/>
        </w:rPr>
        <w:t>МОРОЖЕНОГО</w:t>
      </w:r>
    </w:p>
    <w:p w14:paraId="4E510989" w14:textId="77777777" w:rsidR="00102295" w:rsidRDefault="00102295" w:rsidP="00102295"/>
    <w:p w14:paraId="15E798F9" w14:textId="77777777" w:rsidR="00102295" w:rsidRDefault="00102295" w:rsidP="00102295">
      <w:r>
        <w:t xml:space="preserve">3.1 </w:t>
      </w:r>
      <w:r>
        <w:rPr>
          <w:rFonts w:hint="eastAsia"/>
        </w:rPr>
        <w:t>Исследование</w:t>
      </w:r>
      <w:r>
        <w:t xml:space="preserve"> </w:t>
      </w:r>
      <w:r>
        <w:rPr>
          <w:rFonts w:hint="eastAsia"/>
        </w:rPr>
        <w:t>технологии</w:t>
      </w:r>
      <w:r>
        <w:t xml:space="preserve"> </w:t>
      </w:r>
      <w:r>
        <w:rPr>
          <w:rFonts w:hint="eastAsia"/>
        </w:rPr>
        <w:t>сбора</w:t>
      </w:r>
      <w:r>
        <w:t xml:space="preserve"> </w:t>
      </w:r>
      <w:r>
        <w:rPr>
          <w:rFonts w:hint="eastAsia"/>
        </w:rPr>
        <w:t>и</w:t>
      </w:r>
      <w:r>
        <w:t xml:space="preserve"> </w:t>
      </w:r>
      <w:r>
        <w:rPr>
          <w:rFonts w:hint="eastAsia"/>
        </w:rPr>
        <w:t>оптимальных</w:t>
      </w:r>
      <w:r>
        <w:t xml:space="preserve"> </w:t>
      </w:r>
      <w:r>
        <w:rPr>
          <w:rFonts w:hint="eastAsia"/>
        </w:rPr>
        <w:t>режимов</w:t>
      </w:r>
      <w:r>
        <w:t xml:space="preserve"> </w:t>
      </w:r>
      <w:r>
        <w:rPr>
          <w:rFonts w:hint="eastAsia"/>
        </w:rPr>
        <w:t>хранения</w:t>
      </w:r>
      <w:r>
        <w:t xml:space="preserve"> </w:t>
      </w:r>
      <w:r>
        <w:rPr>
          <w:rFonts w:hint="eastAsia"/>
        </w:rPr>
        <w:t>цветочной</w:t>
      </w:r>
      <w:r>
        <w:t xml:space="preserve"> </w:t>
      </w:r>
      <w:r>
        <w:rPr>
          <w:rFonts w:hint="eastAsia"/>
        </w:rPr>
        <w:t>пыльцы</w:t>
      </w:r>
    </w:p>
    <w:p w14:paraId="70E457E1" w14:textId="77777777" w:rsidR="00102295" w:rsidRDefault="00102295" w:rsidP="00102295"/>
    <w:p w14:paraId="030C4143" w14:textId="77777777" w:rsidR="00102295" w:rsidRDefault="00102295" w:rsidP="00102295">
      <w:r>
        <w:t xml:space="preserve">3.2 </w:t>
      </w:r>
      <w:r>
        <w:rPr>
          <w:rFonts w:hint="eastAsia"/>
        </w:rPr>
        <w:t>Исследование</w:t>
      </w:r>
      <w:r>
        <w:t xml:space="preserve"> </w:t>
      </w:r>
      <w:r>
        <w:rPr>
          <w:rFonts w:hint="eastAsia"/>
        </w:rPr>
        <w:t>качества</w:t>
      </w:r>
      <w:r>
        <w:t xml:space="preserve">, </w:t>
      </w:r>
      <w:r>
        <w:rPr>
          <w:rFonts w:hint="eastAsia"/>
        </w:rPr>
        <w:t>безопасности</w:t>
      </w:r>
      <w:r>
        <w:t xml:space="preserve"> </w:t>
      </w:r>
      <w:r>
        <w:rPr>
          <w:rFonts w:hint="eastAsia"/>
        </w:rPr>
        <w:t>и</w:t>
      </w:r>
      <w:r>
        <w:t xml:space="preserve"> </w:t>
      </w:r>
      <w:r>
        <w:rPr>
          <w:rFonts w:hint="eastAsia"/>
        </w:rPr>
        <w:t>потребительских</w:t>
      </w:r>
      <w:r>
        <w:t xml:space="preserve"> </w:t>
      </w:r>
      <w:r>
        <w:rPr>
          <w:rFonts w:hint="eastAsia"/>
        </w:rPr>
        <w:t>свойств</w:t>
      </w:r>
      <w:r>
        <w:t xml:space="preserve"> </w:t>
      </w:r>
      <w:r>
        <w:rPr>
          <w:rFonts w:hint="eastAsia"/>
        </w:rPr>
        <w:t>цветочной</w:t>
      </w:r>
      <w:r>
        <w:t xml:space="preserve"> </w:t>
      </w:r>
      <w:r>
        <w:rPr>
          <w:rFonts w:hint="eastAsia"/>
        </w:rPr>
        <w:t>пыльцы</w:t>
      </w:r>
      <w:r>
        <w:t xml:space="preserve"> </w:t>
      </w:r>
      <w:r>
        <w:rPr>
          <w:rFonts w:hint="eastAsia"/>
        </w:rPr>
        <w:t>и</w:t>
      </w:r>
      <w:r>
        <w:t xml:space="preserve"> </w:t>
      </w:r>
      <w:r>
        <w:rPr>
          <w:rFonts w:hint="eastAsia"/>
        </w:rPr>
        <w:t>молочка</w:t>
      </w:r>
      <w:r>
        <w:t xml:space="preserve"> </w:t>
      </w:r>
      <w:r>
        <w:rPr>
          <w:rFonts w:hint="eastAsia"/>
        </w:rPr>
        <w:t>маточного</w:t>
      </w:r>
      <w:r>
        <w:t xml:space="preserve"> </w:t>
      </w:r>
      <w:r>
        <w:rPr>
          <w:rFonts w:hint="eastAsia"/>
        </w:rPr>
        <w:t>пчелиного</w:t>
      </w:r>
      <w:r>
        <w:t xml:space="preserve"> </w:t>
      </w:r>
      <w:r>
        <w:rPr>
          <w:rFonts w:hint="eastAsia"/>
        </w:rPr>
        <w:t>адсорбированного</w:t>
      </w:r>
    </w:p>
    <w:p w14:paraId="083057D2" w14:textId="77777777" w:rsidR="00102295" w:rsidRDefault="00102295" w:rsidP="00102295"/>
    <w:p w14:paraId="41A5DAC6" w14:textId="77777777" w:rsidR="00102295" w:rsidRDefault="00102295" w:rsidP="00102295">
      <w:r>
        <w:t xml:space="preserve">3.3 </w:t>
      </w:r>
      <w:r>
        <w:rPr>
          <w:rFonts w:hint="eastAsia"/>
        </w:rPr>
        <w:t>Исследование</w:t>
      </w:r>
      <w:r>
        <w:t xml:space="preserve"> </w:t>
      </w:r>
      <w:r>
        <w:rPr>
          <w:rFonts w:hint="eastAsia"/>
        </w:rPr>
        <w:t>влияния</w:t>
      </w:r>
      <w:r>
        <w:t xml:space="preserve"> </w:t>
      </w:r>
      <w:r>
        <w:rPr>
          <w:rFonts w:hint="eastAsia"/>
        </w:rPr>
        <w:t>заквасочных</w:t>
      </w:r>
      <w:r>
        <w:t xml:space="preserve"> </w:t>
      </w:r>
      <w:r>
        <w:rPr>
          <w:rFonts w:hint="eastAsia"/>
        </w:rPr>
        <w:t>культур</w:t>
      </w:r>
      <w:r>
        <w:t xml:space="preserve"> </w:t>
      </w:r>
      <w:r>
        <w:rPr>
          <w:rFonts w:hint="eastAsia"/>
        </w:rPr>
        <w:t>на</w:t>
      </w:r>
      <w:r>
        <w:t xml:space="preserve"> </w:t>
      </w:r>
      <w:r>
        <w:rPr>
          <w:rFonts w:hint="eastAsia"/>
        </w:rPr>
        <w:t>процесс</w:t>
      </w:r>
      <w:r>
        <w:t xml:space="preserve"> </w:t>
      </w:r>
      <w:r>
        <w:rPr>
          <w:rFonts w:hint="eastAsia"/>
        </w:rPr>
        <w:t>ферментации</w:t>
      </w:r>
      <w:r>
        <w:t xml:space="preserve"> </w:t>
      </w:r>
      <w:r>
        <w:rPr>
          <w:rFonts w:hint="eastAsia"/>
        </w:rPr>
        <w:t>смеси</w:t>
      </w:r>
      <w:r>
        <w:t xml:space="preserve"> </w:t>
      </w:r>
      <w:r>
        <w:rPr>
          <w:rFonts w:hint="eastAsia"/>
        </w:rPr>
        <w:t>для</w:t>
      </w:r>
      <w:r>
        <w:t xml:space="preserve"> </w:t>
      </w:r>
      <w:r>
        <w:rPr>
          <w:rFonts w:hint="eastAsia"/>
        </w:rPr>
        <w:t>производства</w:t>
      </w:r>
      <w:r>
        <w:t xml:space="preserve"> </w:t>
      </w:r>
      <w:r>
        <w:rPr>
          <w:rFonts w:hint="eastAsia"/>
        </w:rPr>
        <w:t>кисломолочного</w:t>
      </w:r>
      <w:r>
        <w:t xml:space="preserve"> </w:t>
      </w:r>
      <w:r>
        <w:rPr>
          <w:rFonts w:hint="eastAsia"/>
        </w:rPr>
        <w:t>мороженого</w:t>
      </w:r>
    </w:p>
    <w:p w14:paraId="12C6B357" w14:textId="77777777" w:rsidR="00102295" w:rsidRDefault="00102295" w:rsidP="00102295"/>
    <w:p w14:paraId="6BDADDDB" w14:textId="77777777" w:rsidR="00102295" w:rsidRDefault="00102295" w:rsidP="00102295">
      <w:r>
        <w:t xml:space="preserve">3.4 </w:t>
      </w:r>
      <w:r>
        <w:rPr>
          <w:rFonts w:hint="eastAsia"/>
        </w:rPr>
        <w:t>Определение</w:t>
      </w:r>
      <w:r>
        <w:t xml:space="preserve"> </w:t>
      </w:r>
      <w:r>
        <w:rPr>
          <w:rFonts w:hint="eastAsia"/>
        </w:rPr>
        <w:t>оптимальных</w:t>
      </w:r>
      <w:r>
        <w:t xml:space="preserve"> </w:t>
      </w:r>
      <w:r>
        <w:rPr>
          <w:rFonts w:hint="eastAsia"/>
        </w:rPr>
        <w:t>технологических</w:t>
      </w:r>
      <w:r>
        <w:t xml:space="preserve"> </w:t>
      </w:r>
      <w:r>
        <w:rPr>
          <w:rFonts w:hint="eastAsia"/>
        </w:rPr>
        <w:t>параметров</w:t>
      </w:r>
      <w:r>
        <w:t xml:space="preserve"> </w:t>
      </w:r>
      <w:r>
        <w:rPr>
          <w:rFonts w:hint="eastAsia"/>
        </w:rPr>
        <w:t>подготовки</w:t>
      </w:r>
      <w:r>
        <w:t xml:space="preserve"> </w:t>
      </w:r>
      <w:r>
        <w:rPr>
          <w:rFonts w:hint="eastAsia"/>
        </w:rPr>
        <w:t>обогащающих</w:t>
      </w:r>
      <w:r>
        <w:t xml:space="preserve"> </w:t>
      </w:r>
      <w:r>
        <w:rPr>
          <w:rFonts w:hint="eastAsia"/>
        </w:rPr>
        <w:t>компонентов</w:t>
      </w:r>
    </w:p>
    <w:p w14:paraId="467DFED0" w14:textId="77777777" w:rsidR="00102295" w:rsidRDefault="00102295" w:rsidP="00102295"/>
    <w:p w14:paraId="6AA54CE6" w14:textId="77777777" w:rsidR="00102295" w:rsidRDefault="00102295" w:rsidP="00102295">
      <w:r>
        <w:t xml:space="preserve">3.5 </w:t>
      </w:r>
      <w:r>
        <w:rPr>
          <w:rFonts w:hint="eastAsia"/>
        </w:rPr>
        <w:t>Изучение</w:t>
      </w:r>
      <w:r>
        <w:t xml:space="preserve"> </w:t>
      </w:r>
      <w:r>
        <w:rPr>
          <w:rFonts w:hint="eastAsia"/>
        </w:rPr>
        <w:t>влияния</w:t>
      </w:r>
      <w:r>
        <w:t xml:space="preserve"> </w:t>
      </w:r>
      <w:r>
        <w:rPr>
          <w:rFonts w:hint="eastAsia"/>
        </w:rPr>
        <w:t>стабилизатора</w:t>
      </w:r>
      <w:r>
        <w:t xml:space="preserve"> </w:t>
      </w:r>
      <w:r>
        <w:rPr>
          <w:rFonts w:hint="eastAsia"/>
        </w:rPr>
        <w:t>и</w:t>
      </w:r>
      <w:r>
        <w:t xml:space="preserve"> </w:t>
      </w:r>
      <w:r>
        <w:rPr>
          <w:rFonts w:hint="eastAsia"/>
        </w:rPr>
        <w:t>обогащающих</w:t>
      </w:r>
      <w:r>
        <w:t xml:space="preserve"> </w:t>
      </w:r>
      <w:r>
        <w:rPr>
          <w:rFonts w:hint="eastAsia"/>
        </w:rPr>
        <w:t>компонентов</w:t>
      </w:r>
      <w:r>
        <w:t xml:space="preserve"> </w:t>
      </w:r>
      <w:r>
        <w:rPr>
          <w:rFonts w:hint="eastAsia"/>
        </w:rPr>
        <w:t>на</w:t>
      </w:r>
    </w:p>
    <w:p w14:paraId="6283FD80" w14:textId="77777777" w:rsidR="00102295" w:rsidRDefault="00102295" w:rsidP="00102295"/>
    <w:p w14:paraId="7CA1118E" w14:textId="77777777" w:rsidR="00102295" w:rsidRDefault="00102295" w:rsidP="00102295">
      <w:r>
        <w:rPr>
          <w:rFonts w:hint="eastAsia"/>
        </w:rPr>
        <w:t>реологические</w:t>
      </w:r>
      <w:r>
        <w:t xml:space="preserve"> </w:t>
      </w:r>
      <w:r>
        <w:rPr>
          <w:rFonts w:hint="eastAsia"/>
        </w:rPr>
        <w:t>и</w:t>
      </w:r>
      <w:r>
        <w:t xml:space="preserve"> </w:t>
      </w:r>
      <w:r>
        <w:rPr>
          <w:rFonts w:hint="eastAsia"/>
        </w:rPr>
        <w:t>структурно</w:t>
      </w:r>
      <w:r>
        <w:t xml:space="preserve"> </w:t>
      </w:r>
      <w:r>
        <w:rPr>
          <w:rFonts w:hint="eastAsia"/>
        </w:rPr>
        <w:t>механические</w:t>
      </w:r>
      <w:r>
        <w:t xml:space="preserve"> </w:t>
      </w:r>
      <w:r>
        <w:rPr>
          <w:rFonts w:hint="eastAsia"/>
        </w:rPr>
        <w:t>свойства</w:t>
      </w:r>
      <w:r>
        <w:t xml:space="preserve"> </w:t>
      </w:r>
      <w:r>
        <w:rPr>
          <w:rFonts w:hint="eastAsia"/>
        </w:rPr>
        <w:t>кисломолочного</w:t>
      </w:r>
    </w:p>
    <w:p w14:paraId="4A2B70AB" w14:textId="77777777" w:rsidR="00102295" w:rsidRDefault="00102295" w:rsidP="00102295"/>
    <w:p w14:paraId="7F8E222A" w14:textId="77777777" w:rsidR="00102295" w:rsidRDefault="00102295" w:rsidP="00102295">
      <w:r>
        <w:rPr>
          <w:rFonts w:hint="eastAsia"/>
        </w:rPr>
        <w:t>морожено</w:t>
      </w:r>
    </w:p>
    <w:p w14:paraId="0AC1A17E" w14:textId="77777777" w:rsidR="00102295" w:rsidRDefault="00102295" w:rsidP="00102295"/>
    <w:p w14:paraId="415D188B" w14:textId="77777777" w:rsidR="00102295" w:rsidRDefault="00102295" w:rsidP="00102295">
      <w:r>
        <w:t xml:space="preserve">3.6 </w:t>
      </w:r>
      <w:r>
        <w:rPr>
          <w:rFonts w:hint="eastAsia"/>
        </w:rPr>
        <w:t>Выявление</w:t>
      </w:r>
      <w:r>
        <w:t xml:space="preserve"> </w:t>
      </w:r>
      <w:r>
        <w:rPr>
          <w:rFonts w:hint="eastAsia"/>
        </w:rPr>
        <w:t>оптимальных</w:t>
      </w:r>
      <w:r>
        <w:t xml:space="preserve"> </w:t>
      </w:r>
      <w:r>
        <w:rPr>
          <w:rFonts w:hint="eastAsia"/>
        </w:rPr>
        <w:t>параметров</w:t>
      </w:r>
      <w:r>
        <w:t xml:space="preserve"> </w:t>
      </w:r>
      <w:r>
        <w:rPr>
          <w:rFonts w:hint="eastAsia"/>
        </w:rPr>
        <w:t>получения</w:t>
      </w:r>
      <w:r>
        <w:t xml:space="preserve"> </w:t>
      </w:r>
      <w:r>
        <w:rPr>
          <w:rFonts w:hint="eastAsia"/>
        </w:rPr>
        <w:t>обогащенного</w:t>
      </w:r>
      <w:r>
        <w:t xml:space="preserve"> </w:t>
      </w:r>
      <w:r>
        <w:rPr>
          <w:rFonts w:hint="eastAsia"/>
        </w:rPr>
        <w:t>кисломолочного</w:t>
      </w:r>
      <w:r>
        <w:t xml:space="preserve"> </w:t>
      </w:r>
      <w:r>
        <w:rPr>
          <w:rFonts w:hint="eastAsia"/>
        </w:rPr>
        <w:t>мороженого</w:t>
      </w:r>
    </w:p>
    <w:p w14:paraId="2B83680F" w14:textId="77777777" w:rsidR="00102295" w:rsidRDefault="00102295" w:rsidP="00102295"/>
    <w:p w14:paraId="6B3BDFF0" w14:textId="77777777" w:rsidR="00102295" w:rsidRDefault="00102295" w:rsidP="00102295">
      <w:r>
        <w:rPr>
          <w:rFonts w:hint="eastAsia"/>
        </w:rPr>
        <w:t>ГЛАВА</w:t>
      </w:r>
      <w:r>
        <w:t xml:space="preserve"> 4 </w:t>
      </w:r>
      <w:r>
        <w:rPr>
          <w:rFonts w:hint="eastAsia"/>
        </w:rPr>
        <w:t>РАЗРАБОТКА</w:t>
      </w:r>
      <w:r>
        <w:t xml:space="preserve"> </w:t>
      </w:r>
      <w:r>
        <w:rPr>
          <w:rFonts w:hint="eastAsia"/>
        </w:rPr>
        <w:t>ТЕХНОЛОГИИ</w:t>
      </w:r>
      <w:r>
        <w:t xml:space="preserve"> </w:t>
      </w:r>
      <w:r>
        <w:rPr>
          <w:rFonts w:hint="eastAsia"/>
        </w:rPr>
        <w:t>ОБОГАЩЕННОГО</w:t>
      </w:r>
      <w:r>
        <w:t xml:space="preserve"> </w:t>
      </w:r>
      <w:r>
        <w:rPr>
          <w:rFonts w:hint="eastAsia"/>
        </w:rPr>
        <w:t>КИСЛОМОЛОЧНОГО</w:t>
      </w:r>
      <w:r>
        <w:t xml:space="preserve"> </w:t>
      </w:r>
      <w:r>
        <w:rPr>
          <w:rFonts w:hint="eastAsia"/>
        </w:rPr>
        <w:t>МОРОЖЕНОГО</w:t>
      </w:r>
      <w:r>
        <w:t xml:space="preserve">, </w:t>
      </w:r>
      <w:r>
        <w:rPr>
          <w:rFonts w:hint="eastAsia"/>
        </w:rPr>
        <w:t>ОЦЕНКА</w:t>
      </w:r>
      <w:r>
        <w:t xml:space="preserve"> </w:t>
      </w:r>
      <w:r>
        <w:rPr>
          <w:rFonts w:hint="eastAsia"/>
        </w:rPr>
        <w:t>ЕГО</w:t>
      </w:r>
      <w:r>
        <w:t xml:space="preserve"> </w:t>
      </w:r>
      <w:r>
        <w:rPr>
          <w:rFonts w:hint="eastAsia"/>
        </w:rPr>
        <w:t>КАЧЕСТВА</w:t>
      </w:r>
      <w:r>
        <w:t xml:space="preserve"> </w:t>
      </w:r>
      <w:r>
        <w:rPr>
          <w:rFonts w:hint="eastAsia"/>
        </w:rPr>
        <w:t>И</w:t>
      </w:r>
      <w:r>
        <w:t xml:space="preserve"> </w:t>
      </w:r>
      <w:r>
        <w:rPr>
          <w:rFonts w:hint="eastAsia"/>
        </w:rPr>
        <w:t>БЕЗОПАСНОСТИ</w:t>
      </w:r>
    </w:p>
    <w:p w14:paraId="730AE7E1" w14:textId="77777777" w:rsidR="00102295" w:rsidRDefault="00102295" w:rsidP="00102295"/>
    <w:p w14:paraId="046E9FF3" w14:textId="77777777" w:rsidR="00102295" w:rsidRDefault="00102295" w:rsidP="00102295">
      <w:r>
        <w:lastRenderedPageBreak/>
        <w:t xml:space="preserve">4.1 </w:t>
      </w:r>
      <w:r>
        <w:rPr>
          <w:rFonts w:hint="eastAsia"/>
        </w:rPr>
        <w:t>Разработка</w:t>
      </w:r>
      <w:r>
        <w:t xml:space="preserve"> </w:t>
      </w:r>
      <w:r>
        <w:rPr>
          <w:rFonts w:hint="eastAsia"/>
        </w:rPr>
        <w:t>рецептуры</w:t>
      </w:r>
      <w:r>
        <w:t xml:space="preserve"> </w:t>
      </w:r>
      <w:r>
        <w:rPr>
          <w:rFonts w:hint="eastAsia"/>
        </w:rPr>
        <w:t>и</w:t>
      </w:r>
      <w:r>
        <w:t xml:space="preserve"> </w:t>
      </w:r>
      <w:r>
        <w:rPr>
          <w:rFonts w:hint="eastAsia"/>
        </w:rPr>
        <w:t>технологии</w:t>
      </w:r>
      <w:r>
        <w:t xml:space="preserve"> </w:t>
      </w:r>
      <w:r>
        <w:rPr>
          <w:rFonts w:hint="eastAsia"/>
        </w:rPr>
        <w:t>производства</w:t>
      </w:r>
      <w:r>
        <w:t xml:space="preserve"> </w:t>
      </w:r>
      <w:r>
        <w:rPr>
          <w:rFonts w:hint="eastAsia"/>
        </w:rPr>
        <w:t>обогащенного</w:t>
      </w:r>
      <w:r>
        <w:t xml:space="preserve"> </w:t>
      </w:r>
      <w:r>
        <w:rPr>
          <w:rFonts w:hint="eastAsia"/>
        </w:rPr>
        <w:t>кисломолочного</w:t>
      </w:r>
      <w:r>
        <w:t xml:space="preserve"> </w:t>
      </w:r>
      <w:r>
        <w:rPr>
          <w:rFonts w:hint="eastAsia"/>
        </w:rPr>
        <w:t>мороженого</w:t>
      </w:r>
    </w:p>
    <w:p w14:paraId="22FACE79" w14:textId="77777777" w:rsidR="00102295" w:rsidRDefault="00102295" w:rsidP="00102295"/>
    <w:p w14:paraId="0ACFBD58" w14:textId="77777777" w:rsidR="00102295" w:rsidRDefault="00102295" w:rsidP="00102295">
      <w:r>
        <w:t xml:space="preserve">4.2 </w:t>
      </w:r>
      <w:r>
        <w:rPr>
          <w:rFonts w:hint="eastAsia"/>
        </w:rPr>
        <w:t>Биологические</w:t>
      </w:r>
      <w:r>
        <w:t xml:space="preserve"> </w:t>
      </w:r>
      <w:r>
        <w:rPr>
          <w:rFonts w:hint="eastAsia"/>
        </w:rPr>
        <w:t>испытания</w:t>
      </w:r>
      <w:r>
        <w:t xml:space="preserve"> </w:t>
      </w:r>
      <w:r>
        <w:rPr>
          <w:rFonts w:hint="eastAsia"/>
        </w:rPr>
        <w:t>обогащенного</w:t>
      </w:r>
      <w:r>
        <w:t xml:space="preserve"> </w:t>
      </w:r>
      <w:r>
        <w:rPr>
          <w:rFonts w:hint="eastAsia"/>
        </w:rPr>
        <w:t>кисломолочного</w:t>
      </w:r>
      <w:r>
        <w:t xml:space="preserve"> </w:t>
      </w:r>
      <w:r>
        <w:rPr>
          <w:rFonts w:hint="eastAsia"/>
        </w:rPr>
        <w:t>мороженого</w:t>
      </w:r>
      <w:r>
        <w:t xml:space="preserve"> </w:t>
      </w:r>
      <w:r>
        <w:rPr>
          <w:rFonts w:hint="eastAsia"/>
        </w:rPr>
        <w:t>на</w:t>
      </w:r>
      <w:r>
        <w:t xml:space="preserve"> </w:t>
      </w:r>
      <w:r>
        <w:rPr>
          <w:rFonts w:hint="eastAsia"/>
        </w:rPr>
        <w:t>лабораторных</w:t>
      </w:r>
      <w:r>
        <w:t xml:space="preserve"> </w:t>
      </w:r>
      <w:r>
        <w:rPr>
          <w:rFonts w:hint="eastAsia"/>
        </w:rPr>
        <w:t>животных</w:t>
      </w:r>
    </w:p>
    <w:p w14:paraId="5E9F9416" w14:textId="77777777" w:rsidR="00102295" w:rsidRDefault="00102295" w:rsidP="00102295"/>
    <w:p w14:paraId="2B00F5E5" w14:textId="77777777" w:rsidR="00102295" w:rsidRDefault="00102295" w:rsidP="00102295">
      <w:r>
        <w:t xml:space="preserve">4.3 </w:t>
      </w:r>
      <w:r>
        <w:rPr>
          <w:rFonts w:hint="eastAsia"/>
        </w:rPr>
        <w:t>Анализ</w:t>
      </w:r>
      <w:r>
        <w:t xml:space="preserve"> </w:t>
      </w:r>
      <w:r>
        <w:rPr>
          <w:rFonts w:hint="eastAsia"/>
        </w:rPr>
        <w:t>пищевой</w:t>
      </w:r>
      <w:r>
        <w:t xml:space="preserve"> </w:t>
      </w:r>
      <w:r>
        <w:rPr>
          <w:rFonts w:hint="eastAsia"/>
        </w:rPr>
        <w:t>и</w:t>
      </w:r>
      <w:r>
        <w:t xml:space="preserve"> </w:t>
      </w:r>
      <w:r>
        <w:rPr>
          <w:rFonts w:hint="eastAsia"/>
        </w:rPr>
        <w:t>биологической</w:t>
      </w:r>
      <w:r>
        <w:t xml:space="preserve"> </w:t>
      </w:r>
      <w:r>
        <w:rPr>
          <w:rFonts w:hint="eastAsia"/>
        </w:rPr>
        <w:t>ценности</w:t>
      </w:r>
      <w:r>
        <w:t xml:space="preserve"> </w:t>
      </w:r>
      <w:r>
        <w:rPr>
          <w:rFonts w:hint="eastAsia"/>
        </w:rPr>
        <w:t>обогащенного</w:t>
      </w:r>
      <w:r>
        <w:t xml:space="preserve"> </w:t>
      </w:r>
      <w:r>
        <w:rPr>
          <w:rFonts w:hint="eastAsia"/>
        </w:rPr>
        <w:t>кисломолочного</w:t>
      </w:r>
      <w:r>
        <w:t xml:space="preserve"> </w:t>
      </w:r>
      <w:r>
        <w:rPr>
          <w:rFonts w:hint="eastAsia"/>
        </w:rPr>
        <w:t>мороженого</w:t>
      </w:r>
    </w:p>
    <w:p w14:paraId="5EE62D3A" w14:textId="77777777" w:rsidR="00102295" w:rsidRDefault="00102295" w:rsidP="00102295"/>
    <w:p w14:paraId="3F61FE82" w14:textId="77777777" w:rsidR="00102295" w:rsidRDefault="00102295" w:rsidP="00102295">
      <w:r>
        <w:t xml:space="preserve">4.4 </w:t>
      </w:r>
      <w:r>
        <w:rPr>
          <w:rFonts w:hint="eastAsia"/>
        </w:rPr>
        <w:t>Опытно</w:t>
      </w:r>
      <w:r>
        <w:t>-</w:t>
      </w:r>
      <w:r>
        <w:rPr>
          <w:rFonts w:hint="eastAsia"/>
        </w:rPr>
        <w:t>промышленная</w:t>
      </w:r>
      <w:r>
        <w:t xml:space="preserve"> </w:t>
      </w:r>
      <w:r>
        <w:rPr>
          <w:rFonts w:hint="eastAsia"/>
        </w:rPr>
        <w:t>проверка</w:t>
      </w:r>
      <w:r>
        <w:t xml:space="preserve"> </w:t>
      </w:r>
      <w:r>
        <w:rPr>
          <w:rFonts w:hint="eastAsia"/>
        </w:rPr>
        <w:t>результатов</w:t>
      </w:r>
      <w:r>
        <w:t xml:space="preserve"> </w:t>
      </w:r>
      <w:r>
        <w:rPr>
          <w:rFonts w:hint="eastAsia"/>
        </w:rPr>
        <w:t>научно</w:t>
      </w:r>
      <w:r>
        <w:t xml:space="preserve"> - </w:t>
      </w:r>
      <w:r>
        <w:rPr>
          <w:rFonts w:hint="eastAsia"/>
        </w:rPr>
        <w:t>исследовательских</w:t>
      </w:r>
      <w:r>
        <w:t xml:space="preserve"> </w:t>
      </w:r>
      <w:r>
        <w:rPr>
          <w:rFonts w:hint="eastAsia"/>
        </w:rPr>
        <w:t>и</w:t>
      </w:r>
      <w:r>
        <w:t xml:space="preserve"> </w:t>
      </w:r>
      <w:r>
        <w:rPr>
          <w:rFonts w:hint="eastAsia"/>
        </w:rPr>
        <w:t>технологических</w:t>
      </w:r>
      <w:r>
        <w:t xml:space="preserve"> </w:t>
      </w:r>
      <w:r>
        <w:rPr>
          <w:rFonts w:hint="eastAsia"/>
        </w:rPr>
        <w:t>работ</w:t>
      </w:r>
    </w:p>
    <w:p w14:paraId="2D6DA568" w14:textId="77777777" w:rsidR="00102295" w:rsidRDefault="00102295" w:rsidP="00102295"/>
    <w:p w14:paraId="626F5B00" w14:textId="77777777" w:rsidR="00102295" w:rsidRDefault="00102295" w:rsidP="00102295">
      <w:r>
        <w:t xml:space="preserve">4.5 </w:t>
      </w:r>
      <w:r>
        <w:rPr>
          <w:rFonts w:hint="eastAsia"/>
        </w:rPr>
        <w:t>Расчет</w:t>
      </w:r>
      <w:r>
        <w:t xml:space="preserve"> </w:t>
      </w:r>
      <w:r>
        <w:rPr>
          <w:rFonts w:hint="eastAsia"/>
        </w:rPr>
        <w:t>экономической</w:t>
      </w:r>
      <w:r>
        <w:t xml:space="preserve"> </w:t>
      </w:r>
      <w:r>
        <w:rPr>
          <w:rFonts w:hint="eastAsia"/>
        </w:rPr>
        <w:t>эффективности</w:t>
      </w:r>
      <w:r>
        <w:t xml:space="preserve"> </w:t>
      </w:r>
      <w:r>
        <w:rPr>
          <w:rFonts w:hint="eastAsia"/>
        </w:rPr>
        <w:t>производства</w:t>
      </w:r>
      <w:r>
        <w:t xml:space="preserve"> </w:t>
      </w:r>
      <w:r>
        <w:rPr>
          <w:rFonts w:hint="eastAsia"/>
        </w:rPr>
        <w:t>обогащенного</w:t>
      </w:r>
    </w:p>
    <w:p w14:paraId="6502EF22" w14:textId="77777777" w:rsidR="00102295" w:rsidRDefault="00102295" w:rsidP="00102295"/>
    <w:p w14:paraId="3C9CC6EA" w14:textId="77777777" w:rsidR="00102295" w:rsidRDefault="00102295" w:rsidP="00102295">
      <w:r>
        <w:rPr>
          <w:rFonts w:hint="eastAsia"/>
        </w:rPr>
        <w:t>кисломолочного</w:t>
      </w:r>
      <w:r>
        <w:t xml:space="preserve"> </w:t>
      </w:r>
      <w:r>
        <w:rPr>
          <w:rFonts w:hint="eastAsia"/>
        </w:rPr>
        <w:t>мороженого</w:t>
      </w:r>
    </w:p>
    <w:p w14:paraId="6587D77F" w14:textId="77777777" w:rsidR="00102295" w:rsidRDefault="00102295" w:rsidP="00102295"/>
    <w:p w14:paraId="276310D5" w14:textId="77777777" w:rsidR="00102295" w:rsidRDefault="00102295" w:rsidP="00102295">
      <w:r>
        <w:rPr>
          <w:rFonts w:hint="eastAsia"/>
        </w:rPr>
        <w:t>ВЫВОДЫ</w:t>
      </w:r>
    </w:p>
    <w:p w14:paraId="1E899239" w14:textId="77777777" w:rsidR="00102295" w:rsidRDefault="00102295" w:rsidP="00102295"/>
    <w:p w14:paraId="1EBB5C31" w14:textId="77777777" w:rsidR="00102295" w:rsidRDefault="00102295" w:rsidP="00102295">
      <w:r>
        <w:rPr>
          <w:rFonts w:hint="eastAsia"/>
        </w:rPr>
        <w:t>СПИСОК</w:t>
      </w:r>
      <w:r>
        <w:t xml:space="preserve"> </w:t>
      </w:r>
      <w:r>
        <w:rPr>
          <w:rFonts w:hint="eastAsia"/>
        </w:rPr>
        <w:t>ИСПОЛЬЗОВАННЫХ</w:t>
      </w:r>
      <w:r>
        <w:t xml:space="preserve"> </w:t>
      </w:r>
      <w:r>
        <w:rPr>
          <w:rFonts w:hint="eastAsia"/>
        </w:rPr>
        <w:t>ИСТОЧНИКОВ</w:t>
      </w:r>
    </w:p>
    <w:p w14:paraId="14CC8238" w14:textId="77777777" w:rsidR="00102295" w:rsidRDefault="00102295" w:rsidP="00102295"/>
    <w:p w14:paraId="41A14024" w14:textId="04AC5D96" w:rsidR="00102295" w:rsidRPr="00102295" w:rsidRDefault="00102295" w:rsidP="00102295">
      <w:r>
        <w:rPr>
          <w:rFonts w:hint="eastAsia"/>
        </w:rPr>
        <w:t>ПРИЛОЖЕНИЯ</w:t>
      </w:r>
    </w:p>
    <w:sectPr w:rsidR="00102295" w:rsidRPr="00102295" w:rsidSect="00FA2FC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12CDC" w14:textId="77777777" w:rsidR="00FA2FC4" w:rsidRDefault="00FA2FC4">
      <w:pPr>
        <w:spacing w:after="0" w:line="240" w:lineRule="auto"/>
      </w:pPr>
      <w:r>
        <w:separator/>
      </w:r>
    </w:p>
  </w:endnote>
  <w:endnote w:type="continuationSeparator" w:id="0">
    <w:p w14:paraId="04C48164" w14:textId="77777777" w:rsidR="00FA2FC4" w:rsidRDefault="00FA2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8216A" w14:textId="77777777" w:rsidR="00FA2FC4" w:rsidRDefault="00FA2FC4"/>
    <w:p w14:paraId="6186B839" w14:textId="77777777" w:rsidR="00FA2FC4" w:rsidRDefault="00FA2FC4"/>
    <w:p w14:paraId="08563EF3" w14:textId="77777777" w:rsidR="00FA2FC4" w:rsidRDefault="00FA2FC4"/>
    <w:p w14:paraId="6FB99464" w14:textId="77777777" w:rsidR="00FA2FC4" w:rsidRDefault="00FA2FC4"/>
    <w:p w14:paraId="3D7EAF4C" w14:textId="77777777" w:rsidR="00FA2FC4" w:rsidRDefault="00FA2FC4"/>
    <w:p w14:paraId="4017D0E6" w14:textId="77777777" w:rsidR="00FA2FC4" w:rsidRDefault="00FA2FC4"/>
    <w:p w14:paraId="6CB5DCAC" w14:textId="77777777" w:rsidR="00FA2FC4" w:rsidRDefault="00FA2FC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3319E92" wp14:editId="019D3BC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DFEB1" w14:textId="77777777" w:rsidR="00FA2FC4" w:rsidRDefault="00FA2F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319E9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EADFEB1" w14:textId="77777777" w:rsidR="00FA2FC4" w:rsidRDefault="00FA2F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7DF9983" w14:textId="77777777" w:rsidR="00FA2FC4" w:rsidRDefault="00FA2FC4"/>
    <w:p w14:paraId="78110722" w14:textId="77777777" w:rsidR="00FA2FC4" w:rsidRDefault="00FA2FC4"/>
    <w:p w14:paraId="404BADAB" w14:textId="77777777" w:rsidR="00FA2FC4" w:rsidRDefault="00FA2FC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80B1AFC" wp14:editId="2D16F94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C0229" w14:textId="77777777" w:rsidR="00FA2FC4" w:rsidRDefault="00FA2FC4"/>
                          <w:p w14:paraId="77EBD8F3" w14:textId="77777777" w:rsidR="00FA2FC4" w:rsidRDefault="00FA2F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0B1AF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DFC0229" w14:textId="77777777" w:rsidR="00FA2FC4" w:rsidRDefault="00FA2FC4"/>
                    <w:p w14:paraId="77EBD8F3" w14:textId="77777777" w:rsidR="00FA2FC4" w:rsidRDefault="00FA2F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2525EF3" w14:textId="77777777" w:rsidR="00FA2FC4" w:rsidRDefault="00FA2FC4"/>
    <w:p w14:paraId="1D116459" w14:textId="77777777" w:rsidR="00FA2FC4" w:rsidRDefault="00FA2FC4">
      <w:pPr>
        <w:rPr>
          <w:sz w:val="2"/>
          <w:szCs w:val="2"/>
        </w:rPr>
      </w:pPr>
    </w:p>
    <w:p w14:paraId="3F437C87" w14:textId="77777777" w:rsidR="00FA2FC4" w:rsidRDefault="00FA2FC4"/>
    <w:p w14:paraId="1B0D2ADA" w14:textId="77777777" w:rsidR="00FA2FC4" w:rsidRDefault="00FA2FC4">
      <w:pPr>
        <w:spacing w:after="0" w:line="240" w:lineRule="auto"/>
      </w:pPr>
    </w:p>
  </w:footnote>
  <w:footnote w:type="continuationSeparator" w:id="0">
    <w:p w14:paraId="1BBDEF02" w14:textId="77777777" w:rsidR="00FA2FC4" w:rsidRDefault="00FA2F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02F"/>
    <w:rsid w:val="001461AB"/>
    <w:rsid w:val="001461AD"/>
    <w:rsid w:val="00146200"/>
    <w:rsid w:val="0014630B"/>
    <w:rsid w:val="00146334"/>
    <w:rsid w:val="0014633A"/>
    <w:rsid w:val="00146380"/>
    <w:rsid w:val="001463C7"/>
    <w:rsid w:val="00146466"/>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3D"/>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99E"/>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8E"/>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56"/>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60"/>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1F"/>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5B"/>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CE"/>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2FC4"/>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26268</TotalTime>
  <Pages>3</Pages>
  <Words>304</Words>
  <Characters>1736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3406</cp:revision>
  <cp:lastPrinted>2009-02-06T05:36:00Z</cp:lastPrinted>
  <dcterms:created xsi:type="dcterms:W3CDTF">2024-01-07T13:43:00Z</dcterms:created>
  <dcterms:modified xsi:type="dcterms:W3CDTF">2024-02-19T10:21:00Z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