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EB2C" w14:textId="07C4A8AA" w:rsidR="00055E99" w:rsidRDefault="009B60FD" w:rsidP="009B60FD">
      <w:pPr>
        <w:rPr>
          <w:rFonts w:ascii="Times New Roman" w:eastAsia="Arial Unicode MS" w:hAnsi="Times New Roman" w:cs="Times New Roman"/>
          <w:b/>
          <w:bCs/>
          <w:color w:val="000000"/>
          <w:kern w:val="0"/>
          <w:sz w:val="28"/>
          <w:szCs w:val="28"/>
          <w:lang w:eastAsia="ru-RU" w:bidi="uk-UA"/>
        </w:rPr>
      </w:pPr>
      <w:r w:rsidRPr="009B60FD">
        <w:rPr>
          <w:rFonts w:ascii="Times New Roman" w:eastAsia="Arial Unicode MS" w:hAnsi="Times New Roman" w:cs="Times New Roman" w:hint="eastAsia"/>
          <w:b/>
          <w:bCs/>
          <w:color w:val="000000"/>
          <w:kern w:val="0"/>
          <w:sz w:val="28"/>
          <w:szCs w:val="28"/>
          <w:lang w:eastAsia="ru-RU" w:bidi="uk-UA"/>
        </w:rPr>
        <w:t>Григорьев</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Алексей</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Некоторые</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задачи</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маршрутизации</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с</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ограничениями</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и</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функциями</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стоимости</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зависящими</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от</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списка</w:t>
      </w:r>
      <w:r w:rsidRPr="009B60FD">
        <w:rPr>
          <w:rFonts w:ascii="Times New Roman" w:eastAsia="Arial Unicode MS" w:hAnsi="Times New Roman" w:cs="Times New Roman"/>
          <w:b/>
          <w:bCs/>
          <w:color w:val="000000"/>
          <w:kern w:val="0"/>
          <w:sz w:val="28"/>
          <w:szCs w:val="28"/>
          <w:lang w:eastAsia="ru-RU" w:bidi="uk-UA"/>
        </w:rPr>
        <w:t xml:space="preserve"> </w:t>
      </w:r>
      <w:r w:rsidRPr="009B60FD">
        <w:rPr>
          <w:rFonts w:ascii="Times New Roman" w:eastAsia="Arial Unicode MS" w:hAnsi="Times New Roman" w:cs="Times New Roman" w:hint="eastAsia"/>
          <w:b/>
          <w:bCs/>
          <w:color w:val="000000"/>
          <w:kern w:val="0"/>
          <w:sz w:val="28"/>
          <w:szCs w:val="28"/>
          <w:lang w:eastAsia="ru-RU" w:bidi="uk-UA"/>
        </w:rPr>
        <w:t>заданий</w:t>
      </w:r>
    </w:p>
    <w:p w14:paraId="1FC543AD" w14:textId="77777777" w:rsidR="009B60FD" w:rsidRDefault="009B60FD" w:rsidP="009B60FD">
      <w:r>
        <w:rPr>
          <w:rFonts w:hint="eastAsia"/>
        </w:rPr>
        <w:t>ОГЛАВЛЕНИЕ</w:t>
      </w:r>
      <w:r>
        <w:t xml:space="preserve"> </w:t>
      </w:r>
      <w:r>
        <w:rPr>
          <w:rFonts w:hint="eastAsia"/>
        </w:rPr>
        <w:t>ДИССЕРТАЦИИ</w:t>
      </w:r>
    </w:p>
    <w:p w14:paraId="6DC1FA18" w14:textId="77777777" w:rsidR="009B60FD" w:rsidRDefault="009B60FD" w:rsidP="009B60FD">
      <w:r>
        <w:rPr>
          <w:rFonts w:hint="eastAsia"/>
        </w:rPr>
        <w:t>кандидат</w:t>
      </w:r>
      <w:r>
        <w:t xml:space="preserve"> </w:t>
      </w:r>
      <w:r>
        <w:rPr>
          <w:rFonts w:hint="eastAsia"/>
        </w:rPr>
        <w:t>наук</w:t>
      </w:r>
      <w:r>
        <w:t xml:space="preserve"> </w:t>
      </w:r>
      <w:r>
        <w:rPr>
          <w:rFonts w:hint="eastAsia"/>
        </w:rPr>
        <w:t>Григорьев</w:t>
      </w:r>
      <w:r>
        <w:t xml:space="preserve"> </w:t>
      </w:r>
      <w:r>
        <w:rPr>
          <w:rFonts w:hint="eastAsia"/>
        </w:rPr>
        <w:t>Алексей</w:t>
      </w:r>
      <w:r>
        <w:t xml:space="preserve"> </w:t>
      </w:r>
      <w:r>
        <w:rPr>
          <w:rFonts w:hint="eastAsia"/>
        </w:rPr>
        <w:t>Михайлович</w:t>
      </w:r>
    </w:p>
    <w:p w14:paraId="45A4580A" w14:textId="77777777" w:rsidR="009B60FD" w:rsidRDefault="009B60FD" w:rsidP="009B60FD">
      <w:r>
        <w:rPr>
          <w:rFonts w:hint="eastAsia"/>
        </w:rPr>
        <w:t>Введение</w:t>
      </w:r>
    </w:p>
    <w:p w14:paraId="4CD25212" w14:textId="77777777" w:rsidR="009B60FD" w:rsidRDefault="009B60FD" w:rsidP="009B60FD"/>
    <w:p w14:paraId="3BA35F98" w14:textId="77777777" w:rsidR="009B60FD" w:rsidRDefault="009B60FD" w:rsidP="009B60FD">
      <w:r>
        <w:rPr>
          <w:rFonts w:hint="eastAsia"/>
        </w:rPr>
        <w:t>Глава</w:t>
      </w:r>
      <w:r>
        <w:t xml:space="preserve"> 1. </w:t>
      </w:r>
      <w:r>
        <w:rPr>
          <w:rFonts w:hint="eastAsia"/>
        </w:rPr>
        <w:t>Реализация</w:t>
      </w:r>
      <w:r>
        <w:t xml:space="preserve"> </w:t>
      </w:r>
      <w:r>
        <w:rPr>
          <w:rFonts w:hint="eastAsia"/>
        </w:rPr>
        <w:t>схемы</w:t>
      </w:r>
      <w:r>
        <w:t xml:space="preserve"> </w:t>
      </w:r>
      <w:r>
        <w:rPr>
          <w:rFonts w:hint="eastAsia"/>
        </w:rPr>
        <w:t>независимых</w:t>
      </w:r>
      <w:r>
        <w:t xml:space="preserve"> </w:t>
      </w:r>
      <w:r>
        <w:rPr>
          <w:rFonts w:hint="eastAsia"/>
        </w:rPr>
        <w:t>вычислений</w:t>
      </w:r>
      <w:r>
        <w:t xml:space="preserve"> </w:t>
      </w:r>
      <w:r>
        <w:rPr>
          <w:rFonts w:hint="eastAsia"/>
        </w:rPr>
        <w:t>в</w:t>
      </w:r>
    </w:p>
    <w:p w14:paraId="05972902" w14:textId="77777777" w:rsidR="009B60FD" w:rsidRDefault="009B60FD" w:rsidP="009B60FD"/>
    <w:p w14:paraId="130CDC97" w14:textId="77777777" w:rsidR="009B60FD" w:rsidRDefault="009B60FD" w:rsidP="009B60FD">
      <w:r>
        <w:rPr>
          <w:rFonts w:hint="eastAsia"/>
        </w:rPr>
        <w:t>обобщённой</w:t>
      </w:r>
      <w:r>
        <w:t xml:space="preserve"> </w:t>
      </w:r>
      <w:r>
        <w:rPr>
          <w:rFonts w:hint="eastAsia"/>
        </w:rPr>
        <w:t>задаче</w:t>
      </w:r>
      <w:r>
        <w:t xml:space="preserve"> </w:t>
      </w:r>
      <w:r>
        <w:rPr>
          <w:rFonts w:hint="eastAsia"/>
        </w:rPr>
        <w:t>курьера</w:t>
      </w:r>
    </w:p>
    <w:p w14:paraId="6F773C6F" w14:textId="77777777" w:rsidR="009B60FD" w:rsidRDefault="009B60FD" w:rsidP="009B60FD"/>
    <w:p w14:paraId="4C565546" w14:textId="77777777" w:rsidR="009B60FD" w:rsidRDefault="009B60FD" w:rsidP="009B60FD">
      <w:r>
        <w:t xml:space="preserve">1.1 </w:t>
      </w:r>
      <w:r>
        <w:rPr>
          <w:rFonts w:hint="eastAsia"/>
        </w:rPr>
        <w:t>Некоторые</w:t>
      </w:r>
      <w:r>
        <w:t xml:space="preserve"> </w:t>
      </w:r>
      <w:r>
        <w:rPr>
          <w:rFonts w:hint="eastAsia"/>
        </w:rPr>
        <w:t>прикладные</w:t>
      </w:r>
      <w:r>
        <w:t xml:space="preserve"> </w:t>
      </w:r>
      <w:r>
        <w:rPr>
          <w:rFonts w:hint="eastAsia"/>
        </w:rPr>
        <w:t>задачи</w:t>
      </w:r>
      <w:r>
        <w:t xml:space="preserve"> </w:t>
      </w:r>
      <w:r>
        <w:rPr>
          <w:rFonts w:hint="eastAsia"/>
        </w:rPr>
        <w:t>с</w:t>
      </w:r>
      <w:r>
        <w:t xml:space="preserve"> </w:t>
      </w:r>
      <w:r>
        <w:rPr>
          <w:rFonts w:hint="eastAsia"/>
        </w:rPr>
        <w:t>элементами</w:t>
      </w:r>
      <w:r>
        <w:t xml:space="preserve"> </w:t>
      </w:r>
      <w:r>
        <w:rPr>
          <w:rFonts w:hint="eastAsia"/>
        </w:rPr>
        <w:t>маршрутизации</w:t>
      </w:r>
    </w:p>
    <w:p w14:paraId="27124E73" w14:textId="77777777" w:rsidR="009B60FD" w:rsidRDefault="009B60FD" w:rsidP="009B60FD"/>
    <w:p w14:paraId="04585A76" w14:textId="77777777" w:rsidR="009B60FD" w:rsidRDefault="009B60FD" w:rsidP="009B60FD">
      <w:r>
        <w:t xml:space="preserve">1.2 </w:t>
      </w:r>
      <w:r>
        <w:rPr>
          <w:rFonts w:hint="eastAsia"/>
        </w:rPr>
        <w:t>Математическая</w:t>
      </w:r>
      <w:r>
        <w:t xml:space="preserve"> </w:t>
      </w:r>
      <w:r>
        <w:rPr>
          <w:rFonts w:hint="eastAsia"/>
        </w:rPr>
        <w:t>постановка</w:t>
      </w:r>
      <w:r>
        <w:t xml:space="preserve"> </w:t>
      </w:r>
      <w:r>
        <w:rPr>
          <w:rFonts w:hint="eastAsia"/>
        </w:rPr>
        <w:t>задачи</w:t>
      </w:r>
    </w:p>
    <w:p w14:paraId="4C931BAF" w14:textId="77777777" w:rsidR="009B60FD" w:rsidRDefault="009B60FD" w:rsidP="009B60FD"/>
    <w:p w14:paraId="4299F8F8" w14:textId="77777777" w:rsidR="009B60FD" w:rsidRDefault="009B60FD" w:rsidP="009B60FD">
      <w:r>
        <w:t xml:space="preserve">1.3 </w:t>
      </w:r>
      <w:r>
        <w:rPr>
          <w:rFonts w:hint="eastAsia"/>
        </w:rPr>
        <w:t>Вспомогательные</w:t>
      </w:r>
      <w:r>
        <w:t xml:space="preserve"> </w:t>
      </w:r>
      <w:r>
        <w:rPr>
          <w:rFonts w:hint="eastAsia"/>
        </w:rPr>
        <w:t>конструкции</w:t>
      </w:r>
      <w:r>
        <w:t xml:space="preserve"> </w:t>
      </w:r>
      <w:r>
        <w:rPr>
          <w:rFonts w:hint="eastAsia"/>
        </w:rPr>
        <w:t>для</w:t>
      </w:r>
      <w:r>
        <w:t xml:space="preserve"> </w:t>
      </w:r>
      <w:r>
        <w:rPr>
          <w:rFonts w:hint="eastAsia"/>
        </w:rPr>
        <w:t>процедуры</w:t>
      </w:r>
      <w:r>
        <w:t xml:space="preserve"> </w:t>
      </w:r>
      <w:r>
        <w:rPr>
          <w:rFonts w:hint="eastAsia"/>
        </w:rPr>
        <w:t>решения</w:t>
      </w:r>
      <w:r>
        <w:t xml:space="preserve"> </w:t>
      </w:r>
      <w:r>
        <w:rPr>
          <w:rFonts w:hint="eastAsia"/>
        </w:rPr>
        <w:t>по</w:t>
      </w:r>
      <w:r>
        <w:t xml:space="preserve"> </w:t>
      </w:r>
      <w:r>
        <w:rPr>
          <w:rFonts w:hint="eastAsia"/>
        </w:rPr>
        <w:t>динамическому</w:t>
      </w:r>
      <w:r>
        <w:t xml:space="preserve"> </w:t>
      </w:r>
      <w:r>
        <w:rPr>
          <w:rFonts w:hint="eastAsia"/>
        </w:rPr>
        <w:t>программированию</w:t>
      </w:r>
    </w:p>
    <w:p w14:paraId="27F10741" w14:textId="77777777" w:rsidR="009B60FD" w:rsidRDefault="009B60FD" w:rsidP="009B60FD"/>
    <w:p w14:paraId="64B01530" w14:textId="77777777" w:rsidR="009B60FD" w:rsidRDefault="009B60FD" w:rsidP="009B60FD">
      <w:r>
        <w:t xml:space="preserve">1.4 </w:t>
      </w:r>
      <w:r>
        <w:rPr>
          <w:rFonts w:hint="eastAsia"/>
        </w:rPr>
        <w:t>Рекуррентная</w:t>
      </w:r>
      <w:r>
        <w:t xml:space="preserve"> </w:t>
      </w:r>
      <w:r>
        <w:rPr>
          <w:rFonts w:hint="eastAsia"/>
        </w:rPr>
        <w:t>процедура</w:t>
      </w:r>
      <w:r>
        <w:t xml:space="preserve"> </w:t>
      </w:r>
      <w:r>
        <w:rPr>
          <w:rFonts w:hint="eastAsia"/>
        </w:rPr>
        <w:t>построения</w:t>
      </w:r>
      <w:r>
        <w:t xml:space="preserve"> </w:t>
      </w:r>
      <w:r>
        <w:rPr>
          <w:rFonts w:hint="eastAsia"/>
        </w:rPr>
        <w:t>слоев</w:t>
      </w:r>
      <w:r>
        <w:t xml:space="preserve"> </w:t>
      </w:r>
      <w:r>
        <w:rPr>
          <w:rFonts w:hint="eastAsia"/>
        </w:rPr>
        <w:t>функции</w:t>
      </w:r>
      <w:r>
        <w:t xml:space="preserve"> </w:t>
      </w:r>
      <w:r>
        <w:rPr>
          <w:rFonts w:hint="eastAsia"/>
        </w:rPr>
        <w:t>Беллмана</w:t>
      </w:r>
    </w:p>
    <w:p w14:paraId="5229C4B4" w14:textId="77777777" w:rsidR="009B60FD" w:rsidRDefault="009B60FD" w:rsidP="009B60FD"/>
    <w:p w14:paraId="276C074E" w14:textId="77777777" w:rsidR="009B60FD" w:rsidRDefault="009B60FD" w:rsidP="009B60FD">
      <w:r>
        <w:t xml:space="preserve">1.5 </w:t>
      </w:r>
      <w:r>
        <w:rPr>
          <w:rFonts w:hint="eastAsia"/>
        </w:rPr>
        <w:t>Построение</w:t>
      </w:r>
      <w:r>
        <w:t xml:space="preserve"> </w:t>
      </w:r>
      <w:r>
        <w:rPr>
          <w:rFonts w:hint="eastAsia"/>
        </w:rPr>
        <w:t>оптимального</w:t>
      </w:r>
      <w:r>
        <w:t xml:space="preserve"> </w:t>
      </w:r>
      <w:r>
        <w:rPr>
          <w:rFonts w:hint="eastAsia"/>
        </w:rPr>
        <w:t>маршрута</w:t>
      </w:r>
    </w:p>
    <w:p w14:paraId="766113F9" w14:textId="77777777" w:rsidR="009B60FD" w:rsidRDefault="009B60FD" w:rsidP="009B60FD"/>
    <w:p w14:paraId="05483318" w14:textId="77777777" w:rsidR="009B60FD" w:rsidRDefault="009B60FD" w:rsidP="009B60FD">
      <w:r>
        <w:t xml:space="preserve">1.6 </w:t>
      </w:r>
      <w:r>
        <w:rPr>
          <w:rFonts w:hint="eastAsia"/>
        </w:rPr>
        <w:t>Схема</w:t>
      </w:r>
      <w:r>
        <w:t xml:space="preserve"> </w:t>
      </w:r>
      <w:r>
        <w:rPr>
          <w:rFonts w:hint="eastAsia"/>
        </w:rPr>
        <w:t>независимых</w:t>
      </w:r>
      <w:r>
        <w:t xml:space="preserve"> </w:t>
      </w:r>
      <w:r>
        <w:rPr>
          <w:rFonts w:hint="eastAsia"/>
        </w:rPr>
        <w:t>вычислений</w:t>
      </w:r>
    </w:p>
    <w:p w14:paraId="3DDCC81B" w14:textId="77777777" w:rsidR="009B60FD" w:rsidRDefault="009B60FD" w:rsidP="009B60FD"/>
    <w:p w14:paraId="59F589FA" w14:textId="77777777" w:rsidR="009B60FD" w:rsidRDefault="009B60FD" w:rsidP="009B60FD">
      <w:r>
        <w:t xml:space="preserve">1.7 </w:t>
      </w:r>
      <w:r>
        <w:rPr>
          <w:rFonts w:hint="eastAsia"/>
        </w:rPr>
        <w:t>Построение</w:t>
      </w:r>
      <w:r>
        <w:t xml:space="preserve"> </w:t>
      </w:r>
      <w:r>
        <w:rPr>
          <w:rFonts w:hint="eastAsia"/>
        </w:rPr>
        <w:t>слоев</w:t>
      </w:r>
      <w:r>
        <w:t xml:space="preserve"> </w:t>
      </w:r>
      <w:r>
        <w:rPr>
          <w:rFonts w:hint="eastAsia"/>
        </w:rPr>
        <w:t>функции</w:t>
      </w:r>
      <w:r>
        <w:t xml:space="preserve"> </w:t>
      </w:r>
      <w:r>
        <w:rPr>
          <w:rFonts w:hint="eastAsia"/>
        </w:rPr>
        <w:t>Беллмана</w:t>
      </w:r>
      <w:r>
        <w:t xml:space="preserve"> </w:t>
      </w:r>
      <w:r>
        <w:rPr>
          <w:rFonts w:hint="eastAsia"/>
        </w:rPr>
        <w:t>в</w:t>
      </w:r>
      <w:r>
        <w:t xml:space="preserve"> </w:t>
      </w:r>
      <w:r>
        <w:rPr>
          <w:rFonts w:hint="eastAsia"/>
        </w:rPr>
        <w:t>параллельной</w:t>
      </w:r>
      <w:r>
        <w:t xml:space="preserve"> </w:t>
      </w:r>
      <w:r>
        <w:rPr>
          <w:rFonts w:hint="eastAsia"/>
        </w:rPr>
        <w:t>реализации</w:t>
      </w:r>
    </w:p>
    <w:p w14:paraId="3BBB1150" w14:textId="77777777" w:rsidR="009B60FD" w:rsidRDefault="009B60FD" w:rsidP="009B60FD"/>
    <w:p w14:paraId="12940D92" w14:textId="77777777" w:rsidR="009B60FD" w:rsidRDefault="009B60FD" w:rsidP="009B60FD">
      <w:r>
        <w:t xml:space="preserve">1.8 </w:t>
      </w:r>
      <w:r>
        <w:rPr>
          <w:rFonts w:hint="eastAsia"/>
        </w:rPr>
        <w:t>Параллельный</w:t>
      </w:r>
      <w:r>
        <w:t xml:space="preserve"> </w:t>
      </w:r>
      <w:r>
        <w:rPr>
          <w:rFonts w:hint="eastAsia"/>
        </w:rPr>
        <w:t>алгоритм</w:t>
      </w:r>
    </w:p>
    <w:p w14:paraId="54D955E8" w14:textId="77777777" w:rsidR="009B60FD" w:rsidRDefault="009B60FD" w:rsidP="009B60FD"/>
    <w:p w14:paraId="30C18424" w14:textId="77777777" w:rsidR="009B60FD" w:rsidRDefault="009B60FD" w:rsidP="009B60FD">
      <w:r>
        <w:t xml:space="preserve">1.9 </w:t>
      </w:r>
      <w:r>
        <w:rPr>
          <w:rFonts w:hint="eastAsia"/>
        </w:rPr>
        <w:t>Функции</w:t>
      </w:r>
      <w:r>
        <w:t xml:space="preserve"> </w:t>
      </w:r>
      <w:r>
        <w:rPr>
          <w:rFonts w:hint="eastAsia"/>
        </w:rPr>
        <w:t>стоимости</w:t>
      </w:r>
      <w:r>
        <w:t xml:space="preserve"> </w:t>
      </w:r>
      <w:r>
        <w:rPr>
          <w:rFonts w:hint="eastAsia"/>
        </w:rPr>
        <w:t>в</w:t>
      </w:r>
      <w:r>
        <w:t xml:space="preserve"> </w:t>
      </w:r>
      <w:r>
        <w:rPr>
          <w:rFonts w:hint="eastAsia"/>
        </w:rPr>
        <w:t>задачах</w:t>
      </w:r>
      <w:r>
        <w:t xml:space="preserve"> </w:t>
      </w:r>
      <w:r>
        <w:rPr>
          <w:rFonts w:hint="eastAsia"/>
        </w:rPr>
        <w:t>АЭС</w:t>
      </w:r>
    </w:p>
    <w:p w14:paraId="0AF73146" w14:textId="77777777" w:rsidR="009B60FD" w:rsidRDefault="009B60FD" w:rsidP="009B60FD"/>
    <w:p w14:paraId="4829F5E3" w14:textId="77777777" w:rsidR="009B60FD" w:rsidRDefault="009B60FD" w:rsidP="009B60FD">
      <w:r>
        <w:t xml:space="preserve">1.10 </w:t>
      </w:r>
      <w:r>
        <w:rPr>
          <w:rFonts w:hint="eastAsia"/>
        </w:rPr>
        <w:t>Вычислительный</w:t>
      </w:r>
      <w:r>
        <w:t xml:space="preserve"> </w:t>
      </w:r>
      <w:r>
        <w:rPr>
          <w:rFonts w:hint="eastAsia"/>
        </w:rPr>
        <w:t>эксперимент</w:t>
      </w:r>
    </w:p>
    <w:p w14:paraId="0CCAECCB" w14:textId="77777777" w:rsidR="009B60FD" w:rsidRDefault="009B60FD" w:rsidP="009B60FD"/>
    <w:p w14:paraId="5FEAEDBA" w14:textId="77777777" w:rsidR="009B60FD" w:rsidRDefault="009B60FD" w:rsidP="009B60FD">
      <w:r>
        <w:t xml:space="preserve">1.11 </w:t>
      </w:r>
      <w:r>
        <w:rPr>
          <w:rFonts w:hint="eastAsia"/>
        </w:rPr>
        <w:t>Апробация</w:t>
      </w:r>
      <w:r>
        <w:t xml:space="preserve"> </w:t>
      </w:r>
      <w:r>
        <w:rPr>
          <w:rFonts w:hint="eastAsia"/>
        </w:rPr>
        <w:t>параллельного</w:t>
      </w:r>
      <w:r>
        <w:t xml:space="preserve"> </w:t>
      </w:r>
      <w:r>
        <w:rPr>
          <w:rFonts w:hint="eastAsia"/>
        </w:rPr>
        <w:t>алгоритма</w:t>
      </w:r>
      <w:r>
        <w:t xml:space="preserve"> </w:t>
      </w:r>
      <w:r>
        <w:rPr>
          <w:rFonts w:hint="eastAsia"/>
        </w:rPr>
        <w:t>на</w:t>
      </w:r>
      <w:r>
        <w:t xml:space="preserve"> </w:t>
      </w:r>
      <w:r>
        <w:rPr>
          <w:rFonts w:hint="eastAsia"/>
        </w:rPr>
        <w:t>экземплярах</w:t>
      </w:r>
      <w:r>
        <w:t xml:space="preserve"> </w:t>
      </w:r>
      <w:r>
        <w:rPr>
          <w:rFonts w:hint="eastAsia"/>
        </w:rPr>
        <w:t>задач</w:t>
      </w:r>
      <w:r>
        <w:t xml:space="preserve"> TSPLIB SOP</w:t>
      </w:r>
    </w:p>
    <w:p w14:paraId="52AEEB6F" w14:textId="77777777" w:rsidR="009B60FD" w:rsidRDefault="009B60FD" w:rsidP="009B60FD"/>
    <w:p w14:paraId="1B8AECA0" w14:textId="77777777" w:rsidR="009B60FD" w:rsidRDefault="009B60FD" w:rsidP="009B60FD">
      <w:r>
        <w:t xml:space="preserve">1.12 </w:t>
      </w:r>
      <w:r>
        <w:rPr>
          <w:rFonts w:hint="eastAsia"/>
        </w:rPr>
        <w:t>Жадный</w:t>
      </w:r>
      <w:r>
        <w:t xml:space="preserve"> </w:t>
      </w:r>
      <w:r>
        <w:rPr>
          <w:rFonts w:hint="eastAsia"/>
        </w:rPr>
        <w:t>алгоритм</w:t>
      </w:r>
      <w:r>
        <w:t xml:space="preserve"> </w:t>
      </w:r>
      <w:r>
        <w:rPr>
          <w:rFonts w:hint="eastAsia"/>
        </w:rPr>
        <w:t>в</w:t>
      </w:r>
      <w:r>
        <w:t xml:space="preserve"> </w:t>
      </w:r>
      <w:r>
        <w:rPr>
          <w:rFonts w:hint="eastAsia"/>
        </w:rPr>
        <w:t>задаче</w:t>
      </w:r>
      <w:r>
        <w:t xml:space="preserve"> </w:t>
      </w:r>
      <w:r>
        <w:rPr>
          <w:rFonts w:hint="eastAsia"/>
        </w:rPr>
        <w:t>с</w:t>
      </w:r>
      <w:r>
        <w:t xml:space="preserve"> </w:t>
      </w:r>
      <w:r>
        <w:rPr>
          <w:rFonts w:hint="eastAsia"/>
        </w:rPr>
        <w:t>АЭС</w:t>
      </w:r>
    </w:p>
    <w:p w14:paraId="3BA46DCC" w14:textId="77777777" w:rsidR="009B60FD" w:rsidRDefault="009B60FD" w:rsidP="009B60FD"/>
    <w:p w14:paraId="2E150360" w14:textId="77777777" w:rsidR="009B60FD" w:rsidRDefault="009B60FD" w:rsidP="009B60FD">
      <w:r>
        <w:rPr>
          <w:rFonts w:hint="eastAsia"/>
        </w:rPr>
        <w:t>Глава</w:t>
      </w:r>
      <w:r>
        <w:t xml:space="preserve"> 2. </w:t>
      </w:r>
      <w:r>
        <w:rPr>
          <w:rFonts w:hint="eastAsia"/>
        </w:rPr>
        <w:t>Мультивставка</w:t>
      </w:r>
      <w:r>
        <w:t xml:space="preserve"> </w:t>
      </w:r>
      <w:r>
        <w:rPr>
          <w:rFonts w:hint="eastAsia"/>
        </w:rPr>
        <w:t>в</w:t>
      </w:r>
      <w:r>
        <w:t xml:space="preserve"> </w:t>
      </w:r>
      <w:r>
        <w:rPr>
          <w:rFonts w:hint="eastAsia"/>
        </w:rPr>
        <w:t>маршрутных</w:t>
      </w:r>
      <w:r>
        <w:t xml:space="preserve"> </w:t>
      </w:r>
      <w:r>
        <w:rPr>
          <w:rFonts w:hint="eastAsia"/>
        </w:rPr>
        <w:t>задачах</w:t>
      </w:r>
    </w:p>
    <w:p w14:paraId="772F52A9" w14:textId="77777777" w:rsidR="009B60FD" w:rsidRDefault="009B60FD" w:rsidP="009B60FD"/>
    <w:p w14:paraId="6D8326F6" w14:textId="77777777" w:rsidR="009B60FD" w:rsidRDefault="009B60FD" w:rsidP="009B60FD">
      <w:r>
        <w:t xml:space="preserve">2.1 </w:t>
      </w:r>
      <w:r>
        <w:rPr>
          <w:rFonts w:hint="eastAsia"/>
        </w:rPr>
        <w:t>Краткое</w:t>
      </w:r>
      <w:r>
        <w:t xml:space="preserve"> </w:t>
      </w:r>
      <w:r>
        <w:rPr>
          <w:rFonts w:hint="eastAsia"/>
        </w:rPr>
        <w:t>введение</w:t>
      </w:r>
    </w:p>
    <w:p w14:paraId="5B7A9816" w14:textId="77777777" w:rsidR="009B60FD" w:rsidRDefault="009B60FD" w:rsidP="009B60FD"/>
    <w:p w14:paraId="0929736A" w14:textId="77777777" w:rsidR="009B60FD" w:rsidRDefault="009B60FD" w:rsidP="009B60FD">
      <w:r>
        <w:t xml:space="preserve">2.2 </w:t>
      </w:r>
      <w:r>
        <w:rPr>
          <w:rFonts w:hint="eastAsia"/>
        </w:rPr>
        <w:t>Общие</w:t>
      </w:r>
      <w:r>
        <w:t xml:space="preserve"> </w:t>
      </w:r>
      <w:r>
        <w:rPr>
          <w:rFonts w:hint="eastAsia"/>
        </w:rPr>
        <w:t>понятия</w:t>
      </w:r>
      <w:r>
        <w:t xml:space="preserve"> </w:t>
      </w:r>
      <w:r>
        <w:rPr>
          <w:rFonts w:hint="eastAsia"/>
        </w:rPr>
        <w:t>и</w:t>
      </w:r>
      <w:r>
        <w:t xml:space="preserve"> </w:t>
      </w:r>
      <w:r>
        <w:rPr>
          <w:rFonts w:hint="eastAsia"/>
        </w:rPr>
        <w:t>обозначения</w:t>
      </w:r>
    </w:p>
    <w:p w14:paraId="163D60CF" w14:textId="77777777" w:rsidR="009B60FD" w:rsidRDefault="009B60FD" w:rsidP="009B60FD"/>
    <w:p w14:paraId="4BB79A9F" w14:textId="77777777" w:rsidR="009B60FD" w:rsidRDefault="009B60FD" w:rsidP="009B60FD">
      <w:r>
        <w:t xml:space="preserve">2.3 </w:t>
      </w:r>
      <w:r>
        <w:rPr>
          <w:rFonts w:hint="eastAsia"/>
        </w:rPr>
        <w:t>Постановка</w:t>
      </w:r>
      <w:r>
        <w:t xml:space="preserve"> </w:t>
      </w:r>
      <w:r>
        <w:rPr>
          <w:rFonts w:hint="eastAsia"/>
        </w:rPr>
        <w:t>основной</w:t>
      </w:r>
      <w:r>
        <w:t xml:space="preserve"> </w:t>
      </w:r>
      <w:r>
        <w:rPr>
          <w:rFonts w:hint="eastAsia"/>
        </w:rPr>
        <w:t>задачи</w:t>
      </w:r>
    </w:p>
    <w:p w14:paraId="5DB3B328" w14:textId="77777777" w:rsidR="009B60FD" w:rsidRDefault="009B60FD" w:rsidP="009B60FD"/>
    <w:p w14:paraId="51ECE6DD" w14:textId="77777777" w:rsidR="009B60FD" w:rsidRDefault="009B60FD" w:rsidP="009B60FD">
      <w:r>
        <w:t xml:space="preserve">2.4 </w:t>
      </w:r>
      <w:r>
        <w:rPr>
          <w:rFonts w:hint="eastAsia"/>
        </w:rPr>
        <w:t>Оптимизирующие</w:t>
      </w:r>
      <w:r>
        <w:t xml:space="preserve"> </w:t>
      </w:r>
      <w:r>
        <w:rPr>
          <w:rFonts w:hint="eastAsia"/>
        </w:rPr>
        <w:t>вставки</w:t>
      </w:r>
      <w:r>
        <w:t xml:space="preserve">: </w:t>
      </w:r>
      <w:r>
        <w:rPr>
          <w:rFonts w:hint="eastAsia"/>
        </w:rPr>
        <w:t>общие</w:t>
      </w:r>
      <w:r>
        <w:t xml:space="preserve"> </w:t>
      </w:r>
      <w:r>
        <w:rPr>
          <w:rFonts w:hint="eastAsia"/>
        </w:rPr>
        <w:t>свойства</w:t>
      </w:r>
    </w:p>
    <w:p w14:paraId="08618441" w14:textId="77777777" w:rsidR="009B60FD" w:rsidRDefault="009B60FD" w:rsidP="009B60FD"/>
    <w:p w14:paraId="201B6E88" w14:textId="77777777" w:rsidR="009B60FD" w:rsidRDefault="009B60FD" w:rsidP="009B60FD">
      <w:r>
        <w:t xml:space="preserve">2.5 </w:t>
      </w:r>
      <w:r>
        <w:rPr>
          <w:rFonts w:hint="eastAsia"/>
        </w:rPr>
        <w:t>Мультивставка</w:t>
      </w:r>
    </w:p>
    <w:p w14:paraId="576C24BB" w14:textId="77777777" w:rsidR="009B60FD" w:rsidRDefault="009B60FD" w:rsidP="009B60FD"/>
    <w:p w14:paraId="6ACA0527" w14:textId="77777777" w:rsidR="009B60FD" w:rsidRDefault="009B60FD" w:rsidP="009B60FD">
      <w:r>
        <w:t xml:space="preserve">2.6 </w:t>
      </w:r>
      <w:r>
        <w:rPr>
          <w:rFonts w:hint="eastAsia"/>
        </w:rPr>
        <w:t>Вычислительный</w:t>
      </w:r>
      <w:r>
        <w:t xml:space="preserve"> </w:t>
      </w:r>
      <w:r>
        <w:rPr>
          <w:rFonts w:hint="eastAsia"/>
        </w:rPr>
        <w:t>эксперимент</w:t>
      </w:r>
    </w:p>
    <w:p w14:paraId="6334A699" w14:textId="77777777" w:rsidR="009B60FD" w:rsidRDefault="009B60FD" w:rsidP="009B60FD"/>
    <w:p w14:paraId="75E8181E" w14:textId="77777777" w:rsidR="009B60FD" w:rsidRDefault="009B60FD" w:rsidP="009B60FD">
      <w:r>
        <w:rPr>
          <w:rFonts w:hint="eastAsia"/>
        </w:rPr>
        <w:t>Глава</w:t>
      </w:r>
      <w:r>
        <w:t xml:space="preserve"> 3. </w:t>
      </w:r>
      <w:r>
        <w:rPr>
          <w:rFonts w:hint="eastAsia"/>
        </w:rPr>
        <w:t>Разные</w:t>
      </w:r>
      <w:r>
        <w:t xml:space="preserve"> </w:t>
      </w:r>
      <w:r>
        <w:rPr>
          <w:rFonts w:hint="eastAsia"/>
        </w:rPr>
        <w:t>оптимизационные</w:t>
      </w:r>
      <w:r>
        <w:t xml:space="preserve"> </w:t>
      </w:r>
      <w:r>
        <w:rPr>
          <w:rFonts w:hint="eastAsia"/>
        </w:rPr>
        <w:t>задачи</w:t>
      </w:r>
    </w:p>
    <w:p w14:paraId="63F21D40" w14:textId="77777777" w:rsidR="009B60FD" w:rsidRDefault="009B60FD" w:rsidP="009B60FD"/>
    <w:p w14:paraId="5A58FEE2" w14:textId="77777777" w:rsidR="009B60FD" w:rsidRDefault="009B60FD" w:rsidP="009B60FD">
      <w:r>
        <w:t xml:space="preserve">3.1 </w:t>
      </w:r>
      <w:r>
        <w:rPr>
          <w:rFonts w:hint="eastAsia"/>
        </w:rPr>
        <w:t>Введение</w:t>
      </w:r>
    </w:p>
    <w:p w14:paraId="23370DC1" w14:textId="77777777" w:rsidR="009B60FD" w:rsidRDefault="009B60FD" w:rsidP="009B60FD"/>
    <w:p w14:paraId="12175CF0" w14:textId="77777777" w:rsidR="009B60FD" w:rsidRDefault="009B60FD" w:rsidP="009B60FD">
      <w:r>
        <w:t xml:space="preserve">3.2 </w:t>
      </w:r>
      <w:r>
        <w:rPr>
          <w:rFonts w:hint="eastAsia"/>
        </w:rPr>
        <w:t>Задача</w:t>
      </w:r>
      <w:r>
        <w:t xml:space="preserve"> </w:t>
      </w:r>
      <w:r>
        <w:rPr>
          <w:rFonts w:hint="eastAsia"/>
        </w:rPr>
        <w:t>дозиметриста</w:t>
      </w:r>
    </w:p>
    <w:p w14:paraId="25552307" w14:textId="77777777" w:rsidR="009B60FD" w:rsidRDefault="009B60FD" w:rsidP="009B60FD"/>
    <w:p w14:paraId="4E2D9417" w14:textId="77777777" w:rsidR="009B60FD" w:rsidRDefault="009B60FD" w:rsidP="009B60FD">
      <w:r>
        <w:t xml:space="preserve">3.2.1 </w:t>
      </w:r>
      <w:r>
        <w:rPr>
          <w:rFonts w:hint="eastAsia"/>
        </w:rPr>
        <w:t>Постановка</w:t>
      </w:r>
      <w:r>
        <w:t xml:space="preserve"> </w:t>
      </w:r>
      <w:r>
        <w:rPr>
          <w:rFonts w:hint="eastAsia"/>
        </w:rPr>
        <w:t>задачи</w:t>
      </w:r>
      <w:r>
        <w:t xml:space="preserve"> </w:t>
      </w:r>
      <w:r>
        <w:rPr>
          <w:rFonts w:hint="eastAsia"/>
        </w:rPr>
        <w:t>о</w:t>
      </w:r>
      <w:r>
        <w:t xml:space="preserve"> </w:t>
      </w:r>
      <w:r>
        <w:rPr>
          <w:rFonts w:hint="eastAsia"/>
        </w:rPr>
        <w:t>выборе</w:t>
      </w:r>
      <w:r>
        <w:t xml:space="preserve"> </w:t>
      </w:r>
      <w:r>
        <w:rPr>
          <w:rFonts w:hint="eastAsia"/>
        </w:rPr>
        <w:t>маршрута</w:t>
      </w:r>
      <w:r>
        <w:t xml:space="preserve"> </w:t>
      </w:r>
      <w:r>
        <w:rPr>
          <w:rFonts w:hint="eastAsia"/>
        </w:rPr>
        <w:t>посещения</w:t>
      </w:r>
      <w:r>
        <w:t xml:space="preserve"> </w:t>
      </w:r>
      <w:r>
        <w:rPr>
          <w:rFonts w:hint="eastAsia"/>
        </w:rPr>
        <w:t>заданных</w:t>
      </w:r>
      <w:r>
        <w:t xml:space="preserve"> </w:t>
      </w:r>
      <w:r>
        <w:rPr>
          <w:rFonts w:hint="eastAsia"/>
        </w:rPr>
        <w:t>точек</w:t>
      </w:r>
    </w:p>
    <w:p w14:paraId="45971A4F" w14:textId="77777777" w:rsidR="009B60FD" w:rsidRDefault="009B60FD" w:rsidP="009B60FD"/>
    <w:p w14:paraId="50D92E60" w14:textId="77777777" w:rsidR="009B60FD" w:rsidRDefault="009B60FD" w:rsidP="009B60FD">
      <w:r>
        <w:lastRenderedPageBreak/>
        <w:t xml:space="preserve">3.2.2 </w:t>
      </w:r>
      <w:r>
        <w:rPr>
          <w:rFonts w:hint="eastAsia"/>
        </w:rPr>
        <w:t>Построение</w:t>
      </w:r>
      <w:r>
        <w:t xml:space="preserve"> </w:t>
      </w:r>
      <w:r>
        <w:rPr>
          <w:rFonts w:hint="eastAsia"/>
        </w:rPr>
        <w:t>радиационной</w:t>
      </w:r>
      <w:r>
        <w:t xml:space="preserve"> </w:t>
      </w:r>
      <w:r>
        <w:rPr>
          <w:rFonts w:hint="eastAsia"/>
        </w:rPr>
        <w:t>карты</w:t>
      </w:r>
      <w:r>
        <w:t xml:space="preserve"> </w:t>
      </w:r>
      <w:r>
        <w:rPr>
          <w:rFonts w:hint="eastAsia"/>
        </w:rPr>
        <w:t>помещения</w:t>
      </w:r>
    </w:p>
    <w:p w14:paraId="36D5055F" w14:textId="77777777" w:rsidR="009B60FD" w:rsidRDefault="009B60FD" w:rsidP="009B60FD"/>
    <w:p w14:paraId="253BE7F4" w14:textId="77777777" w:rsidR="009B60FD" w:rsidRDefault="009B60FD" w:rsidP="009B60FD">
      <w:r>
        <w:t xml:space="preserve">3.2.3 </w:t>
      </w:r>
      <w:r>
        <w:rPr>
          <w:rFonts w:hint="eastAsia"/>
        </w:rPr>
        <w:t>Вычисление</w:t>
      </w:r>
      <w:r>
        <w:t xml:space="preserve"> </w:t>
      </w:r>
      <w:r>
        <w:rPr>
          <w:rFonts w:hint="eastAsia"/>
        </w:rPr>
        <w:t>функций</w:t>
      </w:r>
      <w:r>
        <w:t xml:space="preserve"> </w:t>
      </w:r>
      <w:r>
        <w:rPr>
          <w:rFonts w:hint="eastAsia"/>
        </w:rPr>
        <w:t>стоимости</w:t>
      </w:r>
      <w:r>
        <w:t xml:space="preserve"> (</w:t>
      </w:r>
      <w:r>
        <w:rPr>
          <w:rFonts w:hint="eastAsia"/>
        </w:rPr>
        <w:t>на</w:t>
      </w:r>
      <w:r>
        <w:t xml:space="preserve"> </w:t>
      </w:r>
      <w:r>
        <w:rPr>
          <w:rFonts w:hint="eastAsia"/>
        </w:rPr>
        <w:t>основе</w:t>
      </w:r>
      <w:r>
        <w:t xml:space="preserve"> </w:t>
      </w:r>
      <w:r>
        <w:rPr>
          <w:rFonts w:hint="eastAsia"/>
        </w:rPr>
        <w:t>измерений</w:t>
      </w:r>
      <w:r>
        <w:t xml:space="preserve"> </w:t>
      </w:r>
      <w:r>
        <w:rPr>
          <w:rFonts w:hint="eastAsia"/>
        </w:rPr>
        <w:t>и</w:t>
      </w:r>
      <w:r>
        <w:t xml:space="preserve"> </w:t>
      </w:r>
      <w:r>
        <w:rPr>
          <w:rFonts w:hint="eastAsia"/>
        </w:rPr>
        <w:t>метода</w:t>
      </w:r>
      <w:r>
        <w:t xml:space="preserve"> </w:t>
      </w:r>
      <w:r>
        <w:rPr>
          <w:rFonts w:hint="eastAsia"/>
        </w:rPr>
        <w:t>РБФ</w:t>
      </w:r>
      <w:r>
        <w:t>)</w:t>
      </w:r>
    </w:p>
    <w:p w14:paraId="063E3856" w14:textId="77777777" w:rsidR="009B60FD" w:rsidRDefault="009B60FD" w:rsidP="009B60FD"/>
    <w:p w14:paraId="1C03F3AA" w14:textId="77777777" w:rsidR="009B60FD" w:rsidRDefault="009B60FD" w:rsidP="009B60FD">
      <w:r>
        <w:t xml:space="preserve">3.2.4 </w:t>
      </w:r>
      <w:r>
        <w:rPr>
          <w:rFonts w:hint="eastAsia"/>
        </w:rPr>
        <w:t>Вычислительный</w:t>
      </w:r>
      <w:r>
        <w:t xml:space="preserve"> </w:t>
      </w:r>
      <w:r>
        <w:rPr>
          <w:rFonts w:hint="eastAsia"/>
        </w:rPr>
        <w:t>эксперимент</w:t>
      </w:r>
    </w:p>
    <w:p w14:paraId="5EA791FB" w14:textId="77777777" w:rsidR="009B60FD" w:rsidRDefault="009B60FD" w:rsidP="009B60FD"/>
    <w:p w14:paraId="5D982020" w14:textId="77777777" w:rsidR="009B60FD" w:rsidRDefault="009B60FD" w:rsidP="009B60FD">
      <w:r>
        <w:t xml:space="preserve">3.3 </w:t>
      </w:r>
      <w:r>
        <w:rPr>
          <w:rFonts w:hint="eastAsia"/>
        </w:rPr>
        <w:t>Параллельная</w:t>
      </w:r>
      <w:r>
        <w:t xml:space="preserve"> </w:t>
      </w:r>
      <w:r>
        <w:rPr>
          <w:rFonts w:hint="eastAsia"/>
        </w:rPr>
        <w:t>реализация</w:t>
      </w:r>
      <w:r>
        <w:t xml:space="preserve"> </w:t>
      </w:r>
      <w:r>
        <w:rPr>
          <w:rFonts w:hint="eastAsia"/>
        </w:rPr>
        <w:t>динамического</w:t>
      </w:r>
      <w:r>
        <w:t xml:space="preserve"> </w:t>
      </w:r>
      <w:r>
        <w:rPr>
          <w:rFonts w:hint="eastAsia"/>
        </w:rPr>
        <w:t>программирования</w:t>
      </w:r>
      <w:r>
        <w:t xml:space="preserve"> </w:t>
      </w:r>
      <w:r>
        <w:rPr>
          <w:rFonts w:hint="eastAsia"/>
        </w:rPr>
        <w:t>в</w:t>
      </w:r>
    </w:p>
    <w:p w14:paraId="30155294" w14:textId="77777777" w:rsidR="009B60FD" w:rsidRDefault="009B60FD" w:rsidP="009B60FD"/>
    <w:p w14:paraId="3D0DC145" w14:textId="77777777" w:rsidR="009B60FD" w:rsidRDefault="009B60FD" w:rsidP="009B60FD">
      <w:r>
        <w:rPr>
          <w:rFonts w:hint="eastAsia"/>
        </w:rPr>
        <w:t>задачах</w:t>
      </w:r>
      <w:r>
        <w:t xml:space="preserve"> </w:t>
      </w:r>
      <w:r>
        <w:rPr>
          <w:rFonts w:hint="eastAsia"/>
        </w:rPr>
        <w:t>об</w:t>
      </w:r>
      <w:r>
        <w:t xml:space="preserve"> </w:t>
      </w:r>
      <w:r>
        <w:rPr>
          <w:rFonts w:hint="eastAsia"/>
        </w:rPr>
        <w:t>оптимальном</w:t>
      </w:r>
      <w:r>
        <w:t xml:space="preserve"> </w:t>
      </w:r>
      <w:r>
        <w:rPr>
          <w:rFonts w:hint="eastAsia"/>
        </w:rPr>
        <w:t>распределении</w:t>
      </w:r>
      <w:r>
        <w:t xml:space="preserve"> </w:t>
      </w:r>
      <w:r>
        <w:rPr>
          <w:rFonts w:hint="eastAsia"/>
        </w:rPr>
        <w:t>заданий</w:t>
      </w:r>
    </w:p>
    <w:p w14:paraId="53BC552C" w14:textId="77777777" w:rsidR="009B60FD" w:rsidRDefault="009B60FD" w:rsidP="009B60FD"/>
    <w:p w14:paraId="7B1C6268" w14:textId="77777777" w:rsidR="009B60FD" w:rsidRDefault="009B60FD" w:rsidP="009B60FD">
      <w:r>
        <w:t xml:space="preserve">3.3.1 </w:t>
      </w:r>
      <w:r>
        <w:rPr>
          <w:rFonts w:hint="eastAsia"/>
        </w:rPr>
        <w:t>Формальная</w:t>
      </w:r>
      <w:r>
        <w:t xml:space="preserve"> </w:t>
      </w:r>
      <w:r>
        <w:rPr>
          <w:rFonts w:hint="eastAsia"/>
        </w:rPr>
        <w:t>постановка</w:t>
      </w:r>
      <w:r>
        <w:t xml:space="preserve"> </w:t>
      </w:r>
      <w:r>
        <w:rPr>
          <w:rFonts w:hint="eastAsia"/>
        </w:rPr>
        <w:t>задачи</w:t>
      </w:r>
    </w:p>
    <w:p w14:paraId="0AF81F6E" w14:textId="77777777" w:rsidR="009B60FD" w:rsidRDefault="009B60FD" w:rsidP="009B60FD"/>
    <w:p w14:paraId="6BDA64F2" w14:textId="77777777" w:rsidR="009B60FD" w:rsidRDefault="009B60FD" w:rsidP="009B60FD">
      <w:r>
        <w:t xml:space="preserve">3.3.2 </w:t>
      </w:r>
      <w:r>
        <w:rPr>
          <w:rFonts w:hint="eastAsia"/>
        </w:rPr>
        <w:t>Метод</w:t>
      </w:r>
      <w:r>
        <w:t xml:space="preserve"> </w:t>
      </w:r>
      <w:r>
        <w:rPr>
          <w:rFonts w:hint="eastAsia"/>
        </w:rPr>
        <w:t>динамического</w:t>
      </w:r>
      <w:r>
        <w:t xml:space="preserve"> </w:t>
      </w:r>
      <w:r>
        <w:rPr>
          <w:rFonts w:hint="eastAsia"/>
        </w:rPr>
        <w:t>программирования</w:t>
      </w:r>
    </w:p>
    <w:p w14:paraId="345F9BA4" w14:textId="77777777" w:rsidR="009B60FD" w:rsidRDefault="009B60FD" w:rsidP="009B60FD"/>
    <w:p w14:paraId="52E2A2A4" w14:textId="77777777" w:rsidR="009B60FD" w:rsidRDefault="009B60FD" w:rsidP="009B60FD">
      <w:r>
        <w:t xml:space="preserve">3.3.3 </w:t>
      </w:r>
      <w:r>
        <w:rPr>
          <w:rFonts w:hint="eastAsia"/>
        </w:rPr>
        <w:t>Параллельная</w:t>
      </w:r>
      <w:r>
        <w:t xml:space="preserve"> </w:t>
      </w:r>
      <w:r>
        <w:rPr>
          <w:rFonts w:hint="eastAsia"/>
        </w:rPr>
        <w:t>реализация</w:t>
      </w:r>
      <w:r>
        <w:t xml:space="preserve"> </w:t>
      </w:r>
      <w:r>
        <w:rPr>
          <w:rFonts w:hint="eastAsia"/>
        </w:rPr>
        <w:t>алгоритма</w:t>
      </w:r>
    </w:p>
    <w:p w14:paraId="5B865308" w14:textId="77777777" w:rsidR="009B60FD" w:rsidRDefault="009B60FD" w:rsidP="009B60FD"/>
    <w:p w14:paraId="4B2C317F" w14:textId="77777777" w:rsidR="009B60FD" w:rsidRDefault="009B60FD" w:rsidP="009B60FD">
      <w:r>
        <w:t xml:space="preserve">3.3.4 </w:t>
      </w:r>
      <w:r>
        <w:rPr>
          <w:rFonts w:hint="eastAsia"/>
        </w:rPr>
        <w:t>Оценка</w:t>
      </w:r>
      <w:r>
        <w:t xml:space="preserve"> </w:t>
      </w:r>
      <w:r>
        <w:rPr>
          <w:rFonts w:hint="eastAsia"/>
        </w:rPr>
        <w:t>вычислительной</w:t>
      </w:r>
      <w:r>
        <w:t xml:space="preserve"> </w:t>
      </w:r>
      <w:r>
        <w:rPr>
          <w:rFonts w:hint="eastAsia"/>
        </w:rPr>
        <w:t>сложности</w:t>
      </w:r>
    </w:p>
    <w:p w14:paraId="7973BBEF" w14:textId="77777777" w:rsidR="009B60FD" w:rsidRDefault="009B60FD" w:rsidP="009B60FD"/>
    <w:p w14:paraId="67FDC81E" w14:textId="77777777" w:rsidR="009B60FD" w:rsidRDefault="009B60FD" w:rsidP="009B60FD">
      <w:r>
        <w:t xml:space="preserve">3.3.5 </w:t>
      </w:r>
      <w:r>
        <w:rPr>
          <w:rFonts w:hint="eastAsia"/>
        </w:rPr>
        <w:t>Вычислительный</w:t>
      </w:r>
      <w:r>
        <w:t xml:space="preserve"> </w:t>
      </w:r>
      <w:r>
        <w:rPr>
          <w:rFonts w:hint="eastAsia"/>
        </w:rPr>
        <w:t>эксперимент</w:t>
      </w:r>
    </w:p>
    <w:p w14:paraId="0DF31053" w14:textId="77777777" w:rsidR="009B60FD" w:rsidRDefault="009B60FD" w:rsidP="009B60FD"/>
    <w:p w14:paraId="40C6096F" w14:textId="77777777" w:rsidR="009B60FD" w:rsidRDefault="009B60FD" w:rsidP="009B60FD">
      <w:r>
        <w:rPr>
          <w:rFonts w:hint="eastAsia"/>
        </w:rPr>
        <w:t>Заключение</w:t>
      </w:r>
    </w:p>
    <w:p w14:paraId="0864B388" w14:textId="77777777" w:rsidR="009B60FD" w:rsidRDefault="009B60FD" w:rsidP="009B60FD"/>
    <w:p w14:paraId="1A481178" w14:textId="77777777" w:rsidR="009B60FD" w:rsidRDefault="009B60FD" w:rsidP="009B60FD">
      <w:r>
        <w:rPr>
          <w:rFonts w:hint="eastAsia"/>
        </w:rPr>
        <w:t>Список</w:t>
      </w:r>
      <w:r>
        <w:t xml:space="preserve"> </w:t>
      </w:r>
      <w:r>
        <w:rPr>
          <w:rFonts w:hint="eastAsia"/>
        </w:rPr>
        <w:t>литературы</w:t>
      </w:r>
    </w:p>
    <w:p w14:paraId="59D2F0C0" w14:textId="77777777" w:rsidR="009B60FD" w:rsidRDefault="009B60FD" w:rsidP="009B60FD"/>
    <w:p w14:paraId="452EA3AA" w14:textId="0C6ACC85" w:rsidR="009B60FD" w:rsidRPr="009B60FD" w:rsidRDefault="009B60FD" w:rsidP="009B60FD">
      <w:r>
        <w:rPr>
          <w:rFonts w:hint="eastAsia"/>
        </w:rPr>
        <w:t>Введение</w:t>
      </w:r>
    </w:p>
    <w:sectPr w:rsidR="009B60FD" w:rsidRPr="009B60FD" w:rsidSect="005A46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D3C8" w14:textId="77777777" w:rsidR="005A46EC" w:rsidRDefault="005A46EC">
      <w:pPr>
        <w:spacing w:after="0" w:line="240" w:lineRule="auto"/>
      </w:pPr>
      <w:r>
        <w:separator/>
      </w:r>
    </w:p>
  </w:endnote>
  <w:endnote w:type="continuationSeparator" w:id="0">
    <w:p w14:paraId="53DFDC33" w14:textId="77777777" w:rsidR="005A46EC" w:rsidRDefault="005A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7765" w14:textId="77777777" w:rsidR="005A46EC" w:rsidRDefault="005A46EC"/>
    <w:p w14:paraId="100A58CD" w14:textId="77777777" w:rsidR="005A46EC" w:rsidRDefault="005A46EC"/>
    <w:p w14:paraId="77FD74BB" w14:textId="77777777" w:rsidR="005A46EC" w:rsidRDefault="005A46EC"/>
    <w:p w14:paraId="517415FB" w14:textId="77777777" w:rsidR="005A46EC" w:rsidRDefault="005A46EC"/>
    <w:p w14:paraId="6D7C1553" w14:textId="77777777" w:rsidR="005A46EC" w:rsidRDefault="005A46EC"/>
    <w:p w14:paraId="4C4AF482" w14:textId="77777777" w:rsidR="005A46EC" w:rsidRDefault="005A46EC"/>
    <w:p w14:paraId="7292F3AB" w14:textId="77777777" w:rsidR="005A46EC" w:rsidRDefault="005A46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34DB8" wp14:editId="3E5967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6D84A" w14:textId="77777777" w:rsidR="005A46EC" w:rsidRDefault="005A4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34D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26D84A" w14:textId="77777777" w:rsidR="005A46EC" w:rsidRDefault="005A4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ADC2A" w14:textId="77777777" w:rsidR="005A46EC" w:rsidRDefault="005A46EC"/>
    <w:p w14:paraId="71FCE03E" w14:textId="77777777" w:rsidR="005A46EC" w:rsidRDefault="005A46EC"/>
    <w:p w14:paraId="0D339214" w14:textId="77777777" w:rsidR="005A46EC" w:rsidRDefault="005A46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E0D946" wp14:editId="7AFC19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336D5" w14:textId="77777777" w:rsidR="005A46EC" w:rsidRDefault="005A46EC"/>
                          <w:p w14:paraId="2F6B7485" w14:textId="77777777" w:rsidR="005A46EC" w:rsidRDefault="005A46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0D9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5336D5" w14:textId="77777777" w:rsidR="005A46EC" w:rsidRDefault="005A46EC"/>
                    <w:p w14:paraId="2F6B7485" w14:textId="77777777" w:rsidR="005A46EC" w:rsidRDefault="005A46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77BDF2" w14:textId="77777777" w:rsidR="005A46EC" w:rsidRDefault="005A46EC"/>
    <w:p w14:paraId="22BE94A1" w14:textId="77777777" w:rsidR="005A46EC" w:rsidRDefault="005A46EC">
      <w:pPr>
        <w:rPr>
          <w:sz w:val="2"/>
          <w:szCs w:val="2"/>
        </w:rPr>
      </w:pPr>
    </w:p>
    <w:p w14:paraId="0458A24F" w14:textId="77777777" w:rsidR="005A46EC" w:rsidRDefault="005A46EC"/>
    <w:p w14:paraId="57575E8E" w14:textId="77777777" w:rsidR="005A46EC" w:rsidRDefault="005A46EC">
      <w:pPr>
        <w:spacing w:after="0" w:line="240" w:lineRule="auto"/>
      </w:pPr>
    </w:p>
  </w:footnote>
  <w:footnote w:type="continuationSeparator" w:id="0">
    <w:p w14:paraId="0D0D1522" w14:textId="77777777" w:rsidR="005A46EC" w:rsidRDefault="005A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6EC"/>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11293</TotalTime>
  <Pages>3</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1034</cp:revision>
  <cp:lastPrinted>2009-02-06T05:36:00Z</cp:lastPrinted>
  <dcterms:created xsi:type="dcterms:W3CDTF">2024-01-07T13:43:00Z</dcterms:created>
  <dcterms:modified xsi:type="dcterms:W3CDTF">2024-01-24T20:38:00Z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