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65B1" w14:textId="3DE2A4B9" w:rsidR="001A25E9" w:rsidRDefault="00915814" w:rsidP="00915814">
      <w:r w:rsidRPr="00915814">
        <w:rPr>
          <w:rFonts w:hint="eastAsia"/>
        </w:rPr>
        <w:t>Любская</w:t>
      </w:r>
      <w:r w:rsidRPr="00915814">
        <w:t xml:space="preserve">, </w:t>
      </w:r>
      <w:r w:rsidRPr="00915814">
        <w:rPr>
          <w:rFonts w:hint="eastAsia"/>
        </w:rPr>
        <w:t>Ксения</w:t>
      </w:r>
      <w:r w:rsidRPr="00915814">
        <w:t xml:space="preserve"> </w:t>
      </w:r>
      <w:r w:rsidRPr="00915814">
        <w:rPr>
          <w:rFonts w:hint="eastAsia"/>
        </w:rPr>
        <w:t>Алексеевна</w:t>
      </w:r>
      <w:r>
        <w:t xml:space="preserve"> </w:t>
      </w:r>
      <w:r w:rsidRPr="00915814">
        <w:rPr>
          <w:rFonts w:hint="eastAsia"/>
        </w:rPr>
        <w:t>Экономические</w:t>
      </w:r>
      <w:r w:rsidRPr="00915814">
        <w:t xml:space="preserve"> </w:t>
      </w:r>
      <w:r w:rsidRPr="00915814">
        <w:rPr>
          <w:rFonts w:hint="eastAsia"/>
        </w:rPr>
        <w:t>аспекты</w:t>
      </w:r>
      <w:r w:rsidRPr="00915814">
        <w:t xml:space="preserve"> </w:t>
      </w:r>
      <w:r w:rsidRPr="00915814">
        <w:rPr>
          <w:rFonts w:hint="eastAsia"/>
        </w:rPr>
        <w:t>сотрудничества</w:t>
      </w:r>
      <w:r w:rsidRPr="00915814">
        <w:t xml:space="preserve"> </w:t>
      </w:r>
      <w:r w:rsidRPr="00915814">
        <w:rPr>
          <w:rFonts w:hint="eastAsia"/>
        </w:rPr>
        <w:t>России</w:t>
      </w:r>
      <w:r w:rsidRPr="00915814">
        <w:t xml:space="preserve"> </w:t>
      </w:r>
      <w:r w:rsidRPr="00915814">
        <w:rPr>
          <w:rFonts w:hint="eastAsia"/>
        </w:rPr>
        <w:t>и</w:t>
      </w:r>
      <w:r w:rsidRPr="00915814">
        <w:t xml:space="preserve"> </w:t>
      </w:r>
      <w:r w:rsidRPr="00915814">
        <w:rPr>
          <w:rFonts w:hint="eastAsia"/>
        </w:rPr>
        <w:t>Китая</w:t>
      </w:r>
      <w:r w:rsidRPr="00915814">
        <w:t xml:space="preserve"> </w:t>
      </w:r>
      <w:r w:rsidRPr="00915814">
        <w:rPr>
          <w:rFonts w:hint="eastAsia"/>
        </w:rPr>
        <w:t>в</w:t>
      </w:r>
      <w:r w:rsidRPr="00915814">
        <w:t xml:space="preserve"> </w:t>
      </w:r>
      <w:r w:rsidRPr="00915814">
        <w:rPr>
          <w:rFonts w:hint="eastAsia"/>
        </w:rPr>
        <w:t>сфере</w:t>
      </w:r>
      <w:r w:rsidRPr="00915814">
        <w:t xml:space="preserve"> </w:t>
      </w:r>
      <w:r w:rsidRPr="00915814">
        <w:rPr>
          <w:rFonts w:hint="eastAsia"/>
        </w:rPr>
        <w:t>высшего</w:t>
      </w:r>
      <w:r w:rsidRPr="00915814">
        <w:t xml:space="preserve"> </w:t>
      </w:r>
      <w:r w:rsidRPr="00915814">
        <w:rPr>
          <w:rFonts w:hint="eastAsia"/>
        </w:rPr>
        <w:t>образования</w:t>
      </w:r>
      <w:r w:rsidRPr="00915814">
        <w:t xml:space="preserve"> </w:t>
      </w:r>
      <w:r w:rsidRPr="00915814">
        <w:rPr>
          <w:rFonts w:hint="eastAsia"/>
        </w:rPr>
        <w:t>с</w:t>
      </w:r>
      <w:r w:rsidRPr="00915814">
        <w:t xml:space="preserve"> 2010 </w:t>
      </w:r>
      <w:r w:rsidRPr="00915814">
        <w:rPr>
          <w:rFonts w:hint="eastAsia"/>
        </w:rPr>
        <w:t>года</w:t>
      </w:r>
    </w:p>
    <w:p w14:paraId="16F79430" w14:textId="77777777" w:rsidR="00915814" w:rsidRDefault="00915814" w:rsidP="00915814">
      <w:r>
        <w:rPr>
          <w:rFonts w:hint="eastAsia"/>
        </w:rPr>
        <w:t>ОГЛАВЛЕНИЕ</w:t>
      </w:r>
      <w:r>
        <w:t xml:space="preserve"> </w:t>
      </w:r>
      <w:r>
        <w:rPr>
          <w:rFonts w:hint="eastAsia"/>
        </w:rPr>
        <w:t>ДИССЕРТАЦИИ</w:t>
      </w:r>
    </w:p>
    <w:p w14:paraId="32FCACE3" w14:textId="77777777" w:rsidR="00915814" w:rsidRDefault="00915814" w:rsidP="00915814">
      <w:r>
        <w:rPr>
          <w:rFonts w:hint="eastAsia"/>
        </w:rPr>
        <w:t>кандидат</w:t>
      </w:r>
      <w:r>
        <w:t xml:space="preserve"> </w:t>
      </w:r>
      <w:r>
        <w:rPr>
          <w:rFonts w:hint="eastAsia"/>
        </w:rPr>
        <w:t>наук</w:t>
      </w:r>
      <w:r>
        <w:t xml:space="preserve"> </w:t>
      </w:r>
      <w:r>
        <w:rPr>
          <w:rFonts w:hint="eastAsia"/>
        </w:rPr>
        <w:t>Любская</w:t>
      </w:r>
      <w:r>
        <w:t xml:space="preserve">, </w:t>
      </w:r>
      <w:r>
        <w:rPr>
          <w:rFonts w:hint="eastAsia"/>
        </w:rPr>
        <w:t>Ксения</w:t>
      </w:r>
      <w:r>
        <w:t xml:space="preserve"> </w:t>
      </w:r>
      <w:r>
        <w:rPr>
          <w:rFonts w:hint="eastAsia"/>
        </w:rPr>
        <w:t>Алексеевна</w:t>
      </w:r>
    </w:p>
    <w:p w14:paraId="228143D4" w14:textId="77777777" w:rsidR="00915814" w:rsidRDefault="00915814" w:rsidP="00915814">
      <w:r>
        <w:rPr>
          <w:rFonts w:hint="eastAsia"/>
        </w:rPr>
        <w:t>ОГЛАВЛЕНИЕ</w:t>
      </w:r>
    </w:p>
    <w:p w14:paraId="5413DACE" w14:textId="77777777" w:rsidR="00915814" w:rsidRDefault="00915814" w:rsidP="00915814"/>
    <w:p w14:paraId="18BDF2EB" w14:textId="77777777" w:rsidR="00915814" w:rsidRDefault="00915814" w:rsidP="00915814">
      <w:r>
        <w:rPr>
          <w:rFonts w:hint="eastAsia"/>
        </w:rPr>
        <w:t>ВВЕДЕНИЕ</w:t>
      </w:r>
    </w:p>
    <w:p w14:paraId="4A1CF24B" w14:textId="77777777" w:rsidR="00915814" w:rsidRDefault="00915814" w:rsidP="00915814"/>
    <w:p w14:paraId="538807AE" w14:textId="77777777" w:rsidR="00915814" w:rsidRDefault="00915814" w:rsidP="00915814">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ЭКОНОМИЧЕСКОГО</w:t>
      </w:r>
      <w:r>
        <w:t xml:space="preserve"> </w:t>
      </w:r>
      <w:r>
        <w:rPr>
          <w:rFonts w:hint="eastAsia"/>
        </w:rPr>
        <w:t>ПОДХОДА</w:t>
      </w:r>
      <w:r>
        <w:t xml:space="preserve"> </w:t>
      </w:r>
      <w:r>
        <w:rPr>
          <w:rFonts w:hint="eastAsia"/>
        </w:rPr>
        <w:t>К</w:t>
      </w:r>
      <w:r>
        <w:t xml:space="preserve"> </w:t>
      </w:r>
      <w:r>
        <w:rPr>
          <w:rFonts w:hint="eastAsia"/>
        </w:rPr>
        <w:t>МЕЖДУНАРОДНОМУ</w:t>
      </w:r>
      <w:r>
        <w:t xml:space="preserve"> </w:t>
      </w:r>
      <w:r>
        <w:rPr>
          <w:rFonts w:hint="eastAsia"/>
        </w:rPr>
        <w:t>ОБРАЗОВАТЕЛЬНОМУ</w:t>
      </w:r>
      <w:r>
        <w:t xml:space="preserve"> </w:t>
      </w:r>
      <w:r>
        <w:rPr>
          <w:rFonts w:hint="eastAsia"/>
        </w:rPr>
        <w:t>СОТРУДНИЧЕСТВУ</w:t>
      </w:r>
    </w:p>
    <w:p w14:paraId="249B6F49" w14:textId="77777777" w:rsidR="00915814" w:rsidRDefault="00915814" w:rsidP="00915814"/>
    <w:p w14:paraId="7A090B86" w14:textId="77777777" w:rsidR="00915814" w:rsidRDefault="00915814" w:rsidP="00915814">
      <w:r>
        <w:t xml:space="preserve">1.1 </w:t>
      </w:r>
      <w:r>
        <w:rPr>
          <w:rFonts w:hint="eastAsia"/>
        </w:rPr>
        <w:t>Становление</w:t>
      </w:r>
      <w:r>
        <w:t xml:space="preserve"> </w:t>
      </w:r>
      <w:r>
        <w:rPr>
          <w:rFonts w:hint="eastAsia"/>
        </w:rPr>
        <w:t>экономического</w:t>
      </w:r>
      <w:r>
        <w:t xml:space="preserve"> </w:t>
      </w:r>
      <w:r>
        <w:rPr>
          <w:rFonts w:hint="eastAsia"/>
        </w:rPr>
        <w:t>подхода</w:t>
      </w:r>
      <w:r>
        <w:t xml:space="preserve"> </w:t>
      </w:r>
      <w:r>
        <w:rPr>
          <w:rFonts w:hint="eastAsia"/>
        </w:rPr>
        <w:t>к</w:t>
      </w:r>
      <w:r>
        <w:t xml:space="preserve"> </w:t>
      </w:r>
      <w:r>
        <w:rPr>
          <w:rFonts w:hint="eastAsia"/>
        </w:rPr>
        <w:t>образованию</w:t>
      </w:r>
      <w:r>
        <w:t xml:space="preserve"> </w:t>
      </w:r>
      <w:r>
        <w:rPr>
          <w:rFonts w:hint="eastAsia"/>
        </w:rPr>
        <w:t>в</w:t>
      </w:r>
      <w:r>
        <w:t xml:space="preserve"> </w:t>
      </w:r>
      <w:r>
        <w:rPr>
          <w:rFonts w:hint="eastAsia"/>
        </w:rPr>
        <w:t>западной</w:t>
      </w:r>
      <w:r>
        <w:t xml:space="preserve"> </w:t>
      </w:r>
      <w:r>
        <w:rPr>
          <w:rFonts w:hint="eastAsia"/>
        </w:rPr>
        <w:t>и</w:t>
      </w:r>
      <w:r>
        <w:t xml:space="preserve"> </w:t>
      </w:r>
      <w:r>
        <w:rPr>
          <w:rFonts w:hint="eastAsia"/>
        </w:rPr>
        <w:t>российской</w:t>
      </w:r>
      <w:r>
        <w:t xml:space="preserve"> </w:t>
      </w:r>
      <w:r>
        <w:rPr>
          <w:rFonts w:hint="eastAsia"/>
        </w:rPr>
        <w:t>научной</w:t>
      </w:r>
      <w:r>
        <w:t xml:space="preserve"> </w:t>
      </w:r>
      <w:r>
        <w:rPr>
          <w:rFonts w:hint="eastAsia"/>
        </w:rPr>
        <w:t>мысли</w:t>
      </w:r>
    </w:p>
    <w:p w14:paraId="480C02E0" w14:textId="77777777" w:rsidR="00915814" w:rsidRDefault="00915814" w:rsidP="00915814"/>
    <w:p w14:paraId="0FD71422" w14:textId="77777777" w:rsidR="00915814" w:rsidRDefault="00915814" w:rsidP="00915814">
      <w:r>
        <w:t xml:space="preserve">1.2 </w:t>
      </w:r>
      <w:r>
        <w:rPr>
          <w:rFonts w:hint="eastAsia"/>
        </w:rPr>
        <w:t>Теоретические</w:t>
      </w:r>
      <w:r>
        <w:t xml:space="preserve"> </w:t>
      </w:r>
      <w:r>
        <w:rPr>
          <w:rFonts w:hint="eastAsia"/>
        </w:rPr>
        <w:t>основы</w:t>
      </w:r>
      <w:r>
        <w:t xml:space="preserve"> </w:t>
      </w:r>
      <w:r>
        <w:rPr>
          <w:rFonts w:hint="eastAsia"/>
        </w:rPr>
        <w:t>образования</w:t>
      </w:r>
      <w:r>
        <w:t xml:space="preserve"> </w:t>
      </w:r>
      <w:r>
        <w:rPr>
          <w:rFonts w:hint="eastAsia"/>
        </w:rPr>
        <w:t>как</w:t>
      </w:r>
      <w:r>
        <w:t xml:space="preserve"> </w:t>
      </w:r>
      <w:r>
        <w:rPr>
          <w:rFonts w:hint="eastAsia"/>
        </w:rPr>
        <w:t>отрасли</w:t>
      </w:r>
      <w:r>
        <w:t xml:space="preserve"> </w:t>
      </w:r>
      <w:r>
        <w:rPr>
          <w:rFonts w:hint="eastAsia"/>
        </w:rPr>
        <w:t>национальной</w:t>
      </w:r>
      <w:r>
        <w:t xml:space="preserve"> </w:t>
      </w:r>
      <w:r>
        <w:rPr>
          <w:rFonts w:hint="eastAsia"/>
        </w:rPr>
        <w:t>и</w:t>
      </w:r>
      <w:r>
        <w:t xml:space="preserve"> </w:t>
      </w:r>
      <w:r>
        <w:rPr>
          <w:rFonts w:hint="eastAsia"/>
        </w:rPr>
        <w:t>мировой</w:t>
      </w:r>
      <w:r>
        <w:t xml:space="preserve"> </w:t>
      </w:r>
      <w:r>
        <w:rPr>
          <w:rFonts w:hint="eastAsia"/>
        </w:rPr>
        <w:t>экономики</w:t>
      </w:r>
    </w:p>
    <w:p w14:paraId="492C1E23" w14:textId="77777777" w:rsidR="00915814" w:rsidRDefault="00915814" w:rsidP="00915814"/>
    <w:p w14:paraId="3C8D10FD" w14:textId="77777777" w:rsidR="00915814" w:rsidRDefault="00915814" w:rsidP="00915814">
      <w:r>
        <w:t xml:space="preserve">1.3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международного</w:t>
      </w:r>
    </w:p>
    <w:p w14:paraId="0AD17F72" w14:textId="77777777" w:rsidR="00915814" w:rsidRDefault="00915814" w:rsidP="00915814"/>
    <w:p w14:paraId="22130179" w14:textId="77777777" w:rsidR="00915814" w:rsidRDefault="00915814" w:rsidP="00915814">
      <w:r>
        <w:rPr>
          <w:rFonts w:hint="eastAsia"/>
        </w:rPr>
        <w:t>образовательного</w:t>
      </w:r>
      <w:r>
        <w:t xml:space="preserve"> </w:t>
      </w:r>
      <w:r>
        <w:rPr>
          <w:rFonts w:hint="eastAsia"/>
        </w:rPr>
        <w:t>сотрудничества</w:t>
      </w:r>
    </w:p>
    <w:p w14:paraId="4E2C3641" w14:textId="77777777" w:rsidR="00915814" w:rsidRDefault="00915814" w:rsidP="00915814"/>
    <w:p w14:paraId="112A3767" w14:textId="77777777" w:rsidR="00915814" w:rsidRDefault="00915814" w:rsidP="00915814">
      <w:r>
        <w:rPr>
          <w:rFonts w:hint="eastAsia"/>
        </w:rPr>
        <w:t>ГЛАВА</w:t>
      </w:r>
      <w:r>
        <w:t xml:space="preserve"> 2. </w:t>
      </w:r>
      <w:r>
        <w:rPr>
          <w:rFonts w:hint="eastAsia"/>
        </w:rPr>
        <w:t>РОССИЙСКО</w:t>
      </w:r>
      <w:r>
        <w:t>-</w:t>
      </w:r>
      <w:r>
        <w:rPr>
          <w:rFonts w:hint="eastAsia"/>
        </w:rPr>
        <w:t>КИТАЙСКИЙ</w:t>
      </w:r>
      <w:r>
        <w:t xml:space="preserve"> </w:t>
      </w:r>
      <w:r>
        <w:rPr>
          <w:rFonts w:hint="eastAsia"/>
        </w:rPr>
        <w:t>РЫНОК</w:t>
      </w:r>
      <w:r>
        <w:t xml:space="preserve"> </w:t>
      </w:r>
      <w:r>
        <w:rPr>
          <w:rFonts w:hint="eastAsia"/>
        </w:rPr>
        <w:t>ОБРАЗОВАТЕЛЬНЫХ</w:t>
      </w:r>
      <w:r>
        <w:t xml:space="preserve"> </w:t>
      </w:r>
      <w:r>
        <w:rPr>
          <w:rFonts w:hint="eastAsia"/>
        </w:rPr>
        <w:t>УСЛУГ</w:t>
      </w:r>
    </w:p>
    <w:p w14:paraId="1B9C3174" w14:textId="77777777" w:rsidR="00915814" w:rsidRDefault="00915814" w:rsidP="00915814"/>
    <w:p w14:paraId="5221EA1C" w14:textId="77777777" w:rsidR="00915814" w:rsidRDefault="00915814" w:rsidP="00915814">
      <w:r>
        <w:t xml:space="preserve">2.1 </w:t>
      </w:r>
      <w:r>
        <w:rPr>
          <w:rFonts w:hint="eastAsia"/>
        </w:rPr>
        <w:t>Инструменты</w:t>
      </w:r>
      <w:r>
        <w:t xml:space="preserve"> </w:t>
      </w:r>
      <w:r>
        <w:rPr>
          <w:rFonts w:hint="eastAsia"/>
        </w:rPr>
        <w:t>и</w:t>
      </w:r>
      <w:r>
        <w:t xml:space="preserve"> </w:t>
      </w:r>
      <w:r>
        <w:rPr>
          <w:rFonts w:hint="eastAsia"/>
        </w:rPr>
        <w:t>формы</w:t>
      </w:r>
      <w:r>
        <w:t xml:space="preserve"> </w:t>
      </w:r>
      <w:r>
        <w:rPr>
          <w:rFonts w:hint="eastAsia"/>
        </w:rPr>
        <w:t>реализации</w:t>
      </w:r>
      <w:r>
        <w:t xml:space="preserve"> </w:t>
      </w:r>
      <w:r>
        <w:rPr>
          <w:rFonts w:hint="eastAsia"/>
        </w:rPr>
        <w:t>российско</w:t>
      </w:r>
      <w:r>
        <w:t>-</w:t>
      </w:r>
      <w:r>
        <w:rPr>
          <w:rFonts w:hint="eastAsia"/>
        </w:rPr>
        <w:t>китайского</w:t>
      </w:r>
      <w:r>
        <w:t xml:space="preserve"> </w:t>
      </w:r>
      <w:r>
        <w:rPr>
          <w:rFonts w:hint="eastAsia"/>
        </w:rPr>
        <w:t>образовательного</w:t>
      </w:r>
      <w:r>
        <w:t xml:space="preserve"> </w:t>
      </w:r>
      <w:r>
        <w:rPr>
          <w:rFonts w:hint="eastAsia"/>
        </w:rPr>
        <w:t>сотрудничества</w:t>
      </w:r>
    </w:p>
    <w:p w14:paraId="7A1F0C22" w14:textId="77777777" w:rsidR="00915814" w:rsidRDefault="00915814" w:rsidP="00915814"/>
    <w:p w14:paraId="14217DFF" w14:textId="77777777" w:rsidR="00915814" w:rsidRDefault="00915814" w:rsidP="00915814">
      <w:r>
        <w:t xml:space="preserve">2.2 </w:t>
      </w:r>
      <w:r>
        <w:rPr>
          <w:rFonts w:hint="eastAsia"/>
        </w:rPr>
        <w:t>Россия</w:t>
      </w:r>
      <w:r>
        <w:t xml:space="preserve"> </w:t>
      </w:r>
      <w:r>
        <w:rPr>
          <w:rFonts w:hint="eastAsia"/>
        </w:rPr>
        <w:t>и</w:t>
      </w:r>
      <w:r>
        <w:t xml:space="preserve"> </w:t>
      </w:r>
      <w:r>
        <w:rPr>
          <w:rFonts w:hint="eastAsia"/>
        </w:rPr>
        <w:t>Китай</w:t>
      </w:r>
      <w:r>
        <w:t xml:space="preserve"> </w:t>
      </w:r>
      <w:r>
        <w:rPr>
          <w:rFonts w:hint="eastAsia"/>
        </w:rPr>
        <w:t>на</w:t>
      </w:r>
      <w:r>
        <w:t xml:space="preserve"> </w:t>
      </w:r>
      <w:r>
        <w:rPr>
          <w:rFonts w:hint="eastAsia"/>
        </w:rPr>
        <w:t>международном</w:t>
      </w:r>
      <w:r>
        <w:t xml:space="preserve"> </w:t>
      </w:r>
      <w:r>
        <w:rPr>
          <w:rFonts w:hint="eastAsia"/>
        </w:rPr>
        <w:t>рынке</w:t>
      </w:r>
      <w:r>
        <w:t xml:space="preserve"> </w:t>
      </w:r>
      <w:r>
        <w:rPr>
          <w:rFonts w:hint="eastAsia"/>
        </w:rPr>
        <w:t>образовательных</w:t>
      </w:r>
      <w:r>
        <w:t xml:space="preserve"> </w:t>
      </w:r>
      <w:r>
        <w:rPr>
          <w:rFonts w:hint="eastAsia"/>
        </w:rPr>
        <w:t>услуг</w:t>
      </w:r>
      <w:r>
        <w:t xml:space="preserve">: </w:t>
      </w:r>
      <w:r>
        <w:rPr>
          <w:rFonts w:hint="eastAsia"/>
        </w:rPr>
        <w:t>сопоставительный</w:t>
      </w:r>
      <w:r>
        <w:t xml:space="preserve"> </w:t>
      </w:r>
      <w:r>
        <w:rPr>
          <w:rFonts w:hint="eastAsia"/>
        </w:rPr>
        <w:t>анализ</w:t>
      </w:r>
    </w:p>
    <w:p w14:paraId="63EB6D09" w14:textId="77777777" w:rsidR="00915814" w:rsidRDefault="00915814" w:rsidP="00915814"/>
    <w:p w14:paraId="59C2E476" w14:textId="77777777" w:rsidR="00915814" w:rsidRDefault="00915814" w:rsidP="00915814">
      <w:r>
        <w:t xml:space="preserve">2.3 </w:t>
      </w:r>
      <w:r>
        <w:rPr>
          <w:rFonts w:hint="eastAsia"/>
        </w:rPr>
        <w:t>Анализ</w:t>
      </w:r>
      <w:r>
        <w:t xml:space="preserve"> </w:t>
      </w:r>
      <w:r>
        <w:rPr>
          <w:rFonts w:hint="eastAsia"/>
        </w:rPr>
        <w:t>российско</w:t>
      </w:r>
      <w:r>
        <w:t>-</w:t>
      </w:r>
      <w:r>
        <w:rPr>
          <w:rFonts w:hint="eastAsia"/>
        </w:rPr>
        <w:t>китайского</w:t>
      </w:r>
      <w:r>
        <w:t xml:space="preserve"> </w:t>
      </w:r>
      <w:r>
        <w:rPr>
          <w:rFonts w:hint="eastAsia"/>
        </w:rPr>
        <w:t>рынка</w:t>
      </w:r>
      <w:r>
        <w:t xml:space="preserve"> </w:t>
      </w:r>
      <w:r>
        <w:rPr>
          <w:rFonts w:hint="eastAsia"/>
        </w:rPr>
        <w:t>образовательных</w:t>
      </w:r>
      <w:r>
        <w:t xml:space="preserve"> </w:t>
      </w:r>
      <w:r>
        <w:rPr>
          <w:rFonts w:hint="eastAsia"/>
        </w:rPr>
        <w:t>услуг</w:t>
      </w:r>
    </w:p>
    <w:p w14:paraId="24C355D1" w14:textId="77777777" w:rsidR="00915814" w:rsidRDefault="00915814" w:rsidP="00915814"/>
    <w:p w14:paraId="74BFE952" w14:textId="77777777" w:rsidR="00915814" w:rsidRDefault="00915814" w:rsidP="00915814">
      <w:r>
        <w:t xml:space="preserve">2.3.1 </w:t>
      </w:r>
      <w:r>
        <w:rPr>
          <w:rFonts w:hint="eastAsia"/>
        </w:rPr>
        <w:t>Экспорт</w:t>
      </w:r>
      <w:r>
        <w:t xml:space="preserve"> </w:t>
      </w:r>
      <w:r>
        <w:rPr>
          <w:rFonts w:hint="eastAsia"/>
        </w:rPr>
        <w:t>российских</w:t>
      </w:r>
      <w:r>
        <w:t xml:space="preserve"> </w:t>
      </w:r>
      <w:r>
        <w:rPr>
          <w:rFonts w:hint="eastAsia"/>
        </w:rPr>
        <w:t>образовательных</w:t>
      </w:r>
      <w:r>
        <w:t xml:space="preserve"> </w:t>
      </w:r>
      <w:r>
        <w:rPr>
          <w:rFonts w:hint="eastAsia"/>
        </w:rPr>
        <w:t>услуг</w:t>
      </w:r>
      <w:r>
        <w:t xml:space="preserve"> </w:t>
      </w:r>
      <w:r>
        <w:rPr>
          <w:rFonts w:hint="eastAsia"/>
        </w:rPr>
        <w:t>в</w:t>
      </w:r>
      <w:r>
        <w:t xml:space="preserve"> </w:t>
      </w:r>
      <w:r>
        <w:rPr>
          <w:rFonts w:hint="eastAsia"/>
        </w:rPr>
        <w:t>Китай</w:t>
      </w:r>
    </w:p>
    <w:p w14:paraId="0166EA0D" w14:textId="77777777" w:rsidR="00915814" w:rsidRDefault="00915814" w:rsidP="00915814"/>
    <w:p w14:paraId="642DA08E" w14:textId="77777777" w:rsidR="00915814" w:rsidRDefault="00915814" w:rsidP="00915814">
      <w:r>
        <w:t xml:space="preserve">2.3.2 </w:t>
      </w:r>
      <w:r>
        <w:rPr>
          <w:rFonts w:hint="eastAsia"/>
        </w:rPr>
        <w:t>Импорт</w:t>
      </w:r>
      <w:r>
        <w:t xml:space="preserve"> </w:t>
      </w:r>
      <w:r>
        <w:rPr>
          <w:rFonts w:hint="eastAsia"/>
        </w:rPr>
        <w:t>образовательных</w:t>
      </w:r>
      <w:r>
        <w:t xml:space="preserve"> </w:t>
      </w:r>
      <w:r>
        <w:rPr>
          <w:rFonts w:hint="eastAsia"/>
        </w:rPr>
        <w:t>услуг</w:t>
      </w:r>
      <w:r>
        <w:t xml:space="preserve"> </w:t>
      </w:r>
      <w:r>
        <w:rPr>
          <w:rFonts w:hint="eastAsia"/>
        </w:rPr>
        <w:t>из</w:t>
      </w:r>
      <w:r>
        <w:t xml:space="preserve"> </w:t>
      </w:r>
      <w:r>
        <w:rPr>
          <w:rFonts w:hint="eastAsia"/>
        </w:rPr>
        <w:t>Китая</w:t>
      </w:r>
      <w:r>
        <w:t xml:space="preserve"> </w:t>
      </w:r>
      <w:r>
        <w:rPr>
          <w:rFonts w:hint="eastAsia"/>
        </w:rPr>
        <w:t>в</w:t>
      </w:r>
      <w:r>
        <w:t xml:space="preserve"> </w:t>
      </w:r>
      <w:r>
        <w:rPr>
          <w:rFonts w:hint="eastAsia"/>
        </w:rPr>
        <w:t>Россию</w:t>
      </w:r>
    </w:p>
    <w:p w14:paraId="45754B64" w14:textId="77777777" w:rsidR="00915814" w:rsidRDefault="00915814" w:rsidP="00915814"/>
    <w:p w14:paraId="3FDA1E89" w14:textId="77777777" w:rsidR="00915814" w:rsidRDefault="00915814" w:rsidP="00915814">
      <w:r>
        <w:rPr>
          <w:rFonts w:hint="eastAsia"/>
        </w:rPr>
        <w:t>ГЛАВА</w:t>
      </w:r>
      <w:r>
        <w:t xml:space="preserve"> 3. </w:t>
      </w:r>
      <w:r>
        <w:rPr>
          <w:rFonts w:hint="eastAsia"/>
        </w:rPr>
        <w:t>ОЦЕНКА</w:t>
      </w:r>
      <w:r>
        <w:t xml:space="preserve"> </w:t>
      </w:r>
      <w:r>
        <w:rPr>
          <w:rFonts w:hint="eastAsia"/>
        </w:rPr>
        <w:t>ЭФФЕКТИВНОСТИ</w:t>
      </w:r>
      <w:r>
        <w:t xml:space="preserve"> </w:t>
      </w:r>
      <w:r>
        <w:rPr>
          <w:rFonts w:hint="eastAsia"/>
        </w:rPr>
        <w:t>ИМПОРТА</w:t>
      </w:r>
      <w:r>
        <w:t xml:space="preserve"> </w:t>
      </w:r>
      <w:r>
        <w:rPr>
          <w:rFonts w:hint="eastAsia"/>
        </w:rPr>
        <w:t>УСЛУГ</w:t>
      </w:r>
      <w:r>
        <w:t xml:space="preserve"> </w:t>
      </w:r>
      <w:r>
        <w:rPr>
          <w:rFonts w:hint="eastAsia"/>
        </w:rPr>
        <w:t>ВЫСШЕГО</w:t>
      </w:r>
      <w:r>
        <w:t xml:space="preserve"> </w:t>
      </w:r>
      <w:r>
        <w:rPr>
          <w:rFonts w:hint="eastAsia"/>
        </w:rPr>
        <w:t>ОБРАЗОВАНИЯ</w:t>
      </w:r>
      <w:r>
        <w:t xml:space="preserve"> </w:t>
      </w:r>
      <w:r>
        <w:rPr>
          <w:rFonts w:hint="eastAsia"/>
        </w:rPr>
        <w:t>ИЗ</w:t>
      </w:r>
      <w:r>
        <w:t xml:space="preserve"> </w:t>
      </w:r>
      <w:r>
        <w:rPr>
          <w:rFonts w:hint="eastAsia"/>
        </w:rPr>
        <w:t>КИТАЯ</w:t>
      </w:r>
      <w:r>
        <w:t xml:space="preserve"> </w:t>
      </w:r>
      <w:r>
        <w:rPr>
          <w:rFonts w:hint="eastAsia"/>
        </w:rPr>
        <w:t>В</w:t>
      </w:r>
      <w:r>
        <w:t xml:space="preserve"> </w:t>
      </w:r>
      <w:r>
        <w:rPr>
          <w:rFonts w:hint="eastAsia"/>
        </w:rPr>
        <w:t>РОССИЮ</w:t>
      </w:r>
    </w:p>
    <w:p w14:paraId="2DD23421" w14:textId="77777777" w:rsidR="00915814" w:rsidRDefault="00915814" w:rsidP="00915814"/>
    <w:p w14:paraId="74269EF7" w14:textId="77777777" w:rsidR="00915814" w:rsidRDefault="00915814" w:rsidP="00915814">
      <w:r>
        <w:t xml:space="preserve">3.1 </w:t>
      </w:r>
      <w:r>
        <w:rPr>
          <w:rFonts w:hint="eastAsia"/>
        </w:rPr>
        <w:t>Разработка</w:t>
      </w:r>
      <w:r>
        <w:t xml:space="preserve"> </w:t>
      </w:r>
      <w:r>
        <w:rPr>
          <w:rFonts w:hint="eastAsia"/>
        </w:rPr>
        <w:t>критериев</w:t>
      </w:r>
      <w:r>
        <w:t xml:space="preserve"> </w:t>
      </w:r>
      <w:r>
        <w:rPr>
          <w:rFonts w:hint="eastAsia"/>
        </w:rPr>
        <w:t>оценки</w:t>
      </w:r>
    </w:p>
    <w:p w14:paraId="08AD66CA" w14:textId="77777777" w:rsidR="00915814" w:rsidRDefault="00915814" w:rsidP="00915814"/>
    <w:p w14:paraId="7F4D0D00" w14:textId="77777777" w:rsidR="00915814" w:rsidRDefault="00915814" w:rsidP="00915814">
      <w:r>
        <w:t xml:space="preserve">3.2 </w:t>
      </w:r>
      <w:r>
        <w:rPr>
          <w:rFonts w:hint="eastAsia"/>
        </w:rPr>
        <w:t>Экономико</w:t>
      </w:r>
      <w:r>
        <w:t>-</w:t>
      </w:r>
      <w:r>
        <w:rPr>
          <w:rFonts w:hint="eastAsia"/>
        </w:rPr>
        <w:t>социологическое</w:t>
      </w:r>
      <w:r>
        <w:t xml:space="preserve"> </w:t>
      </w:r>
      <w:r>
        <w:rPr>
          <w:rFonts w:hint="eastAsia"/>
        </w:rPr>
        <w:t>исследование</w:t>
      </w:r>
      <w:r>
        <w:t xml:space="preserve"> </w:t>
      </w:r>
      <w:r>
        <w:rPr>
          <w:rFonts w:hint="eastAsia"/>
        </w:rPr>
        <w:t>среди</w:t>
      </w:r>
      <w:r>
        <w:t xml:space="preserve"> </w:t>
      </w:r>
      <w:r>
        <w:rPr>
          <w:rFonts w:hint="eastAsia"/>
        </w:rPr>
        <w:t>россиян</w:t>
      </w:r>
      <w:r>
        <w:t xml:space="preserve">, </w:t>
      </w:r>
      <w:r>
        <w:rPr>
          <w:rFonts w:hint="eastAsia"/>
        </w:rPr>
        <w:t>обучавшихся</w:t>
      </w:r>
      <w:r>
        <w:t xml:space="preserve"> </w:t>
      </w:r>
      <w:r>
        <w:rPr>
          <w:rFonts w:hint="eastAsia"/>
        </w:rPr>
        <w:t>в</w:t>
      </w:r>
      <w:r>
        <w:t xml:space="preserve"> </w:t>
      </w:r>
      <w:r>
        <w:rPr>
          <w:rFonts w:hint="eastAsia"/>
        </w:rPr>
        <w:t>КНР</w:t>
      </w:r>
    </w:p>
    <w:p w14:paraId="49F8ACFD" w14:textId="77777777" w:rsidR="00915814" w:rsidRDefault="00915814" w:rsidP="00915814"/>
    <w:p w14:paraId="641146A4" w14:textId="77777777" w:rsidR="00915814" w:rsidRDefault="00915814" w:rsidP="00915814">
      <w:r>
        <w:t xml:space="preserve">3.2.1 </w:t>
      </w:r>
      <w:r>
        <w:rPr>
          <w:rFonts w:hint="eastAsia"/>
        </w:rPr>
        <w:t>Методология</w:t>
      </w:r>
      <w:r>
        <w:t xml:space="preserve"> </w:t>
      </w:r>
      <w:r>
        <w:rPr>
          <w:rFonts w:hint="eastAsia"/>
        </w:rPr>
        <w:t>исследования</w:t>
      </w:r>
    </w:p>
    <w:p w14:paraId="05CFEE87" w14:textId="77777777" w:rsidR="00915814" w:rsidRDefault="00915814" w:rsidP="00915814"/>
    <w:p w14:paraId="14FE6891" w14:textId="77777777" w:rsidR="00915814" w:rsidRDefault="00915814" w:rsidP="00915814">
      <w:r>
        <w:t xml:space="preserve">3.2.2 </w:t>
      </w:r>
      <w:r>
        <w:rPr>
          <w:rFonts w:hint="eastAsia"/>
        </w:rPr>
        <w:t>Состав</w:t>
      </w:r>
      <w:r>
        <w:t xml:space="preserve"> </w:t>
      </w:r>
      <w:r>
        <w:rPr>
          <w:rFonts w:hint="eastAsia"/>
        </w:rPr>
        <w:t>участников</w:t>
      </w:r>
      <w:r>
        <w:t xml:space="preserve"> </w:t>
      </w:r>
      <w:r>
        <w:rPr>
          <w:rFonts w:hint="eastAsia"/>
        </w:rPr>
        <w:t>опроса</w:t>
      </w:r>
    </w:p>
    <w:p w14:paraId="7EFE4D00" w14:textId="77777777" w:rsidR="00915814" w:rsidRDefault="00915814" w:rsidP="00915814"/>
    <w:p w14:paraId="7CDD0064" w14:textId="77777777" w:rsidR="00915814" w:rsidRDefault="00915814" w:rsidP="00915814">
      <w:r>
        <w:t xml:space="preserve">3.2.3 </w:t>
      </w:r>
      <w:r>
        <w:rPr>
          <w:rFonts w:hint="eastAsia"/>
        </w:rPr>
        <w:t>Трудоустройство</w:t>
      </w:r>
      <w:r>
        <w:t xml:space="preserve"> </w:t>
      </w:r>
      <w:r>
        <w:rPr>
          <w:rFonts w:hint="eastAsia"/>
        </w:rPr>
        <w:t>опрошенных</w:t>
      </w:r>
      <w:r>
        <w:t xml:space="preserve"> </w:t>
      </w:r>
      <w:r>
        <w:rPr>
          <w:rFonts w:hint="eastAsia"/>
        </w:rPr>
        <w:t>российских</w:t>
      </w:r>
      <w:r>
        <w:t xml:space="preserve"> </w:t>
      </w:r>
      <w:r>
        <w:rPr>
          <w:rFonts w:hint="eastAsia"/>
        </w:rPr>
        <w:t>граждан</w:t>
      </w:r>
      <w:r>
        <w:t xml:space="preserve">, </w:t>
      </w:r>
      <w:r>
        <w:rPr>
          <w:rFonts w:hint="eastAsia"/>
        </w:rPr>
        <w:t>обучавшихся</w:t>
      </w:r>
      <w:r>
        <w:t xml:space="preserve"> </w:t>
      </w:r>
      <w:r>
        <w:rPr>
          <w:rFonts w:hint="eastAsia"/>
        </w:rPr>
        <w:t>в</w:t>
      </w:r>
      <w:r>
        <w:t xml:space="preserve"> </w:t>
      </w:r>
      <w:r>
        <w:rPr>
          <w:rFonts w:hint="eastAsia"/>
        </w:rPr>
        <w:t>вузах</w:t>
      </w:r>
      <w:r>
        <w:t xml:space="preserve"> </w:t>
      </w:r>
      <w:r>
        <w:rPr>
          <w:rFonts w:hint="eastAsia"/>
        </w:rPr>
        <w:t>КНР</w:t>
      </w:r>
    </w:p>
    <w:p w14:paraId="45650539" w14:textId="77777777" w:rsidR="00915814" w:rsidRDefault="00915814" w:rsidP="00915814"/>
    <w:p w14:paraId="4F863027" w14:textId="77777777" w:rsidR="00915814" w:rsidRDefault="00915814" w:rsidP="00915814">
      <w:r>
        <w:t xml:space="preserve">3.3 </w:t>
      </w:r>
      <w:r>
        <w:rPr>
          <w:rFonts w:hint="eastAsia"/>
        </w:rPr>
        <w:t>Нереализованный</w:t>
      </w:r>
      <w:r>
        <w:t xml:space="preserve"> </w:t>
      </w:r>
      <w:r>
        <w:rPr>
          <w:rFonts w:hint="eastAsia"/>
        </w:rPr>
        <w:t>потенциал</w:t>
      </w:r>
      <w:r>
        <w:t xml:space="preserve"> </w:t>
      </w:r>
      <w:r>
        <w:rPr>
          <w:rFonts w:hint="eastAsia"/>
        </w:rPr>
        <w:t>сотрудничества</w:t>
      </w:r>
      <w:r>
        <w:t xml:space="preserve"> </w:t>
      </w:r>
      <w:r>
        <w:rPr>
          <w:rFonts w:hint="eastAsia"/>
        </w:rPr>
        <w:t>России</w:t>
      </w:r>
      <w:r>
        <w:t xml:space="preserve"> </w:t>
      </w:r>
      <w:r>
        <w:rPr>
          <w:rFonts w:hint="eastAsia"/>
        </w:rPr>
        <w:t>и</w:t>
      </w:r>
      <w:r>
        <w:t xml:space="preserve"> </w:t>
      </w:r>
      <w:r>
        <w:rPr>
          <w:rFonts w:hint="eastAsia"/>
        </w:rPr>
        <w:t>Китая</w:t>
      </w:r>
      <w:r>
        <w:t xml:space="preserve"> </w:t>
      </w:r>
      <w:r>
        <w:rPr>
          <w:rFonts w:hint="eastAsia"/>
        </w:rPr>
        <w:t>в</w:t>
      </w:r>
      <w:r>
        <w:t xml:space="preserve"> </w:t>
      </w:r>
      <w:r>
        <w:rPr>
          <w:rFonts w:hint="eastAsia"/>
        </w:rPr>
        <w:t>сфере</w:t>
      </w:r>
      <w:r>
        <w:t xml:space="preserve"> </w:t>
      </w:r>
      <w:r>
        <w:rPr>
          <w:rFonts w:hint="eastAsia"/>
        </w:rPr>
        <w:t>высшего</w:t>
      </w:r>
    </w:p>
    <w:p w14:paraId="69F216D7" w14:textId="77777777" w:rsidR="00915814" w:rsidRDefault="00915814" w:rsidP="00915814"/>
    <w:p w14:paraId="07632BAC" w14:textId="77777777" w:rsidR="00915814" w:rsidRDefault="00915814" w:rsidP="00915814">
      <w:r>
        <w:rPr>
          <w:rFonts w:hint="eastAsia"/>
        </w:rPr>
        <w:t>образования</w:t>
      </w:r>
    </w:p>
    <w:p w14:paraId="028F18BD" w14:textId="77777777" w:rsidR="00915814" w:rsidRDefault="00915814" w:rsidP="00915814"/>
    <w:p w14:paraId="46B4C76D" w14:textId="77777777" w:rsidR="00915814" w:rsidRDefault="00915814" w:rsidP="00915814">
      <w:r>
        <w:rPr>
          <w:rFonts w:hint="eastAsia"/>
        </w:rPr>
        <w:t>ЗАКЛЮЧЕНИЕ</w:t>
      </w:r>
    </w:p>
    <w:p w14:paraId="2053865B" w14:textId="77777777" w:rsidR="00915814" w:rsidRDefault="00915814" w:rsidP="00915814"/>
    <w:p w14:paraId="3F560ECD" w14:textId="77777777" w:rsidR="00915814" w:rsidRDefault="00915814" w:rsidP="00915814">
      <w:r>
        <w:rPr>
          <w:rFonts w:hint="eastAsia"/>
        </w:rPr>
        <w:t>СПИСОК</w:t>
      </w:r>
      <w:r>
        <w:t xml:space="preserve"> </w:t>
      </w:r>
      <w:r>
        <w:rPr>
          <w:rFonts w:hint="eastAsia"/>
        </w:rPr>
        <w:t>ЛИТЕРАТУРЫ</w:t>
      </w:r>
    </w:p>
    <w:p w14:paraId="63829BB9" w14:textId="77777777" w:rsidR="00915814" w:rsidRDefault="00915814" w:rsidP="00915814"/>
    <w:p w14:paraId="249CEC77" w14:textId="77777777" w:rsidR="00915814" w:rsidRDefault="00915814" w:rsidP="00915814">
      <w:r>
        <w:rPr>
          <w:rFonts w:hint="eastAsia"/>
        </w:rPr>
        <w:t>ПРИЛОЖЕНИЕ</w:t>
      </w:r>
      <w:r>
        <w:t xml:space="preserve"> </w:t>
      </w:r>
      <w:r>
        <w:rPr>
          <w:rFonts w:hint="eastAsia"/>
        </w:rPr>
        <w:t>А</w:t>
      </w:r>
      <w:r>
        <w:t xml:space="preserve">. </w:t>
      </w:r>
      <w:r>
        <w:rPr>
          <w:rFonts w:hint="eastAsia"/>
        </w:rPr>
        <w:t>Анкета</w:t>
      </w:r>
      <w:r>
        <w:t xml:space="preserve"> </w:t>
      </w:r>
      <w:r>
        <w:rPr>
          <w:rFonts w:hint="eastAsia"/>
        </w:rPr>
        <w:t>для</w:t>
      </w:r>
      <w:r>
        <w:t xml:space="preserve"> </w:t>
      </w:r>
      <w:r>
        <w:rPr>
          <w:rFonts w:hint="eastAsia"/>
        </w:rPr>
        <w:t>российских</w:t>
      </w:r>
      <w:r>
        <w:t xml:space="preserve"> </w:t>
      </w:r>
      <w:r>
        <w:rPr>
          <w:rFonts w:hint="eastAsia"/>
        </w:rPr>
        <w:t>граждан</w:t>
      </w:r>
      <w:r>
        <w:t xml:space="preserve">, </w:t>
      </w:r>
      <w:r>
        <w:rPr>
          <w:rFonts w:hint="eastAsia"/>
        </w:rPr>
        <w:t>обучавшихся</w:t>
      </w:r>
      <w:r>
        <w:t xml:space="preserve"> </w:t>
      </w:r>
      <w:r>
        <w:rPr>
          <w:rFonts w:hint="eastAsia"/>
        </w:rPr>
        <w:t>в</w:t>
      </w:r>
      <w:r>
        <w:t xml:space="preserve"> </w:t>
      </w:r>
      <w:r>
        <w:rPr>
          <w:rFonts w:hint="eastAsia"/>
        </w:rPr>
        <w:t>КНР</w:t>
      </w:r>
    </w:p>
    <w:p w14:paraId="3328460E" w14:textId="77777777" w:rsidR="00915814" w:rsidRDefault="00915814" w:rsidP="00915814"/>
    <w:p w14:paraId="2B146319" w14:textId="77777777" w:rsidR="00915814" w:rsidRDefault="00915814" w:rsidP="00915814">
      <w:r>
        <w:rPr>
          <w:rFonts w:hint="eastAsia"/>
        </w:rPr>
        <w:t>ПРИЛОЖЕНИЕ</w:t>
      </w:r>
      <w:r>
        <w:t xml:space="preserve"> </w:t>
      </w:r>
      <w:r>
        <w:rPr>
          <w:rFonts w:hint="eastAsia"/>
        </w:rPr>
        <w:t>Б</w:t>
      </w:r>
      <w:r>
        <w:t xml:space="preserve">. </w:t>
      </w:r>
      <w:r>
        <w:rPr>
          <w:rFonts w:hint="eastAsia"/>
        </w:rPr>
        <w:t>Обучение</w:t>
      </w:r>
      <w:r>
        <w:t xml:space="preserve"> </w:t>
      </w:r>
      <w:r>
        <w:rPr>
          <w:rFonts w:hint="eastAsia"/>
        </w:rPr>
        <w:t>опрошенных</w:t>
      </w:r>
      <w:r>
        <w:t xml:space="preserve"> </w:t>
      </w:r>
      <w:r>
        <w:rPr>
          <w:rFonts w:hint="eastAsia"/>
        </w:rPr>
        <w:t>россиян</w:t>
      </w:r>
      <w:r>
        <w:t xml:space="preserve"> </w:t>
      </w:r>
      <w:r>
        <w:rPr>
          <w:rFonts w:hint="eastAsia"/>
        </w:rPr>
        <w:t>в</w:t>
      </w:r>
      <w:r>
        <w:t xml:space="preserve"> </w:t>
      </w:r>
      <w:r>
        <w:rPr>
          <w:rFonts w:hint="eastAsia"/>
        </w:rPr>
        <w:t>КНР</w:t>
      </w:r>
      <w:r>
        <w:t xml:space="preserve"> </w:t>
      </w:r>
      <w:r>
        <w:rPr>
          <w:rFonts w:hint="eastAsia"/>
        </w:rPr>
        <w:t>с</w:t>
      </w:r>
    </w:p>
    <w:p w14:paraId="482A9205" w14:textId="77777777" w:rsidR="00915814" w:rsidRDefault="00915814" w:rsidP="00915814"/>
    <w:p w14:paraId="24309ECA" w14:textId="77777777" w:rsidR="00915814" w:rsidRDefault="00915814" w:rsidP="00915814">
      <w:r>
        <w:rPr>
          <w:rFonts w:hint="eastAsia"/>
        </w:rPr>
        <w:t>г</w:t>
      </w:r>
    </w:p>
    <w:p w14:paraId="78485E1B" w14:textId="77777777" w:rsidR="00915814" w:rsidRDefault="00915814" w:rsidP="00915814"/>
    <w:p w14:paraId="46B2D15D" w14:textId="0B4F30E4" w:rsidR="00915814" w:rsidRPr="00915814" w:rsidRDefault="00915814" w:rsidP="00915814">
      <w:r>
        <w:rPr>
          <w:rFonts w:hint="eastAsia"/>
        </w:rPr>
        <w:t>ПРИЛОЖЕНИЕ</w:t>
      </w:r>
      <w:r>
        <w:t xml:space="preserve"> </w:t>
      </w:r>
      <w:r>
        <w:rPr>
          <w:rFonts w:hint="eastAsia"/>
        </w:rPr>
        <w:t>В</w:t>
      </w:r>
      <w:r>
        <w:t xml:space="preserve">. </w:t>
      </w:r>
      <w:r>
        <w:rPr>
          <w:rFonts w:hint="eastAsia"/>
        </w:rPr>
        <w:t>Трудоустройство</w:t>
      </w:r>
      <w:r>
        <w:t xml:space="preserve"> </w:t>
      </w:r>
      <w:r>
        <w:rPr>
          <w:rFonts w:hint="eastAsia"/>
        </w:rPr>
        <w:t>опрошенных</w:t>
      </w:r>
      <w:r>
        <w:t xml:space="preserve"> </w:t>
      </w:r>
      <w:r>
        <w:rPr>
          <w:rFonts w:hint="eastAsia"/>
        </w:rPr>
        <w:t>россиян</w:t>
      </w:r>
      <w:r>
        <w:t xml:space="preserve">, </w:t>
      </w:r>
      <w:r>
        <w:rPr>
          <w:rFonts w:hint="eastAsia"/>
        </w:rPr>
        <w:t>обучавшихся</w:t>
      </w:r>
      <w:r>
        <w:t xml:space="preserve"> </w:t>
      </w:r>
      <w:r>
        <w:rPr>
          <w:rFonts w:hint="eastAsia"/>
        </w:rPr>
        <w:t>в</w:t>
      </w:r>
      <w:r>
        <w:t xml:space="preserve"> </w:t>
      </w:r>
      <w:r>
        <w:rPr>
          <w:rFonts w:hint="eastAsia"/>
        </w:rPr>
        <w:t>КНР</w:t>
      </w:r>
      <w:r>
        <w:t xml:space="preserve"> </w:t>
      </w:r>
      <w:r>
        <w:rPr>
          <w:rFonts w:hint="eastAsia"/>
        </w:rPr>
        <w:t>с</w:t>
      </w:r>
      <w:r>
        <w:t xml:space="preserve"> 2010 </w:t>
      </w:r>
      <w:r>
        <w:rPr>
          <w:rFonts w:hint="eastAsia"/>
        </w:rPr>
        <w:t>г</w:t>
      </w:r>
    </w:p>
    <w:sectPr w:rsidR="00915814" w:rsidRPr="00915814" w:rsidSect="00475EE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2A681" w14:textId="77777777" w:rsidR="00475EEC" w:rsidRDefault="00475EEC">
      <w:pPr>
        <w:spacing w:after="0" w:line="240" w:lineRule="auto"/>
      </w:pPr>
      <w:r>
        <w:separator/>
      </w:r>
    </w:p>
  </w:endnote>
  <w:endnote w:type="continuationSeparator" w:id="0">
    <w:p w14:paraId="4A0C480F" w14:textId="77777777" w:rsidR="00475EEC" w:rsidRDefault="00475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5620A" w14:textId="77777777" w:rsidR="00475EEC" w:rsidRDefault="00475EEC"/>
    <w:p w14:paraId="183EC937" w14:textId="77777777" w:rsidR="00475EEC" w:rsidRDefault="00475EEC"/>
    <w:p w14:paraId="3BBA0392" w14:textId="77777777" w:rsidR="00475EEC" w:rsidRDefault="00475EEC"/>
    <w:p w14:paraId="6A27C18B" w14:textId="77777777" w:rsidR="00475EEC" w:rsidRDefault="00475EEC"/>
    <w:p w14:paraId="1238D29B" w14:textId="77777777" w:rsidR="00475EEC" w:rsidRDefault="00475EEC"/>
    <w:p w14:paraId="28F4475F" w14:textId="77777777" w:rsidR="00475EEC" w:rsidRDefault="00475EEC"/>
    <w:p w14:paraId="3E62D0CB" w14:textId="77777777" w:rsidR="00475EEC" w:rsidRDefault="00475E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FA3AF5" wp14:editId="14B48E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5F5E5" w14:textId="77777777" w:rsidR="00475EEC" w:rsidRDefault="00475E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FA3A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85F5E5" w14:textId="77777777" w:rsidR="00475EEC" w:rsidRDefault="00475E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F0C7F2" w14:textId="77777777" w:rsidR="00475EEC" w:rsidRDefault="00475EEC"/>
    <w:p w14:paraId="033384B5" w14:textId="77777777" w:rsidR="00475EEC" w:rsidRDefault="00475EEC"/>
    <w:p w14:paraId="6A76B58B" w14:textId="77777777" w:rsidR="00475EEC" w:rsidRDefault="00475E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D88CAB" wp14:editId="27996F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7F965" w14:textId="77777777" w:rsidR="00475EEC" w:rsidRDefault="00475EEC"/>
                          <w:p w14:paraId="3CF75C07" w14:textId="77777777" w:rsidR="00475EEC" w:rsidRDefault="00475E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D88C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07F965" w14:textId="77777777" w:rsidR="00475EEC" w:rsidRDefault="00475EEC"/>
                    <w:p w14:paraId="3CF75C07" w14:textId="77777777" w:rsidR="00475EEC" w:rsidRDefault="00475E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1F92A0" w14:textId="77777777" w:rsidR="00475EEC" w:rsidRDefault="00475EEC"/>
    <w:p w14:paraId="41490201" w14:textId="77777777" w:rsidR="00475EEC" w:rsidRDefault="00475EEC">
      <w:pPr>
        <w:rPr>
          <w:sz w:val="2"/>
          <w:szCs w:val="2"/>
        </w:rPr>
      </w:pPr>
    </w:p>
    <w:p w14:paraId="28DEC033" w14:textId="77777777" w:rsidR="00475EEC" w:rsidRDefault="00475EEC"/>
    <w:p w14:paraId="04802438" w14:textId="77777777" w:rsidR="00475EEC" w:rsidRDefault="00475EEC">
      <w:pPr>
        <w:spacing w:after="0" w:line="240" w:lineRule="auto"/>
      </w:pPr>
    </w:p>
  </w:footnote>
  <w:footnote w:type="continuationSeparator" w:id="0">
    <w:p w14:paraId="52974943" w14:textId="77777777" w:rsidR="00475EEC" w:rsidRDefault="00475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EEC"/>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16601</TotalTime>
  <Pages>3</Pages>
  <Words>244</Words>
  <Characters>1396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2570</cp:revision>
  <cp:lastPrinted>2009-02-06T05:36:00Z</cp:lastPrinted>
  <dcterms:created xsi:type="dcterms:W3CDTF">2024-04-09T10:20:00Z</dcterms:created>
  <dcterms:modified xsi:type="dcterms:W3CDTF">2024-04-29T13:52:00Z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