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862F6"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Трофимова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Сания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Равильевна</w:t>
      </w:r>
      <w:r w:rsidRPr="00056EC6">
        <w:rPr>
          <w:rFonts w:ascii="Helvetica" w:hAnsi="Helvetica" w:cs="Helvetica"/>
          <w:b/>
          <w:bCs/>
          <w:color w:val="222222"/>
          <w:sz w:val="21"/>
          <w:szCs w:val="21"/>
        </w:rPr>
        <w:t>.</w:t>
      </w:r>
    </w:p>
    <w:p w14:paraId="20596ECE"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Изменение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обмена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коллагена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при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экспериментальных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стрессогенных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воздействиях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системном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 </w:t>
      </w:r>
      <w:r w:rsidRPr="00056EC6">
        <w:rPr>
          <w:rFonts w:ascii="Helvetica" w:hAnsi="Helvetica" w:cs="Helvetica" w:hint="eastAsia"/>
          <w:b/>
          <w:bCs/>
          <w:color w:val="222222"/>
          <w:sz w:val="21"/>
          <w:szCs w:val="21"/>
        </w:rPr>
        <w:t>диссертация</w:t>
      </w:r>
      <w:r w:rsidRPr="00056EC6">
        <w:rPr>
          <w:rFonts w:ascii="Helvetica" w:hAnsi="Helvetica" w:cs="Helvetica"/>
          <w:b/>
          <w:bCs/>
          <w:color w:val="222222"/>
          <w:sz w:val="21"/>
          <w:szCs w:val="21"/>
        </w:rPr>
        <w:t xml:space="preserve"> ... </w:t>
      </w:r>
      <w:r w:rsidRPr="00056EC6">
        <w:rPr>
          <w:rFonts w:ascii="Helvetica" w:hAnsi="Helvetica" w:cs="Helvetica" w:hint="eastAsia"/>
          <w:b/>
          <w:bCs/>
          <w:color w:val="222222"/>
          <w:sz w:val="21"/>
          <w:szCs w:val="21"/>
        </w:rPr>
        <w:t>кандидата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биологических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наук</w:t>
      </w:r>
      <w:r w:rsidRPr="00056EC6">
        <w:rPr>
          <w:rFonts w:ascii="Helvetica" w:hAnsi="Helvetica" w:cs="Helvetica"/>
          <w:b/>
          <w:bCs/>
          <w:color w:val="222222"/>
          <w:sz w:val="21"/>
          <w:szCs w:val="21"/>
        </w:rPr>
        <w:t xml:space="preserve"> : 03.00.04. - </w:t>
      </w:r>
      <w:r w:rsidRPr="00056EC6">
        <w:rPr>
          <w:rFonts w:ascii="Helvetica" w:hAnsi="Helvetica" w:cs="Helvetica" w:hint="eastAsia"/>
          <w:b/>
          <w:bCs/>
          <w:color w:val="222222"/>
          <w:sz w:val="21"/>
          <w:szCs w:val="21"/>
        </w:rPr>
        <w:t>Ижевск</w:t>
      </w:r>
      <w:r w:rsidRPr="00056EC6">
        <w:rPr>
          <w:rFonts w:ascii="Helvetica" w:hAnsi="Helvetica" w:cs="Helvetica"/>
          <w:b/>
          <w:bCs/>
          <w:color w:val="222222"/>
          <w:sz w:val="21"/>
          <w:szCs w:val="21"/>
        </w:rPr>
        <w:t xml:space="preserve">, 1999. - 162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 </w:t>
      </w:r>
      <w:r w:rsidRPr="00056EC6">
        <w:rPr>
          <w:rFonts w:ascii="Helvetica" w:hAnsi="Helvetica" w:cs="Helvetica" w:hint="eastAsia"/>
          <w:b/>
          <w:bCs/>
          <w:color w:val="222222"/>
          <w:sz w:val="21"/>
          <w:szCs w:val="21"/>
        </w:rPr>
        <w:t>ил</w:t>
      </w:r>
      <w:r w:rsidRPr="00056EC6">
        <w:rPr>
          <w:rFonts w:ascii="Helvetica" w:hAnsi="Helvetica" w:cs="Helvetica"/>
          <w:b/>
          <w:bCs/>
          <w:color w:val="222222"/>
          <w:sz w:val="21"/>
          <w:szCs w:val="21"/>
        </w:rPr>
        <w:t>.</w:t>
      </w:r>
    </w:p>
    <w:p w14:paraId="21FC9CFE"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больше</w:t>
      </w:r>
    </w:p>
    <w:p w14:paraId="731F930A"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Цитаты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из</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текста</w:t>
      </w:r>
      <w:r w:rsidRPr="00056EC6">
        <w:rPr>
          <w:rFonts w:ascii="Helvetica" w:hAnsi="Helvetica" w:cs="Helvetica"/>
          <w:b/>
          <w:bCs/>
          <w:color w:val="222222"/>
          <w:sz w:val="21"/>
          <w:szCs w:val="21"/>
        </w:rPr>
        <w:t>:</w:t>
      </w:r>
    </w:p>
    <w:p w14:paraId="1D58CD83"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стр</w:t>
      </w:r>
      <w:r w:rsidRPr="00056EC6">
        <w:rPr>
          <w:rFonts w:ascii="Helvetica" w:hAnsi="Helvetica" w:cs="Helvetica"/>
          <w:b/>
          <w:bCs/>
          <w:color w:val="222222"/>
          <w:sz w:val="21"/>
          <w:szCs w:val="21"/>
        </w:rPr>
        <w:t>. 1</w:t>
      </w:r>
    </w:p>
    <w:p w14:paraId="72D0DD33"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ИЖЕВСКАЯ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ГОСУДАРСТВЕННАЯ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МЕДИЦИНСКАЯ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АКАДЕМИЯ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правах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рукописи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ТЮФИМОВА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САНИЯ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РАВИЛЬЕВНА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ИЗМЕНЕНИЕ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ОБМЕНА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КОЛЛАГЕНА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ПРИ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ЭКСПЕРИМЕНТАЛЬНЫХ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СТРЕССОГЕННЫХ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ВОЗДЕЙСТВИЯХ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СИСТЕМНОМ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03.00.04 - </w:t>
      </w:r>
      <w:r w:rsidRPr="00056EC6">
        <w:rPr>
          <w:rFonts w:ascii="Helvetica" w:hAnsi="Helvetica" w:cs="Helvetica" w:hint="eastAsia"/>
          <w:b/>
          <w:bCs/>
          <w:color w:val="222222"/>
          <w:sz w:val="21"/>
          <w:szCs w:val="21"/>
        </w:rPr>
        <w:t>биохимия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Диссертация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соискание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ученой</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степени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кандидата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биологических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наук</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Научный</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руководитель</w:t>
      </w:r>
    </w:p>
    <w:p w14:paraId="51C2D9B9"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стр</w:t>
      </w:r>
      <w:r w:rsidRPr="00056EC6">
        <w:rPr>
          <w:rFonts w:ascii="Helvetica" w:hAnsi="Helvetica" w:cs="Helvetica"/>
          <w:b/>
          <w:bCs/>
          <w:color w:val="222222"/>
          <w:sz w:val="21"/>
          <w:szCs w:val="21"/>
        </w:rPr>
        <w:t>. 2</w:t>
      </w:r>
    </w:p>
    <w:p w14:paraId="3B277323"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вызванного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аллоксана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Глава</w:t>
      </w:r>
      <w:r w:rsidRPr="00056EC6">
        <w:rPr>
          <w:rFonts w:ascii="Helvetica" w:hAnsi="Helvetica" w:cs="Helvetica"/>
          <w:b/>
          <w:bCs/>
          <w:color w:val="222222"/>
          <w:sz w:val="21"/>
          <w:szCs w:val="21"/>
        </w:rPr>
        <w:t xml:space="preserve"> 4. </w:t>
      </w:r>
      <w:r w:rsidRPr="00056EC6">
        <w:rPr>
          <w:rFonts w:ascii="Helvetica" w:hAnsi="Helvetica" w:cs="Helvetica" w:hint="eastAsia"/>
          <w:b/>
          <w:bCs/>
          <w:color w:val="222222"/>
          <w:sz w:val="21"/>
          <w:szCs w:val="21"/>
        </w:rPr>
        <w:t>ИЗМЕНЕНИЕ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ПОКАЗАТЕЛЕЙ</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ОБМЕНА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КОЛЛАГЕНА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ПРИ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СИСТЕМНОМ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ФОНЕ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СТРЕССОГЕННЫХ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ВОЗДЕЙСТВИЙ</w:t>
      </w:r>
      <w:r w:rsidRPr="00056EC6">
        <w:rPr>
          <w:rFonts w:ascii="Helvetica" w:hAnsi="Helvetica" w:cs="Helvetica"/>
          <w:b/>
          <w:bCs/>
          <w:color w:val="222222"/>
          <w:sz w:val="21"/>
          <w:szCs w:val="21"/>
        </w:rPr>
        <w:t xml:space="preserve"> 4.1. </w:t>
      </w:r>
      <w:r w:rsidRPr="00056EC6">
        <w:rPr>
          <w:rFonts w:ascii="Helvetica" w:hAnsi="Helvetica" w:cs="Helvetica" w:hint="eastAsia"/>
          <w:b/>
          <w:bCs/>
          <w:color w:val="222222"/>
          <w:sz w:val="21"/>
          <w:szCs w:val="21"/>
        </w:rPr>
        <w:t>Опыты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системным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4.2. </w:t>
      </w:r>
      <w:r w:rsidRPr="00056EC6">
        <w:rPr>
          <w:rFonts w:ascii="Helvetica" w:hAnsi="Helvetica" w:cs="Helvetica" w:hint="eastAsia"/>
          <w:b/>
          <w:bCs/>
          <w:color w:val="222222"/>
          <w:sz w:val="21"/>
          <w:szCs w:val="21"/>
        </w:rPr>
        <w:t>Опыты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системным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фоне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длительного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иммобилизационного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стресса</w:t>
      </w:r>
      <w:r w:rsidRPr="00056EC6">
        <w:rPr>
          <w:rFonts w:ascii="Helvetica" w:hAnsi="Helvetica" w:cs="Helvetica"/>
          <w:b/>
          <w:bCs/>
          <w:color w:val="222222"/>
          <w:sz w:val="21"/>
          <w:szCs w:val="21"/>
        </w:rPr>
        <w:t xml:space="preserve"> 82 73 73 63 54 3 4.3. </w:t>
      </w:r>
      <w:r w:rsidRPr="00056EC6">
        <w:rPr>
          <w:rFonts w:ascii="Helvetica" w:hAnsi="Helvetica" w:cs="Helvetica" w:hint="eastAsia"/>
          <w:b/>
          <w:bCs/>
          <w:color w:val="222222"/>
          <w:sz w:val="21"/>
          <w:szCs w:val="21"/>
        </w:rPr>
        <w:t>Опыты</w:t>
      </w:r>
    </w:p>
    <w:p w14:paraId="7378D2E3"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стр</w:t>
      </w:r>
      <w:r w:rsidRPr="00056EC6">
        <w:rPr>
          <w:rFonts w:ascii="Helvetica" w:hAnsi="Helvetica" w:cs="Helvetica"/>
          <w:b/>
          <w:bCs/>
          <w:color w:val="222222"/>
          <w:sz w:val="21"/>
          <w:szCs w:val="21"/>
        </w:rPr>
        <w:t>. 44</w:t>
      </w:r>
    </w:p>
    <w:p w14:paraId="7D3F521C"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Сочетание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иммобилизационного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ал</w:t>
      </w:r>
      <w:r w:rsidRPr="00056EC6">
        <w:rPr>
          <w:rFonts w:ascii="Helvetica" w:hAnsi="Helvetica" w:cs="Helvetica"/>
          <w:b/>
          <w:bCs/>
          <w:color w:val="222222"/>
          <w:sz w:val="21"/>
          <w:szCs w:val="21"/>
        </w:rPr>
        <w:t>1</w:t>
      </w:r>
      <w:r w:rsidRPr="00056EC6">
        <w:rPr>
          <w:rFonts w:ascii="Helvetica" w:hAnsi="Helvetica" w:cs="Helvetica" w:hint="eastAsia"/>
          <w:b/>
          <w:bCs/>
          <w:color w:val="222222"/>
          <w:sz w:val="21"/>
          <w:szCs w:val="21"/>
        </w:rPr>
        <w:t>юксановым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диабетом</w:t>
      </w:r>
      <w:r w:rsidRPr="00056EC6">
        <w:rPr>
          <w:rFonts w:ascii="Helvetica" w:hAnsi="Helvetica" w:cs="Helvetica"/>
          <w:b/>
          <w:bCs/>
          <w:color w:val="222222"/>
          <w:sz w:val="21"/>
          <w:szCs w:val="21"/>
        </w:rPr>
        <w:t xml:space="preserve"> 4. </w:t>
      </w:r>
      <w:r w:rsidRPr="00056EC6">
        <w:rPr>
          <w:rFonts w:ascii="Helvetica" w:hAnsi="Helvetica" w:cs="Helvetica" w:hint="eastAsia"/>
          <w:b/>
          <w:bCs/>
          <w:color w:val="222222"/>
          <w:sz w:val="21"/>
          <w:szCs w:val="21"/>
        </w:rPr>
        <w:t>Системное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5. </w:t>
      </w:r>
      <w:r w:rsidRPr="00056EC6">
        <w:rPr>
          <w:rFonts w:ascii="Helvetica" w:hAnsi="Helvetica" w:cs="Helvetica" w:hint="eastAsia"/>
          <w:b/>
          <w:bCs/>
          <w:color w:val="222222"/>
          <w:sz w:val="21"/>
          <w:szCs w:val="21"/>
        </w:rPr>
        <w:t>Системное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фоне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иммобилизационного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стресса</w:t>
      </w:r>
      <w:r w:rsidRPr="00056EC6">
        <w:rPr>
          <w:rFonts w:ascii="Helvetica" w:hAnsi="Helvetica" w:cs="Helvetica"/>
          <w:b/>
          <w:bCs/>
          <w:color w:val="222222"/>
          <w:sz w:val="21"/>
          <w:szCs w:val="21"/>
        </w:rPr>
        <w:t xml:space="preserve"> 6. </w:t>
      </w:r>
      <w:r w:rsidRPr="00056EC6">
        <w:rPr>
          <w:rFonts w:ascii="Helvetica" w:hAnsi="Helvetica" w:cs="Helvetica" w:hint="eastAsia"/>
          <w:b/>
          <w:bCs/>
          <w:color w:val="222222"/>
          <w:sz w:val="21"/>
          <w:szCs w:val="21"/>
        </w:rPr>
        <w:t>Системное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фоне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аллоксанового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диабета</w:t>
      </w:r>
      <w:r w:rsidRPr="00056EC6">
        <w:rPr>
          <w:rFonts w:ascii="Helvetica" w:hAnsi="Helvetica" w:cs="Helvetica"/>
          <w:b/>
          <w:bCs/>
          <w:color w:val="222222"/>
          <w:sz w:val="21"/>
          <w:szCs w:val="21"/>
        </w:rPr>
        <w:t xml:space="preserve"> 7. </w:t>
      </w:r>
      <w:r w:rsidRPr="00056EC6">
        <w:rPr>
          <w:rFonts w:ascii="Helvetica" w:hAnsi="Helvetica" w:cs="Helvetica" w:hint="eastAsia"/>
          <w:b/>
          <w:bCs/>
          <w:color w:val="222222"/>
          <w:sz w:val="21"/>
          <w:szCs w:val="21"/>
        </w:rPr>
        <w:t>Системное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фоне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сочетания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иммобилизацион­</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ал</w:t>
      </w:r>
      <w:r w:rsidRPr="00056EC6">
        <w:rPr>
          <w:rFonts w:ascii="Helvetica" w:hAnsi="Helvetica" w:cs="Helvetica"/>
          <w:b/>
          <w:bCs/>
          <w:color w:val="222222"/>
          <w:sz w:val="21"/>
          <w:szCs w:val="21"/>
        </w:rPr>
        <w:t>1</w:t>
      </w:r>
      <w:r w:rsidRPr="00056EC6">
        <w:rPr>
          <w:rFonts w:ascii="Helvetica" w:hAnsi="Helvetica" w:cs="Helvetica" w:hint="eastAsia"/>
          <w:b/>
          <w:bCs/>
          <w:color w:val="222222"/>
          <w:sz w:val="21"/>
          <w:szCs w:val="21"/>
        </w:rPr>
        <w:t>юксанового</w:t>
      </w:r>
    </w:p>
    <w:p w14:paraId="013E01EC" w14:textId="77777777" w:rsidR="00056EC6" w:rsidRPr="00056EC6" w:rsidRDefault="00056EC6" w:rsidP="00056EC6">
      <w:pPr>
        <w:rPr>
          <w:rFonts w:ascii="Helvetica" w:hAnsi="Helvetica" w:cs="Helvetica"/>
          <w:b/>
          <w:bCs/>
          <w:color w:val="222222"/>
          <w:sz w:val="21"/>
          <w:szCs w:val="21"/>
        </w:rPr>
      </w:pPr>
    </w:p>
    <w:p w14:paraId="42DC770D"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Оглавление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диссертации</w:t>
      </w:r>
    </w:p>
    <w:p w14:paraId="1ED01008"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кандидат</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биологических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наук</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Трофимова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Сания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Равильевна</w:t>
      </w:r>
    </w:p>
    <w:p w14:paraId="2F03CDD6"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lastRenderedPageBreak/>
        <w:t>ВВЕДЕНИЕ</w:t>
      </w:r>
      <w:r w:rsidRPr="00056EC6">
        <w:rPr>
          <w:rFonts w:ascii="Helvetica" w:hAnsi="Helvetica" w:cs="Helvetica"/>
          <w:b/>
          <w:bCs/>
          <w:color w:val="222222"/>
          <w:sz w:val="21"/>
          <w:szCs w:val="21"/>
        </w:rPr>
        <w:t>.</w:t>
      </w:r>
    </w:p>
    <w:p w14:paraId="3FFC56CB" w14:textId="77777777" w:rsidR="00056EC6" w:rsidRPr="00056EC6" w:rsidRDefault="00056EC6" w:rsidP="00056EC6">
      <w:pPr>
        <w:rPr>
          <w:rFonts w:ascii="Helvetica" w:hAnsi="Helvetica" w:cs="Helvetica"/>
          <w:b/>
          <w:bCs/>
          <w:color w:val="222222"/>
          <w:sz w:val="21"/>
          <w:szCs w:val="21"/>
        </w:rPr>
      </w:pPr>
    </w:p>
    <w:p w14:paraId="4E9A9199"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Глава</w:t>
      </w:r>
      <w:r w:rsidRPr="00056EC6">
        <w:rPr>
          <w:rFonts w:ascii="Helvetica" w:hAnsi="Helvetica" w:cs="Helvetica"/>
          <w:b/>
          <w:bCs/>
          <w:color w:val="222222"/>
          <w:sz w:val="21"/>
          <w:szCs w:val="21"/>
        </w:rPr>
        <w:t xml:space="preserve"> 1. </w:t>
      </w:r>
      <w:r w:rsidRPr="00056EC6">
        <w:rPr>
          <w:rFonts w:ascii="Helvetica" w:hAnsi="Helvetica" w:cs="Helvetica" w:hint="eastAsia"/>
          <w:b/>
          <w:bCs/>
          <w:color w:val="222222"/>
          <w:sz w:val="21"/>
          <w:szCs w:val="21"/>
        </w:rPr>
        <w:t>ОБЗОР</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ЛИТЕРАТУРЫ</w:t>
      </w:r>
    </w:p>
    <w:p w14:paraId="1AD06AFC" w14:textId="77777777" w:rsidR="00056EC6" w:rsidRPr="00056EC6" w:rsidRDefault="00056EC6" w:rsidP="00056EC6">
      <w:pPr>
        <w:rPr>
          <w:rFonts w:ascii="Helvetica" w:hAnsi="Helvetica" w:cs="Helvetica"/>
          <w:b/>
          <w:bCs/>
          <w:color w:val="222222"/>
          <w:sz w:val="21"/>
          <w:szCs w:val="21"/>
        </w:rPr>
      </w:pPr>
    </w:p>
    <w:p w14:paraId="48A4F533"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1.1. </w:t>
      </w:r>
      <w:r w:rsidRPr="00056EC6">
        <w:rPr>
          <w:rFonts w:ascii="Helvetica" w:hAnsi="Helvetica" w:cs="Helvetica" w:hint="eastAsia"/>
          <w:b/>
          <w:bCs/>
          <w:color w:val="222222"/>
          <w:sz w:val="21"/>
          <w:szCs w:val="21"/>
        </w:rPr>
        <w:t>Коллаген</w:t>
      </w:r>
      <w:r w:rsidRPr="00056EC6">
        <w:rPr>
          <w:rFonts w:ascii="Helvetica" w:hAnsi="Helvetica" w:cs="Helvetica"/>
          <w:b/>
          <w:bCs/>
          <w:color w:val="222222"/>
          <w:sz w:val="21"/>
          <w:szCs w:val="21"/>
        </w:rPr>
        <w:t>.</w:t>
      </w:r>
    </w:p>
    <w:p w14:paraId="7B5F9372" w14:textId="77777777" w:rsidR="00056EC6" w:rsidRPr="00056EC6" w:rsidRDefault="00056EC6" w:rsidP="00056EC6">
      <w:pPr>
        <w:rPr>
          <w:rFonts w:ascii="Helvetica" w:hAnsi="Helvetica" w:cs="Helvetica"/>
          <w:b/>
          <w:bCs/>
          <w:color w:val="222222"/>
          <w:sz w:val="21"/>
          <w:szCs w:val="21"/>
        </w:rPr>
      </w:pPr>
    </w:p>
    <w:p w14:paraId="1CA8682A"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1.1.1. </w:t>
      </w:r>
      <w:r w:rsidRPr="00056EC6">
        <w:rPr>
          <w:rFonts w:ascii="Helvetica" w:hAnsi="Helvetica" w:cs="Helvetica" w:hint="eastAsia"/>
          <w:b/>
          <w:bCs/>
          <w:color w:val="222222"/>
          <w:sz w:val="21"/>
          <w:szCs w:val="21"/>
        </w:rPr>
        <w:t>Биологическая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роль</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распространение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коллагена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организме</w:t>
      </w:r>
    </w:p>
    <w:p w14:paraId="03B0CE88" w14:textId="77777777" w:rsidR="00056EC6" w:rsidRPr="00056EC6" w:rsidRDefault="00056EC6" w:rsidP="00056EC6">
      <w:pPr>
        <w:rPr>
          <w:rFonts w:ascii="Helvetica" w:hAnsi="Helvetica" w:cs="Helvetica"/>
          <w:b/>
          <w:bCs/>
          <w:color w:val="222222"/>
          <w:sz w:val="21"/>
          <w:szCs w:val="21"/>
        </w:rPr>
      </w:pPr>
    </w:p>
    <w:p w14:paraId="30EFDE85"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1.1.2. </w:t>
      </w:r>
      <w:r w:rsidRPr="00056EC6">
        <w:rPr>
          <w:rFonts w:ascii="Helvetica" w:hAnsi="Helvetica" w:cs="Helvetica" w:hint="eastAsia"/>
          <w:b/>
          <w:bCs/>
          <w:color w:val="222222"/>
          <w:sz w:val="21"/>
          <w:szCs w:val="21"/>
        </w:rPr>
        <w:t>Современные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представления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химии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обмене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коллагена</w:t>
      </w:r>
      <w:r w:rsidRPr="00056EC6">
        <w:rPr>
          <w:rFonts w:ascii="Helvetica" w:hAnsi="Helvetica" w:cs="Helvetica"/>
          <w:b/>
          <w:bCs/>
          <w:color w:val="222222"/>
          <w:sz w:val="21"/>
          <w:szCs w:val="21"/>
        </w:rPr>
        <w:t>.</w:t>
      </w:r>
    </w:p>
    <w:p w14:paraId="7D38671C" w14:textId="77777777" w:rsidR="00056EC6" w:rsidRPr="00056EC6" w:rsidRDefault="00056EC6" w:rsidP="00056EC6">
      <w:pPr>
        <w:rPr>
          <w:rFonts w:ascii="Helvetica" w:hAnsi="Helvetica" w:cs="Helvetica"/>
          <w:b/>
          <w:bCs/>
          <w:color w:val="222222"/>
          <w:sz w:val="21"/>
          <w:szCs w:val="21"/>
        </w:rPr>
      </w:pPr>
    </w:p>
    <w:p w14:paraId="77D8925B"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1.1.3. </w:t>
      </w:r>
      <w:r w:rsidRPr="00056EC6">
        <w:rPr>
          <w:rFonts w:ascii="Helvetica" w:hAnsi="Helvetica" w:cs="Helvetica" w:hint="eastAsia"/>
          <w:b/>
          <w:bCs/>
          <w:color w:val="222222"/>
          <w:sz w:val="21"/>
          <w:szCs w:val="21"/>
        </w:rPr>
        <w:t>Регуляция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обмена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коллагена</w:t>
      </w:r>
    </w:p>
    <w:p w14:paraId="4A73B08F" w14:textId="77777777" w:rsidR="00056EC6" w:rsidRPr="00056EC6" w:rsidRDefault="00056EC6" w:rsidP="00056EC6">
      <w:pPr>
        <w:rPr>
          <w:rFonts w:ascii="Helvetica" w:hAnsi="Helvetica" w:cs="Helvetica"/>
          <w:b/>
          <w:bCs/>
          <w:color w:val="222222"/>
          <w:sz w:val="21"/>
          <w:szCs w:val="21"/>
        </w:rPr>
      </w:pPr>
    </w:p>
    <w:p w14:paraId="53492F65"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1.2. </w:t>
      </w:r>
      <w:r w:rsidRPr="00056EC6">
        <w:rPr>
          <w:rFonts w:ascii="Helvetica" w:hAnsi="Helvetica" w:cs="Helvetica" w:hint="eastAsia"/>
          <w:b/>
          <w:bCs/>
          <w:color w:val="222222"/>
          <w:sz w:val="21"/>
          <w:szCs w:val="21"/>
        </w:rPr>
        <w:t>Изменения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организме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при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стрессогенных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воздействиях</w:t>
      </w:r>
    </w:p>
    <w:p w14:paraId="39AC208A" w14:textId="77777777" w:rsidR="00056EC6" w:rsidRPr="00056EC6" w:rsidRDefault="00056EC6" w:rsidP="00056EC6">
      <w:pPr>
        <w:rPr>
          <w:rFonts w:ascii="Helvetica" w:hAnsi="Helvetica" w:cs="Helvetica"/>
          <w:b/>
          <w:bCs/>
          <w:color w:val="222222"/>
          <w:sz w:val="21"/>
          <w:szCs w:val="21"/>
        </w:rPr>
      </w:pPr>
    </w:p>
    <w:p w14:paraId="1B6928B9"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1.3. </w:t>
      </w:r>
      <w:r w:rsidRPr="00056EC6">
        <w:rPr>
          <w:rFonts w:ascii="Helvetica" w:hAnsi="Helvetica" w:cs="Helvetica" w:hint="eastAsia"/>
          <w:b/>
          <w:bCs/>
          <w:color w:val="222222"/>
          <w:sz w:val="21"/>
          <w:szCs w:val="21"/>
        </w:rPr>
        <w:t>Изменения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организме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при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метаболическом</w:t>
      </w:r>
      <w:r w:rsidRPr="00056EC6">
        <w:rPr>
          <w:rFonts w:ascii="Helvetica" w:hAnsi="Helvetica" w:cs="Helvetica"/>
          <w:b/>
          <w:bCs/>
          <w:color w:val="222222"/>
          <w:sz w:val="21"/>
          <w:szCs w:val="21"/>
        </w:rPr>
        <w:t xml:space="preserve"> cipecce, </w:t>
      </w:r>
      <w:r w:rsidRPr="00056EC6">
        <w:rPr>
          <w:rFonts w:ascii="Helvetica" w:hAnsi="Helvetica" w:cs="Helvetica" w:hint="eastAsia"/>
          <w:b/>
          <w:bCs/>
          <w:color w:val="222222"/>
          <w:sz w:val="21"/>
          <w:szCs w:val="21"/>
        </w:rPr>
        <w:t>обусловленном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сахарным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диабетом</w:t>
      </w:r>
      <w:r w:rsidRPr="00056EC6">
        <w:rPr>
          <w:rFonts w:ascii="Helvetica" w:hAnsi="Helvetica" w:cs="Helvetica"/>
          <w:b/>
          <w:bCs/>
          <w:color w:val="222222"/>
          <w:sz w:val="21"/>
          <w:szCs w:val="21"/>
        </w:rPr>
        <w:t>.</w:t>
      </w:r>
    </w:p>
    <w:p w14:paraId="2C4C0BD6" w14:textId="77777777" w:rsidR="00056EC6" w:rsidRPr="00056EC6" w:rsidRDefault="00056EC6" w:rsidP="00056EC6">
      <w:pPr>
        <w:rPr>
          <w:rFonts w:ascii="Helvetica" w:hAnsi="Helvetica" w:cs="Helvetica"/>
          <w:b/>
          <w:bCs/>
          <w:color w:val="222222"/>
          <w:sz w:val="21"/>
          <w:szCs w:val="21"/>
        </w:rPr>
      </w:pPr>
    </w:p>
    <w:p w14:paraId="7C6EE748"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1.4. </w:t>
      </w:r>
      <w:r w:rsidRPr="00056EC6">
        <w:rPr>
          <w:rFonts w:ascii="Helvetica" w:hAnsi="Helvetica" w:cs="Helvetica" w:hint="eastAsia"/>
          <w:b/>
          <w:bCs/>
          <w:color w:val="222222"/>
          <w:sz w:val="21"/>
          <w:szCs w:val="21"/>
        </w:rPr>
        <w:t>Сведения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влиянии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обмен</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веществ</w:t>
      </w:r>
      <w:r w:rsidRPr="00056EC6">
        <w:rPr>
          <w:rFonts w:ascii="Helvetica" w:hAnsi="Helvetica" w:cs="Helvetica"/>
          <w:b/>
          <w:bCs/>
          <w:color w:val="222222"/>
          <w:sz w:val="21"/>
          <w:szCs w:val="21"/>
        </w:rPr>
        <w:t>.</w:t>
      </w:r>
    </w:p>
    <w:p w14:paraId="45ABAD7E" w14:textId="77777777" w:rsidR="00056EC6" w:rsidRPr="00056EC6" w:rsidRDefault="00056EC6" w:rsidP="00056EC6">
      <w:pPr>
        <w:rPr>
          <w:rFonts w:ascii="Helvetica" w:hAnsi="Helvetica" w:cs="Helvetica"/>
          <w:b/>
          <w:bCs/>
          <w:color w:val="222222"/>
          <w:sz w:val="21"/>
          <w:szCs w:val="21"/>
        </w:rPr>
      </w:pPr>
    </w:p>
    <w:p w14:paraId="662B89D2"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СОБСТВЕННЫЕ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ИССЛЕДОВАНИЯ</w:t>
      </w:r>
    </w:p>
    <w:p w14:paraId="2F532F55" w14:textId="77777777" w:rsidR="00056EC6" w:rsidRPr="00056EC6" w:rsidRDefault="00056EC6" w:rsidP="00056EC6">
      <w:pPr>
        <w:rPr>
          <w:rFonts w:ascii="Helvetica" w:hAnsi="Helvetica" w:cs="Helvetica"/>
          <w:b/>
          <w:bCs/>
          <w:color w:val="222222"/>
          <w:sz w:val="21"/>
          <w:szCs w:val="21"/>
        </w:rPr>
      </w:pPr>
    </w:p>
    <w:p w14:paraId="254B94E4"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Глава</w:t>
      </w:r>
      <w:r w:rsidRPr="00056EC6">
        <w:rPr>
          <w:rFonts w:ascii="Helvetica" w:hAnsi="Helvetica" w:cs="Helvetica"/>
          <w:b/>
          <w:bCs/>
          <w:color w:val="222222"/>
          <w:sz w:val="21"/>
          <w:szCs w:val="21"/>
        </w:rPr>
        <w:t xml:space="preserve"> 2. </w:t>
      </w:r>
      <w:r w:rsidRPr="00056EC6">
        <w:rPr>
          <w:rFonts w:ascii="Helvetica" w:hAnsi="Helvetica" w:cs="Helvetica" w:hint="eastAsia"/>
          <w:b/>
          <w:bCs/>
          <w:color w:val="222222"/>
          <w:sz w:val="21"/>
          <w:szCs w:val="21"/>
        </w:rPr>
        <w:t>МАТЕРИАЛ</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МЕТОДЫ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ИССЛЕДОВАНИЯ</w:t>
      </w:r>
      <w:r w:rsidRPr="00056EC6">
        <w:rPr>
          <w:rFonts w:ascii="Helvetica" w:hAnsi="Helvetica" w:cs="Helvetica"/>
          <w:b/>
          <w:bCs/>
          <w:color w:val="222222"/>
          <w:sz w:val="21"/>
          <w:szCs w:val="21"/>
        </w:rPr>
        <w:t>.</w:t>
      </w:r>
    </w:p>
    <w:p w14:paraId="5F9BAD77" w14:textId="77777777" w:rsidR="00056EC6" w:rsidRPr="00056EC6" w:rsidRDefault="00056EC6" w:rsidP="00056EC6">
      <w:pPr>
        <w:rPr>
          <w:rFonts w:ascii="Helvetica" w:hAnsi="Helvetica" w:cs="Helvetica"/>
          <w:b/>
          <w:bCs/>
          <w:color w:val="222222"/>
          <w:sz w:val="21"/>
          <w:szCs w:val="21"/>
        </w:rPr>
      </w:pPr>
    </w:p>
    <w:p w14:paraId="725AA8BC"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Глава</w:t>
      </w:r>
      <w:r w:rsidRPr="00056EC6">
        <w:rPr>
          <w:rFonts w:ascii="Helvetica" w:hAnsi="Helvetica" w:cs="Helvetica"/>
          <w:b/>
          <w:bCs/>
          <w:color w:val="222222"/>
          <w:sz w:val="21"/>
          <w:szCs w:val="21"/>
        </w:rPr>
        <w:t xml:space="preserve"> 3. </w:t>
      </w:r>
      <w:r w:rsidRPr="00056EC6">
        <w:rPr>
          <w:rFonts w:ascii="Helvetica" w:hAnsi="Helvetica" w:cs="Helvetica" w:hint="eastAsia"/>
          <w:b/>
          <w:bCs/>
          <w:color w:val="222222"/>
          <w:sz w:val="21"/>
          <w:szCs w:val="21"/>
        </w:rPr>
        <w:t>ИЗМЕНЕНИЕ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ПОКАЗАТЕЛЕЙ</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ОБМЕНА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КОЛЛАГЕНА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ПРИ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ЭКСПЕРИМЕНТАЛЬНЫХ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СТРЕССОГЕННЫХ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ВОЗДЕЙСТВИЯХ</w:t>
      </w:r>
      <w:r w:rsidRPr="00056EC6">
        <w:rPr>
          <w:rFonts w:ascii="Helvetica" w:hAnsi="Helvetica" w:cs="Helvetica"/>
          <w:b/>
          <w:bCs/>
          <w:color w:val="222222"/>
          <w:sz w:val="21"/>
          <w:szCs w:val="21"/>
        </w:rPr>
        <w:t>.</w:t>
      </w:r>
    </w:p>
    <w:p w14:paraId="1B0833D4" w14:textId="77777777" w:rsidR="00056EC6" w:rsidRPr="00056EC6" w:rsidRDefault="00056EC6" w:rsidP="00056EC6">
      <w:pPr>
        <w:rPr>
          <w:rFonts w:ascii="Helvetica" w:hAnsi="Helvetica" w:cs="Helvetica"/>
          <w:b/>
          <w:bCs/>
          <w:color w:val="222222"/>
          <w:sz w:val="21"/>
          <w:szCs w:val="21"/>
        </w:rPr>
      </w:pPr>
    </w:p>
    <w:p w14:paraId="24B9057D"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lastRenderedPageBreak/>
        <w:t xml:space="preserve">3.1. </w:t>
      </w:r>
      <w:r w:rsidRPr="00056EC6">
        <w:rPr>
          <w:rFonts w:ascii="Helvetica" w:hAnsi="Helvetica" w:cs="Helvetica" w:hint="eastAsia"/>
          <w:b/>
          <w:bCs/>
          <w:color w:val="222222"/>
          <w:sz w:val="21"/>
          <w:szCs w:val="21"/>
        </w:rPr>
        <w:t>Опыты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длительным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иммобилизационным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стрессом</w:t>
      </w:r>
    </w:p>
    <w:p w14:paraId="69144C19" w14:textId="77777777" w:rsidR="00056EC6" w:rsidRPr="00056EC6" w:rsidRDefault="00056EC6" w:rsidP="00056EC6">
      <w:pPr>
        <w:rPr>
          <w:rFonts w:ascii="Helvetica" w:hAnsi="Helvetica" w:cs="Helvetica"/>
          <w:b/>
          <w:bCs/>
          <w:color w:val="222222"/>
          <w:sz w:val="21"/>
          <w:szCs w:val="21"/>
        </w:rPr>
      </w:pPr>
    </w:p>
    <w:p w14:paraId="4AB8440E"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3.2. </w:t>
      </w:r>
      <w:r w:rsidRPr="00056EC6">
        <w:rPr>
          <w:rFonts w:ascii="Helvetica" w:hAnsi="Helvetica" w:cs="Helvetica" w:hint="eastAsia"/>
          <w:b/>
          <w:bCs/>
          <w:color w:val="222222"/>
          <w:sz w:val="21"/>
          <w:szCs w:val="21"/>
        </w:rPr>
        <w:t>Опьггы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экспериментальным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метаболическим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стрессом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вызванным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аллоксана</w:t>
      </w:r>
      <w:r w:rsidRPr="00056EC6">
        <w:rPr>
          <w:rFonts w:ascii="Helvetica" w:hAnsi="Helvetica" w:cs="Helvetica"/>
          <w:b/>
          <w:bCs/>
          <w:color w:val="222222"/>
          <w:sz w:val="21"/>
          <w:szCs w:val="21"/>
        </w:rPr>
        <w:t>.</w:t>
      </w:r>
    </w:p>
    <w:p w14:paraId="1A17B949" w14:textId="77777777" w:rsidR="00056EC6" w:rsidRPr="00056EC6" w:rsidRDefault="00056EC6" w:rsidP="00056EC6">
      <w:pPr>
        <w:rPr>
          <w:rFonts w:ascii="Helvetica" w:hAnsi="Helvetica" w:cs="Helvetica"/>
          <w:b/>
          <w:bCs/>
          <w:color w:val="222222"/>
          <w:sz w:val="21"/>
          <w:szCs w:val="21"/>
        </w:rPr>
      </w:pPr>
    </w:p>
    <w:p w14:paraId="1B2BE416"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3.3. </w:t>
      </w:r>
      <w:r w:rsidRPr="00056EC6">
        <w:rPr>
          <w:rFonts w:ascii="Helvetica" w:hAnsi="Helvetica" w:cs="Helvetica" w:hint="eastAsia"/>
          <w:b/>
          <w:bCs/>
          <w:color w:val="222222"/>
          <w:sz w:val="21"/>
          <w:szCs w:val="21"/>
        </w:rPr>
        <w:t>Опыты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сочетанием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иммобилизационного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вызванного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аллоксана</w:t>
      </w:r>
      <w:r w:rsidRPr="00056EC6">
        <w:rPr>
          <w:rFonts w:ascii="Helvetica" w:hAnsi="Helvetica" w:cs="Helvetica"/>
          <w:b/>
          <w:bCs/>
          <w:color w:val="222222"/>
          <w:sz w:val="21"/>
          <w:szCs w:val="21"/>
        </w:rPr>
        <w:t>.</w:t>
      </w:r>
    </w:p>
    <w:p w14:paraId="7DD9ED2A" w14:textId="77777777" w:rsidR="00056EC6" w:rsidRPr="00056EC6" w:rsidRDefault="00056EC6" w:rsidP="00056EC6">
      <w:pPr>
        <w:rPr>
          <w:rFonts w:ascii="Helvetica" w:hAnsi="Helvetica" w:cs="Helvetica"/>
          <w:b/>
          <w:bCs/>
          <w:color w:val="222222"/>
          <w:sz w:val="21"/>
          <w:szCs w:val="21"/>
        </w:rPr>
      </w:pPr>
    </w:p>
    <w:p w14:paraId="2C6C67E9"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hint="eastAsia"/>
          <w:b/>
          <w:bCs/>
          <w:color w:val="222222"/>
          <w:sz w:val="21"/>
          <w:szCs w:val="21"/>
        </w:rPr>
        <w:t>Глава</w:t>
      </w:r>
      <w:r w:rsidRPr="00056EC6">
        <w:rPr>
          <w:rFonts w:ascii="Helvetica" w:hAnsi="Helvetica" w:cs="Helvetica"/>
          <w:b/>
          <w:bCs/>
          <w:color w:val="222222"/>
          <w:sz w:val="21"/>
          <w:szCs w:val="21"/>
        </w:rPr>
        <w:t xml:space="preserve"> 4. </w:t>
      </w:r>
      <w:r w:rsidRPr="00056EC6">
        <w:rPr>
          <w:rFonts w:ascii="Helvetica" w:hAnsi="Helvetica" w:cs="Helvetica" w:hint="eastAsia"/>
          <w:b/>
          <w:bCs/>
          <w:color w:val="222222"/>
          <w:sz w:val="21"/>
          <w:szCs w:val="21"/>
        </w:rPr>
        <w:t>ИЗМЕНЕНИЕ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ПОКАЗАТЕЛЕЙ</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ОБМЕНА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КОЛЛАГЕНА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ПРИ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СИСТЕМНОМ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ФОНЕ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СТРЕССОГЕННЫХ</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ВОЗДЕЙСТВИЙ</w:t>
      </w:r>
      <w:r w:rsidRPr="00056EC6">
        <w:rPr>
          <w:rFonts w:ascii="Helvetica" w:hAnsi="Helvetica" w:cs="Helvetica"/>
          <w:b/>
          <w:bCs/>
          <w:color w:val="222222"/>
          <w:sz w:val="21"/>
          <w:szCs w:val="21"/>
        </w:rPr>
        <w:t>.</w:t>
      </w:r>
    </w:p>
    <w:p w14:paraId="55DB0EAA" w14:textId="77777777" w:rsidR="00056EC6" w:rsidRPr="00056EC6" w:rsidRDefault="00056EC6" w:rsidP="00056EC6">
      <w:pPr>
        <w:rPr>
          <w:rFonts w:ascii="Helvetica" w:hAnsi="Helvetica" w:cs="Helvetica"/>
          <w:b/>
          <w:bCs/>
          <w:color w:val="222222"/>
          <w:sz w:val="21"/>
          <w:szCs w:val="21"/>
        </w:rPr>
      </w:pPr>
    </w:p>
    <w:p w14:paraId="4FCE725D"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4.1. </w:t>
      </w:r>
      <w:r w:rsidRPr="00056EC6">
        <w:rPr>
          <w:rFonts w:ascii="Helvetica" w:hAnsi="Helvetica" w:cs="Helvetica" w:hint="eastAsia"/>
          <w:b/>
          <w:bCs/>
          <w:color w:val="222222"/>
          <w:sz w:val="21"/>
          <w:szCs w:val="21"/>
        </w:rPr>
        <w:t>Опыты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системным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p>
    <w:p w14:paraId="3E063520" w14:textId="77777777" w:rsidR="00056EC6" w:rsidRPr="00056EC6" w:rsidRDefault="00056EC6" w:rsidP="00056EC6">
      <w:pPr>
        <w:rPr>
          <w:rFonts w:ascii="Helvetica" w:hAnsi="Helvetica" w:cs="Helvetica"/>
          <w:b/>
          <w:bCs/>
          <w:color w:val="222222"/>
          <w:sz w:val="21"/>
          <w:szCs w:val="21"/>
        </w:rPr>
      </w:pPr>
    </w:p>
    <w:p w14:paraId="0F30D037"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4.2. </w:t>
      </w:r>
      <w:r w:rsidRPr="00056EC6">
        <w:rPr>
          <w:rFonts w:ascii="Helvetica" w:hAnsi="Helvetica" w:cs="Helvetica" w:hint="eastAsia"/>
          <w:b/>
          <w:bCs/>
          <w:color w:val="222222"/>
          <w:sz w:val="21"/>
          <w:szCs w:val="21"/>
        </w:rPr>
        <w:t>Опыты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системным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фоне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длительного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иммобилизационного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стресса</w:t>
      </w:r>
      <w:r w:rsidRPr="00056EC6">
        <w:rPr>
          <w:rFonts w:ascii="Helvetica" w:hAnsi="Helvetica" w:cs="Helvetica"/>
          <w:b/>
          <w:bCs/>
          <w:color w:val="222222"/>
          <w:sz w:val="21"/>
          <w:szCs w:val="21"/>
        </w:rPr>
        <w:t>.</w:t>
      </w:r>
    </w:p>
    <w:p w14:paraId="5EB07B4F" w14:textId="77777777" w:rsidR="00056EC6" w:rsidRPr="00056EC6" w:rsidRDefault="00056EC6" w:rsidP="00056EC6">
      <w:pPr>
        <w:rPr>
          <w:rFonts w:ascii="Helvetica" w:hAnsi="Helvetica" w:cs="Helvetica"/>
          <w:b/>
          <w:bCs/>
          <w:color w:val="222222"/>
          <w:sz w:val="21"/>
          <w:szCs w:val="21"/>
        </w:rPr>
      </w:pPr>
    </w:p>
    <w:p w14:paraId="337781C8" w14:textId="77777777" w:rsidR="00056EC6" w:rsidRPr="00056EC6" w:rsidRDefault="00056EC6" w:rsidP="00056EC6">
      <w:pPr>
        <w:rPr>
          <w:rFonts w:ascii="Helvetica" w:hAnsi="Helvetica" w:cs="Helvetica"/>
          <w:b/>
          <w:bCs/>
          <w:color w:val="222222"/>
          <w:sz w:val="21"/>
          <w:szCs w:val="21"/>
        </w:rPr>
      </w:pPr>
      <w:r w:rsidRPr="00056EC6">
        <w:rPr>
          <w:rFonts w:ascii="Helvetica" w:hAnsi="Helvetica" w:cs="Helvetica"/>
          <w:b/>
          <w:bCs/>
          <w:color w:val="222222"/>
          <w:sz w:val="21"/>
          <w:szCs w:val="21"/>
        </w:rPr>
        <w:t xml:space="preserve">4.3. </w:t>
      </w:r>
      <w:r w:rsidRPr="00056EC6">
        <w:rPr>
          <w:rFonts w:ascii="Helvetica" w:hAnsi="Helvetica" w:cs="Helvetica" w:hint="eastAsia"/>
          <w:b/>
          <w:bCs/>
          <w:color w:val="222222"/>
          <w:sz w:val="21"/>
          <w:szCs w:val="21"/>
        </w:rPr>
        <w:t>Опыты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системным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фоне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экспериментального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метаболического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вызванного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аллоксаном</w:t>
      </w:r>
      <w:r w:rsidRPr="00056EC6">
        <w:rPr>
          <w:rFonts w:ascii="Helvetica" w:hAnsi="Helvetica" w:cs="Helvetica"/>
          <w:b/>
          <w:bCs/>
          <w:color w:val="222222"/>
          <w:sz w:val="21"/>
          <w:szCs w:val="21"/>
        </w:rPr>
        <w:t>.</w:t>
      </w:r>
    </w:p>
    <w:p w14:paraId="0ABAA7B5" w14:textId="77777777" w:rsidR="00056EC6" w:rsidRPr="00056EC6" w:rsidRDefault="00056EC6" w:rsidP="00056EC6">
      <w:pPr>
        <w:rPr>
          <w:rFonts w:ascii="Helvetica" w:hAnsi="Helvetica" w:cs="Helvetica"/>
          <w:b/>
          <w:bCs/>
          <w:color w:val="222222"/>
          <w:sz w:val="21"/>
          <w:szCs w:val="21"/>
        </w:rPr>
      </w:pPr>
    </w:p>
    <w:p w14:paraId="109CC004" w14:textId="35C07A42" w:rsidR="00484EB4" w:rsidRPr="00056EC6" w:rsidRDefault="00056EC6" w:rsidP="00056EC6">
      <w:r w:rsidRPr="00056EC6">
        <w:rPr>
          <w:rFonts w:ascii="Helvetica" w:hAnsi="Helvetica" w:cs="Helvetica"/>
          <w:b/>
          <w:bCs/>
          <w:color w:val="222222"/>
          <w:sz w:val="21"/>
          <w:szCs w:val="21"/>
        </w:rPr>
        <w:t xml:space="preserve">4.4. </w:t>
      </w:r>
      <w:r w:rsidRPr="00056EC6">
        <w:rPr>
          <w:rFonts w:ascii="Helvetica" w:hAnsi="Helvetica" w:cs="Helvetica" w:hint="eastAsia"/>
          <w:b/>
          <w:bCs/>
          <w:color w:val="222222"/>
          <w:sz w:val="21"/>
          <w:szCs w:val="21"/>
        </w:rPr>
        <w:t>Опыты</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системным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введением</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даларгина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на</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фоне</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сочетания</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иммобилизационного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и</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метаболического</w:t>
      </w:r>
      <w:r w:rsidRPr="00056EC6">
        <w:rPr>
          <w:rFonts w:ascii="Helvetica" w:hAnsi="Helvetica" w:cs="Helvetica"/>
          <w:b/>
          <w:bCs/>
          <w:color w:val="222222"/>
          <w:sz w:val="21"/>
          <w:szCs w:val="21"/>
        </w:rPr>
        <w:t xml:space="preserve"> </w:t>
      </w:r>
      <w:r w:rsidRPr="00056EC6">
        <w:rPr>
          <w:rFonts w:ascii="Helvetica" w:hAnsi="Helvetica" w:cs="Helvetica" w:hint="eastAsia"/>
          <w:b/>
          <w:bCs/>
          <w:color w:val="222222"/>
          <w:sz w:val="21"/>
          <w:szCs w:val="21"/>
        </w:rPr>
        <w:t>стрессов</w:t>
      </w:r>
      <w:r w:rsidRPr="00056EC6">
        <w:rPr>
          <w:rFonts w:ascii="Helvetica" w:hAnsi="Helvetica" w:cs="Helvetica"/>
          <w:b/>
          <w:bCs/>
          <w:color w:val="222222"/>
          <w:sz w:val="21"/>
          <w:szCs w:val="21"/>
        </w:rPr>
        <w:t>.</w:t>
      </w:r>
    </w:p>
    <w:sectPr w:rsidR="00484EB4" w:rsidRPr="00056EC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64B5F" w14:textId="77777777" w:rsidR="00E65521" w:rsidRDefault="00E65521">
      <w:pPr>
        <w:spacing w:after="0" w:line="240" w:lineRule="auto"/>
      </w:pPr>
      <w:r>
        <w:separator/>
      </w:r>
    </w:p>
  </w:endnote>
  <w:endnote w:type="continuationSeparator" w:id="0">
    <w:p w14:paraId="1F0CE6C7" w14:textId="77777777" w:rsidR="00E65521" w:rsidRDefault="00E6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A8D1" w14:textId="77777777" w:rsidR="00E65521" w:rsidRDefault="00E65521"/>
    <w:p w14:paraId="79783D94" w14:textId="77777777" w:rsidR="00E65521" w:rsidRDefault="00E65521"/>
    <w:p w14:paraId="14DF46F0" w14:textId="77777777" w:rsidR="00E65521" w:rsidRDefault="00E65521"/>
    <w:p w14:paraId="54B11584" w14:textId="77777777" w:rsidR="00E65521" w:rsidRDefault="00E65521"/>
    <w:p w14:paraId="289348DD" w14:textId="77777777" w:rsidR="00E65521" w:rsidRDefault="00E65521"/>
    <w:p w14:paraId="355F0CF2" w14:textId="77777777" w:rsidR="00E65521" w:rsidRDefault="00E65521"/>
    <w:p w14:paraId="1A805E68" w14:textId="77777777" w:rsidR="00E65521" w:rsidRDefault="00E655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D02AFF" wp14:editId="590E85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37BF8" w14:textId="77777777" w:rsidR="00E65521" w:rsidRDefault="00E655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D02A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D37BF8" w14:textId="77777777" w:rsidR="00E65521" w:rsidRDefault="00E655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9B281FD" w14:textId="77777777" w:rsidR="00E65521" w:rsidRDefault="00E65521"/>
    <w:p w14:paraId="6031A851" w14:textId="77777777" w:rsidR="00E65521" w:rsidRDefault="00E65521"/>
    <w:p w14:paraId="6C130A5C" w14:textId="77777777" w:rsidR="00E65521" w:rsidRDefault="00E655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160CA5" wp14:editId="71EFDE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29FDB2" w14:textId="77777777" w:rsidR="00E65521" w:rsidRDefault="00E65521"/>
                          <w:p w14:paraId="77F67A11" w14:textId="77777777" w:rsidR="00E65521" w:rsidRDefault="00E655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160CA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29FDB2" w14:textId="77777777" w:rsidR="00E65521" w:rsidRDefault="00E65521"/>
                    <w:p w14:paraId="77F67A11" w14:textId="77777777" w:rsidR="00E65521" w:rsidRDefault="00E655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814A95" w14:textId="77777777" w:rsidR="00E65521" w:rsidRDefault="00E65521"/>
    <w:p w14:paraId="481703FB" w14:textId="77777777" w:rsidR="00E65521" w:rsidRDefault="00E65521">
      <w:pPr>
        <w:rPr>
          <w:sz w:val="2"/>
          <w:szCs w:val="2"/>
        </w:rPr>
      </w:pPr>
    </w:p>
    <w:p w14:paraId="36008375" w14:textId="77777777" w:rsidR="00E65521" w:rsidRDefault="00E65521"/>
    <w:p w14:paraId="4CC00016" w14:textId="77777777" w:rsidR="00E65521" w:rsidRDefault="00E65521">
      <w:pPr>
        <w:spacing w:after="0" w:line="240" w:lineRule="auto"/>
      </w:pPr>
    </w:p>
  </w:footnote>
  <w:footnote w:type="continuationSeparator" w:id="0">
    <w:p w14:paraId="1879C005" w14:textId="77777777" w:rsidR="00E65521" w:rsidRDefault="00E655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21"/>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197743</TotalTime>
  <Pages>3</Pages>
  <Words>386</Words>
  <Characters>2203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1126</cp:revision>
  <cp:lastPrinted>2009-02-06T05:36:00Z</cp:lastPrinted>
  <dcterms:created xsi:type="dcterms:W3CDTF">2024-01-07T13:43:00Z</dcterms:created>
  <dcterms:modified xsi:type="dcterms:W3CDTF">2025-11-02T20:53:00Z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