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11" w:rsidRDefault="003C051F" w:rsidP="003C051F">
      <w:pPr>
        <w:rPr>
          <w:rFonts w:ascii="Times New Roman" w:eastAsia="Times New Roman" w:hAnsi="Times New Roman" w:cs="Times New Roman"/>
          <w:b/>
          <w:bCs/>
          <w:kern w:val="0"/>
          <w:sz w:val="27"/>
          <w:szCs w:val="27"/>
          <w:lang w:eastAsia="ru-RU"/>
        </w:rPr>
      </w:pPr>
      <w:r w:rsidRPr="003C051F">
        <w:rPr>
          <w:rFonts w:ascii="Times New Roman" w:eastAsia="Times New Roman" w:hAnsi="Times New Roman" w:cs="Times New Roman" w:hint="eastAsia"/>
          <w:b/>
          <w:bCs/>
          <w:kern w:val="0"/>
          <w:sz w:val="27"/>
          <w:szCs w:val="27"/>
          <w:lang w:eastAsia="ru-RU"/>
        </w:rPr>
        <w:t>Губанова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Елена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Леонидовна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Экспериментальное</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исследование</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и</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моделирование</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процесса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селективного</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окисления</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метана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в</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синтез</w:t>
      </w:r>
      <w:r w:rsidRPr="003C051F">
        <w:rPr>
          <w:rFonts w:ascii="Times New Roman" w:eastAsia="Times New Roman" w:hAnsi="Times New Roman" w:cs="Times New Roman"/>
          <w:b/>
          <w:bCs/>
          <w:kern w:val="0"/>
          <w:sz w:val="27"/>
          <w:szCs w:val="27"/>
          <w:lang w:eastAsia="ru-RU"/>
        </w:rPr>
        <w:t>-</w:t>
      </w:r>
      <w:r w:rsidRPr="003C051F">
        <w:rPr>
          <w:rFonts w:ascii="Times New Roman" w:eastAsia="Times New Roman" w:hAnsi="Times New Roman" w:cs="Times New Roman" w:hint="eastAsia"/>
          <w:b/>
          <w:bCs/>
          <w:kern w:val="0"/>
          <w:sz w:val="27"/>
          <w:szCs w:val="27"/>
          <w:lang w:eastAsia="ru-RU"/>
        </w:rPr>
        <w:t>газ</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на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блочных</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катализаторах</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при</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малых</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временах</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контакта</w:t>
      </w:r>
      <w:r w:rsidRPr="003C051F">
        <w:rPr>
          <w:rFonts w:ascii="Times New Roman" w:eastAsia="Times New Roman" w:hAnsi="Times New Roman" w:cs="Times New Roman"/>
          <w:b/>
          <w:bCs/>
          <w:kern w:val="0"/>
          <w:sz w:val="27"/>
          <w:szCs w:val="27"/>
          <w:lang w:eastAsia="ru-RU"/>
        </w:rPr>
        <w:t xml:space="preserve"> : </w:t>
      </w:r>
      <w:r w:rsidRPr="003C051F">
        <w:rPr>
          <w:rFonts w:ascii="Times New Roman" w:eastAsia="Times New Roman" w:hAnsi="Times New Roman" w:cs="Times New Roman" w:hint="eastAsia"/>
          <w:b/>
          <w:bCs/>
          <w:kern w:val="0"/>
          <w:sz w:val="27"/>
          <w:szCs w:val="27"/>
          <w:lang w:eastAsia="ru-RU"/>
        </w:rPr>
        <w:t>диссертация</w:t>
      </w:r>
      <w:r w:rsidRPr="003C051F">
        <w:rPr>
          <w:rFonts w:ascii="Times New Roman" w:eastAsia="Times New Roman" w:hAnsi="Times New Roman" w:cs="Times New Roman"/>
          <w:b/>
          <w:bCs/>
          <w:kern w:val="0"/>
          <w:sz w:val="27"/>
          <w:szCs w:val="27"/>
          <w:lang w:eastAsia="ru-RU"/>
        </w:rPr>
        <w:t xml:space="preserve"> ... </w:t>
      </w:r>
      <w:r w:rsidRPr="003C051F">
        <w:rPr>
          <w:rFonts w:ascii="Times New Roman" w:eastAsia="Times New Roman" w:hAnsi="Times New Roman" w:cs="Times New Roman" w:hint="eastAsia"/>
          <w:b/>
          <w:bCs/>
          <w:kern w:val="0"/>
          <w:sz w:val="27"/>
          <w:szCs w:val="27"/>
          <w:lang w:eastAsia="ru-RU"/>
        </w:rPr>
        <w:t>кандидата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технических</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наук</w:t>
      </w:r>
      <w:r w:rsidRPr="003C051F">
        <w:rPr>
          <w:rFonts w:ascii="Times New Roman" w:eastAsia="Times New Roman" w:hAnsi="Times New Roman" w:cs="Times New Roman"/>
          <w:b/>
          <w:bCs/>
          <w:kern w:val="0"/>
          <w:sz w:val="27"/>
          <w:szCs w:val="27"/>
          <w:lang w:eastAsia="ru-RU"/>
        </w:rPr>
        <w:t xml:space="preserve"> : 02.00.15 / </w:t>
      </w:r>
      <w:r w:rsidRPr="003C051F">
        <w:rPr>
          <w:rFonts w:ascii="Times New Roman" w:eastAsia="Times New Roman" w:hAnsi="Times New Roman" w:cs="Times New Roman" w:hint="eastAsia"/>
          <w:b/>
          <w:bCs/>
          <w:kern w:val="0"/>
          <w:sz w:val="27"/>
          <w:szCs w:val="27"/>
          <w:lang w:eastAsia="ru-RU"/>
        </w:rPr>
        <w:t>Губанова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Елена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Леонидовна</w:t>
      </w:r>
      <w:r w:rsidRPr="003C051F">
        <w:rPr>
          <w:rFonts w:ascii="Times New Roman" w:eastAsia="Times New Roman" w:hAnsi="Times New Roman" w:cs="Times New Roman"/>
          <w:b/>
          <w:bCs/>
          <w:kern w:val="0"/>
          <w:sz w:val="27"/>
          <w:szCs w:val="27"/>
          <w:lang w:eastAsia="ru-RU"/>
        </w:rPr>
        <w:t>; [</w:t>
      </w:r>
      <w:r w:rsidRPr="003C051F">
        <w:rPr>
          <w:rFonts w:ascii="Times New Roman" w:eastAsia="Times New Roman" w:hAnsi="Times New Roman" w:cs="Times New Roman" w:hint="eastAsia"/>
          <w:b/>
          <w:bCs/>
          <w:kern w:val="0"/>
          <w:sz w:val="27"/>
          <w:szCs w:val="27"/>
          <w:lang w:eastAsia="ru-RU"/>
        </w:rPr>
        <w:t>Место</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защиты</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Ин</w:t>
      </w:r>
      <w:r w:rsidRPr="003C051F">
        <w:rPr>
          <w:rFonts w:ascii="Times New Roman" w:eastAsia="Times New Roman" w:hAnsi="Times New Roman" w:cs="Times New Roman"/>
          <w:b/>
          <w:bCs/>
          <w:kern w:val="0"/>
          <w:sz w:val="27"/>
          <w:szCs w:val="27"/>
          <w:lang w:eastAsia="ru-RU"/>
        </w:rPr>
        <w:t>-</w:t>
      </w:r>
      <w:r w:rsidRPr="003C051F">
        <w:rPr>
          <w:rFonts w:ascii="Times New Roman" w:eastAsia="Times New Roman" w:hAnsi="Times New Roman" w:cs="Times New Roman" w:hint="eastAsia"/>
          <w:b/>
          <w:bCs/>
          <w:kern w:val="0"/>
          <w:sz w:val="27"/>
          <w:szCs w:val="27"/>
          <w:lang w:eastAsia="ru-RU"/>
        </w:rPr>
        <w:t>т</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катализа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им</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Г</w:t>
      </w:r>
      <w:r w:rsidRPr="003C051F">
        <w:rPr>
          <w:rFonts w:ascii="Times New Roman" w:eastAsia="Times New Roman" w:hAnsi="Times New Roman" w:cs="Times New Roman"/>
          <w:b/>
          <w:bCs/>
          <w:kern w:val="0"/>
          <w:sz w:val="27"/>
          <w:szCs w:val="27"/>
          <w:lang w:eastAsia="ru-RU"/>
        </w:rPr>
        <w:t>.</w:t>
      </w:r>
      <w:r w:rsidRPr="003C051F">
        <w:rPr>
          <w:rFonts w:ascii="Times New Roman" w:eastAsia="Times New Roman" w:hAnsi="Times New Roman" w:cs="Times New Roman" w:hint="eastAsia"/>
          <w:b/>
          <w:bCs/>
          <w:kern w:val="0"/>
          <w:sz w:val="27"/>
          <w:szCs w:val="27"/>
          <w:lang w:eastAsia="ru-RU"/>
        </w:rPr>
        <w:t>К</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Борескова</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СО</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РАН</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Новосибирск</w:t>
      </w:r>
      <w:r w:rsidRPr="003C051F">
        <w:rPr>
          <w:rFonts w:ascii="Times New Roman" w:eastAsia="Times New Roman" w:hAnsi="Times New Roman" w:cs="Times New Roman"/>
          <w:b/>
          <w:bCs/>
          <w:kern w:val="0"/>
          <w:sz w:val="27"/>
          <w:szCs w:val="27"/>
          <w:lang w:eastAsia="ru-RU"/>
        </w:rPr>
        <w:t xml:space="preserve">, 2009.- 147 </w:t>
      </w:r>
      <w:r w:rsidRPr="003C051F">
        <w:rPr>
          <w:rFonts w:ascii="Times New Roman" w:eastAsia="Times New Roman" w:hAnsi="Times New Roman" w:cs="Times New Roman" w:hint="eastAsia"/>
          <w:b/>
          <w:bCs/>
          <w:kern w:val="0"/>
          <w:sz w:val="27"/>
          <w:szCs w:val="27"/>
          <w:lang w:eastAsia="ru-RU"/>
        </w:rPr>
        <w:t>с</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ил</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РГБ</w:t>
      </w:r>
      <w:r w:rsidRPr="003C051F">
        <w:rPr>
          <w:rFonts w:ascii="Times New Roman" w:eastAsia="Times New Roman" w:hAnsi="Times New Roman" w:cs="Times New Roman"/>
          <w:b/>
          <w:bCs/>
          <w:kern w:val="0"/>
          <w:sz w:val="27"/>
          <w:szCs w:val="27"/>
          <w:lang w:eastAsia="ru-RU"/>
        </w:rPr>
        <w:t xml:space="preserve"> </w:t>
      </w:r>
      <w:r w:rsidRPr="003C051F">
        <w:rPr>
          <w:rFonts w:ascii="Times New Roman" w:eastAsia="Times New Roman" w:hAnsi="Times New Roman" w:cs="Times New Roman" w:hint="eastAsia"/>
          <w:b/>
          <w:bCs/>
          <w:kern w:val="0"/>
          <w:sz w:val="27"/>
          <w:szCs w:val="27"/>
          <w:lang w:eastAsia="ru-RU"/>
        </w:rPr>
        <w:t>ОД</w:t>
      </w:r>
      <w:r w:rsidRPr="003C051F">
        <w:rPr>
          <w:rFonts w:ascii="Times New Roman" w:eastAsia="Times New Roman" w:hAnsi="Times New Roman" w:cs="Times New Roman"/>
          <w:b/>
          <w:bCs/>
          <w:kern w:val="0"/>
          <w:sz w:val="27"/>
          <w:szCs w:val="27"/>
          <w:lang w:eastAsia="ru-RU"/>
        </w:rPr>
        <w:t>, 61 10-5/1228</w:t>
      </w:r>
    </w:p>
    <w:p w:rsidR="003C051F" w:rsidRDefault="003C051F" w:rsidP="003C051F">
      <w:pPr>
        <w:rPr>
          <w:rFonts w:ascii="Times New Roman" w:eastAsia="Times New Roman" w:hAnsi="Times New Roman" w:cs="Times New Roman"/>
          <w:b/>
          <w:bCs/>
          <w:kern w:val="0"/>
          <w:sz w:val="27"/>
          <w:szCs w:val="27"/>
          <w:lang w:eastAsia="ru-RU"/>
        </w:rPr>
      </w:pPr>
    </w:p>
    <w:p w:rsidR="003C051F" w:rsidRDefault="003C051F" w:rsidP="003C051F">
      <w:pPr>
        <w:rPr>
          <w:rFonts w:ascii="Times New Roman" w:eastAsia="Times New Roman" w:hAnsi="Times New Roman" w:cs="Times New Roman"/>
          <w:b/>
          <w:bCs/>
          <w:kern w:val="0"/>
          <w:sz w:val="27"/>
          <w:szCs w:val="27"/>
          <w:lang w:eastAsia="ru-RU"/>
        </w:rPr>
      </w:pP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РОССИЙСКАЯ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АКАДЕМИЯ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НАУК</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СИБИРСКОЕ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ОТДЕЛЕНИЕ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Институт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Г</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К</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Борескова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правах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рукописи</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4"/>
          <w:szCs w:val="34"/>
          <w:lang w:eastAsia="ru-RU"/>
        </w:rPr>
      </w:pPr>
      <w:r>
        <w:rPr>
          <w:rFonts w:ascii="Times-Roman" w:eastAsia="Times-Roman" w:hAnsi="Courier New" w:cs="Times-Roman" w:hint="eastAsia"/>
          <w:kern w:val="0"/>
          <w:sz w:val="34"/>
          <w:szCs w:val="34"/>
          <w:lang w:eastAsia="ru-RU"/>
        </w:rPr>
        <w:t>ГУБАНОВА</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Елена</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Леонидовна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4"/>
          <w:szCs w:val="34"/>
          <w:lang w:eastAsia="ru-RU"/>
        </w:rPr>
      </w:pPr>
      <w:r>
        <w:rPr>
          <w:rFonts w:ascii="Times-Roman" w:eastAsia="Times-Roman" w:hAnsi="Courier New" w:cs="Times-Roman" w:hint="eastAsia"/>
          <w:kern w:val="0"/>
          <w:sz w:val="34"/>
          <w:szCs w:val="34"/>
          <w:lang w:eastAsia="ru-RU"/>
        </w:rPr>
        <w:t>Экспериментальное</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исследование</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и</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моделирование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4"/>
          <w:szCs w:val="34"/>
          <w:lang w:eastAsia="ru-RU"/>
        </w:rPr>
      </w:pPr>
      <w:r>
        <w:rPr>
          <w:rFonts w:ascii="Times-Roman" w:eastAsia="Times-Roman" w:hAnsi="Courier New" w:cs="Times-Roman" w:hint="eastAsia"/>
          <w:kern w:val="0"/>
          <w:sz w:val="34"/>
          <w:szCs w:val="34"/>
          <w:lang w:eastAsia="ru-RU"/>
        </w:rPr>
        <w:t>процесса</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селективного</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окисления</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метана</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в</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синтез</w:t>
      </w:r>
      <w:r>
        <w:rPr>
          <w:rFonts w:ascii="Times-Roman" w:eastAsia="Times-Roman" w:hAnsi="Courier New" w:cs="Times-Roman"/>
          <w:kern w:val="0"/>
          <w:sz w:val="34"/>
          <w:szCs w:val="34"/>
          <w:lang w:eastAsia="ru-RU"/>
        </w:rPr>
        <w:t>-</w:t>
      </w:r>
      <w:r>
        <w:rPr>
          <w:rFonts w:ascii="Times-Roman" w:eastAsia="Times-Roman" w:hAnsi="Courier New" w:cs="Times-Roman" w:hint="eastAsia"/>
          <w:kern w:val="0"/>
          <w:sz w:val="34"/>
          <w:szCs w:val="34"/>
          <w:lang w:eastAsia="ru-RU"/>
        </w:rPr>
        <w:t>газ</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на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4"/>
          <w:szCs w:val="34"/>
          <w:lang w:eastAsia="ru-RU"/>
        </w:rPr>
      </w:pPr>
      <w:r>
        <w:rPr>
          <w:rFonts w:ascii="Times-Roman" w:eastAsia="Times-Roman" w:hAnsi="Courier New" w:cs="Times-Roman" w:hint="eastAsia"/>
          <w:kern w:val="0"/>
          <w:sz w:val="34"/>
          <w:szCs w:val="34"/>
          <w:lang w:eastAsia="ru-RU"/>
        </w:rPr>
        <w:t>блочных</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катализаторах</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при</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малых</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временах</w:t>
      </w:r>
      <w:r>
        <w:rPr>
          <w:rFonts w:ascii="Times-Roman" w:eastAsia="Times-Roman" w:hAnsi="Courier New" w:cs="Times-Roman"/>
          <w:kern w:val="0"/>
          <w:sz w:val="34"/>
          <w:szCs w:val="34"/>
          <w:lang w:eastAsia="ru-RU"/>
        </w:rPr>
        <w:t xml:space="preserve"> </w:t>
      </w:r>
      <w:r>
        <w:rPr>
          <w:rFonts w:ascii="Times-Roman" w:eastAsia="Times-Roman" w:hAnsi="Courier New" w:cs="Times-Roman" w:hint="eastAsia"/>
          <w:kern w:val="0"/>
          <w:sz w:val="34"/>
          <w:szCs w:val="34"/>
          <w:lang w:eastAsia="ru-RU"/>
        </w:rPr>
        <w:t>контакта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(02.00.15-</w:t>
      </w:r>
      <w:r>
        <w:rPr>
          <w:rFonts w:ascii="Times-Roman" w:eastAsia="Times-Roman" w:hAnsi="Courier New" w:cs="Times-Roman" w:hint="eastAsia"/>
          <w:kern w:val="0"/>
          <w:sz w:val="23"/>
          <w:szCs w:val="23"/>
          <w:lang w:eastAsia="ru-RU"/>
        </w:rPr>
        <w:t>Катализ</w:t>
      </w:r>
      <w:r>
        <w:rPr>
          <w:rFonts w:ascii="Times-Roman" w:eastAsia="Times-Roman" w:hAnsi="Courier New" w:cs="Times-Roman"/>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Диссертация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соискание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ученой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степени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кандидата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технических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наук</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Научный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руководитель</w:t>
      </w:r>
      <w:r>
        <w:rPr>
          <w:rFonts w:ascii="Times-Roman" w:eastAsia="Times-Roman" w:hAnsi="Courier New" w:cs="Times-Roman"/>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д</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х</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н</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профессор</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Садыков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Владислав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Александрович</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3"/>
          <w:szCs w:val="23"/>
          <w:lang w:eastAsia="ru-RU"/>
        </w:rPr>
      </w:pPr>
      <w:r>
        <w:rPr>
          <w:rFonts w:ascii="Helvetica-Bold" w:eastAsia="Helvetica-Bold" w:hAnsi="Courier New" w:cs="Helvetica-Bold"/>
          <w:b/>
          <w:bCs/>
          <w:kern w:val="0"/>
          <w:sz w:val="23"/>
          <w:szCs w:val="23"/>
          <w:lang w:eastAsia="ru-RU"/>
        </w:rPr>
        <w:t>^ % / '</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Новосибирск</w:t>
      </w:r>
      <w:r>
        <w:rPr>
          <w:rFonts w:ascii="Times-Roman" w:eastAsia="Times-Roman" w:hAnsi="Courier New" w:cs="Times-Roman"/>
          <w:kern w:val="0"/>
          <w:sz w:val="23"/>
          <w:szCs w:val="23"/>
          <w:lang w:eastAsia="ru-RU"/>
        </w:rPr>
        <w:t xml:space="preserve"> - 2009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Bold" w:eastAsia="Times-Bold" w:hAnsi="Courier New" w:cs="Times-Bold" w:hint="eastAsia"/>
          <w:b/>
          <w:bCs/>
          <w:kern w:val="0"/>
          <w:sz w:val="23"/>
          <w:szCs w:val="23"/>
          <w:lang w:eastAsia="ru-RU"/>
        </w:rPr>
        <w:t>ВВЕДЕНИЕ</w:t>
      </w:r>
      <w:r>
        <w:rPr>
          <w:rFonts w:ascii="Times-Bold" w:eastAsia="Times-Bold" w:hAnsi="Courier New" w:cs="Times-Bold"/>
          <w:b/>
          <w:bCs/>
          <w:kern w:val="0"/>
          <w:sz w:val="23"/>
          <w:szCs w:val="23"/>
          <w:lang w:eastAsia="ru-RU"/>
        </w:rPr>
        <w:t xml:space="preserve"> </w:t>
      </w:r>
      <w:r>
        <w:rPr>
          <w:rFonts w:ascii="Times-Roman" w:eastAsia="Times-Roman" w:hAnsi="Courier New" w:cs="Times-Roman"/>
          <w:kern w:val="0"/>
          <w:sz w:val="23"/>
          <w:szCs w:val="23"/>
          <w:lang w:eastAsia="ru-RU"/>
        </w:rPr>
        <w:t>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ГЛАВА</w:t>
      </w:r>
      <w:r>
        <w:rPr>
          <w:rFonts w:ascii="Times-Bold" w:eastAsia="Times-Bold" w:hAnsi="Courier New" w:cs="Times-Bold"/>
          <w:b/>
          <w:bCs/>
          <w:kern w:val="0"/>
          <w:sz w:val="23"/>
          <w:szCs w:val="23"/>
          <w:lang w:eastAsia="ru-RU"/>
        </w:rPr>
        <w:t xml:space="preserve"> 1. </w:t>
      </w:r>
      <w:r>
        <w:rPr>
          <w:rFonts w:ascii="Times-Bold" w:eastAsia="Times-Bold" w:hAnsi="Courier New" w:cs="Times-Bold" w:hint="eastAsia"/>
          <w:b/>
          <w:bCs/>
          <w:kern w:val="0"/>
          <w:sz w:val="23"/>
          <w:szCs w:val="23"/>
          <w:lang w:eastAsia="ru-RU"/>
        </w:rPr>
        <w:t>Литературный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обзор</w:t>
      </w:r>
      <w:r>
        <w:rPr>
          <w:rFonts w:ascii="Times-Bold" w:eastAsia="Times-Bold" w:hAnsi="Courier New" w:cs="Times-Bold"/>
          <w:b/>
          <w:bCs/>
          <w:kern w:val="0"/>
          <w:sz w:val="23"/>
          <w:szCs w:val="23"/>
          <w:lang w:eastAsia="ru-RU"/>
        </w:rPr>
        <w:t xml:space="preserve"> 8</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Bold" w:eastAsia="Times-Bold" w:hAnsi="Courier New" w:cs="Times-Bold"/>
          <w:b/>
          <w:bCs/>
          <w:kern w:val="0"/>
          <w:sz w:val="23"/>
          <w:szCs w:val="23"/>
          <w:lang w:eastAsia="ru-RU"/>
        </w:rPr>
        <w:t xml:space="preserve">1.1. </w:t>
      </w:r>
      <w:r>
        <w:rPr>
          <w:rFonts w:ascii="Times-Bold" w:eastAsia="Times-Bold" w:hAnsi="Courier New" w:cs="Times-Bold" w:hint="eastAsia"/>
          <w:b/>
          <w:bCs/>
          <w:kern w:val="0"/>
          <w:sz w:val="23"/>
          <w:szCs w:val="23"/>
          <w:lang w:eastAsia="ru-RU"/>
        </w:rPr>
        <w:t>Общие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сведения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получения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синтез</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газа</w:t>
      </w:r>
      <w:r>
        <w:rPr>
          <w:rFonts w:ascii="Times-Bold" w:eastAsia="Times-Bold" w:hAnsi="Courier New" w:cs="Times-Bold"/>
          <w:b/>
          <w:bCs/>
          <w:kern w:val="0"/>
          <w:sz w:val="23"/>
          <w:szCs w:val="23"/>
          <w:lang w:eastAsia="ru-RU"/>
        </w:rPr>
        <w:t xml:space="preserve"> </w:t>
      </w:r>
      <w:r>
        <w:rPr>
          <w:rFonts w:ascii="Times-Roman" w:eastAsia="Times-Roman" w:hAnsi="Courier New" w:cs="Times-Roman"/>
          <w:kern w:val="0"/>
          <w:sz w:val="23"/>
          <w:szCs w:val="23"/>
          <w:lang w:eastAsia="ru-RU"/>
        </w:rPr>
        <w:t>8</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Italic" w:eastAsia="Times-Italic" w:hAnsi="Courier New" w:cs="Times-Italic"/>
          <w:i/>
          <w:iCs/>
          <w:kern w:val="0"/>
          <w:sz w:val="23"/>
          <w:szCs w:val="23"/>
          <w:lang w:eastAsia="ru-RU"/>
        </w:rPr>
        <w:t xml:space="preserve">1.1.1. </w:t>
      </w:r>
      <w:r>
        <w:rPr>
          <w:rFonts w:ascii="Times-Italic" w:eastAsia="Times-Italic" w:hAnsi="Courier New" w:cs="Times-Italic" w:hint="eastAsia"/>
          <w:i/>
          <w:iCs/>
          <w:kern w:val="0"/>
          <w:sz w:val="23"/>
          <w:szCs w:val="23"/>
          <w:lang w:eastAsia="ru-RU"/>
        </w:rPr>
        <w:t>Паровая</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конверсия</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метана</w:t>
      </w:r>
      <w:r>
        <w:rPr>
          <w:rFonts w:ascii="Times-Italic" w:eastAsia="Times-Italic" w:hAnsi="Courier New" w:cs="Times-Italic"/>
          <w:i/>
          <w:iCs/>
          <w:kern w:val="0"/>
          <w:sz w:val="23"/>
          <w:szCs w:val="23"/>
          <w:lang w:eastAsia="ru-RU"/>
        </w:rPr>
        <w:t xml:space="preserve"> </w:t>
      </w:r>
      <w:r>
        <w:rPr>
          <w:rFonts w:ascii="Times-Roman" w:eastAsia="Times-Roman" w:hAnsi="Courier New" w:cs="Times-Roman"/>
          <w:kern w:val="0"/>
          <w:sz w:val="23"/>
          <w:szCs w:val="23"/>
          <w:lang w:eastAsia="ru-RU"/>
        </w:rPr>
        <w:t>11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Italic" w:eastAsia="Times-Italic" w:hAnsi="Courier New" w:cs="Times-Italic"/>
          <w:i/>
          <w:iCs/>
          <w:kern w:val="0"/>
          <w:sz w:val="23"/>
          <w:szCs w:val="23"/>
          <w:lang w:eastAsia="ru-RU"/>
        </w:rPr>
        <w:t xml:space="preserve">1.1.2. </w:t>
      </w:r>
      <w:r>
        <w:rPr>
          <w:rFonts w:ascii="Times-Italic" w:eastAsia="Times-Italic" w:hAnsi="Courier New" w:cs="Times-Italic" w:hint="eastAsia"/>
          <w:i/>
          <w:iCs/>
          <w:kern w:val="0"/>
          <w:sz w:val="23"/>
          <w:szCs w:val="23"/>
          <w:lang w:eastAsia="ru-RU"/>
        </w:rPr>
        <w:t>Углекислотная</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конверсия</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метана</w:t>
      </w:r>
      <w:r>
        <w:rPr>
          <w:rFonts w:ascii="Times-Italic" w:eastAsia="Times-Italic" w:hAnsi="Courier New" w:cs="Times-Italic"/>
          <w:i/>
          <w:iCs/>
          <w:kern w:val="0"/>
          <w:sz w:val="23"/>
          <w:szCs w:val="23"/>
          <w:lang w:eastAsia="ru-RU"/>
        </w:rPr>
        <w:t xml:space="preserve">. </w:t>
      </w:r>
      <w:r>
        <w:rPr>
          <w:rFonts w:ascii="Times-Roman" w:eastAsia="Times-Roman" w:hAnsi="Courier New" w:cs="Times-Roman"/>
          <w:kern w:val="0"/>
          <w:sz w:val="23"/>
          <w:szCs w:val="23"/>
          <w:lang w:eastAsia="ru-RU"/>
        </w:rPr>
        <w:t>11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Italic" w:eastAsia="Times-Italic" w:hAnsi="Courier New" w:cs="Times-Italic"/>
          <w:i/>
          <w:iCs/>
          <w:kern w:val="0"/>
          <w:sz w:val="23"/>
          <w:szCs w:val="23"/>
          <w:lang w:eastAsia="ru-RU"/>
        </w:rPr>
        <w:t xml:space="preserve">1.1.3. </w:t>
      </w:r>
      <w:r>
        <w:rPr>
          <w:rFonts w:ascii="Times-Italic" w:eastAsia="Times-Italic" w:hAnsi="Courier New" w:cs="Times-Italic" w:hint="eastAsia"/>
          <w:i/>
          <w:iCs/>
          <w:kern w:val="0"/>
          <w:sz w:val="23"/>
          <w:szCs w:val="23"/>
          <w:lang w:eastAsia="ru-RU"/>
        </w:rPr>
        <w:t>Каталитическое</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парциальное</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окисление</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метана</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КПОМ</w:t>
      </w:r>
      <w:r>
        <w:rPr>
          <w:rFonts w:ascii="Times-Italic" w:eastAsia="Times-Italic" w:hAnsi="Courier New" w:cs="Times-Italic"/>
          <w:i/>
          <w:iCs/>
          <w:kern w:val="0"/>
          <w:sz w:val="23"/>
          <w:szCs w:val="23"/>
          <w:lang w:eastAsia="ru-RU"/>
        </w:rPr>
        <w:t xml:space="preserve">) </w:t>
      </w:r>
      <w:r>
        <w:rPr>
          <w:rFonts w:ascii="Times-Roman" w:eastAsia="Times-Roman" w:hAnsi="Courier New" w:cs="Times-Roman"/>
          <w:kern w:val="0"/>
          <w:sz w:val="23"/>
          <w:szCs w:val="23"/>
          <w:lang w:eastAsia="ru-RU"/>
        </w:rPr>
        <w:t>12</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1.2. </w:t>
      </w:r>
      <w:r>
        <w:rPr>
          <w:rFonts w:ascii="Times-Bold" w:eastAsia="Times-Bold" w:hAnsi="Courier New" w:cs="Times-Bold" w:hint="eastAsia"/>
          <w:b/>
          <w:bCs/>
          <w:kern w:val="0"/>
          <w:sz w:val="23"/>
          <w:szCs w:val="23"/>
          <w:lang w:eastAsia="ru-RU"/>
        </w:rPr>
        <w:t>Механизм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парциального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окисления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метана</w:t>
      </w:r>
      <w:r>
        <w:rPr>
          <w:rFonts w:ascii="Times-Bold" w:eastAsia="Times-Bold" w:hAnsi="Courier New" w:cs="Times-Bold"/>
          <w:b/>
          <w:bCs/>
          <w:kern w:val="0"/>
          <w:sz w:val="23"/>
          <w:szCs w:val="23"/>
          <w:lang w:eastAsia="ru-RU"/>
        </w:rPr>
        <w:t xml:space="preserve"> 12</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1.3. </w:t>
      </w:r>
      <w:r>
        <w:rPr>
          <w:rFonts w:ascii="Times-Bold" w:eastAsia="Times-Bold" w:hAnsi="Courier New" w:cs="Times-Bold" w:hint="eastAsia"/>
          <w:b/>
          <w:bCs/>
          <w:kern w:val="0"/>
          <w:sz w:val="23"/>
          <w:szCs w:val="23"/>
          <w:lang w:eastAsia="ru-RU"/>
        </w:rPr>
        <w:t>Реакторы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работающие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малых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временах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контакта</w:t>
      </w:r>
      <w:r>
        <w:rPr>
          <w:rFonts w:ascii="Times-Bold" w:eastAsia="Times-Bold" w:hAnsi="Courier New" w:cs="Times-Bold"/>
          <w:b/>
          <w:bCs/>
          <w:kern w:val="0"/>
          <w:sz w:val="23"/>
          <w:szCs w:val="23"/>
          <w:lang w:eastAsia="ru-RU"/>
        </w:rPr>
        <w:t xml:space="preserve"> 14</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Bold" w:eastAsia="Times-Bold" w:hAnsi="Courier New" w:cs="Times-Bold"/>
          <w:b/>
          <w:bCs/>
          <w:kern w:val="0"/>
          <w:sz w:val="23"/>
          <w:szCs w:val="23"/>
          <w:lang w:eastAsia="ru-RU"/>
        </w:rPr>
        <w:t xml:space="preserve">1.4. </w:t>
      </w:r>
      <w:r>
        <w:rPr>
          <w:rFonts w:ascii="Times-Bold" w:eastAsia="Times-Bold" w:hAnsi="Courier New" w:cs="Times-Bold" w:hint="eastAsia"/>
          <w:b/>
          <w:bCs/>
          <w:kern w:val="0"/>
          <w:sz w:val="23"/>
          <w:szCs w:val="23"/>
          <w:lang w:eastAsia="ru-RU"/>
        </w:rPr>
        <w:t>Катализаторы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парциального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окисления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метана</w:t>
      </w:r>
      <w:r>
        <w:rPr>
          <w:rFonts w:ascii="Times-Bold" w:eastAsia="Times-Bold" w:hAnsi="Courier New" w:cs="Times-Bold"/>
          <w:b/>
          <w:bCs/>
          <w:kern w:val="0"/>
          <w:sz w:val="23"/>
          <w:szCs w:val="23"/>
          <w:lang w:eastAsia="ru-RU"/>
        </w:rPr>
        <w:t xml:space="preserve"> </w:t>
      </w:r>
      <w:r>
        <w:rPr>
          <w:rFonts w:ascii="Times-Roman" w:eastAsia="Times-Roman" w:hAnsi="Courier New" w:cs="Times-Roman"/>
          <w:kern w:val="0"/>
          <w:sz w:val="23"/>
          <w:szCs w:val="23"/>
          <w:lang w:eastAsia="ru-RU"/>
        </w:rPr>
        <w:t>16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Italic" w:eastAsia="Times-Italic" w:hAnsi="Courier New" w:cs="Times-Italic"/>
          <w:i/>
          <w:iCs/>
          <w:kern w:val="0"/>
          <w:sz w:val="23"/>
          <w:szCs w:val="23"/>
          <w:lang w:eastAsia="ru-RU"/>
        </w:rPr>
        <w:t xml:space="preserve">1.4.1. </w:t>
      </w:r>
      <w:r>
        <w:rPr>
          <w:rFonts w:ascii="Times-Italic" w:eastAsia="Times-Italic" w:hAnsi="Courier New" w:cs="Times-Italic" w:hint="eastAsia"/>
          <w:i/>
          <w:iCs/>
          <w:kern w:val="0"/>
          <w:sz w:val="23"/>
          <w:szCs w:val="23"/>
          <w:lang w:eastAsia="ru-RU"/>
        </w:rPr>
        <w:t>Катализаторы</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на</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основе</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металлов</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подгруппы</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железа</w:t>
      </w:r>
      <w:r>
        <w:rPr>
          <w:rFonts w:ascii="Times-Italic" w:eastAsia="Times-Italic" w:hAnsi="Courier New" w:cs="Times-Italic"/>
          <w:i/>
          <w:iCs/>
          <w:kern w:val="0"/>
          <w:sz w:val="23"/>
          <w:szCs w:val="23"/>
          <w:lang w:eastAsia="ru-RU"/>
        </w:rPr>
        <w:t xml:space="preserve"> </w:t>
      </w:r>
      <w:r>
        <w:rPr>
          <w:rFonts w:ascii="Times-Roman" w:eastAsia="Times-Roman" w:hAnsi="Courier New" w:cs="Times-Roman"/>
          <w:kern w:val="0"/>
          <w:sz w:val="23"/>
          <w:szCs w:val="23"/>
          <w:lang w:eastAsia="ru-RU"/>
        </w:rPr>
        <w:t>16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Italic" w:eastAsia="Times-Italic" w:hAnsi="Courier New" w:cs="Times-Italic"/>
          <w:i/>
          <w:iCs/>
          <w:kern w:val="0"/>
          <w:sz w:val="23"/>
          <w:szCs w:val="23"/>
          <w:lang w:eastAsia="ru-RU"/>
        </w:rPr>
        <w:t xml:space="preserve">1.4.2. </w:t>
      </w:r>
      <w:r>
        <w:rPr>
          <w:rFonts w:ascii="Times-Italic" w:eastAsia="Times-Italic" w:hAnsi="Courier New" w:cs="Times-Italic" w:hint="eastAsia"/>
          <w:i/>
          <w:iCs/>
          <w:kern w:val="0"/>
          <w:sz w:val="23"/>
          <w:szCs w:val="23"/>
          <w:lang w:eastAsia="ru-RU"/>
        </w:rPr>
        <w:t>Переходные</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металлы</w:t>
      </w:r>
      <w:r>
        <w:rPr>
          <w:rFonts w:ascii="Times-Italic" w:eastAsia="Times-Italic" w:hAnsi="Courier New" w:cs="Times-Italic"/>
          <w:i/>
          <w:iCs/>
          <w:kern w:val="0"/>
          <w:sz w:val="23"/>
          <w:szCs w:val="23"/>
          <w:lang w:eastAsia="ru-RU"/>
        </w:rPr>
        <w:t xml:space="preserve"> VIII</w:t>
      </w:r>
      <w:r>
        <w:rPr>
          <w:rFonts w:ascii="Times-Italic" w:eastAsia="Times-Italic" w:hAnsi="Courier New" w:cs="Times-Italic" w:hint="eastAsia"/>
          <w:i/>
          <w:iCs/>
          <w:kern w:val="0"/>
          <w:sz w:val="23"/>
          <w:szCs w:val="23"/>
          <w:lang w:eastAsia="ru-RU"/>
        </w:rPr>
        <w:t>группы</w:t>
      </w:r>
      <w:r>
        <w:rPr>
          <w:rFonts w:ascii="Times-Italic" w:eastAsia="Times-Italic" w:hAnsi="Courier New" w:cs="Times-Italic"/>
          <w:i/>
          <w:iCs/>
          <w:kern w:val="0"/>
          <w:sz w:val="23"/>
          <w:szCs w:val="23"/>
          <w:lang w:eastAsia="ru-RU"/>
        </w:rPr>
        <w:t xml:space="preserve"> </w:t>
      </w:r>
      <w:r>
        <w:rPr>
          <w:rFonts w:ascii="Times-Roman" w:eastAsia="Times-Roman" w:hAnsi="Courier New" w:cs="Times-Roman"/>
          <w:kern w:val="0"/>
          <w:sz w:val="23"/>
          <w:szCs w:val="23"/>
          <w:lang w:eastAsia="ru-RU"/>
        </w:rPr>
        <w:t>18</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Bold" w:eastAsia="Times-Bold" w:hAnsi="Courier New" w:cs="Times-Bold"/>
          <w:b/>
          <w:bCs/>
          <w:kern w:val="0"/>
          <w:sz w:val="23"/>
          <w:szCs w:val="23"/>
          <w:lang w:eastAsia="ru-RU"/>
        </w:rPr>
        <w:t xml:space="preserve">1.5. </w:t>
      </w:r>
      <w:r>
        <w:rPr>
          <w:rFonts w:ascii="Times-Bold" w:eastAsia="Times-Bold" w:hAnsi="Courier New" w:cs="Times-Bold" w:hint="eastAsia"/>
          <w:b/>
          <w:bCs/>
          <w:kern w:val="0"/>
          <w:sz w:val="23"/>
          <w:szCs w:val="23"/>
          <w:lang w:eastAsia="ru-RU"/>
        </w:rPr>
        <w:t>Смешанные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оксиды</w:t>
      </w:r>
      <w:r>
        <w:rPr>
          <w:rFonts w:ascii="Times-Bold" w:eastAsia="Times-Bold" w:hAnsi="Courier New" w:cs="Times-Bold"/>
          <w:b/>
          <w:bCs/>
          <w:kern w:val="0"/>
          <w:sz w:val="23"/>
          <w:szCs w:val="23"/>
          <w:lang w:eastAsia="ru-RU"/>
        </w:rPr>
        <w:t xml:space="preserve"> Ce02-Zr02 </w:t>
      </w:r>
      <w:r>
        <w:rPr>
          <w:rFonts w:ascii="Times-Roman" w:eastAsia="Times-Roman" w:hAnsi="Courier New" w:cs="Times-Roman"/>
          <w:kern w:val="0"/>
          <w:sz w:val="23"/>
          <w:szCs w:val="23"/>
          <w:lang w:eastAsia="ru-RU"/>
        </w:rPr>
        <w:t>19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Italic" w:eastAsia="Times-Italic" w:hAnsi="Courier New" w:cs="Times-Italic"/>
          <w:i/>
          <w:iCs/>
          <w:kern w:val="0"/>
          <w:sz w:val="23"/>
          <w:szCs w:val="23"/>
          <w:lang w:eastAsia="ru-RU"/>
        </w:rPr>
        <w:t xml:space="preserve">1.5.1. </w:t>
      </w:r>
      <w:r>
        <w:rPr>
          <w:rFonts w:ascii="Times-Italic" w:eastAsia="Times-Italic" w:hAnsi="Courier New" w:cs="Times-Italic" w:hint="eastAsia"/>
          <w:i/>
          <w:iCs/>
          <w:kern w:val="0"/>
          <w:sz w:val="23"/>
          <w:szCs w:val="23"/>
          <w:lang w:eastAsia="ru-RU"/>
        </w:rPr>
        <w:t>Фазовая</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диаграмма</w:t>
      </w:r>
      <w:r>
        <w:rPr>
          <w:rFonts w:ascii="Times-Italic" w:eastAsia="Times-Italic" w:hAnsi="Courier New" w:cs="Times-Italic"/>
          <w:i/>
          <w:iCs/>
          <w:kern w:val="0"/>
          <w:sz w:val="23"/>
          <w:szCs w:val="23"/>
          <w:lang w:eastAsia="ru-RU"/>
        </w:rPr>
        <w:t xml:space="preserve"> CeOr-Zr02 </w:t>
      </w:r>
      <w:r>
        <w:rPr>
          <w:rFonts w:ascii="Times-Roman" w:eastAsia="Times-Roman" w:hAnsi="Courier New" w:cs="Times-Roman"/>
          <w:kern w:val="0"/>
          <w:sz w:val="23"/>
          <w:szCs w:val="23"/>
          <w:lang w:eastAsia="ru-RU"/>
        </w:rPr>
        <w:t>19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Italic" w:eastAsia="Times-Italic" w:hAnsi="Courier New" w:cs="Times-Italic"/>
          <w:i/>
          <w:iCs/>
          <w:kern w:val="0"/>
          <w:sz w:val="23"/>
          <w:szCs w:val="23"/>
          <w:lang w:eastAsia="ru-RU"/>
        </w:rPr>
        <w:t xml:space="preserve">1.5.2. </w:t>
      </w:r>
      <w:r>
        <w:rPr>
          <w:rFonts w:ascii="Times-Italic" w:eastAsia="Times-Italic" w:hAnsi="Courier New" w:cs="Times-Italic" w:hint="eastAsia"/>
          <w:i/>
          <w:iCs/>
          <w:kern w:val="0"/>
          <w:sz w:val="23"/>
          <w:szCs w:val="23"/>
          <w:lang w:eastAsia="ru-RU"/>
        </w:rPr>
        <w:t>Методы</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приготовления</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сложных</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смешанных</w:t>
      </w:r>
      <w:r>
        <w:rPr>
          <w:rFonts w:ascii="Times-Italic" w:eastAsia="Times-Italic" w:hAnsi="Courier New" w:cs="Times-Italic"/>
          <w:i/>
          <w:iCs/>
          <w:kern w:val="0"/>
          <w:sz w:val="23"/>
          <w:szCs w:val="23"/>
          <w:lang w:eastAsia="ru-RU"/>
        </w:rPr>
        <w:t xml:space="preserve"> </w:t>
      </w:r>
      <w:r>
        <w:rPr>
          <w:rFonts w:ascii="Times-Italic" w:eastAsia="Times-Italic" w:hAnsi="Courier New" w:cs="Times-Italic" w:hint="eastAsia"/>
          <w:i/>
          <w:iCs/>
          <w:kern w:val="0"/>
          <w:sz w:val="23"/>
          <w:szCs w:val="23"/>
          <w:lang w:eastAsia="ru-RU"/>
        </w:rPr>
        <w:t>оксидов</w:t>
      </w:r>
      <w:r>
        <w:rPr>
          <w:rFonts w:ascii="Times-Italic" w:eastAsia="Times-Italic" w:hAnsi="Courier New" w:cs="Times-Italic"/>
          <w:i/>
          <w:iCs/>
          <w:kern w:val="0"/>
          <w:sz w:val="23"/>
          <w:szCs w:val="23"/>
          <w:lang w:eastAsia="ru-RU"/>
        </w:rPr>
        <w:t xml:space="preserve"> </w:t>
      </w:r>
      <w:r>
        <w:rPr>
          <w:rFonts w:ascii="Times-Roman" w:eastAsia="Times-Roman" w:hAnsi="Courier New" w:cs="Times-Roman"/>
          <w:kern w:val="0"/>
          <w:sz w:val="23"/>
          <w:szCs w:val="23"/>
          <w:lang w:eastAsia="ru-RU"/>
        </w:rPr>
        <w:t>21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1.6. </w:t>
      </w:r>
      <w:r>
        <w:rPr>
          <w:rFonts w:ascii="Times-Bold" w:eastAsia="Times-Bold" w:hAnsi="Courier New" w:cs="Times-Bold" w:hint="eastAsia"/>
          <w:b/>
          <w:bCs/>
          <w:kern w:val="0"/>
          <w:sz w:val="23"/>
          <w:szCs w:val="23"/>
          <w:lang w:eastAsia="ru-RU"/>
        </w:rPr>
        <w:t>Термическая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стабильность</w:t>
      </w:r>
      <w:r>
        <w:rPr>
          <w:rFonts w:ascii="Times-Bold" w:eastAsia="Times-Bold" w:hAnsi="Courier New" w:cs="Times-Bold"/>
          <w:b/>
          <w:bCs/>
          <w:kern w:val="0"/>
          <w:sz w:val="23"/>
          <w:szCs w:val="23"/>
          <w:lang w:eastAsia="ru-RU"/>
        </w:rPr>
        <w:t xml:space="preserve"> Ce02-Zr02 22</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1.7. </w:t>
      </w:r>
      <w:r>
        <w:rPr>
          <w:rFonts w:ascii="Times-Bold" w:eastAsia="Times-Bold" w:hAnsi="Courier New" w:cs="Times-Bold" w:hint="eastAsia"/>
          <w:b/>
          <w:bCs/>
          <w:kern w:val="0"/>
          <w:sz w:val="23"/>
          <w:szCs w:val="23"/>
          <w:lang w:eastAsia="ru-RU"/>
        </w:rPr>
        <w:t>Окислительно</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восстановительные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свойства</w:t>
      </w:r>
      <w:r>
        <w:rPr>
          <w:rFonts w:ascii="Times-Bold" w:eastAsia="Times-Bold" w:hAnsi="Courier New" w:cs="Times-Bold"/>
          <w:b/>
          <w:bCs/>
          <w:kern w:val="0"/>
          <w:sz w:val="23"/>
          <w:szCs w:val="23"/>
          <w:lang w:eastAsia="ru-RU"/>
        </w:rPr>
        <w:t xml:space="preserve"> Ce02-Zr02 26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1.8. </w:t>
      </w:r>
      <w:r>
        <w:rPr>
          <w:rFonts w:ascii="Times-Bold" w:eastAsia="Times-Bold" w:hAnsi="Courier New" w:cs="Times-Bold" w:hint="eastAsia"/>
          <w:b/>
          <w:bCs/>
          <w:kern w:val="0"/>
          <w:sz w:val="23"/>
          <w:szCs w:val="23"/>
          <w:lang w:eastAsia="ru-RU"/>
        </w:rPr>
        <w:t>Смешанные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оксиды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основе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церия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аккумуляторы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кислорода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роль</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модифицирующих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добавок</w:t>
      </w:r>
      <w:r>
        <w:rPr>
          <w:rFonts w:ascii="Times-Bold" w:eastAsia="Times-Bold" w:hAnsi="Courier New" w:cs="Times-Bold"/>
          <w:b/>
          <w:bCs/>
          <w:kern w:val="0"/>
          <w:sz w:val="23"/>
          <w:szCs w:val="23"/>
          <w:lang w:eastAsia="ru-RU"/>
        </w:rPr>
        <w:t xml:space="preserve"> 27</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1.9. </w:t>
      </w:r>
      <w:r>
        <w:rPr>
          <w:rFonts w:ascii="Times-Bold" w:eastAsia="Times-Bold" w:hAnsi="Courier New" w:cs="Times-Bold" w:hint="eastAsia"/>
          <w:b/>
          <w:bCs/>
          <w:kern w:val="0"/>
          <w:sz w:val="23"/>
          <w:szCs w:val="23"/>
          <w:lang w:eastAsia="ru-RU"/>
        </w:rPr>
        <w:t>Взаимодействие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системы</w:t>
      </w:r>
      <w:r>
        <w:rPr>
          <w:rFonts w:ascii="Times-Bold" w:eastAsia="Times-Bold" w:hAnsi="Courier New" w:cs="Times-Bold"/>
          <w:b/>
          <w:bCs/>
          <w:kern w:val="0"/>
          <w:sz w:val="23"/>
          <w:szCs w:val="23"/>
          <w:lang w:eastAsia="ru-RU"/>
        </w:rPr>
        <w:t xml:space="preserve"> Ce02-Zr0</w:t>
      </w:r>
      <w:r>
        <w:rPr>
          <w:rFonts w:ascii="Times-Bold" w:eastAsia="Times-Bold" w:hAnsi="Courier New" w:cs="Times-Bold"/>
          <w:b/>
          <w:bCs/>
          <w:kern w:val="0"/>
          <w:sz w:val="11"/>
          <w:szCs w:val="11"/>
          <w:lang w:eastAsia="ru-RU"/>
        </w:rPr>
        <w:t xml:space="preserve">2 </w:t>
      </w:r>
      <w:r>
        <w:rPr>
          <w:rFonts w:ascii="Times-Bold" w:eastAsia="Times-Bold" w:hAnsi="Courier New" w:cs="Times-Bold" w:hint="eastAsia"/>
          <w:b/>
          <w:bCs/>
          <w:kern w:val="0"/>
          <w:sz w:val="23"/>
          <w:szCs w:val="23"/>
          <w:lang w:eastAsia="ru-RU"/>
        </w:rPr>
        <w:t>с</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благородными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металлами</w:t>
      </w:r>
      <w:r>
        <w:rPr>
          <w:rFonts w:ascii="Times-Bold" w:eastAsia="Times-Bold" w:hAnsi="Courier New" w:cs="Times-Bold"/>
          <w:b/>
          <w:bCs/>
          <w:kern w:val="0"/>
          <w:sz w:val="23"/>
          <w:szCs w:val="23"/>
          <w:lang w:eastAsia="ru-RU"/>
        </w:rPr>
        <w:t xml:space="preserve"> 28</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1.10. </w:t>
      </w:r>
      <w:r>
        <w:rPr>
          <w:rFonts w:ascii="Times-Bold" w:eastAsia="Times-Bold" w:hAnsi="Courier New" w:cs="Times-Bold" w:hint="eastAsia"/>
          <w:b/>
          <w:bCs/>
          <w:kern w:val="0"/>
          <w:sz w:val="23"/>
          <w:szCs w:val="23"/>
          <w:lang w:eastAsia="ru-RU"/>
        </w:rPr>
        <w:t>Заключение</w:t>
      </w:r>
      <w:r>
        <w:rPr>
          <w:rFonts w:ascii="Times-Bold" w:eastAsia="Times-Bold" w:hAnsi="Courier New" w:cs="Times-Bold"/>
          <w:b/>
          <w:bCs/>
          <w:kern w:val="0"/>
          <w:sz w:val="23"/>
          <w:szCs w:val="23"/>
          <w:lang w:eastAsia="ru-RU"/>
        </w:rPr>
        <w:t xml:space="preserve"> 30</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1.11. </w:t>
      </w:r>
      <w:r>
        <w:rPr>
          <w:rFonts w:ascii="Times-Bold" w:eastAsia="Times-Bold" w:hAnsi="Courier New" w:cs="Times-Bold" w:hint="eastAsia"/>
          <w:b/>
          <w:bCs/>
          <w:kern w:val="0"/>
          <w:sz w:val="23"/>
          <w:szCs w:val="23"/>
          <w:lang w:eastAsia="ru-RU"/>
        </w:rPr>
        <w:t>Постановка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задачи</w:t>
      </w:r>
      <w:r>
        <w:rPr>
          <w:rFonts w:ascii="Times-Bold" w:eastAsia="Times-Bold" w:hAnsi="Courier New" w:cs="Times-Bold"/>
          <w:b/>
          <w:bCs/>
          <w:kern w:val="0"/>
          <w:sz w:val="23"/>
          <w:szCs w:val="23"/>
          <w:lang w:eastAsia="ru-RU"/>
        </w:rPr>
        <w:t xml:space="preserve"> 31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ГЛАВА</w:t>
      </w:r>
      <w:r>
        <w:rPr>
          <w:rFonts w:ascii="Times-Bold" w:eastAsia="Times-Bold" w:hAnsi="Courier New" w:cs="Times-Bold"/>
          <w:b/>
          <w:bCs/>
          <w:kern w:val="0"/>
          <w:sz w:val="23"/>
          <w:szCs w:val="23"/>
          <w:lang w:eastAsia="ru-RU"/>
        </w:rPr>
        <w:t xml:space="preserve"> 2. </w:t>
      </w:r>
      <w:r>
        <w:rPr>
          <w:rFonts w:ascii="Times-Bold" w:eastAsia="Times-Bold" w:hAnsi="Courier New" w:cs="Times-Bold" w:hint="eastAsia"/>
          <w:b/>
          <w:bCs/>
          <w:kern w:val="0"/>
          <w:sz w:val="23"/>
          <w:szCs w:val="23"/>
          <w:lang w:eastAsia="ru-RU"/>
        </w:rPr>
        <w:t>Экспериментальные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методики</w:t>
      </w:r>
      <w:r>
        <w:rPr>
          <w:rFonts w:ascii="Times-Bold" w:eastAsia="Times-Bold" w:hAnsi="Courier New" w:cs="Times-Bold"/>
          <w:b/>
          <w:bCs/>
          <w:kern w:val="0"/>
          <w:sz w:val="23"/>
          <w:szCs w:val="23"/>
          <w:lang w:eastAsia="ru-RU"/>
        </w:rPr>
        <w:t xml:space="preserve"> 33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2.1. </w:t>
      </w:r>
      <w:r>
        <w:rPr>
          <w:rFonts w:ascii="Times-Bold" w:eastAsia="Times-Bold" w:hAnsi="Courier New" w:cs="Times-Bold" w:hint="eastAsia"/>
          <w:b/>
          <w:bCs/>
          <w:kern w:val="0"/>
          <w:sz w:val="23"/>
          <w:szCs w:val="23"/>
          <w:lang w:eastAsia="ru-RU"/>
        </w:rPr>
        <w:t>Приготовление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33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2.1.1. </w:t>
      </w:r>
      <w:r>
        <w:rPr>
          <w:rFonts w:ascii="Times-Italic" w:eastAsia="Times-Italic" w:hAnsi="Courier New" w:cs="Times-Italic" w:hint="eastAsia"/>
          <w:b/>
          <w:bCs/>
          <w:i/>
          <w:iCs/>
          <w:kern w:val="0"/>
          <w:sz w:val="23"/>
          <w:szCs w:val="23"/>
          <w:lang w:eastAsia="ru-RU"/>
        </w:rPr>
        <w:t>Порошковые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катализаторы</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2.1.2. </w:t>
      </w:r>
      <w:r>
        <w:rPr>
          <w:rFonts w:ascii="Times-Italic" w:eastAsia="Times-Italic" w:hAnsi="Courier New" w:cs="Times-Italic" w:hint="eastAsia"/>
          <w:b/>
          <w:bCs/>
          <w:i/>
          <w:iCs/>
          <w:kern w:val="0"/>
          <w:sz w:val="23"/>
          <w:szCs w:val="23"/>
          <w:lang w:eastAsia="ru-RU"/>
        </w:rPr>
        <w:t>Блочные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катализаторы</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2.2. </w:t>
      </w:r>
      <w:r>
        <w:rPr>
          <w:rFonts w:ascii="Times-Bold" w:eastAsia="Times-Bold" w:hAnsi="Courier New" w:cs="Times-Bold" w:hint="eastAsia"/>
          <w:b/>
          <w:bCs/>
          <w:kern w:val="0"/>
          <w:sz w:val="23"/>
          <w:szCs w:val="23"/>
          <w:lang w:eastAsia="ru-RU"/>
        </w:rPr>
        <w:t>Физико</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химические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методы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исследования</w:t>
      </w:r>
      <w:r>
        <w:rPr>
          <w:rFonts w:ascii="Times-Bold" w:eastAsia="Times-Bold" w:hAnsi="Courier New" w:cs="Times-Bold"/>
          <w:b/>
          <w:bCs/>
          <w:kern w:val="0"/>
          <w:sz w:val="23"/>
          <w:szCs w:val="23"/>
          <w:lang w:eastAsia="ru-RU"/>
        </w:rPr>
        <w:t xml:space="preserve"> 35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2.2.1. </w:t>
      </w:r>
      <w:r>
        <w:rPr>
          <w:rFonts w:ascii="Times-Italic" w:eastAsia="Times-Italic" w:hAnsi="Courier New" w:cs="Times-Italic" w:hint="eastAsia"/>
          <w:b/>
          <w:bCs/>
          <w:i/>
          <w:iCs/>
          <w:kern w:val="0"/>
          <w:sz w:val="23"/>
          <w:szCs w:val="23"/>
          <w:lang w:eastAsia="ru-RU"/>
        </w:rPr>
        <w:t>Рентгеновская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дифракция</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2.2.2. </w:t>
      </w:r>
      <w:r>
        <w:rPr>
          <w:rFonts w:ascii="Times-Italic" w:eastAsia="Times-Italic" w:hAnsi="Courier New" w:cs="Times-Italic" w:hint="eastAsia"/>
          <w:b/>
          <w:bCs/>
          <w:i/>
          <w:iCs/>
          <w:kern w:val="0"/>
          <w:sz w:val="23"/>
          <w:szCs w:val="23"/>
          <w:lang w:eastAsia="ru-RU"/>
        </w:rPr>
        <w:t>Определение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удельной</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поверхности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катализаторов</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2.2.3. </w:t>
      </w:r>
      <w:r>
        <w:rPr>
          <w:rFonts w:ascii="Times-Italic" w:eastAsia="Times-Italic" w:hAnsi="Courier New" w:cs="Times-Italic" w:hint="eastAsia"/>
          <w:b/>
          <w:bCs/>
          <w:i/>
          <w:iCs/>
          <w:kern w:val="0"/>
          <w:sz w:val="23"/>
          <w:szCs w:val="23"/>
          <w:lang w:eastAsia="ru-RU"/>
        </w:rPr>
        <w:t>Просвечивающая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электронная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микроскопия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ПЭМ</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2.2.4. </w:t>
      </w:r>
      <w:r>
        <w:rPr>
          <w:rFonts w:ascii="Times-Italic" w:eastAsia="Times-Italic" w:hAnsi="Courier New" w:cs="Times-Italic" w:hint="eastAsia"/>
          <w:b/>
          <w:bCs/>
          <w:i/>
          <w:iCs/>
          <w:kern w:val="0"/>
          <w:sz w:val="23"/>
          <w:szCs w:val="23"/>
          <w:lang w:eastAsia="ru-RU"/>
        </w:rPr>
        <w:t>Лазерная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гранулометрия</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2.2.5. </w:t>
      </w:r>
      <w:r>
        <w:rPr>
          <w:rFonts w:ascii="Times-Italic" w:eastAsia="Times-Italic" w:hAnsi="Courier New" w:cs="Times-Italic" w:hint="eastAsia"/>
          <w:b/>
          <w:bCs/>
          <w:i/>
          <w:iCs/>
          <w:kern w:val="0"/>
          <w:sz w:val="23"/>
          <w:szCs w:val="23"/>
          <w:lang w:eastAsia="ru-RU"/>
        </w:rPr>
        <w:t>Химический</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анализ</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2.2.6. </w:t>
      </w:r>
      <w:r>
        <w:rPr>
          <w:rFonts w:ascii="Times-Italic" w:eastAsia="Times-Italic" w:hAnsi="Courier New" w:cs="Times-Italic" w:hint="eastAsia"/>
          <w:b/>
          <w:bCs/>
          <w:i/>
          <w:iCs/>
          <w:kern w:val="0"/>
          <w:sz w:val="23"/>
          <w:szCs w:val="23"/>
          <w:lang w:eastAsia="ru-RU"/>
        </w:rPr>
        <w:t>ИК</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Фурье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спектроскопия</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2.2.7. </w:t>
      </w:r>
      <w:r>
        <w:rPr>
          <w:rFonts w:ascii="Times-Italic" w:eastAsia="Times-Italic" w:hAnsi="Courier New" w:cs="Times-Italic" w:hint="eastAsia"/>
          <w:b/>
          <w:bCs/>
          <w:i/>
          <w:iCs/>
          <w:kern w:val="0"/>
          <w:sz w:val="23"/>
          <w:szCs w:val="23"/>
          <w:lang w:eastAsia="ru-RU"/>
        </w:rPr>
        <w:t>Спектроскопия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комбинационного</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рассеяния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КР</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2.2.8. </w:t>
      </w:r>
      <w:r>
        <w:rPr>
          <w:rFonts w:ascii="Times-Italic" w:eastAsia="Times-Italic" w:hAnsi="Courier New" w:cs="Times-Italic" w:hint="eastAsia"/>
          <w:b/>
          <w:bCs/>
          <w:i/>
          <w:iCs/>
          <w:kern w:val="0"/>
          <w:sz w:val="23"/>
          <w:szCs w:val="23"/>
          <w:lang w:eastAsia="ru-RU"/>
        </w:rPr>
        <w:t>Рентгеновская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фотоэмиссионная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спектроскопия</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2.2.9. </w:t>
      </w:r>
      <w:r>
        <w:rPr>
          <w:rFonts w:ascii="Times-Italic" w:eastAsia="Times-Italic" w:hAnsi="Courier New" w:cs="Times-Italic" w:hint="eastAsia"/>
          <w:b/>
          <w:bCs/>
          <w:i/>
          <w:iCs/>
          <w:kern w:val="0"/>
          <w:sz w:val="23"/>
          <w:szCs w:val="23"/>
          <w:lang w:eastAsia="ru-RU"/>
        </w:rPr>
        <w:t>Температурно</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программируемая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десорбция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кислорода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37</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2.3. </w:t>
      </w:r>
      <w:r>
        <w:rPr>
          <w:rFonts w:ascii="Times-Bold" w:eastAsia="Times-Bold" w:hAnsi="Courier New" w:cs="Times-Bold" w:hint="eastAsia"/>
          <w:b/>
          <w:bCs/>
          <w:kern w:val="0"/>
          <w:sz w:val="23"/>
          <w:szCs w:val="23"/>
          <w:lang w:eastAsia="ru-RU"/>
        </w:rPr>
        <w:t>Проточная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установка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РАН</w:t>
      </w:r>
      <w:r>
        <w:rPr>
          <w:rFonts w:ascii="Times-Bold" w:eastAsia="Times-Bold" w:hAnsi="Courier New" w:cs="Times-Bold"/>
          <w:b/>
          <w:bCs/>
          <w:kern w:val="0"/>
          <w:sz w:val="23"/>
          <w:szCs w:val="23"/>
          <w:lang w:eastAsia="ru-RU"/>
        </w:rPr>
        <w:t>) 37</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2.4. </w:t>
      </w:r>
      <w:r>
        <w:rPr>
          <w:rFonts w:ascii="Times-Bold" w:eastAsia="Times-Bold" w:hAnsi="Courier New" w:cs="Times-Bold" w:hint="eastAsia"/>
          <w:b/>
          <w:bCs/>
          <w:kern w:val="0"/>
          <w:sz w:val="23"/>
          <w:szCs w:val="23"/>
          <w:lang w:eastAsia="ru-RU"/>
        </w:rPr>
        <w:t>Проточная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установка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работающая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малых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временах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контакта</w:t>
      </w:r>
    </w:p>
    <w:p w:rsidR="003C051F" w:rsidRP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val="en-US" w:eastAsia="ru-RU"/>
        </w:rPr>
      </w:pPr>
      <w:r w:rsidRPr="003C051F">
        <w:rPr>
          <w:rFonts w:ascii="Times-Bold" w:eastAsia="Times-Bold" w:hAnsi="Courier New" w:cs="Times-Bold"/>
          <w:b/>
          <w:bCs/>
          <w:kern w:val="0"/>
          <w:sz w:val="23"/>
          <w:szCs w:val="23"/>
          <w:lang w:val="en-US" w:eastAsia="ru-RU"/>
        </w:rPr>
        <w:t>(IRCELYON) 39</w:t>
      </w:r>
    </w:p>
    <w:p w:rsidR="003C051F" w:rsidRP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val="en-US" w:eastAsia="ru-RU"/>
        </w:rPr>
      </w:pPr>
      <w:r w:rsidRPr="003C051F">
        <w:rPr>
          <w:rFonts w:ascii="Times-Bold" w:eastAsia="Times-Bold" w:hAnsi="Courier New" w:cs="Times-Bold"/>
          <w:b/>
          <w:bCs/>
          <w:kern w:val="0"/>
          <w:sz w:val="23"/>
          <w:szCs w:val="23"/>
          <w:lang w:val="en-US" w:eastAsia="ru-RU"/>
        </w:rPr>
        <w:t xml:space="preserve">2.5. </w:t>
      </w:r>
      <w:r>
        <w:rPr>
          <w:rFonts w:ascii="Times-Bold" w:eastAsia="Times-Bold" w:hAnsi="Courier New" w:cs="Times-Bold" w:hint="eastAsia"/>
          <w:b/>
          <w:bCs/>
          <w:kern w:val="0"/>
          <w:sz w:val="23"/>
          <w:szCs w:val="23"/>
          <w:lang w:eastAsia="ru-RU"/>
        </w:rPr>
        <w:t>Установка</w:t>
      </w:r>
      <w:r w:rsidRPr="003C051F">
        <w:rPr>
          <w:rFonts w:ascii="Times-Bold" w:eastAsia="Times-Bold" w:hAnsi="Courier New" w:cs="Times-Bold"/>
          <w:b/>
          <w:bCs/>
          <w:kern w:val="0"/>
          <w:sz w:val="23"/>
          <w:szCs w:val="23"/>
          <w:lang w:val="en-US" w:eastAsia="ru-RU"/>
        </w:rPr>
        <w:t xml:space="preserve"> </w:t>
      </w:r>
      <w:r>
        <w:rPr>
          <w:rFonts w:ascii="Times-Bold" w:eastAsia="Times-Bold" w:hAnsi="Courier New" w:cs="Times-Bold" w:hint="eastAsia"/>
          <w:b/>
          <w:bCs/>
          <w:kern w:val="0"/>
          <w:sz w:val="23"/>
          <w:szCs w:val="23"/>
          <w:lang w:eastAsia="ru-RU"/>
        </w:rPr>
        <w:t>ТАР</w:t>
      </w:r>
      <w:r w:rsidRPr="003C051F">
        <w:rPr>
          <w:rFonts w:ascii="Times-Bold" w:eastAsia="Times-Bold" w:hAnsi="Courier New" w:cs="Times-Bold"/>
          <w:b/>
          <w:bCs/>
          <w:kern w:val="0"/>
          <w:sz w:val="23"/>
          <w:szCs w:val="23"/>
          <w:lang w:val="en-US" w:eastAsia="ru-RU"/>
        </w:rPr>
        <w:t xml:space="preserve"> - Temporal analysis of products (IRCELYON) 39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2.6. </w:t>
      </w:r>
      <w:r>
        <w:rPr>
          <w:rFonts w:ascii="Times-Bold" w:eastAsia="Times-Bold" w:hAnsi="Courier New" w:cs="Times-Bold" w:hint="eastAsia"/>
          <w:b/>
          <w:bCs/>
          <w:kern w:val="0"/>
          <w:sz w:val="23"/>
          <w:szCs w:val="23"/>
          <w:lang w:eastAsia="ru-RU"/>
        </w:rPr>
        <w:t>Каталитические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реакции</w:t>
      </w:r>
      <w:r>
        <w:rPr>
          <w:rFonts w:ascii="Times-Bold" w:eastAsia="Times-Bold" w:hAnsi="Courier New" w:cs="Times-Bold"/>
          <w:b/>
          <w:bCs/>
          <w:kern w:val="0"/>
          <w:sz w:val="23"/>
          <w:szCs w:val="23"/>
          <w:lang w:eastAsia="ru-RU"/>
        </w:rPr>
        <w:t xml:space="preserve"> 41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2.6.1. </w:t>
      </w:r>
      <w:r>
        <w:rPr>
          <w:rFonts w:ascii="Times-Italic" w:eastAsia="Times-Italic" w:hAnsi="Courier New" w:cs="Times-Italic" w:hint="eastAsia"/>
          <w:b/>
          <w:bCs/>
          <w:i/>
          <w:iCs/>
          <w:kern w:val="0"/>
          <w:sz w:val="23"/>
          <w:szCs w:val="23"/>
          <w:lang w:eastAsia="ru-RU"/>
        </w:rPr>
        <w:t>Эксперименты</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в</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стационарном</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режиме</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41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2.6.2. </w:t>
      </w:r>
      <w:r>
        <w:rPr>
          <w:rFonts w:ascii="Times-Italic" w:eastAsia="Times-Italic" w:hAnsi="Courier New" w:cs="Times-Italic" w:hint="eastAsia"/>
          <w:b/>
          <w:bCs/>
          <w:i/>
          <w:iCs/>
          <w:kern w:val="0"/>
          <w:sz w:val="23"/>
          <w:szCs w:val="23"/>
          <w:lang w:eastAsia="ru-RU"/>
        </w:rPr>
        <w:t>Релаксационные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эксперименты</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42</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2.6.3. </w:t>
      </w:r>
      <w:r>
        <w:rPr>
          <w:rFonts w:ascii="Times-Italic" w:eastAsia="Times-Italic" w:hAnsi="Courier New" w:cs="Times-Italic" w:hint="eastAsia"/>
          <w:b/>
          <w:bCs/>
          <w:i/>
          <w:iCs/>
          <w:kern w:val="0"/>
          <w:sz w:val="23"/>
          <w:szCs w:val="23"/>
          <w:lang w:eastAsia="ru-RU"/>
        </w:rPr>
        <w:t>Эксперименты</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разрешенным</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во</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времени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анализом</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продуктов</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ТАР</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реактор</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43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2.6.4. </w:t>
      </w:r>
      <w:r>
        <w:rPr>
          <w:rFonts w:ascii="Times-Italic" w:eastAsia="Times-Italic" w:hAnsi="Courier New" w:cs="Times-Italic" w:hint="eastAsia"/>
          <w:b/>
          <w:bCs/>
          <w:i/>
          <w:iCs/>
          <w:kern w:val="0"/>
          <w:sz w:val="23"/>
          <w:szCs w:val="23"/>
          <w:lang w:eastAsia="ru-RU"/>
        </w:rPr>
        <w:t>Детектирование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количественное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определение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реагентов</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продуктов</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44</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2.6.4.1. </w:t>
      </w:r>
      <w:r>
        <w:rPr>
          <w:rFonts w:ascii="Times-Italic" w:eastAsia="Times-Italic" w:hAnsi="Courier New" w:cs="Times-Italic" w:hint="eastAsia"/>
          <w:b/>
          <w:bCs/>
          <w:i/>
          <w:iCs/>
          <w:kern w:val="0"/>
          <w:sz w:val="23"/>
          <w:szCs w:val="23"/>
          <w:lang w:eastAsia="ru-RU"/>
        </w:rPr>
        <w:t>Газовая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хроматография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ИК</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СО</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РАН</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44</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2.6.4.2. </w:t>
      </w:r>
      <w:r>
        <w:rPr>
          <w:rFonts w:ascii="Times-Italic" w:eastAsia="Times-Italic" w:hAnsi="Courier New" w:cs="Times-Italic" w:hint="eastAsia"/>
          <w:b/>
          <w:bCs/>
          <w:i/>
          <w:iCs/>
          <w:kern w:val="0"/>
          <w:sz w:val="23"/>
          <w:szCs w:val="23"/>
          <w:lang w:eastAsia="ru-RU"/>
        </w:rPr>
        <w:t>Газовая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хроматография</w:t>
      </w:r>
      <w:r>
        <w:rPr>
          <w:rFonts w:ascii="Times-Italic" w:eastAsia="Times-Italic" w:hAnsi="Courier New" w:cs="Times-Italic"/>
          <w:b/>
          <w:bCs/>
          <w:i/>
          <w:iCs/>
          <w:kern w:val="0"/>
          <w:sz w:val="23"/>
          <w:szCs w:val="23"/>
          <w:lang w:eastAsia="ru-RU"/>
        </w:rPr>
        <w:t xml:space="preserve"> (IRCELYON) </w:t>
      </w:r>
      <w:r>
        <w:rPr>
          <w:rFonts w:ascii="Times-Bold" w:eastAsia="Times-Bold" w:hAnsi="Courier New" w:cs="Times-Bold"/>
          <w:b/>
          <w:bCs/>
          <w:kern w:val="0"/>
          <w:sz w:val="23"/>
          <w:szCs w:val="23"/>
          <w:lang w:eastAsia="ru-RU"/>
        </w:rPr>
        <w:t>44</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2.6.4.3. </w:t>
      </w:r>
      <w:r>
        <w:rPr>
          <w:rFonts w:ascii="Times-Italic" w:eastAsia="Times-Italic" w:hAnsi="Courier New" w:cs="Times-Italic" w:hint="eastAsia"/>
          <w:b/>
          <w:bCs/>
          <w:i/>
          <w:iCs/>
          <w:kern w:val="0"/>
          <w:sz w:val="23"/>
          <w:szCs w:val="23"/>
          <w:lang w:eastAsia="ru-RU"/>
        </w:rPr>
        <w:t>Масс</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спектрометрия</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45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2.6.4.4. </w:t>
      </w:r>
      <w:r>
        <w:rPr>
          <w:rFonts w:ascii="Times-Italic" w:eastAsia="Times-Italic" w:hAnsi="Courier New" w:cs="Times-Italic" w:hint="eastAsia"/>
          <w:b/>
          <w:bCs/>
          <w:i/>
          <w:iCs/>
          <w:kern w:val="0"/>
          <w:sz w:val="23"/>
          <w:szCs w:val="23"/>
          <w:lang w:eastAsia="ru-RU"/>
        </w:rPr>
        <w:t>Обработка</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экспериментальных</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данных</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масс</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спектрометрии</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45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4"/>
          <w:szCs w:val="24"/>
          <w:lang w:eastAsia="ru-RU"/>
        </w:rPr>
      </w:pPr>
      <w:r>
        <w:rPr>
          <w:rFonts w:ascii="Helvetica-Bold" w:eastAsia="Helvetica-Bold" w:hAnsi="Courier New" w:cs="Helvetica-Bold"/>
          <w:b/>
          <w:bCs/>
          <w:kern w:val="0"/>
          <w:sz w:val="24"/>
          <w:szCs w:val="24"/>
          <w:lang w:eastAsia="ru-RU"/>
        </w:rPr>
        <w:t>2</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ГЛАВА</w:t>
      </w:r>
      <w:r>
        <w:rPr>
          <w:rFonts w:ascii="Times-Bold" w:eastAsia="Times-Bold" w:hAnsi="Courier New" w:cs="Times-Bold"/>
          <w:b/>
          <w:bCs/>
          <w:kern w:val="0"/>
          <w:sz w:val="23"/>
          <w:szCs w:val="23"/>
          <w:lang w:eastAsia="ru-RU"/>
        </w:rPr>
        <w:t xml:space="preserve"> 3. </w:t>
      </w:r>
      <w:r>
        <w:rPr>
          <w:rFonts w:ascii="Times-Bold" w:eastAsia="Times-Bold" w:hAnsi="Courier New" w:cs="Times-Bold" w:hint="eastAsia"/>
          <w:b/>
          <w:bCs/>
          <w:kern w:val="0"/>
          <w:sz w:val="23"/>
          <w:szCs w:val="23"/>
          <w:lang w:eastAsia="ru-RU"/>
        </w:rPr>
        <w:t>Влияние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химического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состава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активного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компонента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каталитическую</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активность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реакциях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превращения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синтез</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газ</w:t>
      </w:r>
      <w:r>
        <w:rPr>
          <w:rFonts w:ascii="Times-Bold" w:eastAsia="Times-Bold" w:hAnsi="Courier New" w:cs="Times-Bold"/>
          <w:b/>
          <w:bCs/>
          <w:kern w:val="0"/>
          <w:sz w:val="23"/>
          <w:szCs w:val="23"/>
          <w:lang w:eastAsia="ru-RU"/>
        </w:rPr>
        <w:t xml:space="preserve"> 49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3.1. </w:t>
      </w:r>
      <w:r>
        <w:rPr>
          <w:rFonts w:ascii="Times-Bold" w:eastAsia="Times-Bold" w:hAnsi="Courier New" w:cs="Times-Bold" w:hint="eastAsia"/>
          <w:b/>
          <w:bCs/>
          <w:kern w:val="0"/>
          <w:sz w:val="23"/>
          <w:szCs w:val="23"/>
          <w:lang w:eastAsia="ru-RU"/>
        </w:rPr>
        <w:t>Общие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сведения</w:t>
      </w:r>
      <w:r>
        <w:rPr>
          <w:rFonts w:ascii="Times-Bold" w:eastAsia="Times-Bold" w:hAnsi="Courier New" w:cs="Times-Bold"/>
          <w:b/>
          <w:bCs/>
          <w:kern w:val="0"/>
          <w:sz w:val="23"/>
          <w:szCs w:val="23"/>
          <w:lang w:eastAsia="ru-RU"/>
        </w:rPr>
        <w:t xml:space="preserve"> 49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3.2. </w:t>
      </w:r>
      <w:r>
        <w:rPr>
          <w:rFonts w:ascii="Times-Bold" w:eastAsia="Times-Bold" w:hAnsi="Courier New" w:cs="Times-Bold" w:hint="eastAsia"/>
          <w:b/>
          <w:bCs/>
          <w:kern w:val="0"/>
          <w:sz w:val="23"/>
          <w:szCs w:val="23"/>
          <w:lang w:eastAsia="ru-RU"/>
        </w:rPr>
        <w:t>Сравнительное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различного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состава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активного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компонента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реакции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парциального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окисления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метана</w:t>
      </w:r>
      <w:r>
        <w:rPr>
          <w:rFonts w:ascii="Times-Bold" w:eastAsia="Times-Bold" w:hAnsi="Courier New" w:cs="Times-Bold"/>
          <w:b/>
          <w:bCs/>
          <w:kern w:val="0"/>
          <w:sz w:val="23"/>
          <w:szCs w:val="23"/>
          <w:lang w:eastAsia="ru-RU"/>
        </w:rPr>
        <w:t xml:space="preserve"> .50</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3.2.1. </w:t>
      </w:r>
      <w:r>
        <w:rPr>
          <w:rFonts w:ascii="Times-Italic" w:eastAsia="Times-Italic" w:hAnsi="Courier New" w:cs="Times-Italic" w:hint="eastAsia"/>
          <w:b/>
          <w:bCs/>
          <w:i/>
          <w:iCs/>
          <w:kern w:val="0"/>
          <w:sz w:val="23"/>
          <w:szCs w:val="23"/>
          <w:lang w:eastAsia="ru-RU"/>
        </w:rPr>
        <w:t>Каталитические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системы</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на</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основе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Се</w:t>
      </w:r>
      <w:r>
        <w:rPr>
          <w:rFonts w:ascii="Times-Italic" w:eastAsia="Times-Italic" w:hAnsi="Courier New" w:cs="Times-Italic"/>
          <w:b/>
          <w:bCs/>
          <w:i/>
          <w:iCs/>
          <w:kern w:val="0"/>
          <w:sz w:val="23"/>
          <w:szCs w:val="23"/>
          <w:lang w:eastAsia="ru-RU"/>
        </w:rPr>
        <w:t>0</w:t>
      </w:r>
      <w:r>
        <w:rPr>
          <w:rFonts w:ascii="Times-Italic" w:eastAsia="Times-Italic" w:hAnsi="Courier New" w:cs="Times-Italic"/>
          <w:b/>
          <w:bCs/>
          <w:i/>
          <w:iCs/>
          <w:kern w:val="0"/>
          <w:sz w:val="11"/>
          <w:szCs w:val="11"/>
          <w:lang w:eastAsia="ru-RU"/>
        </w:rPr>
        <w:t>2</w:t>
      </w:r>
      <w:r>
        <w:rPr>
          <w:rFonts w:ascii="Times-Italic" w:eastAsia="Times-Italic" w:hAnsi="Courier New" w:cs="Times-Italic"/>
          <w:b/>
          <w:bCs/>
          <w:i/>
          <w:iCs/>
          <w:kern w:val="0"/>
          <w:sz w:val="23"/>
          <w:szCs w:val="23"/>
          <w:lang w:eastAsia="ru-RU"/>
        </w:rPr>
        <w:t>- 2</w:t>
      </w:r>
      <w:r>
        <w:rPr>
          <w:rFonts w:ascii="Times-Italic" w:eastAsia="Times-Italic" w:hAnsi="Courier New" w:cs="Times-Italic" w:hint="eastAsia"/>
          <w:b/>
          <w:bCs/>
          <w:i/>
          <w:iCs/>
          <w:kern w:val="0"/>
          <w:sz w:val="23"/>
          <w:szCs w:val="23"/>
          <w:lang w:eastAsia="ru-RU"/>
        </w:rPr>
        <w:t>г</w:t>
      </w:r>
      <w:r>
        <w:rPr>
          <w:rFonts w:ascii="Times-Italic" w:eastAsia="Times-Italic" w:hAnsi="Courier New" w:cs="Times-Italic"/>
          <w:b/>
          <w:bCs/>
          <w:i/>
          <w:iCs/>
          <w:kern w:val="0"/>
          <w:sz w:val="23"/>
          <w:szCs w:val="23"/>
          <w:lang w:eastAsia="ru-RU"/>
        </w:rPr>
        <w:t>0</w:t>
      </w:r>
      <w:r>
        <w:rPr>
          <w:rFonts w:ascii="Times-Italic" w:eastAsia="Times-Italic" w:hAnsi="Courier New" w:cs="Times-Italic"/>
          <w:b/>
          <w:bCs/>
          <w:i/>
          <w:iCs/>
          <w:kern w:val="0"/>
          <w:sz w:val="11"/>
          <w:szCs w:val="11"/>
          <w:lang w:eastAsia="ru-RU"/>
        </w:rPr>
        <w:t xml:space="preserve">2 </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а</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А</w:t>
      </w:r>
      <w:r>
        <w:rPr>
          <w:rFonts w:ascii="Times-Italic" w:eastAsia="Times-Italic" w:hAnsi="Courier New" w:cs="Times-Italic"/>
          <w:b/>
          <w:bCs/>
          <w:i/>
          <w:iCs/>
          <w:kern w:val="0"/>
          <w:sz w:val="23"/>
          <w:szCs w:val="23"/>
          <w:lang w:eastAsia="ru-RU"/>
        </w:rPr>
        <w:t>1</w:t>
      </w:r>
      <w:r>
        <w:rPr>
          <w:rFonts w:ascii="Times-Italic" w:eastAsia="Times-Italic" w:hAnsi="Courier New" w:cs="Times-Italic"/>
          <w:b/>
          <w:bCs/>
          <w:i/>
          <w:iCs/>
          <w:kern w:val="0"/>
          <w:sz w:val="11"/>
          <w:szCs w:val="11"/>
          <w:lang w:eastAsia="ru-RU"/>
        </w:rPr>
        <w:t>2</w:t>
      </w:r>
      <w:r>
        <w:rPr>
          <w:rFonts w:ascii="Times-Italic" w:eastAsia="Times-Italic" w:hAnsi="Courier New" w:cs="Times-Italic" w:hint="eastAsia"/>
          <w:b/>
          <w:bCs/>
          <w:i/>
          <w:iCs/>
          <w:kern w:val="0"/>
          <w:sz w:val="23"/>
          <w:szCs w:val="23"/>
          <w:lang w:eastAsia="ru-RU"/>
        </w:rPr>
        <w:t>Оз</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50</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3.2.2. </w:t>
      </w:r>
      <w:r>
        <w:rPr>
          <w:rFonts w:ascii="Times-Italic" w:eastAsia="Times-Italic" w:hAnsi="Courier New" w:cs="Times-Italic" w:hint="eastAsia"/>
          <w:b/>
          <w:bCs/>
          <w:i/>
          <w:iCs/>
          <w:kern w:val="0"/>
          <w:sz w:val="23"/>
          <w:szCs w:val="23"/>
          <w:lang w:eastAsia="ru-RU"/>
        </w:rPr>
        <w:t>Каталитические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системы</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на</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основе</w:t>
      </w:r>
      <w:r>
        <w:rPr>
          <w:rFonts w:ascii="Times-Italic" w:eastAsia="Times-Italic" w:hAnsi="Courier New" w:cs="Times-Italic"/>
          <w:b/>
          <w:bCs/>
          <w:i/>
          <w:iCs/>
          <w:kern w:val="0"/>
          <w:sz w:val="23"/>
          <w:szCs w:val="23"/>
          <w:lang w:eastAsia="ru-RU"/>
        </w:rPr>
        <w:t xml:space="preserve"> Pt/Pr(unu Gd)o.3Zro,3sCeo.350</w:t>
      </w:r>
      <w:r>
        <w:rPr>
          <w:rFonts w:ascii="Times-Italic" w:eastAsia="Times-Italic" w:hAnsi="Courier New" w:cs="Times-Italic"/>
          <w:b/>
          <w:bCs/>
          <w:i/>
          <w:iCs/>
          <w:kern w:val="0"/>
          <w:sz w:val="11"/>
          <w:szCs w:val="11"/>
          <w:lang w:eastAsia="ru-RU"/>
        </w:rPr>
        <w:t>x</w:t>
      </w:r>
      <w:r>
        <w:rPr>
          <w:rFonts w:ascii="Times-Italic" w:eastAsia="Times-Italic" w:hAnsi="Courier New" w:cs="Times-Italic"/>
          <w:b/>
          <w:bCs/>
          <w:i/>
          <w:iCs/>
          <w:kern w:val="0"/>
          <w:sz w:val="23"/>
          <w:szCs w:val="23"/>
          <w:lang w:eastAsia="ru-RU"/>
        </w:rPr>
        <w:t>/a-Al</w:t>
      </w:r>
      <w:r>
        <w:rPr>
          <w:rFonts w:ascii="Times-Italic" w:eastAsia="Times-Italic" w:hAnsi="Courier New" w:cs="Times-Italic"/>
          <w:b/>
          <w:bCs/>
          <w:i/>
          <w:iCs/>
          <w:kern w:val="0"/>
          <w:sz w:val="11"/>
          <w:szCs w:val="11"/>
          <w:lang w:eastAsia="ru-RU"/>
        </w:rPr>
        <w:t>2</w:t>
      </w:r>
      <w:r>
        <w:rPr>
          <w:rFonts w:ascii="Times-Italic" w:eastAsia="Times-Italic" w:hAnsi="Courier New" w:cs="Times-Italic"/>
          <w:b/>
          <w:bCs/>
          <w:i/>
          <w:iCs/>
          <w:kern w:val="0"/>
          <w:sz w:val="23"/>
          <w:szCs w:val="23"/>
          <w:lang w:eastAsia="ru-RU"/>
        </w:rPr>
        <w:t xml:space="preserve">03 </w:t>
      </w:r>
      <w:r>
        <w:rPr>
          <w:rFonts w:ascii="Times-Bold" w:eastAsia="Times-Bold" w:hAnsi="Courier New" w:cs="Times-Bold"/>
          <w:b/>
          <w:bCs/>
          <w:kern w:val="0"/>
          <w:sz w:val="23"/>
          <w:szCs w:val="23"/>
          <w:lang w:eastAsia="ru-RU"/>
        </w:rPr>
        <w:t>53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3.3. </w:t>
      </w:r>
      <w:r>
        <w:rPr>
          <w:rFonts w:ascii="Times-Bold" w:eastAsia="Times-Bold" w:hAnsi="Courier New" w:cs="Times-Bold" w:hint="eastAsia"/>
          <w:b/>
          <w:bCs/>
          <w:kern w:val="0"/>
          <w:sz w:val="23"/>
          <w:szCs w:val="23"/>
          <w:lang w:eastAsia="ru-RU"/>
        </w:rPr>
        <w:t>Углекислотная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конверсия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катализаторах</w:t>
      </w:r>
      <w:r>
        <w:rPr>
          <w:rFonts w:ascii="Times-Bold" w:eastAsia="Times-Bold" w:hAnsi="Courier New" w:cs="Times-Bold"/>
          <w:b/>
          <w:bCs/>
          <w:kern w:val="0"/>
          <w:sz w:val="23"/>
          <w:szCs w:val="23"/>
          <w:lang w:eastAsia="ru-RU"/>
        </w:rPr>
        <w:t xml:space="preserve"> PtPrCeZrO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PtGdCeZrO 53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3.4. </w:t>
      </w:r>
      <w:r>
        <w:rPr>
          <w:rFonts w:ascii="Times-Bold" w:eastAsia="Times-Bold" w:hAnsi="Courier New" w:cs="Times-Bold" w:hint="eastAsia"/>
          <w:b/>
          <w:bCs/>
          <w:kern w:val="0"/>
          <w:sz w:val="23"/>
          <w:szCs w:val="23"/>
          <w:lang w:eastAsia="ru-RU"/>
        </w:rPr>
        <w:t>Влияние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условий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протекания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реакции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характеристики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ТПВ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ТПО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образцов</w:t>
      </w:r>
      <w:r>
        <w:rPr>
          <w:rFonts w:ascii="Times-Bold" w:eastAsia="Times-Bold" w:hAnsi="Courier New" w:cs="Times-Bold"/>
          <w:b/>
          <w:bCs/>
          <w:kern w:val="0"/>
          <w:sz w:val="23"/>
          <w:szCs w:val="23"/>
          <w:lang w:eastAsia="ru-RU"/>
        </w:rPr>
        <w:t xml:space="preserve"> 58</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3.4.1. </w:t>
      </w:r>
      <w:r>
        <w:rPr>
          <w:rFonts w:ascii="Times-Italic" w:eastAsia="Times-Italic" w:hAnsi="Courier New" w:cs="Times-Italic" w:hint="eastAsia"/>
          <w:b/>
          <w:bCs/>
          <w:i/>
          <w:iCs/>
          <w:kern w:val="0"/>
          <w:sz w:val="23"/>
          <w:szCs w:val="23"/>
          <w:lang w:eastAsia="ru-RU"/>
        </w:rPr>
        <w:t>Температурно</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программируемое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восстановление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метаном</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59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3.4.2. </w:t>
      </w:r>
      <w:r>
        <w:rPr>
          <w:rFonts w:ascii="Times-Italic" w:eastAsia="Times-Italic" w:hAnsi="Courier New" w:cs="Times-Italic" w:hint="eastAsia"/>
          <w:b/>
          <w:bCs/>
          <w:i/>
          <w:iCs/>
          <w:kern w:val="0"/>
          <w:sz w:val="23"/>
          <w:szCs w:val="23"/>
          <w:lang w:eastAsia="ru-RU"/>
        </w:rPr>
        <w:t>ТПВ</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катализаторов</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после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реакции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КПОМ</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в</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различных</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условиях</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60</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3.4.3. </w:t>
      </w:r>
      <w:r>
        <w:rPr>
          <w:rFonts w:ascii="Times-Italic" w:eastAsia="Times-Italic" w:hAnsi="Courier New" w:cs="Times-Italic" w:hint="eastAsia"/>
          <w:b/>
          <w:bCs/>
          <w:i/>
          <w:iCs/>
          <w:kern w:val="0"/>
          <w:sz w:val="23"/>
          <w:szCs w:val="23"/>
          <w:lang w:eastAsia="ru-RU"/>
        </w:rPr>
        <w:t>Температурно</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программируемое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окисление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кислородом</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61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3.5. </w:t>
      </w:r>
      <w:r>
        <w:rPr>
          <w:rFonts w:ascii="Times-Bold" w:eastAsia="Times-Bold" w:hAnsi="Courier New" w:cs="Times-Bold" w:hint="eastAsia"/>
          <w:b/>
          <w:bCs/>
          <w:kern w:val="0"/>
          <w:sz w:val="23"/>
          <w:szCs w:val="23"/>
          <w:lang w:eastAsia="ru-RU"/>
        </w:rPr>
        <w:t>Заключение</w:t>
      </w:r>
      <w:r>
        <w:rPr>
          <w:rFonts w:ascii="Times-Bold" w:eastAsia="Times-Bold" w:hAnsi="Courier New" w:cs="Times-Bold"/>
          <w:b/>
          <w:bCs/>
          <w:kern w:val="0"/>
          <w:sz w:val="23"/>
          <w:szCs w:val="23"/>
          <w:lang w:eastAsia="ru-RU"/>
        </w:rPr>
        <w:t xml:space="preserve"> 62</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ГЛАВА</w:t>
      </w:r>
      <w:r>
        <w:rPr>
          <w:rFonts w:ascii="Times-Bold" w:eastAsia="Times-Bold" w:hAnsi="Courier New" w:cs="Times-Bold"/>
          <w:b/>
          <w:bCs/>
          <w:kern w:val="0"/>
          <w:sz w:val="23"/>
          <w:szCs w:val="23"/>
          <w:lang w:eastAsia="ru-RU"/>
        </w:rPr>
        <w:t xml:space="preserve"> 4. </w:t>
      </w:r>
      <w:r>
        <w:rPr>
          <w:rFonts w:ascii="Times-Bold" w:eastAsia="Times-Bold" w:hAnsi="Courier New" w:cs="Times-Bold" w:hint="eastAsia"/>
          <w:b/>
          <w:bCs/>
          <w:kern w:val="0"/>
          <w:sz w:val="23"/>
          <w:szCs w:val="23"/>
          <w:lang w:eastAsia="ru-RU"/>
        </w:rPr>
        <w:t>Исследование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механизма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КПОМ</w:t>
      </w:r>
      <w:r>
        <w:rPr>
          <w:rFonts w:ascii="Times-Bold" w:eastAsia="Times-Bold" w:hAnsi="Courier New" w:cs="Times-Bold"/>
          <w:b/>
          <w:bCs/>
          <w:kern w:val="0"/>
          <w:sz w:val="23"/>
          <w:szCs w:val="23"/>
          <w:lang w:eastAsia="ru-RU"/>
        </w:rPr>
        <w:t xml:space="preserve"> 63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4.1. </w:t>
      </w:r>
      <w:r>
        <w:rPr>
          <w:rFonts w:ascii="Times-Bold" w:eastAsia="Times-Bold" w:hAnsi="Courier New" w:cs="Times-Bold" w:hint="eastAsia"/>
          <w:b/>
          <w:bCs/>
          <w:kern w:val="0"/>
          <w:sz w:val="23"/>
          <w:szCs w:val="23"/>
          <w:lang w:eastAsia="ru-RU"/>
        </w:rPr>
        <w:t>Исследование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дисперсных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Pt/PrCeZrO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Pt/GdCeZrO </w:t>
      </w:r>
      <w:r>
        <w:rPr>
          <w:rFonts w:ascii="Times-BoldItalic" w:eastAsia="Times-BoldItalic" w:hAnsi="Courier New" w:cs="Times-BoldItalic"/>
          <w:b/>
          <w:bCs/>
          <w:i/>
          <w:iCs/>
          <w:kern w:val="0"/>
          <w:sz w:val="23"/>
          <w:szCs w:val="23"/>
          <w:lang w:eastAsia="ru-RU"/>
        </w:rPr>
        <w:t xml:space="preserve">'. </w:t>
      </w:r>
      <w:r>
        <w:rPr>
          <w:rFonts w:ascii="Times-Bold" w:eastAsia="Times-Bold" w:hAnsi="Courier New" w:cs="Times-Bold"/>
          <w:b/>
          <w:bCs/>
          <w:kern w:val="0"/>
          <w:sz w:val="23"/>
          <w:szCs w:val="23"/>
          <w:lang w:eastAsia="ru-RU"/>
        </w:rPr>
        <w:t>63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4.1.1. </w:t>
      </w:r>
      <w:r>
        <w:rPr>
          <w:rFonts w:ascii="Times-Italic" w:eastAsia="Times-Italic" w:hAnsi="Courier New" w:cs="Times-Italic" w:hint="eastAsia"/>
          <w:b/>
          <w:bCs/>
          <w:i/>
          <w:iCs/>
          <w:kern w:val="0"/>
          <w:sz w:val="23"/>
          <w:szCs w:val="23"/>
          <w:lang w:eastAsia="ru-RU"/>
        </w:rPr>
        <w:t>Температурно</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программируемая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десорбция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кислорода</w:t>
      </w:r>
      <w:r>
        <w:rPr>
          <w:rFonts w:ascii="Times-Italic" w:eastAsia="Times-Italic" w:hAnsi="Courier New" w:cs="Times-Italic"/>
          <w:b/>
          <w:bCs/>
          <w:i/>
          <w:iCs/>
          <w:kern w:val="0"/>
          <w:sz w:val="23"/>
          <w:szCs w:val="23"/>
          <w:lang w:eastAsia="ru-RU"/>
        </w:rPr>
        <w:t xml:space="preserve"> (0</w:t>
      </w:r>
      <w:r>
        <w:rPr>
          <w:rFonts w:ascii="Times-Italic" w:eastAsia="Times-Italic" w:hAnsi="Courier New" w:cs="Times-Italic"/>
          <w:b/>
          <w:bCs/>
          <w:i/>
          <w:iCs/>
          <w:kern w:val="0"/>
          <w:sz w:val="11"/>
          <w:szCs w:val="11"/>
          <w:lang w:eastAsia="ru-RU"/>
        </w:rPr>
        <w:t xml:space="preserve">2 </w:t>
      </w:r>
      <w:r>
        <w:rPr>
          <w:rFonts w:ascii="Times-Italic" w:eastAsia="Times-Italic" w:hAnsi="Courier New" w:cs="Times-Italic" w:hint="eastAsia"/>
          <w:b/>
          <w:bCs/>
          <w:i/>
          <w:iCs/>
          <w:kern w:val="0"/>
          <w:sz w:val="23"/>
          <w:szCs w:val="23"/>
          <w:lang w:eastAsia="ru-RU"/>
        </w:rPr>
        <w:t>—</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ТПД</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63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b/>
          <w:bCs/>
          <w:i/>
          <w:iCs/>
          <w:kern w:val="0"/>
          <w:sz w:val="23"/>
          <w:szCs w:val="23"/>
          <w:lang w:eastAsia="ru-RU"/>
        </w:rPr>
      </w:pPr>
      <w:r>
        <w:rPr>
          <w:rFonts w:ascii="Times-Italic" w:eastAsia="Times-Italic" w:hAnsi="Courier New" w:cs="Times-Italic"/>
          <w:b/>
          <w:bCs/>
          <w:i/>
          <w:iCs/>
          <w:kern w:val="0"/>
          <w:sz w:val="23"/>
          <w:szCs w:val="23"/>
          <w:lang w:eastAsia="ru-RU"/>
        </w:rPr>
        <w:t xml:space="preserve">4.1.2. </w:t>
      </w:r>
      <w:r>
        <w:rPr>
          <w:rFonts w:ascii="Times-Italic" w:eastAsia="Times-Italic" w:hAnsi="Courier New" w:cs="Times-Italic" w:hint="eastAsia"/>
          <w:b/>
          <w:bCs/>
          <w:i/>
          <w:iCs/>
          <w:kern w:val="0"/>
          <w:sz w:val="23"/>
          <w:szCs w:val="23"/>
          <w:lang w:eastAsia="ru-RU"/>
        </w:rPr>
        <w:t>Импульсное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исследование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поверхностных</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реакций</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на</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дисперсных</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катализаторахбб</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b/>
          <w:bCs/>
          <w:i/>
          <w:iCs/>
          <w:kern w:val="0"/>
          <w:sz w:val="23"/>
          <w:szCs w:val="23"/>
          <w:lang w:eastAsia="ru-RU"/>
        </w:rPr>
      </w:pPr>
      <w:r>
        <w:rPr>
          <w:rFonts w:ascii="Times-Italic" w:eastAsia="Times-Italic" w:hAnsi="Courier New" w:cs="Times-Italic"/>
          <w:b/>
          <w:bCs/>
          <w:i/>
          <w:iCs/>
          <w:kern w:val="0"/>
          <w:sz w:val="23"/>
          <w:szCs w:val="23"/>
          <w:lang w:eastAsia="ru-RU"/>
        </w:rPr>
        <w:t xml:space="preserve">4.1.3. </w:t>
      </w:r>
      <w:r>
        <w:rPr>
          <w:rFonts w:ascii="Times-Italic" w:eastAsia="Times-Italic" w:hAnsi="Courier New" w:cs="Times-Italic" w:hint="eastAsia"/>
          <w:b/>
          <w:bCs/>
          <w:i/>
          <w:iCs/>
          <w:kern w:val="0"/>
          <w:sz w:val="23"/>
          <w:szCs w:val="23"/>
          <w:lang w:eastAsia="ru-RU"/>
        </w:rPr>
        <w:t>Эксперименты</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со</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смешанным</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церий</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циркониевым</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оксидом</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без</w:t>
      </w:r>
      <w:r>
        <w:rPr>
          <w:rFonts w:ascii="Times-Italic" w:eastAsia="Times-Italic" w:hAnsi="Courier New" w:cs="Times-Italic"/>
          <w:b/>
          <w:bCs/>
          <w:i/>
          <w:iCs/>
          <w:kern w:val="0"/>
          <w:sz w:val="23"/>
          <w:szCs w:val="23"/>
          <w:lang w:eastAsia="ru-RU"/>
        </w:rPr>
        <w:t xml:space="preserve"> Pt), </w:t>
      </w:r>
      <w:r>
        <w:rPr>
          <w:rFonts w:ascii="Times-Italic" w:eastAsia="Times-Italic" w:hAnsi="Courier New" w:cs="Times-Italic" w:hint="eastAsia"/>
          <w:b/>
          <w:bCs/>
          <w:i/>
          <w:iCs/>
          <w:kern w:val="0"/>
          <w:sz w:val="23"/>
          <w:szCs w:val="23"/>
          <w:lang w:eastAsia="ru-RU"/>
        </w:rPr>
        <w:t>платиновой</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hint="eastAsia"/>
          <w:b/>
          <w:bCs/>
          <w:i/>
          <w:iCs/>
          <w:kern w:val="0"/>
          <w:sz w:val="23"/>
          <w:szCs w:val="23"/>
          <w:lang w:eastAsia="ru-RU"/>
        </w:rPr>
        <w:t>чернью</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и</w:t>
      </w:r>
      <w:r>
        <w:rPr>
          <w:rFonts w:ascii="Times-Italic" w:eastAsia="Times-Italic" w:hAnsi="Courier New" w:cs="Times-Italic"/>
          <w:b/>
          <w:bCs/>
          <w:i/>
          <w:iCs/>
          <w:kern w:val="0"/>
          <w:sz w:val="23"/>
          <w:szCs w:val="23"/>
          <w:lang w:eastAsia="ru-RU"/>
        </w:rPr>
        <w:t xml:space="preserve"> 1.4% Pt/Al</w:t>
      </w:r>
      <w:r>
        <w:rPr>
          <w:rFonts w:ascii="Times-Italic" w:eastAsia="Times-Italic" w:hAnsi="Courier New" w:cs="Times-Italic"/>
          <w:b/>
          <w:bCs/>
          <w:i/>
          <w:iCs/>
          <w:kern w:val="0"/>
          <w:sz w:val="11"/>
          <w:szCs w:val="11"/>
          <w:lang w:eastAsia="ru-RU"/>
        </w:rPr>
        <w:t>2</w:t>
      </w:r>
      <w:r>
        <w:rPr>
          <w:rFonts w:ascii="Times-Italic" w:eastAsia="Times-Italic" w:hAnsi="Courier New" w:cs="Times-Italic"/>
          <w:b/>
          <w:bCs/>
          <w:i/>
          <w:iCs/>
          <w:kern w:val="0"/>
          <w:sz w:val="23"/>
          <w:szCs w:val="23"/>
          <w:lang w:eastAsia="ru-RU"/>
        </w:rPr>
        <w:t>0</w:t>
      </w:r>
      <w:r>
        <w:rPr>
          <w:rFonts w:ascii="Times-Italic" w:eastAsia="Times-Italic" w:hAnsi="Courier New" w:cs="Times-Italic"/>
          <w:b/>
          <w:bCs/>
          <w:i/>
          <w:iCs/>
          <w:kern w:val="0"/>
          <w:sz w:val="11"/>
          <w:szCs w:val="11"/>
          <w:lang w:eastAsia="ru-RU"/>
        </w:rPr>
        <w:t xml:space="preserve">3 </w:t>
      </w:r>
      <w:r>
        <w:rPr>
          <w:rFonts w:ascii="Times-Bold" w:eastAsia="Times-Bold" w:hAnsi="Courier New" w:cs="Times-Bold"/>
          <w:b/>
          <w:bCs/>
          <w:kern w:val="0"/>
          <w:sz w:val="23"/>
          <w:szCs w:val="23"/>
          <w:lang w:eastAsia="ru-RU"/>
        </w:rPr>
        <w:t>69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4.2. </w:t>
      </w:r>
      <w:r>
        <w:rPr>
          <w:rFonts w:ascii="Times-Bold" w:eastAsia="Times-Bold" w:hAnsi="Courier New" w:cs="Times-Bold" w:hint="eastAsia"/>
          <w:b/>
          <w:bCs/>
          <w:kern w:val="0"/>
          <w:sz w:val="23"/>
          <w:szCs w:val="23"/>
          <w:lang w:eastAsia="ru-RU"/>
        </w:rPr>
        <w:t>ТАР</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корундовом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канале</w:t>
      </w:r>
      <w:r>
        <w:rPr>
          <w:rFonts w:ascii="Times-Bold" w:eastAsia="Times-Bold" w:hAnsi="Courier New" w:cs="Times-Bold"/>
          <w:b/>
          <w:bCs/>
          <w:kern w:val="0"/>
          <w:sz w:val="23"/>
          <w:szCs w:val="23"/>
          <w:lang w:eastAsia="ru-RU"/>
        </w:rPr>
        <w:t xml:space="preserve"> 76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b/>
          <w:bCs/>
          <w:i/>
          <w:iCs/>
          <w:kern w:val="0"/>
          <w:sz w:val="23"/>
          <w:szCs w:val="23"/>
          <w:lang w:eastAsia="ru-RU"/>
        </w:rPr>
      </w:pPr>
      <w:r>
        <w:rPr>
          <w:rFonts w:ascii="Times-Italic" w:eastAsia="Times-Italic" w:hAnsi="Courier New" w:cs="Times-Italic"/>
          <w:b/>
          <w:bCs/>
          <w:i/>
          <w:iCs/>
          <w:kern w:val="0"/>
          <w:sz w:val="23"/>
          <w:szCs w:val="23"/>
          <w:lang w:eastAsia="ru-RU"/>
        </w:rPr>
        <w:t xml:space="preserve">4.2.1. </w:t>
      </w:r>
      <w:r>
        <w:rPr>
          <w:rFonts w:ascii="Times-Italic" w:eastAsia="Times-Italic" w:hAnsi="Courier New" w:cs="Times-Italic" w:hint="eastAsia"/>
          <w:b/>
          <w:bCs/>
          <w:i/>
          <w:iCs/>
          <w:kern w:val="0"/>
          <w:sz w:val="23"/>
          <w:szCs w:val="23"/>
          <w:lang w:eastAsia="ru-RU"/>
        </w:rPr>
        <w:t>Методика</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адаптированного</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ТАР</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эксперимента</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для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исследования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структурного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hint="eastAsia"/>
          <w:b/>
          <w:bCs/>
          <w:i/>
          <w:iCs/>
          <w:kern w:val="0"/>
          <w:sz w:val="23"/>
          <w:szCs w:val="23"/>
          <w:lang w:eastAsia="ru-RU"/>
        </w:rPr>
        <w:t>элемента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76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4.2.2. </w:t>
      </w:r>
      <w:r>
        <w:rPr>
          <w:rFonts w:ascii="Times-Italic" w:eastAsia="Times-Italic" w:hAnsi="Courier New" w:cs="Times-Italic" w:hint="eastAsia"/>
          <w:b/>
          <w:bCs/>
          <w:i/>
          <w:iCs/>
          <w:kern w:val="0"/>
          <w:sz w:val="23"/>
          <w:szCs w:val="23"/>
          <w:lang w:eastAsia="ru-RU"/>
        </w:rPr>
        <w:t>Влияние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степени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окисления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на</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активность</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Рг</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содержащего</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катализатора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79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4.2.3. </w:t>
      </w:r>
      <w:r>
        <w:rPr>
          <w:rFonts w:ascii="Times-Italic" w:eastAsia="Times-Italic" w:hAnsi="Courier New" w:cs="Times-Italic" w:hint="eastAsia"/>
          <w:b/>
          <w:bCs/>
          <w:i/>
          <w:iCs/>
          <w:kern w:val="0"/>
          <w:sz w:val="23"/>
          <w:szCs w:val="23"/>
          <w:lang w:eastAsia="ru-RU"/>
        </w:rPr>
        <w:t>Влияние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степени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окисления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на</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активность</w:t>
      </w:r>
      <w:r>
        <w:rPr>
          <w:rFonts w:ascii="Times-Italic" w:eastAsia="Times-Italic" w:hAnsi="Courier New" w:cs="Times-Italic"/>
          <w:b/>
          <w:bCs/>
          <w:i/>
          <w:iCs/>
          <w:kern w:val="0"/>
          <w:sz w:val="23"/>
          <w:szCs w:val="23"/>
          <w:lang w:eastAsia="ru-RU"/>
        </w:rPr>
        <w:t xml:space="preserve"> Gd-</w:t>
      </w:r>
      <w:r>
        <w:rPr>
          <w:rFonts w:ascii="Times-Italic" w:eastAsia="Times-Italic" w:hAnsi="Courier New" w:cs="Times-Italic" w:hint="eastAsia"/>
          <w:b/>
          <w:bCs/>
          <w:i/>
          <w:iCs/>
          <w:kern w:val="0"/>
          <w:sz w:val="23"/>
          <w:szCs w:val="23"/>
          <w:lang w:eastAsia="ru-RU"/>
        </w:rPr>
        <w:t>содержащего</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катализатора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81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4.2.4. </w:t>
      </w:r>
      <w:r>
        <w:rPr>
          <w:rFonts w:ascii="Times-Italic" w:eastAsia="Times-Italic" w:hAnsi="Courier New" w:cs="Times-Italic" w:hint="eastAsia"/>
          <w:b/>
          <w:bCs/>
          <w:i/>
          <w:iCs/>
          <w:kern w:val="0"/>
          <w:sz w:val="23"/>
          <w:szCs w:val="23"/>
          <w:lang w:eastAsia="ru-RU"/>
        </w:rPr>
        <w:t>Влияние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задерэ</w:t>
      </w:r>
      <w:r>
        <w:rPr>
          <w:rFonts w:ascii="Times-Italic" w:eastAsia="Times-Italic" w:hAnsi="Courier New" w:cs="Times-Italic"/>
          <w:b/>
          <w:bCs/>
          <w:i/>
          <w:iCs/>
          <w:kern w:val="0"/>
          <w:sz w:val="23"/>
          <w:szCs w:val="23"/>
          <w:lang w:eastAsia="ru-RU"/>
        </w:rPr>
        <w:t>/</w:t>
      </w:r>
      <w:r>
        <w:rPr>
          <w:rFonts w:ascii="Times-Italic" w:eastAsia="Times-Italic" w:hAnsi="Courier New" w:cs="Times-Italic" w:hint="eastAsia"/>
          <w:b/>
          <w:bCs/>
          <w:i/>
          <w:iCs/>
          <w:kern w:val="0"/>
          <w:sz w:val="23"/>
          <w:szCs w:val="23"/>
          <w:lang w:eastAsia="ru-RU"/>
        </w:rPr>
        <w:t>ски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между</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импульсами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кислорода</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метана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83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4.3. </w:t>
      </w:r>
      <w:r>
        <w:rPr>
          <w:rFonts w:ascii="Times-Bold" w:eastAsia="Times-Bold" w:hAnsi="Courier New" w:cs="Times-Bold" w:hint="eastAsia"/>
          <w:b/>
          <w:bCs/>
          <w:kern w:val="0"/>
          <w:sz w:val="23"/>
          <w:szCs w:val="23"/>
          <w:lang w:eastAsia="ru-RU"/>
        </w:rPr>
        <w:t>Релаксационные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эксперименты</w:t>
      </w:r>
      <w:r>
        <w:rPr>
          <w:rFonts w:ascii="Times-Bold" w:eastAsia="Times-Bold" w:hAnsi="Courier New" w:cs="Times-Bold"/>
          <w:b/>
          <w:bCs/>
          <w:kern w:val="0"/>
          <w:sz w:val="23"/>
          <w:szCs w:val="23"/>
          <w:lang w:eastAsia="ru-RU"/>
        </w:rPr>
        <w:t xml:space="preserve"> 86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4.4. </w:t>
      </w:r>
      <w:r>
        <w:rPr>
          <w:rFonts w:ascii="Times-Bold" w:eastAsia="Times-Bold" w:hAnsi="Courier New" w:cs="Times-Bold" w:hint="eastAsia"/>
          <w:b/>
          <w:bCs/>
          <w:kern w:val="0"/>
          <w:sz w:val="23"/>
          <w:szCs w:val="23"/>
          <w:lang w:eastAsia="ru-RU"/>
        </w:rPr>
        <w:t>Заключение</w:t>
      </w:r>
      <w:r>
        <w:rPr>
          <w:rFonts w:ascii="Times-Bold" w:eastAsia="Times-Bold" w:hAnsi="Courier New" w:cs="Times-Bold"/>
          <w:b/>
          <w:bCs/>
          <w:kern w:val="0"/>
          <w:sz w:val="23"/>
          <w:szCs w:val="23"/>
          <w:lang w:eastAsia="ru-RU"/>
        </w:rPr>
        <w:t xml:space="preserve"> 89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ГЛАВА</w:t>
      </w:r>
      <w:r>
        <w:rPr>
          <w:rFonts w:ascii="Times-Bold" w:eastAsia="Times-Bold" w:hAnsi="Courier New" w:cs="Times-Bold"/>
          <w:b/>
          <w:bCs/>
          <w:kern w:val="0"/>
          <w:sz w:val="23"/>
          <w:szCs w:val="23"/>
          <w:lang w:eastAsia="ru-RU"/>
        </w:rPr>
        <w:t xml:space="preserve"> 5. </w:t>
      </w:r>
      <w:r>
        <w:rPr>
          <w:rFonts w:ascii="Times-Bold" w:eastAsia="Times-Bold" w:hAnsi="Courier New" w:cs="Times-Bold" w:hint="eastAsia"/>
          <w:b/>
          <w:bCs/>
          <w:kern w:val="0"/>
          <w:sz w:val="23"/>
          <w:szCs w:val="23"/>
          <w:lang w:eastAsia="ru-RU"/>
        </w:rPr>
        <w:t>Кинетические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эксперименты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атмосферном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давлении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структурированных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катализаторах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основе</w:t>
      </w:r>
      <w:r>
        <w:rPr>
          <w:rFonts w:ascii="Times-Bold" w:eastAsia="Times-Bold" w:hAnsi="Courier New" w:cs="Times-Bold"/>
          <w:b/>
          <w:bCs/>
          <w:kern w:val="0"/>
          <w:sz w:val="23"/>
          <w:szCs w:val="23"/>
          <w:lang w:eastAsia="ru-RU"/>
        </w:rPr>
        <w:t xml:space="preserve"> Ce02-Zr02 91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5.1. </w:t>
      </w:r>
      <w:r>
        <w:rPr>
          <w:rFonts w:ascii="Times-Bold" w:eastAsia="Times-Bold" w:hAnsi="Courier New" w:cs="Times-Bold" w:hint="eastAsia"/>
          <w:b/>
          <w:bCs/>
          <w:kern w:val="0"/>
          <w:sz w:val="23"/>
          <w:szCs w:val="23"/>
          <w:lang w:eastAsia="ru-RU"/>
        </w:rPr>
        <w:t>Введение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условия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проведения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эксперимента</w:t>
      </w:r>
      <w:r>
        <w:rPr>
          <w:rFonts w:ascii="Times-Bold" w:eastAsia="Times-Bold" w:hAnsi="Courier New" w:cs="Times-Bold"/>
          <w:b/>
          <w:bCs/>
          <w:kern w:val="0"/>
          <w:sz w:val="23"/>
          <w:szCs w:val="23"/>
          <w:lang w:eastAsia="ru-RU"/>
        </w:rPr>
        <w:t xml:space="preserve"> 91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5.2. </w:t>
      </w:r>
      <w:r>
        <w:rPr>
          <w:rFonts w:ascii="Times-Bold" w:eastAsia="Times-Bold" w:hAnsi="Courier New" w:cs="Times-Bold" w:hint="eastAsia"/>
          <w:b/>
          <w:bCs/>
          <w:kern w:val="0"/>
          <w:sz w:val="23"/>
          <w:szCs w:val="23"/>
          <w:lang w:eastAsia="ru-RU"/>
        </w:rPr>
        <w:t>Влияние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допирующсго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катиона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свойства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флюоритоподобных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систем</w:t>
      </w:r>
      <w:r>
        <w:rPr>
          <w:rFonts w:ascii="Times-Bold" w:eastAsia="Times-Bold" w:hAnsi="Courier New" w:cs="Times-Bold"/>
          <w:b/>
          <w:bCs/>
          <w:kern w:val="0"/>
          <w:sz w:val="23"/>
          <w:szCs w:val="23"/>
          <w:lang w:eastAsia="ru-RU"/>
        </w:rPr>
        <w:t xml:space="preserve"> 92</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5.3. </w:t>
      </w:r>
      <w:r>
        <w:rPr>
          <w:rFonts w:ascii="Times-Bold" w:eastAsia="Times-Bold" w:hAnsi="Courier New" w:cs="Times-Bold" w:hint="eastAsia"/>
          <w:b/>
          <w:bCs/>
          <w:kern w:val="0"/>
          <w:sz w:val="23"/>
          <w:szCs w:val="23"/>
          <w:lang w:eastAsia="ru-RU"/>
        </w:rPr>
        <w:t>Физико</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химические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катализатора</w:t>
      </w:r>
      <w:r>
        <w:rPr>
          <w:rFonts w:ascii="Times-Bold" w:eastAsia="Times-Bold" w:hAnsi="Courier New" w:cs="Times-Bold"/>
          <w:b/>
          <w:bCs/>
          <w:kern w:val="0"/>
          <w:sz w:val="23"/>
          <w:szCs w:val="23"/>
          <w:lang w:eastAsia="ru-RU"/>
        </w:rPr>
        <w:t xml:space="preserve"> 94</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5.3.1. </w:t>
      </w:r>
      <w:r>
        <w:rPr>
          <w:rFonts w:ascii="Times-Italic" w:eastAsia="Times-Italic" w:hAnsi="Courier New" w:cs="Times-Italic" w:hint="eastAsia"/>
          <w:b/>
          <w:bCs/>
          <w:i/>
          <w:iCs/>
          <w:kern w:val="0"/>
          <w:sz w:val="23"/>
          <w:szCs w:val="23"/>
          <w:lang w:eastAsia="ru-RU"/>
        </w:rPr>
        <w:t>Приготовление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аналоговых</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дисперсных</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систем</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94</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5.3.2. </w:t>
      </w:r>
      <w:r>
        <w:rPr>
          <w:rFonts w:ascii="Times-Italic" w:eastAsia="Times-Italic" w:hAnsi="Courier New" w:cs="Times-Italic" w:hint="eastAsia"/>
          <w:b/>
          <w:bCs/>
          <w:i/>
          <w:iCs/>
          <w:kern w:val="0"/>
          <w:sz w:val="23"/>
          <w:szCs w:val="23"/>
          <w:lang w:eastAsia="ru-RU"/>
        </w:rPr>
        <w:t>Удельная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поверхность</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95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5.3.3. </w:t>
      </w:r>
      <w:r>
        <w:rPr>
          <w:rFonts w:ascii="Times-Italic" w:eastAsia="Times-Italic" w:hAnsi="Courier New" w:cs="Times-Italic" w:hint="eastAsia"/>
          <w:b/>
          <w:bCs/>
          <w:i/>
          <w:iCs/>
          <w:kern w:val="0"/>
          <w:sz w:val="23"/>
          <w:szCs w:val="23"/>
          <w:lang w:eastAsia="ru-RU"/>
        </w:rPr>
        <w:t>Метод</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рентгенофазового</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анализа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95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5.3.4. </w:t>
      </w:r>
      <w:r>
        <w:rPr>
          <w:rFonts w:ascii="Times-Italic" w:eastAsia="Times-Italic" w:hAnsi="Courier New" w:cs="Times-Italic" w:hint="eastAsia"/>
          <w:b/>
          <w:bCs/>
          <w:i/>
          <w:iCs/>
          <w:kern w:val="0"/>
          <w:sz w:val="23"/>
          <w:szCs w:val="23"/>
          <w:lang w:eastAsia="ru-RU"/>
        </w:rPr>
        <w:t>Романовская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спектроскопия</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96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5.3.5. </w:t>
      </w:r>
      <w:r>
        <w:rPr>
          <w:rFonts w:ascii="Times-Italic" w:eastAsia="Times-Italic" w:hAnsi="Courier New" w:cs="Times-Italic" w:hint="eastAsia"/>
          <w:b/>
          <w:bCs/>
          <w:i/>
          <w:iCs/>
          <w:kern w:val="0"/>
          <w:sz w:val="23"/>
          <w:szCs w:val="23"/>
          <w:lang w:eastAsia="ru-RU"/>
        </w:rPr>
        <w:t>Просвечивающая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электронная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микроскопия</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97</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5.4. </w:t>
      </w:r>
      <w:r>
        <w:rPr>
          <w:rFonts w:ascii="Times-Bold" w:eastAsia="Times-Bold" w:hAnsi="Courier New" w:cs="Times-Bold" w:hint="eastAsia"/>
          <w:b/>
          <w:bCs/>
          <w:kern w:val="0"/>
          <w:sz w:val="23"/>
          <w:szCs w:val="23"/>
          <w:lang w:eastAsia="ru-RU"/>
        </w:rPr>
        <w:t>Влияние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предварительного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подогрева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газовой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фазы</w:t>
      </w:r>
      <w:r>
        <w:rPr>
          <w:rFonts w:ascii="Times-Bold" w:eastAsia="Times-Bold" w:hAnsi="Courier New" w:cs="Times-Bold"/>
          <w:b/>
          <w:bCs/>
          <w:kern w:val="0"/>
          <w:sz w:val="23"/>
          <w:szCs w:val="23"/>
          <w:lang w:eastAsia="ru-RU"/>
        </w:rPr>
        <w:t xml:space="preserve"> 98</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5.5. </w:t>
      </w:r>
      <w:r>
        <w:rPr>
          <w:rFonts w:ascii="Times-Bold" w:eastAsia="Times-Bold" w:hAnsi="Courier New" w:cs="Times-Bold" w:hint="eastAsia"/>
          <w:b/>
          <w:bCs/>
          <w:kern w:val="0"/>
          <w:sz w:val="23"/>
          <w:szCs w:val="23"/>
          <w:lang w:eastAsia="ru-RU"/>
        </w:rPr>
        <w:t>Влияние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параметров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w:t>
      </w:r>
      <w:r>
        <w:rPr>
          <w:rFonts w:ascii="Times-Bold" w:eastAsia="Times-Bold" w:hAnsi="Courier New" w:cs="Times-Bold"/>
          <w:b/>
          <w:bCs/>
          <w:kern w:val="0"/>
          <w:sz w:val="23"/>
          <w:szCs w:val="23"/>
          <w:lang w:eastAsia="ru-RU"/>
        </w:rPr>
        <w:t xml:space="preserve"> 100</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5.5.1. </w:t>
      </w:r>
      <w:r>
        <w:rPr>
          <w:rFonts w:ascii="Times-Italic" w:eastAsia="Times-Italic" w:hAnsi="Courier New" w:cs="Times-Italic" w:hint="eastAsia"/>
          <w:b/>
          <w:bCs/>
          <w:i/>
          <w:iCs/>
          <w:kern w:val="0"/>
          <w:sz w:val="23"/>
          <w:szCs w:val="23"/>
          <w:lang w:eastAsia="ru-RU"/>
        </w:rPr>
        <w:t>Влияние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температуры</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времени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контакта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101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5.5.1.1. </w:t>
      </w:r>
      <w:r>
        <w:rPr>
          <w:rFonts w:ascii="Times-Italic" w:eastAsia="Times-Italic" w:hAnsi="Courier New" w:cs="Times-Italic" w:hint="eastAsia"/>
          <w:b/>
          <w:bCs/>
          <w:i/>
          <w:iCs/>
          <w:kern w:val="0"/>
          <w:sz w:val="23"/>
          <w:szCs w:val="23"/>
          <w:lang w:eastAsia="ru-RU"/>
        </w:rPr>
        <w:t>Температура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101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5.5.1.2. </w:t>
      </w:r>
      <w:r>
        <w:rPr>
          <w:rFonts w:ascii="Times-Italic" w:eastAsia="Times-Italic" w:hAnsi="Courier New" w:cs="Times-Italic" w:hint="eastAsia"/>
          <w:b/>
          <w:bCs/>
          <w:i/>
          <w:iCs/>
          <w:kern w:val="0"/>
          <w:sz w:val="23"/>
          <w:szCs w:val="23"/>
          <w:lang w:eastAsia="ru-RU"/>
        </w:rPr>
        <w:t>Время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контакта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102</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5.5.2. </w:t>
      </w:r>
      <w:r>
        <w:rPr>
          <w:rFonts w:ascii="Times-Italic" w:eastAsia="Times-Italic" w:hAnsi="Courier New" w:cs="Times-Italic" w:hint="eastAsia"/>
          <w:b/>
          <w:bCs/>
          <w:i/>
          <w:iCs/>
          <w:kern w:val="0"/>
          <w:sz w:val="23"/>
          <w:szCs w:val="23"/>
          <w:lang w:eastAsia="ru-RU"/>
        </w:rPr>
        <w:t>Влияние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соотношения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СН</w:t>
      </w:r>
      <w:r>
        <w:rPr>
          <w:rFonts w:ascii="Times-Italic" w:eastAsia="Times-Italic" w:hAnsi="Courier New" w:cs="Times-Italic"/>
          <w:b/>
          <w:bCs/>
          <w:i/>
          <w:iCs/>
          <w:kern w:val="0"/>
          <w:sz w:val="23"/>
          <w:szCs w:val="23"/>
          <w:lang w:eastAsia="ru-RU"/>
        </w:rPr>
        <w:t>4/</w:t>
      </w:r>
      <w:r>
        <w:rPr>
          <w:rFonts w:ascii="Times-Italic" w:eastAsia="Times-Italic" w:hAnsi="Courier New" w:cs="Times-Italic" w:hint="eastAsia"/>
          <w:b/>
          <w:bCs/>
          <w:i/>
          <w:iCs/>
          <w:kern w:val="0"/>
          <w:sz w:val="23"/>
          <w:szCs w:val="23"/>
          <w:lang w:eastAsia="ru-RU"/>
        </w:rPr>
        <w:t>О</w:t>
      </w:r>
      <w:r>
        <w:rPr>
          <w:rFonts w:ascii="Times-Italic" w:eastAsia="Times-Italic" w:hAnsi="Courier New" w:cs="Times-Italic"/>
          <w:b/>
          <w:bCs/>
          <w:i/>
          <w:iCs/>
          <w:kern w:val="0"/>
          <w:sz w:val="23"/>
          <w:szCs w:val="23"/>
          <w:lang w:eastAsia="ru-RU"/>
        </w:rPr>
        <w:t xml:space="preserve">2 </w:t>
      </w:r>
      <w:r>
        <w:rPr>
          <w:rFonts w:ascii="Times-Italic" w:eastAsia="Times-Italic" w:hAnsi="Courier New" w:cs="Times-Italic" w:hint="eastAsia"/>
          <w:b/>
          <w:bCs/>
          <w:i/>
          <w:iCs/>
          <w:kern w:val="0"/>
          <w:sz w:val="23"/>
          <w:szCs w:val="23"/>
          <w:lang w:eastAsia="ru-RU"/>
        </w:rPr>
        <w:t>в</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реакционной</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смеси</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103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5.5.3. </w:t>
      </w:r>
      <w:r>
        <w:rPr>
          <w:rFonts w:ascii="Times-Italic" w:eastAsia="Times-Italic" w:hAnsi="Courier New" w:cs="Times-Italic" w:hint="eastAsia"/>
          <w:b/>
          <w:bCs/>
          <w:i/>
          <w:iCs/>
          <w:kern w:val="0"/>
          <w:sz w:val="23"/>
          <w:szCs w:val="23"/>
          <w:lang w:eastAsia="ru-RU"/>
        </w:rPr>
        <w:t>Влияние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добавления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w:t>
      </w:r>
      <w:r>
        <w:rPr>
          <w:rFonts w:ascii="Times-Italic" w:eastAsia="Times-Italic" w:hAnsi="Courier New" w:cs="Times-Italic"/>
          <w:b/>
          <w:bCs/>
          <w:i/>
          <w:iCs/>
          <w:kern w:val="0"/>
          <w:sz w:val="23"/>
          <w:szCs w:val="23"/>
          <w:lang w:eastAsia="ru-RU"/>
        </w:rPr>
        <w:t>0</w:t>
      </w:r>
      <w:r>
        <w:rPr>
          <w:rFonts w:ascii="Times-Italic" w:eastAsia="Times-Italic" w:hAnsi="Courier New" w:cs="Times-Italic"/>
          <w:b/>
          <w:bCs/>
          <w:i/>
          <w:iCs/>
          <w:kern w:val="0"/>
          <w:sz w:val="11"/>
          <w:szCs w:val="11"/>
          <w:lang w:eastAsia="ru-RU"/>
        </w:rPr>
        <w:t xml:space="preserve">2 </w:t>
      </w:r>
      <w:r>
        <w:rPr>
          <w:rFonts w:ascii="Times-Italic" w:eastAsia="Times-Italic" w:hAnsi="Courier New" w:cs="Times-Italic" w:hint="eastAsia"/>
          <w:b/>
          <w:bCs/>
          <w:i/>
          <w:iCs/>
          <w:kern w:val="0"/>
          <w:sz w:val="23"/>
          <w:szCs w:val="23"/>
          <w:lang w:eastAsia="ru-RU"/>
        </w:rPr>
        <w:t>в</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реакционную</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смесь</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103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5.6. </w:t>
      </w:r>
      <w:r>
        <w:rPr>
          <w:rFonts w:ascii="Times-Bold" w:eastAsia="Times-Bold" w:hAnsi="Courier New" w:cs="Times-Bold" w:hint="eastAsia"/>
          <w:b/>
          <w:bCs/>
          <w:kern w:val="0"/>
          <w:sz w:val="23"/>
          <w:szCs w:val="23"/>
          <w:lang w:eastAsia="ru-RU"/>
        </w:rPr>
        <w:t>Каталитические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свойства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доиированного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смешанного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церий</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циркониевого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оксида</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нанесенного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канал</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без</w:t>
      </w:r>
      <w:r>
        <w:rPr>
          <w:rFonts w:ascii="Times-Bold" w:eastAsia="Times-Bold" w:hAnsi="Courier New" w:cs="Times-Bold"/>
          <w:b/>
          <w:bCs/>
          <w:kern w:val="0"/>
          <w:sz w:val="23"/>
          <w:szCs w:val="23"/>
          <w:lang w:eastAsia="ru-RU"/>
        </w:rPr>
        <w:t xml:space="preserve"> Pt 104</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5.6.1. </w:t>
      </w:r>
      <w:r>
        <w:rPr>
          <w:rFonts w:ascii="Times-Italic" w:eastAsia="Times-Italic" w:hAnsi="Courier New" w:cs="Times-Italic" w:hint="eastAsia"/>
          <w:b/>
          <w:bCs/>
          <w:i/>
          <w:iCs/>
          <w:kern w:val="0"/>
          <w:sz w:val="23"/>
          <w:szCs w:val="23"/>
          <w:lang w:eastAsia="ru-RU"/>
        </w:rPr>
        <w:t>Цель</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исследований</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104</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5.6.2. </w:t>
      </w:r>
      <w:r>
        <w:rPr>
          <w:rFonts w:ascii="Times-Italic" w:eastAsia="Times-Italic" w:hAnsi="Courier New" w:cs="Times-Italic" w:hint="eastAsia"/>
          <w:b/>
          <w:bCs/>
          <w:i/>
          <w:iCs/>
          <w:kern w:val="0"/>
          <w:sz w:val="23"/>
          <w:szCs w:val="23"/>
          <w:lang w:eastAsia="ru-RU"/>
        </w:rPr>
        <w:t>Влияние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времени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контакта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105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4"/>
          <w:szCs w:val="24"/>
          <w:lang w:eastAsia="ru-RU"/>
        </w:rPr>
      </w:pPr>
      <w:r>
        <w:rPr>
          <w:rFonts w:ascii="Helvetica-Bold" w:eastAsia="Helvetica-Bold" w:hAnsi="Courier New" w:cs="Helvetica-Bold"/>
          <w:b/>
          <w:bCs/>
          <w:kern w:val="0"/>
          <w:sz w:val="24"/>
          <w:szCs w:val="24"/>
          <w:lang w:eastAsia="ru-RU"/>
        </w:rPr>
        <w:t>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5.6.3. </w:t>
      </w:r>
      <w:r>
        <w:rPr>
          <w:rFonts w:ascii="Times-Italic" w:eastAsia="Times-Italic" w:hAnsi="Courier New" w:cs="Times-Italic" w:hint="eastAsia"/>
          <w:b/>
          <w:bCs/>
          <w:i/>
          <w:iCs/>
          <w:kern w:val="0"/>
          <w:sz w:val="23"/>
          <w:szCs w:val="23"/>
          <w:lang w:eastAsia="ru-RU"/>
        </w:rPr>
        <w:t>Температурный</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профиль</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106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5.6.4. </w:t>
      </w:r>
      <w:r>
        <w:rPr>
          <w:rFonts w:ascii="Times-Italic" w:eastAsia="Times-Italic" w:hAnsi="Courier New" w:cs="Times-Italic" w:hint="eastAsia"/>
          <w:b/>
          <w:bCs/>
          <w:i/>
          <w:iCs/>
          <w:kern w:val="0"/>
          <w:sz w:val="23"/>
          <w:szCs w:val="23"/>
          <w:lang w:eastAsia="ru-RU"/>
        </w:rPr>
        <w:t>Влияние</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температуры</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106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5.6.5. </w:t>
      </w:r>
      <w:r>
        <w:rPr>
          <w:rFonts w:ascii="Times-Italic" w:eastAsia="Times-Italic" w:hAnsi="Courier New" w:cs="Times-Italic" w:hint="eastAsia"/>
          <w:b/>
          <w:bCs/>
          <w:i/>
          <w:iCs/>
          <w:kern w:val="0"/>
          <w:sz w:val="23"/>
          <w:szCs w:val="23"/>
          <w:lang w:eastAsia="ru-RU"/>
        </w:rPr>
        <w:t>Углекаслотная</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конверсия</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108</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5.7. </w:t>
      </w:r>
      <w:r>
        <w:rPr>
          <w:rFonts w:ascii="Times-Bold" w:eastAsia="Times-Bold" w:hAnsi="Courier New" w:cs="Times-Bold" w:hint="eastAsia"/>
          <w:b/>
          <w:bCs/>
          <w:kern w:val="0"/>
          <w:sz w:val="23"/>
          <w:szCs w:val="23"/>
          <w:lang w:eastAsia="ru-RU"/>
        </w:rPr>
        <w:t>Новая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концепция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дизайна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основе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полученных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данных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стационарных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условиях</w:t>
      </w:r>
      <w:r>
        <w:rPr>
          <w:rFonts w:ascii="Times-Bold" w:eastAsia="Times-Bold" w:hAnsi="Courier New" w:cs="Times-Bold"/>
          <w:b/>
          <w:bCs/>
          <w:kern w:val="0"/>
          <w:sz w:val="23"/>
          <w:szCs w:val="23"/>
          <w:lang w:eastAsia="ru-RU"/>
        </w:rPr>
        <w:t xml:space="preserve"> 108</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5.8. </w:t>
      </w:r>
      <w:r>
        <w:rPr>
          <w:rFonts w:ascii="Times-Bold" w:eastAsia="Times-Bold" w:hAnsi="Courier New" w:cs="Times-Bold" w:hint="eastAsia"/>
          <w:b/>
          <w:bCs/>
          <w:kern w:val="0"/>
          <w:sz w:val="23"/>
          <w:szCs w:val="23"/>
          <w:lang w:eastAsia="ru-RU"/>
        </w:rPr>
        <w:t>Стабильность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работы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времени</w:t>
      </w:r>
      <w:r>
        <w:rPr>
          <w:rFonts w:ascii="Times-Bold" w:eastAsia="Times-Bold" w:hAnsi="Courier New" w:cs="Times-Bold"/>
          <w:b/>
          <w:bCs/>
          <w:kern w:val="0"/>
          <w:sz w:val="23"/>
          <w:szCs w:val="23"/>
          <w:lang w:eastAsia="ru-RU"/>
        </w:rPr>
        <w:t xml:space="preserve"> 109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5.9. </w:t>
      </w:r>
      <w:r>
        <w:rPr>
          <w:rFonts w:ascii="Times-Bold" w:eastAsia="Times-Bold" w:hAnsi="Courier New" w:cs="Times-Bold" w:hint="eastAsia"/>
          <w:b/>
          <w:bCs/>
          <w:kern w:val="0"/>
          <w:sz w:val="23"/>
          <w:szCs w:val="23"/>
          <w:lang w:eastAsia="ru-RU"/>
        </w:rPr>
        <w:t>Эксперименты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быстрым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изменением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состава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потока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реагентов</w:t>
      </w:r>
      <w:r>
        <w:rPr>
          <w:rFonts w:ascii="Times-Bold" w:eastAsia="Times-Bold" w:hAnsi="Courier New" w:cs="Times-Bold"/>
          <w:b/>
          <w:bCs/>
          <w:kern w:val="0"/>
          <w:sz w:val="23"/>
          <w:szCs w:val="23"/>
          <w:lang w:eastAsia="ru-RU"/>
        </w:rPr>
        <w:t xml:space="preserve"> 111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5.10. </w:t>
      </w:r>
      <w:r>
        <w:rPr>
          <w:rFonts w:ascii="Times-Bold" w:eastAsia="Times-Bold" w:hAnsi="Courier New" w:cs="Times-Bold" w:hint="eastAsia"/>
          <w:b/>
          <w:bCs/>
          <w:kern w:val="0"/>
          <w:sz w:val="23"/>
          <w:szCs w:val="23"/>
          <w:lang w:eastAsia="ru-RU"/>
        </w:rPr>
        <w:t>Заключение</w:t>
      </w:r>
      <w:r>
        <w:rPr>
          <w:rFonts w:ascii="Times-Bold" w:eastAsia="Times-Bold" w:hAnsi="Courier New" w:cs="Times-Bold"/>
          <w:b/>
          <w:bCs/>
          <w:kern w:val="0"/>
          <w:sz w:val="23"/>
          <w:szCs w:val="23"/>
          <w:lang w:eastAsia="ru-RU"/>
        </w:rPr>
        <w:t xml:space="preserve"> 113</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ГЛАВА</w:t>
      </w:r>
      <w:r>
        <w:rPr>
          <w:rFonts w:ascii="Times-Bold" w:eastAsia="Times-Bold" w:hAnsi="Courier New" w:cs="Times-Bold"/>
          <w:b/>
          <w:bCs/>
          <w:kern w:val="0"/>
          <w:sz w:val="23"/>
          <w:szCs w:val="23"/>
          <w:lang w:eastAsia="ru-RU"/>
        </w:rPr>
        <w:t xml:space="preserve"> 6. </w:t>
      </w:r>
      <w:r>
        <w:rPr>
          <w:rFonts w:ascii="Times-Bold" w:eastAsia="Times-Bold" w:hAnsi="Courier New" w:cs="Times-Bold" w:hint="eastAsia"/>
          <w:b/>
          <w:bCs/>
          <w:kern w:val="0"/>
          <w:sz w:val="23"/>
          <w:szCs w:val="23"/>
          <w:lang w:eastAsia="ru-RU"/>
        </w:rPr>
        <w:t>Математическое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моделирование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отдельном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канале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блочного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катализатора</w:t>
      </w:r>
      <w:r>
        <w:rPr>
          <w:rFonts w:ascii="Times-Bold" w:eastAsia="Times-Bold" w:hAnsi="Courier New" w:cs="Times-Bold"/>
          <w:b/>
          <w:bCs/>
          <w:kern w:val="0"/>
          <w:sz w:val="23"/>
          <w:szCs w:val="23"/>
          <w:lang w:eastAsia="ru-RU"/>
        </w:rPr>
        <w:t xml:space="preserve"> 115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6.1. </w:t>
      </w:r>
      <w:r>
        <w:rPr>
          <w:rFonts w:ascii="Times-Bold" w:eastAsia="Times-Bold" w:hAnsi="Courier New" w:cs="Times-Bold" w:hint="eastAsia"/>
          <w:b/>
          <w:bCs/>
          <w:kern w:val="0"/>
          <w:sz w:val="23"/>
          <w:szCs w:val="23"/>
          <w:lang w:eastAsia="ru-RU"/>
        </w:rPr>
        <w:t>Введение</w:t>
      </w:r>
      <w:r>
        <w:rPr>
          <w:rFonts w:ascii="Times-Bold" w:eastAsia="Times-Bold" w:hAnsi="Courier New" w:cs="Times-Bold"/>
          <w:b/>
          <w:bCs/>
          <w:kern w:val="0"/>
          <w:sz w:val="23"/>
          <w:szCs w:val="23"/>
          <w:lang w:eastAsia="ru-RU"/>
        </w:rPr>
        <w:t xml:space="preserve"> 115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6.2. </w:t>
      </w:r>
      <w:r>
        <w:rPr>
          <w:rFonts w:ascii="Times-Bold" w:eastAsia="Times-Bold" w:hAnsi="Courier New" w:cs="Times-Bold" w:hint="eastAsia"/>
          <w:b/>
          <w:bCs/>
          <w:kern w:val="0"/>
          <w:sz w:val="23"/>
          <w:szCs w:val="23"/>
          <w:lang w:eastAsia="ru-RU"/>
        </w:rPr>
        <w:t>Условия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проведения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кинетических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экспериментов</w:t>
      </w:r>
      <w:r>
        <w:rPr>
          <w:rFonts w:ascii="Times-Bold" w:eastAsia="Times-Bold" w:hAnsi="Courier New" w:cs="Times-Bold"/>
          <w:b/>
          <w:bCs/>
          <w:kern w:val="0"/>
          <w:sz w:val="23"/>
          <w:szCs w:val="23"/>
          <w:lang w:eastAsia="ru-RU"/>
        </w:rPr>
        <w:t xml:space="preserve"> 116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6.3. </w:t>
      </w:r>
      <w:r>
        <w:rPr>
          <w:rFonts w:ascii="Times-Bold" w:eastAsia="Times-Bold" w:hAnsi="Courier New" w:cs="Times-Bold" w:hint="eastAsia"/>
          <w:b/>
          <w:bCs/>
          <w:kern w:val="0"/>
          <w:sz w:val="23"/>
          <w:szCs w:val="23"/>
          <w:lang w:eastAsia="ru-RU"/>
        </w:rPr>
        <w:t>Одномерная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математическая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модель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реактора</w:t>
      </w:r>
      <w:r>
        <w:rPr>
          <w:rFonts w:ascii="Times-Bold" w:eastAsia="Times-Bold" w:hAnsi="Courier New" w:cs="Times-Bold"/>
          <w:b/>
          <w:bCs/>
          <w:kern w:val="0"/>
          <w:sz w:val="23"/>
          <w:szCs w:val="23"/>
          <w:lang w:eastAsia="ru-RU"/>
        </w:rPr>
        <w:t xml:space="preserve"> 116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6.4. </w:t>
      </w:r>
      <w:r>
        <w:rPr>
          <w:rFonts w:ascii="Times-Bold" w:eastAsia="Times-Bold" w:hAnsi="Courier New" w:cs="Times-Bold" w:hint="eastAsia"/>
          <w:b/>
          <w:bCs/>
          <w:kern w:val="0"/>
          <w:sz w:val="23"/>
          <w:szCs w:val="23"/>
          <w:lang w:eastAsia="ru-RU"/>
        </w:rPr>
        <w:t>Экспериментальные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данные</w:t>
      </w:r>
      <w:r>
        <w:rPr>
          <w:rFonts w:ascii="Times-Bold" w:eastAsia="Times-Bold" w:hAnsi="Courier New" w:cs="Times-Bold"/>
          <w:b/>
          <w:bCs/>
          <w:kern w:val="0"/>
          <w:sz w:val="23"/>
          <w:szCs w:val="23"/>
          <w:lang w:eastAsia="ru-RU"/>
        </w:rPr>
        <w:t>... 118</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6.5. </w:t>
      </w:r>
      <w:r>
        <w:rPr>
          <w:rFonts w:ascii="Times-Bold" w:eastAsia="Times-Bold" w:hAnsi="Courier New" w:cs="Times-Bold" w:hint="eastAsia"/>
          <w:b/>
          <w:bCs/>
          <w:kern w:val="0"/>
          <w:sz w:val="23"/>
          <w:szCs w:val="23"/>
          <w:lang w:eastAsia="ru-RU"/>
        </w:rPr>
        <w:t>Моделирование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кинетики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КПОМ</w:t>
      </w:r>
      <w:r>
        <w:rPr>
          <w:rFonts w:ascii="Times-Bold" w:eastAsia="Times-Bold" w:hAnsi="Courier New" w:cs="Times-Bold"/>
          <w:b/>
          <w:bCs/>
          <w:kern w:val="0"/>
          <w:sz w:val="23"/>
          <w:szCs w:val="23"/>
          <w:lang w:eastAsia="ru-RU"/>
        </w:rPr>
        <w:t xml:space="preserve"> 119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6.6. </w:t>
      </w:r>
      <w:r>
        <w:rPr>
          <w:rFonts w:ascii="Times-Bold" w:eastAsia="Times-Bold" w:hAnsi="Courier New" w:cs="Times-Bold" w:hint="eastAsia"/>
          <w:b/>
          <w:bCs/>
          <w:kern w:val="0"/>
          <w:sz w:val="23"/>
          <w:szCs w:val="23"/>
          <w:lang w:eastAsia="ru-RU"/>
        </w:rPr>
        <w:t>Обсуждение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результатов</w:t>
      </w:r>
      <w:r>
        <w:rPr>
          <w:rFonts w:ascii="Times-Bold" w:eastAsia="Times-Bold" w:hAnsi="Courier New" w:cs="Times-Bold"/>
          <w:b/>
          <w:bCs/>
          <w:kern w:val="0"/>
          <w:sz w:val="23"/>
          <w:szCs w:val="23"/>
          <w:lang w:eastAsia="ru-RU"/>
        </w:rPr>
        <w:t xml:space="preserve"> 127</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6.6.1. </w:t>
      </w:r>
      <w:r>
        <w:rPr>
          <w:rFonts w:ascii="Times-Italic" w:eastAsia="Times-Italic" w:hAnsi="Courier New" w:cs="Times-Italic" w:hint="eastAsia"/>
          <w:b/>
          <w:bCs/>
          <w:i/>
          <w:iCs/>
          <w:kern w:val="0"/>
          <w:sz w:val="23"/>
          <w:szCs w:val="23"/>
          <w:lang w:eastAsia="ru-RU"/>
        </w:rPr>
        <w:t>Оценка</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предложенных</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кинетических</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моделей</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127</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Italic" w:eastAsia="Times-Italic" w:hAnsi="Courier New" w:cs="Times-Italic"/>
          <w:b/>
          <w:bCs/>
          <w:i/>
          <w:iCs/>
          <w:kern w:val="0"/>
          <w:sz w:val="23"/>
          <w:szCs w:val="23"/>
          <w:lang w:eastAsia="ru-RU"/>
        </w:rPr>
        <w:t xml:space="preserve">6.6.2. </w:t>
      </w:r>
      <w:r>
        <w:rPr>
          <w:rFonts w:ascii="Times-Italic" w:eastAsia="Times-Italic" w:hAnsi="Courier New" w:cs="Times-Italic" w:hint="eastAsia"/>
          <w:b/>
          <w:bCs/>
          <w:i/>
          <w:iCs/>
          <w:kern w:val="0"/>
          <w:sz w:val="23"/>
          <w:szCs w:val="23"/>
          <w:lang w:eastAsia="ru-RU"/>
        </w:rPr>
        <w:t>Роль</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центров</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поверхности</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сложного</w:t>
      </w:r>
      <w:r>
        <w:rPr>
          <w:rFonts w:ascii="Times-Italic" w:eastAsia="Times-Italic" w:hAnsi="Courier New" w:cs="Times-Italic"/>
          <w:b/>
          <w:bCs/>
          <w:i/>
          <w:iCs/>
          <w:kern w:val="0"/>
          <w:sz w:val="23"/>
          <w:szCs w:val="23"/>
          <w:lang w:eastAsia="ru-RU"/>
        </w:rPr>
        <w:t xml:space="preserve"> </w:t>
      </w:r>
      <w:r>
        <w:rPr>
          <w:rFonts w:ascii="Times-Italic" w:eastAsia="Times-Italic" w:hAnsi="Courier New" w:cs="Times-Italic" w:hint="eastAsia"/>
          <w:b/>
          <w:bCs/>
          <w:i/>
          <w:iCs/>
          <w:kern w:val="0"/>
          <w:sz w:val="23"/>
          <w:szCs w:val="23"/>
          <w:lang w:eastAsia="ru-RU"/>
        </w:rPr>
        <w:t>оксида</w:t>
      </w:r>
      <w:r>
        <w:rPr>
          <w:rFonts w:ascii="Times-Italic" w:eastAsia="Times-Italic" w:hAnsi="Courier New" w:cs="Times-Italic"/>
          <w:b/>
          <w:bCs/>
          <w:i/>
          <w:iCs/>
          <w:kern w:val="0"/>
          <w:sz w:val="23"/>
          <w:szCs w:val="23"/>
          <w:lang w:eastAsia="ru-RU"/>
        </w:rPr>
        <w:t xml:space="preserve"> </w:t>
      </w:r>
      <w:r>
        <w:rPr>
          <w:rFonts w:ascii="Times-Bold" w:eastAsia="Times-Bold" w:hAnsi="Courier New" w:cs="Times-Bold"/>
          <w:b/>
          <w:bCs/>
          <w:kern w:val="0"/>
          <w:sz w:val="23"/>
          <w:szCs w:val="23"/>
          <w:lang w:eastAsia="ru-RU"/>
        </w:rPr>
        <w:t>129</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6.7. </w:t>
      </w:r>
      <w:r>
        <w:rPr>
          <w:rFonts w:ascii="Times-Bold" w:eastAsia="Times-Bold" w:hAnsi="Courier New" w:cs="Times-Bold" w:hint="eastAsia"/>
          <w:b/>
          <w:bCs/>
          <w:kern w:val="0"/>
          <w:sz w:val="23"/>
          <w:szCs w:val="23"/>
          <w:lang w:eastAsia="ru-RU"/>
        </w:rPr>
        <w:t>Заключение</w:t>
      </w:r>
      <w:r>
        <w:rPr>
          <w:rFonts w:ascii="Times-Bold" w:eastAsia="Times-Bold" w:hAnsi="Courier New" w:cs="Times-Bold"/>
          <w:b/>
          <w:bCs/>
          <w:kern w:val="0"/>
          <w:sz w:val="23"/>
          <w:szCs w:val="23"/>
          <w:lang w:eastAsia="ru-RU"/>
        </w:rPr>
        <w:t xml:space="preserve"> 131</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 xml:space="preserve">6.8. </w:t>
      </w:r>
      <w:r>
        <w:rPr>
          <w:rFonts w:ascii="Times-Bold" w:eastAsia="Times-Bold" w:hAnsi="Courier New" w:cs="Times-Bold" w:hint="eastAsia"/>
          <w:b/>
          <w:bCs/>
          <w:kern w:val="0"/>
          <w:sz w:val="23"/>
          <w:szCs w:val="23"/>
          <w:lang w:eastAsia="ru-RU"/>
        </w:rPr>
        <w:t>Список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обозначений</w:t>
      </w:r>
      <w:r>
        <w:rPr>
          <w:rFonts w:ascii="Times-Bold" w:eastAsia="Times-Bold" w:hAnsi="Courier New" w:cs="Times-Bold"/>
          <w:b/>
          <w:bCs/>
          <w:kern w:val="0"/>
          <w:sz w:val="23"/>
          <w:szCs w:val="23"/>
          <w:lang w:eastAsia="ru-RU"/>
        </w:rPr>
        <w:t xml:space="preserve"> 132</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ВЫВОДЫ</w:t>
      </w:r>
      <w:r>
        <w:rPr>
          <w:rFonts w:ascii="Times-Bold" w:eastAsia="Times-Bold" w:hAnsi="Courier New" w:cs="Times-Bold"/>
          <w:b/>
          <w:bCs/>
          <w:kern w:val="0"/>
          <w:sz w:val="23"/>
          <w:szCs w:val="23"/>
          <w:lang w:eastAsia="ru-RU"/>
        </w:rPr>
        <w:t xml:space="preserve"> 134</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БЛАГОДАРНОСТИ</w:t>
      </w:r>
      <w:r>
        <w:rPr>
          <w:rFonts w:ascii="Times-Bold" w:eastAsia="Times-Bold" w:hAnsi="Courier New" w:cs="Times-Bold"/>
          <w:b/>
          <w:bCs/>
          <w:kern w:val="0"/>
          <w:sz w:val="23"/>
          <w:szCs w:val="23"/>
          <w:lang w:eastAsia="ru-RU"/>
        </w:rPr>
        <w:t xml:space="preserve"> 135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СПИСОК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ЛИТЕРАТУРЫ</w:t>
      </w:r>
      <w:r>
        <w:rPr>
          <w:rFonts w:ascii="Times-Bold" w:eastAsia="Times-Bold" w:hAnsi="Courier New" w:cs="Times-Bold"/>
          <w:b/>
          <w:bCs/>
          <w:kern w:val="0"/>
          <w:sz w:val="23"/>
          <w:szCs w:val="23"/>
          <w:lang w:eastAsia="ru-RU"/>
        </w:rPr>
        <w:t xml:space="preserve"> 136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4"/>
          <w:szCs w:val="24"/>
          <w:lang w:eastAsia="ru-RU"/>
        </w:rPr>
      </w:pPr>
      <w:r>
        <w:rPr>
          <w:rFonts w:ascii="Helvetica-Bold" w:eastAsia="Helvetica-Bold" w:hAnsi="Courier New" w:cs="Helvetica-Bold"/>
          <w:b/>
          <w:bCs/>
          <w:kern w:val="0"/>
          <w:sz w:val="24"/>
          <w:szCs w:val="24"/>
          <w:lang w:eastAsia="ru-RU"/>
        </w:rPr>
        <w:t>4</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ВВЕДЕНИЕ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ВВЕДЕНИЕ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Каталитическое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селективное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парциальное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окисление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или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автотермический</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реформинг</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парокислородная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или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паровоздушная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конверсия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углеводородов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синтез</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газ</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рассматриваются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перспективные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альтернативы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традиционным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паровой</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конверсии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Особенно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большое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внимание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уделяется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каталитическому</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парциальному</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окислению</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КПОМ</w:t>
      </w:r>
      <w:r>
        <w:rPr>
          <w:rFonts w:ascii="Times-Bold" w:eastAsia="Times-Bold" w:hAnsi="Courier New" w:cs="Times-Bold"/>
          <w:b/>
          <w:bCs/>
          <w:kern w:val="0"/>
          <w:sz w:val="23"/>
          <w:szCs w:val="23"/>
          <w:lang w:eastAsia="ru-RU"/>
        </w:rPr>
        <w:t xml:space="preserve">) - </w:t>
      </w:r>
      <w:r>
        <w:rPr>
          <w:rFonts w:ascii="Times-Bold" w:eastAsia="Times-Bold" w:hAnsi="Courier New" w:cs="Times-Bold" w:hint="eastAsia"/>
          <w:b/>
          <w:bCs/>
          <w:kern w:val="0"/>
          <w:sz w:val="23"/>
          <w:szCs w:val="23"/>
          <w:lang w:eastAsia="ru-RU"/>
        </w:rPr>
        <w:t>основному</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компоненту</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природного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газа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сравнении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паровой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конверсией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парциальное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окисление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имеет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преимущества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мягкая</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экзотермичность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существенно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большая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эффективность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производительность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следовательно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компактные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размеры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пониженные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капиталовложения</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Синтез</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газ</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представляет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собой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исходный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полупродукт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для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синтеза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многих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органических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соединений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За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последние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годы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области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получения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веществ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основе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синтез</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газа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достигнуты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большие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успехи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синтез</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газе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получаемом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отношение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Нг</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СО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равно</w:t>
      </w:r>
      <w:r>
        <w:rPr>
          <w:rFonts w:ascii="Times-Bold" w:eastAsia="Times-Bold" w:hAnsi="Courier New" w:cs="Times-Bold"/>
          <w:b/>
          <w:bCs/>
          <w:kern w:val="0"/>
          <w:sz w:val="23"/>
          <w:szCs w:val="23"/>
          <w:lang w:eastAsia="ru-RU"/>
        </w:rPr>
        <w:t xml:space="preserve"> 2, </w:t>
      </w:r>
      <w:r>
        <w:rPr>
          <w:rFonts w:ascii="Times-Bold" w:eastAsia="Times-Bold" w:hAnsi="Courier New" w:cs="Times-Bold" w:hint="eastAsia"/>
          <w:b/>
          <w:bCs/>
          <w:kern w:val="0"/>
          <w:sz w:val="23"/>
          <w:szCs w:val="23"/>
          <w:lang w:eastAsia="ru-RU"/>
        </w:rPr>
        <w:t>что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наиболее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подходит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для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синтеза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метанола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углеводородов</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по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Фишеру</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Тропшу</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Это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делает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парциальное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окисление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природного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газа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особенно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привлекательным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для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использования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отдаленных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месторождениях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составе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компактных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установок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получения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синтетического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жидкого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топлива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Добавление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воды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смесь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воздуха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природного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газа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паровоздушная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конверсия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позволяет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регулировать</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отношение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Нг</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СО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желаемых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пределах</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настоящему</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времени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несмотря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многочисленные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катализаторов</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для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проблема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создания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эффективных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обладающих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высокой</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теплопроводностью</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механической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термической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стабильностью</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также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большим</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ресурсом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работы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остается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актуальной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Для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разработки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обладающих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вышеперечисленными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свойствами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необходимо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изучение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детальной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кинетики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механизма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селективного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окисления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Изучение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кинетики</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механизма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малых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временах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контакта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является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достаточно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непростой</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задачей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этом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следует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учитывать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влияние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массо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теплопереноса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Также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необходимо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отметить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что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последние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годы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интенсивно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развиваются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работы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созданию</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новых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геометрических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форм</w:t>
      </w:r>
      <w:r>
        <w:rPr>
          <w:rFonts w:ascii="Times-Bold" w:eastAsia="Times-Bold" w:hAnsi="Courier New" w:cs="Times-Bold"/>
          <w:b/>
          <w:bCs/>
          <w:kern w:val="0"/>
          <w:sz w:val="23"/>
          <w:szCs w:val="23"/>
          <w:lang w:eastAsia="ru-RU"/>
        </w:rPr>
        <w:t xml:space="preserve"> - </w:t>
      </w:r>
      <w:r>
        <w:rPr>
          <w:rFonts w:ascii="Times-Bold" w:eastAsia="Times-Bold" w:hAnsi="Courier New" w:cs="Times-Bold" w:hint="eastAsia"/>
          <w:b/>
          <w:bCs/>
          <w:kern w:val="0"/>
          <w:sz w:val="23"/>
          <w:szCs w:val="23"/>
          <w:lang w:eastAsia="ru-RU"/>
        </w:rPr>
        <w:t>блочных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сотовых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основе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волокнистых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материалов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д</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Использование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таких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структурированных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систем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позволяет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реализовать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каталитический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малых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временах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контакта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разработать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реакторный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узел</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компактных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размеров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например</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блочные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являются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перспективными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системами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для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парциального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окисления</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углеводородов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они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обладают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низким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гидродинамическим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сопротивлением</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реакционному</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потоку</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пространственная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структура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обеспечивает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эффективный</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тепло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массоперенос</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4"/>
          <w:szCs w:val="24"/>
          <w:lang w:eastAsia="ru-RU"/>
        </w:rPr>
      </w:pPr>
      <w:r>
        <w:rPr>
          <w:rFonts w:ascii="Helvetica-Bold" w:eastAsia="Helvetica-Bold" w:hAnsi="Courier New" w:cs="Helvetica-Bold"/>
          <w:b/>
          <w:bCs/>
          <w:kern w:val="0"/>
          <w:sz w:val="24"/>
          <w:szCs w:val="24"/>
          <w:lang w:eastAsia="ru-RU"/>
        </w:rPr>
        <w:t>5</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ВВЕДЕНИЕ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Целью</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данной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диссертационной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работы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являлось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проведение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детального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изучения</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кинетики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механизма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реакции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получения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синтез</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газа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путем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малых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временах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контакта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использование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полученных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данных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математическом</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моделировании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протекающего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структурированных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катализаторах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активными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компонентами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основе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сложных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церий</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содержащих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флюоритоподобных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оксидов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промотированных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платиной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никелем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Специфика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подхода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проведению</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исследований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данной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тематике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заключалась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изучении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кинетики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отдельных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структурных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элементах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что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позволяло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подойти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исследованию</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кинетики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учетом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явлений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массо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теплопереноса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этой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целью</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данной</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работе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использовали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отдельные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фрагменты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блочных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структурный</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элемент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также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проводили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только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стационарные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нестационарные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кинетические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исследования</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Диссертационная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работа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состоит</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из</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шести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глав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выводов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списка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используемой</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литературы</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литературном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обзоре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Глава</w:t>
      </w:r>
      <w:r>
        <w:rPr>
          <w:rFonts w:ascii="Times-Bold" w:eastAsia="Times-Bold" w:hAnsi="Courier New" w:cs="Times-Bold"/>
          <w:b/>
          <w:bCs/>
          <w:kern w:val="0"/>
          <w:sz w:val="23"/>
          <w:szCs w:val="23"/>
          <w:lang w:eastAsia="ru-RU"/>
        </w:rPr>
        <w:t xml:space="preserve"> 1) </w:t>
      </w:r>
      <w:r>
        <w:rPr>
          <w:rFonts w:ascii="Times-Bold" w:eastAsia="Times-Bold" w:hAnsi="Courier New" w:cs="Times-Bold" w:hint="eastAsia"/>
          <w:b/>
          <w:bCs/>
          <w:kern w:val="0"/>
          <w:sz w:val="23"/>
          <w:szCs w:val="23"/>
          <w:lang w:eastAsia="ru-RU"/>
        </w:rPr>
        <w:t>рассмотрены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методы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получения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синтез</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газа</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конструкции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работающие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миллисекундных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временах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контакта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возможные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механизмы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протекания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парциального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окисления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КПОМ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разработанные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для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также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свойства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Обсуждается</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роль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допирующего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катиона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сложном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смешанном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оксиде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взаимодействие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последнего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платиной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заключении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выделены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основные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аспекты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остающиеся</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неясными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сегодняшний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день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требующие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более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детального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изучения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основе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чего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была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определена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основная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задача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данной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работы</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Главе</w:t>
      </w:r>
      <w:r>
        <w:rPr>
          <w:rFonts w:ascii="Times-Bold" w:eastAsia="Times-Bold" w:hAnsi="Courier New" w:cs="Times-Bold"/>
          <w:b/>
          <w:bCs/>
          <w:kern w:val="0"/>
          <w:sz w:val="23"/>
          <w:szCs w:val="23"/>
          <w:lang w:eastAsia="ru-RU"/>
        </w:rPr>
        <w:t xml:space="preserve"> 2 </w:t>
      </w:r>
      <w:r>
        <w:rPr>
          <w:rFonts w:ascii="Times-Bold" w:eastAsia="Times-Bold" w:hAnsi="Courier New" w:cs="Times-Bold" w:hint="eastAsia"/>
          <w:b/>
          <w:bCs/>
          <w:kern w:val="0"/>
          <w:sz w:val="23"/>
          <w:szCs w:val="23"/>
          <w:lang w:eastAsia="ru-RU"/>
        </w:rPr>
        <w:t>описаны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материалы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методики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приготовления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исследуемых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основе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сложного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смешанного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оксида</w:t>
      </w:r>
      <w:r>
        <w:rPr>
          <w:rFonts w:ascii="Times-Bold" w:eastAsia="Times-Bold" w:hAnsi="Courier New" w:cs="Times-Bold"/>
          <w:b/>
          <w:bCs/>
          <w:kern w:val="0"/>
          <w:sz w:val="23"/>
          <w:szCs w:val="23"/>
          <w:lang w:eastAsia="ru-RU"/>
        </w:rPr>
        <w:t xml:space="preserve"> Ce02-Zr02. </w:t>
      </w:r>
      <w:r>
        <w:rPr>
          <w:rFonts w:ascii="Times-Bold" w:eastAsia="Times-Bold" w:hAnsi="Courier New" w:cs="Times-Bold" w:hint="eastAsia"/>
          <w:b/>
          <w:bCs/>
          <w:kern w:val="0"/>
          <w:sz w:val="23"/>
          <w:szCs w:val="23"/>
          <w:lang w:eastAsia="ru-RU"/>
        </w:rPr>
        <w:t>Подробно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представлены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экспериментальные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методы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помощью</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которых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изучали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физико</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химические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свойства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каталитических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систем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также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каталитическую</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активность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механизм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протекания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процесса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КПОМ</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Главе</w:t>
      </w:r>
      <w:r>
        <w:rPr>
          <w:rFonts w:ascii="Times-Bold" w:eastAsia="Times-Bold" w:hAnsi="Courier New" w:cs="Times-Bold"/>
          <w:b/>
          <w:bCs/>
          <w:kern w:val="0"/>
          <w:sz w:val="23"/>
          <w:szCs w:val="23"/>
          <w:lang w:eastAsia="ru-RU"/>
        </w:rPr>
        <w:t xml:space="preserve"> 3 </w:t>
      </w:r>
      <w:r>
        <w:rPr>
          <w:rFonts w:ascii="Times-Bold" w:eastAsia="Times-Bold" w:hAnsi="Courier New" w:cs="Times-Bold" w:hint="eastAsia"/>
          <w:b/>
          <w:bCs/>
          <w:kern w:val="0"/>
          <w:sz w:val="23"/>
          <w:szCs w:val="23"/>
          <w:lang w:eastAsia="ru-RU"/>
        </w:rPr>
        <w:t>представлены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результаты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сравнительных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активности</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различных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композиций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нанесенных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корундовый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носитель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реакциях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парциального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окисления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метана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его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углекислотной</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конверсии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стационарных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условиях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Это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позволило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выбрать</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наиболее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перспективные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составы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для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детальных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исследований</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Данные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включали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себя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изучение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работы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катализаторов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характеристик</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В</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Главе</w:t>
      </w:r>
      <w:r>
        <w:rPr>
          <w:rFonts w:ascii="Times-Bold" w:eastAsia="Times-Bold" w:hAnsi="Courier New" w:cs="Times-Bold"/>
          <w:b/>
          <w:bCs/>
          <w:kern w:val="0"/>
          <w:sz w:val="23"/>
          <w:szCs w:val="23"/>
          <w:lang w:eastAsia="ru-RU"/>
        </w:rPr>
        <w:t xml:space="preserve"> 4 </w:t>
      </w:r>
      <w:r>
        <w:rPr>
          <w:rFonts w:ascii="Times-Bold" w:eastAsia="Times-Bold" w:hAnsi="Courier New" w:cs="Times-Bold" w:hint="eastAsia"/>
          <w:b/>
          <w:bCs/>
          <w:kern w:val="0"/>
          <w:sz w:val="23"/>
          <w:szCs w:val="23"/>
          <w:lang w:eastAsia="ru-RU"/>
        </w:rPr>
        <w:t>приводятся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результаты</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исследования</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механизма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реакции</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КПОМ</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hint="eastAsia"/>
          <w:b/>
          <w:bCs/>
          <w:kern w:val="0"/>
          <w:sz w:val="23"/>
          <w:szCs w:val="23"/>
          <w:lang w:eastAsia="ru-RU"/>
        </w:rPr>
        <w:t>посредством</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высокотемпературного</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ТАР</w:t>
      </w:r>
      <w:r>
        <w:rPr>
          <w:rFonts w:ascii="Times-Bold" w:eastAsia="Times-Bold" w:hAnsi="Courier New" w:cs="Times-Bold"/>
          <w:b/>
          <w:bCs/>
          <w:kern w:val="0"/>
          <w:sz w:val="23"/>
          <w:szCs w:val="23"/>
          <w:lang w:eastAsia="ru-RU"/>
        </w:rPr>
        <w:t>-</w:t>
      </w:r>
      <w:r>
        <w:rPr>
          <w:rFonts w:ascii="Times-Bold" w:eastAsia="Times-Bold" w:hAnsi="Courier New" w:cs="Times-Bold" w:hint="eastAsia"/>
          <w:b/>
          <w:bCs/>
          <w:kern w:val="0"/>
          <w:sz w:val="23"/>
          <w:szCs w:val="23"/>
          <w:lang w:eastAsia="ru-RU"/>
        </w:rPr>
        <w:t>реактора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а</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также</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релаксационных</w:t>
      </w:r>
      <w:r>
        <w:rPr>
          <w:rFonts w:ascii="Times-Bold" w:eastAsia="Times-Bold" w:hAnsi="Courier New" w:cs="Times-Bold"/>
          <w:b/>
          <w:bCs/>
          <w:kern w:val="0"/>
          <w:sz w:val="23"/>
          <w:szCs w:val="23"/>
          <w:lang w:eastAsia="ru-RU"/>
        </w:rPr>
        <w:t xml:space="preserve"> </w:t>
      </w:r>
      <w:r>
        <w:rPr>
          <w:rFonts w:ascii="Times-Bold" w:eastAsia="Times-Bold" w:hAnsi="Courier New" w:cs="Times-Bold" w:hint="eastAsia"/>
          <w:b/>
          <w:bCs/>
          <w:kern w:val="0"/>
          <w:sz w:val="23"/>
          <w:szCs w:val="23"/>
          <w:lang w:eastAsia="ru-RU"/>
        </w:rPr>
        <w:t>методов</w:t>
      </w:r>
      <w:r>
        <w:rPr>
          <w:rFonts w:ascii="Times-Bold" w:eastAsia="Times-Bold" w:hAnsi="Courier New" w:cs="Times-Bold"/>
          <w:b/>
          <w:bCs/>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Pr>
          <w:rFonts w:ascii="Times-Bold" w:eastAsia="Times-Bold" w:hAnsi="Courier New" w:cs="Times-Bold"/>
          <w:b/>
          <w:bCs/>
          <w:kern w:val="0"/>
          <w:sz w:val="23"/>
          <w:szCs w:val="23"/>
          <w:lang w:eastAsia="ru-RU"/>
        </w:rPr>
        <w:t>6</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ВВЕДЕНИЕ</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Впервые</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предложена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методика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проведения</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исследования</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структурированного</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элемента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в</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ТАР</w:t>
      </w:r>
      <w:r>
        <w:rPr>
          <w:rFonts w:ascii="Times-Bold" w:eastAsia="Times-Bold" w:hAnsi="Courier New" w:cs="Times-Bold"/>
          <w:b/>
          <w:bCs/>
          <w:kern w:val="0"/>
          <w:sz w:val="24"/>
          <w:szCs w:val="24"/>
          <w:lang w:eastAsia="ru-RU"/>
        </w:rPr>
        <w:t>-</w:t>
      </w:r>
      <w:r>
        <w:rPr>
          <w:rFonts w:ascii="Times-Bold" w:eastAsia="Times-Bold" w:hAnsi="Courier New" w:cs="Times-Bold" w:hint="eastAsia"/>
          <w:b/>
          <w:bCs/>
          <w:kern w:val="0"/>
          <w:sz w:val="24"/>
          <w:szCs w:val="24"/>
          <w:lang w:eastAsia="ru-RU"/>
        </w:rPr>
        <w:t>реакторе</w:t>
      </w:r>
      <w:r>
        <w:rPr>
          <w:rFonts w:ascii="Times-Bold" w:eastAsia="Times-Bold" w:hAnsi="Courier New" w:cs="Times-Bold"/>
          <w:b/>
          <w:bCs/>
          <w:kern w:val="0"/>
          <w:sz w:val="24"/>
          <w:szCs w:val="24"/>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В</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Главе</w:t>
      </w:r>
      <w:r>
        <w:rPr>
          <w:rFonts w:ascii="Times-Bold" w:eastAsia="Times-Bold" w:hAnsi="Courier New" w:cs="Times-Bold"/>
          <w:b/>
          <w:bCs/>
          <w:kern w:val="0"/>
          <w:sz w:val="24"/>
          <w:szCs w:val="24"/>
          <w:lang w:eastAsia="ru-RU"/>
        </w:rPr>
        <w:t xml:space="preserve"> 5 </w:t>
      </w:r>
      <w:r>
        <w:rPr>
          <w:rFonts w:ascii="Times-Bold" w:eastAsia="Times-Bold" w:hAnsi="Courier New" w:cs="Times-Bold" w:hint="eastAsia"/>
          <w:b/>
          <w:bCs/>
          <w:kern w:val="0"/>
          <w:sz w:val="24"/>
          <w:szCs w:val="24"/>
          <w:lang w:eastAsia="ru-RU"/>
        </w:rPr>
        <w:t>представлены</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результаты</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исследования</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свойств</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изучаемых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каталитических</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систем</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физико</w:t>
      </w:r>
      <w:r>
        <w:rPr>
          <w:rFonts w:ascii="Times-Bold" w:eastAsia="Times-Bold" w:hAnsi="Courier New" w:cs="Times-Bold"/>
          <w:b/>
          <w:bCs/>
          <w:kern w:val="0"/>
          <w:sz w:val="24"/>
          <w:szCs w:val="24"/>
          <w:lang w:eastAsia="ru-RU"/>
        </w:rPr>
        <w:t>-</w:t>
      </w:r>
      <w:r>
        <w:rPr>
          <w:rFonts w:ascii="Times-Bold" w:eastAsia="Times-Bold" w:hAnsi="Courier New" w:cs="Times-Bold" w:hint="eastAsia"/>
          <w:b/>
          <w:bCs/>
          <w:kern w:val="0"/>
          <w:sz w:val="24"/>
          <w:szCs w:val="24"/>
          <w:lang w:eastAsia="ru-RU"/>
        </w:rPr>
        <w:t>химическими</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методами</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Изложены</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результаты</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кинетических</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исследований</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реакции</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каталитического</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парциального</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окисления</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метана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на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структурированном</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канале</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с</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нанесенным</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активным</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компонентом</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как</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с</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платиной</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так</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и</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без</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нее</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Рассмотрено</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влияние</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различных</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параметров</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процесса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На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основе</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полученных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экспериментальных</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данных</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предложен</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метод</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рационального</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распределения</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активного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компонента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сложный</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смешанный</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оксид</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и</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платина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вдоль</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канала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проведена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его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апробация</w:t>
      </w:r>
      <w:r>
        <w:rPr>
          <w:rFonts w:ascii="Times-Bold" w:eastAsia="Times-Bold" w:hAnsi="Courier New" w:cs="Times-Bold"/>
          <w:b/>
          <w:bCs/>
          <w:kern w:val="0"/>
          <w:sz w:val="24"/>
          <w:szCs w:val="24"/>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В</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Главе</w:t>
      </w:r>
      <w:r>
        <w:rPr>
          <w:rFonts w:ascii="Times-Bold" w:eastAsia="Times-Bold" w:hAnsi="Courier New" w:cs="Times-Bold"/>
          <w:b/>
          <w:bCs/>
          <w:kern w:val="0"/>
          <w:sz w:val="24"/>
          <w:szCs w:val="24"/>
          <w:lang w:eastAsia="ru-RU"/>
        </w:rPr>
        <w:t xml:space="preserve"> 6 </w:t>
      </w:r>
      <w:r>
        <w:rPr>
          <w:rFonts w:ascii="Times-Bold" w:eastAsia="Times-Bold" w:hAnsi="Courier New" w:cs="Times-Bold" w:hint="eastAsia"/>
          <w:b/>
          <w:bCs/>
          <w:kern w:val="0"/>
          <w:sz w:val="24"/>
          <w:szCs w:val="24"/>
          <w:lang w:eastAsia="ru-RU"/>
        </w:rPr>
        <w:t>приводится</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математическое</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моделирование</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процесса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КПОМ</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на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отдельном</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канале</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корундового</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блока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Предложена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кинетическая</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модель</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процесса</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КПОМ</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проведено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4"/>
          <w:szCs w:val="24"/>
          <w:lang w:eastAsia="ru-RU"/>
        </w:rPr>
      </w:pPr>
      <w:r>
        <w:rPr>
          <w:rFonts w:ascii="Times-Bold" w:eastAsia="Times-Bold" w:hAnsi="Courier New" w:cs="Times-Bold" w:hint="eastAsia"/>
          <w:b/>
          <w:bCs/>
          <w:kern w:val="0"/>
          <w:sz w:val="24"/>
          <w:szCs w:val="24"/>
          <w:lang w:eastAsia="ru-RU"/>
        </w:rPr>
        <w:t>сопоставление</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экспериментальных</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и</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рассчитанных</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данных</w:t>
      </w:r>
      <w:r>
        <w:rPr>
          <w:rFonts w:ascii="Times-Bold" w:eastAsia="Times-Bold" w:hAnsi="Courier New" w:cs="Times-Bold"/>
          <w:b/>
          <w:bCs/>
          <w:kern w:val="0"/>
          <w:sz w:val="24"/>
          <w:szCs w:val="24"/>
          <w:lang w:eastAsia="ru-RU"/>
        </w:rPr>
        <w:t>.</w:t>
      </w:r>
    </w:p>
    <w:p w:rsidR="003C051F" w:rsidRDefault="003C051F" w:rsidP="003C051F">
      <w:pPr>
        <w:rPr>
          <w:rFonts w:asciiTheme="minorHAnsi" w:eastAsia="Times-Bold" w:hAnsiTheme="minorHAnsi" w:cs="Times-Bold"/>
          <w:b/>
          <w:bCs/>
          <w:kern w:val="0"/>
          <w:sz w:val="23"/>
          <w:szCs w:val="23"/>
          <w:lang w:eastAsia="ru-RU"/>
        </w:rPr>
      </w:pPr>
      <w:r>
        <w:rPr>
          <w:rFonts w:ascii="Times-Bold" w:eastAsia="Times-Bold" w:hAnsi="Courier New" w:cs="Times-Bold" w:hint="eastAsia"/>
          <w:b/>
          <w:bCs/>
          <w:kern w:val="0"/>
          <w:sz w:val="24"/>
          <w:szCs w:val="24"/>
          <w:lang w:eastAsia="ru-RU"/>
        </w:rPr>
        <w:t>В</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Выводах</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представлены</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основные</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достижения</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данной</w:t>
      </w:r>
      <w:r>
        <w:rPr>
          <w:rFonts w:ascii="Times-Bold" w:eastAsia="Times-Bold" w:hAnsi="Courier New" w:cs="Times-Bold"/>
          <w:b/>
          <w:bCs/>
          <w:kern w:val="0"/>
          <w:sz w:val="24"/>
          <w:szCs w:val="24"/>
          <w:lang w:eastAsia="ru-RU"/>
        </w:rPr>
        <w:t xml:space="preserve"> </w:t>
      </w:r>
      <w:r>
        <w:rPr>
          <w:rFonts w:ascii="Times-Bold" w:eastAsia="Times-Bold" w:hAnsi="Courier New" w:cs="Times-Bold" w:hint="eastAsia"/>
          <w:b/>
          <w:bCs/>
          <w:kern w:val="0"/>
          <w:sz w:val="24"/>
          <w:szCs w:val="24"/>
          <w:lang w:eastAsia="ru-RU"/>
        </w:rPr>
        <w:t>работы</w:t>
      </w:r>
      <w:r>
        <w:rPr>
          <w:rFonts w:ascii="Times-Bold" w:eastAsia="Times-Bold" w:hAnsi="Courier New" w:cs="Times-Bold"/>
          <w:b/>
          <w:bCs/>
          <w:kern w:val="0"/>
          <w:sz w:val="24"/>
          <w:szCs w:val="24"/>
          <w:lang w:eastAsia="ru-RU"/>
        </w:rPr>
        <w:t>.</w:t>
      </w:r>
      <w:r>
        <w:rPr>
          <w:rFonts w:ascii="Times-Bold" w:eastAsia="Times-Bold" w:hAnsi="Courier New" w:cs="Times-Bold"/>
          <w:b/>
          <w:bCs/>
          <w:kern w:val="0"/>
          <w:sz w:val="23"/>
          <w:szCs w:val="23"/>
          <w:lang w:eastAsia="ru-RU"/>
        </w:rPr>
        <w:t>__</w:t>
      </w:r>
    </w:p>
    <w:p w:rsidR="003C051F" w:rsidRDefault="003C051F" w:rsidP="003C051F">
      <w:pPr>
        <w:rPr>
          <w:rFonts w:asciiTheme="minorHAnsi" w:eastAsia="Times-Bold" w:hAnsiTheme="minorHAnsi" w:cs="Times-Bold"/>
          <w:b/>
          <w:bCs/>
          <w:kern w:val="0"/>
          <w:sz w:val="23"/>
          <w:szCs w:val="23"/>
          <w:lang w:eastAsia="ru-RU"/>
        </w:rPr>
      </w:pPr>
    </w:p>
    <w:p w:rsidR="003C051F" w:rsidRDefault="003C051F" w:rsidP="003C051F">
      <w:pPr>
        <w:rPr>
          <w:rFonts w:asciiTheme="minorHAnsi" w:eastAsia="Times-Bold" w:hAnsiTheme="minorHAnsi" w:cs="Times-Bold"/>
          <w:b/>
          <w:bCs/>
          <w:kern w:val="0"/>
          <w:sz w:val="23"/>
          <w:szCs w:val="23"/>
          <w:lang w:eastAsia="ru-RU"/>
        </w:rPr>
      </w:pP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9"/>
          <w:szCs w:val="39"/>
          <w:lang w:eastAsia="ru-RU"/>
        </w:rPr>
      </w:pPr>
      <w:r>
        <w:rPr>
          <w:rFonts w:ascii="Times-Roman" w:eastAsia="Times-Roman" w:hAnsi="Courier New" w:cs="Times-Roman" w:hint="eastAsia"/>
          <w:kern w:val="0"/>
          <w:sz w:val="39"/>
          <w:szCs w:val="39"/>
          <w:lang w:eastAsia="ru-RU"/>
        </w:rPr>
        <w:t>выводы</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1. </w:t>
      </w:r>
      <w:r>
        <w:rPr>
          <w:rFonts w:ascii="Times-Roman" w:eastAsia="Times-Roman" w:hAnsi="Courier New" w:cs="Times-Roman" w:hint="eastAsia"/>
          <w:kern w:val="0"/>
          <w:sz w:val="23"/>
          <w:szCs w:val="23"/>
          <w:lang w:eastAsia="ru-RU"/>
        </w:rPr>
        <w:t>Впервые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проведены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систематические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исследования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реакций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селективного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окисления</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метана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синтез</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газ</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его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углекислотной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конверсии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малых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временах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контакта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реалистических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концентрациях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реагентов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минимальном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влиянии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эффектов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тепло</w:t>
      </w:r>
      <w:r>
        <w:rPr>
          <w:rFonts w:ascii="Times-Roman" w:eastAsia="Times-Roman" w:hAnsi="Courier New" w:cs="Times-Roman"/>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массопереноса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что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было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обеспечено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нанесением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тонкого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слоя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активного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компонента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(Pt/PrCeZrOx </w:t>
      </w:r>
      <w:r>
        <w:rPr>
          <w:rFonts w:ascii="Times-Roman" w:eastAsia="Times-Roman" w:hAnsi="Courier New" w:cs="Times-Roman" w:hint="eastAsia"/>
          <w:kern w:val="0"/>
          <w:sz w:val="23"/>
          <w:szCs w:val="23"/>
          <w:lang w:eastAsia="ru-RU"/>
        </w:rPr>
        <w:t>или</w:t>
      </w:r>
      <w:r>
        <w:rPr>
          <w:rFonts w:ascii="Times-Roman" w:eastAsia="Times-Roman" w:hAnsi="Courier New" w:cs="Times-Roman"/>
          <w:kern w:val="0"/>
          <w:sz w:val="23"/>
          <w:szCs w:val="23"/>
          <w:lang w:eastAsia="ru-RU"/>
        </w:rPr>
        <w:t xml:space="preserve"> Pt/GdCeZrO</w:t>
      </w:r>
      <w:r>
        <w:rPr>
          <w:rFonts w:ascii="Times-Roman" w:eastAsia="Times-Roman" w:hAnsi="Courier New" w:cs="Times-Roman"/>
          <w:kern w:val="0"/>
          <w:sz w:val="11"/>
          <w:szCs w:val="11"/>
          <w:lang w:eastAsia="ru-RU"/>
        </w:rPr>
        <w:t>x</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отдельный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канал</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корундового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блочного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носителя</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сотовой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структуры</w:t>
      </w:r>
      <w:r>
        <w:rPr>
          <w:rFonts w:ascii="Times-Roman" w:eastAsia="Times-Roman" w:hAnsi="Courier New" w:cs="Times-Roman"/>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2. </w:t>
      </w:r>
      <w:r>
        <w:rPr>
          <w:rFonts w:ascii="Times-Roman" w:eastAsia="Times-Roman" w:hAnsi="Courier New" w:cs="Times-Roman" w:hint="eastAsia"/>
          <w:kern w:val="0"/>
          <w:sz w:val="23"/>
          <w:szCs w:val="23"/>
          <w:lang w:eastAsia="ru-RU"/>
        </w:rPr>
        <w:t>Впервые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предложена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реализована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методика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исследования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механизма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реакции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КПОМ</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использованием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метода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ТАР</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условиях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динамического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вакуума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для</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структурированного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каталитического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элемента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отдельный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канал</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блока</w:t>
      </w:r>
      <w:r>
        <w:rPr>
          <w:rFonts w:ascii="Times-Roman" w:eastAsia="Times-Roman" w:hAnsi="Courier New" w:cs="Times-Roman"/>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3. </w:t>
      </w:r>
      <w:r>
        <w:rPr>
          <w:rFonts w:ascii="Times-Roman" w:eastAsia="Times-Roman" w:hAnsi="Courier New" w:cs="Times-Roman" w:hint="eastAsia"/>
          <w:kern w:val="0"/>
          <w:sz w:val="23"/>
          <w:szCs w:val="23"/>
          <w:lang w:eastAsia="ru-RU"/>
        </w:rPr>
        <w:t>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помощью</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метода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ТАР</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кинетических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релаксаций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реалистических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концентрациях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компонентов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реакционной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смеси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показано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что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для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исследуемых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активных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компонентов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температурах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менее</w:t>
      </w:r>
      <w:r>
        <w:rPr>
          <w:rFonts w:ascii="Times-Roman" w:eastAsia="Times-Roman" w:hAnsi="Courier New" w:cs="Times-Roman"/>
          <w:kern w:val="0"/>
          <w:sz w:val="23"/>
          <w:szCs w:val="23"/>
          <w:lang w:eastAsia="ru-RU"/>
        </w:rPr>
        <w:t xml:space="preserve"> 800</w:t>
      </w:r>
      <w:r>
        <w:rPr>
          <w:rFonts w:ascii="Times-Roman" w:eastAsia="Times-Roman" w:hAnsi="Courier New" w:cs="Times-Roman" w:hint="eastAsia"/>
          <w:kern w:val="0"/>
          <w:sz w:val="23"/>
          <w:szCs w:val="23"/>
          <w:lang w:eastAsia="ru-RU"/>
        </w:rPr>
        <w:t>°С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реализуется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прямой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маршрут</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образования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синтез</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газа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Исследования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проведенные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для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структурированного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каталитического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элемента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РгСе</w:t>
      </w:r>
      <w:r>
        <w:rPr>
          <w:rFonts w:ascii="Times-Roman" w:eastAsia="Times-Roman" w:hAnsi="Courier New" w:cs="Times-Roman"/>
          <w:kern w:val="0"/>
          <w:sz w:val="23"/>
          <w:szCs w:val="23"/>
          <w:lang w:eastAsia="ru-RU"/>
        </w:rPr>
        <w:t>2</w:t>
      </w:r>
      <w:r>
        <w:rPr>
          <w:rFonts w:ascii="Times-Roman" w:eastAsia="Times-Roman" w:hAnsi="Courier New" w:cs="Times-Roman" w:hint="eastAsia"/>
          <w:kern w:val="0"/>
          <w:sz w:val="23"/>
          <w:szCs w:val="23"/>
          <w:lang w:eastAsia="ru-RU"/>
        </w:rPr>
        <w:t>гО</w:t>
      </w:r>
      <w:r>
        <w:rPr>
          <w:rFonts w:ascii="Times-Roman" w:eastAsia="Times-Roman" w:hAnsi="Courier New" w:cs="Times-Roman" w:hint="eastAsia"/>
          <w:kern w:val="0"/>
          <w:sz w:val="11"/>
          <w:szCs w:val="11"/>
          <w:lang w:eastAsia="ru-RU"/>
        </w:rPr>
        <w:t>х</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а</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А</w:t>
      </w:r>
      <w:r>
        <w:rPr>
          <w:rFonts w:ascii="Times-Roman" w:eastAsia="Times-Roman" w:hAnsi="Courier New" w:cs="Times-Roman"/>
          <w:kern w:val="0"/>
          <w:sz w:val="23"/>
          <w:szCs w:val="23"/>
          <w:lang w:eastAsia="ru-RU"/>
        </w:rPr>
        <w:t>1</w:t>
      </w:r>
      <w:r>
        <w:rPr>
          <w:rFonts w:ascii="Times-Roman" w:eastAsia="Times-Roman" w:hAnsi="Courier New" w:cs="Times-Roman" w:hint="eastAsia"/>
          <w:kern w:val="0"/>
          <w:sz w:val="23"/>
          <w:szCs w:val="23"/>
          <w:lang w:eastAsia="ru-RU"/>
        </w:rPr>
        <w:t>гОз</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показали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что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присутствии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кислорода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газовой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фазы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центры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поверхности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сложного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оксида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достаточно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эффективно</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активируют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метан</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образованием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продуктов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селективного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окисления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последующим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доокислением</w:t>
      </w:r>
      <w:r>
        <w:rPr>
          <w:rFonts w:ascii="Times-Roman" w:eastAsia="Times-Roman" w:hAnsi="Courier New" w:cs="Times-Roman"/>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4.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основе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данных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представленных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литературе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кинетических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данных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полученных</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данной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работе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были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исследованы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кинетические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закономерности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процесса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КПОМ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Pt/PrCeZrO </w:t>
      </w:r>
      <w:r>
        <w:rPr>
          <w:rFonts w:ascii="Times-Roman" w:eastAsia="Times-Roman" w:hAnsi="Courier New" w:cs="Times-Roman" w:hint="eastAsia"/>
          <w:kern w:val="0"/>
          <w:sz w:val="23"/>
          <w:szCs w:val="23"/>
          <w:lang w:eastAsia="ru-RU"/>
        </w:rPr>
        <w:t>активном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компоненте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нанесенном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отдельный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треугольный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канал</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корундового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блока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Была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предложена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одномерная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математическая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модель</w:t>
      </w:r>
      <w:r>
        <w:rPr>
          <w:rFonts w:ascii="Times-Roman" w:eastAsia="Times-Roman" w:hAnsi="Courier New" w:cs="Times-Roman"/>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позволяющая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учитывать</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явление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массопереноса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также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реакцию</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углекислотной</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конверсии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метана</w:t>
      </w:r>
      <w:r>
        <w:rPr>
          <w:rFonts w:ascii="Times-Roman" w:eastAsia="Times-Roman" w:hAnsi="Courier New" w:cs="Times-Roman"/>
          <w:kern w:val="0"/>
          <w:sz w:val="23"/>
          <w:szCs w:val="23"/>
          <w:lang w:eastAsia="ru-RU"/>
        </w:rPr>
        <w:t>.</w:t>
      </w:r>
    </w:p>
    <w:p w:rsidR="003C051F" w:rsidRDefault="003C051F" w:rsidP="003C051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5. </w:t>
      </w:r>
      <w:r>
        <w:rPr>
          <w:rFonts w:ascii="Times-Roman" w:eastAsia="Times-Roman" w:hAnsi="Courier New" w:cs="Times-Roman" w:hint="eastAsia"/>
          <w:kern w:val="0"/>
          <w:sz w:val="23"/>
          <w:szCs w:val="23"/>
          <w:lang w:eastAsia="ru-RU"/>
        </w:rPr>
        <w:t>Представлена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апробирована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новая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концепция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эффективного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распределения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состава</w:t>
      </w:r>
    </w:p>
    <w:p w:rsidR="003C051F" w:rsidRPr="003C051F" w:rsidRDefault="003C051F" w:rsidP="003C051F">
      <w:pPr>
        <w:rPr>
          <w:rFonts w:asciiTheme="minorHAnsi" w:hAnsiTheme="minorHAnsi"/>
        </w:rPr>
      </w:pPr>
      <w:r>
        <w:rPr>
          <w:rFonts w:ascii="Times-Roman" w:eastAsia="Times-Roman" w:hAnsi="Courier New" w:cs="Times-Roman" w:hint="eastAsia"/>
          <w:kern w:val="0"/>
          <w:sz w:val="23"/>
          <w:szCs w:val="23"/>
          <w:lang w:eastAsia="ru-RU"/>
        </w:rPr>
        <w:t>активного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компонента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длине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канала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блочного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катализатора</w:t>
      </w:r>
      <w:r>
        <w:rPr>
          <w:rFonts w:ascii="Times-Roman" w:eastAsia="Times-Roman" w:hAnsi="Courier New" w:cs="Times-Roman"/>
          <w:kern w:val="0"/>
          <w:sz w:val="23"/>
          <w:szCs w:val="23"/>
          <w:lang w:eastAsia="ru-RU"/>
        </w:rPr>
        <w:t>.</w:t>
      </w:r>
      <w:r>
        <w:rPr>
          <w:rFonts w:ascii="Times-Roman" w:eastAsia="Times-Roman" w:hAnsi="Courier New" w:cs="Times-Roman"/>
          <w:kern w:val="0"/>
          <w:sz w:val="20"/>
          <w:szCs w:val="20"/>
          <w:lang w:eastAsia="ru-RU"/>
        </w:rPr>
        <w:t>__</w:t>
      </w:r>
    </w:p>
    <w:sectPr w:rsidR="003C051F" w:rsidRPr="003C051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097" w:rsidRDefault="00D22097">
      <w:pPr>
        <w:spacing w:after="0" w:line="240" w:lineRule="auto"/>
      </w:pPr>
      <w:r>
        <w:separator/>
      </w:r>
    </w:p>
  </w:endnote>
  <w:endnote w:type="continuationSeparator" w:id="0">
    <w:p w:rsidR="00D22097" w:rsidRDefault="00D22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1"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22097" w:rsidRDefault="00D2209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22097" w:rsidRDefault="00D22097">
                <w:pPr>
                  <w:spacing w:line="240" w:lineRule="auto"/>
                </w:pPr>
                <w:fldSimple w:instr=" PAGE \* MERGEFORMAT ">
                  <w:r w:rsidR="003C051F" w:rsidRPr="003C051F">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097" w:rsidRDefault="00D22097"/>
    <w:p w:rsidR="00D22097" w:rsidRDefault="00D22097"/>
    <w:p w:rsidR="00D22097" w:rsidRDefault="00D22097"/>
    <w:p w:rsidR="00D22097" w:rsidRDefault="00D22097"/>
    <w:p w:rsidR="00D22097" w:rsidRDefault="00D22097"/>
    <w:p w:rsidR="00D22097" w:rsidRDefault="00D22097"/>
    <w:p w:rsidR="00D22097" w:rsidRDefault="00D22097">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22097" w:rsidRDefault="00D22097">
                  <w:pPr>
                    <w:spacing w:line="240" w:lineRule="auto"/>
                  </w:pPr>
                  <w:fldSimple w:instr=" PAGE \* MERGEFORMAT ">
                    <w:r w:rsidRPr="0030033C">
                      <w:rPr>
                        <w:rStyle w:val="afffff9"/>
                        <w:b w:val="0"/>
                        <w:bCs w:val="0"/>
                        <w:noProof/>
                      </w:rPr>
                      <w:t>13</w:t>
                    </w:r>
                  </w:fldSimple>
                </w:p>
              </w:txbxContent>
            </v:textbox>
            <w10:wrap anchorx="page" anchory="page"/>
          </v:shape>
        </w:pict>
      </w:r>
    </w:p>
    <w:p w:rsidR="00D22097" w:rsidRDefault="00D22097"/>
    <w:p w:rsidR="00D22097" w:rsidRDefault="00D22097"/>
    <w:p w:rsidR="00D22097" w:rsidRDefault="00D22097">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22097" w:rsidRDefault="00D22097"/>
              </w:txbxContent>
            </v:textbox>
            <w10:wrap anchorx="page" anchory="page"/>
          </v:shape>
        </w:pict>
      </w:r>
    </w:p>
    <w:p w:rsidR="00D22097" w:rsidRDefault="00D22097"/>
    <w:p w:rsidR="00D22097" w:rsidRDefault="00D22097">
      <w:pPr>
        <w:rPr>
          <w:sz w:val="2"/>
          <w:szCs w:val="2"/>
        </w:rPr>
      </w:pPr>
    </w:p>
    <w:p w:rsidR="00D22097" w:rsidRDefault="00D22097"/>
    <w:p w:rsidR="00D22097" w:rsidRDefault="00D22097">
      <w:pPr>
        <w:spacing w:after="0" w:line="240" w:lineRule="auto"/>
      </w:pPr>
    </w:p>
  </w:footnote>
  <w:footnote w:type="continuationSeparator" w:id="0">
    <w:p w:rsidR="00D22097" w:rsidRDefault="00D22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D22097" w:rsidRDefault="00D2209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D22097" w:rsidRDefault="00D22097"/>
            </w:txbxContent>
          </v:textbox>
          <w10:wrap anchorx="page" anchory="page"/>
        </v:shape>
      </w:pict>
    </w:r>
  </w:p>
  <w:p w:rsidR="00D22097" w:rsidRPr="005856C0" w:rsidRDefault="00D2209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BF5C36"/>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28264E"/>
    <w:multiLevelType w:val="hybridMultilevel"/>
    <w:tmpl w:val="739A50BA"/>
    <w:lvl w:ilvl="0" w:tplc="C5BAE5D6">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050A7F0B"/>
    <w:multiLevelType w:val="multilevel"/>
    <w:tmpl w:val="376A5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040773"/>
    <w:multiLevelType w:val="multilevel"/>
    <w:tmpl w:val="EDD48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1">
    <w:nsid w:val="0F920F63"/>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3">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7F11DBD"/>
    <w:multiLevelType w:val="hybridMultilevel"/>
    <w:tmpl w:val="18B64BB4"/>
    <w:lvl w:ilvl="0" w:tplc="C5BAE5D6">
      <w:start w:val="1"/>
      <w:numFmt w:val="bullet"/>
      <w:lvlText w:val="­"/>
      <w:lvlJc w:val="left"/>
      <w:pPr>
        <w:ind w:left="720" w:hanging="360"/>
      </w:pPr>
      <w:rPr>
        <w:rFonts w:ascii="Courier New" w:hAnsi="Courier New"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C603D80"/>
    <w:multiLevelType w:val="multilevel"/>
    <w:tmpl w:val="4A46BB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56354E4"/>
    <w:multiLevelType w:val="hybridMultilevel"/>
    <w:tmpl w:val="E49019D6"/>
    <w:lvl w:ilvl="0" w:tplc="C5BAE5D6">
      <w:start w:val="1"/>
      <w:numFmt w:val="bullet"/>
      <w:lvlText w:val="­"/>
      <w:lvlJc w:val="left"/>
      <w:pPr>
        <w:ind w:left="1080" w:hanging="360"/>
      </w:pPr>
      <w:rPr>
        <w:rFonts w:ascii="Courier New" w:hAnsi="Courier New"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nsid w:val="399C5A3E"/>
    <w:multiLevelType w:val="multilevel"/>
    <w:tmpl w:val="8A2080B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C781815"/>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nsid w:val="4FA7116F"/>
    <w:multiLevelType w:val="multilevel"/>
    <w:tmpl w:val="029EA2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B67283"/>
    <w:multiLevelType w:val="multilevel"/>
    <w:tmpl w:val="958484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6B40FE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96">
    <w:nsid w:val="658C7044"/>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1"/>
  </w:num>
  <w:num w:numId="8">
    <w:abstractNumId w:val="71"/>
  </w:num>
  <w:num w:numId="9">
    <w:abstractNumId w:val="94"/>
  </w:num>
  <w:num w:numId="10">
    <w:abstractNumId w:val="96"/>
  </w:num>
  <w:num w:numId="11">
    <w:abstractNumId w:val="73"/>
  </w:num>
  <w:num w:numId="12">
    <w:abstractNumId w:val="86"/>
  </w:num>
  <w:num w:numId="13">
    <w:abstractNumId w:val="89"/>
  </w:num>
  <w:num w:numId="14">
    <w:abstractNumId w:val="87"/>
  </w:num>
  <w:num w:numId="15">
    <w:abstractNumId w:val="92"/>
  </w:num>
  <w:num w:numId="16">
    <w:abstractNumId w:val="93"/>
  </w:num>
  <w:num w:numId="17">
    <w:abstractNumId w:val="90"/>
  </w:num>
  <w:num w:numId="18">
    <w:abstractNumId w:val="74"/>
  </w:num>
  <w:num w:numId="19">
    <w:abstractNumId w:val="7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35706-0266-44C8-9CA1-8898CF15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2994</TotalTime>
  <Pages>10</Pages>
  <Words>2121</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230</cp:revision>
  <cp:lastPrinted>2009-02-06T05:36:00Z</cp:lastPrinted>
  <dcterms:created xsi:type="dcterms:W3CDTF">2021-02-16T19:26:00Z</dcterms:created>
  <dcterms:modified xsi:type="dcterms:W3CDTF">2021-02-26T19:15:00Z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