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A90" w:rsidRDefault="00804A90" w:rsidP="00804A9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Пандей Світлана Анатоліївна</w:t>
      </w:r>
      <w:r>
        <w:rPr>
          <w:rFonts w:ascii="CIDFont+F4" w:hAnsi="CIDFont+F4" w:cs="CIDFont+F4"/>
          <w:kern w:val="0"/>
          <w:sz w:val="28"/>
          <w:szCs w:val="28"/>
          <w:lang w:eastAsia="ru-RU"/>
        </w:rPr>
        <w:t>, лікар акушер-гінеколог Центру</w:t>
      </w:r>
    </w:p>
    <w:p w:rsidR="00804A90" w:rsidRDefault="00804A90" w:rsidP="00804A9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репродукції людини "Клініка професора Феськова О.М.", тема</w:t>
      </w:r>
    </w:p>
    <w:p w:rsidR="00804A90" w:rsidRDefault="00804A90" w:rsidP="00804A9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дисертації: «Поєднання кандидозного вульвовагініту та бактеріального</w:t>
      </w:r>
    </w:p>
    <w:p w:rsidR="00804A90" w:rsidRDefault="00804A90" w:rsidP="00804A9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вагінозу: оптимізація діагностики та лікування у жінок репродуктивного</w:t>
      </w:r>
    </w:p>
    <w:p w:rsidR="00804A90" w:rsidRDefault="00804A90" w:rsidP="00804A9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віку» (222 Медицина). Спеціалізована вчена рада ДФ 26.613.044 у</w:t>
      </w:r>
    </w:p>
    <w:p w:rsidR="00804A90" w:rsidRDefault="00804A90" w:rsidP="00804A9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Національному університеті охорони здоров’я України імені</w:t>
      </w:r>
    </w:p>
    <w:p w:rsidR="004A5337" w:rsidRPr="00804A90" w:rsidRDefault="00804A90" w:rsidP="00804A90">
      <w:r>
        <w:rPr>
          <w:rFonts w:ascii="CIDFont+F4" w:hAnsi="CIDFont+F4" w:cs="CIDFont+F4"/>
          <w:kern w:val="0"/>
          <w:sz w:val="28"/>
          <w:szCs w:val="28"/>
          <w:lang w:eastAsia="ru-RU"/>
        </w:rPr>
        <w:t>П. Л. Шупика</w:t>
      </w:r>
    </w:p>
    <w:sectPr w:rsidR="004A5337" w:rsidRPr="00804A9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804A90" w:rsidRPr="00804A9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9174D-ACDB-4B64-8D26-DD86C955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2021-11-11T17:50:00Z</dcterms:created>
  <dcterms:modified xsi:type="dcterms:W3CDTF">2021-11-11T19:34:00Z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