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71DD" w14:textId="22730503" w:rsidR="00140892" w:rsidRDefault="002670C6" w:rsidP="002670C6">
      <w:pPr>
        <w:rPr>
          <w:rFonts w:ascii="Times New Roman" w:eastAsia="Arial Unicode MS" w:hAnsi="Times New Roman" w:cs="Times New Roman"/>
          <w:b/>
          <w:bCs/>
          <w:color w:val="000000"/>
          <w:kern w:val="0"/>
          <w:sz w:val="28"/>
          <w:szCs w:val="28"/>
          <w:lang w:eastAsia="ru-RU" w:bidi="uk-UA"/>
        </w:rPr>
      </w:pPr>
      <w:r w:rsidRPr="002670C6">
        <w:rPr>
          <w:rFonts w:ascii="Times New Roman" w:eastAsia="Arial Unicode MS" w:hAnsi="Times New Roman" w:cs="Times New Roman" w:hint="eastAsia"/>
          <w:b/>
          <w:bCs/>
          <w:color w:val="000000"/>
          <w:kern w:val="0"/>
          <w:sz w:val="28"/>
          <w:szCs w:val="28"/>
          <w:lang w:eastAsia="ru-RU" w:bidi="uk-UA"/>
        </w:rPr>
        <w:t>Маилян</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Александр</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Левонович</w:t>
      </w:r>
      <w:r>
        <w:rPr>
          <w:rFonts w:ascii="Times New Roman" w:eastAsia="Arial Unicode MS" w:hAnsi="Times New Roman" w:cs="Times New Roman" w:hint="eastAsia"/>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Научные</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основы</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и</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методологические</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принципы</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организационно</w:t>
      </w:r>
      <w:r w:rsidRPr="002670C6">
        <w:rPr>
          <w:rFonts w:ascii="Times New Roman" w:eastAsia="Arial Unicode MS" w:hAnsi="Times New Roman" w:cs="Times New Roman"/>
          <w:b/>
          <w:bCs/>
          <w:color w:val="000000"/>
          <w:kern w:val="0"/>
          <w:sz w:val="28"/>
          <w:szCs w:val="28"/>
          <w:lang w:eastAsia="ru-RU" w:bidi="uk-UA"/>
        </w:rPr>
        <w:t>-</w:t>
      </w:r>
      <w:r w:rsidRPr="002670C6">
        <w:rPr>
          <w:rFonts w:ascii="Times New Roman" w:eastAsia="Arial Unicode MS" w:hAnsi="Times New Roman" w:cs="Times New Roman" w:hint="eastAsia"/>
          <w:b/>
          <w:bCs/>
          <w:color w:val="000000"/>
          <w:kern w:val="0"/>
          <w:sz w:val="28"/>
          <w:szCs w:val="28"/>
          <w:lang w:eastAsia="ru-RU" w:bidi="uk-UA"/>
        </w:rPr>
        <w:t>технологического</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анализа</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и</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выбора</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оптимальных</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вариантов</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производства</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строительно</w:t>
      </w:r>
      <w:r w:rsidRPr="002670C6">
        <w:rPr>
          <w:rFonts w:ascii="Times New Roman" w:eastAsia="Arial Unicode MS" w:hAnsi="Times New Roman" w:cs="Times New Roman"/>
          <w:b/>
          <w:bCs/>
          <w:color w:val="000000"/>
          <w:kern w:val="0"/>
          <w:sz w:val="28"/>
          <w:szCs w:val="28"/>
          <w:lang w:eastAsia="ru-RU" w:bidi="uk-UA"/>
        </w:rPr>
        <w:t>-</w:t>
      </w:r>
      <w:r w:rsidRPr="002670C6">
        <w:rPr>
          <w:rFonts w:ascii="Times New Roman" w:eastAsia="Arial Unicode MS" w:hAnsi="Times New Roman" w:cs="Times New Roman" w:hint="eastAsia"/>
          <w:b/>
          <w:bCs/>
          <w:color w:val="000000"/>
          <w:kern w:val="0"/>
          <w:sz w:val="28"/>
          <w:szCs w:val="28"/>
          <w:lang w:eastAsia="ru-RU" w:bidi="uk-UA"/>
        </w:rPr>
        <w:t>монтажных</w:t>
      </w:r>
      <w:r w:rsidRPr="002670C6">
        <w:rPr>
          <w:rFonts w:ascii="Times New Roman" w:eastAsia="Arial Unicode MS" w:hAnsi="Times New Roman" w:cs="Times New Roman"/>
          <w:b/>
          <w:bCs/>
          <w:color w:val="000000"/>
          <w:kern w:val="0"/>
          <w:sz w:val="28"/>
          <w:szCs w:val="28"/>
          <w:lang w:eastAsia="ru-RU" w:bidi="uk-UA"/>
        </w:rPr>
        <w:t xml:space="preserve"> </w:t>
      </w:r>
      <w:r w:rsidRPr="002670C6">
        <w:rPr>
          <w:rFonts w:ascii="Times New Roman" w:eastAsia="Arial Unicode MS" w:hAnsi="Times New Roman" w:cs="Times New Roman" w:hint="eastAsia"/>
          <w:b/>
          <w:bCs/>
          <w:color w:val="000000"/>
          <w:kern w:val="0"/>
          <w:sz w:val="28"/>
          <w:szCs w:val="28"/>
          <w:lang w:eastAsia="ru-RU" w:bidi="uk-UA"/>
        </w:rPr>
        <w:t>работ</w:t>
      </w:r>
    </w:p>
    <w:p w14:paraId="0B66084D" w14:textId="77777777" w:rsidR="002670C6" w:rsidRDefault="002670C6" w:rsidP="002670C6">
      <w:r>
        <w:rPr>
          <w:rFonts w:hint="eastAsia"/>
        </w:rPr>
        <w:t>ОГЛАВЛЕНИЕ</w:t>
      </w:r>
      <w:r>
        <w:t xml:space="preserve"> </w:t>
      </w:r>
      <w:r>
        <w:rPr>
          <w:rFonts w:hint="eastAsia"/>
        </w:rPr>
        <w:t>ДИССЕРТАЦИИ</w:t>
      </w:r>
    </w:p>
    <w:p w14:paraId="64591A48" w14:textId="77777777" w:rsidR="002670C6" w:rsidRDefault="002670C6" w:rsidP="002670C6">
      <w:r>
        <w:rPr>
          <w:rFonts w:hint="eastAsia"/>
        </w:rPr>
        <w:t>доктор</w:t>
      </w:r>
      <w:r>
        <w:t xml:space="preserve"> </w:t>
      </w:r>
      <w:r>
        <w:rPr>
          <w:rFonts w:hint="eastAsia"/>
        </w:rPr>
        <w:t>наук</w:t>
      </w:r>
      <w:r>
        <w:t xml:space="preserve"> </w:t>
      </w:r>
      <w:r>
        <w:rPr>
          <w:rFonts w:hint="eastAsia"/>
        </w:rPr>
        <w:t>Маилян</w:t>
      </w:r>
      <w:r>
        <w:t xml:space="preserve"> </w:t>
      </w:r>
      <w:r>
        <w:rPr>
          <w:rFonts w:hint="eastAsia"/>
        </w:rPr>
        <w:t>Александр</w:t>
      </w:r>
      <w:r>
        <w:t xml:space="preserve"> </w:t>
      </w:r>
      <w:r>
        <w:rPr>
          <w:rFonts w:hint="eastAsia"/>
        </w:rPr>
        <w:t>Левонович</w:t>
      </w:r>
    </w:p>
    <w:p w14:paraId="495231B8" w14:textId="77777777" w:rsidR="002670C6" w:rsidRDefault="002670C6" w:rsidP="002670C6">
      <w:r>
        <w:rPr>
          <w:rFonts w:hint="eastAsia"/>
        </w:rPr>
        <w:t>Введение</w:t>
      </w:r>
    </w:p>
    <w:p w14:paraId="714A3975" w14:textId="77777777" w:rsidR="002670C6" w:rsidRDefault="002670C6" w:rsidP="002670C6"/>
    <w:p w14:paraId="478B20A2" w14:textId="77777777" w:rsidR="002670C6" w:rsidRDefault="002670C6" w:rsidP="002670C6">
      <w:r>
        <w:t xml:space="preserve">1. </w:t>
      </w:r>
      <w:r>
        <w:rPr>
          <w:rFonts w:hint="eastAsia"/>
        </w:rPr>
        <w:t>АНАЛИЗ</w:t>
      </w:r>
      <w:r>
        <w:t xml:space="preserve"> </w:t>
      </w:r>
      <w:r>
        <w:rPr>
          <w:rFonts w:hint="eastAsia"/>
        </w:rPr>
        <w:t>ПОДХОДОВ</w:t>
      </w:r>
      <w:r>
        <w:t xml:space="preserve"> </w:t>
      </w:r>
      <w:r>
        <w:rPr>
          <w:rFonts w:hint="eastAsia"/>
        </w:rPr>
        <w:t>ОРГАНИЗАЦИОННО</w:t>
      </w:r>
      <w:r>
        <w:t xml:space="preserve"> -</w:t>
      </w:r>
      <w:r>
        <w:rPr>
          <w:rFonts w:hint="eastAsia"/>
        </w:rPr>
        <w:t>ТЕХНОЛОГИЧЕСКОГО</w:t>
      </w:r>
      <w:r>
        <w:t xml:space="preserve"> </w:t>
      </w:r>
      <w:r>
        <w:rPr>
          <w:rFonts w:hint="eastAsia"/>
        </w:rPr>
        <w:t>ПРОЕКТИРОВАНИЯ</w:t>
      </w:r>
      <w:r>
        <w:t xml:space="preserve"> </w:t>
      </w:r>
      <w:r>
        <w:rPr>
          <w:rFonts w:hint="eastAsia"/>
        </w:rPr>
        <w:t>СТРОИТЕЛЬНОГО</w:t>
      </w:r>
      <w:r>
        <w:t xml:space="preserve"> </w:t>
      </w:r>
      <w:r>
        <w:rPr>
          <w:rFonts w:hint="eastAsia"/>
        </w:rPr>
        <w:t>ПРОИЗВОДСТВА</w:t>
      </w:r>
    </w:p>
    <w:p w14:paraId="3F6FCCAE" w14:textId="77777777" w:rsidR="002670C6" w:rsidRDefault="002670C6" w:rsidP="002670C6"/>
    <w:p w14:paraId="3F0C0348" w14:textId="77777777" w:rsidR="002670C6" w:rsidRDefault="002670C6" w:rsidP="002670C6">
      <w:r>
        <w:t xml:space="preserve">1.1. </w:t>
      </w:r>
      <w:r>
        <w:rPr>
          <w:rFonts w:hint="eastAsia"/>
        </w:rPr>
        <w:t>Многовариантность</w:t>
      </w:r>
      <w:r>
        <w:t xml:space="preserve"> </w:t>
      </w:r>
      <w:r>
        <w:rPr>
          <w:rFonts w:hint="eastAsia"/>
        </w:rPr>
        <w:t>организационно</w:t>
      </w:r>
      <w:r>
        <w:t xml:space="preserve"> - </w:t>
      </w:r>
      <w:r>
        <w:rPr>
          <w:rFonts w:hint="eastAsia"/>
        </w:rPr>
        <w:t>технологических</w:t>
      </w:r>
      <w:r>
        <w:t xml:space="preserve"> </w:t>
      </w:r>
      <w:r>
        <w:rPr>
          <w:rFonts w:hint="eastAsia"/>
        </w:rPr>
        <w:t>решений</w:t>
      </w:r>
      <w:r>
        <w:t xml:space="preserve"> </w:t>
      </w:r>
      <w:r>
        <w:rPr>
          <w:rFonts w:hint="eastAsia"/>
        </w:rPr>
        <w:t>строительного</w:t>
      </w:r>
      <w:r>
        <w:t xml:space="preserve"> </w:t>
      </w:r>
      <w:r>
        <w:rPr>
          <w:rFonts w:hint="eastAsia"/>
        </w:rPr>
        <w:t>производства</w:t>
      </w:r>
    </w:p>
    <w:p w14:paraId="4AE6B35A" w14:textId="77777777" w:rsidR="002670C6" w:rsidRDefault="002670C6" w:rsidP="002670C6"/>
    <w:p w14:paraId="0F7B6781" w14:textId="77777777" w:rsidR="002670C6" w:rsidRDefault="002670C6" w:rsidP="002670C6">
      <w:r>
        <w:t xml:space="preserve">1.2. </w:t>
      </w:r>
      <w:r>
        <w:rPr>
          <w:rFonts w:hint="eastAsia"/>
        </w:rPr>
        <w:t>Имитационная</w:t>
      </w:r>
      <w:r>
        <w:t xml:space="preserve"> </w:t>
      </w:r>
      <w:r>
        <w:rPr>
          <w:rFonts w:hint="eastAsia"/>
        </w:rPr>
        <w:t>модель</w:t>
      </w:r>
      <w:r>
        <w:t xml:space="preserve"> </w:t>
      </w:r>
      <w:r>
        <w:rPr>
          <w:rFonts w:hint="eastAsia"/>
        </w:rPr>
        <w:t>планирования</w:t>
      </w:r>
      <w:r>
        <w:t xml:space="preserve"> </w:t>
      </w:r>
      <w:r>
        <w:rPr>
          <w:rFonts w:hint="eastAsia"/>
        </w:rPr>
        <w:t>строительного</w:t>
      </w:r>
      <w:r>
        <w:t xml:space="preserve"> </w:t>
      </w:r>
      <w:r>
        <w:rPr>
          <w:rFonts w:hint="eastAsia"/>
        </w:rPr>
        <w:t>производства</w:t>
      </w:r>
    </w:p>
    <w:p w14:paraId="0C3E713F" w14:textId="77777777" w:rsidR="002670C6" w:rsidRDefault="002670C6" w:rsidP="002670C6"/>
    <w:p w14:paraId="528B25E6" w14:textId="77777777" w:rsidR="002670C6" w:rsidRDefault="002670C6" w:rsidP="002670C6">
      <w:r>
        <w:t xml:space="preserve">1.3. </w:t>
      </w:r>
      <w:r>
        <w:rPr>
          <w:rFonts w:hint="eastAsia"/>
        </w:rPr>
        <w:t>Принципы</w:t>
      </w:r>
      <w:r>
        <w:t xml:space="preserve"> </w:t>
      </w:r>
      <w:r>
        <w:rPr>
          <w:rFonts w:hint="eastAsia"/>
        </w:rPr>
        <w:t>выбора</w:t>
      </w:r>
      <w:r>
        <w:t xml:space="preserve"> </w:t>
      </w:r>
      <w:r>
        <w:rPr>
          <w:rFonts w:hint="eastAsia"/>
        </w:rPr>
        <w:t>организационно</w:t>
      </w:r>
      <w:r>
        <w:t xml:space="preserve"> - </w:t>
      </w:r>
      <w:r>
        <w:rPr>
          <w:rFonts w:hint="eastAsia"/>
        </w:rPr>
        <w:t>технологических</w:t>
      </w:r>
      <w:r>
        <w:t xml:space="preserve"> </w:t>
      </w:r>
      <w:r>
        <w:rPr>
          <w:rFonts w:hint="eastAsia"/>
        </w:rPr>
        <w:t>решений</w:t>
      </w:r>
    </w:p>
    <w:p w14:paraId="3F39C23F" w14:textId="77777777" w:rsidR="002670C6" w:rsidRDefault="002670C6" w:rsidP="002670C6"/>
    <w:p w14:paraId="25DDAEA0" w14:textId="77777777" w:rsidR="002670C6" w:rsidRDefault="002670C6" w:rsidP="002670C6">
      <w:r>
        <w:rPr>
          <w:rFonts w:hint="eastAsia"/>
        </w:rPr>
        <w:t>на</w:t>
      </w:r>
      <w:r>
        <w:t xml:space="preserve"> </w:t>
      </w:r>
      <w:r>
        <w:rPr>
          <w:rFonts w:hint="eastAsia"/>
        </w:rPr>
        <w:t>основе</w:t>
      </w:r>
      <w:r>
        <w:t xml:space="preserve"> </w:t>
      </w:r>
      <w:r>
        <w:rPr>
          <w:rFonts w:hint="eastAsia"/>
        </w:rPr>
        <w:t>нечетких</w:t>
      </w:r>
      <w:r>
        <w:t xml:space="preserve"> </w:t>
      </w:r>
      <w:r>
        <w:rPr>
          <w:rFonts w:hint="eastAsia"/>
        </w:rPr>
        <w:t>отношений</w:t>
      </w:r>
    </w:p>
    <w:p w14:paraId="4480EB65" w14:textId="77777777" w:rsidR="002670C6" w:rsidRDefault="002670C6" w:rsidP="002670C6"/>
    <w:p w14:paraId="20D34F2B" w14:textId="77777777" w:rsidR="002670C6" w:rsidRDefault="002670C6" w:rsidP="002670C6">
      <w:r>
        <w:t xml:space="preserve">1.4. </w:t>
      </w:r>
      <w:r>
        <w:rPr>
          <w:rFonts w:hint="eastAsia"/>
        </w:rPr>
        <w:t>Модели</w:t>
      </w:r>
      <w:r>
        <w:t xml:space="preserve"> </w:t>
      </w:r>
      <w:r>
        <w:rPr>
          <w:rFonts w:hint="eastAsia"/>
        </w:rPr>
        <w:t>организационно</w:t>
      </w:r>
      <w:r>
        <w:t xml:space="preserve"> - </w:t>
      </w:r>
      <w:r>
        <w:rPr>
          <w:rFonts w:hint="eastAsia"/>
        </w:rPr>
        <w:t>технологического</w:t>
      </w:r>
      <w:r>
        <w:t xml:space="preserve"> </w:t>
      </w:r>
      <w:r>
        <w:rPr>
          <w:rFonts w:hint="eastAsia"/>
        </w:rPr>
        <w:t>проектирования</w:t>
      </w:r>
      <w:r>
        <w:t xml:space="preserve"> </w:t>
      </w:r>
      <w:r>
        <w:rPr>
          <w:rFonts w:hint="eastAsia"/>
        </w:rPr>
        <w:t>строительного</w:t>
      </w:r>
      <w:r>
        <w:t xml:space="preserve"> </w:t>
      </w:r>
      <w:r>
        <w:rPr>
          <w:rFonts w:hint="eastAsia"/>
        </w:rPr>
        <w:t>производства</w:t>
      </w:r>
    </w:p>
    <w:p w14:paraId="6590F76A" w14:textId="77777777" w:rsidR="002670C6" w:rsidRDefault="002670C6" w:rsidP="002670C6"/>
    <w:p w14:paraId="057092B3" w14:textId="77777777" w:rsidR="002670C6" w:rsidRDefault="002670C6" w:rsidP="002670C6">
      <w:r>
        <w:t xml:space="preserve">1.5.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организационно</w:t>
      </w:r>
      <w:r>
        <w:t xml:space="preserve"> - </w:t>
      </w:r>
      <w:r>
        <w:rPr>
          <w:rFonts w:hint="eastAsia"/>
        </w:rPr>
        <w:t>технологического</w:t>
      </w:r>
      <w:r>
        <w:t xml:space="preserve"> </w:t>
      </w:r>
      <w:r>
        <w:rPr>
          <w:rFonts w:hint="eastAsia"/>
        </w:rPr>
        <w:t>проектирования</w:t>
      </w:r>
      <w:r>
        <w:t xml:space="preserve"> </w:t>
      </w:r>
      <w:r>
        <w:rPr>
          <w:rFonts w:hint="eastAsia"/>
        </w:rPr>
        <w:t>строительного</w:t>
      </w:r>
      <w:r>
        <w:t xml:space="preserve"> </w:t>
      </w:r>
      <w:r>
        <w:rPr>
          <w:rFonts w:hint="eastAsia"/>
        </w:rPr>
        <w:t>производства</w:t>
      </w:r>
    </w:p>
    <w:p w14:paraId="4AB893CD" w14:textId="77777777" w:rsidR="002670C6" w:rsidRDefault="002670C6" w:rsidP="002670C6"/>
    <w:p w14:paraId="260AF0D9" w14:textId="77777777" w:rsidR="002670C6" w:rsidRDefault="002670C6" w:rsidP="002670C6">
      <w:r>
        <w:t xml:space="preserve">1.6. </w:t>
      </w:r>
      <w:r>
        <w:rPr>
          <w:rFonts w:hint="eastAsia"/>
        </w:rPr>
        <w:t>Многовариантность</w:t>
      </w:r>
      <w:r>
        <w:t xml:space="preserve"> </w:t>
      </w:r>
      <w:r>
        <w:rPr>
          <w:rFonts w:hint="eastAsia"/>
        </w:rPr>
        <w:t>способов</w:t>
      </w:r>
      <w:r>
        <w:t xml:space="preserve"> </w:t>
      </w:r>
      <w:r>
        <w:rPr>
          <w:rFonts w:hint="eastAsia"/>
        </w:rPr>
        <w:t>контроля</w:t>
      </w:r>
      <w:r>
        <w:t xml:space="preserve"> </w:t>
      </w:r>
      <w:r>
        <w:rPr>
          <w:rFonts w:hint="eastAsia"/>
        </w:rPr>
        <w:t>качества</w:t>
      </w:r>
      <w:r>
        <w:t xml:space="preserve"> </w:t>
      </w:r>
      <w:r>
        <w:rPr>
          <w:rFonts w:hint="eastAsia"/>
        </w:rPr>
        <w:t>в</w:t>
      </w:r>
      <w:r>
        <w:t xml:space="preserve"> </w:t>
      </w:r>
      <w:r>
        <w:rPr>
          <w:rFonts w:hint="eastAsia"/>
        </w:rPr>
        <w:t>строительстве</w:t>
      </w:r>
    </w:p>
    <w:p w14:paraId="0CC6725A" w14:textId="77777777" w:rsidR="002670C6" w:rsidRDefault="002670C6" w:rsidP="002670C6"/>
    <w:p w14:paraId="341D9F0B" w14:textId="77777777" w:rsidR="002670C6" w:rsidRDefault="002670C6" w:rsidP="002670C6">
      <w:r>
        <w:t xml:space="preserve">1.7.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постановка</w:t>
      </w:r>
      <w:r>
        <w:t xml:space="preserve"> </w:t>
      </w:r>
      <w:r>
        <w:rPr>
          <w:rFonts w:hint="eastAsia"/>
        </w:rPr>
        <w:t>цели</w:t>
      </w:r>
      <w:r>
        <w:t xml:space="preserve">, </w:t>
      </w:r>
      <w:r>
        <w:rPr>
          <w:rFonts w:hint="eastAsia"/>
        </w:rPr>
        <w:t>проблемы</w:t>
      </w:r>
      <w:r>
        <w:t xml:space="preserve"> </w:t>
      </w:r>
      <w:r>
        <w:rPr>
          <w:rFonts w:hint="eastAsia"/>
        </w:rPr>
        <w:t>и</w:t>
      </w:r>
      <w:r>
        <w:t xml:space="preserve"> </w:t>
      </w:r>
      <w:r>
        <w:rPr>
          <w:rFonts w:hint="eastAsia"/>
        </w:rPr>
        <w:t>задач</w:t>
      </w:r>
      <w:r>
        <w:t xml:space="preserve"> </w:t>
      </w:r>
      <w:r>
        <w:rPr>
          <w:rFonts w:hint="eastAsia"/>
        </w:rPr>
        <w:t>исследования</w:t>
      </w:r>
    </w:p>
    <w:p w14:paraId="6F6B333F" w14:textId="77777777" w:rsidR="002670C6" w:rsidRDefault="002670C6" w:rsidP="002670C6"/>
    <w:p w14:paraId="7E99F84F" w14:textId="77777777" w:rsidR="002670C6" w:rsidRDefault="002670C6" w:rsidP="002670C6">
      <w:r>
        <w:lastRenderedPageBreak/>
        <w:t xml:space="preserve">2. </w:t>
      </w:r>
      <w:r>
        <w:rPr>
          <w:rFonts w:hint="eastAsia"/>
        </w:rPr>
        <w:t>ВЫБОР</w:t>
      </w:r>
      <w:r>
        <w:t xml:space="preserve"> </w:t>
      </w:r>
      <w:r>
        <w:rPr>
          <w:rFonts w:hint="eastAsia"/>
        </w:rPr>
        <w:t>ВАРИАНТОВ</w:t>
      </w:r>
      <w:r>
        <w:t xml:space="preserve"> </w:t>
      </w:r>
      <w:r>
        <w:rPr>
          <w:rFonts w:hint="eastAsia"/>
        </w:rPr>
        <w:t>ПРОИЗВОДСТВА</w:t>
      </w:r>
      <w:r>
        <w:t xml:space="preserve"> </w:t>
      </w:r>
      <w:r>
        <w:rPr>
          <w:rFonts w:hint="eastAsia"/>
        </w:rPr>
        <w:t>СТРОИТЕЛЬНО</w:t>
      </w:r>
      <w:r>
        <w:t>-</w:t>
      </w:r>
      <w:r>
        <w:rPr>
          <w:rFonts w:hint="eastAsia"/>
        </w:rPr>
        <w:t>МОНТАЖНЫХ</w:t>
      </w:r>
      <w:r>
        <w:t xml:space="preserve"> </w:t>
      </w:r>
      <w:r>
        <w:rPr>
          <w:rFonts w:hint="eastAsia"/>
        </w:rPr>
        <w:t>РАБОТ</w:t>
      </w:r>
      <w:r>
        <w:t xml:space="preserve"> </w:t>
      </w:r>
      <w:r>
        <w:rPr>
          <w:rFonts w:hint="eastAsia"/>
        </w:rPr>
        <w:t>ПО</w:t>
      </w:r>
      <w:r>
        <w:t xml:space="preserve"> </w:t>
      </w:r>
      <w:r>
        <w:rPr>
          <w:rFonts w:hint="eastAsia"/>
        </w:rPr>
        <w:t>СТОИМОСТИ</w:t>
      </w:r>
      <w:r>
        <w:t xml:space="preserve"> </w:t>
      </w:r>
      <w:r>
        <w:rPr>
          <w:rFonts w:hint="eastAsia"/>
        </w:rPr>
        <w:t>И</w:t>
      </w:r>
      <w:r>
        <w:t xml:space="preserve"> </w:t>
      </w:r>
      <w:r>
        <w:rPr>
          <w:rFonts w:hint="eastAsia"/>
        </w:rPr>
        <w:t>ЗАДАННЫМ</w:t>
      </w:r>
      <w:r>
        <w:t xml:space="preserve"> </w:t>
      </w:r>
      <w:r>
        <w:rPr>
          <w:rFonts w:hint="eastAsia"/>
        </w:rPr>
        <w:t>ЗАВИСИМОСТЯМ</w:t>
      </w:r>
    </w:p>
    <w:p w14:paraId="73D7FBC9" w14:textId="77777777" w:rsidR="002670C6" w:rsidRDefault="002670C6" w:rsidP="002670C6"/>
    <w:p w14:paraId="3FE34F6C" w14:textId="77777777" w:rsidR="002670C6" w:rsidRDefault="002670C6" w:rsidP="002670C6">
      <w:r>
        <w:t xml:space="preserve">2.1.1. </w:t>
      </w:r>
      <w:r>
        <w:rPr>
          <w:rFonts w:hint="eastAsia"/>
        </w:rPr>
        <w:t>Постановка</w:t>
      </w:r>
      <w:r>
        <w:t xml:space="preserve"> </w:t>
      </w:r>
      <w:r>
        <w:rPr>
          <w:rFonts w:hint="eastAsia"/>
        </w:rPr>
        <w:t>задачи</w:t>
      </w:r>
      <w:r>
        <w:t xml:space="preserve"> </w:t>
      </w:r>
      <w:r>
        <w:rPr>
          <w:rFonts w:hint="eastAsia"/>
        </w:rPr>
        <w:t>выбора</w:t>
      </w:r>
      <w:r>
        <w:t xml:space="preserve"> </w:t>
      </w:r>
      <w:r>
        <w:rPr>
          <w:rFonts w:hint="eastAsia"/>
        </w:rPr>
        <w:t>вариантов</w:t>
      </w:r>
      <w:r>
        <w:t xml:space="preserve"> </w:t>
      </w:r>
      <w:r>
        <w:rPr>
          <w:rFonts w:hint="eastAsia"/>
        </w:rPr>
        <w:t>производства</w:t>
      </w:r>
      <w:r>
        <w:t xml:space="preserve"> </w:t>
      </w:r>
      <w:r>
        <w:rPr>
          <w:rFonts w:hint="eastAsia"/>
        </w:rPr>
        <w:t>работ</w:t>
      </w:r>
      <w:r>
        <w:t xml:space="preserve"> </w:t>
      </w:r>
      <w:r>
        <w:rPr>
          <w:rFonts w:hint="eastAsia"/>
        </w:rPr>
        <w:t>для</w:t>
      </w:r>
      <w:r>
        <w:t xml:space="preserve"> </w:t>
      </w:r>
      <w:r>
        <w:rPr>
          <w:rFonts w:hint="eastAsia"/>
        </w:rPr>
        <w:t>агрегируемых</w:t>
      </w:r>
      <w:r>
        <w:t xml:space="preserve"> </w:t>
      </w:r>
      <w:r>
        <w:rPr>
          <w:rFonts w:hint="eastAsia"/>
        </w:rPr>
        <w:t>и</w:t>
      </w:r>
      <w:r>
        <w:t xml:space="preserve"> </w:t>
      </w:r>
      <w:r>
        <w:rPr>
          <w:rFonts w:hint="eastAsia"/>
        </w:rPr>
        <w:t>произвольных</w:t>
      </w:r>
      <w:r>
        <w:t xml:space="preserve"> </w:t>
      </w:r>
      <w:r>
        <w:rPr>
          <w:rFonts w:hint="eastAsia"/>
        </w:rPr>
        <w:t>сетевых</w:t>
      </w:r>
      <w:r>
        <w:t xml:space="preserve"> </w:t>
      </w:r>
      <w:r>
        <w:rPr>
          <w:rFonts w:hint="eastAsia"/>
        </w:rPr>
        <w:t>графиков</w:t>
      </w:r>
    </w:p>
    <w:p w14:paraId="0E6AB063" w14:textId="77777777" w:rsidR="002670C6" w:rsidRDefault="002670C6" w:rsidP="002670C6"/>
    <w:p w14:paraId="2DFD8AC0" w14:textId="77777777" w:rsidR="002670C6" w:rsidRDefault="002670C6" w:rsidP="002670C6">
      <w:r>
        <w:t xml:space="preserve">2.1.2. </w:t>
      </w:r>
      <w:r>
        <w:rPr>
          <w:rFonts w:hint="eastAsia"/>
        </w:rPr>
        <w:t>Выбор</w:t>
      </w:r>
      <w:r>
        <w:t xml:space="preserve"> </w:t>
      </w:r>
      <w:r>
        <w:rPr>
          <w:rFonts w:hint="eastAsia"/>
        </w:rPr>
        <w:t>вариантов</w:t>
      </w:r>
      <w:r>
        <w:t xml:space="preserve"> </w:t>
      </w:r>
      <w:r>
        <w:rPr>
          <w:rFonts w:hint="eastAsia"/>
        </w:rPr>
        <w:t>выполнения</w:t>
      </w:r>
      <w:r>
        <w:t xml:space="preserve"> </w:t>
      </w:r>
      <w:r>
        <w:rPr>
          <w:rFonts w:hint="eastAsia"/>
        </w:rPr>
        <w:t>работ</w:t>
      </w:r>
      <w:r>
        <w:t xml:space="preserve"> </w:t>
      </w:r>
      <w:r>
        <w:rPr>
          <w:rFonts w:hint="eastAsia"/>
        </w:rPr>
        <w:t>для</w:t>
      </w:r>
      <w:r>
        <w:t xml:space="preserve"> </w:t>
      </w:r>
      <w:r>
        <w:rPr>
          <w:rFonts w:hint="eastAsia"/>
        </w:rPr>
        <w:t>произвольного</w:t>
      </w:r>
    </w:p>
    <w:p w14:paraId="72C0B7D8" w14:textId="77777777" w:rsidR="002670C6" w:rsidRDefault="002670C6" w:rsidP="002670C6"/>
    <w:p w14:paraId="6659E056" w14:textId="77777777" w:rsidR="002670C6" w:rsidRDefault="002670C6" w:rsidP="002670C6">
      <w:r>
        <w:rPr>
          <w:rFonts w:hint="eastAsia"/>
        </w:rPr>
        <w:t>сетевого</w:t>
      </w:r>
      <w:r>
        <w:t xml:space="preserve"> </w:t>
      </w:r>
      <w:r>
        <w:rPr>
          <w:rFonts w:hint="eastAsia"/>
        </w:rPr>
        <w:t>графика</w:t>
      </w:r>
    </w:p>
    <w:p w14:paraId="210041A6" w14:textId="77777777" w:rsidR="002670C6" w:rsidRDefault="002670C6" w:rsidP="002670C6"/>
    <w:p w14:paraId="21E34131" w14:textId="77777777" w:rsidR="002670C6" w:rsidRDefault="002670C6" w:rsidP="002670C6">
      <w:r>
        <w:t xml:space="preserve">2.2. </w:t>
      </w:r>
      <w:r>
        <w:rPr>
          <w:rFonts w:hint="eastAsia"/>
        </w:rPr>
        <w:t>Решения</w:t>
      </w:r>
      <w:r>
        <w:t xml:space="preserve"> </w:t>
      </w:r>
      <w:r>
        <w:rPr>
          <w:rFonts w:hint="eastAsia"/>
        </w:rPr>
        <w:t>задачи</w:t>
      </w:r>
      <w:r>
        <w:t xml:space="preserve"> </w:t>
      </w:r>
      <w:r>
        <w:rPr>
          <w:rFonts w:hint="eastAsia"/>
        </w:rPr>
        <w:t>определения</w:t>
      </w:r>
      <w:r>
        <w:t xml:space="preserve"> </w:t>
      </w:r>
      <w:r>
        <w:rPr>
          <w:rFonts w:hint="eastAsia"/>
        </w:rPr>
        <w:t>оптимального</w:t>
      </w:r>
      <w:r>
        <w:t xml:space="preserve"> </w:t>
      </w:r>
      <w:r>
        <w:rPr>
          <w:rFonts w:hint="eastAsia"/>
        </w:rPr>
        <w:t>варианта</w:t>
      </w:r>
    </w:p>
    <w:p w14:paraId="2648BE02" w14:textId="77777777" w:rsidR="002670C6" w:rsidRDefault="002670C6" w:rsidP="002670C6"/>
    <w:p w14:paraId="4FAE17F6" w14:textId="77777777" w:rsidR="002670C6" w:rsidRDefault="002670C6" w:rsidP="002670C6">
      <w:r>
        <w:rPr>
          <w:rFonts w:hint="eastAsia"/>
        </w:rPr>
        <w:t>производства</w:t>
      </w:r>
      <w:r>
        <w:t xml:space="preserve"> </w:t>
      </w:r>
      <w:r>
        <w:rPr>
          <w:rFonts w:hint="eastAsia"/>
        </w:rPr>
        <w:t>работ</w:t>
      </w:r>
      <w:r>
        <w:t xml:space="preserve"> </w:t>
      </w:r>
      <w:r>
        <w:rPr>
          <w:rFonts w:hint="eastAsia"/>
        </w:rPr>
        <w:t>при</w:t>
      </w:r>
      <w:r>
        <w:t xml:space="preserve"> </w:t>
      </w:r>
      <w:r>
        <w:rPr>
          <w:rFonts w:hint="eastAsia"/>
        </w:rPr>
        <w:t>выпуклой</w:t>
      </w:r>
      <w:r>
        <w:t xml:space="preserve"> </w:t>
      </w:r>
      <w:r>
        <w:rPr>
          <w:rFonts w:hint="eastAsia"/>
        </w:rPr>
        <w:t>функции</w:t>
      </w:r>
      <w:r>
        <w:t xml:space="preserve"> </w:t>
      </w:r>
      <w:r>
        <w:rPr>
          <w:rFonts w:hint="eastAsia"/>
        </w:rPr>
        <w:t>затрат</w:t>
      </w:r>
    </w:p>
    <w:p w14:paraId="64DA0BE9" w14:textId="77777777" w:rsidR="002670C6" w:rsidRDefault="002670C6" w:rsidP="002670C6"/>
    <w:p w14:paraId="1C07D7CB" w14:textId="77777777" w:rsidR="002670C6" w:rsidRDefault="002670C6" w:rsidP="002670C6">
      <w:r>
        <w:t xml:space="preserve">2.3. </w:t>
      </w:r>
      <w:r>
        <w:rPr>
          <w:rFonts w:hint="eastAsia"/>
        </w:rPr>
        <w:t>Модели</w:t>
      </w:r>
      <w:r>
        <w:t xml:space="preserve"> </w:t>
      </w:r>
      <w:r>
        <w:rPr>
          <w:rFonts w:hint="eastAsia"/>
        </w:rPr>
        <w:t>выбора</w:t>
      </w:r>
      <w:r>
        <w:t xml:space="preserve"> </w:t>
      </w:r>
      <w:r>
        <w:rPr>
          <w:rFonts w:hint="eastAsia"/>
        </w:rPr>
        <w:t>вариантов</w:t>
      </w:r>
      <w:r>
        <w:t xml:space="preserve"> </w:t>
      </w:r>
      <w:r>
        <w:rPr>
          <w:rFonts w:hint="eastAsia"/>
        </w:rPr>
        <w:t>выполнения</w:t>
      </w:r>
      <w:r>
        <w:t xml:space="preserve"> </w:t>
      </w:r>
      <w:r>
        <w:rPr>
          <w:rFonts w:hint="eastAsia"/>
        </w:rPr>
        <w:t>работ</w:t>
      </w:r>
      <w:r>
        <w:t xml:space="preserve"> </w:t>
      </w:r>
      <w:r>
        <w:rPr>
          <w:rFonts w:hint="eastAsia"/>
        </w:rPr>
        <w:t>при</w:t>
      </w:r>
      <w:r>
        <w:t xml:space="preserve"> </w:t>
      </w:r>
      <w:r>
        <w:rPr>
          <w:rFonts w:hint="eastAsia"/>
        </w:rPr>
        <w:t>зависимостях</w:t>
      </w:r>
      <w:r>
        <w:t xml:space="preserve"> </w:t>
      </w:r>
      <w:r>
        <w:rPr>
          <w:rFonts w:hint="eastAsia"/>
        </w:rPr>
        <w:t>рекомендательного</w:t>
      </w:r>
      <w:r>
        <w:t xml:space="preserve"> </w:t>
      </w:r>
      <w:r>
        <w:rPr>
          <w:rFonts w:hint="eastAsia"/>
        </w:rPr>
        <w:t>типа</w:t>
      </w:r>
    </w:p>
    <w:p w14:paraId="73EE3AAB" w14:textId="77777777" w:rsidR="002670C6" w:rsidRDefault="002670C6" w:rsidP="002670C6"/>
    <w:p w14:paraId="154DAD9B" w14:textId="77777777" w:rsidR="002670C6" w:rsidRDefault="002670C6" w:rsidP="002670C6">
      <w:r>
        <w:t xml:space="preserve">2.3.1. </w:t>
      </w:r>
      <w:r>
        <w:rPr>
          <w:rFonts w:hint="eastAsia"/>
        </w:rPr>
        <w:t>Модель</w:t>
      </w:r>
      <w:r>
        <w:t xml:space="preserve"> </w:t>
      </w:r>
      <w:r>
        <w:rPr>
          <w:rFonts w:hint="eastAsia"/>
        </w:rPr>
        <w:t>построения</w:t>
      </w:r>
      <w:r>
        <w:t xml:space="preserve"> </w:t>
      </w:r>
      <w:r>
        <w:rPr>
          <w:rFonts w:hint="eastAsia"/>
        </w:rPr>
        <w:t>календарного</w:t>
      </w:r>
      <w:r>
        <w:t xml:space="preserve"> </w:t>
      </w:r>
      <w:r>
        <w:rPr>
          <w:rFonts w:hint="eastAsia"/>
        </w:rPr>
        <w:t>плана</w:t>
      </w:r>
      <w:r>
        <w:t xml:space="preserve"> </w:t>
      </w:r>
      <w:r>
        <w:rPr>
          <w:rFonts w:hint="eastAsia"/>
        </w:rPr>
        <w:t>с</w:t>
      </w:r>
      <w:r>
        <w:t xml:space="preserve"> </w:t>
      </w:r>
      <w:r>
        <w:rPr>
          <w:rFonts w:hint="eastAsia"/>
        </w:rPr>
        <w:t>минимальной</w:t>
      </w:r>
      <w:r>
        <w:t xml:space="preserve"> </w:t>
      </w:r>
      <w:r>
        <w:rPr>
          <w:rFonts w:hint="eastAsia"/>
        </w:rPr>
        <w:t>продолжительностью</w:t>
      </w:r>
      <w:r>
        <w:t xml:space="preserve"> </w:t>
      </w:r>
      <w:r>
        <w:rPr>
          <w:rFonts w:hint="eastAsia"/>
        </w:rPr>
        <w:t>выполнения</w:t>
      </w:r>
      <w:r>
        <w:t xml:space="preserve"> </w:t>
      </w:r>
      <w:r>
        <w:rPr>
          <w:rFonts w:hint="eastAsia"/>
        </w:rPr>
        <w:t>комплекса</w:t>
      </w:r>
      <w:r>
        <w:t xml:space="preserve"> </w:t>
      </w:r>
      <w:r>
        <w:rPr>
          <w:rFonts w:hint="eastAsia"/>
        </w:rPr>
        <w:t>работ</w:t>
      </w:r>
    </w:p>
    <w:p w14:paraId="6009D3F8" w14:textId="77777777" w:rsidR="002670C6" w:rsidRDefault="002670C6" w:rsidP="002670C6"/>
    <w:p w14:paraId="7415C7ED" w14:textId="77777777" w:rsidR="002670C6" w:rsidRDefault="002670C6" w:rsidP="002670C6">
      <w:r>
        <w:t xml:space="preserve">2.3.2. </w:t>
      </w:r>
      <w:r>
        <w:rPr>
          <w:rFonts w:hint="eastAsia"/>
        </w:rPr>
        <w:t>Модель</w:t>
      </w:r>
      <w:r>
        <w:t xml:space="preserve"> </w:t>
      </w:r>
      <w:r>
        <w:rPr>
          <w:rFonts w:hint="eastAsia"/>
        </w:rPr>
        <w:t>построения</w:t>
      </w:r>
      <w:r>
        <w:t xml:space="preserve"> </w:t>
      </w:r>
      <w:r>
        <w:rPr>
          <w:rFonts w:hint="eastAsia"/>
        </w:rPr>
        <w:t>календарного</w:t>
      </w:r>
      <w:r>
        <w:t xml:space="preserve"> </w:t>
      </w:r>
      <w:r>
        <w:rPr>
          <w:rFonts w:hint="eastAsia"/>
        </w:rPr>
        <w:t>плана</w:t>
      </w:r>
      <w:r>
        <w:t xml:space="preserve"> </w:t>
      </w:r>
      <w:r>
        <w:rPr>
          <w:rFonts w:hint="eastAsia"/>
        </w:rPr>
        <w:t>с</w:t>
      </w:r>
      <w:r>
        <w:t xml:space="preserve"> </w:t>
      </w:r>
      <w:r>
        <w:rPr>
          <w:rFonts w:hint="eastAsia"/>
        </w:rPr>
        <w:t>минимальными</w:t>
      </w:r>
      <w:r>
        <w:t xml:space="preserve"> </w:t>
      </w:r>
      <w:r>
        <w:rPr>
          <w:rFonts w:hint="eastAsia"/>
        </w:rPr>
        <w:t>дополнительными</w:t>
      </w:r>
      <w:r>
        <w:t xml:space="preserve"> </w:t>
      </w:r>
      <w:r>
        <w:rPr>
          <w:rFonts w:hint="eastAsia"/>
        </w:rPr>
        <w:t>затратами</w:t>
      </w:r>
    </w:p>
    <w:p w14:paraId="02A3D273" w14:textId="77777777" w:rsidR="002670C6" w:rsidRDefault="002670C6" w:rsidP="002670C6"/>
    <w:p w14:paraId="61CD4949" w14:textId="77777777" w:rsidR="002670C6" w:rsidRDefault="002670C6" w:rsidP="002670C6">
      <w:r>
        <w:t xml:space="preserve">2.3.3. </w:t>
      </w:r>
      <w:r>
        <w:rPr>
          <w:rFonts w:hint="eastAsia"/>
        </w:rPr>
        <w:t>Вариант</w:t>
      </w:r>
      <w:r>
        <w:t xml:space="preserve"> </w:t>
      </w:r>
      <w:r>
        <w:rPr>
          <w:rFonts w:hint="eastAsia"/>
        </w:rPr>
        <w:t>построения</w:t>
      </w:r>
      <w:r>
        <w:t xml:space="preserve"> </w:t>
      </w:r>
      <w:r>
        <w:rPr>
          <w:rFonts w:hint="eastAsia"/>
        </w:rPr>
        <w:t>календарного</w:t>
      </w:r>
      <w:r>
        <w:t xml:space="preserve"> </w:t>
      </w:r>
      <w:r>
        <w:rPr>
          <w:rFonts w:hint="eastAsia"/>
        </w:rPr>
        <w:t>плана</w:t>
      </w:r>
      <w:r>
        <w:t xml:space="preserve"> </w:t>
      </w:r>
      <w:r>
        <w:rPr>
          <w:rFonts w:hint="eastAsia"/>
        </w:rPr>
        <w:t>с</w:t>
      </w:r>
      <w:r>
        <w:t xml:space="preserve"> </w:t>
      </w:r>
      <w:r>
        <w:rPr>
          <w:rFonts w:hint="eastAsia"/>
        </w:rPr>
        <w:t>минимальными</w:t>
      </w:r>
      <w:r>
        <w:t xml:space="preserve"> </w:t>
      </w:r>
      <w:r>
        <w:rPr>
          <w:rFonts w:hint="eastAsia"/>
        </w:rPr>
        <w:t>дополнительными</w:t>
      </w:r>
      <w:r>
        <w:t xml:space="preserve"> </w:t>
      </w:r>
      <w:r>
        <w:rPr>
          <w:rFonts w:hint="eastAsia"/>
        </w:rPr>
        <w:t>затратами</w:t>
      </w:r>
      <w:r>
        <w:t xml:space="preserve"> </w:t>
      </w:r>
      <w:r>
        <w:rPr>
          <w:rFonts w:hint="eastAsia"/>
        </w:rPr>
        <w:t>для</w:t>
      </w:r>
      <w:r>
        <w:t xml:space="preserve"> </w:t>
      </w:r>
      <w:r>
        <w:rPr>
          <w:rFonts w:hint="eastAsia"/>
        </w:rPr>
        <w:t>случая</w:t>
      </w:r>
      <w:r>
        <w:t xml:space="preserve"> </w:t>
      </w:r>
      <w:r>
        <w:rPr>
          <w:rFonts w:hint="eastAsia"/>
        </w:rPr>
        <w:t>последовательного</w:t>
      </w:r>
      <w:r>
        <w:t xml:space="preserve"> </w:t>
      </w:r>
      <w:r>
        <w:rPr>
          <w:rFonts w:hint="eastAsia"/>
        </w:rPr>
        <w:t>выполнения</w:t>
      </w:r>
      <w:r>
        <w:t xml:space="preserve"> </w:t>
      </w:r>
      <w:r>
        <w:rPr>
          <w:rFonts w:hint="eastAsia"/>
        </w:rPr>
        <w:t>работ</w:t>
      </w:r>
      <w:r>
        <w:t xml:space="preserve"> </w:t>
      </w:r>
      <w:r>
        <w:rPr>
          <w:rFonts w:hint="eastAsia"/>
        </w:rPr>
        <w:t>с</w:t>
      </w:r>
      <w:r>
        <w:t xml:space="preserve"> </w:t>
      </w:r>
      <w:r>
        <w:rPr>
          <w:rFonts w:hint="eastAsia"/>
        </w:rPr>
        <w:t>учетом</w:t>
      </w:r>
      <w:r>
        <w:t xml:space="preserve"> </w:t>
      </w:r>
      <w:r>
        <w:rPr>
          <w:rFonts w:hint="eastAsia"/>
        </w:rPr>
        <w:t>ограничений</w:t>
      </w:r>
      <w:r>
        <w:t xml:space="preserve"> </w:t>
      </w:r>
      <w:r>
        <w:rPr>
          <w:rFonts w:hint="eastAsia"/>
        </w:rPr>
        <w:t>на</w:t>
      </w:r>
      <w:r>
        <w:t xml:space="preserve"> </w:t>
      </w:r>
      <w:r>
        <w:rPr>
          <w:rFonts w:hint="eastAsia"/>
        </w:rPr>
        <w:t>ресурсы</w:t>
      </w:r>
    </w:p>
    <w:p w14:paraId="1B81689D" w14:textId="77777777" w:rsidR="002670C6" w:rsidRDefault="002670C6" w:rsidP="002670C6"/>
    <w:p w14:paraId="4E971983" w14:textId="77777777" w:rsidR="002670C6" w:rsidRDefault="002670C6" w:rsidP="002670C6">
      <w:r>
        <w:t xml:space="preserve">2.4. </w:t>
      </w:r>
      <w:r>
        <w:rPr>
          <w:rFonts w:hint="eastAsia"/>
        </w:rPr>
        <w:t>Выводы</w:t>
      </w:r>
      <w:r>
        <w:t xml:space="preserve"> </w:t>
      </w:r>
      <w:r>
        <w:rPr>
          <w:rFonts w:hint="eastAsia"/>
        </w:rPr>
        <w:t>по</w:t>
      </w:r>
      <w:r>
        <w:t xml:space="preserve"> </w:t>
      </w:r>
      <w:r>
        <w:rPr>
          <w:rFonts w:hint="eastAsia"/>
        </w:rPr>
        <w:t>главе</w:t>
      </w:r>
    </w:p>
    <w:p w14:paraId="15BAA590" w14:textId="77777777" w:rsidR="002670C6" w:rsidRDefault="002670C6" w:rsidP="002670C6"/>
    <w:p w14:paraId="346E392A" w14:textId="77777777" w:rsidR="002670C6" w:rsidRDefault="002670C6" w:rsidP="002670C6">
      <w:r>
        <w:t xml:space="preserve">3. </w:t>
      </w:r>
      <w:r>
        <w:rPr>
          <w:rFonts w:hint="eastAsia"/>
        </w:rPr>
        <w:t>МОДЕЛИ</w:t>
      </w:r>
      <w:r>
        <w:t xml:space="preserve"> </w:t>
      </w:r>
      <w:r>
        <w:rPr>
          <w:rFonts w:hint="eastAsia"/>
        </w:rPr>
        <w:t>ВЫБОРА</w:t>
      </w:r>
      <w:r>
        <w:t xml:space="preserve"> </w:t>
      </w:r>
      <w:r>
        <w:rPr>
          <w:rFonts w:hint="eastAsia"/>
        </w:rPr>
        <w:t>ВАРИАНТОВ</w:t>
      </w:r>
      <w:r>
        <w:t xml:space="preserve"> </w:t>
      </w:r>
      <w:r>
        <w:rPr>
          <w:rFonts w:hint="eastAsia"/>
        </w:rPr>
        <w:t>КОНТРОЛЯ</w:t>
      </w:r>
      <w:r>
        <w:t xml:space="preserve"> </w:t>
      </w:r>
      <w:r>
        <w:rPr>
          <w:rFonts w:hint="eastAsia"/>
        </w:rPr>
        <w:t>КАЧЕСТВА</w:t>
      </w:r>
      <w:r>
        <w:t xml:space="preserve"> </w:t>
      </w:r>
      <w:r>
        <w:rPr>
          <w:rFonts w:hint="eastAsia"/>
        </w:rPr>
        <w:t>СТРОИТЕЛЬНО</w:t>
      </w:r>
      <w:r>
        <w:t>-</w:t>
      </w:r>
      <w:r>
        <w:rPr>
          <w:rFonts w:hint="eastAsia"/>
        </w:rPr>
        <w:t>МОНТАЖНЫХ</w:t>
      </w:r>
      <w:r>
        <w:t xml:space="preserve"> </w:t>
      </w:r>
      <w:r>
        <w:rPr>
          <w:rFonts w:hint="eastAsia"/>
        </w:rPr>
        <w:t>РАБОТ</w:t>
      </w:r>
    </w:p>
    <w:p w14:paraId="0393CE69" w14:textId="77777777" w:rsidR="002670C6" w:rsidRDefault="002670C6" w:rsidP="002670C6"/>
    <w:p w14:paraId="586256ED" w14:textId="77777777" w:rsidR="002670C6" w:rsidRDefault="002670C6" w:rsidP="002670C6">
      <w:r>
        <w:t xml:space="preserve">3.1. </w:t>
      </w:r>
      <w:r>
        <w:rPr>
          <w:rFonts w:hint="eastAsia"/>
        </w:rPr>
        <w:t>Постановка</w:t>
      </w:r>
      <w:r>
        <w:t xml:space="preserve"> </w:t>
      </w:r>
      <w:r>
        <w:rPr>
          <w:rFonts w:hint="eastAsia"/>
        </w:rPr>
        <w:t>задачи</w:t>
      </w:r>
      <w:r>
        <w:t xml:space="preserve"> </w:t>
      </w:r>
      <w:r>
        <w:rPr>
          <w:rFonts w:hint="eastAsia"/>
        </w:rPr>
        <w:t>выбора</w:t>
      </w:r>
      <w:r>
        <w:t xml:space="preserve"> </w:t>
      </w:r>
      <w:r>
        <w:rPr>
          <w:rFonts w:hint="eastAsia"/>
        </w:rPr>
        <w:t>вариантов</w:t>
      </w:r>
      <w:r>
        <w:t xml:space="preserve"> </w:t>
      </w:r>
      <w:r>
        <w:rPr>
          <w:rFonts w:hint="eastAsia"/>
        </w:rPr>
        <w:t>контроля</w:t>
      </w:r>
      <w:r>
        <w:t xml:space="preserve"> </w:t>
      </w:r>
      <w:r>
        <w:rPr>
          <w:rFonts w:hint="eastAsia"/>
        </w:rPr>
        <w:t>качества</w:t>
      </w:r>
      <w:r>
        <w:t xml:space="preserve"> </w:t>
      </w:r>
      <w:r>
        <w:rPr>
          <w:rFonts w:hint="eastAsia"/>
        </w:rPr>
        <w:t>при</w:t>
      </w:r>
      <w:r>
        <w:t xml:space="preserve"> </w:t>
      </w:r>
      <w:r>
        <w:rPr>
          <w:rFonts w:hint="eastAsia"/>
        </w:rPr>
        <w:t>выполнении</w:t>
      </w:r>
      <w:r>
        <w:t xml:space="preserve"> </w:t>
      </w:r>
      <w:r>
        <w:rPr>
          <w:rFonts w:hint="eastAsia"/>
        </w:rPr>
        <w:t>строительно</w:t>
      </w:r>
      <w:r>
        <w:t>-</w:t>
      </w:r>
      <w:r>
        <w:rPr>
          <w:rFonts w:hint="eastAsia"/>
        </w:rPr>
        <w:t>монтажных</w:t>
      </w:r>
      <w:r>
        <w:t xml:space="preserve"> </w:t>
      </w:r>
      <w:r>
        <w:rPr>
          <w:rFonts w:hint="eastAsia"/>
        </w:rPr>
        <w:t>работ</w:t>
      </w:r>
    </w:p>
    <w:p w14:paraId="4FADB88F" w14:textId="77777777" w:rsidR="002670C6" w:rsidRDefault="002670C6" w:rsidP="002670C6"/>
    <w:p w14:paraId="568E2675" w14:textId="77777777" w:rsidR="002670C6" w:rsidRDefault="002670C6" w:rsidP="002670C6">
      <w:r>
        <w:t xml:space="preserve">3.2. </w:t>
      </w:r>
      <w:r>
        <w:rPr>
          <w:rFonts w:hint="eastAsia"/>
        </w:rPr>
        <w:t>Прогнозирование</w:t>
      </w:r>
      <w:r>
        <w:t xml:space="preserve"> </w:t>
      </w:r>
      <w:r>
        <w:rPr>
          <w:rFonts w:hint="eastAsia"/>
        </w:rPr>
        <w:t>и</w:t>
      </w:r>
      <w:r>
        <w:t xml:space="preserve"> </w:t>
      </w:r>
      <w:r>
        <w:rPr>
          <w:rFonts w:hint="eastAsia"/>
        </w:rPr>
        <w:t>оптимизация</w:t>
      </w:r>
      <w:r>
        <w:t xml:space="preserve"> </w:t>
      </w:r>
      <w:r>
        <w:rPr>
          <w:rFonts w:hint="eastAsia"/>
        </w:rPr>
        <w:t>параметров</w:t>
      </w:r>
      <w:r>
        <w:t xml:space="preserve"> </w:t>
      </w:r>
      <w:r>
        <w:rPr>
          <w:rFonts w:hint="eastAsia"/>
        </w:rPr>
        <w:t>технологических</w:t>
      </w:r>
      <w:r>
        <w:t xml:space="preserve"> </w:t>
      </w:r>
      <w:r>
        <w:rPr>
          <w:rFonts w:hint="eastAsia"/>
        </w:rPr>
        <w:t>процессов</w:t>
      </w:r>
      <w:r>
        <w:t xml:space="preserve"> </w:t>
      </w:r>
      <w:r>
        <w:rPr>
          <w:rFonts w:hint="eastAsia"/>
        </w:rPr>
        <w:t>для</w:t>
      </w:r>
      <w:r>
        <w:t xml:space="preserve"> </w:t>
      </w:r>
      <w:r>
        <w:rPr>
          <w:rFonts w:hint="eastAsia"/>
        </w:rPr>
        <w:t>систем</w:t>
      </w:r>
      <w:r>
        <w:t xml:space="preserve"> </w:t>
      </w:r>
      <w:r>
        <w:rPr>
          <w:rFonts w:hint="eastAsia"/>
        </w:rPr>
        <w:t>организации</w:t>
      </w:r>
      <w:r>
        <w:t xml:space="preserve"> </w:t>
      </w:r>
      <w:r>
        <w:rPr>
          <w:rFonts w:hint="eastAsia"/>
        </w:rPr>
        <w:t>строительства</w:t>
      </w:r>
    </w:p>
    <w:p w14:paraId="26662E8C" w14:textId="77777777" w:rsidR="002670C6" w:rsidRDefault="002670C6" w:rsidP="002670C6"/>
    <w:p w14:paraId="391474BF" w14:textId="77777777" w:rsidR="002670C6" w:rsidRDefault="002670C6" w:rsidP="002670C6">
      <w:r>
        <w:t xml:space="preserve">3.2.1. </w:t>
      </w:r>
      <w:r>
        <w:rPr>
          <w:rFonts w:hint="eastAsia"/>
        </w:rPr>
        <w:t>Разработка</w:t>
      </w:r>
      <w:r>
        <w:t xml:space="preserve"> </w:t>
      </w:r>
      <w:r>
        <w:rPr>
          <w:rFonts w:hint="eastAsia"/>
        </w:rPr>
        <w:t>механизма</w:t>
      </w:r>
      <w:r>
        <w:t xml:space="preserve"> </w:t>
      </w:r>
      <w:r>
        <w:rPr>
          <w:rFonts w:hint="eastAsia"/>
        </w:rPr>
        <w:t>прогнозирования</w:t>
      </w:r>
      <w:r>
        <w:t xml:space="preserve"> </w:t>
      </w:r>
      <w:r>
        <w:rPr>
          <w:rFonts w:hint="eastAsia"/>
        </w:rPr>
        <w:t>параметров</w:t>
      </w:r>
      <w:r>
        <w:t xml:space="preserve"> </w:t>
      </w:r>
      <w:r>
        <w:rPr>
          <w:rFonts w:hint="eastAsia"/>
        </w:rPr>
        <w:t>технологических</w:t>
      </w:r>
      <w:r>
        <w:t xml:space="preserve"> </w:t>
      </w:r>
      <w:r>
        <w:rPr>
          <w:rFonts w:hint="eastAsia"/>
        </w:rPr>
        <w:t>процессов</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систем</w:t>
      </w:r>
      <w:r>
        <w:t xml:space="preserve"> </w:t>
      </w:r>
      <w:r>
        <w:rPr>
          <w:rFonts w:hint="eastAsia"/>
        </w:rPr>
        <w:t>организации</w:t>
      </w:r>
      <w:r>
        <w:t xml:space="preserve"> </w:t>
      </w:r>
      <w:r>
        <w:rPr>
          <w:rFonts w:hint="eastAsia"/>
        </w:rPr>
        <w:t>строительства</w:t>
      </w:r>
    </w:p>
    <w:p w14:paraId="60CF8C97" w14:textId="77777777" w:rsidR="002670C6" w:rsidRDefault="002670C6" w:rsidP="002670C6"/>
    <w:p w14:paraId="15516875" w14:textId="77777777" w:rsidR="002670C6" w:rsidRDefault="002670C6" w:rsidP="002670C6">
      <w:r>
        <w:t xml:space="preserve">3.2.2. </w:t>
      </w:r>
      <w:r>
        <w:rPr>
          <w:rFonts w:hint="eastAsia"/>
        </w:rPr>
        <w:t>Имитационная</w:t>
      </w:r>
      <w:r>
        <w:t xml:space="preserve"> </w:t>
      </w:r>
      <w:r>
        <w:rPr>
          <w:rFonts w:hint="eastAsia"/>
        </w:rPr>
        <w:t>модель</w:t>
      </w:r>
      <w:r>
        <w:t xml:space="preserve"> </w:t>
      </w:r>
      <w:r>
        <w:rPr>
          <w:rFonts w:hint="eastAsia"/>
        </w:rPr>
        <w:t>оптимизации</w:t>
      </w:r>
      <w:r>
        <w:t xml:space="preserve"> </w:t>
      </w:r>
      <w:r>
        <w:rPr>
          <w:rFonts w:hint="eastAsia"/>
        </w:rPr>
        <w:t>параметров</w:t>
      </w:r>
      <w:r>
        <w:t xml:space="preserve"> </w:t>
      </w:r>
      <w:r>
        <w:rPr>
          <w:rFonts w:hint="eastAsia"/>
        </w:rPr>
        <w:t>технологических</w:t>
      </w:r>
      <w:r>
        <w:t xml:space="preserve"> </w:t>
      </w:r>
      <w:r>
        <w:rPr>
          <w:rFonts w:hint="eastAsia"/>
        </w:rPr>
        <w:t>процессов</w:t>
      </w:r>
      <w:r>
        <w:t xml:space="preserve"> </w:t>
      </w:r>
      <w:r>
        <w:rPr>
          <w:rFonts w:hint="eastAsia"/>
        </w:rPr>
        <w:t>по</w:t>
      </w:r>
      <w:r>
        <w:t xml:space="preserve"> </w:t>
      </w:r>
      <w:r>
        <w:rPr>
          <w:rFonts w:hint="eastAsia"/>
        </w:rPr>
        <w:t>заданным</w:t>
      </w:r>
      <w:r>
        <w:t xml:space="preserve"> </w:t>
      </w:r>
      <w:r>
        <w:rPr>
          <w:rFonts w:hint="eastAsia"/>
        </w:rPr>
        <w:t>показателям</w:t>
      </w:r>
      <w:r>
        <w:t xml:space="preserve"> </w:t>
      </w:r>
      <w:r>
        <w:rPr>
          <w:rFonts w:hint="eastAsia"/>
        </w:rPr>
        <w:t>качества</w:t>
      </w:r>
      <w:r>
        <w:t xml:space="preserve">... 167 3.2. </w:t>
      </w:r>
      <w:r>
        <w:rPr>
          <w:rFonts w:hint="eastAsia"/>
        </w:rPr>
        <w:t>Алгоритм</w:t>
      </w:r>
      <w:r>
        <w:t xml:space="preserve"> </w:t>
      </w:r>
      <w:r>
        <w:rPr>
          <w:rFonts w:hint="eastAsia"/>
        </w:rPr>
        <w:t>выбора</w:t>
      </w:r>
      <w:r>
        <w:t xml:space="preserve"> </w:t>
      </w:r>
      <w:r>
        <w:rPr>
          <w:rFonts w:hint="eastAsia"/>
        </w:rPr>
        <w:t>способов</w:t>
      </w:r>
      <w:r>
        <w:t xml:space="preserve"> </w:t>
      </w:r>
      <w:r>
        <w:rPr>
          <w:rFonts w:hint="eastAsia"/>
        </w:rPr>
        <w:t>контроля</w:t>
      </w:r>
      <w:r>
        <w:t xml:space="preserve"> </w:t>
      </w:r>
      <w:r>
        <w:rPr>
          <w:rFonts w:hint="eastAsia"/>
        </w:rPr>
        <w:t>качества</w:t>
      </w:r>
      <w:r>
        <w:t xml:space="preserve"> </w:t>
      </w:r>
      <w:r>
        <w:rPr>
          <w:rFonts w:hint="eastAsia"/>
        </w:rPr>
        <w:t>строительно</w:t>
      </w:r>
      <w:r>
        <w:t>-</w:t>
      </w:r>
      <w:r>
        <w:rPr>
          <w:rFonts w:hint="eastAsia"/>
        </w:rPr>
        <w:t>монтажных</w:t>
      </w:r>
      <w:r>
        <w:t xml:space="preserve"> </w:t>
      </w:r>
      <w:r>
        <w:rPr>
          <w:rFonts w:hint="eastAsia"/>
        </w:rPr>
        <w:t>работ</w:t>
      </w:r>
      <w:r>
        <w:t xml:space="preserve"> </w:t>
      </w:r>
      <w:r>
        <w:rPr>
          <w:rFonts w:hint="eastAsia"/>
        </w:rPr>
        <w:t>по</w:t>
      </w:r>
      <w:r>
        <w:t xml:space="preserve"> </w:t>
      </w:r>
      <w:r>
        <w:rPr>
          <w:rFonts w:hint="eastAsia"/>
        </w:rPr>
        <w:t>критерию</w:t>
      </w:r>
      <w:r>
        <w:t xml:space="preserve"> </w:t>
      </w:r>
      <w:r>
        <w:rPr>
          <w:rFonts w:hint="eastAsia"/>
        </w:rPr>
        <w:t>минимальных</w:t>
      </w:r>
      <w:r>
        <w:t xml:space="preserve"> </w:t>
      </w:r>
      <w:r>
        <w:rPr>
          <w:rFonts w:hint="eastAsia"/>
        </w:rPr>
        <w:t>сроков</w:t>
      </w:r>
      <w:r>
        <w:t xml:space="preserve"> </w:t>
      </w:r>
      <w:r>
        <w:rPr>
          <w:rFonts w:hint="eastAsia"/>
        </w:rPr>
        <w:t>реализации</w:t>
      </w:r>
    </w:p>
    <w:p w14:paraId="6F20FDAF" w14:textId="77777777" w:rsidR="002670C6" w:rsidRDefault="002670C6" w:rsidP="002670C6"/>
    <w:p w14:paraId="5FB110B8" w14:textId="77777777" w:rsidR="002670C6" w:rsidRDefault="002670C6" w:rsidP="002670C6">
      <w:r>
        <w:rPr>
          <w:rFonts w:hint="eastAsia"/>
        </w:rPr>
        <w:t>проекта</w:t>
      </w:r>
    </w:p>
    <w:p w14:paraId="26DB3D49" w14:textId="77777777" w:rsidR="002670C6" w:rsidRDefault="002670C6" w:rsidP="002670C6"/>
    <w:p w14:paraId="43CAD636" w14:textId="77777777" w:rsidR="002670C6" w:rsidRDefault="002670C6" w:rsidP="002670C6">
      <w:r>
        <w:t xml:space="preserve">3.3 </w:t>
      </w:r>
      <w:r>
        <w:rPr>
          <w:rFonts w:hint="eastAsia"/>
        </w:rPr>
        <w:t>Выводы</w:t>
      </w:r>
      <w:r>
        <w:t xml:space="preserve"> </w:t>
      </w:r>
      <w:r>
        <w:rPr>
          <w:rFonts w:hint="eastAsia"/>
        </w:rPr>
        <w:t>по</w:t>
      </w:r>
      <w:r>
        <w:t xml:space="preserve"> </w:t>
      </w:r>
      <w:r>
        <w:rPr>
          <w:rFonts w:hint="eastAsia"/>
        </w:rPr>
        <w:t>главе</w:t>
      </w:r>
    </w:p>
    <w:p w14:paraId="5788B466" w14:textId="77777777" w:rsidR="002670C6" w:rsidRDefault="002670C6" w:rsidP="002670C6"/>
    <w:p w14:paraId="327DA4A4" w14:textId="77777777" w:rsidR="002670C6" w:rsidRDefault="002670C6" w:rsidP="002670C6">
      <w:r>
        <w:t xml:space="preserve">4. </w:t>
      </w:r>
      <w:r>
        <w:rPr>
          <w:rFonts w:hint="eastAsia"/>
        </w:rPr>
        <w:t>ПЛАНИРОВАНИЕ</w:t>
      </w:r>
      <w:r>
        <w:t xml:space="preserve"> </w:t>
      </w:r>
      <w:r>
        <w:rPr>
          <w:rFonts w:hint="eastAsia"/>
        </w:rPr>
        <w:t>И</w:t>
      </w:r>
      <w:r>
        <w:t xml:space="preserve"> </w:t>
      </w:r>
      <w:r>
        <w:rPr>
          <w:rFonts w:hint="eastAsia"/>
        </w:rPr>
        <w:t>ОРГАНИЗАЦИЯ</w:t>
      </w:r>
      <w:r>
        <w:t xml:space="preserve"> </w:t>
      </w:r>
      <w:r>
        <w:rPr>
          <w:rFonts w:hint="eastAsia"/>
        </w:rPr>
        <w:t>ИНВЕСТИЦИОННОЙ</w:t>
      </w:r>
    </w:p>
    <w:p w14:paraId="1921FD86" w14:textId="77777777" w:rsidR="002670C6" w:rsidRDefault="002670C6" w:rsidP="002670C6"/>
    <w:p w14:paraId="4807BE45" w14:textId="77777777" w:rsidR="002670C6" w:rsidRDefault="002670C6" w:rsidP="002670C6">
      <w:r>
        <w:rPr>
          <w:rFonts w:hint="eastAsia"/>
        </w:rPr>
        <w:t>ДЕЯТЕЛЬНОСТИ</w:t>
      </w:r>
      <w:r>
        <w:t xml:space="preserve"> </w:t>
      </w:r>
      <w:r>
        <w:rPr>
          <w:rFonts w:hint="eastAsia"/>
        </w:rPr>
        <w:t>В</w:t>
      </w:r>
      <w:r>
        <w:t xml:space="preserve"> </w:t>
      </w:r>
      <w:r>
        <w:rPr>
          <w:rFonts w:hint="eastAsia"/>
        </w:rPr>
        <w:t>СТРОИТЕЛЬНОЕ</w:t>
      </w:r>
      <w:r>
        <w:t xml:space="preserve"> </w:t>
      </w:r>
      <w:r>
        <w:rPr>
          <w:rFonts w:hint="eastAsia"/>
        </w:rPr>
        <w:t>ПРОИЗВОДСТВО</w:t>
      </w:r>
      <w:r>
        <w:t xml:space="preserve">, </w:t>
      </w:r>
      <w:r>
        <w:rPr>
          <w:rFonts w:hint="eastAsia"/>
        </w:rPr>
        <w:t>ИСПОЛЬЗУЮЩЕЕ</w:t>
      </w:r>
      <w:r>
        <w:t xml:space="preserve"> </w:t>
      </w:r>
      <w:r>
        <w:rPr>
          <w:rFonts w:hint="eastAsia"/>
        </w:rPr>
        <w:t>ВЫСОКО</w:t>
      </w:r>
      <w:r>
        <w:t>-</w:t>
      </w:r>
      <w:r>
        <w:rPr>
          <w:rFonts w:hint="eastAsia"/>
        </w:rPr>
        <w:t>ТЕХНОЛОГИЧНЫЕ</w:t>
      </w:r>
      <w:r>
        <w:t xml:space="preserve"> </w:t>
      </w:r>
      <w:r>
        <w:rPr>
          <w:rFonts w:hint="eastAsia"/>
        </w:rPr>
        <w:t>СРЕДСТВА</w:t>
      </w:r>
      <w:r>
        <w:t xml:space="preserve"> </w:t>
      </w:r>
      <w:r>
        <w:rPr>
          <w:rFonts w:hint="eastAsia"/>
        </w:rPr>
        <w:t>МЕХАНИЗАЦИИ</w:t>
      </w:r>
      <w:r>
        <w:t xml:space="preserve"> </w:t>
      </w:r>
      <w:r>
        <w:rPr>
          <w:rFonts w:hint="eastAsia"/>
        </w:rPr>
        <w:t>И</w:t>
      </w:r>
      <w:r>
        <w:t xml:space="preserve"> </w:t>
      </w:r>
      <w:r>
        <w:rPr>
          <w:rFonts w:hint="eastAsia"/>
        </w:rPr>
        <w:t>КОНТРОЛЯ</w:t>
      </w:r>
      <w:r>
        <w:t xml:space="preserve"> </w:t>
      </w:r>
      <w:r>
        <w:rPr>
          <w:rFonts w:hint="eastAsia"/>
        </w:rPr>
        <w:t>КАЧЕСТВА</w:t>
      </w:r>
    </w:p>
    <w:p w14:paraId="6C1B2692" w14:textId="77777777" w:rsidR="002670C6" w:rsidRDefault="002670C6" w:rsidP="002670C6"/>
    <w:p w14:paraId="68A39025" w14:textId="77777777" w:rsidR="002670C6" w:rsidRDefault="002670C6" w:rsidP="002670C6">
      <w:r>
        <w:t xml:space="preserve">4.1. </w:t>
      </w:r>
      <w:r>
        <w:rPr>
          <w:rFonts w:hint="eastAsia"/>
        </w:rPr>
        <w:t>Модель</w:t>
      </w:r>
      <w:r>
        <w:t xml:space="preserve"> </w:t>
      </w:r>
      <w:r>
        <w:rPr>
          <w:rFonts w:hint="eastAsia"/>
        </w:rPr>
        <w:t>управления</w:t>
      </w:r>
      <w:r>
        <w:t xml:space="preserve"> </w:t>
      </w:r>
      <w:r>
        <w:rPr>
          <w:rFonts w:hint="eastAsia"/>
        </w:rPr>
        <w:t>рисками</w:t>
      </w:r>
      <w:r>
        <w:t xml:space="preserve"> </w:t>
      </w:r>
      <w:r>
        <w:rPr>
          <w:rFonts w:hint="eastAsia"/>
        </w:rPr>
        <w:t>исходов</w:t>
      </w:r>
      <w:r>
        <w:t xml:space="preserve"> </w:t>
      </w:r>
      <w:r>
        <w:rPr>
          <w:rFonts w:hint="eastAsia"/>
        </w:rPr>
        <w:t>технологических</w:t>
      </w:r>
      <w:r>
        <w:t xml:space="preserve"> </w:t>
      </w:r>
      <w:r>
        <w:rPr>
          <w:rFonts w:hint="eastAsia"/>
        </w:rPr>
        <w:t>процессов</w:t>
      </w:r>
      <w:r>
        <w:t xml:space="preserve"> </w:t>
      </w:r>
      <w:r>
        <w:rPr>
          <w:rFonts w:hint="eastAsia"/>
        </w:rPr>
        <w:t>строительной</w:t>
      </w:r>
      <w:r>
        <w:t xml:space="preserve"> </w:t>
      </w:r>
      <w:r>
        <w:rPr>
          <w:rFonts w:hint="eastAsia"/>
        </w:rPr>
        <w:t>компании</w:t>
      </w:r>
      <w:r>
        <w:t xml:space="preserve"> </w:t>
      </w:r>
      <w:r>
        <w:rPr>
          <w:rFonts w:hint="eastAsia"/>
        </w:rPr>
        <w:t>с</w:t>
      </w:r>
      <w:r>
        <w:t xml:space="preserve"> </w:t>
      </w:r>
      <w:r>
        <w:rPr>
          <w:rFonts w:hint="eastAsia"/>
        </w:rPr>
        <w:t>применением</w:t>
      </w:r>
      <w:r>
        <w:t xml:space="preserve"> </w:t>
      </w:r>
      <w:r>
        <w:rPr>
          <w:rFonts w:hint="eastAsia"/>
        </w:rPr>
        <w:t>средств</w:t>
      </w:r>
      <w:r>
        <w:t xml:space="preserve"> </w:t>
      </w:r>
      <w:r>
        <w:rPr>
          <w:rFonts w:hint="eastAsia"/>
        </w:rPr>
        <w:t>автоматизации</w:t>
      </w:r>
      <w:r>
        <w:t xml:space="preserve"> </w:t>
      </w:r>
      <w:r>
        <w:rPr>
          <w:rFonts w:hint="eastAsia"/>
        </w:rPr>
        <w:t>и</w:t>
      </w:r>
      <w:r>
        <w:t xml:space="preserve"> </w:t>
      </w:r>
      <w:r>
        <w:rPr>
          <w:rFonts w:hint="eastAsia"/>
        </w:rPr>
        <w:t>механизации</w:t>
      </w:r>
    </w:p>
    <w:p w14:paraId="65DDC4DD" w14:textId="77777777" w:rsidR="002670C6" w:rsidRDefault="002670C6" w:rsidP="002670C6"/>
    <w:p w14:paraId="07D641EF" w14:textId="77777777" w:rsidR="002670C6" w:rsidRDefault="002670C6" w:rsidP="002670C6">
      <w:r>
        <w:t xml:space="preserve">4.2. </w:t>
      </w:r>
      <w:r>
        <w:rPr>
          <w:rFonts w:hint="eastAsia"/>
        </w:rPr>
        <w:t>Способы</w:t>
      </w:r>
      <w:r>
        <w:t xml:space="preserve"> </w:t>
      </w:r>
      <w:r>
        <w:rPr>
          <w:rFonts w:hint="eastAsia"/>
        </w:rPr>
        <w:t>оценки</w:t>
      </w:r>
      <w:r>
        <w:t xml:space="preserve"> </w:t>
      </w:r>
      <w:r>
        <w:rPr>
          <w:rFonts w:hint="eastAsia"/>
        </w:rPr>
        <w:t>уровня</w:t>
      </w:r>
      <w:r>
        <w:t xml:space="preserve"> </w:t>
      </w:r>
      <w:r>
        <w:rPr>
          <w:rFonts w:hint="eastAsia"/>
        </w:rPr>
        <w:t>риска</w:t>
      </w:r>
      <w:r>
        <w:t xml:space="preserve"> </w:t>
      </w:r>
      <w:r>
        <w:rPr>
          <w:rFonts w:hint="eastAsia"/>
        </w:rPr>
        <w:t>производственной</w:t>
      </w:r>
      <w:r>
        <w:t xml:space="preserve"> </w:t>
      </w:r>
      <w:r>
        <w:rPr>
          <w:rFonts w:hint="eastAsia"/>
        </w:rPr>
        <w:t>деятельности</w:t>
      </w:r>
      <w:r>
        <w:t xml:space="preserve"> </w:t>
      </w:r>
      <w:r>
        <w:rPr>
          <w:rFonts w:hint="eastAsia"/>
        </w:rPr>
        <w:t>строительного</w:t>
      </w:r>
      <w:r>
        <w:t xml:space="preserve"> </w:t>
      </w:r>
      <w:r>
        <w:rPr>
          <w:rFonts w:hint="eastAsia"/>
        </w:rPr>
        <w:t>предприятия</w:t>
      </w:r>
      <w:r>
        <w:t xml:space="preserve"> </w:t>
      </w:r>
      <w:r>
        <w:rPr>
          <w:rFonts w:hint="eastAsia"/>
        </w:rPr>
        <w:t>при</w:t>
      </w:r>
      <w:r>
        <w:t xml:space="preserve"> </w:t>
      </w:r>
      <w:r>
        <w:rPr>
          <w:rFonts w:hint="eastAsia"/>
        </w:rPr>
        <w:t>оптимальном</w:t>
      </w:r>
      <w:r>
        <w:t xml:space="preserve"> </w:t>
      </w:r>
      <w:r>
        <w:rPr>
          <w:rFonts w:hint="eastAsia"/>
        </w:rPr>
        <w:t>машинном</w:t>
      </w:r>
      <w:r>
        <w:t xml:space="preserve"> </w:t>
      </w:r>
      <w:r>
        <w:rPr>
          <w:rFonts w:hint="eastAsia"/>
        </w:rPr>
        <w:t>парке</w:t>
      </w:r>
    </w:p>
    <w:p w14:paraId="41AC13AA" w14:textId="77777777" w:rsidR="002670C6" w:rsidRDefault="002670C6" w:rsidP="002670C6"/>
    <w:p w14:paraId="017B3030" w14:textId="77777777" w:rsidR="002670C6" w:rsidRDefault="002670C6" w:rsidP="002670C6">
      <w:r>
        <w:lastRenderedPageBreak/>
        <w:t xml:space="preserve">4.3. </w:t>
      </w:r>
      <w:r>
        <w:rPr>
          <w:rFonts w:hint="eastAsia"/>
        </w:rPr>
        <w:t>Организация</w:t>
      </w:r>
      <w:r>
        <w:t xml:space="preserve"> </w:t>
      </w:r>
      <w:r>
        <w:rPr>
          <w:rFonts w:hint="eastAsia"/>
        </w:rPr>
        <w:t>инвестиционной</w:t>
      </w:r>
      <w:r>
        <w:t xml:space="preserve"> </w:t>
      </w:r>
      <w:r>
        <w:rPr>
          <w:rFonts w:hint="eastAsia"/>
        </w:rPr>
        <w:t>деятельности</w:t>
      </w:r>
      <w:r>
        <w:t xml:space="preserve"> </w:t>
      </w:r>
      <w:r>
        <w:rPr>
          <w:rFonts w:hint="eastAsia"/>
        </w:rPr>
        <w:t>для</w:t>
      </w:r>
      <w:r>
        <w:t xml:space="preserve"> </w:t>
      </w:r>
      <w:r>
        <w:rPr>
          <w:rFonts w:hint="eastAsia"/>
        </w:rPr>
        <w:t>региональных</w:t>
      </w:r>
      <w:r>
        <w:t xml:space="preserve"> </w:t>
      </w:r>
      <w:r>
        <w:rPr>
          <w:rFonts w:hint="eastAsia"/>
        </w:rPr>
        <w:t>строительных</w:t>
      </w:r>
      <w:r>
        <w:t xml:space="preserve"> </w:t>
      </w:r>
      <w:r>
        <w:rPr>
          <w:rFonts w:hint="eastAsia"/>
        </w:rPr>
        <w:t>комплексов</w:t>
      </w:r>
      <w:r>
        <w:t xml:space="preserve"> </w:t>
      </w:r>
      <w:r>
        <w:rPr>
          <w:rFonts w:hint="eastAsia"/>
        </w:rPr>
        <w:t>при</w:t>
      </w:r>
      <w:r>
        <w:t xml:space="preserve"> </w:t>
      </w:r>
      <w:r>
        <w:rPr>
          <w:rFonts w:hint="eastAsia"/>
        </w:rPr>
        <w:t>возведении</w:t>
      </w:r>
      <w:r>
        <w:t xml:space="preserve"> </w:t>
      </w:r>
      <w:r>
        <w:rPr>
          <w:rFonts w:hint="eastAsia"/>
        </w:rPr>
        <w:t>и</w:t>
      </w:r>
      <w:r>
        <w:t xml:space="preserve"> </w:t>
      </w:r>
      <w:r>
        <w:rPr>
          <w:rFonts w:hint="eastAsia"/>
        </w:rPr>
        <w:t>эксплуатации</w:t>
      </w:r>
      <w:r>
        <w:t xml:space="preserve"> </w:t>
      </w:r>
      <w:r>
        <w:rPr>
          <w:rFonts w:hint="eastAsia"/>
        </w:rPr>
        <w:t>объектов</w:t>
      </w:r>
      <w:r>
        <w:t xml:space="preserve"> </w:t>
      </w:r>
      <w:r>
        <w:rPr>
          <w:rFonts w:hint="eastAsia"/>
        </w:rPr>
        <w:t>строительства</w:t>
      </w:r>
      <w:r>
        <w:t xml:space="preserve"> </w:t>
      </w:r>
      <w:r>
        <w:rPr>
          <w:rFonts w:hint="eastAsia"/>
        </w:rPr>
        <w:t>с</w:t>
      </w:r>
      <w:r>
        <w:t xml:space="preserve"> </w:t>
      </w:r>
      <w:r>
        <w:rPr>
          <w:rFonts w:hint="eastAsia"/>
        </w:rPr>
        <w:t>применением</w:t>
      </w:r>
      <w:r>
        <w:t xml:space="preserve"> </w:t>
      </w:r>
      <w:r>
        <w:rPr>
          <w:rFonts w:hint="eastAsia"/>
        </w:rPr>
        <w:t>перспективных</w:t>
      </w:r>
      <w:r>
        <w:t xml:space="preserve"> </w:t>
      </w:r>
      <w:r>
        <w:rPr>
          <w:rFonts w:hint="eastAsia"/>
        </w:rPr>
        <w:t>технологий</w:t>
      </w:r>
      <w:r>
        <w:t xml:space="preserve"> </w:t>
      </w:r>
      <w:r>
        <w:rPr>
          <w:rFonts w:hint="eastAsia"/>
        </w:rPr>
        <w:t>и</w:t>
      </w:r>
      <w:r>
        <w:t xml:space="preserve"> </w:t>
      </w:r>
      <w:r>
        <w:rPr>
          <w:rFonts w:hint="eastAsia"/>
        </w:rPr>
        <w:t>способов</w:t>
      </w:r>
      <w:r>
        <w:t xml:space="preserve"> </w:t>
      </w:r>
      <w:r>
        <w:rPr>
          <w:rFonts w:hint="eastAsia"/>
        </w:rPr>
        <w:t>контроля</w:t>
      </w:r>
      <w:r>
        <w:t xml:space="preserve"> </w:t>
      </w:r>
      <w:r>
        <w:rPr>
          <w:rFonts w:hint="eastAsia"/>
        </w:rPr>
        <w:t>качества</w:t>
      </w:r>
    </w:p>
    <w:p w14:paraId="6DF4433A" w14:textId="77777777" w:rsidR="002670C6" w:rsidRDefault="002670C6" w:rsidP="002670C6"/>
    <w:p w14:paraId="4EC40533" w14:textId="77777777" w:rsidR="002670C6" w:rsidRDefault="002670C6" w:rsidP="002670C6">
      <w:r>
        <w:t xml:space="preserve">4.4. </w:t>
      </w:r>
      <w:r>
        <w:rPr>
          <w:rFonts w:hint="eastAsia"/>
        </w:rPr>
        <w:t>Разработка</w:t>
      </w:r>
      <w:r>
        <w:t xml:space="preserve"> </w:t>
      </w:r>
      <w:r>
        <w:rPr>
          <w:rFonts w:hint="eastAsia"/>
        </w:rPr>
        <w:t>перспективного</w:t>
      </w:r>
      <w:r>
        <w:t xml:space="preserve"> </w:t>
      </w:r>
      <w:r>
        <w:rPr>
          <w:rFonts w:hint="eastAsia"/>
        </w:rPr>
        <w:t>строительного</w:t>
      </w:r>
      <w:r>
        <w:t xml:space="preserve"> </w:t>
      </w:r>
      <w:r>
        <w:rPr>
          <w:rFonts w:hint="eastAsia"/>
        </w:rPr>
        <w:t>робота</w:t>
      </w:r>
      <w:r>
        <w:t xml:space="preserve"> </w:t>
      </w:r>
      <w:r>
        <w:rPr>
          <w:rFonts w:hint="eastAsia"/>
        </w:rPr>
        <w:t>со</w:t>
      </w:r>
      <w:r>
        <w:t xml:space="preserve"> </w:t>
      </w:r>
      <w:r>
        <w:rPr>
          <w:rFonts w:hint="eastAsia"/>
        </w:rPr>
        <w:t>сменными</w:t>
      </w:r>
      <w:r>
        <w:t xml:space="preserve"> </w:t>
      </w:r>
      <w:r>
        <w:rPr>
          <w:rFonts w:hint="eastAsia"/>
        </w:rPr>
        <w:t>вариантами</w:t>
      </w:r>
      <w:r>
        <w:t xml:space="preserve"> </w:t>
      </w:r>
      <w:r>
        <w:rPr>
          <w:rFonts w:hint="eastAsia"/>
        </w:rPr>
        <w:t>механизмов</w:t>
      </w:r>
      <w:r>
        <w:t xml:space="preserve"> </w:t>
      </w:r>
      <w:r>
        <w:rPr>
          <w:rFonts w:hint="eastAsia"/>
        </w:rPr>
        <w:t>для</w:t>
      </w:r>
      <w:r>
        <w:t xml:space="preserve"> </w:t>
      </w:r>
      <w:r>
        <w:rPr>
          <w:rFonts w:hint="eastAsia"/>
        </w:rPr>
        <w:t>выполнения</w:t>
      </w:r>
      <w:r>
        <w:t xml:space="preserve"> </w:t>
      </w:r>
      <w:r>
        <w:rPr>
          <w:rFonts w:hint="eastAsia"/>
        </w:rPr>
        <w:t>разнотипных</w:t>
      </w:r>
      <w:r>
        <w:t xml:space="preserve"> </w:t>
      </w:r>
      <w:r>
        <w:rPr>
          <w:rFonts w:hint="eastAsia"/>
        </w:rPr>
        <w:t>работ</w:t>
      </w:r>
      <w:r>
        <w:t xml:space="preserve"> </w:t>
      </w:r>
      <w:r>
        <w:rPr>
          <w:rFonts w:hint="eastAsia"/>
        </w:rPr>
        <w:t>на</w:t>
      </w:r>
      <w:r>
        <w:t xml:space="preserve"> </w:t>
      </w:r>
      <w:r>
        <w:rPr>
          <w:rFonts w:hint="eastAsia"/>
        </w:rPr>
        <w:t>ограниченной</w:t>
      </w:r>
      <w:r>
        <w:t xml:space="preserve"> </w:t>
      </w:r>
      <w:r>
        <w:rPr>
          <w:rFonts w:hint="eastAsia"/>
        </w:rPr>
        <w:t>строительной</w:t>
      </w:r>
      <w:r>
        <w:t xml:space="preserve"> </w:t>
      </w:r>
      <w:r>
        <w:rPr>
          <w:rFonts w:hint="eastAsia"/>
        </w:rPr>
        <w:t>площадке</w:t>
      </w:r>
    </w:p>
    <w:p w14:paraId="510867F1" w14:textId="77777777" w:rsidR="002670C6" w:rsidRDefault="002670C6" w:rsidP="002670C6"/>
    <w:p w14:paraId="4A887067" w14:textId="77777777" w:rsidR="002670C6" w:rsidRDefault="002670C6" w:rsidP="002670C6">
      <w:r>
        <w:t xml:space="preserve">4.5. </w:t>
      </w:r>
      <w:r>
        <w:rPr>
          <w:rFonts w:hint="eastAsia"/>
        </w:rPr>
        <w:t>Выводы</w:t>
      </w:r>
      <w:r>
        <w:t xml:space="preserve"> </w:t>
      </w:r>
      <w:r>
        <w:rPr>
          <w:rFonts w:hint="eastAsia"/>
        </w:rPr>
        <w:t>по</w:t>
      </w:r>
      <w:r>
        <w:t xml:space="preserve"> </w:t>
      </w:r>
      <w:r>
        <w:rPr>
          <w:rFonts w:hint="eastAsia"/>
        </w:rPr>
        <w:t>главе</w:t>
      </w:r>
    </w:p>
    <w:p w14:paraId="6F4CEFD0" w14:textId="77777777" w:rsidR="002670C6" w:rsidRDefault="002670C6" w:rsidP="002670C6"/>
    <w:p w14:paraId="7598FAF1" w14:textId="77777777" w:rsidR="002670C6" w:rsidRDefault="002670C6" w:rsidP="002670C6">
      <w:r>
        <w:t xml:space="preserve">5. </w:t>
      </w:r>
      <w:r>
        <w:rPr>
          <w:rFonts w:hint="eastAsia"/>
        </w:rPr>
        <w:t>ОРГАНИЗАЦИЯ</w:t>
      </w:r>
      <w:r>
        <w:t xml:space="preserve"> </w:t>
      </w:r>
      <w:r>
        <w:rPr>
          <w:rFonts w:hint="eastAsia"/>
        </w:rPr>
        <w:t>СТРОИТЕЛЬНОГО</w:t>
      </w:r>
      <w:r>
        <w:t xml:space="preserve"> </w:t>
      </w:r>
      <w:r>
        <w:rPr>
          <w:rFonts w:hint="eastAsia"/>
        </w:rPr>
        <w:t>ПРОИЗВОДСТВА</w:t>
      </w:r>
      <w:r>
        <w:t xml:space="preserve"> </w:t>
      </w:r>
      <w:r>
        <w:rPr>
          <w:rFonts w:hint="eastAsia"/>
        </w:rPr>
        <w:t>В</w:t>
      </w:r>
      <w:r>
        <w:t xml:space="preserve"> </w:t>
      </w:r>
      <w:r>
        <w:rPr>
          <w:rFonts w:hint="eastAsia"/>
        </w:rPr>
        <w:t>УСЛОВИЯХ</w:t>
      </w:r>
      <w:r>
        <w:t xml:space="preserve"> </w:t>
      </w:r>
      <w:r>
        <w:rPr>
          <w:rFonts w:hint="eastAsia"/>
        </w:rPr>
        <w:t>ПРИМЕНЕНИЯ</w:t>
      </w:r>
      <w:r>
        <w:t xml:space="preserve"> </w:t>
      </w:r>
      <w:r>
        <w:rPr>
          <w:rFonts w:hint="eastAsia"/>
        </w:rPr>
        <w:t>ПЕРСПЕКТИВНЫХ</w:t>
      </w:r>
      <w:r>
        <w:t xml:space="preserve"> </w:t>
      </w:r>
      <w:r>
        <w:rPr>
          <w:rFonts w:hint="eastAsia"/>
        </w:rPr>
        <w:t>ТЕХНОЛОГИЙ</w:t>
      </w:r>
    </w:p>
    <w:p w14:paraId="08DFDD79" w14:textId="77777777" w:rsidR="002670C6" w:rsidRDefault="002670C6" w:rsidP="002670C6"/>
    <w:p w14:paraId="0F40306B" w14:textId="77777777" w:rsidR="002670C6" w:rsidRDefault="002670C6" w:rsidP="002670C6">
      <w:r>
        <w:rPr>
          <w:rFonts w:hint="eastAsia"/>
        </w:rPr>
        <w:t>И</w:t>
      </w:r>
      <w:r>
        <w:t xml:space="preserve"> </w:t>
      </w:r>
      <w:r>
        <w:rPr>
          <w:rFonts w:hint="eastAsia"/>
        </w:rPr>
        <w:t>СПОСОБОВ</w:t>
      </w:r>
      <w:r>
        <w:t xml:space="preserve"> </w:t>
      </w:r>
      <w:r>
        <w:rPr>
          <w:rFonts w:hint="eastAsia"/>
        </w:rPr>
        <w:t>КОНТРОЛЯ</w:t>
      </w:r>
      <w:r>
        <w:t xml:space="preserve"> </w:t>
      </w:r>
      <w:r>
        <w:rPr>
          <w:rFonts w:hint="eastAsia"/>
        </w:rPr>
        <w:t>КАЧЕСТВА</w:t>
      </w:r>
    </w:p>
    <w:p w14:paraId="2C8E3AF6" w14:textId="77777777" w:rsidR="002670C6" w:rsidRDefault="002670C6" w:rsidP="002670C6"/>
    <w:p w14:paraId="6778AAC9" w14:textId="77777777" w:rsidR="002670C6" w:rsidRDefault="002670C6" w:rsidP="002670C6">
      <w:r>
        <w:t xml:space="preserve">5.1. </w:t>
      </w:r>
      <w:r>
        <w:rPr>
          <w:rFonts w:hint="eastAsia"/>
        </w:rPr>
        <w:t>Разработка</w:t>
      </w:r>
      <w:r>
        <w:t xml:space="preserve"> </w:t>
      </w:r>
      <w:r>
        <w:rPr>
          <w:rFonts w:hint="eastAsia"/>
        </w:rPr>
        <w:t>способов</w:t>
      </w:r>
      <w:r>
        <w:t xml:space="preserve"> </w:t>
      </w:r>
      <w:r>
        <w:rPr>
          <w:rFonts w:hint="eastAsia"/>
        </w:rPr>
        <w:t>возведения</w:t>
      </w:r>
      <w:r>
        <w:t xml:space="preserve"> </w:t>
      </w:r>
      <w:r>
        <w:rPr>
          <w:rFonts w:hint="eastAsia"/>
        </w:rPr>
        <w:t>строительных</w:t>
      </w:r>
      <w:r>
        <w:t xml:space="preserve"> </w:t>
      </w:r>
      <w:r>
        <w:rPr>
          <w:rFonts w:hint="eastAsia"/>
        </w:rPr>
        <w:t>конструкций</w:t>
      </w:r>
      <w:r>
        <w:t xml:space="preserve"> </w:t>
      </w:r>
      <w:r>
        <w:rPr>
          <w:rFonts w:hint="eastAsia"/>
        </w:rPr>
        <w:t>с</w:t>
      </w:r>
      <w:r>
        <w:t xml:space="preserve"> </w:t>
      </w:r>
      <w:r>
        <w:rPr>
          <w:rFonts w:hint="eastAsia"/>
        </w:rPr>
        <w:t>определением</w:t>
      </w:r>
      <w:r>
        <w:t xml:space="preserve"> </w:t>
      </w:r>
      <w:r>
        <w:rPr>
          <w:rFonts w:hint="eastAsia"/>
        </w:rPr>
        <w:t>рациональных</w:t>
      </w:r>
      <w:r>
        <w:t xml:space="preserve"> </w:t>
      </w:r>
      <w:r>
        <w:rPr>
          <w:rFonts w:hint="eastAsia"/>
        </w:rPr>
        <w:t>вариантов</w:t>
      </w:r>
      <w:r>
        <w:t xml:space="preserve"> </w:t>
      </w:r>
      <w:r>
        <w:rPr>
          <w:rFonts w:hint="eastAsia"/>
        </w:rPr>
        <w:t>организации</w:t>
      </w:r>
      <w:r>
        <w:t xml:space="preserve"> </w:t>
      </w:r>
      <w:r>
        <w:rPr>
          <w:rFonts w:hint="eastAsia"/>
        </w:rPr>
        <w:t>производства</w:t>
      </w:r>
    </w:p>
    <w:p w14:paraId="1B3CBC6F" w14:textId="77777777" w:rsidR="002670C6" w:rsidRDefault="002670C6" w:rsidP="002670C6"/>
    <w:p w14:paraId="0415B8E2" w14:textId="77777777" w:rsidR="002670C6" w:rsidRDefault="002670C6" w:rsidP="002670C6">
      <w:r>
        <w:t xml:space="preserve">5.2. </w:t>
      </w:r>
      <w:r>
        <w:rPr>
          <w:rFonts w:hint="eastAsia"/>
        </w:rPr>
        <w:t>Способы</w:t>
      </w:r>
      <w:r>
        <w:t xml:space="preserve"> </w:t>
      </w:r>
      <w:r>
        <w:rPr>
          <w:rFonts w:hint="eastAsia"/>
        </w:rPr>
        <w:t>выбора</w:t>
      </w:r>
      <w:r>
        <w:t xml:space="preserve"> </w:t>
      </w:r>
      <w:r>
        <w:rPr>
          <w:rFonts w:hint="eastAsia"/>
        </w:rPr>
        <w:t>рациональных</w:t>
      </w:r>
      <w:r>
        <w:t xml:space="preserve"> </w:t>
      </w:r>
      <w:r>
        <w:rPr>
          <w:rFonts w:hint="eastAsia"/>
        </w:rPr>
        <w:t>вариантов</w:t>
      </w:r>
      <w:r>
        <w:t xml:space="preserve"> </w:t>
      </w:r>
      <w:r>
        <w:rPr>
          <w:rFonts w:hint="eastAsia"/>
        </w:rPr>
        <w:t>различных</w:t>
      </w:r>
      <w:r>
        <w:t xml:space="preserve"> </w:t>
      </w:r>
      <w:r>
        <w:rPr>
          <w:rFonts w:hint="eastAsia"/>
        </w:rPr>
        <w:t>технологий</w:t>
      </w:r>
      <w:r>
        <w:t xml:space="preserve"> </w:t>
      </w:r>
      <w:r>
        <w:rPr>
          <w:rFonts w:hint="eastAsia"/>
        </w:rPr>
        <w:t>производства</w:t>
      </w:r>
      <w:r>
        <w:t xml:space="preserve"> </w:t>
      </w:r>
      <w:r>
        <w:rPr>
          <w:rFonts w:hint="eastAsia"/>
        </w:rPr>
        <w:t>строительно</w:t>
      </w:r>
      <w:r>
        <w:t>-</w:t>
      </w:r>
      <w:r>
        <w:rPr>
          <w:rFonts w:hint="eastAsia"/>
        </w:rPr>
        <w:t>монтажных</w:t>
      </w:r>
      <w:r>
        <w:t xml:space="preserve"> </w:t>
      </w:r>
      <w:r>
        <w:rPr>
          <w:rFonts w:hint="eastAsia"/>
        </w:rPr>
        <w:t>работ</w:t>
      </w:r>
    </w:p>
    <w:p w14:paraId="50625F50" w14:textId="77777777" w:rsidR="002670C6" w:rsidRDefault="002670C6" w:rsidP="002670C6"/>
    <w:p w14:paraId="68EF5627" w14:textId="77777777" w:rsidR="002670C6" w:rsidRDefault="002670C6" w:rsidP="002670C6">
      <w:r>
        <w:t xml:space="preserve">5.3. </w:t>
      </w:r>
      <w:r>
        <w:rPr>
          <w:rFonts w:hint="eastAsia"/>
        </w:rPr>
        <w:t>Выводы</w:t>
      </w:r>
      <w:r>
        <w:t xml:space="preserve"> </w:t>
      </w:r>
      <w:r>
        <w:rPr>
          <w:rFonts w:hint="eastAsia"/>
        </w:rPr>
        <w:t>по</w:t>
      </w:r>
      <w:r>
        <w:t xml:space="preserve"> </w:t>
      </w:r>
      <w:r>
        <w:rPr>
          <w:rFonts w:hint="eastAsia"/>
        </w:rPr>
        <w:t>главе</w:t>
      </w:r>
    </w:p>
    <w:p w14:paraId="40C90B0E" w14:textId="77777777" w:rsidR="002670C6" w:rsidRDefault="002670C6" w:rsidP="002670C6"/>
    <w:p w14:paraId="7BB9FFB5" w14:textId="77777777" w:rsidR="002670C6" w:rsidRDefault="002670C6" w:rsidP="002670C6">
      <w:r>
        <w:t xml:space="preserve">6. </w:t>
      </w:r>
      <w:r>
        <w:rPr>
          <w:rFonts w:hint="eastAsia"/>
        </w:rPr>
        <w:t>ИНФОРМАЦИОННАЯ</w:t>
      </w:r>
      <w:r>
        <w:t xml:space="preserve"> </w:t>
      </w:r>
      <w:r>
        <w:rPr>
          <w:rFonts w:hint="eastAsia"/>
        </w:rPr>
        <w:t>МОДЕЛЬ</w:t>
      </w:r>
      <w:r>
        <w:t xml:space="preserve"> </w:t>
      </w:r>
      <w:r>
        <w:rPr>
          <w:rFonts w:hint="eastAsia"/>
        </w:rPr>
        <w:t>ОБЕСПЕЧЕНИЯ</w:t>
      </w:r>
      <w:r>
        <w:t xml:space="preserve"> </w:t>
      </w:r>
      <w:r>
        <w:rPr>
          <w:rFonts w:hint="eastAsia"/>
        </w:rPr>
        <w:t>СТРОИТЕЛЬНО</w:t>
      </w:r>
      <w:r>
        <w:t>-</w:t>
      </w:r>
      <w:r>
        <w:rPr>
          <w:rFonts w:hint="eastAsia"/>
        </w:rPr>
        <w:t>МОНТАЖНЫХ</w:t>
      </w:r>
      <w:r>
        <w:t xml:space="preserve"> </w:t>
      </w:r>
      <w:r>
        <w:rPr>
          <w:rFonts w:hint="eastAsia"/>
        </w:rPr>
        <w:t>РАБОТ</w:t>
      </w:r>
      <w:r>
        <w:t xml:space="preserve"> </w:t>
      </w:r>
      <w:r>
        <w:rPr>
          <w:rFonts w:hint="eastAsia"/>
        </w:rPr>
        <w:t>В</w:t>
      </w:r>
      <w:r>
        <w:t xml:space="preserve"> </w:t>
      </w:r>
      <w:r>
        <w:rPr>
          <w:rFonts w:hint="eastAsia"/>
        </w:rPr>
        <w:t>УСЛОВИЯХ</w:t>
      </w:r>
      <w:r>
        <w:t xml:space="preserve"> </w:t>
      </w:r>
      <w:r>
        <w:rPr>
          <w:rFonts w:hint="eastAsia"/>
        </w:rPr>
        <w:t>ФОРМИРОВАНИЯ</w:t>
      </w:r>
      <w:r>
        <w:t xml:space="preserve"> </w:t>
      </w:r>
      <w:r>
        <w:rPr>
          <w:rFonts w:hint="eastAsia"/>
        </w:rPr>
        <w:t>СЛОЖНЫХ</w:t>
      </w:r>
      <w:r>
        <w:t xml:space="preserve"> </w:t>
      </w:r>
      <w:r>
        <w:rPr>
          <w:rFonts w:hint="eastAsia"/>
        </w:rPr>
        <w:t>ПРОИЗВОДСТВЕННЫХ</w:t>
      </w:r>
    </w:p>
    <w:p w14:paraId="2993CAFA" w14:textId="77777777" w:rsidR="002670C6" w:rsidRDefault="002670C6" w:rsidP="002670C6"/>
    <w:p w14:paraId="25DE94FD" w14:textId="77777777" w:rsidR="002670C6" w:rsidRDefault="002670C6" w:rsidP="002670C6">
      <w:r>
        <w:rPr>
          <w:rFonts w:hint="eastAsia"/>
        </w:rPr>
        <w:t>СТРУКТУР</w:t>
      </w:r>
    </w:p>
    <w:p w14:paraId="67068247" w14:textId="77777777" w:rsidR="002670C6" w:rsidRDefault="002670C6" w:rsidP="002670C6"/>
    <w:p w14:paraId="7FC0CBDC" w14:textId="77777777" w:rsidR="002670C6" w:rsidRDefault="002670C6" w:rsidP="002670C6">
      <w:r>
        <w:t xml:space="preserve">6.1. </w:t>
      </w:r>
      <w:r>
        <w:rPr>
          <w:rFonts w:hint="eastAsia"/>
        </w:rPr>
        <w:t>Разработка</w:t>
      </w:r>
      <w:r>
        <w:t xml:space="preserve"> </w:t>
      </w:r>
      <w:r>
        <w:rPr>
          <w:rFonts w:hint="eastAsia"/>
        </w:rPr>
        <w:t>информационной</w:t>
      </w:r>
      <w:r>
        <w:t xml:space="preserve"> </w:t>
      </w:r>
      <w:r>
        <w:rPr>
          <w:rFonts w:hint="eastAsia"/>
        </w:rPr>
        <w:t>модели</w:t>
      </w:r>
      <w:r>
        <w:t xml:space="preserve"> </w:t>
      </w:r>
      <w:r>
        <w:rPr>
          <w:rFonts w:hint="eastAsia"/>
        </w:rPr>
        <w:t>планирования</w:t>
      </w:r>
      <w:r>
        <w:t xml:space="preserve"> </w:t>
      </w:r>
      <w:r>
        <w:rPr>
          <w:rFonts w:hint="eastAsia"/>
        </w:rPr>
        <w:t>строительного</w:t>
      </w:r>
      <w:r>
        <w:t xml:space="preserve"> </w:t>
      </w:r>
      <w:r>
        <w:rPr>
          <w:rFonts w:hint="eastAsia"/>
        </w:rPr>
        <w:t>производства</w:t>
      </w:r>
      <w:r>
        <w:t xml:space="preserve"> </w:t>
      </w:r>
      <w:r>
        <w:rPr>
          <w:rFonts w:hint="eastAsia"/>
        </w:rPr>
        <w:t>по</w:t>
      </w:r>
      <w:r>
        <w:t xml:space="preserve"> </w:t>
      </w:r>
      <w:r>
        <w:rPr>
          <w:rFonts w:hint="eastAsia"/>
        </w:rPr>
        <w:t>параметрам</w:t>
      </w:r>
      <w:r>
        <w:t xml:space="preserve"> </w:t>
      </w:r>
      <w:r>
        <w:rPr>
          <w:rFonts w:hint="eastAsia"/>
        </w:rPr>
        <w:t>качества</w:t>
      </w:r>
    </w:p>
    <w:p w14:paraId="2259B09C" w14:textId="77777777" w:rsidR="002670C6" w:rsidRDefault="002670C6" w:rsidP="002670C6"/>
    <w:p w14:paraId="65D9038C" w14:textId="77777777" w:rsidR="002670C6" w:rsidRDefault="002670C6" w:rsidP="002670C6">
      <w:r>
        <w:rPr>
          <w:rFonts w:hint="eastAsia"/>
        </w:rPr>
        <w:t>технологических</w:t>
      </w:r>
      <w:r>
        <w:t xml:space="preserve"> </w:t>
      </w:r>
      <w:r>
        <w:rPr>
          <w:rFonts w:hint="eastAsia"/>
        </w:rPr>
        <w:t>процессов</w:t>
      </w:r>
    </w:p>
    <w:p w14:paraId="5169F883" w14:textId="77777777" w:rsidR="002670C6" w:rsidRDefault="002670C6" w:rsidP="002670C6"/>
    <w:p w14:paraId="696F8D95" w14:textId="77777777" w:rsidR="002670C6" w:rsidRDefault="002670C6" w:rsidP="002670C6">
      <w:r>
        <w:t xml:space="preserve">6.2. </w:t>
      </w:r>
      <w:r>
        <w:rPr>
          <w:rFonts w:hint="eastAsia"/>
        </w:rPr>
        <w:t>Разработка</w:t>
      </w:r>
      <w:r>
        <w:t xml:space="preserve"> </w:t>
      </w:r>
      <w:r>
        <w:rPr>
          <w:rFonts w:hint="eastAsia"/>
        </w:rPr>
        <w:t>информационной</w:t>
      </w:r>
      <w:r>
        <w:t xml:space="preserve"> </w:t>
      </w:r>
      <w:r>
        <w:rPr>
          <w:rFonts w:hint="eastAsia"/>
        </w:rPr>
        <w:t>модели</w:t>
      </w:r>
      <w:r>
        <w:t xml:space="preserve"> </w:t>
      </w:r>
      <w:r>
        <w:rPr>
          <w:rFonts w:hint="eastAsia"/>
        </w:rPr>
        <w:t>управления</w:t>
      </w:r>
      <w:r>
        <w:t xml:space="preserve"> </w:t>
      </w:r>
      <w:r>
        <w:rPr>
          <w:rFonts w:hint="eastAsia"/>
        </w:rPr>
        <w:t>строительным</w:t>
      </w:r>
      <w:r>
        <w:t xml:space="preserve"> </w:t>
      </w:r>
      <w:r>
        <w:rPr>
          <w:rFonts w:hint="eastAsia"/>
        </w:rPr>
        <w:t>производством</w:t>
      </w:r>
      <w:r>
        <w:t xml:space="preserve"> </w:t>
      </w:r>
      <w:r>
        <w:rPr>
          <w:rFonts w:hint="eastAsia"/>
        </w:rPr>
        <w:t>по</w:t>
      </w:r>
      <w:r>
        <w:t xml:space="preserve"> </w:t>
      </w:r>
      <w:r>
        <w:rPr>
          <w:rFonts w:hint="eastAsia"/>
        </w:rPr>
        <w:t>параметрам</w:t>
      </w:r>
      <w:r>
        <w:t xml:space="preserve"> </w:t>
      </w:r>
      <w:r>
        <w:rPr>
          <w:rFonts w:hint="eastAsia"/>
        </w:rPr>
        <w:t>рациональности</w:t>
      </w:r>
      <w:r>
        <w:t xml:space="preserve"> </w:t>
      </w:r>
      <w:r>
        <w:rPr>
          <w:rFonts w:hint="eastAsia"/>
        </w:rPr>
        <w:t>организации</w:t>
      </w:r>
      <w:r>
        <w:t xml:space="preserve"> </w:t>
      </w:r>
      <w:r>
        <w:rPr>
          <w:rFonts w:hint="eastAsia"/>
        </w:rPr>
        <w:t>строительства</w:t>
      </w:r>
    </w:p>
    <w:p w14:paraId="77977EB8" w14:textId="77777777" w:rsidR="002670C6" w:rsidRDefault="002670C6" w:rsidP="002670C6"/>
    <w:p w14:paraId="09E540C6" w14:textId="77777777" w:rsidR="002670C6" w:rsidRDefault="002670C6" w:rsidP="002670C6">
      <w:r>
        <w:t xml:space="preserve">6.3. </w:t>
      </w:r>
      <w:r>
        <w:rPr>
          <w:rFonts w:hint="eastAsia"/>
        </w:rPr>
        <w:t>Разработка</w:t>
      </w:r>
      <w:r>
        <w:t xml:space="preserve"> </w:t>
      </w:r>
      <w:r>
        <w:rPr>
          <w:rFonts w:hint="eastAsia"/>
        </w:rPr>
        <w:t>информационной</w:t>
      </w:r>
      <w:r>
        <w:t xml:space="preserve"> </w:t>
      </w:r>
      <w:r>
        <w:rPr>
          <w:rFonts w:hint="eastAsia"/>
        </w:rPr>
        <w:t>модели</w:t>
      </w:r>
      <w:r>
        <w:t xml:space="preserve"> </w:t>
      </w:r>
      <w:r>
        <w:rPr>
          <w:rFonts w:hint="eastAsia"/>
        </w:rPr>
        <w:t>контроля</w:t>
      </w:r>
      <w:r>
        <w:t xml:space="preserve"> </w:t>
      </w:r>
      <w:r>
        <w:rPr>
          <w:rFonts w:hint="eastAsia"/>
        </w:rPr>
        <w:t>качества</w:t>
      </w:r>
      <w:r>
        <w:t xml:space="preserve"> </w:t>
      </w:r>
      <w:r>
        <w:rPr>
          <w:rFonts w:hint="eastAsia"/>
        </w:rPr>
        <w:t>строительного</w:t>
      </w:r>
      <w:r>
        <w:t xml:space="preserve"> </w:t>
      </w:r>
      <w:r>
        <w:rPr>
          <w:rFonts w:hint="eastAsia"/>
        </w:rPr>
        <w:t>производства</w:t>
      </w:r>
      <w:r>
        <w:t xml:space="preserve"> </w:t>
      </w:r>
      <w:r>
        <w:rPr>
          <w:rFonts w:hint="eastAsia"/>
        </w:rPr>
        <w:t>по</w:t>
      </w:r>
      <w:r>
        <w:t xml:space="preserve"> </w:t>
      </w:r>
      <w:r>
        <w:rPr>
          <w:rFonts w:hint="eastAsia"/>
        </w:rPr>
        <w:t>параметрам</w:t>
      </w:r>
      <w:r>
        <w:t xml:space="preserve"> </w:t>
      </w:r>
      <w:r>
        <w:rPr>
          <w:rFonts w:hint="eastAsia"/>
        </w:rPr>
        <w:t>минимальных</w:t>
      </w:r>
      <w:r>
        <w:t xml:space="preserve"> </w:t>
      </w:r>
      <w:r>
        <w:rPr>
          <w:rFonts w:hint="eastAsia"/>
        </w:rPr>
        <w:t>сроков</w:t>
      </w:r>
      <w:r>
        <w:t xml:space="preserve"> </w:t>
      </w:r>
      <w:r>
        <w:rPr>
          <w:rFonts w:hint="eastAsia"/>
        </w:rPr>
        <w:t>реализации</w:t>
      </w:r>
      <w:r>
        <w:t xml:space="preserve"> </w:t>
      </w:r>
      <w:r>
        <w:rPr>
          <w:rFonts w:hint="eastAsia"/>
        </w:rPr>
        <w:t>строительного</w:t>
      </w:r>
      <w:r>
        <w:t xml:space="preserve"> </w:t>
      </w:r>
      <w:r>
        <w:rPr>
          <w:rFonts w:hint="eastAsia"/>
        </w:rPr>
        <w:t>проекта</w:t>
      </w:r>
    </w:p>
    <w:p w14:paraId="3AF29D02" w14:textId="77777777" w:rsidR="002670C6" w:rsidRDefault="002670C6" w:rsidP="002670C6"/>
    <w:p w14:paraId="087E2E98" w14:textId="77777777" w:rsidR="002670C6" w:rsidRDefault="002670C6" w:rsidP="002670C6">
      <w:r>
        <w:t xml:space="preserve">6.4. </w:t>
      </w:r>
      <w:r>
        <w:rPr>
          <w:rFonts w:hint="eastAsia"/>
        </w:rPr>
        <w:t>Определение</w:t>
      </w:r>
      <w:r>
        <w:t xml:space="preserve"> </w:t>
      </w:r>
      <w:r>
        <w:rPr>
          <w:rFonts w:hint="eastAsia"/>
        </w:rPr>
        <w:t>функционального</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ССПС</w:t>
      </w:r>
    </w:p>
    <w:p w14:paraId="6BCE4107" w14:textId="77777777" w:rsidR="002670C6" w:rsidRDefault="002670C6" w:rsidP="002670C6"/>
    <w:p w14:paraId="62A19224" w14:textId="77777777" w:rsidR="002670C6" w:rsidRDefault="002670C6" w:rsidP="002670C6">
      <w:r>
        <w:rPr>
          <w:rFonts w:hint="eastAsia"/>
        </w:rPr>
        <w:t>ЗАКЛЮЧЕНИЕ</w:t>
      </w:r>
    </w:p>
    <w:p w14:paraId="6B705ECB" w14:textId="77777777" w:rsidR="002670C6" w:rsidRDefault="002670C6" w:rsidP="002670C6"/>
    <w:p w14:paraId="50F18B47" w14:textId="77777777" w:rsidR="002670C6" w:rsidRDefault="002670C6" w:rsidP="002670C6">
      <w:r>
        <w:rPr>
          <w:rFonts w:hint="eastAsia"/>
        </w:rPr>
        <w:t>Список</w:t>
      </w:r>
      <w:r>
        <w:t xml:space="preserve"> </w:t>
      </w:r>
      <w:r>
        <w:rPr>
          <w:rFonts w:hint="eastAsia"/>
        </w:rPr>
        <w:t>литературы</w:t>
      </w:r>
    </w:p>
    <w:p w14:paraId="5D79149C" w14:textId="77777777" w:rsidR="002670C6" w:rsidRDefault="002670C6" w:rsidP="002670C6"/>
    <w:p w14:paraId="172B0938" w14:textId="09187B25" w:rsidR="002670C6" w:rsidRPr="002670C6" w:rsidRDefault="002670C6" w:rsidP="002670C6">
      <w:r>
        <w:rPr>
          <w:rFonts w:hint="eastAsia"/>
        </w:rPr>
        <w:t>Приложение</w:t>
      </w:r>
      <w:r>
        <w:t xml:space="preserve">. </w:t>
      </w:r>
      <w:r>
        <w:rPr>
          <w:rFonts w:hint="eastAsia"/>
        </w:rPr>
        <w:t>Акты</w:t>
      </w:r>
      <w:r>
        <w:t xml:space="preserve"> </w:t>
      </w:r>
      <w:r>
        <w:rPr>
          <w:rFonts w:hint="eastAsia"/>
        </w:rPr>
        <w:t>внедрения</w:t>
      </w:r>
    </w:p>
    <w:sectPr w:rsidR="002670C6" w:rsidRPr="002670C6" w:rsidSect="002055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5041" w14:textId="77777777" w:rsidR="00205531" w:rsidRDefault="00205531">
      <w:pPr>
        <w:spacing w:after="0" w:line="240" w:lineRule="auto"/>
      </w:pPr>
      <w:r>
        <w:separator/>
      </w:r>
    </w:p>
  </w:endnote>
  <w:endnote w:type="continuationSeparator" w:id="0">
    <w:p w14:paraId="60BCAF2A" w14:textId="77777777" w:rsidR="00205531" w:rsidRDefault="0020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20AA" w14:textId="77777777" w:rsidR="00205531" w:rsidRDefault="00205531"/>
    <w:p w14:paraId="18F5E6C9" w14:textId="77777777" w:rsidR="00205531" w:rsidRDefault="00205531"/>
    <w:p w14:paraId="2CA37C5F" w14:textId="77777777" w:rsidR="00205531" w:rsidRDefault="00205531"/>
    <w:p w14:paraId="16E709B4" w14:textId="77777777" w:rsidR="00205531" w:rsidRDefault="00205531"/>
    <w:p w14:paraId="386BF2EB" w14:textId="77777777" w:rsidR="00205531" w:rsidRDefault="00205531"/>
    <w:p w14:paraId="2052E183" w14:textId="77777777" w:rsidR="00205531" w:rsidRDefault="00205531"/>
    <w:p w14:paraId="26A224A6" w14:textId="77777777" w:rsidR="00205531" w:rsidRDefault="002055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1E16FA" wp14:editId="1F6454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DCF7" w14:textId="77777777" w:rsidR="00205531" w:rsidRDefault="00205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E16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CFDCF7" w14:textId="77777777" w:rsidR="00205531" w:rsidRDefault="002055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64C7C7" w14:textId="77777777" w:rsidR="00205531" w:rsidRDefault="00205531"/>
    <w:p w14:paraId="7650DE1A" w14:textId="77777777" w:rsidR="00205531" w:rsidRDefault="00205531"/>
    <w:p w14:paraId="17659039" w14:textId="77777777" w:rsidR="00205531" w:rsidRDefault="002055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91BCB" wp14:editId="494C3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DCD9" w14:textId="77777777" w:rsidR="00205531" w:rsidRDefault="00205531"/>
                          <w:p w14:paraId="15563B17" w14:textId="77777777" w:rsidR="00205531" w:rsidRDefault="00205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91B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5DCD9" w14:textId="77777777" w:rsidR="00205531" w:rsidRDefault="00205531"/>
                    <w:p w14:paraId="15563B17" w14:textId="77777777" w:rsidR="00205531" w:rsidRDefault="002055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A8917" w14:textId="77777777" w:rsidR="00205531" w:rsidRDefault="00205531"/>
    <w:p w14:paraId="6249FB8A" w14:textId="77777777" w:rsidR="00205531" w:rsidRDefault="00205531">
      <w:pPr>
        <w:rPr>
          <w:sz w:val="2"/>
          <w:szCs w:val="2"/>
        </w:rPr>
      </w:pPr>
    </w:p>
    <w:p w14:paraId="4B43C236" w14:textId="77777777" w:rsidR="00205531" w:rsidRDefault="00205531"/>
    <w:p w14:paraId="017E6CBC" w14:textId="77777777" w:rsidR="00205531" w:rsidRDefault="00205531">
      <w:pPr>
        <w:spacing w:after="0" w:line="240" w:lineRule="auto"/>
      </w:pPr>
    </w:p>
  </w:footnote>
  <w:footnote w:type="continuationSeparator" w:id="0">
    <w:p w14:paraId="3D404852" w14:textId="77777777" w:rsidR="00205531" w:rsidRDefault="0020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31"/>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21932</TotalTime>
  <Pages>5</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2822</cp:revision>
  <cp:lastPrinted>2009-02-06T05:36:00Z</cp:lastPrinted>
  <dcterms:created xsi:type="dcterms:W3CDTF">2024-01-07T13:43:00Z</dcterms:created>
  <dcterms:modified xsi:type="dcterms:W3CDTF">2024-02-11T14:09:00Z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