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0801"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Гуо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Пэн</w:t>
      </w:r>
      <w:r w:rsidRPr="006B588F">
        <w:rPr>
          <w:rFonts w:ascii="Helvetica" w:hAnsi="Helvetica" w:cs="Helvetica"/>
          <w:b/>
          <w:bCs/>
          <w:color w:val="222222"/>
          <w:sz w:val="21"/>
          <w:szCs w:val="21"/>
        </w:rPr>
        <w:t>.</w:t>
      </w:r>
    </w:p>
    <w:p w14:paraId="013A111E"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Исследование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баллистико</w:t>
      </w:r>
      <w:r w:rsidRPr="006B588F">
        <w:rPr>
          <w:rFonts w:ascii="Helvetica" w:hAnsi="Helvetica" w:cs="Helvetica"/>
          <w:b/>
          <w:bCs/>
          <w:color w:val="222222"/>
          <w:sz w:val="21"/>
          <w:szCs w:val="21"/>
        </w:rPr>
        <w:t>-</w:t>
      </w:r>
      <w:r w:rsidRPr="006B588F">
        <w:rPr>
          <w:rFonts w:ascii="Helvetica" w:hAnsi="Helvetica" w:cs="Helvetica" w:hint="eastAsia"/>
          <w:b/>
          <w:bCs/>
          <w:color w:val="222222"/>
          <w:sz w:val="21"/>
          <w:szCs w:val="21"/>
        </w:rPr>
        <w:t>навигационных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обеспечения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астероидно</w:t>
      </w:r>
      <w:r w:rsidRPr="006B588F">
        <w:rPr>
          <w:rFonts w:ascii="Helvetica" w:hAnsi="Helvetica" w:cs="Helvetica"/>
          <w:b/>
          <w:bCs/>
          <w:color w:val="222222"/>
          <w:sz w:val="21"/>
          <w:szCs w:val="21"/>
        </w:rPr>
        <w:t>-</w:t>
      </w:r>
      <w:r w:rsidRPr="006B588F">
        <w:rPr>
          <w:rFonts w:ascii="Helvetica" w:hAnsi="Helvetica" w:cs="Helvetica" w:hint="eastAsia"/>
          <w:b/>
          <w:bCs/>
          <w:color w:val="222222"/>
          <w:sz w:val="21"/>
          <w:szCs w:val="21"/>
        </w:rPr>
        <w:t>кометной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безопасности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Земли</w:t>
      </w:r>
      <w:r w:rsidRPr="006B588F">
        <w:rPr>
          <w:rFonts w:ascii="Helvetica" w:hAnsi="Helvetica" w:cs="Helvetica"/>
          <w:b/>
          <w:bCs/>
          <w:color w:val="222222"/>
          <w:sz w:val="21"/>
          <w:szCs w:val="21"/>
        </w:rPr>
        <w:t xml:space="preserve"> : </w:t>
      </w:r>
      <w:r w:rsidRPr="006B588F">
        <w:rPr>
          <w:rFonts w:ascii="Helvetica" w:hAnsi="Helvetica" w:cs="Helvetica" w:hint="eastAsia"/>
          <w:b/>
          <w:bCs/>
          <w:color w:val="222222"/>
          <w:sz w:val="21"/>
          <w:szCs w:val="21"/>
        </w:rPr>
        <w:t>диссертация</w:t>
      </w:r>
      <w:r w:rsidRPr="006B588F">
        <w:rPr>
          <w:rFonts w:ascii="Helvetica" w:hAnsi="Helvetica" w:cs="Helvetica"/>
          <w:b/>
          <w:bCs/>
          <w:color w:val="222222"/>
          <w:sz w:val="21"/>
          <w:szCs w:val="21"/>
        </w:rPr>
        <w:t xml:space="preserve"> ... </w:t>
      </w:r>
      <w:r w:rsidRPr="006B588F">
        <w:rPr>
          <w:rFonts w:ascii="Helvetica" w:hAnsi="Helvetica" w:cs="Helvetica" w:hint="eastAsia"/>
          <w:b/>
          <w:bCs/>
          <w:color w:val="222222"/>
          <w:sz w:val="21"/>
          <w:szCs w:val="21"/>
        </w:rPr>
        <w:t>кандидата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физико</w:t>
      </w:r>
      <w:r w:rsidRPr="006B588F">
        <w:rPr>
          <w:rFonts w:ascii="Helvetica" w:hAnsi="Helvetica" w:cs="Helvetica"/>
          <w:b/>
          <w:bCs/>
          <w:color w:val="222222"/>
          <w:sz w:val="21"/>
          <w:szCs w:val="21"/>
        </w:rPr>
        <w:t>-</w:t>
      </w:r>
      <w:r w:rsidRPr="006B588F">
        <w:rPr>
          <w:rFonts w:ascii="Helvetica" w:hAnsi="Helvetica" w:cs="Helvetica" w:hint="eastAsia"/>
          <w:b/>
          <w:bCs/>
          <w:color w:val="222222"/>
          <w:sz w:val="21"/>
          <w:szCs w:val="21"/>
        </w:rPr>
        <w:t>математических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наук</w:t>
      </w:r>
      <w:r w:rsidRPr="006B588F">
        <w:rPr>
          <w:rFonts w:ascii="Helvetica" w:hAnsi="Helvetica" w:cs="Helvetica"/>
          <w:b/>
          <w:bCs/>
          <w:color w:val="222222"/>
          <w:sz w:val="21"/>
          <w:szCs w:val="21"/>
        </w:rPr>
        <w:t xml:space="preserve"> : 01.02.01 / </w:t>
      </w:r>
      <w:r w:rsidRPr="006B588F">
        <w:rPr>
          <w:rFonts w:ascii="Helvetica" w:hAnsi="Helvetica" w:cs="Helvetica" w:hint="eastAsia"/>
          <w:b/>
          <w:bCs/>
          <w:color w:val="222222"/>
          <w:sz w:val="21"/>
          <w:szCs w:val="21"/>
        </w:rPr>
        <w:t>Гуо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Пэн</w:t>
      </w:r>
      <w:r w:rsidRPr="006B588F">
        <w:rPr>
          <w:rFonts w:ascii="Helvetica" w:hAnsi="Helvetica" w:cs="Helvetica"/>
          <w:b/>
          <w:bCs/>
          <w:color w:val="222222"/>
          <w:sz w:val="21"/>
          <w:szCs w:val="21"/>
        </w:rPr>
        <w:t>; [</w:t>
      </w:r>
      <w:r w:rsidRPr="006B588F">
        <w:rPr>
          <w:rFonts w:ascii="Helvetica" w:hAnsi="Helvetica" w:cs="Helvetica" w:hint="eastAsia"/>
          <w:b/>
          <w:bCs/>
          <w:color w:val="222222"/>
          <w:sz w:val="21"/>
          <w:szCs w:val="21"/>
        </w:rPr>
        <w:t>Место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защиты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Федеральный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исследовательский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центр</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Институт</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прикладной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математики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им</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w:t>
      </w:r>
      <w:r w:rsidRPr="006B588F">
        <w:rPr>
          <w:rFonts w:ascii="Helvetica" w:hAnsi="Helvetica" w:cs="Helvetica"/>
          <w:b/>
          <w:bCs/>
          <w:color w:val="222222"/>
          <w:sz w:val="21"/>
          <w:szCs w:val="21"/>
        </w:rPr>
        <w:t>.</w:t>
      </w:r>
      <w:r w:rsidRPr="006B588F">
        <w:rPr>
          <w:rFonts w:ascii="Helvetica" w:hAnsi="Helvetica" w:cs="Helvetica" w:hint="eastAsia"/>
          <w:b/>
          <w:bCs/>
          <w:color w:val="222222"/>
          <w:sz w:val="21"/>
          <w:szCs w:val="21"/>
        </w:rPr>
        <w:t>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Келдыша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Российской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академии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наук</w:t>
      </w:r>
      <w:r w:rsidRPr="006B588F">
        <w:rPr>
          <w:rFonts w:ascii="Helvetica" w:hAnsi="Helvetica" w:cs="Helvetica"/>
          <w:b/>
          <w:bCs/>
          <w:color w:val="222222"/>
          <w:sz w:val="21"/>
          <w:szCs w:val="21"/>
        </w:rPr>
        <w:t xml:space="preserve">]. - </w:t>
      </w:r>
      <w:r w:rsidRPr="006B588F">
        <w:rPr>
          <w:rFonts w:ascii="Helvetica" w:hAnsi="Helvetica" w:cs="Helvetica" w:hint="eastAsia"/>
          <w:b/>
          <w:bCs/>
          <w:color w:val="222222"/>
          <w:sz w:val="21"/>
          <w:szCs w:val="21"/>
        </w:rPr>
        <w:t>Москва</w:t>
      </w:r>
      <w:r w:rsidRPr="006B588F">
        <w:rPr>
          <w:rFonts w:ascii="Helvetica" w:hAnsi="Helvetica" w:cs="Helvetica"/>
          <w:b/>
          <w:bCs/>
          <w:color w:val="222222"/>
          <w:sz w:val="21"/>
          <w:szCs w:val="21"/>
        </w:rPr>
        <w:t xml:space="preserve">, 2019. - 162 </w:t>
      </w: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 </w:t>
      </w:r>
      <w:r w:rsidRPr="006B588F">
        <w:rPr>
          <w:rFonts w:ascii="Helvetica" w:hAnsi="Helvetica" w:cs="Helvetica" w:hint="eastAsia"/>
          <w:b/>
          <w:bCs/>
          <w:color w:val="222222"/>
          <w:sz w:val="21"/>
          <w:szCs w:val="21"/>
        </w:rPr>
        <w:t>ил</w:t>
      </w:r>
      <w:r w:rsidRPr="006B588F">
        <w:rPr>
          <w:rFonts w:ascii="Helvetica" w:hAnsi="Helvetica" w:cs="Helvetica"/>
          <w:b/>
          <w:bCs/>
          <w:color w:val="222222"/>
          <w:sz w:val="21"/>
          <w:szCs w:val="21"/>
        </w:rPr>
        <w:t>.</w:t>
      </w:r>
    </w:p>
    <w:p w14:paraId="2BAF5E07"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больше</w:t>
      </w:r>
    </w:p>
    <w:p w14:paraId="01B6F9E1"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Цитаты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текста</w:t>
      </w:r>
      <w:r w:rsidRPr="006B588F">
        <w:rPr>
          <w:rFonts w:ascii="Helvetica" w:hAnsi="Helvetica" w:cs="Helvetica"/>
          <w:b/>
          <w:bCs/>
          <w:color w:val="222222"/>
          <w:sz w:val="21"/>
          <w:szCs w:val="21"/>
        </w:rPr>
        <w:t>:</w:t>
      </w:r>
    </w:p>
    <w:p w14:paraId="639CE8B7"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стр</w:t>
      </w:r>
      <w:r w:rsidRPr="006B588F">
        <w:rPr>
          <w:rFonts w:ascii="Helvetica" w:hAnsi="Helvetica" w:cs="Helvetica"/>
          <w:b/>
          <w:bCs/>
          <w:color w:val="222222"/>
          <w:sz w:val="21"/>
          <w:szCs w:val="21"/>
        </w:rPr>
        <w:t>. 1</w:t>
      </w:r>
    </w:p>
    <w:p w14:paraId="1598B0F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На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правах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рукописи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ГУО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ПЭН</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ИССЛЕДОВАНИЕ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БАЛЛИСТИКО</w:t>
      </w:r>
      <w:r w:rsidRPr="006B588F">
        <w:rPr>
          <w:rFonts w:ascii="Helvetica" w:hAnsi="Helvetica" w:cs="Helvetica"/>
          <w:b/>
          <w:bCs/>
          <w:color w:val="222222"/>
          <w:sz w:val="21"/>
          <w:szCs w:val="21"/>
        </w:rPr>
        <w:t>-</w:t>
      </w:r>
      <w:r w:rsidRPr="006B588F">
        <w:rPr>
          <w:rFonts w:ascii="Helvetica" w:hAnsi="Helvetica" w:cs="Helvetica" w:hint="eastAsia"/>
          <w:b/>
          <w:bCs/>
          <w:color w:val="222222"/>
          <w:sz w:val="21"/>
          <w:szCs w:val="21"/>
        </w:rPr>
        <w:t>НАВИГАЦИОННЫХ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ОБЕСПЕЧЕНИЯ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АСТЕРОИДНО</w:t>
      </w:r>
      <w:r w:rsidRPr="006B588F">
        <w:rPr>
          <w:rFonts w:ascii="Helvetica" w:hAnsi="Helvetica" w:cs="Helvetica"/>
          <w:b/>
          <w:bCs/>
          <w:color w:val="222222"/>
          <w:sz w:val="21"/>
          <w:szCs w:val="21"/>
        </w:rPr>
        <w:t>-</w:t>
      </w:r>
      <w:r w:rsidRPr="006B588F">
        <w:rPr>
          <w:rFonts w:ascii="Helvetica" w:hAnsi="Helvetica" w:cs="Helvetica" w:hint="eastAsia"/>
          <w:b/>
          <w:bCs/>
          <w:color w:val="222222"/>
          <w:sz w:val="21"/>
          <w:szCs w:val="21"/>
        </w:rPr>
        <w:t>КОМЕТНОЙ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БЕЗОПАСНОСТИ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Специальность</w:t>
      </w:r>
      <w:r w:rsidRPr="006B588F">
        <w:rPr>
          <w:rFonts w:ascii="Helvetica" w:hAnsi="Helvetica" w:cs="Helvetica"/>
          <w:b/>
          <w:bCs/>
          <w:color w:val="222222"/>
          <w:sz w:val="21"/>
          <w:szCs w:val="21"/>
        </w:rPr>
        <w:t xml:space="preserve"> 01.02.01 </w:t>
      </w:r>
      <w:r w:rsidRPr="006B588F">
        <w:rPr>
          <w:rFonts w:ascii="Helvetica" w:hAnsi="Helvetica" w:cs="Helvetica" w:hint="eastAsia"/>
          <w:b/>
          <w:bCs/>
          <w:color w:val="222222"/>
          <w:sz w:val="21"/>
          <w:szCs w:val="21"/>
        </w:rPr>
        <w:t>—</w:t>
      </w:r>
    </w:p>
    <w:p w14:paraId="1DCA3C9E"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стр</w:t>
      </w:r>
      <w:r w:rsidRPr="006B588F">
        <w:rPr>
          <w:rFonts w:ascii="Helvetica" w:hAnsi="Helvetica" w:cs="Helvetica"/>
          <w:b/>
          <w:bCs/>
          <w:color w:val="222222"/>
          <w:sz w:val="21"/>
          <w:szCs w:val="21"/>
        </w:rPr>
        <w:t>. 10</w:t>
      </w:r>
    </w:p>
    <w:p w14:paraId="72842C0C"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способствующих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выявлению</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улучшению</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знания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орбитальных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характеристик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опасных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небесных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тел</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вероятных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соударений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Землёй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также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построению</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технических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w:t>
      </w:r>
      <w:r w:rsidRPr="006B588F">
        <w:rPr>
          <w:rFonts w:ascii="Helvetica" w:hAnsi="Helvetica" w:cs="Helvetica"/>
          <w:b/>
          <w:bCs/>
          <w:color w:val="222222"/>
          <w:sz w:val="21"/>
          <w:szCs w:val="21"/>
        </w:rPr>
        <w:t xml:space="preserve"> -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обеспечения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астероидно</w:t>
      </w:r>
      <w:r w:rsidRPr="006B588F">
        <w:rPr>
          <w:rFonts w:ascii="Helvetica" w:hAnsi="Helvetica" w:cs="Helvetica"/>
          <w:b/>
          <w:bCs/>
          <w:color w:val="222222"/>
          <w:sz w:val="21"/>
          <w:szCs w:val="21"/>
        </w:rPr>
        <w:t>-</w:t>
      </w:r>
      <w:r w:rsidRPr="006B588F">
        <w:rPr>
          <w:rFonts w:ascii="Helvetica" w:hAnsi="Helvetica" w:cs="Helvetica" w:hint="eastAsia"/>
          <w:b/>
          <w:bCs/>
          <w:color w:val="222222"/>
          <w:sz w:val="21"/>
          <w:szCs w:val="21"/>
        </w:rPr>
        <w:t>кометной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безопасности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достижения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этого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поставлены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решены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следующие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задачи</w:t>
      </w:r>
      <w:r w:rsidRPr="006B588F">
        <w:rPr>
          <w:rFonts w:ascii="Helvetica" w:hAnsi="Helvetica" w:cs="Helvetica"/>
          <w:b/>
          <w:bCs/>
          <w:color w:val="222222"/>
          <w:sz w:val="21"/>
          <w:szCs w:val="21"/>
        </w:rPr>
        <w:t xml:space="preserve">: 1. </w:t>
      </w:r>
      <w:r w:rsidRPr="006B588F">
        <w:rPr>
          <w:rFonts w:ascii="Helvetica" w:hAnsi="Helvetica" w:cs="Helvetica" w:hint="eastAsia"/>
          <w:b/>
          <w:bCs/>
          <w:color w:val="222222"/>
          <w:sz w:val="21"/>
          <w:szCs w:val="21"/>
        </w:rPr>
        <w:t>Разработка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методики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алгоритмов</w:t>
      </w:r>
    </w:p>
    <w:p w14:paraId="539AC078"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стр</w:t>
      </w:r>
      <w:r w:rsidRPr="006B588F">
        <w:rPr>
          <w:rFonts w:ascii="Helvetica" w:hAnsi="Helvetica" w:cs="Helvetica"/>
          <w:b/>
          <w:bCs/>
          <w:color w:val="222222"/>
          <w:sz w:val="21"/>
          <w:szCs w:val="21"/>
        </w:rPr>
        <w:t>. 59</w:t>
      </w:r>
    </w:p>
    <w:p w14:paraId="72D69C06"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измерений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введен</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аналог</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коэффициента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отношение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сигнал</w:t>
      </w:r>
      <w:r w:rsidRPr="006B588F">
        <w:rPr>
          <w:rFonts w:ascii="Helvetica" w:hAnsi="Helvetica" w:cs="Helvetica"/>
          <w:b/>
          <w:bCs/>
          <w:color w:val="222222"/>
          <w:sz w:val="21"/>
          <w:szCs w:val="21"/>
        </w:rPr>
        <w:t>/</w:t>
      </w:r>
      <w:r w:rsidRPr="006B588F">
        <w:rPr>
          <w:rFonts w:ascii="Helvetica" w:hAnsi="Helvetica" w:cs="Helvetica" w:hint="eastAsia"/>
          <w:b/>
          <w:bCs/>
          <w:color w:val="222222"/>
          <w:sz w:val="21"/>
          <w:szCs w:val="21"/>
        </w:rPr>
        <w:t>шум</w:t>
      </w:r>
      <w:r w:rsidRPr="006B588F">
        <w:rPr>
          <w:rFonts w:ascii="Helvetica" w:hAnsi="Helvetica" w:cs="Helvetica" w:hint="eastAsia"/>
          <w:b/>
          <w:bCs/>
          <w:color w:val="222222"/>
          <w:sz w:val="21"/>
          <w:szCs w:val="21"/>
        </w:rPr>
        <w:t>»</w:t>
      </w:r>
      <w:r w:rsidRPr="006B588F">
        <w:rPr>
          <w:rFonts w:ascii="Helvetica" w:hAnsi="Helvetica" w:cs="Helvetica"/>
          <w:b/>
          <w:bCs/>
          <w:color w:val="222222"/>
          <w:sz w:val="21"/>
          <w:szCs w:val="21"/>
        </w:rPr>
        <w:t xml:space="preserve">. 59 </w:t>
      </w:r>
      <w:r w:rsidRPr="006B588F">
        <w:rPr>
          <w:rFonts w:ascii="Helvetica" w:hAnsi="Helvetica" w:cs="Helvetica" w:hint="eastAsia"/>
          <w:b/>
          <w:bCs/>
          <w:color w:val="222222"/>
          <w:sz w:val="21"/>
          <w:szCs w:val="21"/>
        </w:rPr>
        <w:t>ГЛАВА</w:t>
      </w:r>
      <w:r w:rsidRPr="006B588F">
        <w:rPr>
          <w:rFonts w:ascii="Helvetica" w:hAnsi="Helvetica" w:cs="Helvetica"/>
          <w:b/>
          <w:bCs/>
          <w:color w:val="222222"/>
          <w:sz w:val="21"/>
          <w:szCs w:val="21"/>
        </w:rPr>
        <w:t xml:space="preserve"> II </w:t>
      </w:r>
      <w:r w:rsidRPr="006B588F">
        <w:rPr>
          <w:rFonts w:ascii="Helvetica" w:hAnsi="Helvetica" w:cs="Helvetica" w:hint="eastAsia"/>
          <w:b/>
          <w:bCs/>
          <w:color w:val="222222"/>
          <w:sz w:val="21"/>
          <w:szCs w:val="21"/>
        </w:rPr>
        <w:t>ЧИСЛЕННЫЙ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ОСНОВЕ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МОДЕЛИРОВАНИЯ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ИЗМЕРЕНИЙ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НЕБОСВОД</w:t>
      </w:r>
      <w:r w:rsidRPr="006B588F">
        <w:rPr>
          <w:rFonts w:ascii="Helvetica" w:hAnsi="Helvetica" w:cs="Helvetica" w:hint="eastAsia"/>
          <w:b/>
          <w:bCs/>
          <w:color w:val="222222"/>
          <w:sz w:val="21"/>
          <w:szCs w:val="21"/>
        </w:rPr>
        <w:t>»</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анализа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навигационных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характеристик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Небосвод</w:t>
      </w:r>
      <w:r w:rsidRPr="006B588F">
        <w:rPr>
          <w:rFonts w:ascii="Helvetica" w:hAnsi="Helvetica" w:cs="Helvetica" w:hint="eastAsia"/>
          <w:b/>
          <w:bCs/>
          <w:color w:val="222222"/>
          <w:sz w:val="21"/>
          <w:szCs w:val="21"/>
        </w:rPr>
        <w:t>»</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выполнено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исследование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трёх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сближающихся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Землёй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космических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объектов</w:t>
      </w:r>
    </w:p>
    <w:p w14:paraId="2E2C899E" w14:textId="77777777" w:rsidR="006B588F" w:rsidRPr="006B588F" w:rsidRDefault="006B588F" w:rsidP="006B588F">
      <w:pPr>
        <w:rPr>
          <w:rFonts w:ascii="Helvetica" w:hAnsi="Helvetica" w:cs="Helvetica"/>
          <w:b/>
          <w:bCs/>
          <w:color w:val="222222"/>
          <w:sz w:val="21"/>
          <w:szCs w:val="21"/>
        </w:rPr>
      </w:pPr>
    </w:p>
    <w:p w14:paraId="7DA83A8D"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Оглавление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диссертации</w:t>
      </w:r>
    </w:p>
    <w:p w14:paraId="39DB305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кандидат</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наук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Гуо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Пэн</w:t>
      </w:r>
    </w:p>
    <w:p w14:paraId="28DAD3B9"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lastRenderedPageBreak/>
        <w:t>ОГЛАВЛЕНИЕ</w:t>
      </w:r>
    </w:p>
    <w:p w14:paraId="6DF930AD" w14:textId="77777777" w:rsidR="006B588F" w:rsidRPr="006B588F" w:rsidRDefault="006B588F" w:rsidP="006B588F">
      <w:pPr>
        <w:rPr>
          <w:rFonts w:ascii="Helvetica" w:hAnsi="Helvetica" w:cs="Helvetica"/>
          <w:b/>
          <w:bCs/>
          <w:color w:val="222222"/>
          <w:sz w:val="21"/>
          <w:szCs w:val="21"/>
        </w:rPr>
      </w:pPr>
    </w:p>
    <w:p w14:paraId="0BCD6033"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СПИСОК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СОКРАЩЕНИЙ</w:t>
      </w:r>
    </w:p>
    <w:p w14:paraId="60F04809" w14:textId="77777777" w:rsidR="006B588F" w:rsidRPr="006B588F" w:rsidRDefault="006B588F" w:rsidP="006B588F">
      <w:pPr>
        <w:rPr>
          <w:rFonts w:ascii="Helvetica" w:hAnsi="Helvetica" w:cs="Helvetica"/>
          <w:b/>
          <w:bCs/>
          <w:color w:val="222222"/>
          <w:sz w:val="21"/>
          <w:szCs w:val="21"/>
        </w:rPr>
      </w:pPr>
    </w:p>
    <w:p w14:paraId="7D08745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ВВЕДЕНИЕ</w:t>
      </w:r>
    </w:p>
    <w:p w14:paraId="4864C743" w14:textId="77777777" w:rsidR="006B588F" w:rsidRPr="006B588F" w:rsidRDefault="006B588F" w:rsidP="006B588F">
      <w:pPr>
        <w:rPr>
          <w:rFonts w:ascii="Helvetica" w:hAnsi="Helvetica" w:cs="Helvetica"/>
          <w:b/>
          <w:bCs/>
          <w:color w:val="222222"/>
          <w:sz w:val="21"/>
          <w:szCs w:val="21"/>
        </w:rPr>
      </w:pPr>
    </w:p>
    <w:p w14:paraId="5D3D2716"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ГЛАВА</w:t>
      </w:r>
      <w:r w:rsidRPr="006B588F">
        <w:rPr>
          <w:rFonts w:ascii="Helvetica" w:hAnsi="Helvetica" w:cs="Helvetica"/>
          <w:b/>
          <w:bCs/>
          <w:color w:val="222222"/>
          <w:sz w:val="21"/>
          <w:szCs w:val="21"/>
        </w:rPr>
        <w:t xml:space="preserve"> I. </w:t>
      </w:r>
      <w:r w:rsidRPr="006B588F">
        <w:rPr>
          <w:rFonts w:ascii="Helvetica" w:hAnsi="Helvetica" w:cs="Helvetica" w:hint="eastAsia"/>
          <w:b/>
          <w:bCs/>
          <w:color w:val="222222"/>
          <w:sz w:val="21"/>
          <w:szCs w:val="21"/>
        </w:rPr>
        <w:t>РАЗРАБОТКА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АЛГОРИТМА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РЕШЕНИЯ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НАВИГАЦИОННЫХ</w:t>
      </w:r>
    </w:p>
    <w:p w14:paraId="0E11575A" w14:textId="77777777" w:rsidR="006B588F" w:rsidRPr="006B588F" w:rsidRDefault="006B588F" w:rsidP="006B588F">
      <w:pPr>
        <w:rPr>
          <w:rFonts w:ascii="Helvetica" w:hAnsi="Helvetica" w:cs="Helvetica"/>
          <w:b/>
          <w:bCs/>
          <w:color w:val="222222"/>
          <w:sz w:val="21"/>
          <w:szCs w:val="21"/>
        </w:rPr>
      </w:pPr>
    </w:p>
    <w:p w14:paraId="4A50E1CD"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ЗАДАЧ</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ОПРЕДЕЛЕНИЮ</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ОРБИТЫ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ОПАСНОГО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w:t>
      </w:r>
    </w:p>
    <w:p w14:paraId="1BF3419A" w14:textId="77777777" w:rsidR="006B588F" w:rsidRPr="006B588F" w:rsidRDefault="006B588F" w:rsidP="006B588F">
      <w:pPr>
        <w:rPr>
          <w:rFonts w:ascii="Helvetica" w:hAnsi="Helvetica" w:cs="Helvetica"/>
          <w:b/>
          <w:bCs/>
          <w:color w:val="222222"/>
          <w:sz w:val="21"/>
          <w:szCs w:val="21"/>
        </w:rPr>
      </w:pPr>
    </w:p>
    <w:p w14:paraId="5E287966"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ОСНОВЕ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ИЗМЕРЕНИЙ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НЕБОСВОД</w:t>
      </w:r>
      <w:r w:rsidRPr="006B588F">
        <w:rPr>
          <w:rFonts w:ascii="Helvetica" w:hAnsi="Helvetica" w:cs="Helvetica" w:hint="eastAsia"/>
          <w:b/>
          <w:bCs/>
          <w:color w:val="222222"/>
          <w:sz w:val="21"/>
          <w:szCs w:val="21"/>
        </w:rPr>
        <w:t>»</w:t>
      </w:r>
    </w:p>
    <w:p w14:paraId="51C630B2" w14:textId="77777777" w:rsidR="006B588F" w:rsidRPr="006B588F" w:rsidRDefault="006B588F" w:rsidP="006B588F">
      <w:pPr>
        <w:rPr>
          <w:rFonts w:ascii="Helvetica" w:hAnsi="Helvetica" w:cs="Helvetica"/>
          <w:b/>
          <w:bCs/>
          <w:color w:val="222222"/>
          <w:sz w:val="21"/>
          <w:szCs w:val="21"/>
        </w:rPr>
      </w:pPr>
    </w:p>
    <w:p w14:paraId="3B46F30F"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1.1. </w:t>
      </w:r>
      <w:r w:rsidRPr="006B588F">
        <w:rPr>
          <w:rFonts w:ascii="Helvetica" w:hAnsi="Helvetica" w:cs="Helvetica" w:hint="eastAsia"/>
          <w:b/>
          <w:bCs/>
          <w:color w:val="222222"/>
          <w:sz w:val="21"/>
          <w:szCs w:val="21"/>
        </w:rPr>
        <w:t>Моделирование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наблюдений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измерений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помощью</w:t>
      </w:r>
    </w:p>
    <w:p w14:paraId="2BE74A7C" w14:textId="77777777" w:rsidR="006B588F" w:rsidRPr="006B588F" w:rsidRDefault="006B588F" w:rsidP="006B588F">
      <w:pPr>
        <w:rPr>
          <w:rFonts w:ascii="Helvetica" w:hAnsi="Helvetica" w:cs="Helvetica"/>
          <w:b/>
          <w:bCs/>
          <w:color w:val="222222"/>
          <w:sz w:val="21"/>
          <w:szCs w:val="21"/>
        </w:rPr>
      </w:pPr>
    </w:p>
    <w:p w14:paraId="63214E30"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Небосвод</w:t>
      </w:r>
      <w:r w:rsidRPr="006B588F">
        <w:rPr>
          <w:rFonts w:ascii="Helvetica" w:hAnsi="Helvetica" w:cs="Helvetica" w:hint="eastAsia"/>
          <w:b/>
          <w:bCs/>
          <w:color w:val="222222"/>
          <w:sz w:val="21"/>
          <w:szCs w:val="21"/>
        </w:rPr>
        <w:t>»</w:t>
      </w:r>
    </w:p>
    <w:p w14:paraId="0FC16ACC" w14:textId="77777777" w:rsidR="006B588F" w:rsidRPr="006B588F" w:rsidRDefault="006B588F" w:rsidP="006B588F">
      <w:pPr>
        <w:rPr>
          <w:rFonts w:ascii="Helvetica" w:hAnsi="Helvetica" w:cs="Helvetica"/>
          <w:b/>
          <w:bCs/>
          <w:color w:val="222222"/>
          <w:sz w:val="21"/>
          <w:szCs w:val="21"/>
        </w:rPr>
      </w:pPr>
    </w:p>
    <w:p w14:paraId="0A2AC20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1.1.1. </w:t>
      </w:r>
      <w:r w:rsidRPr="006B588F">
        <w:rPr>
          <w:rFonts w:ascii="Helvetica" w:hAnsi="Helvetica" w:cs="Helvetica" w:hint="eastAsia"/>
          <w:b/>
          <w:bCs/>
          <w:color w:val="222222"/>
          <w:sz w:val="21"/>
          <w:szCs w:val="21"/>
        </w:rPr>
        <w:t>Принятый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состав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Небосвод</w:t>
      </w:r>
      <w:r w:rsidRPr="006B588F">
        <w:rPr>
          <w:rFonts w:ascii="Helvetica" w:hAnsi="Helvetica" w:cs="Helvetica" w:hint="eastAsia"/>
          <w:b/>
          <w:bCs/>
          <w:color w:val="222222"/>
          <w:sz w:val="21"/>
          <w:szCs w:val="21"/>
        </w:rPr>
        <w:t>»</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модель</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наблюдений</w:t>
      </w:r>
    </w:p>
    <w:p w14:paraId="2562E0BC" w14:textId="77777777" w:rsidR="006B588F" w:rsidRPr="006B588F" w:rsidRDefault="006B588F" w:rsidP="006B588F">
      <w:pPr>
        <w:rPr>
          <w:rFonts w:ascii="Helvetica" w:hAnsi="Helvetica" w:cs="Helvetica"/>
          <w:b/>
          <w:bCs/>
          <w:color w:val="222222"/>
          <w:sz w:val="21"/>
          <w:szCs w:val="21"/>
        </w:rPr>
      </w:pPr>
    </w:p>
    <w:p w14:paraId="5D5463BD"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1.1.2. </w:t>
      </w:r>
      <w:r w:rsidRPr="006B588F">
        <w:rPr>
          <w:rFonts w:ascii="Helvetica" w:hAnsi="Helvetica" w:cs="Helvetica" w:hint="eastAsia"/>
          <w:b/>
          <w:bCs/>
          <w:color w:val="222222"/>
          <w:sz w:val="21"/>
          <w:szCs w:val="21"/>
        </w:rPr>
        <w:t>Алгоритм</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анализа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видимости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при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наблюдении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борта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КА</w:t>
      </w:r>
    </w:p>
    <w:p w14:paraId="09832287" w14:textId="77777777" w:rsidR="006B588F" w:rsidRPr="006B588F" w:rsidRDefault="006B588F" w:rsidP="006B588F">
      <w:pPr>
        <w:rPr>
          <w:rFonts w:ascii="Helvetica" w:hAnsi="Helvetica" w:cs="Helvetica"/>
          <w:b/>
          <w:bCs/>
          <w:color w:val="222222"/>
          <w:sz w:val="21"/>
          <w:szCs w:val="21"/>
        </w:rPr>
      </w:pPr>
    </w:p>
    <w:p w14:paraId="06D058D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Небосвод</w:t>
      </w:r>
      <w:r w:rsidRPr="006B588F">
        <w:rPr>
          <w:rFonts w:ascii="Helvetica" w:hAnsi="Helvetica" w:cs="Helvetica" w:hint="eastAsia"/>
          <w:b/>
          <w:bCs/>
          <w:color w:val="222222"/>
          <w:sz w:val="21"/>
          <w:szCs w:val="21"/>
        </w:rPr>
        <w:t>»</w:t>
      </w:r>
    </w:p>
    <w:p w14:paraId="01ED8BCD" w14:textId="77777777" w:rsidR="006B588F" w:rsidRPr="006B588F" w:rsidRDefault="006B588F" w:rsidP="006B588F">
      <w:pPr>
        <w:rPr>
          <w:rFonts w:ascii="Helvetica" w:hAnsi="Helvetica" w:cs="Helvetica"/>
          <w:b/>
          <w:bCs/>
          <w:color w:val="222222"/>
          <w:sz w:val="21"/>
          <w:szCs w:val="21"/>
        </w:rPr>
      </w:pPr>
    </w:p>
    <w:p w14:paraId="1118DA78"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1.1.3. </w:t>
      </w:r>
      <w:r w:rsidRPr="006B588F">
        <w:rPr>
          <w:rFonts w:ascii="Helvetica" w:hAnsi="Helvetica" w:cs="Helvetica" w:hint="eastAsia"/>
          <w:b/>
          <w:bCs/>
          <w:color w:val="222222"/>
          <w:sz w:val="21"/>
          <w:szCs w:val="21"/>
        </w:rPr>
        <w:t>Вычисление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параметров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движения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относительно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Земли</w:t>
      </w:r>
    </w:p>
    <w:p w14:paraId="0181DA68" w14:textId="77777777" w:rsidR="006B588F" w:rsidRPr="006B588F" w:rsidRDefault="006B588F" w:rsidP="006B588F">
      <w:pPr>
        <w:rPr>
          <w:rFonts w:ascii="Helvetica" w:hAnsi="Helvetica" w:cs="Helvetica"/>
          <w:b/>
          <w:bCs/>
          <w:color w:val="222222"/>
          <w:sz w:val="21"/>
          <w:szCs w:val="21"/>
        </w:rPr>
      </w:pPr>
    </w:p>
    <w:p w14:paraId="6DA483B9"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lastRenderedPageBreak/>
        <w:t xml:space="preserve">1.1.4. </w:t>
      </w:r>
      <w:r w:rsidRPr="006B588F">
        <w:rPr>
          <w:rFonts w:ascii="Helvetica" w:hAnsi="Helvetica" w:cs="Helvetica" w:hint="eastAsia"/>
          <w:b/>
          <w:bCs/>
          <w:color w:val="222222"/>
          <w:sz w:val="21"/>
          <w:szCs w:val="21"/>
        </w:rPr>
        <w:t>Постановка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определения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орбиты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результатам</w:t>
      </w:r>
    </w:p>
    <w:p w14:paraId="5B5E3609" w14:textId="77777777" w:rsidR="006B588F" w:rsidRPr="006B588F" w:rsidRDefault="006B588F" w:rsidP="006B588F">
      <w:pPr>
        <w:rPr>
          <w:rFonts w:ascii="Helvetica" w:hAnsi="Helvetica" w:cs="Helvetica"/>
          <w:b/>
          <w:bCs/>
          <w:color w:val="222222"/>
          <w:sz w:val="21"/>
          <w:szCs w:val="21"/>
        </w:rPr>
      </w:pPr>
    </w:p>
    <w:p w14:paraId="484BD6F4"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измерений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Небосвод</w:t>
      </w:r>
      <w:r w:rsidRPr="006B588F">
        <w:rPr>
          <w:rFonts w:ascii="Helvetica" w:hAnsi="Helvetica" w:cs="Helvetica" w:hint="eastAsia"/>
          <w:b/>
          <w:bCs/>
          <w:color w:val="222222"/>
          <w:sz w:val="21"/>
          <w:szCs w:val="21"/>
        </w:rPr>
        <w:t>»</w:t>
      </w:r>
    </w:p>
    <w:p w14:paraId="208226C2" w14:textId="77777777" w:rsidR="006B588F" w:rsidRPr="006B588F" w:rsidRDefault="006B588F" w:rsidP="006B588F">
      <w:pPr>
        <w:rPr>
          <w:rFonts w:ascii="Helvetica" w:hAnsi="Helvetica" w:cs="Helvetica"/>
          <w:b/>
          <w:bCs/>
          <w:color w:val="222222"/>
          <w:sz w:val="21"/>
          <w:szCs w:val="21"/>
        </w:rPr>
      </w:pPr>
    </w:p>
    <w:p w14:paraId="3C15AB55"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1.2. </w:t>
      </w:r>
      <w:r w:rsidRPr="006B588F">
        <w:rPr>
          <w:rFonts w:ascii="Helvetica" w:hAnsi="Helvetica" w:cs="Helvetica" w:hint="eastAsia"/>
          <w:b/>
          <w:bCs/>
          <w:color w:val="222222"/>
          <w:sz w:val="21"/>
          <w:szCs w:val="21"/>
        </w:rPr>
        <w:t>Построение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алгоритмов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обработки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результатов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измерений</w:t>
      </w:r>
    </w:p>
    <w:p w14:paraId="265AA0F7" w14:textId="77777777" w:rsidR="006B588F" w:rsidRPr="006B588F" w:rsidRDefault="006B588F" w:rsidP="006B588F">
      <w:pPr>
        <w:rPr>
          <w:rFonts w:ascii="Helvetica" w:hAnsi="Helvetica" w:cs="Helvetica"/>
          <w:b/>
          <w:bCs/>
          <w:color w:val="222222"/>
          <w:sz w:val="21"/>
          <w:szCs w:val="21"/>
        </w:rPr>
      </w:pPr>
    </w:p>
    <w:p w14:paraId="7DDDE956"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1.2.1. </w:t>
      </w:r>
      <w:r w:rsidRPr="006B588F">
        <w:rPr>
          <w:rFonts w:ascii="Helvetica" w:hAnsi="Helvetica" w:cs="Helvetica" w:hint="eastAsia"/>
          <w:b/>
          <w:bCs/>
          <w:color w:val="222222"/>
          <w:sz w:val="21"/>
          <w:szCs w:val="21"/>
        </w:rPr>
        <w:t>Линеаризация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модели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динамической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модели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измерения</w:t>
      </w:r>
    </w:p>
    <w:p w14:paraId="454D7EA1" w14:textId="77777777" w:rsidR="006B588F" w:rsidRPr="006B588F" w:rsidRDefault="006B588F" w:rsidP="006B588F">
      <w:pPr>
        <w:rPr>
          <w:rFonts w:ascii="Helvetica" w:hAnsi="Helvetica" w:cs="Helvetica"/>
          <w:b/>
          <w:bCs/>
          <w:color w:val="222222"/>
          <w:sz w:val="21"/>
          <w:szCs w:val="21"/>
        </w:rPr>
      </w:pPr>
    </w:p>
    <w:p w14:paraId="48FFC007"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1.2.2. </w:t>
      </w:r>
      <w:r w:rsidRPr="006B588F">
        <w:rPr>
          <w:rFonts w:ascii="Helvetica" w:hAnsi="Helvetica" w:cs="Helvetica" w:hint="eastAsia"/>
          <w:b/>
          <w:bCs/>
          <w:color w:val="222222"/>
          <w:sz w:val="21"/>
          <w:szCs w:val="21"/>
        </w:rPr>
        <w:t>Алгоритмы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оценивания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без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уточнения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мешающих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параметров</w:t>
      </w:r>
    </w:p>
    <w:p w14:paraId="1676A8B5" w14:textId="77777777" w:rsidR="006B588F" w:rsidRPr="006B588F" w:rsidRDefault="006B588F" w:rsidP="006B588F">
      <w:pPr>
        <w:rPr>
          <w:rFonts w:ascii="Helvetica" w:hAnsi="Helvetica" w:cs="Helvetica"/>
          <w:b/>
          <w:bCs/>
          <w:color w:val="222222"/>
          <w:sz w:val="21"/>
          <w:szCs w:val="21"/>
        </w:rPr>
      </w:pPr>
    </w:p>
    <w:p w14:paraId="6132EB43"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1.2.3. </w:t>
      </w:r>
      <w:r w:rsidRPr="006B588F">
        <w:rPr>
          <w:rFonts w:ascii="Helvetica" w:hAnsi="Helvetica" w:cs="Helvetica" w:hint="eastAsia"/>
          <w:b/>
          <w:bCs/>
          <w:color w:val="222222"/>
          <w:sz w:val="21"/>
          <w:szCs w:val="21"/>
        </w:rPr>
        <w:t>Алгоритмы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оценивания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уточнением</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мешающих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параметров</w:t>
      </w:r>
    </w:p>
    <w:p w14:paraId="79785C6D" w14:textId="77777777" w:rsidR="006B588F" w:rsidRPr="006B588F" w:rsidRDefault="006B588F" w:rsidP="006B588F">
      <w:pPr>
        <w:rPr>
          <w:rFonts w:ascii="Helvetica" w:hAnsi="Helvetica" w:cs="Helvetica"/>
          <w:b/>
          <w:bCs/>
          <w:color w:val="222222"/>
          <w:sz w:val="21"/>
          <w:szCs w:val="21"/>
        </w:rPr>
      </w:pPr>
    </w:p>
    <w:p w14:paraId="197EC1CD"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1.2.4. </w:t>
      </w:r>
      <w:r w:rsidRPr="006B588F">
        <w:rPr>
          <w:rFonts w:ascii="Helvetica" w:hAnsi="Helvetica" w:cs="Helvetica" w:hint="eastAsia"/>
          <w:b/>
          <w:bCs/>
          <w:color w:val="222222"/>
          <w:sz w:val="21"/>
          <w:szCs w:val="21"/>
        </w:rPr>
        <w:t>Рекуррентные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алгоритмы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оценивания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уточнением</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мешающих</w:t>
      </w:r>
    </w:p>
    <w:p w14:paraId="2EDDA739" w14:textId="77777777" w:rsidR="006B588F" w:rsidRPr="006B588F" w:rsidRDefault="006B588F" w:rsidP="006B588F">
      <w:pPr>
        <w:rPr>
          <w:rFonts w:ascii="Helvetica" w:hAnsi="Helvetica" w:cs="Helvetica"/>
          <w:b/>
          <w:bCs/>
          <w:color w:val="222222"/>
          <w:sz w:val="21"/>
          <w:szCs w:val="21"/>
        </w:rPr>
      </w:pPr>
    </w:p>
    <w:p w14:paraId="0864EFB5"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параметров</w:t>
      </w:r>
    </w:p>
    <w:p w14:paraId="234C967F" w14:textId="77777777" w:rsidR="006B588F" w:rsidRPr="006B588F" w:rsidRDefault="006B588F" w:rsidP="006B588F">
      <w:pPr>
        <w:rPr>
          <w:rFonts w:ascii="Helvetica" w:hAnsi="Helvetica" w:cs="Helvetica"/>
          <w:b/>
          <w:bCs/>
          <w:color w:val="222222"/>
          <w:sz w:val="21"/>
          <w:szCs w:val="21"/>
        </w:rPr>
      </w:pPr>
    </w:p>
    <w:p w14:paraId="4C365243"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1.3. </w:t>
      </w:r>
      <w:r w:rsidRPr="006B588F">
        <w:rPr>
          <w:rFonts w:ascii="Helvetica" w:hAnsi="Helvetica" w:cs="Helvetica" w:hint="eastAsia"/>
          <w:b/>
          <w:bCs/>
          <w:color w:val="222222"/>
          <w:sz w:val="21"/>
          <w:szCs w:val="21"/>
        </w:rPr>
        <w:t>Алгоритмы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анализа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точностей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определения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прогнозирования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орбиты</w:t>
      </w:r>
    </w:p>
    <w:p w14:paraId="5AFEC328" w14:textId="77777777" w:rsidR="006B588F" w:rsidRPr="006B588F" w:rsidRDefault="006B588F" w:rsidP="006B588F">
      <w:pPr>
        <w:rPr>
          <w:rFonts w:ascii="Helvetica" w:hAnsi="Helvetica" w:cs="Helvetica"/>
          <w:b/>
          <w:bCs/>
          <w:color w:val="222222"/>
          <w:sz w:val="21"/>
          <w:szCs w:val="21"/>
        </w:rPr>
      </w:pPr>
    </w:p>
    <w:p w14:paraId="7A91C82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астероида</w:t>
      </w:r>
    </w:p>
    <w:p w14:paraId="45B91660" w14:textId="77777777" w:rsidR="006B588F" w:rsidRPr="006B588F" w:rsidRDefault="006B588F" w:rsidP="006B588F">
      <w:pPr>
        <w:rPr>
          <w:rFonts w:ascii="Helvetica" w:hAnsi="Helvetica" w:cs="Helvetica"/>
          <w:b/>
          <w:bCs/>
          <w:color w:val="222222"/>
          <w:sz w:val="21"/>
          <w:szCs w:val="21"/>
        </w:rPr>
      </w:pPr>
    </w:p>
    <w:p w14:paraId="689C4B59"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1.3.1.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точностей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определения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орбиты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измерениям</w:t>
      </w:r>
    </w:p>
    <w:p w14:paraId="4F037371" w14:textId="77777777" w:rsidR="006B588F" w:rsidRPr="006B588F" w:rsidRDefault="006B588F" w:rsidP="006B588F">
      <w:pPr>
        <w:rPr>
          <w:rFonts w:ascii="Helvetica" w:hAnsi="Helvetica" w:cs="Helvetica"/>
          <w:b/>
          <w:bCs/>
          <w:color w:val="222222"/>
          <w:sz w:val="21"/>
          <w:szCs w:val="21"/>
        </w:rPr>
      </w:pPr>
    </w:p>
    <w:p w14:paraId="52709549"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1.3.2. </w:t>
      </w:r>
      <w:r w:rsidRPr="006B588F">
        <w:rPr>
          <w:rFonts w:ascii="Helvetica" w:hAnsi="Helvetica" w:cs="Helvetica" w:hint="eastAsia"/>
          <w:b/>
          <w:bCs/>
          <w:color w:val="222222"/>
          <w:sz w:val="21"/>
          <w:szCs w:val="21"/>
        </w:rPr>
        <w:t>Введение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аналога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коэффициента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отношение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w:t>
      </w:r>
      <w:r w:rsidRPr="006B588F">
        <w:rPr>
          <w:rFonts w:ascii="Helvetica" w:hAnsi="Helvetica" w:cs="Helvetica" w:hint="eastAsia"/>
          <w:b/>
          <w:bCs/>
          <w:color w:val="222222"/>
          <w:sz w:val="21"/>
          <w:szCs w:val="21"/>
        </w:rPr>
        <w:lastRenderedPageBreak/>
        <w:t>игнал</w:t>
      </w:r>
      <w:r w:rsidRPr="006B588F">
        <w:rPr>
          <w:rFonts w:ascii="Helvetica" w:hAnsi="Helvetica" w:cs="Helvetica"/>
          <w:b/>
          <w:bCs/>
          <w:color w:val="222222"/>
          <w:sz w:val="21"/>
          <w:szCs w:val="21"/>
        </w:rPr>
        <w:t>/</w:t>
      </w:r>
      <w:r w:rsidRPr="006B588F">
        <w:rPr>
          <w:rFonts w:ascii="Helvetica" w:hAnsi="Helvetica" w:cs="Helvetica" w:hint="eastAsia"/>
          <w:b/>
          <w:bCs/>
          <w:color w:val="222222"/>
          <w:sz w:val="21"/>
          <w:szCs w:val="21"/>
        </w:rPr>
        <w:t>шум</w:t>
      </w:r>
      <w:r w:rsidRPr="006B588F">
        <w:rPr>
          <w:rFonts w:ascii="Helvetica" w:hAnsi="Helvetica" w:cs="Helvetica" w:hint="eastAsia"/>
          <w:b/>
          <w:bCs/>
          <w:color w:val="222222"/>
          <w:sz w:val="21"/>
          <w:szCs w:val="21"/>
        </w:rPr>
        <w:t>»</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p>
    <w:p w14:paraId="441BE630" w14:textId="77777777" w:rsidR="006B588F" w:rsidRPr="006B588F" w:rsidRDefault="006B588F" w:rsidP="006B588F">
      <w:pPr>
        <w:rPr>
          <w:rFonts w:ascii="Helvetica" w:hAnsi="Helvetica" w:cs="Helvetica"/>
          <w:b/>
          <w:bCs/>
          <w:color w:val="222222"/>
          <w:sz w:val="21"/>
          <w:szCs w:val="21"/>
        </w:rPr>
      </w:pPr>
    </w:p>
    <w:p w14:paraId="7D5AA304"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анализа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влияния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мешающих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параметров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точность</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оценивания</w:t>
      </w:r>
    </w:p>
    <w:p w14:paraId="192CB9A8" w14:textId="77777777" w:rsidR="006B588F" w:rsidRPr="006B588F" w:rsidRDefault="006B588F" w:rsidP="006B588F">
      <w:pPr>
        <w:rPr>
          <w:rFonts w:ascii="Helvetica" w:hAnsi="Helvetica" w:cs="Helvetica"/>
          <w:b/>
          <w:bCs/>
          <w:color w:val="222222"/>
          <w:sz w:val="21"/>
          <w:szCs w:val="21"/>
        </w:rPr>
      </w:pPr>
    </w:p>
    <w:p w14:paraId="63DB1667"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1.3.3. </w:t>
      </w:r>
      <w:r w:rsidRPr="006B588F">
        <w:rPr>
          <w:rFonts w:ascii="Helvetica" w:hAnsi="Helvetica" w:cs="Helvetica" w:hint="eastAsia"/>
          <w:b/>
          <w:bCs/>
          <w:color w:val="222222"/>
          <w:sz w:val="21"/>
          <w:szCs w:val="21"/>
        </w:rPr>
        <w:t>Вычисление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частных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производных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алгоритмах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оценивания</w:t>
      </w:r>
    </w:p>
    <w:p w14:paraId="66F76C58" w14:textId="77777777" w:rsidR="006B588F" w:rsidRPr="006B588F" w:rsidRDefault="006B588F" w:rsidP="006B588F">
      <w:pPr>
        <w:rPr>
          <w:rFonts w:ascii="Helvetica" w:hAnsi="Helvetica" w:cs="Helvetica"/>
          <w:b/>
          <w:bCs/>
          <w:color w:val="222222"/>
          <w:sz w:val="21"/>
          <w:szCs w:val="21"/>
        </w:rPr>
      </w:pPr>
    </w:p>
    <w:p w14:paraId="3D0460A2"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1.4. </w:t>
      </w:r>
      <w:r w:rsidRPr="006B588F">
        <w:rPr>
          <w:rFonts w:ascii="Helvetica" w:hAnsi="Helvetica" w:cs="Helvetica" w:hint="eastAsia"/>
          <w:b/>
          <w:bCs/>
          <w:color w:val="222222"/>
          <w:sz w:val="21"/>
          <w:szCs w:val="21"/>
        </w:rPr>
        <w:t>Выводы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первой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главе</w:t>
      </w:r>
    </w:p>
    <w:p w14:paraId="6BFBF992" w14:textId="77777777" w:rsidR="006B588F" w:rsidRPr="006B588F" w:rsidRDefault="006B588F" w:rsidP="006B588F">
      <w:pPr>
        <w:rPr>
          <w:rFonts w:ascii="Helvetica" w:hAnsi="Helvetica" w:cs="Helvetica"/>
          <w:b/>
          <w:bCs/>
          <w:color w:val="222222"/>
          <w:sz w:val="21"/>
          <w:szCs w:val="21"/>
        </w:rPr>
      </w:pPr>
    </w:p>
    <w:p w14:paraId="3CA24442"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2</w:t>
      </w:r>
    </w:p>
    <w:p w14:paraId="3821794F" w14:textId="77777777" w:rsidR="006B588F" w:rsidRPr="006B588F" w:rsidRDefault="006B588F" w:rsidP="006B588F">
      <w:pPr>
        <w:rPr>
          <w:rFonts w:ascii="Helvetica" w:hAnsi="Helvetica" w:cs="Helvetica"/>
          <w:b/>
          <w:bCs/>
          <w:color w:val="222222"/>
          <w:sz w:val="21"/>
          <w:szCs w:val="21"/>
        </w:rPr>
      </w:pPr>
    </w:p>
    <w:p w14:paraId="7737A3A9"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ГЛАВА</w:t>
      </w:r>
      <w:r w:rsidRPr="006B588F">
        <w:rPr>
          <w:rFonts w:ascii="Helvetica" w:hAnsi="Helvetica" w:cs="Helvetica"/>
          <w:b/>
          <w:bCs/>
          <w:color w:val="222222"/>
          <w:sz w:val="21"/>
          <w:szCs w:val="21"/>
        </w:rPr>
        <w:t xml:space="preserve"> II. </w:t>
      </w:r>
      <w:r w:rsidRPr="006B588F">
        <w:rPr>
          <w:rFonts w:ascii="Helvetica" w:hAnsi="Helvetica" w:cs="Helvetica" w:hint="eastAsia"/>
          <w:b/>
          <w:bCs/>
          <w:color w:val="222222"/>
          <w:sz w:val="21"/>
          <w:szCs w:val="21"/>
        </w:rPr>
        <w:t>ЧИСЛЕННЫЙ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ОСНОВЕ</w:t>
      </w:r>
    </w:p>
    <w:p w14:paraId="2C8E940A" w14:textId="77777777" w:rsidR="006B588F" w:rsidRPr="006B588F" w:rsidRDefault="006B588F" w:rsidP="006B588F">
      <w:pPr>
        <w:rPr>
          <w:rFonts w:ascii="Helvetica" w:hAnsi="Helvetica" w:cs="Helvetica"/>
          <w:b/>
          <w:bCs/>
          <w:color w:val="222222"/>
          <w:sz w:val="21"/>
          <w:szCs w:val="21"/>
        </w:rPr>
      </w:pPr>
    </w:p>
    <w:p w14:paraId="74D21108"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МОДЕЛИРОВАНИЯ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ИЗМЕРЕНИЙ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НЕБОСВОД</w:t>
      </w:r>
      <w:r w:rsidRPr="006B588F">
        <w:rPr>
          <w:rFonts w:ascii="Helvetica" w:hAnsi="Helvetica" w:cs="Helvetica" w:hint="eastAsia"/>
          <w:b/>
          <w:bCs/>
          <w:color w:val="222222"/>
          <w:sz w:val="21"/>
          <w:szCs w:val="21"/>
        </w:rPr>
        <w:t>»</w:t>
      </w:r>
    </w:p>
    <w:p w14:paraId="39E45219" w14:textId="77777777" w:rsidR="006B588F" w:rsidRPr="006B588F" w:rsidRDefault="006B588F" w:rsidP="006B588F">
      <w:pPr>
        <w:rPr>
          <w:rFonts w:ascii="Helvetica" w:hAnsi="Helvetica" w:cs="Helvetica"/>
          <w:b/>
          <w:bCs/>
          <w:color w:val="222222"/>
          <w:sz w:val="21"/>
          <w:szCs w:val="21"/>
        </w:rPr>
      </w:pPr>
    </w:p>
    <w:p w14:paraId="072E5C08"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2.1.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при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наблюдении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w:t>
      </w:r>
    </w:p>
    <w:p w14:paraId="188D554F" w14:textId="77777777" w:rsidR="006B588F" w:rsidRPr="006B588F" w:rsidRDefault="006B588F" w:rsidP="006B588F">
      <w:pPr>
        <w:rPr>
          <w:rFonts w:ascii="Helvetica" w:hAnsi="Helvetica" w:cs="Helvetica"/>
          <w:b/>
          <w:bCs/>
          <w:color w:val="222222"/>
          <w:sz w:val="21"/>
          <w:szCs w:val="21"/>
        </w:rPr>
      </w:pPr>
    </w:p>
    <w:p w14:paraId="010E663C"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2.1.1. </w:t>
      </w:r>
      <w:r w:rsidRPr="006B588F">
        <w:rPr>
          <w:rFonts w:ascii="Helvetica" w:hAnsi="Helvetica" w:cs="Helvetica" w:hint="eastAsia"/>
          <w:b/>
          <w:bCs/>
          <w:color w:val="222222"/>
          <w:sz w:val="21"/>
          <w:szCs w:val="21"/>
        </w:rPr>
        <w:t>Принятая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столкновительная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траектория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w:t>
      </w:r>
    </w:p>
    <w:p w14:paraId="2074B78F" w14:textId="77777777" w:rsidR="006B588F" w:rsidRPr="006B588F" w:rsidRDefault="006B588F" w:rsidP="006B588F">
      <w:pPr>
        <w:rPr>
          <w:rFonts w:ascii="Helvetica" w:hAnsi="Helvetica" w:cs="Helvetica"/>
          <w:b/>
          <w:bCs/>
          <w:color w:val="222222"/>
          <w:sz w:val="21"/>
          <w:szCs w:val="21"/>
        </w:rPr>
      </w:pPr>
    </w:p>
    <w:p w14:paraId="38B29F6D"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2.1.2.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видимости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бортов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w:t>
      </w:r>
      <w:r w:rsidRPr="006B588F">
        <w:rPr>
          <w:rFonts w:ascii="Helvetica" w:hAnsi="Helvetica" w:cs="Helvetica" w:hint="eastAsia"/>
          <w:b/>
          <w:bCs/>
          <w:color w:val="222222"/>
          <w:sz w:val="21"/>
          <w:szCs w:val="21"/>
        </w:rPr>
        <w:t>Небосвод</w:t>
      </w:r>
      <w:r w:rsidRPr="006B588F">
        <w:rPr>
          <w:rFonts w:ascii="Helvetica" w:hAnsi="Helvetica" w:cs="Helvetica" w:hint="eastAsia"/>
          <w:b/>
          <w:bCs/>
          <w:color w:val="222222"/>
          <w:sz w:val="21"/>
          <w:szCs w:val="21"/>
        </w:rPr>
        <w:t>»</w:t>
      </w:r>
    </w:p>
    <w:p w14:paraId="379AD999" w14:textId="77777777" w:rsidR="006B588F" w:rsidRPr="006B588F" w:rsidRDefault="006B588F" w:rsidP="006B588F">
      <w:pPr>
        <w:rPr>
          <w:rFonts w:ascii="Helvetica" w:hAnsi="Helvetica" w:cs="Helvetica"/>
          <w:b/>
          <w:bCs/>
          <w:color w:val="222222"/>
          <w:sz w:val="21"/>
          <w:szCs w:val="21"/>
        </w:rPr>
      </w:pPr>
    </w:p>
    <w:p w14:paraId="4A9A9F31"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2.1.3.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особенностей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w:t>
      </w:r>
    </w:p>
    <w:p w14:paraId="28DA081F" w14:textId="77777777" w:rsidR="006B588F" w:rsidRPr="006B588F" w:rsidRDefault="006B588F" w:rsidP="006B588F">
      <w:pPr>
        <w:rPr>
          <w:rFonts w:ascii="Helvetica" w:hAnsi="Helvetica" w:cs="Helvetica"/>
          <w:b/>
          <w:bCs/>
          <w:color w:val="222222"/>
          <w:sz w:val="21"/>
          <w:szCs w:val="21"/>
        </w:rPr>
      </w:pPr>
    </w:p>
    <w:p w14:paraId="4F7667A0"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2.1.4. </w:t>
      </w:r>
      <w:r w:rsidRPr="006B588F">
        <w:rPr>
          <w:rFonts w:ascii="Helvetica" w:hAnsi="Helvetica" w:cs="Helvetica" w:hint="eastAsia"/>
          <w:b/>
          <w:bCs/>
          <w:color w:val="222222"/>
          <w:sz w:val="21"/>
          <w:szCs w:val="21"/>
        </w:rPr>
        <w:t>Оценка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точностей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случае</w:t>
      </w:r>
    </w:p>
    <w:p w14:paraId="0C724137" w14:textId="77777777" w:rsidR="006B588F" w:rsidRPr="006B588F" w:rsidRDefault="006B588F" w:rsidP="006B588F">
      <w:pPr>
        <w:rPr>
          <w:rFonts w:ascii="Helvetica" w:hAnsi="Helvetica" w:cs="Helvetica"/>
          <w:b/>
          <w:bCs/>
          <w:color w:val="222222"/>
          <w:sz w:val="21"/>
          <w:szCs w:val="21"/>
        </w:rPr>
      </w:pPr>
    </w:p>
    <w:p w14:paraId="163C9787"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пролётного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варианта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орбиты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w:t>
      </w:r>
      <w:r w:rsidRPr="006B588F">
        <w:rPr>
          <w:rFonts w:ascii="Helvetica" w:hAnsi="Helvetica" w:cs="Helvetica"/>
          <w:b/>
          <w:bCs/>
          <w:color w:val="222222"/>
          <w:sz w:val="21"/>
          <w:szCs w:val="21"/>
        </w:rPr>
        <w:t xml:space="preserve"> 2028-2029 </w:t>
      </w:r>
      <w:r w:rsidRPr="006B588F">
        <w:rPr>
          <w:rFonts w:ascii="Helvetica" w:hAnsi="Helvetica" w:cs="Helvetica" w:hint="eastAsia"/>
          <w:b/>
          <w:bCs/>
          <w:color w:val="222222"/>
          <w:sz w:val="21"/>
          <w:szCs w:val="21"/>
        </w:rPr>
        <w:t>гг</w:t>
      </w:r>
    </w:p>
    <w:p w14:paraId="2D8DC087" w14:textId="77777777" w:rsidR="006B588F" w:rsidRPr="006B588F" w:rsidRDefault="006B588F" w:rsidP="006B588F">
      <w:pPr>
        <w:rPr>
          <w:rFonts w:ascii="Helvetica" w:hAnsi="Helvetica" w:cs="Helvetica"/>
          <w:b/>
          <w:bCs/>
          <w:color w:val="222222"/>
          <w:sz w:val="21"/>
          <w:szCs w:val="21"/>
        </w:rPr>
      </w:pPr>
    </w:p>
    <w:p w14:paraId="321FD482"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2.1.5. </w:t>
      </w:r>
      <w:r w:rsidRPr="006B588F">
        <w:rPr>
          <w:rFonts w:ascii="Helvetica" w:hAnsi="Helvetica" w:cs="Helvetica" w:hint="eastAsia"/>
          <w:b/>
          <w:bCs/>
          <w:color w:val="222222"/>
          <w:sz w:val="21"/>
          <w:szCs w:val="21"/>
        </w:rPr>
        <w:t>Оценка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точностей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случае</w:t>
      </w:r>
    </w:p>
    <w:p w14:paraId="0A28546C" w14:textId="77777777" w:rsidR="006B588F" w:rsidRPr="006B588F" w:rsidRDefault="006B588F" w:rsidP="006B588F">
      <w:pPr>
        <w:rPr>
          <w:rFonts w:ascii="Helvetica" w:hAnsi="Helvetica" w:cs="Helvetica"/>
          <w:b/>
          <w:bCs/>
          <w:color w:val="222222"/>
          <w:sz w:val="21"/>
          <w:szCs w:val="21"/>
        </w:rPr>
      </w:pPr>
    </w:p>
    <w:p w14:paraId="483B7ADE"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столкновительного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варианта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орбиты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w:t>
      </w:r>
      <w:r w:rsidRPr="006B588F">
        <w:rPr>
          <w:rFonts w:ascii="Helvetica" w:hAnsi="Helvetica" w:cs="Helvetica"/>
          <w:b/>
          <w:bCs/>
          <w:color w:val="222222"/>
          <w:sz w:val="21"/>
          <w:szCs w:val="21"/>
        </w:rPr>
        <w:t xml:space="preserve"> 2029-2036 </w:t>
      </w:r>
      <w:r w:rsidRPr="006B588F">
        <w:rPr>
          <w:rFonts w:ascii="Helvetica" w:hAnsi="Helvetica" w:cs="Helvetica" w:hint="eastAsia"/>
          <w:b/>
          <w:bCs/>
          <w:color w:val="222222"/>
          <w:sz w:val="21"/>
          <w:szCs w:val="21"/>
        </w:rPr>
        <w:t>гг</w:t>
      </w:r>
    </w:p>
    <w:p w14:paraId="2CE56300" w14:textId="77777777" w:rsidR="006B588F" w:rsidRPr="006B588F" w:rsidRDefault="006B588F" w:rsidP="006B588F">
      <w:pPr>
        <w:rPr>
          <w:rFonts w:ascii="Helvetica" w:hAnsi="Helvetica" w:cs="Helvetica"/>
          <w:b/>
          <w:bCs/>
          <w:color w:val="222222"/>
          <w:sz w:val="21"/>
          <w:szCs w:val="21"/>
        </w:rPr>
      </w:pPr>
    </w:p>
    <w:p w14:paraId="7713D45C"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2.1.6. </w:t>
      </w:r>
      <w:r w:rsidRPr="006B588F">
        <w:rPr>
          <w:rFonts w:ascii="Helvetica" w:hAnsi="Helvetica" w:cs="Helvetica" w:hint="eastAsia"/>
          <w:b/>
          <w:bCs/>
          <w:color w:val="222222"/>
          <w:sz w:val="21"/>
          <w:szCs w:val="21"/>
        </w:rPr>
        <w:t>Выводы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разделу</w:t>
      </w:r>
    </w:p>
    <w:p w14:paraId="4EC6B3B3" w14:textId="77777777" w:rsidR="006B588F" w:rsidRPr="006B588F" w:rsidRDefault="006B588F" w:rsidP="006B588F">
      <w:pPr>
        <w:rPr>
          <w:rFonts w:ascii="Helvetica" w:hAnsi="Helvetica" w:cs="Helvetica"/>
          <w:b/>
          <w:bCs/>
          <w:color w:val="222222"/>
          <w:sz w:val="21"/>
          <w:szCs w:val="21"/>
        </w:rPr>
      </w:pPr>
    </w:p>
    <w:p w14:paraId="37E8B19F"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2.2.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при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наблюдении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2008 </w:t>
      </w:r>
      <w:r w:rsidRPr="006B588F">
        <w:rPr>
          <w:rFonts w:ascii="Helvetica" w:hAnsi="Helvetica" w:cs="Helvetica" w:hint="eastAsia"/>
          <w:b/>
          <w:bCs/>
          <w:color w:val="222222"/>
          <w:sz w:val="21"/>
          <w:szCs w:val="21"/>
        </w:rPr>
        <w:t>ТС</w:t>
      </w:r>
      <w:r w:rsidRPr="006B588F">
        <w:rPr>
          <w:rFonts w:ascii="Helvetica" w:hAnsi="Helvetica" w:cs="Helvetica"/>
          <w:b/>
          <w:bCs/>
          <w:color w:val="222222"/>
          <w:sz w:val="21"/>
          <w:szCs w:val="21"/>
        </w:rPr>
        <w:t>3</w:t>
      </w:r>
    </w:p>
    <w:p w14:paraId="74F2E132" w14:textId="77777777" w:rsidR="006B588F" w:rsidRPr="006B588F" w:rsidRDefault="006B588F" w:rsidP="006B588F">
      <w:pPr>
        <w:rPr>
          <w:rFonts w:ascii="Helvetica" w:hAnsi="Helvetica" w:cs="Helvetica"/>
          <w:b/>
          <w:bCs/>
          <w:color w:val="222222"/>
          <w:sz w:val="21"/>
          <w:szCs w:val="21"/>
        </w:rPr>
      </w:pPr>
    </w:p>
    <w:p w14:paraId="24B64376"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2.2.1.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номинального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движения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2008 </w:t>
      </w:r>
      <w:r w:rsidRPr="006B588F">
        <w:rPr>
          <w:rFonts w:ascii="Helvetica" w:hAnsi="Helvetica" w:cs="Helvetica" w:hint="eastAsia"/>
          <w:b/>
          <w:bCs/>
          <w:color w:val="222222"/>
          <w:sz w:val="21"/>
          <w:szCs w:val="21"/>
        </w:rPr>
        <w:t>ТС</w:t>
      </w:r>
      <w:r w:rsidRPr="006B588F">
        <w:rPr>
          <w:rFonts w:ascii="Helvetica" w:hAnsi="Helvetica" w:cs="Helvetica"/>
          <w:b/>
          <w:bCs/>
          <w:color w:val="222222"/>
          <w:sz w:val="21"/>
          <w:szCs w:val="21"/>
        </w:rPr>
        <w:t>3</w:t>
      </w:r>
    </w:p>
    <w:p w14:paraId="7F46C8ED" w14:textId="77777777" w:rsidR="006B588F" w:rsidRPr="006B588F" w:rsidRDefault="006B588F" w:rsidP="006B588F">
      <w:pPr>
        <w:rPr>
          <w:rFonts w:ascii="Helvetica" w:hAnsi="Helvetica" w:cs="Helvetica"/>
          <w:b/>
          <w:bCs/>
          <w:color w:val="222222"/>
          <w:sz w:val="21"/>
          <w:szCs w:val="21"/>
        </w:rPr>
      </w:pPr>
    </w:p>
    <w:p w14:paraId="59971BBD"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2.2.2.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видимости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при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наблюдении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2008 </w:t>
      </w:r>
      <w:r w:rsidRPr="006B588F">
        <w:rPr>
          <w:rFonts w:ascii="Helvetica" w:hAnsi="Helvetica" w:cs="Helvetica" w:hint="eastAsia"/>
          <w:b/>
          <w:bCs/>
          <w:color w:val="222222"/>
          <w:sz w:val="21"/>
          <w:szCs w:val="21"/>
        </w:rPr>
        <w:t>ТС</w:t>
      </w:r>
      <w:r w:rsidRPr="006B588F">
        <w:rPr>
          <w:rFonts w:ascii="Helvetica" w:hAnsi="Helvetica" w:cs="Helvetica"/>
          <w:b/>
          <w:bCs/>
          <w:color w:val="222222"/>
          <w:sz w:val="21"/>
          <w:szCs w:val="21"/>
        </w:rPr>
        <w:t>3</w:t>
      </w:r>
    </w:p>
    <w:p w14:paraId="15101461" w14:textId="77777777" w:rsidR="006B588F" w:rsidRPr="006B588F" w:rsidRDefault="006B588F" w:rsidP="006B588F">
      <w:pPr>
        <w:rPr>
          <w:rFonts w:ascii="Helvetica" w:hAnsi="Helvetica" w:cs="Helvetica"/>
          <w:b/>
          <w:bCs/>
          <w:color w:val="222222"/>
          <w:sz w:val="21"/>
          <w:szCs w:val="21"/>
        </w:rPr>
      </w:pPr>
    </w:p>
    <w:p w14:paraId="24EA843D"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2.2.3. </w:t>
      </w:r>
      <w:r w:rsidRPr="006B588F">
        <w:rPr>
          <w:rFonts w:ascii="Helvetica" w:hAnsi="Helvetica" w:cs="Helvetica" w:hint="eastAsia"/>
          <w:b/>
          <w:bCs/>
          <w:color w:val="222222"/>
          <w:sz w:val="21"/>
          <w:szCs w:val="21"/>
        </w:rPr>
        <w:t>Оценка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точностей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2008 </w:t>
      </w:r>
      <w:r w:rsidRPr="006B588F">
        <w:rPr>
          <w:rFonts w:ascii="Helvetica" w:hAnsi="Helvetica" w:cs="Helvetica" w:hint="eastAsia"/>
          <w:b/>
          <w:bCs/>
          <w:color w:val="222222"/>
          <w:sz w:val="21"/>
          <w:szCs w:val="21"/>
        </w:rPr>
        <w:t>ТС</w:t>
      </w:r>
      <w:r w:rsidRPr="006B588F">
        <w:rPr>
          <w:rFonts w:ascii="Helvetica" w:hAnsi="Helvetica" w:cs="Helvetica"/>
          <w:b/>
          <w:bCs/>
          <w:color w:val="222222"/>
          <w:sz w:val="21"/>
          <w:szCs w:val="21"/>
        </w:rPr>
        <w:t>3</w:t>
      </w:r>
    </w:p>
    <w:p w14:paraId="53DFD813" w14:textId="77777777" w:rsidR="006B588F" w:rsidRPr="006B588F" w:rsidRDefault="006B588F" w:rsidP="006B588F">
      <w:pPr>
        <w:rPr>
          <w:rFonts w:ascii="Helvetica" w:hAnsi="Helvetica" w:cs="Helvetica"/>
          <w:b/>
          <w:bCs/>
          <w:color w:val="222222"/>
          <w:sz w:val="21"/>
          <w:szCs w:val="21"/>
        </w:rPr>
      </w:pPr>
    </w:p>
    <w:p w14:paraId="4D71286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2.2.4. </w:t>
      </w:r>
      <w:r w:rsidRPr="006B588F">
        <w:rPr>
          <w:rFonts w:ascii="Helvetica" w:hAnsi="Helvetica" w:cs="Helvetica" w:hint="eastAsia"/>
          <w:b/>
          <w:bCs/>
          <w:color w:val="222222"/>
          <w:sz w:val="21"/>
          <w:szCs w:val="21"/>
        </w:rPr>
        <w:t>Выводы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разделу</w:t>
      </w:r>
    </w:p>
    <w:p w14:paraId="092870B5" w14:textId="77777777" w:rsidR="006B588F" w:rsidRPr="006B588F" w:rsidRDefault="006B588F" w:rsidP="006B588F">
      <w:pPr>
        <w:rPr>
          <w:rFonts w:ascii="Helvetica" w:hAnsi="Helvetica" w:cs="Helvetica"/>
          <w:b/>
          <w:bCs/>
          <w:color w:val="222222"/>
          <w:sz w:val="21"/>
          <w:szCs w:val="21"/>
        </w:rPr>
      </w:pPr>
    </w:p>
    <w:p w14:paraId="6F788F71"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2.3.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задачи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Челябинского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метеороида</w:t>
      </w:r>
    </w:p>
    <w:p w14:paraId="7F23CB06" w14:textId="77777777" w:rsidR="006B588F" w:rsidRPr="006B588F" w:rsidRDefault="006B588F" w:rsidP="006B588F">
      <w:pPr>
        <w:rPr>
          <w:rFonts w:ascii="Helvetica" w:hAnsi="Helvetica" w:cs="Helvetica"/>
          <w:b/>
          <w:bCs/>
          <w:color w:val="222222"/>
          <w:sz w:val="21"/>
          <w:szCs w:val="21"/>
        </w:rPr>
      </w:pPr>
    </w:p>
    <w:p w14:paraId="1B309174"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2.3.1. </w:t>
      </w:r>
      <w:r w:rsidRPr="006B588F">
        <w:rPr>
          <w:rFonts w:ascii="Helvetica" w:hAnsi="Helvetica" w:cs="Helvetica" w:hint="eastAsia"/>
          <w:b/>
          <w:bCs/>
          <w:color w:val="222222"/>
          <w:sz w:val="21"/>
          <w:szCs w:val="21"/>
        </w:rPr>
        <w:t>Номинальная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траектория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Челябинского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метеороида</w:t>
      </w:r>
    </w:p>
    <w:p w14:paraId="3148D4C0" w14:textId="77777777" w:rsidR="006B588F" w:rsidRPr="006B588F" w:rsidRDefault="006B588F" w:rsidP="006B588F">
      <w:pPr>
        <w:rPr>
          <w:rFonts w:ascii="Helvetica" w:hAnsi="Helvetica" w:cs="Helvetica"/>
          <w:b/>
          <w:bCs/>
          <w:color w:val="222222"/>
          <w:sz w:val="21"/>
          <w:szCs w:val="21"/>
        </w:rPr>
      </w:pPr>
    </w:p>
    <w:p w14:paraId="521699C6"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2.3.2.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видимости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при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наблюдении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Челябинско</w:t>
      </w:r>
      <w:r w:rsidRPr="006B588F">
        <w:rPr>
          <w:rFonts w:ascii="Helvetica" w:hAnsi="Helvetica" w:cs="Helvetica" w:hint="eastAsia"/>
          <w:b/>
          <w:bCs/>
          <w:color w:val="222222"/>
          <w:sz w:val="21"/>
          <w:szCs w:val="21"/>
        </w:rPr>
        <w:lastRenderedPageBreak/>
        <w:t>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метеороида</w:t>
      </w:r>
    </w:p>
    <w:p w14:paraId="48161A78" w14:textId="77777777" w:rsidR="006B588F" w:rsidRPr="006B588F" w:rsidRDefault="006B588F" w:rsidP="006B588F">
      <w:pPr>
        <w:rPr>
          <w:rFonts w:ascii="Helvetica" w:hAnsi="Helvetica" w:cs="Helvetica"/>
          <w:b/>
          <w:bCs/>
          <w:color w:val="222222"/>
          <w:sz w:val="21"/>
          <w:szCs w:val="21"/>
        </w:rPr>
      </w:pPr>
    </w:p>
    <w:p w14:paraId="130249C2"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2.3.3. </w:t>
      </w:r>
      <w:r w:rsidRPr="006B588F">
        <w:rPr>
          <w:rFonts w:ascii="Helvetica" w:hAnsi="Helvetica" w:cs="Helvetica" w:hint="eastAsia"/>
          <w:b/>
          <w:bCs/>
          <w:color w:val="222222"/>
          <w:sz w:val="21"/>
          <w:szCs w:val="21"/>
        </w:rPr>
        <w:t>Оценка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точностей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навигации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Челябинского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метеороида</w:t>
      </w:r>
    </w:p>
    <w:p w14:paraId="59D45AFC" w14:textId="77777777" w:rsidR="006B588F" w:rsidRPr="006B588F" w:rsidRDefault="006B588F" w:rsidP="006B588F">
      <w:pPr>
        <w:rPr>
          <w:rFonts w:ascii="Helvetica" w:hAnsi="Helvetica" w:cs="Helvetica"/>
          <w:b/>
          <w:bCs/>
          <w:color w:val="222222"/>
          <w:sz w:val="21"/>
          <w:szCs w:val="21"/>
        </w:rPr>
      </w:pPr>
    </w:p>
    <w:p w14:paraId="42B368A3"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2.3.4. </w:t>
      </w:r>
      <w:r w:rsidRPr="006B588F">
        <w:rPr>
          <w:rFonts w:ascii="Helvetica" w:hAnsi="Helvetica" w:cs="Helvetica" w:hint="eastAsia"/>
          <w:b/>
          <w:bCs/>
          <w:color w:val="222222"/>
          <w:sz w:val="21"/>
          <w:szCs w:val="21"/>
        </w:rPr>
        <w:t>Выводы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разделу</w:t>
      </w:r>
    </w:p>
    <w:p w14:paraId="77C20F0D" w14:textId="77777777" w:rsidR="006B588F" w:rsidRPr="006B588F" w:rsidRDefault="006B588F" w:rsidP="006B588F">
      <w:pPr>
        <w:rPr>
          <w:rFonts w:ascii="Helvetica" w:hAnsi="Helvetica" w:cs="Helvetica"/>
          <w:b/>
          <w:bCs/>
          <w:color w:val="222222"/>
          <w:sz w:val="21"/>
          <w:szCs w:val="21"/>
        </w:rPr>
      </w:pPr>
    </w:p>
    <w:p w14:paraId="6AC85DC1"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2.4. </w:t>
      </w:r>
      <w:r w:rsidRPr="006B588F">
        <w:rPr>
          <w:rFonts w:ascii="Helvetica" w:hAnsi="Helvetica" w:cs="Helvetica" w:hint="eastAsia"/>
          <w:b/>
          <w:bCs/>
          <w:color w:val="222222"/>
          <w:sz w:val="21"/>
          <w:szCs w:val="21"/>
        </w:rPr>
        <w:t>Выводы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второй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главе</w:t>
      </w:r>
    </w:p>
    <w:p w14:paraId="23C1B505" w14:textId="77777777" w:rsidR="006B588F" w:rsidRPr="006B588F" w:rsidRDefault="006B588F" w:rsidP="006B588F">
      <w:pPr>
        <w:rPr>
          <w:rFonts w:ascii="Helvetica" w:hAnsi="Helvetica" w:cs="Helvetica"/>
          <w:b/>
          <w:bCs/>
          <w:color w:val="222222"/>
          <w:sz w:val="21"/>
          <w:szCs w:val="21"/>
        </w:rPr>
      </w:pPr>
    </w:p>
    <w:p w14:paraId="594A36B0"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ГЛАВА</w:t>
      </w:r>
      <w:r w:rsidRPr="006B588F">
        <w:rPr>
          <w:rFonts w:ascii="Helvetica" w:hAnsi="Helvetica" w:cs="Helvetica"/>
          <w:b/>
          <w:bCs/>
          <w:color w:val="222222"/>
          <w:sz w:val="21"/>
          <w:szCs w:val="21"/>
        </w:rPr>
        <w:t xml:space="preserve"> III. </w:t>
      </w:r>
      <w:r w:rsidRPr="006B588F">
        <w:rPr>
          <w:rFonts w:ascii="Helvetica" w:hAnsi="Helvetica" w:cs="Helvetica" w:hint="eastAsia"/>
          <w:b/>
          <w:bCs/>
          <w:color w:val="222222"/>
          <w:sz w:val="21"/>
          <w:szCs w:val="21"/>
        </w:rPr>
        <w:t>ОПРЕДЕЛЕНИЕ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ИССЛЕДОВАНИЕ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ХАРАКТЕРИСТИК</w:t>
      </w:r>
    </w:p>
    <w:p w14:paraId="0F20EEC8" w14:textId="77777777" w:rsidR="006B588F" w:rsidRPr="006B588F" w:rsidRDefault="006B588F" w:rsidP="006B588F">
      <w:pPr>
        <w:rPr>
          <w:rFonts w:ascii="Helvetica" w:hAnsi="Helvetica" w:cs="Helvetica"/>
          <w:b/>
          <w:bCs/>
          <w:color w:val="222222"/>
          <w:sz w:val="21"/>
          <w:szCs w:val="21"/>
        </w:rPr>
      </w:pPr>
    </w:p>
    <w:p w14:paraId="7D753742"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ВЕРОЯТНОЙ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ОБЛАСТИ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СОУДАРЕНИЯ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ЗЕМЛЁЙ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w:t>
      </w:r>
      <w:r w:rsidRPr="006B588F">
        <w:rPr>
          <w:rFonts w:ascii="Helvetica" w:hAnsi="Helvetica" w:cs="Helvetica"/>
          <w:b/>
          <w:bCs/>
          <w:color w:val="222222"/>
          <w:sz w:val="21"/>
          <w:szCs w:val="21"/>
        </w:rPr>
        <w:t xml:space="preserve"> 2036 </w:t>
      </w:r>
      <w:r w:rsidRPr="006B588F">
        <w:rPr>
          <w:rFonts w:ascii="Helvetica" w:hAnsi="Helvetica" w:cs="Helvetica" w:hint="eastAsia"/>
          <w:b/>
          <w:bCs/>
          <w:color w:val="222222"/>
          <w:sz w:val="21"/>
          <w:szCs w:val="21"/>
        </w:rPr>
        <w:t>Г</w:t>
      </w:r>
    </w:p>
    <w:p w14:paraId="14D5DF8E" w14:textId="77777777" w:rsidR="006B588F" w:rsidRPr="006B588F" w:rsidRDefault="006B588F" w:rsidP="006B588F">
      <w:pPr>
        <w:rPr>
          <w:rFonts w:ascii="Helvetica" w:hAnsi="Helvetica" w:cs="Helvetica"/>
          <w:b/>
          <w:bCs/>
          <w:color w:val="222222"/>
          <w:sz w:val="21"/>
          <w:szCs w:val="21"/>
        </w:rPr>
      </w:pPr>
    </w:p>
    <w:p w14:paraId="6BEE18BC"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3.1. </w:t>
      </w:r>
      <w:r w:rsidRPr="006B588F">
        <w:rPr>
          <w:rFonts w:ascii="Helvetica" w:hAnsi="Helvetica" w:cs="Helvetica" w:hint="eastAsia"/>
          <w:b/>
          <w:bCs/>
          <w:color w:val="222222"/>
          <w:sz w:val="21"/>
          <w:szCs w:val="21"/>
        </w:rPr>
        <w:t>Поиск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попадающих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Землю</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траекторий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w:t>
      </w:r>
    </w:p>
    <w:p w14:paraId="2837CF72" w14:textId="77777777" w:rsidR="006B588F" w:rsidRPr="006B588F" w:rsidRDefault="006B588F" w:rsidP="006B588F">
      <w:pPr>
        <w:rPr>
          <w:rFonts w:ascii="Helvetica" w:hAnsi="Helvetica" w:cs="Helvetica"/>
          <w:b/>
          <w:bCs/>
          <w:color w:val="222222"/>
          <w:sz w:val="21"/>
          <w:szCs w:val="21"/>
        </w:rPr>
      </w:pPr>
    </w:p>
    <w:p w14:paraId="001E18A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3.2.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характеристик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столкновительных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траекторий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зоны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соударения</w:t>
      </w:r>
    </w:p>
    <w:p w14:paraId="1DA4F9D7" w14:textId="77777777" w:rsidR="006B588F" w:rsidRPr="006B588F" w:rsidRDefault="006B588F" w:rsidP="006B588F">
      <w:pPr>
        <w:rPr>
          <w:rFonts w:ascii="Helvetica" w:hAnsi="Helvetica" w:cs="Helvetica"/>
          <w:b/>
          <w:bCs/>
          <w:color w:val="222222"/>
          <w:sz w:val="21"/>
          <w:szCs w:val="21"/>
        </w:rPr>
      </w:pPr>
    </w:p>
    <w:p w14:paraId="5D117CE7"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Землёй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w:t>
      </w:r>
    </w:p>
    <w:p w14:paraId="02F1A34E" w14:textId="77777777" w:rsidR="006B588F" w:rsidRPr="006B588F" w:rsidRDefault="006B588F" w:rsidP="006B588F">
      <w:pPr>
        <w:rPr>
          <w:rFonts w:ascii="Helvetica" w:hAnsi="Helvetica" w:cs="Helvetica"/>
          <w:b/>
          <w:bCs/>
          <w:color w:val="222222"/>
          <w:sz w:val="21"/>
          <w:szCs w:val="21"/>
        </w:rPr>
      </w:pPr>
    </w:p>
    <w:p w14:paraId="0B12A4B5"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3.2.1. </w:t>
      </w:r>
      <w:r w:rsidRPr="006B588F">
        <w:rPr>
          <w:rFonts w:ascii="Helvetica" w:hAnsi="Helvetica" w:cs="Helvetica" w:hint="eastAsia"/>
          <w:b/>
          <w:bCs/>
          <w:color w:val="222222"/>
          <w:sz w:val="21"/>
          <w:szCs w:val="21"/>
        </w:rPr>
        <w:t>Построение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столкновительной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полосы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поверхности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Земли</w:t>
      </w:r>
    </w:p>
    <w:p w14:paraId="65455E2A" w14:textId="77777777" w:rsidR="006B588F" w:rsidRPr="006B588F" w:rsidRDefault="006B588F" w:rsidP="006B588F">
      <w:pPr>
        <w:rPr>
          <w:rFonts w:ascii="Helvetica" w:hAnsi="Helvetica" w:cs="Helvetica"/>
          <w:b/>
          <w:bCs/>
          <w:color w:val="222222"/>
          <w:sz w:val="21"/>
          <w:szCs w:val="21"/>
        </w:rPr>
      </w:pPr>
    </w:p>
    <w:p w14:paraId="313A5AC0"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3.2.2.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характеристик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столкновительной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полосы</w:t>
      </w:r>
    </w:p>
    <w:p w14:paraId="26B838B7" w14:textId="77777777" w:rsidR="006B588F" w:rsidRPr="006B588F" w:rsidRDefault="006B588F" w:rsidP="006B588F">
      <w:pPr>
        <w:rPr>
          <w:rFonts w:ascii="Helvetica" w:hAnsi="Helvetica" w:cs="Helvetica"/>
          <w:b/>
          <w:bCs/>
          <w:color w:val="222222"/>
          <w:sz w:val="21"/>
          <w:szCs w:val="21"/>
        </w:rPr>
      </w:pPr>
    </w:p>
    <w:p w14:paraId="04648A78"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3.2.3. </w:t>
      </w:r>
      <w:r w:rsidRPr="006B588F">
        <w:rPr>
          <w:rFonts w:ascii="Helvetica" w:hAnsi="Helvetica" w:cs="Helvetica" w:hint="eastAsia"/>
          <w:b/>
          <w:bCs/>
          <w:color w:val="222222"/>
          <w:sz w:val="21"/>
          <w:szCs w:val="21"/>
        </w:rPr>
        <w:t>Качественный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траекторий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подлета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Земле</w:t>
      </w:r>
    </w:p>
    <w:p w14:paraId="2020C3BC" w14:textId="77777777" w:rsidR="006B588F" w:rsidRPr="006B588F" w:rsidRDefault="006B588F" w:rsidP="006B588F">
      <w:pPr>
        <w:rPr>
          <w:rFonts w:ascii="Helvetica" w:hAnsi="Helvetica" w:cs="Helvetica"/>
          <w:b/>
          <w:bCs/>
          <w:color w:val="222222"/>
          <w:sz w:val="21"/>
          <w:szCs w:val="21"/>
        </w:rPr>
      </w:pPr>
    </w:p>
    <w:p w14:paraId="2401C83C"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3</w:t>
      </w:r>
    </w:p>
    <w:p w14:paraId="736B5D77" w14:textId="77777777" w:rsidR="006B588F" w:rsidRPr="006B588F" w:rsidRDefault="006B588F" w:rsidP="006B588F">
      <w:pPr>
        <w:rPr>
          <w:rFonts w:ascii="Helvetica" w:hAnsi="Helvetica" w:cs="Helvetica"/>
          <w:b/>
          <w:bCs/>
          <w:color w:val="222222"/>
          <w:sz w:val="21"/>
          <w:szCs w:val="21"/>
        </w:rPr>
      </w:pPr>
    </w:p>
    <w:p w14:paraId="78ED9CD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3.3. </w:t>
      </w:r>
      <w:r w:rsidRPr="006B588F">
        <w:rPr>
          <w:rFonts w:ascii="Helvetica" w:hAnsi="Helvetica" w:cs="Helvetica" w:hint="eastAsia"/>
          <w:b/>
          <w:bCs/>
          <w:color w:val="222222"/>
          <w:sz w:val="21"/>
          <w:szCs w:val="21"/>
        </w:rPr>
        <w:t>Выводы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третьей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главе</w:t>
      </w:r>
    </w:p>
    <w:p w14:paraId="4EA77CDC" w14:textId="77777777" w:rsidR="006B588F" w:rsidRPr="006B588F" w:rsidRDefault="006B588F" w:rsidP="006B588F">
      <w:pPr>
        <w:rPr>
          <w:rFonts w:ascii="Helvetica" w:hAnsi="Helvetica" w:cs="Helvetica"/>
          <w:b/>
          <w:bCs/>
          <w:color w:val="222222"/>
          <w:sz w:val="21"/>
          <w:szCs w:val="21"/>
        </w:rPr>
      </w:pPr>
    </w:p>
    <w:p w14:paraId="0A6DF524"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ГЛАВА</w:t>
      </w:r>
      <w:r w:rsidRPr="006B588F">
        <w:rPr>
          <w:rFonts w:ascii="Helvetica" w:hAnsi="Helvetica" w:cs="Helvetica"/>
          <w:b/>
          <w:bCs/>
          <w:color w:val="222222"/>
          <w:sz w:val="21"/>
          <w:szCs w:val="21"/>
        </w:rPr>
        <w:t xml:space="preserve"> IV. </w:t>
      </w:r>
      <w:r w:rsidRPr="006B588F">
        <w:rPr>
          <w:rFonts w:ascii="Helvetica" w:hAnsi="Helvetica" w:cs="Helvetica" w:hint="eastAsia"/>
          <w:b/>
          <w:bCs/>
          <w:color w:val="222222"/>
          <w:sz w:val="21"/>
          <w:szCs w:val="21"/>
        </w:rPr>
        <w:t>АНАЛИЗ</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ВОЗМОЖНОСТИ</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СОЗДАНИЯ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СТАБИЛЬНОГО</w:t>
      </w:r>
    </w:p>
    <w:p w14:paraId="37622B2A" w14:textId="77777777" w:rsidR="006B588F" w:rsidRPr="006B588F" w:rsidRDefault="006B588F" w:rsidP="006B588F">
      <w:pPr>
        <w:rPr>
          <w:rFonts w:ascii="Helvetica" w:hAnsi="Helvetica" w:cs="Helvetica"/>
          <w:b/>
          <w:bCs/>
          <w:color w:val="222222"/>
          <w:sz w:val="21"/>
          <w:szCs w:val="21"/>
        </w:rPr>
      </w:pPr>
    </w:p>
    <w:p w14:paraId="4C1EAFDE"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СПУТНИКА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КАК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ОДНОРОДНОГО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ТРЁХОСНОГО</w:t>
      </w:r>
    </w:p>
    <w:p w14:paraId="504DA7AC" w14:textId="77777777" w:rsidR="006B588F" w:rsidRPr="006B588F" w:rsidRDefault="006B588F" w:rsidP="006B588F">
      <w:pPr>
        <w:rPr>
          <w:rFonts w:ascii="Helvetica" w:hAnsi="Helvetica" w:cs="Helvetica"/>
          <w:b/>
          <w:bCs/>
          <w:color w:val="222222"/>
          <w:sz w:val="21"/>
          <w:szCs w:val="21"/>
        </w:rPr>
      </w:pPr>
    </w:p>
    <w:p w14:paraId="4E264B06"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ЭЛЛИПСОИДА</w:t>
      </w:r>
    </w:p>
    <w:p w14:paraId="2E190158" w14:textId="77777777" w:rsidR="006B588F" w:rsidRPr="006B588F" w:rsidRDefault="006B588F" w:rsidP="006B588F">
      <w:pPr>
        <w:rPr>
          <w:rFonts w:ascii="Helvetica" w:hAnsi="Helvetica" w:cs="Helvetica"/>
          <w:b/>
          <w:bCs/>
          <w:color w:val="222222"/>
          <w:sz w:val="21"/>
          <w:szCs w:val="21"/>
        </w:rPr>
      </w:pPr>
    </w:p>
    <w:p w14:paraId="1055507B"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4.1. </w:t>
      </w:r>
      <w:r w:rsidRPr="006B588F">
        <w:rPr>
          <w:rFonts w:ascii="Helvetica" w:hAnsi="Helvetica" w:cs="Helvetica" w:hint="eastAsia"/>
          <w:b/>
          <w:bCs/>
          <w:color w:val="222222"/>
          <w:sz w:val="21"/>
          <w:szCs w:val="21"/>
        </w:rPr>
        <w:t>Модель</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движения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вокруг</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астероида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как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однородного</w:t>
      </w:r>
    </w:p>
    <w:p w14:paraId="33FD4B69" w14:textId="77777777" w:rsidR="006B588F" w:rsidRPr="006B588F" w:rsidRDefault="006B588F" w:rsidP="006B588F">
      <w:pPr>
        <w:rPr>
          <w:rFonts w:ascii="Helvetica" w:hAnsi="Helvetica" w:cs="Helvetica"/>
          <w:b/>
          <w:bCs/>
          <w:color w:val="222222"/>
          <w:sz w:val="21"/>
          <w:szCs w:val="21"/>
        </w:rPr>
      </w:pPr>
    </w:p>
    <w:p w14:paraId="1742D4FD"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трёхосного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эллипсоида</w:t>
      </w:r>
    </w:p>
    <w:p w14:paraId="79F19937" w14:textId="77777777" w:rsidR="006B588F" w:rsidRPr="006B588F" w:rsidRDefault="006B588F" w:rsidP="006B588F">
      <w:pPr>
        <w:rPr>
          <w:rFonts w:ascii="Helvetica" w:hAnsi="Helvetica" w:cs="Helvetica"/>
          <w:b/>
          <w:bCs/>
          <w:color w:val="222222"/>
          <w:sz w:val="21"/>
          <w:szCs w:val="21"/>
        </w:rPr>
      </w:pPr>
    </w:p>
    <w:p w14:paraId="448FD2BC"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4.2. </w:t>
      </w:r>
      <w:r w:rsidRPr="006B588F">
        <w:rPr>
          <w:rFonts w:ascii="Helvetica" w:hAnsi="Helvetica" w:cs="Helvetica" w:hint="eastAsia"/>
          <w:b/>
          <w:bCs/>
          <w:color w:val="222222"/>
          <w:sz w:val="21"/>
          <w:szCs w:val="21"/>
        </w:rPr>
        <w:t>Выявление</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стабильных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орбит</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спутника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Апофиса</w:t>
      </w:r>
    </w:p>
    <w:p w14:paraId="5C944498" w14:textId="77777777" w:rsidR="006B588F" w:rsidRPr="006B588F" w:rsidRDefault="006B588F" w:rsidP="006B588F">
      <w:pPr>
        <w:rPr>
          <w:rFonts w:ascii="Helvetica" w:hAnsi="Helvetica" w:cs="Helvetica"/>
          <w:b/>
          <w:bCs/>
          <w:color w:val="222222"/>
          <w:sz w:val="21"/>
          <w:szCs w:val="21"/>
        </w:rPr>
      </w:pPr>
    </w:p>
    <w:p w14:paraId="3F18744E"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b/>
          <w:bCs/>
          <w:color w:val="222222"/>
          <w:sz w:val="21"/>
          <w:szCs w:val="21"/>
        </w:rPr>
        <w:t xml:space="preserve">4.3. </w:t>
      </w:r>
      <w:r w:rsidRPr="006B588F">
        <w:rPr>
          <w:rFonts w:ascii="Helvetica" w:hAnsi="Helvetica" w:cs="Helvetica" w:hint="eastAsia"/>
          <w:b/>
          <w:bCs/>
          <w:color w:val="222222"/>
          <w:sz w:val="21"/>
          <w:szCs w:val="21"/>
        </w:rPr>
        <w:t>Выводы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по</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четвертой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главе</w:t>
      </w:r>
    </w:p>
    <w:p w14:paraId="28329C32" w14:textId="77777777" w:rsidR="006B588F" w:rsidRPr="006B588F" w:rsidRDefault="006B588F" w:rsidP="006B588F">
      <w:pPr>
        <w:rPr>
          <w:rFonts w:ascii="Helvetica" w:hAnsi="Helvetica" w:cs="Helvetica"/>
          <w:b/>
          <w:bCs/>
          <w:color w:val="222222"/>
          <w:sz w:val="21"/>
          <w:szCs w:val="21"/>
        </w:rPr>
      </w:pPr>
    </w:p>
    <w:p w14:paraId="389EE50F"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ЗАКЛЮЧЕНИЕ</w:t>
      </w:r>
    </w:p>
    <w:p w14:paraId="42C64172" w14:textId="77777777" w:rsidR="006B588F" w:rsidRPr="006B588F" w:rsidRDefault="006B588F" w:rsidP="006B588F">
      <w:pPr>
        <w:rPr>
          <w:rFonts w:ascii="Helvetica" w:hAnsi="Helvetica" w:cs="Helvetica"/>
          <w:b/>
          <w:bCs/>
          <w:color w:val="222222"/>
          <w:sz w:val="21"/>
          <w:szCs w:val="21"/>
        </w:rPr>
      </w:pPr>
    </w:p>
    <w:p w14:paraId="4AC999D1"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СПИСОК</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ЛИТЕРАТУРЫ</w:t>
      </w:r>
    </w:p>
    <w:p w14:paraId="331EB3E1" w14:textId="77777777" w:rsidR="006B588F" w:rsidRPr="006B588F" w:rsidRDefault="006B588F" w:rsidP="006B588F">
      <w:pPr>
        <w:rPr>
          <w:rFonts w:ascii="Helvetica" w:hAnsi="Helvetica" w:cs="Helvetica"/>
          <w:b/>
          <w:bCs/>
          <w:color w:val="222222"/>
          <w:sz w:val="21"/>
          <w:szCs w:val="21"/>
        </w:rPr>
      </w:pPr>
    </w:p>
    <w:p w14:paraId="3BE7871F"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t>ПРИЛОЖЕНИЕ</w:t>
      </w:r>
      <w:r w:rsidRPr="006B588F">
        <w:rPr>
          <w:rFonts w:ascii="Helvetica" w:hAnsi="Helvetica" w:cs="Helvetica"/>
          <w:b/>
          <w:bCs/>
          <w:color w:val="222222"/>
          <w:sz w:val="21"/>
          <w:szCs w:val="21"/>
        </w:rPr>
        <w:t xml:space="preserve"> A. </w:t>
      </w:r>
      <w:r w:rsidRPr="006B588F">
        <w:rPr>
          <w:rFonts w:ascii="Helvetica" w:hAnsi="Helvetica" w:cs="Helvetica" w:hint="eastAsia"/>
          <w:b/>
          <w:bCs/>
          <w:color w:val="222222"/>
          <w:sz w:val="21"/>
          <w:szCs w:val="21"/>
        </w:rPr>
        <w:t>Два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способа</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решения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системы</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нормальных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уравнений</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для</w:t>
      </w:r>
    </w:p>
    <w:p w14:paraId="3C377592" w14:textId="77777777" w:rsidR="006B588F" w:rsidRPr="006B588F" w:rsidRDefault="006B588F" w:rsidP="006B588F">
      <w:pPr>
        <w:rPr>
          <w:rFonts w:ascii="Helvetica" w:hAnsi="Helvetica" w:cs="Helvetica"/>
          <w:b/>
          <w:bCs/>
          <w:color w:val="222222"/>
          <w:sz w:val="21"/>
          <w:szCs w:val="21"/>
        </w:rPr>
      </w:pPr>
    </w:p>
    <w:p w14:paraId="36A63C8E" w14:textId="77777777" w:rsidR="006B588F" w:rsidRPr="006B588F" w:rsidRDefault="006B588F" w:rsidP="006B588F">
      <w:pPr>
        <w:rPr>
          <w:rFonts w:ascii="Helvetica" w:hAnsi="Helvetica" w:cs="Helvetica"/>
          <w:b/>
          <w:bCs/>
          <w:color w:val="222222"/>
          <w:sz w:val="21"/>
          <w:szCs w:val="21"/>
        </w:rPr>
      </w:pPr>
      <w:r w:rsidRPr="006B588F">
        <w:rPr>
          <w:rFonts w:ascii="Helvetica" w:hAnsi="Helvetica" w:cs="Helvetica" w:hint="eastAsia"/>
          <w:b/>
          <w:bCs/>
          <w:color w:val="222222"/>
          <w:sz w:val="21"/>
          <w:szCs w:val="21"/>
        </w:rPr>
        <w:lastRenderedPageBreak/>
        <w:t>случая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уточнения</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мешающих</w:t>
      </w:r>
      <w:r w:rsidRPr="006B588F">
        <w:rPr>
          <w:rFonts w:ascii="Helvetica" w:hAnsi="Helvetica" w:cs="Helvetica"/>
          <w:b/>
          <w:bCs/>
          <w:color w:val="222222"/>
          <w:sz w:val="21"/>
          <w:szCs w:val="21"/>
        </w:rPr>
        <w:t xml:space="preserve"> </w:t>
      </w:r>
      <w:r w:rsidRPr="006B588F">
        <w:rPr>
          <w:rFonts w:ascii="Helvetica" w:hAnsi="Helvetica" w:cs="Helvetica" w:hint="eastAsia"/>
          <w:b/>
          <w:bCs/>
          <w:color w:val="222222"/>
          <w:sz w:val="21"/>
          <w:szCs w:val="21"/>
        </w:rPr>
        <w:t>параметров</w:t>
      </w:r>
    </w:p>
    <w:p w14:paraId="226DD740" w14:textId="77777777" w:rsidR="006B588F" w:rsidRPr="006B588F" w:rsidRDefault="006B588F" w:rsidP="006B588F">
      <w:pPr>
        <w:rPr>
          <w:rFonts w:ascii="Helvetica" w:hAnsi="Helvetica" w:cs="Helvetica"/>
          <w:b/>
          <w:bCs/>
          <w:color w:val="222222"/>
          <w:sz w:val="21"/>
          <w:szCs w:val="21"/>
        </w:rPr>
      </w:pPr>
    </w:p>
    <w:p w14:paraId="4CCADE6E" w14:textId="6AE7668C" w:rsidR="004F7911" w:rsidRPr="006B588F" w:rsidRDefault="006B588F" w:rsidP="006B588F">
      <w:r w:rsidRPr="006B588F">
        <w:rPr>
          <w:rFonts w:ascii="Helvetica" w:hAnsi="Helvetica" w:cs="Helvetica"/>
          <w:b/>
          <w:bCs/>
          <w:color w:val="222222"/>
          <w:sz w:val="21"/>
          <w:szCs w:val="21"/>
        </w:rPr>
        <w:t>4</w:t>
      </w:r>
    </w:p>
    <w:sectPr w:rsidR="004F7911" w:rsidRPr="006B58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FB82" w14:textId="77777777" w:rsidR="00CA306E" w:rsidRDefault="00CA306E">
      <w:pPr>
        <w:spacing w:after="0" w:line="240" w:lineRule="auto"/>
      </w:pPr>
      <w:r>
        <w:separator/>
      </w:r>
    </w:p>
  </w:endnote>
  <w:endnote w:type="continuationSeparator" w:id="0">
    <w:p w14:paraId="0822C1B4" w14:textId="77777777" w:rsidR="00CA306E" w:rsidRDefault="00CA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06E9A" w14:textId="77777777" w:rsidR="00CA306E" w:rsidRDefault="00CA306E"/>
    <w:p w14:paraId="70300EA4" w14:textId="77777777" w:rsidR="00CA306E" w:rsidRDefault="00CA306E"/>
    <w:p w14:paraId="7EAE9DCA" w14:textId="77777777" w:rsidR="00CA306E" w:rsidRDefault="00CA306E"/>
    <w:p w14:paraId="0BE84419" w14:textId="77777777" w:rsidR="00CA306E" w:rsidRDefault="00CA306E"/>
    <w:p w14:paraId="68893458" w14:textId="77777777" w:rsidR="00CA306E" w:rsidRDefault="00CA306E"/>
    <w:p w14:paraId="72A9F5D3" w14:textId="77777777" w:rsidR="00CA306E" w:rsidRDefault="00CA306E"/>
    <w:p w14:paraId="7D488208" w14:textId="77777777" w:rsidR="00CA306E" w:rsidRDefault="00CA30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751EA4" wp14:editId="112561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EAC90" w14:textId="77777777" w:rsidR="00CA306E" w:rsidRDefault="00CA30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751E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9EAC90" w14:textId="77777777" w:rsidR="00CA306E" w:rsidRDefault="00CA30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B159C6" w14:textId="77777777" w:rsidR="00CA306E" w:rsidRDefault="00CA306E"/>
    <w:p w14:paraId="6BCDFE48" w14:textId="77777777" w:rsidR="00CA306E" w:rsidRDefault="00CA306E"/>
    <w:p w14:paraId="58A10BF0" w14:textId="77777777" w:rsidR="00CA306E" w:rsidRDefault="00CA30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8C895" wp14:editId="51A3DF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D220" w14:textId="77777777" w:rsidR="00CA306E" w:rsidRDefault="00CA306E"/>
                          <w:p w14:paraId="2657C0DD" w14:textId="77777777" w:rsidR="00CA306E" w:rsidRDefault="00CA30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8C8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26D220" w14:textId="77777777" w:rsidR="00CA306E" w:rsidRDefault="00CA306E"/>
                    <w:p w14:paraId="2657C0DD" w14:textId="77777777" w:rsidR="00CA306E" w:rsidRDefault="00CA30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53D2BA" w14:textId="77777777" w:rsidR="00CA306E" w:rsidRDefault="00CA306E"/>
    <w:p w14:paraId="6BC7E98F" w14:textId="77777777" w:rsidR="00CA306E" w:rsidRDefault="00CA306E">
      <w:pPr>
        <w:rPr>
          <w:sz w:val="2"/>
          <w:szCs w:val="2"/>
        </w:rPr>
      </w:pPr>
    </w:p>
    <w:p w14:paraId="6F57F16E" w14:textId="77777777" w:rsidR="00CA306E" w:rsidRDefault="00CA306E"/>
    <w:p w14:paraId="1BD60B1D" w14:textId="77777777" w:rsidR="00CA306E" w:rsidRDefault="00CA306E">
      <w:pPr>
        <w:spacing w:after="0" w:line="240" w:lineRule="auto"/>
      </w:pPr>
    </w:p>
  </w:footnote>
  <w:footnote w:type="continuationSeparator" w:id="0">
    <w:p w14:paraId="4E7FD445" w14:textId="77777777" w:rsidR="00CA306E" w:rsidRDefault="00CA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06E"/>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189633</TotalTime>
  <Pages>8</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691</cp:revision>
  <cp:lastPrinted>2009-02-06T05:36:00Z</cp:lastPrinted>
  <dcterms:created xsi:type="dcterms:W3CDTF">2024-01-07T13:43:00Z</dcterms:created>
  <dcterms:modified xsi:type="dcterms:W3CDTF">2025-10-19T23:06:00Z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