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4967FC" w:rsidRDefault="004967FC" w:rsidP="004967FC">
      <w:r w:rsidRPr="00D858E0">
        <w:rPr>
          <w:rFonts w:ascii="Times New Roman" w:eastAsia="Times New Roman" w:hAnsi="Times New Roman" w:cs="Times New Roman"/>
          <w:b/>
          <w:sz w:val="24"/>
          <w:szCs w:val="24"/>
          <w:lang w:eastAsia="ru-RU"/>
        </w:rPr>
        <w:t>Шалаєва Валерія Станіславівна,</w:t>
      </w:r>
      <w:r w:rsidRPr="00D858E0">
        <w:rPr>
          <w:rFonts w:ascii="Times New Roman" w:eastAsia="Times New Roman" w:hAnsi="Times New Roman" w:cs="Times New Roman"/>
          <w:sz w:val="24"/>
          <w:szCs w:val="24"/>
          <w:lang w:eastAsia="ru-RU"/>
        </w:rPr>
        <w:t xml:space="preserve"> викладачка кафедри мовної підготовки  Харківського національного університету імені В. Н. Каразіна. </w:t>
      </w:r>
      <w:r w:rsidRPr="00D858E0">
        <w:rPr>
          <w:rFonts w:ascii="Times New Roman" w:eastAsia="Times New Roman" w:hAnsi="Times New Roman" w:cs="Times New Roman"/>
          <w:bCs/>
          <w:sz w:val="24"/>
          <w:szCs w:val="24"/>
          <w:lang w:eastAsia="ru-RU"/>
        </w:rPr>
        <w:t xml:space="preserve">Назва дисертації: </w:t>
      </w:r>
      <w:r w:rsidRPr="00D858E0">
        <w:rPr>
          <w:rFonts w:ascii="Times New Roman" w:eastAsia="Times New Roman" w:hAnsi="Times New Roman" w:cs="Times New Roman"/>
          <w:sz w:val="24"/>
          <w:szCs w:val="24"/>
          <w:lang w:eastAsia="ru-RU"/>
        </w:rPr>
        <w:t xml:space="preserve">«Формування професійно зорієнтованих аксіологічних комунікативних умінь в іноземних студентів немовних спеціальностей». </w:t>
      </w:r>
      <w:r w:rsidRPr="00D858E0">
        <w:rPr>
          <w:rFonts w:ascii="Times New Roman" w:hAnsi="Times New Roman" w:cs="Times New Roman"/>
          <w:sz w:val="24"/>
          <w:szCs w:val="24"/>
        </w:rPr>
        <w:t>Шифр та назва спеціальності – 13.00.02 – теорія та методика навчання (російська мова). Спецрада Д 67.051.03 Херсонського державного університету</w:t>
      </w:r>
    </w:p>
    <w:sectPr w:rsidR="000F2856" w:rsidRPr="004967F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77" w:rsidRDefault="00DE7777">
      <w:pPr>
        <w:spacing w:after="0" w:line="240" w:lineRule="auto"/>
      </w:pPr>
      <w:r>
        <w:separator/>
      </w:r>
    </w:p>
  </w:endnote>
  <w:endnote w:type="continuationSeparator" w:id="0">
    <w:p w:rsidR="00DE7777" w:rsidRDefault="00DE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E7777" w:rsidRDefault="00DE777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E7777" w:rsidRDefault="00DE7777">
                <w:pPr>
                  <w:spacing w:line="240" w:lineRule="auto"/>
                </w:pPr>
                <w:fldSimple w:instr=" PAGE \* MERGEFORMAT ">
                  <w:r w:rsidR="004967FC" w:rsidRPr="004967F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77" w:rsidRDefault="00DE7777"/>
    <w:p w:rsidR="00DE7777" w:rsidRDefault="00DE7777"/>
    <w:p w:rsidR="00DE7777" w:rsidRDefault="00DE7777"/>
    <w:p w:rsidR="00DE7777" w:rsidRDefault="00DE7777"/>
    <w:p w:rsidR="00DE7777" w:rsidRDefault="00DE7777"/>
    <w:p w:rsidR="00DE7777" w:rsidRDefault="00DE7777"/>
    <w:p w:rsidR="00DE7777" w:rsidRDefault="00DE7777">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E7777" w:rsidRDefault="00DE7777">
                  <w:pPr>
                    <w:spacing w:line="240" w:lineRule="auto"/>
                  </w:pPr>
                  <w:fldSimple w:instr=" PAGE \* MERGEFORMAT ">
                    <w:r w:rsidRPr="000F2856">
                      <w:rPr>
                        <w:rStyle w:val="afffff9"/>
                        <w:b w:val="0"/>
                        <w:bCs w:val="0"/>
                        <w:noProof/>
                      </w:rPr>
                      <w:t>6</w:t>
                    </w:r>
                  </w:fldSimple>
                </w:p>
              </w:txbxContent>
            </v:textbox>
            <w10:wrap anchorx="page" anchory="page"/>
          </v:shape>
        </w:pict>
      </w:r>
    </w:p>
    <w:p w:rsidR="00DE7777" w:rsidRDefault="00DE7777"/>
    <w:p w:rsidR="00DE7777" w:rsidRDefault="00DE7777"/>
    <w:p w:rsidR="00DE7777" w:rsidRDefault="00DE7777">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E7777" w:rsidRDefault="00DE7777"/>
                <w:p w:rsidR="00DE7777" w:rsidRDefault="00DE7777">
                  <w:pPr>
                    <w:pStyle w:val="1ffffff7"/>
                    <w:spacing w:line="240" w:lineRule="auto"/>
                  </w:pPr>
                  <w:fldSimple w:instr=" PAGE \* MERGEFORMAT ">
                    <w:r w:rsidRPr="000F2856">
                      <w:rPr>
                        <w:rStyle w:val="3b"/>
                        <w:noProof/>
                      </w:rPr>
                      <w:t>6</w:t>
                    </w:r>
                  </w:fldSimple>
                </w:p>
              </w:txbxContent>
            </v:textbox>
            <w10:wrap anchorx="page" anchory="page"/>
          </v:shape>
        </w:pict>
      </w:r>
    </w:p>
    <w:p w:rsidR="00DE7777" w:rsidRDefault="00DE7777"/>
    <w:p w:rsidR="00DE7777" w:rsidRDefault="00DE7777">
      <w:pPr>
        <w:rPr>
          <w:sz w:val="2"/>
          <w:szCs w:val="2"/>
        </w:rPr>
      </w:pPr>
    </w:p>
    <w:p w:rsidR="00DE7777" w:rsidRDefault="00DE7777"/>
    <w:p w:rsidR="00DE7777" w:rsidRDefault="00DE7777">
      <w:pPr>
        <w:spacing w:after="0" w:line="240" w:lineRule="auto"/>
      </w:pPr>
    </w:p>
  </w:footnote>
  <w:footnote w:type="continuationSeparator" w:id="0">
    <w:p w:rsidR="00DE7777" w:rsidRDefault="00DE7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 w:rsidR="00DE7777" w:rsidRDefault="00DE777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Pr="005856C0" w:rsidRDefault="00DE777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B578C-D30E-486F-9848-B6CCFA0C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94</cp:revision>
  <cp:lastPrinted>2009-02-06T05:36:00Z</cp:lastPrinted>
  <dcterms:created xsi:type="dcterms:W3CDTF">2021-08-07T15:41:00Z</dcterms:created>
  <dcterms:modified xsi:type="dcterms:W3CDTF">2021-08-08T17:27:00Z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