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036F7" w14:textId="5F5E2523" w:rsidR="00DF265D" w:rsidRDefault="00672349" w:rsidP="00672349">
      <w:r w:rsidRPr="00672349">
        <w:rPr>
          <w:rFonts w:hint="eastAsia"/>
        </w:rPr>
        <w:t>Федоров</w:t>
      </w:r>
      <w:r w:rsidRPr="00672349">
        <w:t xml:space="preserve"> </w:t>
      </w:r>
      <w:r w:rsidRPr="00672349">
        <w:rPr>
          <w:rFonts w:hint="eastAsia"/>
        </w:rPr>
        <w:t>Николай</w:t>
      </w:r>
      <w:r w:rsidRPr="00672349">
        <w:t xml:space="preserve"> </w:t>
      </w:r>
      <w:r w:rsidRPr="00672349">
        <w:rPr>
          <w:rFonts w:hint="eastAsia"/>
        </w:rPr>
        <w:t>Сергеевич</w:t>
      </w:r>
      <w:r>
        <w:t xml:space="preserve"> </w:t>
      </w:r>
      <w:r w:rsidRPr="00672349">
        <w:rPr>
          <w:rFonts w:hint="eastAsia"/>
        </w:rPr>
        <w:t>Влияние</w:t>
      </w:r>
      <w:r w:rsidRPr="00672349">
        <w:t xml:space="preserve"> </w:t>
      </w:r>
      <w:r w:rsidRPr="00672349">
        <w:rPr>
          <w:rFonts w:hint="eastAsia"/>
        </w:rPr>
        <w:t>социально</w:t>
      </w:r>
      <w:r w:rsidRPr="00672349">
        <w:t>-</w:t>
      </w:r>
      <w:r w:rsidRPr="00672349">
        <w:rPr>
          <w:rFonts w:hint="eastAsia"/>
        </w:rPr>
        <w:t>политической</w:t>
      </w:r>
      <w:r w:rsidRPr="00672349">
        <w:t xml:space="preserve"> </w:t>
      </w:r>
      <w:r w:rsidRPr="00672349">
        <w:rPr>
          <w:rFonts w:hint="eastAsia"/>
        </w:rPr>
        <w:t>модернизации</w:t>
      </w:r>
      <w:r w:rsidRPr="00672349">
        <w:t xml:space="preserve"> </w:t>
      </w:r>
      <w:r w:rsidRPr="00672349">
        <w:rPr>
          <w:rFonts w:hint="eastAsia"/>
        </w:rPr>
        <w:t>на</w:t>
      </w:r>
      <w:r w:rsidRPr="00672349">
        <w:t xml:space="preserve"> </w:t>
      </w:r>
      <w:r w:rsidRPr="00672349">
        <w:rPr>
          <w:rFonts w:hint="eastAsia"/>
        </w:rPr>
        <w:t>появление</w:t>
      </w:r>
      <w:r w:rsidRPr="00672349">
        <w:t xml:space="preserve"> </w:t>
      </w:r>
      <w:r w:rsidRPr="00672349">
        <w:rPr>
          <w:rFonts w:hint="eastAsia"/>
        </w:rPr>
        <w:t>новых</w:t>
      </w:r>
      <w:r w:rsidRPr="00672349">
        <w:t xml:space="preserve"> </w:t>
      </w:r>
      <w:r w:rsidRPr="00672349">
        <w:rPr>
          <w:rFonts w:hint="eastAsia"/>
        </w:rPr>
        <w:t>тенденций</w:t>
      </w:r>
      <w:r w:rsidRPr="00672349">
        <w:t xml:space="preserve"> </w:t>
      </w:r>
      <w:r w:rsidRPr="00672349">
        <w:rPr>
          <w:rFonts w:hint="eastAsia"/>
        </w:rPr>
        <w:t>в</w:t>
      </w:r>
      <w:r w:rsidRPr="00672349">
        <w:t xml:space="preserve"> </w:t>
      </w:r>
      <w:r w:rsidRPr="00672349">
        <w:rPr>
          <w:rFonts w:hint="eastAsia"/>
        </w:rPr>
        <w:t>общественной</w:t>
      </w:r>
      <w:r w:rsidRPr="00672349">
        <w:t xml:space="preserve"> </w:t>
      </w:r>
      <w:r w:rsidRPr="00672349">
        <w:rPr>
          <w:rFonts w:hint="eastAsia"/>
        </w:rPr>
        <w:t>мысли</w:t>
      </w:r>
      <w:r w:rsidRPr="00672349">
        <w:t xml:space="preserve"> </w:t>
      </w:r>
      <w:r w:rsidRPr="00672349">
        <w:rPr>
          <w:rFonts w:hint="eastAsia"/>
        </w:rPr>
        <w:t>Египта</w:t>
      </w:r>
      <w:r w:rsidRPr="00672349">
        <w:t xml:space="preserve"> </w:t>
      </w:r>
      <w:r w:rsidRPr="00672349">
        <w:rPr>
          <w:rFonts w:hint="eastAsia"/>
        </w:rPr>
        <w:t>в</w:t>
      </w:r>
      <w:r w:rsidRPr="00672349">
        <w:t xml:space="preserve"> </w:t>
      </w:r>
      <w:r w:rsidRPr="00672349">
        <w:rPr>
          <w:rFonts w:hint="eastAsia"/>
        </w:rPr>
        <w:t>межвоенный</w:t>
      </w:r>
      <w:r w:rsidRPr="00672349">
        <w:t xml:space="preserve"> </w:t>
      </w:r>
      <w:r w:rsidRPr="00672349">
        <w:rPr>
          <w:rFonts w:hint="eastAsia"/>
        </w:rPr>
        <w:t>период</w:t>
      </w:r>
      <w:r w:rsidRPr="00672349">
        <w:t xml:space="preserve"> (1919</w:t>
      </w:r>
      <w:r w:rsidRPr="00672349">
        <w:rPr>
          <w:rFonts w:hint="eastAsia"/>
        </w:rPr>
        <w:t>–</w:t>
      </w:r>
      <w:r w:rsidRPr="00672349">
        <w:t>1939)</w:t>
      </w:r>
    </w:p>
    <w:p w14:paraId="4B950747" w14:textId="77777777" w:rsidR="00672349" w:rsidRDefault="00672349" w:rsidP="00672349">
      <w:r>
        <w:rPr>
          <w:rFonts w:hint="eastAsia"/>
        </w:rPr>
        <w:t>ОГЛАВЛЕНИЕ</w:t>
      </w:r>
      <w:r>
        <w:t xml:space="preserve"> </w:t>
      </w:r>
      <w:r>
        <w:rPr>
          <w:rFonts w:hint="eastAsia"/>
        </w:rPr>
        <w:t>ДИССЕРТАЦИИ</w:t>
      </w:r>
    </w:p>
    <w:p w14:paraId="2F44F9A6" w14:textId="77777777" w:rsidR="00672349" w:rsidRDefault="00672349" w:rsidP="00672349">
      <w:r>
        <w:rPr>
          <w:rFonts w:hint="eastAsia"/>
        </w:rPr>
        <w:t>кандидат</w:t>
      </w:r>
      <w:r>
        <w:t xml:space="preserve"> </w:t>
      </w:r>
      <w:r>
        <w:rPr>
          <w:rFonts w:hint="eastAsia"/>
        </w:rPr>
        <w:t>наук</w:t>
      </w:r>
      <w:r>
        <w:t xml:space="preserve"> </w:t>
      </w:r>
      <w:r>
        <w:rPr>
          <w:rFonts w:hint="eastAsia"/>
        </w:rPr>
        <w:t>Федоров</w:t>
      </w:r>
      <w:r>
        <w:t xml:space="preserve"> </w:t>
      </w:r>
      <w:r>
        <w:rPr>
          <w:rFonts w:hint="eastAsia"/>
        </w:rPr>
        <w:t>Николай</w:t>
      </w:r>
      <w:r>
        <w:t xml:space="preserve"> </w:t>
      </w:r>
      <w:r>
        <w:rPr>
          <w:rFonts w:hint="eastAsia"/>
        </w:rPr>
        <w:t>Сергеевич</w:t>
      </w:r>
    </w:p>
    <w:p w14:paraId="042A1A64" w14:textId="77777777" w:rsidR="00672349" w:rsidRDefault="00672349" w:rsidP="00672349">
      <w:r>
        <w:rPr>
          <w:rFonts w:hint="eastAsia"/>
        </w:rPr>
        <w:t>Введение</w:t>
      </w:r>
    </w:p>
    <w:p w14:paraId="5E4333EF" w14:textId="77777777" w:rsidR="00672349" w:rsidRDefault="00672349" w:rsidP="00672349"/>
    <w:p w14:paraId="532C4E36" w14:textId="77777777" w:rsidR="00672349" w:rsidRDefault="00672349" w:rsidP="00672349">
      <w:r>
        <w:rPr>
          <w:rFonts w:hint="eastAsia"/>
        </w:rPr>
        <w:t>Глава</w:t>
      </w:r>
      <w:r>
        <w:t xml:space="preserve"> 1. </w:t>
      </w:r>
      <w:r>
        <w:rPr>
          <w:rFonts w:hint="eastAsia"/>
        </w:rPr>
        <w:t>ЕГИПЕТСКИЙ</w:t>
      </w:r>
      <w:r>
        <w:t xml:space="preserve"> </w:t>
      </w:r>
      <w:r>
        <w:rPr>
          <w:rFonts w:hint="eastAsia"/>
        </w:rPr>
        <w:t>НАЦИОНАЛЬНЫЙ</w:t>
      </w:r>
      <w:r>
        <w:t xml:space="preserve"> </w:t>
      </w:r>
      <w:r>
        <w:rPr>
          <w:rFonts w:hint="eastAsia"/>
        </w:rPr>
        <w:t>ВОПРОС</w:t>
      </w:r>
      <w:r>
        <w:t xml:space="preserve"> </w:t>
      </w:r>
      <w:r>
        <w:rPr>
          <w:rFonts w:hint="eastAsia"/>
        </w:rPr>
        <w:t>В</w:t>
      </w:r>
      <w:r>
        <w:t xml:space="preserve"> </w:t>
      </w:r>
      <w:r>
        <w:rPr>
          <w:rFonts w:hint="eastAsia"/>
        </w:rPr>
        <w:t>МЕЖВОЕННЫЙ</w:t>
      </w:r>
      <w:r>
        <w:t xml:space="preserve"> </w:t>
      </w:r>
      <w:r>
        <w:rPr>
          <w:rFonts w:hint="eastAsia"/>
        </w:rPr>
        <w:t>ПЕРИОД</w:t>
      </w:r>
      <w:r>
        <w:t xml:space="preserve">: </w:t>
      </w:r>
      <w:r>
        <w:rPr>
          <w:rFonts w:hint="eastAsia"/>
        </w:rPr>
        <w:t>РАЗВИТИЕ</w:t>
      </w:r>
      <w:r>
        <w:t xml:space="preserve"> </w:t>
      </w:r>
      <w:r>
        <w:rPr>
          <w:rFonts w:hint="eastAsia"/>
        </w:rPr>
        <w:t>И</w:t>
      </w:r>
      <w:r>
        <w:t xml:space="preserve"> </w:t>
      </w:r>
      <w:r>
        <w:rPr>
          <w:rFonts w:hint="eastAsia"/>
        </w:rPr>
        <w:t>ДЕЯТЕЛЬНОСТЬ</w:t>
      </w:r>
      <w:r>
        <w:t xml:space="preserve"> </w:t>
      </w:r>
      <w:r>
        <w:rPr>
          <w:rFonts w:hint="eastAsia"/>
        </w:rPr>
        <w:t>ВАФДИСТСКОГО</w:t>
      </w:r>
      <w:r>
        <w:t xml:space="preserve"> </w:t>
      </w:r>
      <w:r>
        <w:rPr>
          <w:rFonts w:hint="eastAsia"/>
        </w:rPr>
        <w:t>ДВИЖЕНИЯ</w:t>
      </w:r>
    </w:p>
    <w:p w14:paraId="65C14728" w14:textId="77777777" w:rsidR="00672349" w:rsidRDefault="00672349" w:rsidP="00672349"/>
    <w:p w14:paraId="42D3A5B1" w14:textId="77777777" w:rsidR="00672349" w:rsidRDefault="00672349" w:rsidP="00672349">
      <w:r>
        <w:t xml:space="preserve">1.1. </w:t>
      </w:r>
      <w:r>
        <w:rPr>
          <w:rFonts w:hint="eastAsia"/>
        </w:rPr>
        <w:t>Возникновение</w:t>
      </w:r>
      <w:r>
        <w:t xml:space="preserve"> </w:t>
      </w:r>
      <w:r>
        <w:rPr>
          <w:rFonts w:hint="eastAsia"/>
        </w:rPr>
        <w:t>национального</w:t>
      </w:r>
      <w:r>
        <w:t xml:space="preserve"> </w:t>
      </w:r>
      <w:r>
        <w:rPr>
          <w:rFonts w:hint="eastAsia"/>
        </w:rPr>
        <w:t>вопроса</w:t>
      </w:r>
      <w:r>
        <w:t xml:space="preserve"> </w:t>
      </w:r>
      <w:r>
        <w:rPr>
          <w:rFonts w:hint="eastAsia"/>
        </w:rPr>
        <w:t>и</w:t>
      </w:r>
      <w:r>
        <w:t xml:space="preserve"> </w:t>
      </w:r>
      <w:r>
        <w:rPr>
          <w:rFonts w:hint="eastAsia"/>
        </w:rPr>
        <w:t>первые</w:t>
      </w:r>
      <w:r>
        <w:t xml:space="preserve"> </w:t>
      </w:r>
      <w:r>
        <w:rPr>
          <w:rFonts w:hint="eastAsia"/>
        </w:rPr>
        <w:t>идеологи</w:t>
      </w:r>
      <w:r>
        <w:t xml:space="preserve"> </w:t>
      </w:r>
      <w:r>
        <w:rPr>
          <w:rFonts w:hint="eastAsia"/>
        </w:rPr>
        <w:t>египетского</w:t>
      </w:r>
      <w:r>
        <w:t xml:space="preserve"> </w:t>
      </w:r>
      <w:r>
        <w:rPr>
          <w:rFonts w:hint="eastAsia"/>
        </w:rPr>
        <w:t>национализма</w:t>
      </w:r>
      <w:r>
        <w:t xml:space="preserve">: </w:t>
      </w:r>
      <w:r>
        <w:rPr>
          <w:rFonts w:hint="eastAsia"/>
        </w:rPr>
        <w:t>теория</w:t>
      </w:r>
      <w:r>
        <w:t xml:space="preserve"> </w:t>
      </w:r>
      <w:r>
        <w:rPr>
          <w:rFonts w:hint="eastAsia"/>
        </w:rPr>
        <w:t>и</w:t>
      </w:r>
      <w:r>
        <w:t xml:space="preserve"> </w:t>
      </w:r>
      <w:r>
        <w:rPr>
          <w:rFonts w:hint="eastAsia"/>
        </w:rPr>
        <w:t>практика</w:t>
      </w:r>
      <w:r>
        <w:t xml:space="preserve"> (</w:t>
      </w:r>
      <w:r>
        <w:rPr>
          <w:rFonts w:hint="eastAsia"/>
        </w:rPr>
        <w:t>последняя</w:t>
      </w:r>
      <w:r>
        <w:t xml:space="preserve"> </w:t>
      </w:r>
      <w:r>
        <w:rPr>
          <w:rFonts w:hint="eastAsia"/>
        </w:rPr>
        <w:t>четверть</w:t>
      </w:r>
      <w:r>
        <w:t xml:space="preserve"> XIX - </w:t>
      </w:r>
      <w:r>
        <w:rPr>
          <w:rFonts w:hint="eastAsia"/>
        </w:rPr>
        <w:t>начало</w:t>
      </w:r>
      <w:r>
        <w:t xml:space="preserve"> XX </w:t>
      </w:r>
      <w:r>
        <w:rPr>
          <w:rFonts w:hint="eastAsia"/>
        </w:rPr>
        <w:t>в</w:t>
      </w:r>
      <w:r>
        <w:t>.)</w:t>
      </w:r>
    </w:p>
    <w:p w14:paraId="4C88612D" w14:textId="77777777" w:rsidR="00672349" w:rsidRDefault="00672349" w:rsidP="00672349"/>
    <w:p w14:paraId="2704C813" w14:textId="77777777" w:rsidR="00672349" w:rsidRDefault="00672349" w:rsidP="00672349">
      <w:r>
        <w:t xml:space="preserve">1.2. </w:t>
      </w:r>
      <w:r>
        <w:rPr>
          <w:rFonts w:hint="eastAsia"/>
        </w:rPr>
        <w:t>Египет</w:t>
      </w:r>
      <w:r>
        <w:t xml:space="preserve"> </w:t>
      </w:r>
      <w:r>
        <w:rPr>
          <w:rFonts w:hint="eastAsia"/>
        </w:rPr>
        <w:t>в</w:t>
      </w:r>
      <w:r>
        <w:t xml:space="preserve"> </w:t>
      </w:r>
      <w:r>
        <w:rPr>
          <w:rFonts w:hint="eastAsia"/>
        </w:rPr>
        <w:t>Первой</w:t>
      </w:r>
      <w:r>
        <w:t xml:space="preserve"> </w:t>
      </w:r>
      <w:r>
        <w:rPr>
          <w:rFonts w:hint="eastAsia"/>
        </w:rPr>
        <w:t>мировой</w:t>
      </w:r>
      <w:r>
        <w:t xml:space="preserve"> </w:t>
      </w:r>
      <w:r>
        <w:rPr>
          <w:rFonts w:hint="eastAsia"/>
        </w:rPr>
        <w:t>войне</w:t>
      </w:r>
      <w:r>
        <w:t xml:space="preserve">: </w:t>
      </w:r>
      <w:r>
        <w:rPr>
          <w:rFonts w:hint="eastAsia"/>
        </w:rPr>
        <w:t>национализм</w:t>
      </w:r>
      <w:r>
        <w:t xml:space="preserve">, </w:t>
      </w:r>
      <w:r>
        <w:rPr>
          <w:rFonts w:hint="eastAsia"/>
        </w:rPr>
        <w:t>протекторат</w:t>
      </w:r>
      <w:r>
        <w:t xml:space="preserve"> </w:t>
      </w:r>
      <w:r>
        <w:rPr>
          <w:rFonts w:hint="eastAsia"/>
        </w:rPr>
        <w:t>и</w:t>
      </w:r>
      <w:r>
        <w:t xml:space="preserve"> </w:t>
      </w:r>
      <w:r>
        <w:rPr>
          <w:rFonts w:hint="eastAsia"/>
        </w:rPr>
        <w:t>обещание</w:t>
      </w:r>
      <w:r>
        <w:t xml:space="preserve"> </w:t>
      </w:r>
      <w:r>
        <w:rPr>
          <w:rFonts w:hint="eastAsia"/>
        </w:rPr>
        <w:t>независимости</w:t>
      </w:r>
    </w:p>
    <w:p w14:paraId="7D7C5ABD" w14:textId="77777777" w:rsidR="00672349" w:rsidRDefault="00672349" w:rsidP="00672349"/>
    <w:p w14:paraId="26B1FCB2" w14:textId="77777777" w:rsidR="00672349" w:rsidRDefault="00672349" w:rsidP="00672349">
      <w:r>
        <w:t xml:space="preserve">1.3. </w:t>
      </w:r>
      <w:r>
        <w:rPr>
          <w:rFonts w:hint="eastAsia"/>
        </w:rPr>
        <w:t>Революция</w:t>
      </w:r>
      <w:r>
        <w:t xml:space="preserve"> 1919 </w:t>
      </w:r>
      <w:r>
        <w:rPr>
          <w:rFonts w:hint="eastAsia"/>
        </w:rPr>
        <w:t>г</w:t>
      </w:r>
      <w:r>
        <w:t xml:space="preserve">.: </w:t>
      </w:r>
      <w:r>
        <w:rPr>
          <w:rFonts w:hint="eastAsia"/>
        </w:rPr>
        <w:t>роль</w:t>
      </w:r>
      <w:r>
        <w:t xml:space="preserve"> </w:t>
      </w:r>
      <w:r>
        <w:rPr>
          <w:rFonts w:hint="eastAsia"/>
        </w:rPr>
        <w:t>Вафда</w:t>
      </w:r>
      <w:r>
        <w:t xml:space="preserve"> </w:t>
      </w:r>
      <w:r>
        <w:rPr>
          <w:rFonts w:hint="eastAsia"/>
        </w:rPr>
        <w:t>и</w:t>
      </w:r>
      <w:r>
        <w:t xml:space="preserve"> </w:t>
      </w:r>
      <w:r>
        <w:rPr>
          <w:rFonts w:hint="eastAsia"/>
        </w:rPr>
        <w:t>просчеты</w:t>
      </w:r>
      <w:r>
        <w:t xml:space="preserve"> </w:t>
      </w:r>
      <w:r>
        <w:rPr>
          <w:rFonts w:hint="eastAsia"/>
        </w:rPr>
        <w:t>британских</w:t>
      </w:r>
      <w:r>
        <w:t xml:space="preserve"> </w:t>
      </w:r>
      <w:r>
        <w:rPr>
          <w:rFonts w:hint="eastAsia"/>
        </w:rPr>
        <w:t>властей</w:t>
      </w:r>
    </w:p>
    <w:p w14:paraId="15381235" w14:textId="77777777" w:rsidR="00672349" w:rsidRDefault="00672349" w:rsidP="00672349"/>
    <w:p w14:paraId="231F310E" w14:textId="77777777" w:rsidR="00672349" w:rsidRDefault="00672349" w:rsidP="00672349">
      <w:r>
        <w:t xml:space="preserve">1.4. </w:t>
      </w:r>
      <w:r>
        <w:rPr>
          <w:rFonts w:hint="eastAsia"/>
        </w:rPr>
        <w:t>Радикализация</w:t>
      </w:r>
      <w:r>
        <w:t xml:space="preserve"> </w:t>
      </w:r>
      <w:r>
        <w:rPr>
          <w:rFonts w:hint="eastAsia"/>
        </w:rPr>
        <w:t>Вафда</w:t>
      </w:r>
      <w:r>
        <w:t xml:space="preserve">: </w:t>
      </w:r>
      <w:r>
        <w:rPr>
          <w:rFonts w:hint="eastAsia"/>
        </w:rPr>
        <w:t>Парижская</w:t>
      </w:r>
      <w:r>
        <w:t xml:space="preserve"> </w:t>
      </w:r>
      <w:r>
        <w:rPr>
          <w:rFonts w:hint="eastAsia"/>
        </w:rPr>
        <w:t>конференция</w:t>
      </w:r>
      <w:r>
        <w:t xml:space="preserve">, </w:t>
      </w:r>
      <w:r>
        <w:rPr>
          <w:rFonts w:hint="eastAsia"/>
        </w:rPr>
        <w:t>переговоры</w:t>
      </w:r>
      <w:r>
        <w:t xml:space="preserve"> </w:t>
      </w:r>
      <w:r>
        <w:rPr>
          <w:rFonts w:hint="eastAsia"/>
        </w:rPr>
        <w:t>в</w:t>
      </w:r>
      <w:r>
        <w:t xml:space="preserve"> </w:t>
      </w:r>
      <w:r>
        <w:rPr>
          <w:rFonts w:hint="eastAsia"/>
        </w:rPr>
        <w:t>Лондоне</w:t>
      </w:r>
      <w:r>
        <w:t xml:space="preserve"> </w:t>
      </w:r>
      <w:r>
        <w:rPr>
          <w:rFonts w:hint="eastAsia"/>
        </w:rPr>
        <w:t>и</w:t>
      </w:r>
      <w:r>
        <w:t xml:space="preserve"> </w:t>
      </w:r>
      <w:r>
        <w:rPr>
          <w:rFonts w:hint="eastAsia"/>
        </w:rPr>
        <w:t>Декларация</w:t>
      </w:r>
      <w:r>
        <w:t xml:space="preserve"> 1922 </w:t>
      </w:r>
      <w:r>
        <w:rPr>
          <w:rFonts w:hint="eastAsia"/>
        </w:rPr>
        <w:t>г</w:t>
      </w:r>
    </w:p>
    <w:p w14:paraId="7EA9A998" w14:textId="77777777" w:rsidR="00672349" w:rsidRDefault="00672349" w:rsidP="00672349"/>
    <w:p w14:paraId="4DDC1F4F" w14:textId="77777777" w:rsidR="00672349" w:rsidRDefault="00672349" w:rsidP="00672349">
      <w:r>
        <w:t xml:space="preserve">1.5. </w:t>
      </w:r>
      <w:r>
        <w:rPr>
          <w:rFonts w:hint="eastAsia"/>
        </w:rPr>
        <w:t>Триумф</w:t>
      </w:r>
      <w:r>
        <w:t xml:space="preserve"> </w:t>
      </w:r>
      <w:r>
        <w:rPr>
          <w:rFonts w:hint="eastAsia"/>
        </w:rPr>
        <w:t>Вафда</w:t>
      </w:r>
      <w:r>
        <w:t xml:space="preserve">: </w:t>
      </w:r>
      <w:r>
        <w:rPr>
          <w:rFonts w:hint="eastAsia"/>
        </w:rPr>
        <w:t>Са</w:t>
      </w:r>
      <w:r>
        <w:t>'</w:t>
      </w:r>
      <w:r>
        <w:rPr>
          <w:rFonts w:hint="eastAsia"/>
        </w:rPr>
        <w:t>ад</w:t>
      </w:r>
      <w:r>
        <w:t xml:space="preserve"> </w:t>
      </w:r>
      <w:r>
        <w:rPr>
          <w:rFonts w:hint="eastAsia"/>
        </w:rPr>
        <w:t>Заглул</w:t>
      </w:r>
      <w:r>
        <w:t xml:space="preserve"> </w:t>
      </w:r>
      <w:r>
        <w:rPr>
          <w:rFonts w:hint="eastAsia"/>
        </w:rPr>
        <w:t>на</w:t>
      </w:r>
      <w:r>
        <w:t xml:space="preserve"> </w:t>
      </w:r>
      <w:r>
        <w:rPr>
          <w:rFonts w:hint="eastAsia"/>
        </w:rPr>
        <w:t>вершине</w:t>
      </w:r>
      <w:r>
        <w:t xml:space="preserve"> </w:t>
      </w:r>
      <w:r>
        <w:rPr>
          <w:rFonts w:hint="eastAsia"/>
        </w:rPr>
        <w:t>и</w:t>
      </w:r>
      <w:r>
        <w:t xml:space="preserve"> </w:t>
      </w:r>
      <w:r>
        <w:rPr>
          <w:rFonts w:hint="eastAsia"/>
        </w:rPr>
        <w:t>на</w:t>
      </w:r>
      <w:r>
        <w:t xml:space="preserve"> </w:t>
      </w:r>
      <w:r>
        <w:rPr>
          <w:rFonts w:hint="eastAsia"/>
        </w:rPr>
        <w:t>склоне</w:t>
      </w:r>
      <w:r>
        <w:t xml:space="preserve"> </w:t>
      </w:r>
      <w:r>
        <w:rPr>
          <w:rFonts w:hint="eastAsia"/>
        </w:rPr>
        <w:t>египетского</w:t>
      </w:r>
      <w:r>
        <w:t xml:space="preserve"> </w:t>
      </w:r>
      <w:r>
        <w:rPr>
          <w:rFonts w:hint="eastAsia"/>
        </w:rPr>
        <w:t>политического</w:t>
      </w:r>
      <w:r>
        <w:t xml:space="preserve"> </w:t>
      </w:r>
      <w:r>
        <w:rPr>
          <w:rFonts w:hint="eastAsia"/>
        </w:rPr>
        <w:t>олимпа</w:t>
      </w:r>
    </w:p>
    <w:p w14:paraId="10A9F38B" w14:textId="77777777" w:rsidR="00672349" w:rsidRDefault="00672349" w:rsidP="00672349"/>
    <w:p w14:paraId="62F0C6CE" w14:textId="77777777" w:rsidR="00672349" w:rsidRDefault="00672349" w:rsidP="00672349">
      <w:r>
        <w:t xml:space="preserve">1.6. </w:t>
      </w:r>
      <w:r>
        <w:rPr>
          <w:rFonts w:hint="eastAsia"/>
        </w:rPr>
        <w:t>Вафд</w:t>
      </w:r>
      <w:r>
        <w:t xml:space="preserve"> </w:t>
      </w:r>
      <w:r>
        <w:rPr>
          <w:rFonts w:hint="eastAsia"/>
        </w:rPr>
        <w:t>и</w:t>
      </w:r>
      <w:r>
        <w:t xml:space="preserve"> </w:t>
      </w:r>
      <w:r>
        <w:rPr>
          <w:rFonts w:hint="eastAsia"/>
        </w:rPr>
        <w:t>национальный</w:t>
      </w:r>
      <w:r>
        <w:t xml:space="preserve"> </w:t>
      </w:r>
      <w:r>
        <w:rPr>
          <w:rFonts w:hint="eastAsia"/>
        </w:rPr>
        <w:t>вопрос</w:t>
      </w:r>
      <w:r>
        <w:t xml:space="preserve"> </w:t>
      </w:r>
      <w:r>
        <w:rPr>
          <w:rFonts w:hint="eastAsia"/>
        </w:rPr>
        <w:t>после</w:t>
      </w:r>
      <w:r>
        <w:t xml:space="preserve"> </w:t>
      </w:r>
      <w:r>
        <w:rPr>
          <w:rFonts w:hint="eastAsia"/>
        </w:rPr>
        <w:t>смерти</w:t>
      </w:r>
      <w:r>
        <w:t xml:space="preserve"> </w:t>
      </w:r>
      <w:r>
        <w:rPr>
          <w:rFonts w:hint="eastAsia"/>
        </w:rPr>
        <w:t>Са</w:t>
      </w:r>
      <w:r>
        <w:t>'</w:t>
      </w:r>
      <w:r>
        <w:rPr>
          <w:rFonts w:hint="eastAsia"/>
        </w:rPr>
        <w:t>ада</w:t>
      </w:r>
      <w:r>
        <w:t xml:space="preserve"> </w:t>
      </w:r>
      <w:r>
        <w:rPr>
          <w:rFonts w:hint="eastAsia"/>
        </w:rPr>
        <w:t>Заглула</w:t>
      </w:r>
      <w:r>
        <w:t>:</w:t>
      </w:r>
    </w:p>
    <w:p w14:paraId="4A07A63A" w14:textId="77777777" w:rsidR="00672349" w:rsidRDefault="00672349" w:rsidP="00672349"/>
    <w:p w14:paraId="2280CD4C" w14:textId="77777777" w:rsidR="00672349" w:rsidRDefault="00672349" w:rsidP="00672349">
      <w:r>
        <w:rPr>
          <w:rFonts w:hint="eastAsia"/>
        </w:rPr>
        <w:t>от</w:t>
      </w:r>
      <w:r>
        <w:t xml:space="preserve"> </w:t>
      </w:r>
      <w:r>
        <w:rPr>
          <w:rFonts w:hint="eastAsia"/>
        </w:rPr>
        <w:t>борьбы</w:t>
      </w:r>
      <w:r>
        <w:t xml:space="preserve"> </w:t>
      </w:r>
      <w:r>
        <w:rPr>
          <w:rFonts w:hint="eastAsia"/>
        </w:rPr>
        <w:t>к</w:t>
      </w:r>
      <w:r>
        <w:t xml:space="preserve"> </w:t>
      </w:r>
      <w:r>
        <w:rPr>
          <w:rFonts w:hint="eastAsia"/>
        </w:rPr>
        <w:t>соглашательству</w:t>
      </w:r>
    </w:p>
    <w:p w14:paraId="4250A85D" w14:textId="77777777" w:rsidR="00672349" w:rsidRDefault="00672349" w:rsidP="00672349"/>
    <w:p w14:paraId="2B57C3C4" w14:textId="77777777" w:rsidR="00672349" w:rsidRDefault="00672349" w:rsidP="00672349">
      <w:r>
        <w:rPr>
          <w:rFonts w:hint="eastAsia"/>
        </w:rPr>
        <w:t>Глава</w:t>
      </w:r>
      <w:r>
        <w:t xml:space="preserve"> 2. </w:t>
      </w:r>
      <w:r>
        <w:rPr>
          <w:rFonts w:hint="eastAsia"/>
        </w:rPr>
        <w:t>СОЦИАЛЬНО</w:t>
      </w:r>
      <w:r>
        <w:t>-</w:t>
      </w:r>
      <w:r>
        <w:rPr>
          <w:rFonts w:hint="eastAsia"/>
        </w:rPr>
        <w:t>ЭКОНОМИЧЕСКОЕ</w:t>
      </w:r>
      <w:r>
        <w:t xml:space="preserve"> </w:t>
      </w:r>
      <w:r>
        <w:rPr>
          <w:rFonts w:hint="eastAsia"/>
        </w:rPr>
        <w:t>РАЗВИТИЕ</w:t>
      </w:r>
      <w:r>
        <w:t xml:space="preserve"> </w:t>
      </w:r>
      <w:r>
        <w:rPr>
          <w:rFonts w:hint="eastAsia"/>
        </w:rPr>
        <w:t>ЕГИПТА</w:t>
      </w:r>
      <w:r>
        <w:t xml:space="preserve"> </w:t>
      </w:r>
      <w:r>
        <w:rPr>
          <w:rFonts w:hint="eastAsia"/>
        </w:rPr>
        <w:t>В</w:t>
      </w:r>
      <w:r>
        <w:t xml:space="preserve"> </w:t>
      </w:r>
      <w:r>
        <w:rPr>
          <w:rFonts w:hint="eastAsia"/>
        </w:rPr>
        <w:t>МЕЖВОЕННЫЙ</w:t>
      </w:r>
      <w:r>
        <w:t xml:space="preserve"> </w:t>
      </w:r>
      <w:r>
        <w:rPr>
          <w:rFonts w:hint="eastAsia"/>
        </w:rPr>
        <w:t>ПЕРИОД</w:t>
      </w:r>
      <w:r>
        <w:t xml:space="preserve">: </w:t>
      </w:r>
      <w:r>
        <w:rPr>
          <w:rFonts w:hint="eastAsia"/>
        </w:rPr>
        <w:t>ПРОБЛЕМЫ</w:t>
      </w:r>
      <w:r>
        <w:t xml:space="preserve"> </w:t>
      </w:r>
      <w:r>
        <w:rPr>
          <w:rFonts w:hint="eastAsia"/>
        </w:rPr>
        <w:t>МОДЕРНИЗАЦИИ</w:t>
      </w:r>
      <w:r>
        <w:t xml:space="preserve"> </w:t>
      </w:r>
      <w:r>
        <w:rPr>
          <w:rFonts w:hint="eastAsia"/>
        </w:rPr>
        <w:t>И</w:t>
      </w:r>
      <w:r>
        <w:t xml:space="preserve"> </w:t>
      </w:r>
      <w:r>
        <w:rPr>
          <w:rFonts w:hint="eastAsia"/>
        </w:rPr>
        <w:t>ВЕСТЕРНИЗАЦИИ</w:t>
      </w:r>
    </w:p>
    <w:p w14:paraId="60FDF0B8" w14:textId="77777777" w:rsidR="00672349" w:rsidRDefault="00672349" w:rsidP="00672349"/>
    <w:p w14:paraId="0908BDBB" w14:textId="77777777" w:rsidR="00672349" w:rsidRDefault="00672349" w:rsidP="00672349">
      <w:r>
        <w:t xml:space="preserve">2.1. </w:t>
      </w:r>
      <w:r>
        <w:rPr>
          <w:rFonts w:hint="eastAsia"/>
        </w:rPr>
        <w:t>Национальная</w:t>
      </w:r>
      <w:r>
        <w:t xml:space="preserve"> </w:t>
      </w:r>
      <w:r>
        <w:rPr>
          <w:rFonts w:hint="eastAsia"/>
        </w:rPr>
        <w:t>экономика</w:t>
      </w:r>
      <w:r>
        <w:t xml:space="preserve"> </w:t>
      </w:r>
      <w:r>
        <w:rPr>
          <w:rFonts w:hint="eastAsia"/>
        </w:rPr>
        <w:t>и</w:t>
      </w:r>
      <w:r>
        <w:t xml:space="preserve"> </w:t>
      </w:r>
      <w:r>
        <w:rPr>
          <w:rFonts w:hint="eastAsia"/>
        </w:rPr>
        <w:t>кризис</w:t>
      </w:r>
      <w:r>
        <w:t xml:space="preserve"> </w:t>
      </w:r>
      <w:r>
        <w:rPr>
          <w:rFonts w:hint="eastAsia"/>
        </w:rPr>
        <w:t>сельскохозяйственного</w:t>
      </w:r>
      <w:r>
        <w:t xml:space="preserve"> </w:t>
      </w:r>
      <w:r>
        <w:rPr>
          <w:rFonts w:hint="eastAsia"/>
        </w:rPr>
        <w:t>производства</w:t>
      </w:r>
    </w:p>
    <w:p w14:paraId="2F635E37" w14:textId="77777777" w:rsidR="00672349" w:rsidRDefault="00672349" w:rsidP="00672349"/>
    <w:p w14:paraId="12222F10" w14:textId="77777777" w:rsidR="00672349" w:rsidRDefault="00672349" w:rsidP="00672349">
      <w:r>
        <w:t xml:space="preserve">2.2. </w:t>
      </w:r>
      <w:r>
        <w:rPr>
          <w:rFonts w:hint="eastAsia"/>
        </w:rPr>
        <w:t>Специфика</w:t>
      </w:r>
      <w:r>
        <w:t xml:space="preserve"> </w:t>
      </w:r>
      <w:r>
        <w:rPr>
          <w:rFonts w:hint="eastAsia"/>
        </w:rPr>
        <w:t>индустриализации</w:t>
      </w:r>
      <w:r>
        <w:t xml:space="preserve"> </w:t>
      </w:r>
      <w:r>
        <w:rPr>
          <w:rFonts w:hint="eastAsia"/>
        </w:rPr>
        <w:t>Египта</w:t>
      </w:r>
      <w:r>
        <w:t xml:space="preserve"> </w:t>
      </w:r>
      <w:r>
        <w:rPr>
          <w:rFonts w:hint="eastAsia"/>
        </w:rPr>
        <w:t>в</w:t>
      </w:r>
      <w:r>
        <w:t xml:space="preserve"> </w:t>
      </w:r>
      <w:r>
        <w:rPr>
          <w:rFonts w:hint="eastAsia"/>
        </w:rPr>
        <w:t>межвоенный</w:t>
      </w:r>
      <w:r>
        <w:t xml:space="preserve"> </w:t>
      </w:r>
      <w:r>
        <w:rPr>
          <w:rFonts w:hint="eastAsia"/>
        </w:rPr>
        <w:t>период</w:t>
      </w:r>
    </w:p>
    <w:p w14:paraId="44742C70" w14:textId="77777777" w:rsidR="00672349" w:rsidRDefault="00672349" w:rsidP="00672349"/>
    <w:p w14:paraId="37D9A44C" w14:textId="77777777" w:rsidR="00672349" w:rsidRDefault="00672349" w:rsidP="00672349">
      <w:r>
        <w:t xml:space="preserve">2.3. </w:t>
      </w:r>
      <w:r>
        <w:rPr>
          <w:rFonts w:hint="eastAsia"/>
        </w:rPr>
        <w:t>Трансформация</w:t>
      </w:r>
      <w:r>
        <w:t xml:space="preserve"> </w:t>
      </w:r>
      <w:r>
        <w:rPr>
          <w:rFonts w:hint="eastAsia"/>
        </w:rPr>
        <w:t>облика</w:t>
      </w:r>
      <w:r>
        <w:t xml:space="preserve"> </w:t>
      </w:r>
      <w:r>
        <w:rPr>
          <w:rFonts w:hint="eastAsia"/>
        </w:rPr>
        <w:t>египетских</w:t>
      </w:r>
      <w:r>
        <w:t xml:space="preserve"> </w:t>
      </w:r>
      <w:r>
        <w:rPr>
          <w:rFonts w:hint="eastAsia"/>
        </w:rPr>
        <w:t>городов</w:t>
      </w:r>
      <w:r>
        <w:t xml:space="preserve"> </w:t>
      </w:r>
      <w:r>
        <w:rPr>
          <w:rFonts w:hint="eastAsia"/>
        </w:rPr>
        <w:t>в</w:t>
      </w:r>
      <w:r>
        <w:t xml:space="preserve"> 20-30-</w:t>
      </w:r>
      <w:r>
        <w:rPr>
          <w:rFonts w:hint="eastAsia"/>
        </w:rPr>
        <w:t>е</w:t>
      </w:r>
      <w:r>
        <w:t xml:space="preserve"> </w:t>
      </w:r>
      <w:r>
        <w:rPr>
          <w:rFonts w:hint="eastAsia"/>
        </w:rPr>
        <w:t>гг</w:t>
      </w:r>
      <w:r>
        <w:t xml:space="preserve">. XX </w:t>
      </w:r>
      <w:r>
        <w:rPr>
          <w:rFonts w:hint="eastAsia"/>
        </w:rPr>
        <w:t>в</w:t>
      </w:r>
    </w:p>
    <w:p w14:paraId="3380C8C2" w14:textId="77777777" w:rsidR="00672349" w:rsidRDefault="00672349" w:rsidP="00672349"/>
    <w:p w14:paraId="6EA28973" w14:textId="77777777" w:rsidR="00672349" w:rsidRDefault="00672349" w:rsidP="00672349">
      <w:r>
        <w:t xml:space="preserve">2.4. </w:t>
      </w:r>
      <w:r>
        <w:rPr>
          <w:rFonts w:hint="eastAsia"/>
        </w:rPr>
        <w:t>Вестернизация</w:t>
      </w:r>
      <w:r>
        <w:t xml:space="preserve"> </w:t>
      </w:r>
      <w:r>
        <w:rPr>
          <w:rFonts w:hint="eastAsia"/>
        </w:rPr>
        <w:t>повседневной</w:t>
      </w:r>
      <w:r>
        <w:t xml:space="preserve"> </w:t>
      </w:r>
      <w:r>
        <w:rPr>
          <w:rFonts w:hint="eastAsia"/>
        </w:rPr>
        <w:t>жизни</w:t>
      </w:r>
      <w:r>
        <w:t xml:space="preserve"> </w:t>
      </w:r>
      <w:r>
        <w:rPr>
          <w:rFonts w:hint="eastAsia"/>
        </w:rPr>
        <w:t>городских</w:t>
      </w:r>
      <w:r>
        <w:t xml:space="preserve"> </w:t>
      </w:r>
      <w:r>
        <w:rPr>
          <w:rFonts w:hint="eastAsia"/>
        </w:rPr>
        <w:t>верхов</w:t>
      </w:r>
      <w:r>
        <w:t xml:space="preserve"> </w:t>
      </w:r>
      <w:r>
        <w:rPr>
          <w:rFonts w:hint="eastAsia"/>
        </w:rPr>
        <w:t>Египта</w:t>
      </w:r>
    </w:p>
    <w:p w14:paraId="6C7FEBD9" w14:textId="77777777" w:rsidR="00672349" w:rsidRDefault="00672349" w:rsidP="00672349"/>
    <w:p w14:paraId="0287D368" w14:textId="77777777" w:rsidR="00672349" w:rsidRDefault="00672349" w:rsidP="00672349">
      <w:r>
        <w:rPr>
          <w:rFonts w:hint="eastAsia"/>
        </w:rPr>
        <w:t>в</w:t>
      </w:r>
      <w:r>
        <w:t xml:space="preserve"> </w:t>
      </w:r>
      <w:r>
        <w:rPr>
          <w:rFonts w:hint="eastAsia"/>
        </w:rPr>
        <w:t>межвоенный</w:t>
      </w:r>
      <w:r>
        <w:t xml:space="preserve"> </w:t>
      </w:r>
      <w:r>
        <w:rPr>
          <w:rFonts w:hint="eastAsia"/>
        </w:rPr>
        <w:t>период</w:t>
      </w:r>
    </w:p>
    <w:p w14:paraId="2FC5DBBA" w14:textId="77777777" w:rsidR="00672349" w:rsidRDefault="00672349" w:rsidP="00672349"/>
    <w:p w14:paraId="548B4916" w14:textId="77777777" w:rsidR="00672349" w:rsidRDefault="00672349" w:rsidP="00672349">
      <w:r>
        <w:rPr>
          <w:rFonts w:hint="eastAsia"/>
        </w:rPr>
        <w:t>Глава</w:t>
      </w:r>
      <w:r>
        <w:t xml:space="preserve"> 3. </w:t>
      </w:r>
      <w:r>
        <w:rPr>
          <w:rFonts w:hint="eastAsia"/>
        </w:rPr>
        <w:t>НОВЫЕ</w:t>
      </w:r>
      <w:r>
        <w:t xml:space="preserve"> </w:t>
      </w:r>
      <w:r>
        <w:rPr>
          <w:rFonts w:hint="eastAsia"/>
        </w:rPr>
        <w:t>ТЕНДЕНЦИИ</w:t>
      </w:r>
      <w:r>
        <w:t xml:space="preserve"> </w:t>
      </w:r>
      <w:r>
        <w:rPr>
          <w:rFonts w:hint="eastAsia"/>
        </w:rPr>
        <w:t>В</w:t>
      </w:r>
      <w:r>
        <w:t xml:space="preserve"> </w:t>
      </w:r>
      <w:r>
        <w:rPr>
          <w:rFonts w:hint="eastAsia"/>
        </w:rPr>
        <w:t>ОБЩЕСТВЕННОЙ</w:t>
      </w:r>
      <w:r>
        <w:t xml:space="preserve"> </w:t>
      </w:r>
      <w:r>
        <w:rPr>
          <w:rFonts w:hint="eastAsia"/>
        </w:rPr>
        <w:t>МЫСЛИ</w:t>
      </w:r>
      <w:r>
        <w:t xml:space="preserve"> </w:t>
      </w:r>
      <w:r>
        <w:rPr>
          <w:rFonts w:hint="eastAsia"/>
        </w:rPr>
        <w:t>ЕГИПТА</w:t>
      </w:r>
      <w:r>
        <w:t xml:space="preserve"> </w:t>
      </w:r>
      <w:r>
        <w:rPr>
          <w:rFonts w:hint="eastAsia"/>
        </w:rPr>
        <w:t>В</w:t>
      </w:r>
      <w:r>
        <w:t xml:space="preserve"> </w:t>
      </w:r>
      <w:r>
        <w:rPr>
          <w:rFonts w:hint="eastAsia"/>
        </w:rPr>
        <w:t>МЕЖВОЕННЫЙ</w:t>
      </w:r>
      <w:r>
        <w:t xml:space="preserve"> </w:t>
      </w:r>
      <w:r>
        <w:rPr>
          <w:rFonts w:hint="eastAsia"/>
        </w:rPr>
        <w:t>ПЕРИОД</w:t>
      </w:r>
      <w:r>
        <w:t xml:space="preserve">: </w:t>
      </w:r>
      <w:r>
        <w:rPr>
          <w:rFonts w:hint="eastAsia"/>
        </w:rPr>
        <w:t>СВЕТСКИЙ</w:t>
      </w:r>
      <w:r>
        <w:t xml:space="preserve"> </w:t>
      </w:r>
      <w:r>
        <w:rPr>
          <w:rFonts w:hint="eastAsia"/>
        </w:rPr>
        <w:t>ЛИБЕРАЛИЗМ</w:t>
      </w:r>
      <w:r>
        <w:t xml:space="preserve"> </w:t>
      </w:r>
      <w:r>
        <w:rPr>
          <w:rFonts w:hint="eastAsia"/>
        </w:rPr>
        <w:t>И</w:t>
      </w:r>
      <w:r>
        <w:t xml:space="preserve"> </w:t>
      </w:r>
      <w:r>
        <w:rPr>
          <w:rFonts w:hint="eastAsia"/>
        </w:rPr>
        <w:t>«</w:t>
      </w:r>
      <w:r>
        <w:rPr>
          <w:rFonts w:hint="eastAsia"/>
        </w:rPr>
        <w:t>ЗАПАДНИЧЕСТВО</w:t>
      </w:r>
      <w:r>
        <w:rPr>
          <w:rFonts w:hint="eastAsia"/>
        </w:rPr>
        <w:t>»</w:t>
      </w:r>
      <w:r>
        <w:t xml:space="preserve">, </w:t>
      </w:r>
      <w:r>
        <w:rPr>
          <w:rFonts w:hint="eastAsia"/>
        </w:rPr>
        <w:t>СОЦИАЛИЗМ</w:t>
      </w:r>
      <w:r>
        <w:t xml:space="preserve"> </w:t>
      </w:r>
      <w:r>
        <w:rPr>
          <w:rFonts w:hint="eastAsia"/>
        </w:rPr>
        <w:t>И</w:t>
      </w:r>
      <w:r>
        <w:t xml:space="preserve"> </w:t>
      </w:r>
      <w:r>
        <w:rPr>
          <w:rFonts w:hint="eastAsia"/>
        </w:rPr>
        <w:t>ПОЛИТИЧЕСКИЙ</w:t>
      </w:r>
      <w:r>
        <w:t xml:space="preserve"> </w:t>
      </w:r>
      <w:r>
        <w:rPr>
          <w:rFonts w:hint="eastAsia"/>
        </w:rPr>
        <w:t>ИСЛАМ</w:t>
      </w:r>
    </w:p>
    <w:p w14:paraId="7E7FABA7" w14:textId="77777777" w:rsidR="00672349" w:rsidRDefault="00672349" w:rsidP="00672349"/>
    <w:p w14:paraId="02E91DA2" w14:textId="77777777" w:rsidR="00672349" w:rsidRDefault="00672349" w:rsidP="00672349">
      <w:r>
        <w:t xml:space="preserve">3.1 </w:t>
      </w:r>
      <w:r>
        <w:rPr>
          <w:rFonts w:hint="eastAsia"/>
        </w:rPr>
        <w:t>Египетская</w:t>
      </w:r>
      <w:r>
        <w:t xml:space="preserve"> </w:t>
      </w:r>
      <w:r>
        <w:rPr>
          <w:rFonts w:hint="eastAsia"/>
        </w:rPr>
        <w:t>светская</w:t>
      </w:r>
      <w:r>
        <w:t xml:space="preserve"> </w:t>
      </w:r>
      <w:r>
        <w:rPr>
          <w:rFonts w:hint="eastAsia"/>
        </w:rPr>
        <w:t>интеллигенция</w:t>
      </w:r>
      <w:r>
        <w:t xml:space="preserve"> </w:t>
      </w:r>
      <w:r>
        <w:rPr>
          <w:rFonts w:hint="eastAsia"/>
        </w:rPr>
        <w:t>о</w:t>
      </w:r>
      <w:r>
        <w:t xml:space="preserve"> </w:t>
      </w:r>
      <w:r>
        <w:rPr>
          <w:rFonts w:hint="eastAsia"/>
        </w:rPr>
        <w:t>настоящем</w:t>
      </w:r>
      <w:r>
        <w:t xml:space="preserve"> </w:t>
      </w:r>
      <w:r>
        <w:rPr>
          <w:rFonts w:hint="eastAsia"/>
        </w:rPr>
        <w:t>и</w:t>
      </w:r>
      <w:r>
        <w:t xml:space="preserve"> </w:t>
      </w:r>
      <w:r>
        <w:rPr>
          <w:rFonts w:hint="eastAsia"/>
        </w:rPr>
        <w:t>будущем</w:t>
      </w:r>
      <w:r>
        <w:t xml:space="preserve"> </w:t>
      </w:r>
      <w:r>
        <w:rPr>
          <w:rFonts w:hint="eastAsia"/>
        </w:rPr>
        <w:t>страны</w:t>
      </w:r>
      <w:r>
        <w:t xml:space="preserve">: </w:t>
      </w:r>
      <w:r>
        <w:rPr>
          <w:rFonts w:hint="eastAsia"/>
        </w:rPr>
        <w:t>традиция</w:t>
      </w:r>
      <w:r>
        <w:t xml:space="preserve"> </w:t>
      </w:r>
      <w:r>
        <w:rPr>
          <w:rFonts w:hint="eastAsia"/>
        </w:rPr>
        <w:t>и</w:t>
      </w:r>
      <w:r>
        <w:t xml:space="preserve"> </w:t>
      </w:r>
      <w:r>
        <w:rPr>
          <w:rFonts w:hint="eastAsia"/>
        </w:rPr>
        <w:t>прогресс</w:t>
      </w:r>
      <w:r>
        <w:t xml:space="preserve">, </w:t>
      </w:r>
      <w:r>
        <w:rPr>
          <w:rFonts w:hint="eastAsia"/>
        </w:rPr>
        <w:t>Восток</w:t>
      </w:r>
      <w:r>
        <w:t xml:space="preserve"> </w:t>
      </w:r>
      <w:r>
        <w:rPr>
          <w:rFonts w:hint="eastAsia"/>
        </w:rPr>
        <w:t>и</w:t>
      </w:r>
      <w:r>
        <w:t xml:space="preserve"> </w:t>
      </w:r>
      <w:r>
        <w:rPr>
          <w:rFonts w:hint="eastAsia"/>
        </w:rPr>
        <w:t>Запад</w:t>
      </w:r>
    </w:p>
    <w:p w14:paraId="44227BFC" w14:textId="77777777" w:rsidR="00672349" w:rsidRDefault="00672349" w:rsidP="00672349"/>
    <w:p w14:paraId="79FB4BDC" w14:textId="77777777" w:rsidR="00672349" w:rsidRDefault="00672349" w:rsidP="00672349">
      <w:r>
        <w:t xml:space="preserve">3.2. </w:t>
      </w:r>
      <w:r>
        <w:rPr>
          <w:rFonts w:hint="eastAsia"/>
        </w:rPr>
        <w:t>Теория</w:t>
      </w:r>
      <w:r>
        <w:t xml:space="preserve"> </w:t>
      </w:r>
      <w:r>
        <w:rPr>
          <w:rFonts w:hint="eastAsia"/>
        </w:rPr>
        <w:t>и</w:t>
      </w:r>
      <w:r>
        <w:t xml:space="preserve"> </w:t>
      </w:r>
      <w:r>
        <w:rPr>
          <w:rFonts w:hint="eastAsia"/>
        </w:rPr>
        <w:t>практика</w:t>
      </w:r>
      <w:r>
        <w:t xml:space="preserve"> </w:t>
      </w:r>
      <w:r>
        <w:rPr>
          <w:rFonts w:hint="eastAsia"/>
        </w:rPr>
        <w:t>марксизма</w:t>
      </w:r>
      <w:r>
        <w:t xml:space="preserve"> </w:t>
      </w:r>
      <w:r>
        <w:rPr>
          <w:rFonts w:hint="eastAsia"/>
        </w:rPr>
        <w:t>в</w:t>
      </w:r>
      <w:r>
        <w:t xml:space="preserve"> </w:t>
      </w:r>
      <w:r>
        <w:rPr>
          <w:rFonts w:hint="eastAsia"/>
        </w:rPr>
        <w:t>Египте</w:t>
      </w:r>
      <w:r>
        <w:t xml:space="preserve">: </w:t>
      </w:r>
      <w:r>
        <w:rPr>
          <w:rFonts w:hint="eastAsia"/>
        </w:rPr>
        <w:t>социал</w:t>
      </w:r>
      <w:r>
        <w:t>-</w:t>
      </w:r>
      <w:r>
        <w:rPr>
          <w:rFonts w:hint="eastAsia"/>
        </w:rPr>
        <w:t>реформаторская</w:t>
      </w:r>
      <w:r>
        <w:t xml:space="preserve"> </w:t>
      </w:r>
      <w:r>
        <w:rPr>
          <w:rFonts w:hint="eastAsia"/>
        </w:rPr>
        <w:t>и</w:t>
      </w:r>
      <w:r>
        <w:t xml:space="preserve"> </w:t>
      </w:r>
      <w:r>
        <w:rPr>
          <w:rFonts w:hint="eastAsia"/>
        </w:rPr>
        <w:t>коммунистическая</w:t>
      </w:r>
      <w:r>
        <w:t xml:space="preserve"> </w:t>
      </w:r>
      <w:r>
        <w:rPr>
          <w:rFonts w:hint="eastAsia"/>
        </w:rPr>
        <w:t>идеологии</w:t>
      </w:r>
      <w:r>
        <w:t xml:space="preserve"> </w:t>
      </w:r>
      <w:r>
        <w:rPr>
          <w:rFonts w:hint="eastAsia"/>
        </w:rPr>
        <w:t>в</w:t>
      </w:r>
      <w:r>
        <w:t xml:space="preserve"> </w:t>
      </w:r>
      <w:r>
        <w:rPr>
          <w:rFonts w:hint="eastAsia"/>
        </w:rPr>
        <w:t>первой</w:t>
      </w:r>
      <w:r>
        <w:t xml:space="preserve"> </w:t>
      </w:r>
      <w:r>
        <w:rPr>
          <w:rFonts w:hint="eastAsia"/>
        </w:rPr>
        <w:t>половине</w:t>
      </w:r>
      <w:r>
        <w:t xml:space="preserve"> 1920-</w:t>
      </w:r>
      <w:r>
        <w:rPr>
          <w:rFonts w:hint="eastAsia"/>
        </w:rPr>
        <w:t>х</w:t>
      </w:r>
      <w:r>
        <w:t xml:space="preserve"> </w:t>
      </w:r>
      <w:r>
        <w:rPr>
          <w:rFonts w:hint="eastAsia"/>
        </w:rPr>
        <w:t>гг</w:t>
      </w:r>
    </w:p>
    <w:p w14:paraId="389A3B8C" w14:textId="77777777" w:rsidR="00672349" w:rsidRDefault="00672349" w:rsidP="00672349"/>
    <w:p w14:paraId="0FEB30D2" w14:textId="77777777" w:rsidR="00672349" w:rsidRDefault="00672349" w:rsidP="00672349">
      <w:r>
        <w:t xml:space="preserve">3.3. </w:t>
      </w:r>
      <w:r>
        <w:rPr>
          <w:rFonts w:hint="eastAsia"/>
        </w:rPr>
        <w:t>Политический</w:t>
      </w:r>
      <w:r>
        <w:t xml:space="preserve"> </w:t>
      </w:r>
      <w:r>
        <w:rPr>
          <w:rFonts w:hint="eastAsia"/>
        </w:rPr>
        <w:t>ислам</w:t>
      </w:r>
      <w:r>
        <w:t xml:space="preserve"> </w:t>
      </w:r>
      <w:r>
        <w:rPr>
          <w:rFonts w:hint="eastAsia"/>
        </w:rPr>
        <w:t>в</w:t>
      </w:r>
      <w:r>
        <w:t xml:space="preserve"> </w:t>
      </w:r>
      <w:r>
        <w:rPr>
          <w:rFonts w:hint="eastAsia"/>
        </w:rPr>
        <w:t>Египте</w:t>
      </w:r>
      <w:r>
        <w:t xml:space="preserve">: </w:t>
      </w:r>
      <w:r>
        <w:rPr>
          <w:rFonts w:hint="eastAsia"/>
        </w:rPr>
        <w:t>«</w:t>
      </w:r>
      <w:r>
        <w:rPr>
          <w:rFonts w:hint="eastAsia"/>
        </w:rPr>
        <w:t>Братья</w:t>
      </w:r>
      <w:r>
        <w:t>-</w:t>
      </w:r>
      <w:r>
        <w:rPr>
          <w:rFonts w:hint="eastAsia"/>
        </w:rPr>
        <w:t>мусульмане</w:t>
      </w:r>
      <w:r>
        <w:rPr>
          <w:rFonts w:hint="eastAsia"/>
        </w:rPr>
        <w:t>»</w:t>
      </w:r>
      <w:r>
        <w:t xml:space="preserve"> </w:t>
      </w:r>
      <w:r>
        <w:rPr>
          <w:rFonts w:hint="eastAsia"/>
        </w:rPr>
        <w:t>в</w:t>
      </w:r>
      <w:r>
        <w:t xml:space="preserve"> 1920-30-</w:t>
      </w:r>
      <w:r>
        <w:rPr>
          <w:rFonts w:hint="eastAsia"/>
        </w:rPr>
        <w:t>х</w:t>
      </w:r>
      <w:r>
        <w:t xml:space="preserve"> </w:t>
      </w:r>
      <w:r>
        <w:rPr>
          <w:rFonts w:hint="eastAsia"/>
        </w:rPr>
        <w:t>гг</w:t>
      </w:r>
    </w:p>
    <w:p w14:paraId="4CBC9C4A" w14:textId="77777777" w:rsidR="00672349" w:rsidRDefault="00672349" w:rsidP="00672349"/>
    <w:p w14:paraId="7AC49EF7" w14:textId="77777777" w:rsidR="00672349" w:rsidRDefault="00672349" w:rsidP="00672349">
      <w:r>
        <w:rPr>
          <w:rFonts w:hint="eastAsia"/>
        </w:rPr>
        <w:t>Заключение</w:t>
      </w:r>
    </w:p>
    <w:p w14:paraId="641372FF" w14:textId="77777777" w:rsidR="00672349" w:rsidRDefault="00672349" w:rsidP="00672349"/>
    <w:p w14:paraId="592F97D9" w14:textId="77777777" w:rsidR="00672349" w:rsidRDefault="00672349" w:rsidP="00672349">
      <w:r>
        <w:rPr>
          <w:rFonts w:hint="eastAsia"/>
        </w:rPr>
        <w:t>Список</w:t>
      </w:r>
      <w:r>
        <w:t xml:space="preserve"> </w:t>
      </w:r>
      <w:r>
        <w:rPr>
          <w:rFonts w:hint="eastAsia"/>
        </w:rPr>
        <w:t>литературы</w:t>
      </w:r>
    </w:p>
    <w:p w14:paraId="11E1394D" w14:textId="77777777" w:rsidR="00672349" w:rsidRDefault="00672349" w:rsidP="00672349"/>
    <w:p w14:paraId="085FEDCE" w14:textId="77777777" w:rsidR="00672349" w:rsidRDefault="00672349" w:rsidP="00672349">
      <w:r>
        <w:rPr>
          <w:rFonts w:hint="eastAsia"/>
        </w:rPr>
        <w:t>Источники</w:t>
      </w:r>
    </w:p>
    <w:p w14:paraId="6332BF77" w14:textId="77777777" w:rsidR="00672349" w:rsidRDefault="00672349" w:rsidP="00672349"/>
    <w:p w14:paraId="2CE82AF2" w14:textId="77777777" w:rsidR="00672349" w:rsidRDefault="00672349" w:rsidP="00672349">
      <w:r>
        <w:rPr>
          <w:rFonts w:hint="eastAsia"/>
        </w:rPr>
        <w:t>Литература</w:t>
      </w:r>
    </w:p>
    <w:p w14:paraId="61C46346" w14:textId="77777777" w:rsidR="00672349" w:rsidRDefault="00672349" w:rsidP="00672349"/>
    <w:p w14:paraId="46215AB5" w14:textId="77777777" w:rsidR="00672349" w:rsidRDefault="00672349" w:rsidP="00672349">
      <w:r>
        <w:rPr>
          <w:rFonts w:hint="eastAsia"/>
        </w:rPr>
        <w:t>Периодика</w:t>
      </w:r>
    </w:p>
    <w:p w14:paraId="08A1A946" w14:textId="77777777" w:rsidR="00672349" w:rsidRDefault="00672349" w:rsidP="00672349"/>
    <w:p w14:paraId="3CE79BE6" w14:textId="77777777" w:rsidR="00672349" w:rsidRDefault="00672349" w:rsidP="00672349">
      <w:r>
        <w:rPr>
          <w:rFonts w:hint="eastAsia"/>
        </w:rPr>
        <w:t>Приложение</w:t>
      </w:r>
      <w:r>
        <w:t xml:space="preserve"> </w:t>
      </w:r>
      <w:r>
        <w:rPr>
          <w:rFonts w:hint="eastAsia"/>
        </w:rPr>
        <w:t>№</w:t>
      </w:r>
      <w:r>
        <w:t xml:space="preserve"> 1. </w:t>
      </w:r>
      <w:r>
        <w:rPr>
          <w:rFonts w:hint="eastAsia"/>
        </w:rPr>
        <w:t>Са</w:t>
      </w:r>
      <w:r>
        <w:t xml:space="preserve"> '</w:t>
      </w:r>
      <w:r>
        <w:rPr>
          <w:rFonts w:hint="eastAsia"/>
        </w:rPr>
        <w:t>ад</w:t>
      </w:r>
      <w:r>
        <w:t xml:space="preserve"> </w:t>
      </w:r>
      <w:r>
        <w:rPr>
          <w:rFonts w:hint="eastAsia"/>
        </w:rPr>
        <w:t>Заглул</w:t>
      </w:r>
      <w:r>
        <w:t xml:space="preserve"> (</w:t>
      </w:r>
      <w:r>
        <w:rPr>
          <w:rFonts w:hint="eastAsia"/>
        </w:rPr>
        <w:t>справа</w:t>
      </w:r>
      <w:r>
        <w:t xml:space="preserve">) </w:t>
      </w:r>
      <w:r>
        <w:rPr>
          <w:rFonts w:hint="eastAsia"/>
        </w:rPr>
        <w:t>и</w:t>
      </w:r>
      <w:r>
        <w:t xml:space="preserve"> '</w:t>
      </w:r>
      <w:r>
        <w:rPr>
          <w:rFonts w:hint="eastAsia"/>
        </w:rPr>
        <w:t>Адли</w:t>
      </w:r>
      <w:r>
        <w:t xml:space="preserve"> </w:t>
      </w:r>
      <w:r>
        <w:rPr>
          <w:rFonts w:hint="eastAsia"/>
        </w:rPr>
        <w:t>Йакин</w:t>
      </w:r>
      <w:r>
        <w:t xml:space="preserve"> (1920-</w:t>
      </w:r>
      <w:r>
        <w:rPr>
          <w:rFonts w:hint="eastAsia"/>
        </w:rPr>
        <w:t>е</w:t>
      </w:r>
      <w:r>
        <w:t xml:space="preserve"> </w:t>
      </w:r>
      <w:r>
        <w:rPr>
          <w:rFonts w:hint="eastAsia"/>
        </w:rPr>
        <w:t>гг</w:t>
      </w:r>
      <w:r>
        <w:t>.)</w:t>
      </w:r>
    </w:p>
    <w:p w14:paraId="1C54AC9C" w14:textId="77777777" w:rsidR="00672349" w:rsidRDefault="00672349" w:rsidP="00672349"/>
    <w:p w14:paraId="776E9F48" w14:textId="77777777" w:rsidR="00672349" w:rsidRDefault="00672349" w:rsidP="00672349">
      <w:r>
        <w:rPr>
          <w:rFonts w:hint="eastAsia"/>
        </w:rPr>
        <w:t>Приложение</w:t>
      </w:r>
      <w:r>
        <w:t xml:space="preserve"> </w:t>
      </w:r>
      <w:r>
        <w:rPr>
          <w:rFonts w:hint="eastAsia"/>
        </w:rPr>
        <w:t>№</w:t>
      </w:r>
      <w:r>
        <w:t xml:space="preserve"> 2. </w:t>
      </w:r>
      <w:r>
        <w:rPr>
          <w:rFonts w:hint="eastAsia"/>
        </w:rPr>
        <w:t>Карикатура</w:t>
      </w:r>
      <w:r>
        <w:t xml:space="preserve"> </w:t>
      </w:r>
      <w:r>
        <w:rPr>
          <w:rFonts w:hint="eastAsia"/>
        </w:rPr>
        <w:t>«</w:t>
      </w:r>
      <w:r>
        <w:rPr>
          <w:rFonts w:hint="eastAsia"/>
        </w:rPr>
        <w:t>Театр</w:t>
      </w:r>
      <w:r>
        <w:t xml:space="preserve"> </w:t>
      </w:r>
      <w:r>
        <w:rPr>
          <w:rFonts w:hint="eastAsia"/>
        </w:rPr>
        <w:t>переговоров</w:t>
      </w:r>
      <w:r>
        <w:rPr>
          <w:rFonts w:hint="eastAsia"/>
        </w:rPr>
        <w:t>»</w:t>
      </w:r>
      <w:r>
        <w:t xml:space="preserve"> (1924 </w:t>
      </w:r>
      <w:r>
        <w:rPr>
          <w:rFonts w:hint="eastAsia"/>
        </w:rPr>
        <w:t>г</w:t>
      </w:r>
      <w:r>
        <w:t>.)</w:t>
      </w:r>
    </w:p>
    <w:p w14:paraId="69E1795A" w14:textId="77777777" w:rsidR="00672349" w:rsidRDefault="00672349" w:rsidP="00672349"/>
    <w:p w14:paraId="09F956A1" w14:textId="77777777" w:rsidR="00672349" w:rsidRDefault="00672349" w:rsidP="00672349">
      <w:r>
        <w:rPr>
          <w:rFonts w:hint="eastAsia"/>
        </w:rPr>
        <w:t>Приложение</w:t>
      </w:r>
      <w:r>
        <w:t xml:space="preserve"> </w:t>
      </w:r>
      <w:r>
        <w:rPr>
          <w:rFonts w:hint="eastAsia"/>
        </w:rPr>
        <w:t>№</w:t>
      </w:r>
      <w:r>
        <w:t xml:space="preserve"> 3. </w:t>
      </w:r>
      <w:r>
        <w:rPr>
          <w:rFonts w:hint="eastAsia"/>
        </w:rPr>
        <w:t>Мустафа</w:t>
      </w:r>
      <w:r>
        <w:t xml:space="preserve"> </w:t>
      </w:r>
      <w:r>
        <w:rPr>
          <w:rFonts w:hint="eastAsia"/>
        </w:rPr>
        <w:t>ан</w:t>
      </w:r>
      <w:r>
        <w:t>-</w:t>
      </w:r>
      <w:r>
        <w:rPr>
          <w:rFonts w:hint="eastAsia"/>
        </w:rPr>
        <w:t>Наххас</w:t>
      </w:r>
      <w:r>
        <w:t xml:space="preserve"> (</w:t>
      </w:r>
      <w:r>
        <w:rPr>
          <w:rFonts w:hint="eastAsia"/>
        </w:rPr>
        <w:t>справа</w:t>
      </w:r>
      <w:r>
        <w:t xml:space="preserve">) </w:t>
      </w:r>
      <w:r>
        <w:rPr>
          <w:rFonts w:hint="eastAsia"/>
        </w:rPr>
        <w:t>и</w:t>
      </w:r>
      <w:r>
        <w:t xml:space="preserve"> </w:t>
      </w:r>
      <w:r>
        <w:rPr>
          <w:rFonts w:hint="eastAsia"/>
        </w:rPr>
        <w:t>король</w:t>
      </w:r>
      <w:r>
        <w:t xml:space="preserve"> </w:t>
      </w:r>
      <w:r>
        <w:rPr>
          <w:rFonts w:hint="eastAsia"/>
        </w:rPr>
        <w:t>Фу</w:t>
      </w:r>
      <w:r>
        <w:t>'</w:t>
      </w:r>
      <w:r>
        <w:rPr>
          <w:rFonts w:hint="eastAsia"/>
        </w:rPr>
        <w:t>ад</w:t>
      </w:r>
      <w:r>
        <w:t xml:space="preserve"> I</w:t>
      </w:r>
    </w:p>
    <w:p w14:paraId="3D7D054D" w14:textId="77777777" w:rsidR="00672349" w:rsidRDefault="00672349" w:rsidP="00672349"/>
    <w:p w14:paraId="00413843" w14:textId="77777777" w:rsidR="00672349" w:rsidRDefault="00672349" w:rsidP="00672349">
      <w:r>
        <w:t>(1930-</w:t>
      </w:r>
      <w:r>
        <w:rPr>
          <w:rFonts w:hint="eastAsia"/>
        </w:rPr>
        <w:t>е</w:t>
      </w:r>
      <w:r>
        <w:t xml:space="preserve"> </w:t>
      </w:r>
      <w:r>
        <w:rPr>
          <w:rFonts w:hint="eastAsia"/>
        </w:rPr>
        <w:t>гг</w:t>
      </w:r>
      <w:r>
        <w:t>.)</w:t>
      </w:r>
    </w:p>
    <w:p w14:paraId="61181B49" w14:textId="77777777" w:rsidR="00672349" w:rsidRDefault="00672349" w:rsidP="00672349"/>
    <w:p w14:paraId="74DB9B28" w14:textId="77777777" w:rsidR="00672349" w:rsidRDefault="00672349" w:rsidP="00672349">
      <w:r>
        <w:rPr>
          <w:rFonts w:hint="eastAsia"/>
        </w:rPr>
        <w:t>Приложение</w:t>
      </w:r>
      <w:r>
        <w:t xml:space="preserve"> </w:t>
      </w:r>
      <w:r>
        <w:rPr>
          <w:rFonts w:hint="eastAsia"/>
        </w:rPr>
        <w:t>№</w:t>
      </w:r>
      <w:r>
        <w:t xml:space="preserve"> 4. </w:t>
      </w:r>
      <w:r>
        <w:rPr>
          <w:rFonts w:hint="eastAsia"/>
        </w:rPr>
        <w:t>Модельный</w:t>
      </w:r>
      <w:r>
        <w:t xml:space="preserve"> </w:t>
      </w:r>
      <w:r>
        <w:rPr>
          <w:rFonts w:hint="eastAsia"/>
        </w:rPr>
        <w:t>ряд</w:t>
      </w:r>
      <w:r>
        <w:t xml:space="preserve"> </w:t>
      </w:r>
      <w:r>
        <w:rPr>
          <w:rFonts w:hint="eastAsia"/>
        </w:rPr>
        <w:t>фотоаппаратов</w:t>
      </w:r>
      <w:r>
        <w:t xml:space="preserve"> </w:t>
      </w:r>
      <w:r>
        <w:rPr>
          <w:rFonts w:hint="eastAsia"/>
        </w:rPr>
        <w:t>фирмы</w:t>
      </w:r>
      <w:r>
        <w:t xml:space="preserve"> Kodak (1930-</w:t>
      </w:r>
      <w:r>
        <w:rPr>
          <w:rFonts w:hint="eastAsia"/>
        </w:rPr>
        <w:t>е</w:t>
      </w:r>
      <w:r>
        <w:t xml:space="preserve"> </w:t>
      </w:r>
      <w:r>
        <w:rPr>
          <w:rFonts w:hint="eastAsia"/>
        </w:rPr>
        <w:t>гг</w:t>
      </w:r>
      <w:r>
        <w:t>.)</w:t>
      </w:r>
    </w:p>
    <w:p w14:paraId="27DC3B61" w14:textId="77777777" w:rsidR="00672349" w:rsidRDefault="00672349" w:rsidP="00672349"/>
    <w:p w14:paraId="46DEB6CE" w14:textId="77777777" w:rsidR="00672349" w:rsidRDefault="00672349" w:rsidP="00672349">
      <w:r>
        <w:rPr>
          <w:rFonts w:hint="eastAsia"/>
        </w:rPr>
        <w:t>Приложение</w:t>
      </w:r>
      <w:r>
        <w:t xml:space="preserve"> </w:t>
      </w:r>
      <w:r>
        <w:rPr>
          <w:rFonts w:hint="eastAsia"/>
        </w:rPr>
        <w:t>№</w:t>
      </w:r>
      <w:r>
        <w:t xml:space="preserve"> 5. </w:t>
      </w:r>
      <w:r>
        <w:rPr>
          <w:rFonts w:hint="eastAsia"/>
        </w:rPr>
        <w:t>Реклама</w:t>
      </w:r>
      <w:r>
        <w:t xml:space="preserve"> </w:t>
      </w:r>
      <w:r>
        <w:rPr>
          <w:rFonts w:hint="eastAsia"/>
        </w:rPr>
        <w:t>виски</w:t>
      </w:r>
      <w:r>
        <w:t xml:space="preserve"> (1920-</w:t>
      </w:r>
      <w:r>
        <w:rPr>
          <w:rFonts w:hint="eastAsia"/>
        </w:rPr>
        <w:t>е</w:t>
      </w:r>
      <w:r>
        <w:t xml:space="preserve"> </w:t>
      </w:r>
      <w:r>
        <w:rPr>
          <w:rFonts w:hint="eastAsia"/>
        </w:rPr>
        <w:t>гг</w:t>
      </w:r>
      <w:r>
        <w:t>.)</w:t>
      </w:r>
    </w:p>
    <w:p w14:paraId="6917CA03" w14:textId="77777777" w:rsidR="00672349" w:rsidRDefault="00672349" w:rsidP="00672349"/>
    <w:p w14:paraId="50ADB260" w14:textId="77777777" w:rsidR="00672349" w:rsidRDefault="00672349" w:rsidP="00672349">
      <w:r>
        <w:rPr>
          <w:rFonts w:hint="eastAsia"/>
        </w:rPr>
        <w:t>Приложение</w:t>
      </w:r>
      <w:r>
        <w:t xml:space="preserve"> </w:t>
      </w:r>
      <w:r>
        <w:rPr>
          <w:rFonts w:hint="eastAsia"/>
        </w:rPr>
        <w:t>№</w:t>
      </w:r>
      <w:r>
        <w:t xml:space="preserve"> 6. </w:t>
      </w:r>
      <w:r>
        <w:rPr>
          <w:rFonts w:hint="eastAsia"/>
        </w:rPr>
        <w:t>Реклама</w:t>
      </w:r>
      <w:r>
        <w:t xml:space="preserve"> </w:t>
      </w:r>
      <w:r>
        <w:rPr>
          <w:rFonts w:hint="eastAsia"/>
        </w:rPr>
        <w:t>магазина</w:t>
      </w:r>
      <w:r>
        <w:t xml:space="preserve"> </w:t>
      </w:r>
      <w:r>
        <w:rPr>
          <w:rFonts w:hint="eastAsia"/>
        </w:rPr>
        <w:t>мужского</w:t>
      </w:r>
      <w:r>
        <w:t xml:space="preserve"> </w:t>
      </w:r>
      <w:r>
        <w:rPr>
          <w:rFonts w:hint="eastAsia"/>
        </w:rPr>
        <w:t>костюма</w:t>
      </w:r>
      <w:r>
        <w:t xml:space="preserve"> (1930-</w:t>
      </w:r>
      <w:r>
        <w:rPr>
          <w:rFonts w:hint="eastAsia"/>
        </w:rPr>
        <w:t>е</w:t>
      </w:r>
      <w:r>
        <w:t xml:space="preserve"> </w:t>
      </w:r>
      <w:r>
        <w:rPr>
          <w:rFonts w:hint="eastAsia"/>
        </w:rPr>
        <w:t>гг</w:t>
      </w:r>
      <w:r>
        <w:t>.)</w:t>
      </w:r>
    </w:p>
    <w:p w14:paraId="32A0EC2F" w14:textId="77777777" w:rsidR="00672349" w:rsidRDefault="00672349" w:rsidP="00672349"/>
    <w:p w14:paraId="6291A2B6" w14:textId="77777777" w:rsidR="00672349" w:rsidRDefault="00672349" w:rsidP="00672349">
      <w:r>
        <w:rPr>
          <w:rFonts w:hint="eastAsia"/>
        </w:rPr>
        <w:t>Приложение</w:t>
      </w:r>
      <w:r>
        <w:t xml:space="preserve"> </w:t>
      </w:r>
      <w:r>
        <w:rPr>
          <w:rFonts w:hint="eastAsia"/>
        </w:rPr>
        <w:t>№</w:t>
      </w:r>
      <w:r>
        <w:t xml:space="preserve"> 7. </w:t>
      </w:r>
      <w:r>
        <w:rPr>
          <w:rFonts w:hint="eastAsia"/>
        </w:rPr>
        <w:t>Реклама</w:t>
      </w:r>
      <w:r>
        <w:t xml:space="preserve"> </w:t>
      </w:r>
      <w:r>
        <w:rPr>
          <w:rFonts w:hint="eastAsia"/>
        </w:rPr>
        <w:t>женских</w:t>
      </w:r>
      <w:r>
        <w:t xml:space="preserve"> </w:t>
      </w:r>
      <w:r>
        <w:rPr>
          <w:rFonts w:hint="eastAsia"/>
        </w:rPr>
        <w:t>чулок</w:t>
      </w:r>
      <w:r>
        <w:t xml:space="preserve"> (1925 </w:t>
      </w:r>
      <w:r>
        <w:rPr>
          <w:rFonts w:hint="eastAsia"/>
        </w:rPr>
        <w:t>г</w:t>
      </w:r>
      <w:r>
        <w:t>.)</w:t>
      </w:r>
    </w:p>
    <w:p w14:paraId="081BFF94" w14:textId="77777777" w:rsidR="00672349" w:rsidRDefault="00672349" w:rsidP="00672349"/>
    <w:p w14:paraId="352893FA" w14:textId="77777777" w:rsidR="00672349" w:rsidRDefault="00672349" w:rsidP="00672349">
      <w:r>
        <w:rPr>
          <w:rFonts w:hint="eastAsia"/>
        </w:rPr>
        <w:t>Приложение</w:t>
      </w:r>
      <w:r>
        <w:t xml:space="preserve"> </w:t>
      </w:r>
      <w:r>
        <w:rPr>
          <w:rFonts w:hint="eastAsia"/>
        </w:rPr>
        <w:t>№</w:t>
      </w:r>
      <w:r>
        <w:t xml:space="preserve"> 8. </w:t>
      </w:r>
      <w:r>
        <w:rPr>
          <w:rFonts w:hint="eastAsia"/>
        </w:rPr>
        <w:t>Реклама</w:t>
      </w:r>
      <w:r>
        <w:t xml:space="preserve"> </w:t>
      </w:r>
      <w:r>
        <w:rPr>
          <w:rFonts w:hint="eastAsia"/>
        </w:rPr>
        <w:t>автомобиля</w:t>
      </w:r>
      <w:r>
        <w:t xml:space="preserve"> Citro</w:t>
      </w:r>
      <w:r>
        <w:rPr>
          <w:rFonts w:hint="eastAsia"/>
        </w:rPr>
        <w:t>ë</w:t>
      </w:r>
      <w:r>
        <w:t>n (1920-</w:t>
      </w:r>
      <w:r>
        <w:rPr>
          <w:rFonts w:hint="eastAsia"/>
        </w:rPr>
        <w:t>е</w:t>
      </w:r>
      <w:r>
        <w:t xml:space="preserve"> </w:t>
      </w:r>
      <w:r>
        <w:rPr>
          <w:rFonts w:hint="eastAsia"/>
        </w:rPr>
        <w:t>гг</w:t>
      </w:r>
      <w:r>
        <w:t>.)</w:t>
      </w:r>
    </w:p>
    <w:p w14:paraId="70C1B509" w14:textId="77777777" w:rsidR="00672349" w:rsidRDefault="00672349" w:rsidP="00672349"/>
    <w:p w14:paraId="524B0498" w14:textId="77777777" w:rsidR="00672349" w:rsidRDefault="00672349" w:rsidP="00672349">
      <w:r>
        <w:rPr>
          <w:rFonts w:hint="eastAsia"/>
        </w:rPr>
        <w:t>Приложение</w:t>
      </w:r>
      <w:r>
        <w:t xml:space="preserve"> </w:t>
      </w:r>
      <w:r>
        <w:rPr>
          <w:rFonts w:hint="eastAsia"/>
        </w:rPr>
        <w:t>№</w:t>
      </w:r>
      <w:r>
        <w:t xml:space="preserve"> 9. </w:t>
      </w:r>
      <w:r>
        <w:rPr>
          <w:rFonts w:hint="eastAsia"/>
        </w:rPr>
        <w:t>Таха</w:t>
      </w:r>
      <w:r>
        <w:t xml:space="preserve"> </w:t>
      </w:r>
      <w:r>
        <w:rPr>
          <w:rFonts w:hint="eastAsia"/>
        </w:rPr>
        <w:t>Хусейн</w:t>
      </w:r>
      <w:r>
        <w:t xml:space="preserve"> </w:t>
      </w:r>
      <w:r>
        <w:rPr>
          <w:rFonts w:hint="eastAsia"/>
        </w:rPr>
        <w:t>с</w:t>
      </w:r>
      <w:r>
        <w:t xml:space="preserve"> </w:t>
      </w:r>
      <w:r>
        <w:rPr>
          <w:rFonts w:hint="eastAsia"/>
        </w:rPr>
        <w:t>супругой</w:t>
      </w:r>
      <w:r>
        <w:t xml:space="preserve"> (1920-</w:t>
      </w:r>
      <w:r>
        <w:rPr>
          <w:rFonts w:hint="eastAsia"/>
        </w:rPr>
        <w:t>е</w:t>
      </w:r>
      <w:r>
        <w:t xml:space="preserve"> </w:t>
      </w:r>
      <w:r>
        <w:rPr>
          <w:rFonts w:hint="eastAsia"/>
        </w:rPr>
        <w:t>гг</w:t>
      </w:r>
      <w:r>
        <w:t>.)</w:t>
      </w:r>
    </w:p>
    <w:p w14:paraId="22FC0B78" w14:textId="77777777" w:rsidR="00672349" w:rsidRDefault="00672349" w:rsidP="00672349"/>
    <w:p w14:paraId="1F04ECCD" w14:textId="3A50C2AD" w:rsidR="00672349" w:rsidRPr="00672349" w:rsidRDefault="00672349" w:rsidP="00672349">
      <w:r>
        <w:rPr>
          <w:rFonts w:hint="eastAsia"/>
        </w:rPr>
        <w:t>Приложение</w:t>
      </w:r>
      <w:r>
        <w:t xml:space="preserve"> </w:t>
      </w:r>
      <w:r>
        <w:rPr>
          <w:rFonts w:hint="eastAsia"/>
        </w:rPr>
        <w:t>№</w:t>
      </w:r>
      <w:r>
        <w:t xml:space="preserve"> 10. </w:t>
      </w:r>
      <w:r>
        <w:rPr>
          <w:rFonts w:hint="eastAsia"/>
        </w:rPr>
        <w:t>Хасан</w:t>
      </w:r>
      <w:r>
        <w:t xml:space="preserve"> </w:t>
      </w:r>
      <w:r>
        <w:rPr>
          <w:rFonts w:hint="eastAsia"/>
        </w:rPr>
        <w:t>ал</w:t>
      </w:r>
      <w:r>
        <w:t>-</w:t>
      </w:r>
      <w:r>
        <w:rPr>
          <w:rFonts w:hint="eastAsia"/>
        </w:rPr>
        <w:t>Банна</w:t>
      </w:r>
      <w:r>
        <w:t xml:space="preserve"> (1940-</w:t>
      </w:r>
      <w:r>
        <w:rPr>
          <w:rFonts w:hint="eastAsia"/>
        </w:rPr>
        <w:t>е</w:t>
      </w:r>
      <w:r>
        <w:t xml:space="preserve"> </w:t>
      </w:r>
      <w:r>
        <w:rPr>
          <w:rFonts w:hint="eastAsia"/>
        </w:rPr>
        <w:t>гг</w:t>
      </w:r>
      <w:r>
        <w:t>.)</w:t>
      </w:r>
    </w:p>
    <w:sectPr w:rsidR="00672349" w:rsidRPr="00672349" w:rsidSect="00942CF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B2594" w14:textId="77777777" w:rsidR="00942CF6" w:rsidRDefault="00942CF6">
      <w:pPr>
        <w:spacing w:after="0" w:line="240" w:lineRule="auto"/>
      </w:pPr>
      <w:r>
        <w:separator/>
      </w:r>
    </w:p>
  </w:endnote>
  <w:endnote w:type="continuationSeparator" w:id="0">
    <w:p w14:paraId="232FBDE7" w14:textId="77777777" w:rsidR="00942CF6" w:rsidRDefault="00942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5F4F0" w14:textId="77777777" w:rsidR="00942CF6" w:rsidRDefault="00942CF6"/>
    <w:p w14:paraId="43228489" w14:textId="77777777" w:rsidR="00942CF6" w:rsidRDefault="00942CF6"/>
    <w:p w14:paraId="1E436499" w14:textId="77777777" w:rsidR="00942CF6" w:rsidRDefault="00942CF6"/>
    <w:p w14:paraId="1A76F97B" w14:textId="77777777" w:rsidR="00942CF6" w:rsidRDefault="00942CF6"/>
    <w:p w14:paraId="614DAA7D" w14:textId="77777777" w:rsidR="00942CF6" w:rsidRDefault="00942CF6"/>
    <w:p w14:paraId="7B927032" w14:textId="77777777" w:rsidR="00942CF6" w:rsidRDefault="00942CF6"/>
    <w:p w14:paraId="3BE738DB" w14:textId="77777777" w:rsidR="00942CF6" w:rsidRDefault="00942CF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600034" wp14:editId="1BF490E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109B1" w14:textId="77777777" w:rsidR="00942CF6" w:rsidRDefault="00942C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60003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CE109B1" w14:textId="77777777" w:rsidR="00942CF6" w:rsidRDefault="00942C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7D0BCA" w14:textId="77777777" w:rsidR="00942CF6" w:rsidRDefault="00942CF6"/>
    <w:p w14:paraId="483A233E" w14:textId="77777777" w:rsidR="00942CF6" w:rsidRDefault="00942CF6"/>
    <w:p w14:paraId="7966D9B6" w14:textId="77777777" w:rsidR="00942CF6" w:rsidRDefault="00942CF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66ADE1" wp14:editId="4E2955A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4BF6" w14:textId="77777777" w:rsidR="00942CF6" w:rsidRDefault="00942CF6"/>
                          <w:p w14:paraId="55FEF8C1" w14:textId="77777777" w:rsidR="00942CF6" w:rsidRDefault="00942C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66ADE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4D04BF6" w14:textId="77777777" w:rsidR="00942CF6" w:rsidRDefault="00942CF6"/>
                    <w:p w14:paraId="55FEF8C1" w14:textId="77777777" w:rsidR="00942CF6" w:rsidRDefault="00942C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BB134D" w14:textId="77777777" w:rsidR="00942CF6" w:rsidRDefault="00942CF6"/>
    <w:p w14:paraId="18E0584D" w14:textId="77777777" w:rsidR="00942CF6" w:rsidRDefault="00942CF6">
      <w:pPr>
        <w:rPr>
          <w:sz w:val="2"/>
          <w:szCs w:val="2"/>
        </w:rPr>
      </w:pPr>
    </w:p>
    <w:p w14:paraId="71A84807" w14:textId="77777777" w:rsidR="00942CF6" w:rsidRDefault="00942CF6"/>
    <w:p w14:paraId="5FE02E60" w14:textId="77777777" w:rsidR="00942CF6" w:rsidRDefault="00942CF6">
      <w:pPr>
        <w:spacing w:after="0" w:line="240" w:lineRule="auto"/>
      </w:pPr>
    </w:p>
  </w:footnote>
  <w:footnote w:type="continuationSeparator" w:id="0">
    <w:p w14:paraId="01B71796" w14:textId="77777777" w:rsidR="00942CF6" w:rsidRDefault="00942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CF6"/>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55195</TotalTime>
  <Pages>3</Pages>
  <Words>356</Words>
  <Characters>2033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983</cp:revision>
  <cp:lastPrinted>2009-02-06T05:36:00Z</cp:lastPrinted>
  <dcterms:created xsi:type="dcterms:W3CDTF">2024-01-07T13:43:00Z</dcterms:created>
  <dcterms:modified xsi:type="dcterms:W3CDTF">2024-04-02T09:32:00Z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