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90B" w:rsidRDefault="0023790B" w:rsidP="0023790B">
      <w:r>
        <w:rPr>
          <w:rFonts w:hint="eastAsia"/>
        </w:rPr>
        <w:t>РОССИЙСКАЯ</w:t>
      </w:r>
      <w:r>
        <w:t></w:t>
      </w:r>
      <w:r>
        <w:rPr>
          <w:rFonts w:hint="eastAsia"/>
        </w:rPr>
        <w:t>АКАДЕМИЯ</w:t>
      </w:r>
      <w:r>
        <w:t></w:t>
      </w:r>
      <w:r>
        <w:rPr>
          <w:rFonts w:hint="eastAsia"/>
        </w:rPr>
        <w:t>МЕДИЦИНСКИХ</w:t>
      </w:r>
      <w:r>
        <w:t></w:t>
      </w:r>
      <w:r>
        <w:rPr>
          <w:rFonts w:hint="eastAsia"/>
        </w:rPr>
        <w:t>НАУК</w:t>
      </w:r>
    </w:p>
    <w:p w:rsidR="0023790B" w:rsidRDefault="0023790B" w:rsidP="0023790B">
      <w:r>
        <w:rPr>
          <w:rFonts w:hint="eastAsia"/>
        </w:rPr>
        <w:t>НАУЧНО</w:t>
      </w:r>
      <w:r>
        <w:t></w:t>
      </w:r>
      <w:r>
        <w:rPr>
          <w:rFonts w:hint="eastAsia"/>
        </w:rPr>
        <w:t>ИССЛЕДОВАТЕЛЬСКИЙ</w:t>
      </w:r>
      <w:r>
        <w:t></w:t>
      </w:r>
      <w:r>
        <w:rPr>
          <w:rFonts w:hint="eastAsia"/>
        </w:rPr>
        <w:t>ИНСТИТУТ</w:t>
      </w:r>
    </w:p>
    <w:p w:rsidR="0023790B" w:rsidRDefault="0023790B" w:rsidP="0023790B">
      <w:r>
        <w:rPr>
          <w:rFonts w:hint="eastAsia"/>
        </w:rPr>
        <w:t>ВИРУСОЛОГИИ</w:t>
      </w:r>
      <w:r>
        <w:t></w:t>
      </w:r>
      <w:r>
        <w:rPr>
          <w:rFonts w:hint="eastAsia"/>
        </w:rPr>
        <w:t>ИМ</w:t>
      </w:r>
      <w:r>
        <w:t></w:t>
      </w:r>
      <w:r>
        <w:t></w:t>
      </w:r>
      <w:r>
        <w:rPr>
          <w:rFonts w:hint="eastAsia"/>
        </w:rPr>
        <w:t>Д</w:t>
      </w:r>
      <w:r>
        <w:t></w:t>
      </w:r>
      <w:r>
        <w:rPr>
          <w:rFonts w:hint="eastAsia"/>
        </w:rPr>
        <w:t>И</w:t>
      </w:r>
      <w:r>
        <w:t></w:t>
      </w:r>
      <w:r>
        <w:t></w:t>
      </w:r>
      <w:r>
        <w:rPr>
          <w:rFonts w:hint="eastAsia"/>
        </w:rPr>
        <w:t>ИВАНОВСКОГО</w:t>
      </w:r>
    </w:p>
    <w:p w:rsidR="0023790B" w:rsidRDefault="0023790B" w:rsidP="0023790B">
      <w:r>
        <w:t></w:t>
      </w:r>
      <w:r>
        <w:t></w:t>
      </w:r>
      <w:r>
        <w:t></w:t>
      </w:r>
      <w:r>
        <w:t></w:t>
      </w:r>
      <w:r>
        <w:t></w:t>
      </w:r>
      <w:r>
        <w:t></w:t>
      </w:r>
      <w:r>
        <w:rPr>
          <w:rFonts w:hint="eastAsia"/>
        </w:rPr>
        <w:t>аз</w:t>
      </w:r>
      <w:r>
        <w:t></w:t>
      </w:r>
      <w:r>
        <w:t></w:t>
      </w:r>
      <w:r>
        <w:t></w:t>
      </w:r>
      <w:r>
        <w:t></w:t>
      </w:r>
      <w:r>
        <w:t></w:t>
      </w:r>
      <w:r>
        <w:t></w:t>
      </w:r>
      <w:r>
        <w:t></w:t>
      </w:r>
    </w:p>
    <w:p w:rsidR="0023790B" w:rsidRDefault="0023790B" w:rsidP="0023790B">
      <w:r>
        <w:rPr>
          <w:rFonts w:hint="eastAsia"/>
        </w:rPr>
        <w:t>На</w:t>
      </w:r>
      <w:r>
        <w:t></w:t>
      </w:r>
      <w:r>
        <w:rPr>
          <w:rFonts w:hint="eastAsia"/>
        </w:rPr>
        <w:t>правах</w:t>
      </w:r>
      <w:r>
        <w:t></w:t>
      </w:r>
      <w:r>
        <w:rPr>
          <w:rFonts w:hint="eastAsia"/>
        </w:rPr>
        <w:t>рукописи</w:t>
      </w:r>
    </w:p>
    <w:p w:rsidR="0023790B" w:rsidRDefault="0023790B" w:rsidP="0023790B">
      <w:r>
        <w:rPr>
          <w:rFonts w:hint="eastAsia"/>
        </w:rPr>
        <w:t>ШИШКИНА</w:t>
      </w:r>
      <w:r>
        <w:t></w:t>
      </w:r>
      <w:r>
        <w:rPr>
          <w:rFonts w:hint="eastAsia"/>
        </w:rPr>
        <w:t>ЕКАТЕРИНА</w:t>
      </w:r>
      <w:r>
        <w:t></w:t>
      </w:r>
      <w:r>
        <w:rPr>
          <w:rFonts w:hint="eastAsia"/>
        </w:rPr>
        <w:t>ОЛЕГОВНА</w:t>
      </w:r>
    </w:p>
    <w:p w:rsidR="0023790B" w:rsidRDefault="0023790B" w:rsidP="0023790B">
      <w:r>
        <w:rPr>
          <w:rFonts w:hint="eastAsia"/>
        </w:rPr>
        <w:t>СЕРОЛОГИЧЕСКАЯ</w:t>
      </w:r>
      <w:r>
        <w:t></w:t>
      </w:r>
      <w:r>
        <w:rPr>
          <w:rFonts w:hint="eastAsia"/>
        </w:rPr>
        <w:t>ДИАГНОСТИКА</w:t>
      </w:r>
    </w:p>
    <w:p w:rsidR="0023790B" w:rsidRDefault="0023790B" w:rsidP="0023790B">
      <w:r>
        <w:rPr>
          <w:rFonts w:hint="eastAsia"/>
        </w:rPr>
        <w:t>ЛИХОРАДКИ</w:t>
      </w:r>
      <w:r>
        <w:t></w:t>
      </w:r>
      <w:r>
        <w:rPr>
          <w:rFonts w:hint="eastAsia"/>
        </w:rPr>
        <w:t>ЗАПАДНОГО</w:t>
      </w:r>
      <w:r>
        <w:t></w:t>
      </w:r>
      <w:r>
        <w:rPr>
          <w:rFonts w:hint="eastAsia"/>
        </w:rPr>
        <w:t>НИЛА</w:t>
      </w:r>
    </w:p>
    <w:p w:rsidR="0023790B" w:rsidRDefault="0023790B" w:rsidP="0023790B">
      <w:r>
        <w:t></w:t>
      </w:r>
      <w:r>
        <w:t></w:t>
      </w:r>
      <w:r>
        <w:t></w:t>
      </w:r>
      <w:r>
        <w:t></w:t>
      </w:r>
      <w:r>
        <w:t></w:t>
      </w:r>
      <w:r>
        <w:t></w:t>
      </w:r>
      <w:r>
        <w:t></w:t>
      </w:r>
      <w:r>
        <w:t></w:t>
      </w:r>
      <w:r>
        <w:t></w:t>
      </w:r>
      <w:r>
        <w:t></w:t>
      </w:r>
      <w:r>
        <w:t></w:t>
      </w:r>
      <w:r>
        <w:t></w:t>
      </w:r>
      <w:r>
        <w:rPr>
          <w:rFonts w:hint="eastAsia"/>
        </w:rPr>
        <w:t>вирусология</w:t>
      </w:r>
    </w:p>
    <w:p w:rsidR="0023790B" w:rsidRDefault="0023790B" w:rsidP="0023790B">
      <w:r>
        <w:rPr>
          <w:rFonts w:hint="eastAsia"/>
        </w:rPr>
        <w:t>Диссертация</w:t>
      </w:r>
    </w:p>
    <w:p w:rsidR="0023790B" w:rsidRDefault="0023790B" w:rsidP="0023790B">
      <w:r>
        <w:rPr>
          <w:rFonts w:hint="eastAsia"/>
        </w:rPr>
        <w:t>на</w:t>
      </w:r>
      <w:r>
        <w:t></w:t>
      </w:r>
      <w:r>
        <w:rPr>
          <w:rFonts w:hint="eastAsia"/>
        </w:rPr>
        <w:t>соискание</w:t>
      </w:r>
      <w:r>
        <w:t></w:t>
      </w:r>
      <w:r>
        <w:rPr>
          <w:rFonts w:hint="eastAsia"/>
        </w:rPr>
        <w:t>ученой</w:t>
      </w:r>
      <w:r>
        <w:t></w:t>
      </w:r>
      <w:r>
        <w:rPr>
          <w:rFonts w:hint="eastAsia"/>
        </w:rPr>
        <w:t>степени</w:t>
      </w:r>
    </w:p>
    <w:p w:rsidR="0023790B" w:rsidRDefault="0023790B" w:rsidP="0023790B">
      <w:r>
        <w:rPr>
          <w:rFonts w:hint="eastAsia"/>
        </w:rPr>
        <w:t>кандидата</w:t>
      </w:r>
      <w:r>
        <w:t></w:t>
      </w:r>
      <w:r>
        <w:rPr>
          <w:rFonts w:hint="eastAsia"/>
        </w:rPr>
        <w:t>медицинских</w:t>
      </w:r>
      <w:r>
        <w:t></w:t>
      </w:r>
      <w:r>
        <w:rPr>
          <w:rFonts w:hint="eastAsia"/>
        </w:rPr>
        <w:t>наук</w:t>
      </w:r>
    </w:p>
    <w:p w:rsidR="0023790B" w:rsidRDefault="0023790B" w:rsidP="0023790B">
      <w:r>
        <w:rPr>
          <w:rFonts w:hint="eastAsia"/>
        </w:rPr>
        <w:t>Научные</w:t>
      </w:r>
      <w:r>
        <w:t></w:t>
      </w:r>
      <w:r>
        <w:rPr>
          <w:rFonts w:hint="eastAsia"/>
        </w:rPr>
        <w:t>руководители</w:t>
      </w:r>
      <w:r>
        <w:t></w:t>
      </w:r>
      <w:r>
        <w:t></w:t>
      </w:r>
      <w:r>
        <w:rPr>
          <w:rFonts w:hint="eastAsia"/>
        </w:rPr>
        <w:t>доктор</w:t>
      </w:r>
      <w:r>
        <w:t></w:t>
      </w:r>
      <w:r>
        <w:rPr>
          <w:rFonts w:hint="eastAsia"/>
        </w:rPr>
        <w:t>биологических</w:t>
      </w:r>
      <w:r>
        <w:t></w:t>
      </w:r>
      <w:r>
        <w:rPr>
          <w:rFonts w:hint="eastAsia"/>
        </w:rPr>
        <w:t>наук</w:t>
      </w:r>
      <w:r>
        <w:t></w:t>
      </w:r>
      <w:r>
        <w:t></w:t>
      </w:r>
      <w:r>
        <w:rPr>
          <w:rFonts w:hint="eastAsia"/>
        </w:rPr>
        <w:t>профессор</w:t>
      </w:r>
      <w:r>
        <w:t></w:t>
      </w:r>
      <w:r>
        <w:rPr>
          <w:rFonts w:hint="eastAsia"/>
        </w:rPr>
        <w:t>А</w:t>
      </w:r>
      <w:r>
        <w:t></w:t>
      </w:r>
      <w:r>
        <w:rPr>
          <w:rFonts w:hint="eastAsia"/>
        </w:rPr>
        <w:t>М</w:t>
      </w:r>
      <w:r>
        <w:t></w:t>
      </w:r>
      <w:r>
        <w:t></w:t>
      </w:r>
      <w:r>
        <w:rPr>
          <w:rFonts w:hint="eastAsia"/>
        </w:rPr>
        <w:t>Бутенко</w:t>
      </w:r>
      <w:r>
        <w:t></w:t>
      </w:r>
      <w:r>
        <w:rPr>
          <w:rFonts w:hint="eastAsia"/>
        </w:rPr>
        <w:t>кандидат</w:t>
      </w:r>
      <w:r>
        <w:t></w:t>
      </w:r>
      <w:r>
        <w:rPr>
          <w:rFonts w:hint="eastAsia"/>
        </w:rPr>
        <w:t>медицинских</w:t>
      </w:r>
      <w:r>
        <w:t></w:t>
      </w:r>
      <w:r>
        <w:rPr>
          <w:rFonts w:hint="eastAsia"/>
        </w:rPr>
        <w:t>наук</w:t>
      </w:r>
      <w:r>
        <w:t></w:t>
      </w:r>
      <w:r>
        <w:rPr>
          <w:rFonts w:hint="eastAsia"/>
        </w:rPr>
        <w:t>В</w:t>
      </w:r>
      <w:r>
        <w:t></w:t>
      </w:r>
      <w:r>
        <w:rPr>
          <w:rFonts w:hint="eastAsia"/>
        </w:rPr>
        <w:t>Ф</w:t>
      </w:r>
      <w:r>
        <w:t></w:t>
      </w:r>
      <w:r>
        <w:t></w:t>
      </w:r>
      <w:r>
        <w:rPr>
          <w:rFonts w:hint="eastAsia"/>
        </w:rPr>
        <w:t>Ларичев</w:t>
      </w:r>
    </w:p>
    <w:p w:rsidR="0023790B" w:rsidRDefault="0023790B" w:rsidP="0023790B">
      <w:r>
        <w:rPr>
          <w:rFonts w:hint="eastAsia"/>
        </w:rPr>
        <w:t>Москва</w:t>
      </w:r>
      <w:r>
        <w:t></w:t>
      </w:r>
      <w:r>
        <w:t></w:t>
      </w:r>
      <w:r>
        <w:t></w:t>
      </w:r>
      <w:r>
        <w:t></w:t>
      </w:r>
      <w:r>
        <w:t></w:t>
      </w:r>
      <w:r>
        <w:t></w:t>
      </w:r>
      <w:r>
        <w:t></w:t>
      </w:r>
      <w:r>
        <w:t></w:t>
      </w:r>
    </w:p>
    <w:p w:rsidR="0023790B" w:rsidRDefault="0023790B" w:rsidP="0023790B"/>
    <w:p w:rsidR="0023790B" w:rsidRDefault="0023790B" w:rsidP="0023790B"/>
    <w:p w:rsidR="0023790B" w:rsidRDefault="0023790B" w:rsidP="0023790B">
      <w:r>
        <w:t></w:t>
      </w:r>
    </w:p>
    <w:p w:rsidR="0023790B" w:rsidRDefault="0023790B" w:rsidP="0023790B">
      <w:r>
        <w:rPr>
          <w:rFonts w:hint="eastAsia"/>
        </w:rPr>
        <w:t>І</w:t>
      </w:r>
      <w:r>
        <w:t></w:t>
      </w:r>
      <w:r>
        <w:t></w:t>
      </w:r>
      <w:r>
        <w:tab/>
      </w:r>
      <w:r>
        <w:t></w:t>
      </w:r>
    </w:p>
    <w:p w:rsidR="0023790B" w:rsidRDefault="0023790B" w:rsidP="0023790B">
      <w:r>
        <w:rPr>
          <w:rFonts w:hint="eastAsia"/>
        </w:rPr>
        <w:t>ОГЛАВЛЕНИЕ</w:t>
      </w:r>
    </w:p>
    <w:p w:rsidR="0023790B" w:rsidRDefault="0023790B" w:rsidP="0023790B">
      <w:r>
        <w:rPr>
          <w:rFonts w:hint="eastAsia"/>
        </w:rPr>
        <w:t>Список</w:t>
      </w:r>
      <w:r>
        <w:t></w:t>
      </w:r>
      <w:r>
        <w:rPr>
          <w:rFonts w:hint="eastAsia"/>
        </w:rPr>
        <w:t>сокращений</w:t>
      </w:r>
      <w:r>
        <w:tab/>
      </w:r>
      <w:r>
        <w:t></w:t>
      </w:r>
    </w:p>
    <w:p w:rsidR="0023790B" w:rsidRDefault="0023790B" w:rsidP="0023790B">
      <w:r>
        <w:rPr>
          <w:rFonts w:hint="eastAsia"/>
        </w:rPr>
        <w:t>Введение</w:t>
      </w:r>
      <w:r>
        <w:tab/>
      </w:r>
      <w:r>
        <w:t></w:t>
      </w:r>
    </w:p>
    <w:p w:rsidR="0023790B" w:rsidRDefault="0023790B" w:rsidP="0023790B">
      <w:r>
        <w:rPr>
          <w:rFonts w:hint="eastAsia"/>
        </w:rPr>
        <w:t>Часть</w:t>
      </w:r>
      <w:r>
        <w:t></w:t>
      </w:r>
      <w:r>
        <w:t></w:t>
      </w:r>
      <w:r>
        <w:t></w:t>
      </w:r>
      <w:r>
        <w:t></w:t>
      </w:r>
      <w:r>
        <w:rPr>
          <w:rFonts w:hint="eastAsia"/>
        </w:rPr>
        <w:t>Литературный</w:t>
      </w:r>
      <w:r>
        <w:t></w:t>
      </w:r>
      <w:r>
        <w:rPr>
          <w:rFonts w:hint="eastAsia"/>
        </w:rPr>
        <w:t>обзор</w:t>
      </w:r>
      <w:r>
        <w:t></w:t>
      </w:r>
      <w:r>
        <w:t></w:t>
      </w:r>
      <w:r>
        <w:rPr>
          <w:rFonts w:hint="eastAsia"/>
        </w:rPr>
        <w:t>Лихорадки</w:t>
      </w:r>
      <w:r>
        <w:t></w:t>
      </w:r>
      <w:r>
        <w:rPr>
          <w:rFonts w:hint="eastAsia"/>
        </w:rPr>
        <w:t>Западного</w:t>
      </w:r>
      <w:r>
        <w:t></w:t>
      </w:r>
      <w:r>
        <w:rPr>
          <w:rFonts w:hint="eastAsia"/>
        </w:rPr>
        <w:t>Нила</w:t>
      </w:r>
      <w:r>
        <w:t></w:t>
      </w:r>
      <w:r>
        <w:t></w:t>
      </w:r>
      <w:r>
        <w:rPr>
          <w:rFonts w:hint="eastAsia"/>
        </w:rPr>
        <w:t>ЛЗН</w:t>
      </w:r>
      <w:r>
        <w:t></w:t>
      </w:r>
    </w:p>
    <w:p w:rsidR="0023790B" w:rsidRDefault="0023790B" w:rsidP="0023790B">
      <w:r>
        <w:t></w:t>
      </w:r>
      <w:r>
        <w:t></w:t>
      </w:r>
      <w:r>
        <w:tab/>
      </w:r>
      <w:r>
        <w:rPr>
          <w:rFonts w:hint="eastAsia"/>
        </w:rPr>
        <w:t>История</w:t>
      </w:r>
      <w:r>
        <w:t></w:t>
      </w:r>
      <w:r>
        <w:rPr>
          <w:rFonts w:hint="eastAsia"/>
        </w:rPr>
        <w:t>изучения</w:t>
      </w:r>
      <w:r>
        <w:t></w:t>
      </w:r>
      <w:r>
        <w:rPr>
          <w:rFonts w:hint="eastAsia"/>
        </w:rPr>
        <w:t>вируса</w:t>
      </w:r>
      <w:r>
        <w:t></w:t>
      </w:r>
      <w:r>
        <w:rPr>
          <w:rFonts w:hint="eastAsia"/>
        </w:rPr>
        <w:t>Западного</w:t>
      </w:r>
      <w:r>
        <w:t></w:t>
      </w:r>
      <w:r>
        <w:rPr>
          <w:rFonts w:hint="eastAsia"/>
        </w:rPr>
        <w:t>Нила</w:t>
      </w:r>
      <w:r>
        <w:t></w:t>
      </w:r>
      <w:r>
        <w:t></w:t>
      </w:r>
      <w:r>
        <w:rPr>
          <w:rFonts w:hint="eastAsia"/>
        </w:rPr>
        <w:t>ЗН</w:t>
      </w:r>
      <w:r>
        <w:t></w:t>
      </w:r>
      <w:r>
        <w:tab/>
      </w:r>
      <w:r>
        <w:t></w:t>
      </w:r>
      <w:r>
        <w:t></w:t>
      </w:r>
    </w:p>
    <w:p w:rsidR="0023790B" w:rsidRDefault="0023790B" w:rsidP="0023790B">
      <w:r>
        <w:t></w:t>
      </w:r>
      <w:r>
        <w:t></w:t>
      </w:r>
      <w:r>
        <w:tab/>
      </w:r>
      <w:r>
        <w:rPr>
          <w:rFonts w:hint="eastAsia"/>
        </w:rPr>
        <w:t>Классификация</w:t>
      </w:r>
      <w:r>
        <w:t></w:t>
      </w:r>
      <w:r>
        <w:rPr>
          <w:rFonts w:hint="eastAsia"/>
        </w:rPr>
        <w:t>и</w:t>
      </w:r>
      <w:r>
        <w:t></w:t>
      </w:r>
      <w:r>
        <w:rPr>
          <w:rFonts w:hint="eastAsia"/>
        </w:rPr>
        <w:t>характеристика</w:t>
      </w:r>
      <w:r>
        <w:t></w:t>
      </w:r>
      <w:r>
        <w:rPr>
          <w:rFonts w:hint="eastAsia"/>
        </w:rPr>
        <w:t>вируса</w:t>
      </w:r>
      <w:r>
        <w:t></w:t>
      </w:r>
      <w:r>
        <w:rPr>
          <w:rFonts w:hint="eastAsia"/>
        </w:rPr>
        <w:t>ЗН</w:t>
      </w:r>
      <w:r>
        <w:tab/>
      </w:r>
      <w:r>
        <w:t></w:t>
      </w:r>
      <w:r>
        <w:t></w:t>
      </w:r>
    </w:p>
    <w:p w:rsidR="0023790B" w:rsidRDefault="0023790B" w:rsidP="0023790B">
      <w:r>
        <w:t></w:t>
      </w:r>
      <w:r>
        <w:t></w:t>
      </w:r>
      <w:r>
        <w:tab/>
      </w:r>
      <w:r>
        <w:rPr>
          <w:rFonts w:hint="eastAsia"/>
        </w:rPr>
        <w:t>Эпидемиология</w:t>
      </w:r>
      <w:r>
        <w:t></w:t>
      </w:r>
      <w:r>
        <w:rPr>
          <w:rFonts w:hint="eastAsia"/>
        </w:rPr>
        <w:t>ЛЗН</w:t>
      </w:r>
    </w:p>
    <w:p w:rsidR="0023790B" w:rsidRDefault="0023790B" w:rsidP="0023790B">
      <w:r>
        <w:t></w:t>
      </w:r>
      <w:r>
        <w:t></w:t>
      </w:r>
      <w:r>
        <w:t></w:t>
      </w:r>
      <w:r>
        <w:t></w:t>
      </w:r>
      <w:r>
        <w:tab/>
      </w:r>
      <w:r>
        <w:rPr>
          <w:rFonts w:hint="eastAsia"/>
        </w:rPr>
        <w:t>Распространение</w:t>
      </w:r>
      <w:r>
        <w:t></w:t>
      </w:r>
      <w:r>
        <w:rPr>
          <w:rFonts w:hint="eastAsia"/>
        </w:rPr>
        <w:t>вируса</w:t>
      </w:r>
      <w:r>
        <w:t></w:t>
      </w:r>
      <w:r>
        <w:rPr>
          <w:rFonts w:hint="eastAsia"/>
        </w:rPr>
        <w:t>ЗН</w:t>
      </w:r>
      <w:r>
        <w:tab/>
      </w:r>
      <w:r>
        <w:t></w:t>
      </w:r>
      <w:r>
        <w:t></w:t>
      </w:r>
    </w:p>
    <w:p w:rsidR="0023790B" w:rsidRDefault="0023790B" w:rsidP="0023790B">
      <w:r>
        <w:t></w:t>
      </w:r>
      <w:r>
        <w:t></w:t>
      </w:r>
      <w:r>
        <w:t></w:t>
      </w:r>
      <w:r>
        <w:t></w:t>
      </w:r>
      <w:r>
        <w:tab/>
      </w:r>
      <w:r>
        <w:rPr>
          <w:rFonts w:hint="eastAsia"/>
        </w:rPr>
        <w:t>Заболеваемость</w:t>
      </w:r>
      <w:r>
        <w:t></w:t>
      </w:r>
      <w:r>
        <w:rPr>
          <w:rFonts w:hint="eastAsia"/>
        </w:rPr>
        <w:t>и</w:t>
      </w:r>
      <w:r>
        <w:t></w:t>
      </w:r>
      <w:r>
        <w:rPr>
          <w:rFonts w:hint="eastAsia"/>
        </w:rPr>
        <w:t>летальность</w:t>
      </w:r>
      <w:r>
        <w:t></w:t>
      </w:r>
      <w:r>
        <w:rPr>
          <w:rFonts w:hint="eastAsia"/>
        </w:rPr>
        <w:t>при</w:t>
      </w:r>
      <w:r>
        <w:t></w:t>
      </w:r>
      <w:r>
        <w:rPr>
          <w:rFonts w:hint="eastAsia"/>
        </w:rPr>
        <w:t>ЛЗН</w:t>
      </w:r>
      <w:r>
        <w:tab/>
      </w:r>
      <w:r>
        <w:t></w:t>
      </w:r>
      <w:r>
        <w:t></w:t>
      </w:r>
    </w:p>
    <w:p w:rsidR="0023790B" w:rsidRDefault="0023790B" w:rsidP="0023790B">
      <w:r>
        <w:t></w:t>
      </w:r>
      <w:r>
        <w:t></w:t>
      </w:r>
      <w:r>
        <w:t></w:t>
      </w:r>
      <w:r>
        <w:t></w:t>
      </w:r>
      <w:r>
        <w:tab/>
      </w:r>
      <w:r>
        <w:rPr>
          <w:rFonts w:hint="eastAsia"/>
        </w:rPr>
        <w:t>Сезонность</w:t>
      </w:r>
      <w:r>
        <w:t></w:t>
      </w:r>
      <w:r>
        <w:rPr>
          <w:rFonts w:hint="eastAsia"/>
        </w:rPr>
        <w:t>ЛЗН</w:t>
      </w:r>
      <w:r>
        <w:tab/>
      </w:r>
      <w:r>
        <w:t></w:t>
      </w:r>
      <w:r>
        <w:t></w:t>
      </w:r>
    </w:p>
    <w:p w:rsidR="0023790B" w:rsidRDefault="0023790B" w:rsidP="0023790B">
      <w:r>
        <w:t></w:t>
      </w:r>
      <w:r>
        <w:t></w:t>
      </w:r>
      <w:r>
        <w:t></w:t>
      </w:r>
      <w:r>
        <w:t></w:t>
      </w:r>
      <w:r>
        <w:tab/>
      </w:r>
      <w:r>
        <w:rPr>
          <w:rFonts w:hint="eastAsia"/>
        </w:rPr>
        <w:t>Иммуноструктура</w:t>
      </w:r>
      <w:r>
        <w:t></w:t>
      </w:r>
      <w:r>
        <w:rPr>
          <w:rFonts w:hint="eastAsia"/>
        </w:rPr>
        <w:t>населения</w:t>
      </w:r>
      <w:r>
        <w:t></w:t>
      </w:r>
      <w:r>
        <w:rPr>
          <w:rFonts w:hint="eastAsia"/>
        </w:rPr>
        <w:t>к</w:t>
      </w:r>
      <w:r>
        <w:t></w:t>
      </w:r>
      <w:r>
        <w:rPr>
          <w:rFonts w:hint="eastAsia"/>
        </w:rPr>
        <w:t>вирусу</w:t>
      </w:r>
      <w:r>
        <w:t></w:t>
      </w:r>
      <w:r>
        <w:rPr>
          <w:rFonts w:hint="eastAsia"/>
        </w:rPr>
        <w:t>ЗН</w:t>
      </w:r>
      <w:r>
        <w:tab/>
      </w:r>
      <w:r>
        <w:t></w:t>
      </w:r>
      <w:r>
        <w:t></w:t>
      </w:r>
    </w:p>
    <w:p w:rsidR="0023790B" w:rsidRDefault="0023790B" w:rsidP="0023790B">
      <w:r>
        <w:t></w:t>
      </w:r>
      <w:r>
        <w:t></w:t>
      </w:r>
      <w:r>
        <w:t></w:t>
      </w:r>
      <w:r>
        <w:t></w:t>
      </w:r>
      <w:r>
        <w:tab/>
      </w:r>
      <w:r>
        <w:rPr>
          <w:rFonts w:hint="eastAsia"/>
        </w:rPr>
        <w:t>Переносчики</w:t>
      </w:r>
      <w:r>
        <w:t></w:t>
      </w:r>
      <w:r>
        <w:rPr>
          <w:rFonts w:hint="eastAsia"/>
        </w:rPr>
        <w:t>вируса</w:t>
      </w:r>
      <w:r>
        <w:t></w:t>
      </w:r>
      <w:r>
        <w:rPr>
          <w:rFonts w:hint="eastAsia"/>
        </w:rPr>
        <w:t>ЗН</w:t>
      </w:r>
      <w:r>
        <w:tab/>
      </w:r>
      <w:r>
        <w:t></w:t>
      </w:r>
      <w:r>
        <w:t></w:t>
      </w:r>
    </w:p>
    <w:p w:rsidR="0023790B" w:rsidRDefault="0023790B" w:rsidP="0023790B">
      <w:r>
        <w:t></w:t>
      </w:r>
      <w:r>
        <w:t></w:t>
      </w:r>
      <w:r>
        <w:t></w:t>
      </w:r>
      <w:r>
        <w:t></w:t>
      </w:r>
      <w:r>
        <w:tab/>
      </w:r>
      <w:r>
        <w:rPr>
          <w:rFonts w:hint="eastAsia"/>
        </w:rPr>
        <w:t>Резервуары</w:t>
      </w:r>
      <w:r>
        <w:t></w:t>
      </w:r>
      <w:r>
        <w:rPr>
          <w:rFonts w:hint="eastAsia"/>
        </w:rPr>
        <w:t>вируса</w:t>
      </w:r>
      <w:r>
        <w:t></w:t>
      </w:r>
      <w:r>
        <w:rPr>
          <w:rFonts w:hint="eastAsia"/>
        </w:rPr>
        <w:t>ЗН</w:t>
      </w:r>
      <w:r>
        <w:tab/>
      </w:r>
      <w:r>
        <w:t></w:t>
      </w:r>
      <w:r>
        <w:t></w:t>
      </w:r>
    </w:p>
    <w:p w:rsidR="0023790B" w:rsidRDefault="0023790B" w:rsidP="0023790B">
      <w:r>
        <w:t></w:t>
      </w:r>
      <w:r>
        <w:t></w:t>
      </w:r>
      <w:r>
        <w:tab/>
      </w:r>
      <w:r>
        <w:rPr>
          <w:rFonts w:hint="eastAsia"/>
        </w:rPr>
        <w:t>Клиническая</w:t>
      </w:r>
      <w:r>
        <w:t></w:t>
      </w:r>
      <w:r>
        <w:rPr>
          <w:rFonts w:hint="eastAsia"/>
        </w:rPr>
        <w:t>картина</w:t>
      </w:r>
      <w:r>
        <w:t></w:t>
      </w:r>
      <w:r>
        <w:rPr>
          <w:rFonts w:hint="eastAsia"/>
        </w:rPr>
        <w:t>ЛЗН</w:t>
      </w:r>
      <w:r>
        <w:tab/>
      </w:r>
      <w:r>
        <w:t></w:t>
      </w:r>
      <w:r>
        <w:t></w:t>
      </w:r>
    </w:p>
    <w:p w:rsidR="0023790B" w:rsidRDefault="0023790B" w:rsidP="0023790B">
      <w:r>
        <w:t></w:t>
      </w:r>
      <w:r>
        <w:t></w:t>
      </w:r>
      <w:r>
        <w:tab/>
      </w:r>
      <w:r>
        <w:rPr>
          <w:rFonts w:hint="eastAsia"/>
        </w:rPr>
        <w:t>Патологическая</w:t>
      </w:r>
      <w:r>
        <w:t></w:t>
      </w:r>
      <w:r>
        <w:rPr>
          <w:rFonts w:hint="eastAsia"/>
        </w:rPr>
        <w:t>анатомия</w:t>
      </w:r>
      <w:r>
        <w:t></w:t>
      </w:r>
      <w:r>
        <w:rPr>
          <w:rFonts w:hint="eastAsia"/>
        </w:rPr>
        <w:t>при</w:t>
      </w:r>
      <w:r>
        <w:t></w:t>
      </w:r>
      <w:r>
        <w:rPr>
          <w:rFonts w:hint="eastAsia"/>
        </w:rPr>
        <w:t>ЛЗН</w:t>
      </w:r>
      <w:r>
        <w:tab/>
      </w:r>
      <w:r>
        <w:t></w:t>
      </w:r>
      <w:r>
        <w:t></w:t>
      </w:r>
    </w:p>
    <w:p w:rsidR="0023790B" w:rsidRDefault="0023790B" w:rsidP="0023790B">
      <w:r>
        <w:t></w:t>
      </w:r>
      <w:r>
        <w:t></w:t>
      </w:r>
      <w:r>
        <w:tab/>
      </w:r>
      <w:r>
        <w:rPr>
          <w:rFonts w:hint="eastAsia"/>
        </w:rPr>
        <w:t>Лечение</w:t>
      </w:r>
    </w:p>
    <w:p w:rsidR="0023790B" w:rsidRDefault="0023790B" w:rsidP="0023790B">
      <w:r>
        <w:t></w:t>
      </w:r>
      <w:r>
        <w:t></w:t>
      </w:r>
      <w:r>
        <w:t></w:t>
      </w:r>
      <w:r>
        <w:t></w:t>
      </w:r>
      <w:r>
        <w:tab/>
      </w:r>
      <w:r>
        <w:rPr>
          <w:rFonts w:hint="eastAsia"/>
        </w:rPr>
        <w:t>Принципы</w:t>
      </w:r>
      <w:r>
        <w:t></w:t>
      </w:r>
      <w:r>
        <w:rPr>
          <w:rFonts w:hint="eastAsia"/>
        </w:rPr>
        <w:t>лечения</w:t>
      </w:r>
      <w:r>
        <w:t></w:t>
      </w:r>
      <w:r>
        <w:rPr>
          <w:rFonts w:hint="eastAsia"/>
        </w:rPr>
        <w:t>больных</w:t>
      </w:r>
      <w:r>
        <w:t></w:t>
      </w:r>
      <w:r>
        <w:rPr>
          <w:rFonts w:hint="eastAsia"/>
        </w:rPr>
        <w:t>ЛЗН</w:t>
      </w:r>
      <w:r>
        <w:tab/>
      </w:r>
      <w:r>
        <w:t></w:t>
      </w:r>
      <w:r>
        <w:t></w:t>
      </w:r>
    </w:p>
    <w:p w:rsidR="0023790B" w:rsidRDefault="0023790B" w:rsidP="0023790B">
      <w:r>
        <w:t></w:t>
      </w:r>
      <w:r>
        <w:t></w:t>
      </w:r>
      <w:r>
        <w:t></w:t>
      </w:r>
      <w:r>
        <w:t></w:t>
      </w:r>
      <w:r>
        <w:tab/>
      </w:r>
      <w:r>
        <w:rPr>
          <w:rFonts w:hint="eastAsia"/>
        </w:rPr>
        <w:t>Экспериментальная</w:t>
      </w:r>
      <w:r>
        <w:t></w:t>
      </w:r>
      <w:r>
        <w:rPr>
          <w:rFonts w:hint="eastAsia"/>
        </w:rPr>
        <w:t>оценка</w:t>
      </w:r>
      <w:r>
        <w:t></w:t>
      </w:r>
      <w:r>
        <w:rPr>
          <w:rFonts w:hint="eastAsia"/>
        </w:rPr>
        <w:t>активности</w:t>
      </w:r>
      <w:r>
        <w:t></w:t>
      </w:r>
      <w:r>
        <w:rPr>
          <w:rFonts w:hint="eastAsia"/>
        </w:rPr>
        <w:t>противовирусных</w:t>
      </w:r>
      <w:r>
        <w:t></w:t>
      </w:r>
      <w:r>
        <w:rPr>
          <w:rFonts w:hint="eastAsia"/>
        </w:rPr>
        <w:t>препаратов</w:t>
      </w:r>
      <w:r>
        <w:tab/>
      </w:r>
      <w:r>
        <w:t></w:t>
      </w:r>
      <w:r>
        <w:t></w:t>
      </w:r>
    </w:p>
    <w:p w:rsidR="0023790B" w:rsidRDefault="0023790B" w:rsidP="0023790B">
      <w:r>
        <w:t></w:t>
      </w:r>
      <w:r>
        <w:t></w:t>
      </w:r>
      <w:r>
        <w:tab/>
      </w:r>
      <w:r>
        <w:rPr>
          <w:rFonts w:hint="eastAsia"/>
        </w:rPr>
        <w:t>Специфическая</w:t>
      </w:r>
      <w:r>
        <w:t></w:t>
      </w:r>
      <w:r>
        <w:rPr>
          <w:rFonts w:hint="eastAsia"/>
        </w:rPr>
        <w:t>диагностика</w:t>
      </w:r>
      <w:r>
        <w:t></w:t>
      </w:r>
      <w:r>
        <w:rPr>
          <w:rFonts w:hint="eastAsia"/>
        </w:rPr>
        <w:t>ЛЗН</w:t>
      </w:r>
    </w:p>
    <w:p w:rsidR="0023790B" w:rsidRDefault="0023790B" w:rsidP="0023790B">
      <w:r>
        <w:t></w:t>
      </w:r>
      <w:r>
        <w:t></w:t>
      </w:r>
      <w:r>
        <w:t></w:t>
      </w:r>
      <w:r>
        <w:t></w:t>
      </w:r>
      <w:r>
        <w:tab/>
      </w:r>
      <w:r>
        <w:rPr>
          <w:rFonts w:hint="eastAsia"/>
        </w:rPr>
        <w:t>Вирусологическая</w:t>
      </w:r>
      <w:r>
        <w:t></w:t>
      </w:r>
      <w:r>
        <w:rPr>
          <w:rFonts w:hint="eastAsia"/>
        </w:rPr>
        <w:t>диагностика</w:t>
      </w:r>
    </w:p>
    <w:p w:rsidR="0023790B" w:rsidRDefault="0023790B" w:rsidP="0023790B">
      <w:r>
        <w:t></w:t>
      </w:r>
      <w:r>
        <w:t></w:t>
      </w:r>
      <w:r>
        <w:t></w:t>
      </w:r>
      <w:r>
        <w:t></w:t>
      </w:r>
      <w:r>
        <w:t></w:t>
      </w:r>
      <w:r>
        <w:t></w:t>
      </w:r>
      <w:r>
        <w:tab/>
      </w:r>
      <w:r>
        <w:t></w:t>
      </w:r>
      <w:r>
        <w:rPr>
          <w:rFonts w:hint="eastAsia"/>
        </w:rPr>
        <w:t>Методы</w:t>
      </w:r>
      <w:r>
        <w:t></w:t>
      </w:r>
      <w:r>
        <w:rPr>
          <w:rFonts w:hint="eastAsia"/>
        </w:rPr>
        <w:t>выделения</w:t>
      </w:r>
      <w:r>
        <w:t></w:t>
      </w:r>
      <w:r>
        <w:rPr>
          <w:rFonts w:hint="eastAsia"/>
        </w:rPr>
        <w:t>вируса</w:t>
      </w:r>
      <w:r>
        <w:t></w:t>
      </w:r>
      <w:r>
        <w:rPr>
          <w:rFonts w:hint="eastAsia"/>
        </w:rPr>
        <w:t>ЗН</w:t>
      </w:r>
      <w:r>
        <w:tab/>
      </w:r>
      <w:r>
        <w:t></w:t>
      </w:r>
      <w:r>
        <w:t></w:t>
      </w:r>
    </w:p>
    <w:p w:rsidR="0023790B" w:rsidRDefault="0023790B" w:rsidP="0023790B">
      <w:r>
        <w:t></w:t>
      </w:r>
      <w:r>
        <w:t></w:t>
      </w:r>
      <w:r>
        <w:t></w:t>
      </w:r>
      <w:r>
        <w:t></w:t>
      </w:r>
      <w:r>
        <w:t></w:t>
      </w:r>
      <w:r>
        <w:t></w:t>
      </w:r>
      <w:r>
        <w:tab/>
      </w:r>
      <w:r>
        <w:rPr>
          <w:rFonts w:hint="eastAsia"/>
        </w:rPr>
        <w:t>Методы</w:t>
      </w:r>
      <w:r>
        <w:t></w:t>
      </w:r>
      <w:r>
        <w:rPr>
          <w:rFonts w:hint="eastAsia"/>
        </w:rPr>
        <w:t>индикации</w:t>
      </w:r>
      <w:r>
        <w:t></w:t>
      </w:r>
      <w:r>
        <w:rPr>
          <w:rFonts w:hint="eastAsia"/>
        </w:rPr>
        <w:t>вируса</w:t>
      </w:r>
      <w:r>
        <w:t></w:t>
      </w:r>
      <w:r>
        <w:rPr>
          <w:rFonts w:hint="eastAsia"/>
        </w:rPr>
        <w:t>в</w:t>
      </w:r>
      <w:r>
        <w:t></w:t>
      </w:r>
      <w:r>
        <w:rPr>
          <w:rFonts w:hint="eastAsia"/>
        </w:rPr>
        <w:t>полевых</w:t>
      </w:r>
      <w:r>
        <w:t></w:t>
      </w:r>
      <w:r>
        <w:rPr>
          <w:rFonts w:hint="eastAsia"/>
        </w:rPr>
        <w:t>и</w:t>
      </w:r>
      <w:r>
        <w:t></w:t>
      </w:r>
      <w:r>
        <w:rPr>
          <w:rFonts w:hint="eastAsia"/>
        </w:rPr>
        <w:t>клинических</w:t>
      </w:r>
      <w:r>
        <w:t></w:t>
      </w:r>
      <w:r>
        <w:rPr>
          <w:rFonts w:hint="eastAsia"/>
        </w:rPr>
        <w:t>материалах</w:t>
      </w:r>
      <w:r>
        <w:tab/>
      </w:r>
      <w:r>
        <w:t></w:t>
      </w:r>
      <w:r>
        <w:t></w:t>
      </w:r>
    </w:p>
    <w:p w:rsidR="0023790B" w:rsidRDefault="0023790B" w:rsidP="0023790B">
      <w:r>
        <w:t></w:t>
      </w:r>
      <w:r>
        <w:t></w:t>
      </w:r>
      <w:r>
        <w:t></w:t>
      </w:r>
      <w:r>
        <w:t></w:t>
      </w:r>
      <w:r>
        <w:tab/>
      </w:r>
      <w:r>
        <w:rPr>
          <w:rFonts w:hint="eastAsia"/>
        </w:rPr>
        <w:t>Серологическая</w:t>
      </w:r>
      <w:r>
        <w:t></w:t>
      </w:r>
      <w:r>
        <w:rPr>
          <w:rFonts w:hint="eastAsia"/>
        </w:rPr>
        <w:t>диагностика</w:t>
      </w:r>
      <w:r>
        <w:t></w:t>
      </w:r>
      <w:r>
        <w:rPr>
          <w:rFonts w:hint="eastAsia"/>
        </w:rPr>
        <w:t>ЛЗН</w:t>
      </w:r>
    </w:p>
    <w:p w:rsidR="0023790B" w:rsidRDefault="0023790B" w:rsidP="0023790B">
      <w:r>
        <w:t></w:t>
      </w:r>
      <w:r>
        <w:t></w:t>
      </w:r>
      <w:r>
        <w:t></w:t>
      </w:r>
      <w:r>
        <w:t></w:t>
      </w:r>
      <w:r>
        <w:t></w:t>
      </w:r>
      <w:r>
        <w:t></w:t>
      </w:r>
      <w:r>
        <w:tab/>
      </w:r>
      <w:r>
        <w:rPr>
          <w:rFonts w:hint="eastAsia"/>
        </w:rPr>
        <w:t>Методы</w:t>
      </w:r>
      <w:r>
        <w:t></w:t>
      </w:r>
      <w:r>
        <w:rPr>
          <w:rFonts w:hint="eastAsia"/>
        </w:rPr>
        <w:t>обнаружения</w:t>
      </w:r>
      <w:r>
        <w:t></w:t>
      </w:r>
      <w:r>
        <w:rPr>
          <w:rFonts w:hint="eastAsia"/>
        </w:rPr>
        <w:t>специфических</w:t>
      </w:r>
      <w:r>
        <w:t></w:t>
      </w:r>
      <w:r>
        <w:rPr>
          <w:rFonts w:hint="eastAsia"/>
        </w:rPr>
        <w:t>антител</w:t>
      </w:r>
      <w:r>
        <w:t></w:t>
      </w:r>
      <w:r>
        <w:rPr>
          <w:rFonts w:hint="eastAsia"/>
        </w:rPr>
        <w:t>у</w:t>
      </w:r>
      <w:r>
        <w:t></w:t>
      </w:r>
      <w:r>
        <w:rPr>
          <w:rFonts w:hint="eastAsia"/>
        </w:rPr>
        <w:t>больных</w:t>
      </w:r>
      <w:r>
        <w:t></w:t>
      </w:r>
      <w:r>
        <w:rPr>
          <w:rFonts w:hint="eastAsia"/>
        </w:rPr>
        <w:t>ЛЗН</w:t>
      </w:r>
    </w:p>
    <w:p w:rsidR="0023790B" w:rsidRDefault="0023790B" w:rsidP="0023790B">
      <w:r>
        <w:rPr>
          <w:rFonts w:hint="eastAsia"/>
        </w:rPr>
        <w:t>и</w:t>
      </w:r>
      <w:r>
        <w:t></w:t>
      </w:r>
      <w:r>
        <w:rPr>
          <w:rFonts w:hint="eastAsia"/>
        </w:rPr>
        <w:t>эффективность</w:t>
      </w:r>
      <w:r>
        <w:t></w:t>
      </w:r>
      <w:r>
        <w:rPr>
          <w:rFonts w:hint="eastAsia"/>
        </w:rPr>
        <w:t>их</w:t>
      </w:r>
      <w:r>
        <w:t></w:t>
      </w:r>
      <w:r>
        <w:rPr>
          <w:rFonts w:hint="eastAsia"/>
        </w:rPr>
        <w:t>применения</w:t>
      </w:r>
      <w:r>
        <w:tab/>
      </w:r>
      <w:r>
        <w:t></w:t>
      </w:r>
      <w:r>
        <w:t></w:t>
      </w:r>
    </w:p>
    <w:p w:rsidR="0023790B" w:rsidRDefault="0023790B" w:rsidP="0023790B">
      <w:r>
        <w:t></w:t>
      </w:r>
      <w:r>
        <w:t></w:t>
      </w:r>
      <w:r>
        <w:t></w:t>
      </w:r>
      <w:r>
        <w:t></w:t>
      </w:r>
      <w:r>
        <w:t></w:t>
      </w:r>
      <w:r>
        <w:t></w:t>
      </w:r>
      <w:r>
        <w:tab/>
      </w:r>
      <w:r>
        <w:rPr>
          <w:rFonts w:hint="eastAsia"/>
        </w:rPr>
        <w:t>Динамика</w:t>
      </w:r>
      <w:r>
        <w:t></w:t>
      </w:r>
      <w:r>
        <w:rPr>
          <w:rFonts w:hint="eastAsia"/>
        </w:rPr>
        <w:t>различных</w:t>
      </w:r>
      <w:r>
        <w:t></w:t>
      </w:r>
      <w:r>
        <w:rPr>
          <w:rFonts w:hint="eastAsia"/>
        </w:rPr>
        <w:t>видов</w:t>
      </w:r>
      <w:r>
        <w:t></w:t>
      </w:r>
      <w:r>
        <w:rPr>
          <w:rFonts w:hint="eastAsia"/>
        </w:rPr>
        <w:t>антител</w:t>
      </w:r>
      <w:r>
        <w:t></w:t>
      </w:r>
      <w:r>
        <w:rPr>
          <w:rFonts w:hint="eastAsia"/>
        </w:rPr>
        <w:t>у</w:t>
      </w:r>
      <w:r>
        <w:t></w:t>
      </w:r>
      <w:r>
        <w:rPr>
          <w:rFonts w:hint="eastAsia"/>
        </w:rPr>
        <w:t>больных</w:t>
      </w:r>
      <w:r>
        <w:t></w:t>
      </w:r>
      <w:r>
        <w:rPr>
          <w:rFonts w:hint="eastAsia"/>
        </w:rPr>
        <w:t>ЛЗН</w:t>
      </w:r>
      <w:r>
        <w:tab/>
      </w:r>
      <w:r>
        <w:t></w:t>
      </w:r>
      <w:r>
        <w:t></w:t>
      </w:r>
      <w:r>
        <w:t></w:t>
      </w:r>
    </w:p>
    <w:p w:rsidR="0023790B" w:rsidRDefault="0023790B" w:rsidP="0023790B">
      <w:r>
        <w:t></w:t>
      </w:r>
      <w:r>
        <w:t></w:t>
      </w:r>
      <w:r>
        <w:tab/>
      </w:r>
      <w:r>
        <w:rPr>
          <w:rFonts w:hint="eastAsia"/>
        </w:rPr>
        <w:t>Профилактика</w:t>
      </w:r>
      <w:r>
        <w:t></w:t>
      </w:r>
      <w:r>
        <w:rPr>
          <w:rFonts w:hint="eastAsia"/>
        </w:rPr>
        <w:t>ЛЗН</w:t>
      </w:r>
      <w:r>
        <w:tab/>
      </w:r>
      <w:r>
        <w:t></w:t>
      </w:r>
      <w:r>
        <w:t></w:t>
      </w:r>
    </w:p>
    <w:p w:rsidR="0023790B" w:rsidRDefault="0023790B" w:rsidP="0023790B">
      <w:r>
        <w:rPr>
          <w:rFonts w:hint="eastAsia"/>
        </w:rPr>
        <w:t>Заключение</w:t>
      </w:r>
      <w:r>
        <w:tab/>
      </w:r>
      <w:r>
        <w:t></w:t>
      </w:r>
      <w:r>
        <w:t></w:t>
      </w:r>
    </w:p>
    <w:p w:rsidR="0023790B" w:rsidRDefault="0023790B" w:rsidP="0023790B">
      <w:r>
        <w:rPr>
          <w:rFonts w:hint="eastAsia"/>
        </w:rPr>
        <w:t>Часть</w:t>
      </w:r>
      <w:r>
        <w:t></w:t>
      </w:r>
      <w:r>
        <w:t></w:t>
      </w:r>
      <w:r>
        <w:t></w:t>
      </w:r>
      <w:r>
        <w:t></w:t>
      </w:r>
      <w:r>
        <w:t></w:t>
      </w:r>
      <w:r>
        <w:rPr>
          <w:rFonts w:hint="eastAsia"/>
        </w:rPr>
        <w:t>Собственные</w:t>
      </w:r>
      <w:r>
        <w:t></w:t>
      </w:r>
      <w:r>
        <w:rPr>
          <w:rFonts w:hint="eastAsia"/>
        </w:rPr>
        <w:t>исследования</w:t>
      </w:r>
      <w:r>
        <w:t></w:t>
      </w:r>
      <w:r>
        <w:rPr>
          <w:rFonts w:hint="eastAsia"/>
        </w:rPr>
        <w:t>Глава</w:t>
      </w:r>
      <w:r>
        <w:t></w:t>
      </w:r>
      <w:r>
        <w:t></w:t>
      </w:r>
      <w:r>
        <w:t></w:t>
      </w:r>
      <w:r>
        <w:t></w:t>
      </w:r>
      <w:r>
        <w:rPr>
          <w:rFonts w:hint="eastAsia"/>
        </w:rPr>
        <w:t>Материалы</w:t>
      </w:r>
      <w:r>
        <w:t></w:t>
      </w:r>
      <w:r>
        <w:rPr>
          <w:rFonts w:hint="eastAsia"/>
        </w:rPr>
        <w:t>и</w:t>
      </w:r>
      <w:r>
        <w:t></w:t>
      </w:r>
      <w:r>
        <w:rPr>
          <w:rFonts w:hint="eastAsia"/>
        </w:rPr>
        <w:t>методы</w:t>
      </w:r>
    </w:p>
    <w:p w:rsidR="0023790B" w:rsidRDefault="0023790B" w:rsidP="0023790B">
      <w:r>
        <w:t></w:t>
      </w:r>
      <w:r>
        <w:rPr>
          <w:rFonts w:hint="eastAsia"/>
        </w:rPr>
        <w:t>Л</w:t>
      </w:r>
      <w:r>
        <w:t></w:t>
      </w:r>
      <w:r>
        <w:tab/>
      </w:r>
      <w:r>
        <w:rPr>
          <w:rFonts w:hint="eastAsia"/>
        </w:rPr>
        <w:t>Сыворотки</w:t>
      </w:r>
      <w:r>
        <w:t></w:t>
      </w:r>
      <w:r>
        <w:rPr>
          <w:rFonts w:hint="eastAsia"/>
        </w:rPr>
        <w:t>крови</w:t>
      </w:r>
      <w:r>
        <w:t></w:t>
      </w:r>
      <w:r>
        <w:rPr>
          <w:rFonts w:hint="eastAsia"/>
        </w:rPr>
        <w:t>больных</w:t>
      </w:r>
      <w:r>
        <w:t></w:t>
      </w:r>
      <w:r>
        <w:rPr>
          <w:rFonts w:hint="eastAsia"/>
        </w:rPr>
        <w:t>и</w:t>
      </w:r>
      <w:r>
        <w:t></w:t>
      </w:r>
      <w:r>
        <w:rPr>
          <w:rFonts w:hint="eastAsia"/>
        </w:rPr>
        <w:t>здоровых</w:t>
      </w:r>
      <w:r>
        <w:t></w:t>
      </w:r>
      <w:r>
        <w:rPr>
          <w:rFonts w:hint="eastAsia"/>
        </w:rPr>
        <w:t>людей</w:t>
      </w:r>
      <w:r>
        <w:tab/>
      </w:r>
      <w:r>
        <w:t></w:t>
      </w:r>
      <w:r>
        <w:t></w:t>
      </w:r>
    </w:p>
    <w:p w:rsidR="0023790B" w:rsidRDefault="0023790B" w:rsidP="0023790B">
      <w:r>
        <w:t></w:t>
      </w:r>
      <w:r>
        <w:t></w:t>
      </w:r>
      <w:r>
        <w:t></w:t>
      </w:r>
      <w:r>
        <w:t></w:t>
      </w:r>
      <w:r>
        <w:tab/>
      </w:r>
      <w:r>
        <w:rPr>
          <w:rFonts w:hint="eastAsia"/>
        </w:rPr>
        <w:t>Использованные</w:t>
      </w:r>
      <w:r>
        <w:t></w:t>
      </w:r>
      <w:r>
        <w:rPr>
          <w:rFonts w:hint="eastAsia"/>
        </w:rPr>
        <w:t>вирусы</w:t>
      </w:r>
      <w:r>
        <w:t></w:t>
      </w:r>
      <w:r>
        <w:rPr>
          <w:rFonts w:hint="eastAsia"/>
        </w:rPr>
        <w:t>и</w:t>
      </w:r>
      <w:r>
        <w:t></w:t>
      </w:r>
      <w:r>
        <w:rPr>
          <w:rFonts w:hint="eastAsia"/>
        </w:rPr>
        <w:t>штаммы</w:t>
      </w:r>
      <w:r>
        <w:tab/>
      </w:r>
      <w:r>
        <w:t></w:t>
      </w:r>
      <w:r>
        <w:t></w:t>
      </w:r>
    </w:p>
    <w:p w:rsidR="0023790B" w:rsidRDefault="0023790B" w:rsidP="0023790B">
      <w:r>
        <w:t></w:t>
      </w:r>
      <w:r>
        <w:t></w:t>
      </w:r>
      <w:r>
        <w:t></w:t>
      </w:r>
      <w:r>
        <w:t></w:t>
      </w:r>
      <w:r>
        <w:tab/>
      </w:r>
      <w:r>
        <w:rPr>
          <w:rFonts w:hint="eastAsia"/>
        </w:rPr>
        <w:t>Иммунные</w:t>
      </w:r>
      <w:r>
        <w:t></w:t>
      </w:r>
      <w:r>
        <w:rPr>
          <w:rFonts w:hint="eastAsia"/>
        </w:rPr>
        <w:t>асцитные</w:t>
      </w:r>
      <w:r>
        <w:t></w:t>
      </w:r>
      <w:r>
        <w:rPr>
          <w:rFonts w:hint="eastAsia"/>
        </w:rPr>
        <w:t>жидкости</w:t>
      </w:r>
      <w:r>
        <w:t></w:t>
      </w:r>
      <w:r>
        <w:t></w:t>
      </w:r>
      <w:r>
        <w:rPr>
          <w:rFonts w:hint="eastAsia"/>
        </w:rPr>
        <w:t>ИАЖ</w:t>
      </w:r>
      <w:r>
        <w:t></w:t>
      </w:r>
      <w:r>
        <w:t></w:t>
      </w:r>
      <w:r>
        <w:rPr>
          <w:rFonts w:hint="eastAsia"/>
        </w:rPr>
        <w:t>белых</w:t>
      </w:r>
      <w:r>
        <w:t></w:t>
      </w:r>
      <w:r>
        <w:rPr>
          <w:rFonts w:hint="eastAsia"/>
        </w:rPr>
        <w:t>мышей</w:t>
      </w:r>
      <w:r>
        <w:tab/>
      </w:r>
      <w:r>
        <w:t></w:t>
      </w:r>
      <w:r>
        <w:t></w:t>
      </w:r>
    </w:p>
    <w:p w:rsidR="0023790B" w:rsidRDefault="0023790B" w:rsidP="0023790B">
      <w:r>
        <w:t></w:t>
      </w:r>
      <w:r>
        <w:t></w:t>
      </w:r>
      <w:r>
        <w:t></w:t>
      </w:r>
      <w:r>
        <w:t></w:t>
      </w:r>
      <w:r>
        <w:tab/>
      </w:r>
      <w:r>
        <w:rPr>
          <w:rFonts w:hint="eastAsia"/>
        </w:rPr>
        <w:t>Выделение</w:t>
      </w:r>
      <w:r>
        <w:t></w:t>
      </w:r>
      <w:r>
        <w:rPr>
          <w:rFonts w:hint="eastAsia"/>
        </w:rPr>
        <w:t>иммуноглобулинов</w:t>
      </w:r>
      <w:r>
        <w:tab/>
      </w:r>
      <w:r>
        <w:t></w:t>
      </w:r>
      <w:r>
        <w:t></w:t>
      </w:r>
    </w:p>
    <w:p w:rsidR="0023790B" w:rsidRDefault="0023790B" w:rsidP="0023790B">
      <w:r>
        <w:t></w:t>
      </w:r>
      <w:r>
        <w:t></w:t>
      </w:r>
      <w:r>
        <w:t></w:t>
      </w:r>
      <w:r>
        <w:t></w:t>
      </w:r>
      <w:r>
        <w:tab/>
      </w:r>
      <w:r>
        <w:rPr>
          <w:rFonts w:hint="eastAsia"/>
        </w:rPr>
        <w:t>Получение</w:t>
      </w:r>
      <w:r>
        <w:t></w:t>
      </w:r>
      <w:r>
        <w:rPr>
          <w:rFonts w:hint="eastAsia"/>
        </w:rPr>
        <w:t>перокскдных</w:t>
      </w:r>
      <w:r>
        <w:t></w:t>
      </w:r>
      <w:r>
        <w:rPr>
          <w:rFonts w:hint="eastAsia"/>
        </w:rPr>
        <w:t>коньюгатов</w:t>
      </w:r>
      <w:r>
        <w:tab/>
      </w:r>
      <w:r>
        <w:t></w:t>
      </w:r>
      <w:r>
        <w:t></w:t>
      </w:r>
    </w:p>
    <w:p w:rsidR="0023790B" w:rsidRDefault="0023790B" w:rsidP="0023790B">
      <w:r>
        <w:t></w:t>
      </w:r>
      <w:r>
        <w:t></w:t>
      </w:r>
      <w:r>
        <w:t></w:t>
      </w:r>
      <w:r>
        <w:t></w:t>
      </w:r>
      <w:r>
        <w:tab/>
      </w:r>
      <w:r>
        <w:rPr>
          <w:rFonts w:hint="eastAsia"/>
        </w:rPr>
        <w:t>Клеточные</w:t>
      </w:r>
      <w:r>
        <w:t></w:t>
      </w:r>
      <w:r>
        <w:rPr>
          <w:rFonts w:hint="eastAsia"/>
        </w:rPr>
        <w:t>культуры</w:t>
      </w:r>
      <w:r>
        <w:tab/>
      </w:r>
      <w:r>
        <w:t></w:t>
      </w:r>
      <w:r>
        <w:t></w:t>
      </w:r>
    </w:p>
    <w:p w:rsidR="0023790B" w:rsidRDefault="0023790B" w:rsidP="0023790B">
      <w:r>
        <w:t></w:t>
      </w:r>
      <w:r>
        <w:t></w:t>
      </w:r>
      <w:r>
        <w:t></w:t>
      </w:r>
      <w:r>
        <w:t></w:t>
      </w:r>
      <w:r>
        <w:tab/>
      </w:r>
      <w:r>
        <w:rPr>
          <w:rFonts w:hint="eastAsia"/>
        </w:rPr>
        <w:t>Методы</w:t>
      </w:r>
      <w:r>
        <w:t></w:t>
      </w:r>
      <w:r>
        <w:rPr>
          <w:rFonts w:hint="eastAsia"/>
        </w:rPr>
        <w:t>исследования</w:t>
      </w:r>
    </w:p>
    <w:p w:rsidR="0023790B" w:rsidRDefault="0023790B" w:rsidP="0023790B">
      <w:r>
        <w:t></w:t>
      </w:r>
      <w:r>
        <w:t></w:t>
      </w:r>
      <w:r>
        <w:t></w:t>
      </w:r>
      <w:r>
        <w:t></w:t>
      </w:r>
      <w:r>
        <w:t></w:t>
      </w:r>
      <w:r>
        <w:t></w:t>
      </w:r>
      <w:r>
        <w:tab/>
      </w:r>
      <w:r>
        <w:rPr>
          <w:rFonts w:hint="eastAsia"/>
        </w:rPr>
        <w:t>Реакция</w:t>
      </w:r>
      <w:r>
        <w:t></w:t>
      </w:r>
      <w:r>
        <w:rPr>
          <w:rFonts w:hint="eastAsia"/>
        </w:rPr>
        <w:t>нейтрализации</w:t>
      </w:r>
      <w:r>
        <w:t></w:t>
      </w:r>
      <w:r>
        <w:rPr>
          <w:rFonts w:hint="eastAsia"/>
        </w:rPr>
        <w:t>в</w:t>
      </w:r>
      <w:r>
        <w:t></w:t>
      </w:r>
      <w:r>
        <w:rPr>
          <w:rFonts w:hint="eastAsia"/>
        </w:rPr>
        <w:t>культуре</w:t>
      </w:r>
      <w:r>
        <w:t></w:t>
      </w:r>
      <w:r>
        <w:rPr>
          <w:rFonts w:hint="eastAsia"/>
        </w:rPr>
        <w:t>клеток</w:t>
      </w:r>
      <w:r>
        <w:t></w:t>
      </w:r>
      <w:r>
        <w:t></w:t>
      </w:r>
      <w:r>
        <w:t></w:t>
      </w:r>
      <w:r>
        <w:t></w:t>
      </w:r>
      <w:r>
        <w:t></w:t>
      </w:r>
      <w:r>
        <w:t></w:t>
      </w:r>
      <w:r>
        <w:rPr>
          <w:rFonts w:hint="eastAsia"/>
        </w:rPr>
        <w:t>Е</w:t>
      </w:r>
      <w:r>
        <w:t></w:t>
      </w:r>
      <w:r>
        <w:tab/>
      </w:r>
      <w:r>
        <w:t></w:t>
      </w:r>
      <w:r>
        <w:t></w:t>
      </w:r>
    </w:p>
    <w:p w:rsidR="0023790B" w:rsidRDefault="0023790B" w:rsidP="0023790B">
      <w:r>
        <w:t></w:t>
      </w:r>
      <w:r>
        <w:t></w:t>
      </w:r>
      <w:r>
        <w:t></w:t>
      </w:r>
      <w:r>
        <w:t></w:t>
      </w:r>
      <w:r>
        <w:t></w:t>
      </w:r>
      <w:r>
        <w:t></w:t>
      </w:r>
      <w:r>
        <w:tab/>
      </w:r>
      <w:r>
        <w:rPr>
          <w:rFonts w:hint="eastAsia"/>
        </w:rPr>
        <w:t>Иммуноферментный</w:t>
      </w:r>
      <w:r>
        <w:t></w:t>
      </w:r>
      <w:r>
        <w:rPr>
          <w:rFonts w:hint="eastAsia"/>
        </w:rPr>
        <w:t>анализ</w:t>
      </w:r>
    </w:p>
    <w:p w:rsidR="0023790B" w:rsidRDefault="0023790B" w:rsidP="0023790B">
      <w:r>
        <w:t></w:t>
      </w:r>
      <w:r>
        <w:t></w:t>
      </w:r>
      <w:r>
        <w:t></w:t>
      </w:r>
      <w:r>
        <w:t></w:t>
      </w:r>
      <w:r>
        <w:t></w:t>
      </w:r>
      <w:r>
        <w:t></w:t>
      </w:r>
      <w:r>
        <w:t></w:t>
      </w:r>
      <w:r>
        <w:t></w:t>
      </w:r>
      <w:r>
        <w:tab/>
      </w:r>
      <w:r>
        <w:rPr>
          <w:rFonts w:hint="eastAsia"/>
        </w:rPr>
        <w:t>ИФА</w:t>
      </w:r>
      <w:r>
        <w:t></w:t>
      </w:r>
      <w:r>
        <w:rPr>
          <w:rFonts w:hint="eastAsia"/>
        </w:rPr>
        <w:t>для</w:t>
      </w:r>
      <w:r>
        <w:t></w:t>
      </w:r>
      <w:r>
        <w:rPr>
          <w:rFonts w:hint="eastAsia"/>
        </w:rPr>
        <w:t>определения</w:t>
      </w:r>
      <w:r>
        <w:t></w:t>
      </w:r>
      <w:r>
        <w:rPr>
          <w:rFonts w:hint="eastAsia"/>
        </w:rPr>
        <w:t>антигена</w:t>
      </w:r>
      <w:r>
        <w:tab/>
      </w:r>
      <w:r>
        <w:t></w:t>
      </w:r>
      <w:r>
        <w:t></w:t>
      </w:r>
      <w:r>
        <w:t></w:t>
      </w:r>
      <w:r>
        <w:t></w:t>
      </w:r>
    </w:p>
    <w:p w:rsidR="0023790B" w:rsidRDefault="0023790B" w:rsidP="0023790B">
      <w:r>
        <w:t></w:t>
      </w:r>
      <w:r>
        <w:t></w:t>
      </w:r>
      <w:r>
        <w:t></w:t>
      </w:r>
      <w:r>
        <w:t></w:t>
      </w:r>
      <w:r>
        <w:t></w:t>
      </w:r>
      <w:r>
        <w:t></w:t>
      </w:r>
      <w:r>
        <w:t></w:t>
      </w:r>
      <w:r>
        <w:t></w:t>
      </w:r>
      <w:r>
        <w:tab/>
      </w:r>
      <w:r>
        <w:rPr>
          <w:rFonts w:hint="eastAsia"/>
        </w:rPr>
        <w:t>Непрямой</w:t>
      </w:r>
      <w:r>
        <w:t></w:t>
      </w:r>
      <w:r>
        <w:rPr>
          <w:rFonts w:hint="eastAsia"/>
        </w:rPr>
        <w:t>метод</w:t>
      </w:r>
      <w:r>
        <w:t></w:t>
      </w:r>
      <w:r>
        <w:t></w:t>
      </w:r>
      <w:r>
        <w:rPr>
          <w:rFonts w:hint="eastAsia"/>
        </w:rPr>
        <w:t>сэндвич</w:t>
      </w:r>
      <w:r>
        <w:t></w:t>
      </w:r>
      <w:r>
        <w:t></w:t>
      </w:r>
      <w:r>
        <w:rPr>
          <w:rFonts w:hint="eastAsia"/>
        </w:rPr>
        <w:t>ИФА</w:t>
      </w:r>
      <w:r>
        <w:t></w:t>
      </w:r>
      <w:r>
        <w:rPr>
          <w:rFonts w:hint="eastAsia"/>
        </w:rPr>
        <w:t>для</w:t>
      </w:r>
      <w:r>
        <w:t></w:t>
      </w:r>
      <w:r>
        <w:rPr>
          <w:rFonts w:hint="eastAsia"/>
        </w:rPr>
        <w:t>определения</w:t>
      </w:r>
      <w:r>
        <w:t></w:t>
      </w:r>
      <w:r>
        <w:rPr>
          <w:rFonts w:hint="eastAsia"/>
        </w:rPr>
        <w:t>специфических</w:t>
      </w:r>
      <w:r>
        <w:t></w:t>
      </w:r>
      <w:r>
        <w:t></w:t>
      </w:r>
      <w:r>
        <w:t></w:t>
      </w:r>
      <w:r>
        <w:t></w:t>
      </w:r>
    </w:p>
    <w:p w:rsidR="0023790B" w:rsidRDefault="0023790B" w:rsidP="0023790B">
      <w:r>
        <w:t></w:t>
      </w:r>
      <w:r>
        <w:rPr>
          <w:rFonts w:hint="eastAsia"/>
        </w:rPr>
        <w:t>ИФА</w:t>
      </w:r>
      <w:r>
        <w:t></w:t>
      </w:r>
      <w:r>
        <w:t></w:t>
      </w:r>
      <w:r>
        <w:t></w:t>
      </w:r>
      <w:r>
        <w:t></w:t>
      </w:r>
      <w:r>
        <w:t></w:t>
      </w:r>
      <w:r>
        <w:tab/>
      </w:r>
      <w:r>
        <w:t></w:t>
      </w:r>
      <w:r>
        <w:t></w:t>
      </w:r>
    </w:p>
    <w:p w:rsidR="0023790B" w:rsidRDefault="0023790B" w:rsidP="0023790B">
      <w:r>
        <w:t></w:t>
      </w:r>
      <w:r>
        <w:t></w:t>
      </w:r>
      <w:r>
        <w:t></w:t>
      </w:r>
      <w:r>
        <w:t></w:t>
      </w:r>
      <w:r>
        <w:t></w:t>
      </w:r>
      <w:r>
        <w:t></w:t>
      </w:r>
      <w:r>
        <w:t></w:t>
      </w:r>
      <w:r>
        <w:t></w:t>
      </w:r>
      <w:r>
        <w:tab/>
      </w:r>
      <w:r>
        <w:rPr>
          <w:rFonts w:hint="eastAsia"/>
        </w:rPr>
        <w:t>Метод</w:t>
      </w:r>
      <w:r>
        <w:t></w:t>
      </w:r>
      <w:r>
        <w:t></w:t>
      </w:r>
      <w:r>
        <w:rPr>
          <w:rFonts w:hint="eastAsia"/>
        </w:rPr>
        <w:t>захвата</w:t>
      </w:r>
      <w:r>
        <w:t></w:t>
      </w:r>
      <w:r>
        <w:t></w:t>
      </w:r>
      <w:r>
        <w:rPr>
          <w:rFonts w:hint="eastAsia"/>
        </w:rPr>
        <w:t>иммуноглобулинов</w:t>
      </w:r>
      <w:r>
        <w:t></w:t>
      </w:r>
      <w:r>
        <w:rPr>
          <w:rFonts w:hint="eastAsia"/>
        </w:rPr>
        <w:t>класса</w:t>
      </w:r>
      <w:r>
        <w:t></w:t>
      </w:r>
      <w:r>
        <w:rPr>
          <w:rFonts w:hint="eastAsia"/>
        </w:rPr>
        <w:t>М</w:t>
      </w:r>
      <w:r>
        <w:t></w:t>
      </w:r>
      <w:r>
        <w:t></w:t>
      </w:r>
      <w:r>
        <w:t></w:t>
      </w:r>
      <w:r>
        <w:t></w:t>
      </w:r>
      <w:r>
        <w:t></w:t>
      </w:r>
      <w:r>
        <w:t></w:t>
      </w:r>
      <w:r>
        <w:t></w:t>
      </w:r>
      <w:r>
        <w:t></w:t>
      </w:r>
      <w:r>
        <w:t></w:t>
      </w:r>
      <w:r>
        <w:t></w:t>
      </w:r>
      <w:r>
        <w:t></w:t>
      </w:r>
      <w:r>
        <w:t></w:t>
      </w:r>
      <w:r>
        <w:tab/>
      </w:r>
      <w:r>
        <w:t></w:t>
      </w:r>
      <w:r>
        <w:t></w:t>
      </w:r>
    </w:p>
    <w:p w:rsidR="0023790B" w:rsidRDefault="0023790B" w:rsidP="0023790B">
      <w:r>
        <w:t></w:t>
      </w:r>
      <w:r>
        <w:t></w:t>
      </w:r>
      <w:r>
        <w:t></w:t>
      </w:r>
      <w:r>
        <w:t></w:t>
      </w:r>
      <w:r>
        <w:t></w:t>
      </w:r>
      <w:r>
        <w:t></w:t>
      </w:r>
      <w:r>
        <w:tab/>
      </w:r>
      <w:r>
        <w:rPr>
          <w:rFonts w:hint="eastAsia"/>
        </w:rPr>
        <w:t>Реакция</w:t>
      </w:r>
      <w:r>
        <w:t></w:t>
      </w:r>
      <w:r>
        <w:rPr>
          <w:rFonts w:hint="eastAsia"/>
        </w:rPr>
        <w:t>торможения</w:t>
      </w:r>
      <w:r>
        <w:t></w:t>
      </w:r>
      <w:r>
        <w:rPr>
          <w:rFonts w:hint="eastAsia"/>
        </w:rPr>
        <w:t>гемагглютинации</w:t>
      </w:r>
      <w:r>
        <w:t></w:t>
      </w:r>
      <w:r>
        <w:t></w:t>
      </w:r>
      <w:r>
        <w:rPr>
          <w:rFonts w:hint="eastAsia"/>
        </w:rPr>
        <w:t>РТГА</w:t>
      </w:r>
      <w:r>
        <w:t></w:t>
      </w:r>
      <w:r>
        <w:tab/>
      </w:r>
      <w:r>
        <w:t></w:t>
      </w:r>
      <w:r>
        <w:t></w:t>
      </w:r>
    </w:p>
    <w:p w:rsidR="0023790B" w:rsidRDefault="0023790B" w:rsidP="0023790B">
      <w:r>
        <w:t></w:t>
      </w:r>
      <w:r>
        <w:t></w:t>
      </w:r>
      <w:r>
        <w:t></w:t>
      </w:r>
      <w:r>
        <w:t></w:t>
      </w:r>
      <w:r>
        <w:t></w:t>
      </w:r>
      <w:r>
        <w:t></w:t>
      </w:r>
      <w:r>
        <w:tab/>
      </w:r>
      <w:r>
        <w:rPr>
          <w:rFonts w:hint="eastAsia"/>
        </w:rPr>
        <w:t>Реакция</w:t>
      </w:r>
      <w:r>
        <w:t></w:t>
      </w:r>
      <w:r>
        <w:rPr>
          <w:rFonts w:hint="eastAsia"/>
        </w:rPr>
        <w:t>диффузионной</w:t>
      </w:r>
      <w:r>
        <w:t></w:t>
      </w:r>
      <w:r>
        <w:rPr>
          <w:rFonts w:hint="eastAsia"/>
        </w:rPr>
        <w:t>преципитации</w:t>
      </w:r>
      <w:r>
        <w:t></w:t>
      </w:r>
      <w:r>
        <w:rPr>
          <w:rFonts w:hint="eastAsia"/>
        </w:rPr>
        <w:t>в</w:t>
      </w:r>
      <w:r>
        <w:t></w:t>
      </w:r>
      <w:r>
        <w:rPr>
          <w:rFonts w:hint="eastAsia"/>
        </w:rPr>
        <w:t>агаре</w:t>
      </w:r>
      <w:r>
        <w:t></w:t>
      </w:r>
      <w:r>
        <w:t></w:t>
      </w:r>
      <w:r>
        <w:rPr>
          <w:rFonts w:hint="eastAsia"/>
        </w:rPr>
        <w:t>РДПА</w:t>
      </w:r>
      <w:r>
        <w:t></w:t>
      </w:r>
      <w:r>
        <w:tab/>
      </w:r>
      <w:r>
        <w:t></w:t>
      </w:r>
      <w:r>
        <w:t></w:t>
      </w:r>
    </w:p>
    <w:p w:rsidR="0023790B" w:rsidRDefault="0023790B" w:rsidP="0023790B">
      <w:r>
        <w:t></w:t>
      </w:r>
      <w:r>
        <w:t></w:t>
      </w:r>
      <w:r>
        <w:t></w:t>
      </w:r>
      <w:r>
        <w:t></w:t>
      </w:r>
      <w:r>
        <w:t></w:t>
      </w:r>
      <w:r>
        <w:t></w:t>
      </w:r>
      <w:r>
        <w:tab/>
      </w:r>
      <w:r>
        <w:rPr>
          <w:rFonts w:hint="eastAsia"/>
        </w:rPr>
        <w:t>Реакция</w:t>
      </w:r>
      <w:r>
        <w:t></w:t>
      </w:r>
      <w:r>
        <w:rPr>
          <w:rFonts w:hint="eastAsia"/>
        </w:rPr>
        <w:t>встречного</w:t>
      </w:r>
      <w:r>
        <w:t></w:t>
      </w:r>
      <w:r>
        <w:rPr>
          <w:rFonts w:hint="eastAsia"/>
        </w:rPr>
        <w:t>иммунофореза</w:t>
      </w:r>
      <w:r>
        <w:t></w:t>
      </w:r>
      <w:r>
        <w:t></w:t>
      </w:r>
      <w:r>
        <w:rPr>
          <w:rFonts w:hint="eastAsia"/>
        </w:rPr>
        <w:t>ВИЭФ</w:t>
      </w:r>
      <w:r>
        <w:t></w:t>
      </w:r>
      <w:r>
        <w:tab/>
      </w:r>
      <w:r>
        <w:t></w:t>
      </w:r>
      <w:r>
        <w:t></w:t>
      </w:r>
    </w:p>
    <w:p w:rsidR="0023790B" w:rsidRDefault="0023790B" w:rsidP="0023790B">
      <w:r>
        <w:t></w:t>
      </w:r>
      <w:r>
        <w:t></w:t>
      </w:r>
      <w:r>
        <w:t></w:t>
      </w:r>
      <w:r>
        <w:t></w:t>
      </w:r>
      <w:r>
        <w:t></w:t>
      </w:r>
      <w:r>
        <w:t></w:t>
      </w:r>
      <w:r>
        <w:tab/>
      </w:r>
      <w:r>
        <w:rPr>
          <w:rFonts w:hint="eastAsia"/>
        </w:rPr>
        <w:t>Статистические</w:t>
      </w:r>
      <w:r>
        <w:t></w:t>
      </w:r>
      <w:r>
        <w:rPr>
          <w:rFonts w:hint="eastAsia"/>
        </w:rPr>
        <w:t>методы</w:t>
      </w:r>
      <w:r>
        <w:tab/>
      </w:r>
      <w:r>
        <w:t></w:t>
      </w:r>
      <w:r>
        <w:t></w:t>
      </w:r>
    </w:p>
    <w:p w:rsidR="0023790B" w:rsidRDefault="0023790B" w:rsidP="0023790B">
      <w:r>
        <w:rPr>
          <w:rFonts w:hint="eastAsia"/>
        </w:rPr>
        <w:t>Глава</w:t>
      </w:r>
      <w:r>
        <w:t></w:t>
      </w:r>
      <w:r>
        <w:t></w:t>
      </w:r>
      <w:r>
        <w:t></w:t>
      </w:r>
      <w:r>
        <w:t></w:t>
      </w:r>
      <w:r>
        <w:rPr>
          <w:rFonts w:hint="eastAsia"/>
        </w:rPr>
        <w:t>Серологическая</w:t>
      </w:r>
      <w:r>
        <w:t></w:t>
      </w:r>
      <w:r>
        <w:rPr>
          <w:rFonts w:hint="eastAsia"/>
        </w:rPr>
        <w:t>диагностика</w:t>
      </w:r>
      <w:r>
        <w:t></w:t>
      </w:r>
      <w:r>
        <w:rPr>
          <w:rFonts w:hint="eastAsia"/>
        </w:rPr>
        <w:t>ЛЗН</w:t>
      </w:r>
    </w:p>
    <w:p w:rsidR="0023790B" w:rsidRDefault="0023790B" w:rsidP="0023790B">
      <w:r>
        <w:t></w:t>
      </w:r>
      <w:r>
        <w:t></w:t>
      </w:r>
      <w:r>
        <w:t></w:t>
      </w:r>
      <w:r>
        <w:t></w:t>
      </w:r>
      <w:r>
        <w:tab/>
      </w:r>
      <w:r>
        <w:rPr>
          <w:rFonts w:hint="eastAsia"/>
        </w:rPr>
        <w:t>Доказательства</w:t>
      </w:r>
      <w:r>
        <w:t></w:t>
      </w:r>
      <w:r>
        <w:rPr>
          <w:rFonts w:hint="eastAsia"/>
        </w:rPr>
        <w:t>роли</w:t>
      </w:r>
      <w:r>
        <w:t></w:t>
      </w:r>
      <w:r>
        <w:rPr>
          <w:rFonts w:hint="eastAsia"/>
        </w:rPr>
        <w:t>вируса</w:t>
      </w:r>
      <w:r>
        <w:t></w:t>
      </w:r>
      <w:r>
        <w:rPr>
          <w:rFonts w:hint="eastAsia"/>
        </w:rPr>
        <w:t>ЗН</w:t>
      </w:r>
      <w:r>
        <w:t></w:t>
      </w:r>
      <w:r>
        <w:rPr>
          <w:rFonts w:hint="eastAsia"/>
        </w:rPr>
        <w:t>в</w:t>
      </w:r>
      <w:r>
        <w:t></w:t>
      </w:r>
      <w:r>
        <w:rPr>
          <w:rFonts w:hint="eastAsia"/>
        </w:rPr>
        <w:t>этиологии</w:t>
      </w:r>
      <w:r>
        <w:t></w:t>
      </w:r>
      <w:r>
        <w:rPr>
          <w:rFonts w:hint="eastAsia"/>
        </w:rPr>
        <w:t>эпидемической</w:t>
      </w:r>
      <w:r>
        <w:t></w:t>
      </w:r>
      <w:r>
        <w:rPr>
          <w:rFonts w:hint="eastAsia"/>
        </w:rPr>
        <w:t>вспышки</w:t>
      </w:r>
      <w:r>
        <w:t></w:t>
      </w:r>
      <w:r>
        <w:rPr>
          <w:rFonts w:hint="eastAsia"/>
        </w:rPr>
        <w:t>ЛЗН</w:t>
      </w:r>
    </w:p>
    <w:p w:rsidR="0023790B" w:rsidRDefault="0023790B" w:rsidP="0023790B">
      <w:r>
        <w:rPr>
          <w:rFonts w:hint="eastAsia"/>
        </w:rPr>
        <w:t>на</w:t>
      </w:r>
      <w:r>
        <w:t></w:t>
      </w:r>
      <w:r>
        <w:rPr>
          <w:rFonts w:hint="eastAsia"/>
        </w:rPr>
        <w:t>юге</w:t>
      </w:r>
      <w:r>
        <w:t></w:t>
      </w:r>
      <w:r>
        <w:rPr>
          <w:rFonts w:hint="eastAsia"/>
        </w:rPr>
        <w:t>России</w:t>
      </w:r>
      <w:r>
        <w:t></w:t>
      </w:r>
      <w:r>
        <w:rPr>
          <w:rFonts w:hint="eastAsia"/>
        </w:rPr>
        <w:t>в</w:t>
      </w:r>
      <w:r>
        <w:t></w:t>
      </w:r>
      <w:r>
        <w:t></w:t>
      </w:r>
      <w:r>
        <w:t></w:t>
      </w:r>
      <w:r>
        <w:t></w:t>
      </w:r>
      <w:r>
        <w:t></w:t>
      </w:r>
      <w:r>
        <w:t></w:t>
      </w:r>
      <w:r>
        <w:rPr>
          <w:rFonts w:hint="eastAsia"/>
        </w:rPr>
        <w:t>г</w:t>
      </w:r>
      <w:r>
        <w:tab/>
      </w:r>
      <w:r>
        <w:t></w:t>
      </w:r>
      <w:r>
        <w:t></w:t>
      </w:r>
    </w:p>
    <w:p w:rsidR="0023790B" w:rsidRDefault="0023790B" w:rsidP="0023790B">
      <w:r>
        <w:t></w:t>
      </w:r>
      <w:r>
        <w:t></w:t>
      </w:r>
      <w:r>
        <w:t></w:t>
      </w:r>
      <w:r>
        <w:t></w:t>
      </w:r>
      <w:r>
        <w:tab/>
      </w:r>
      <w:r>
        <w:rPr>
          <w:rFonts w:hint="eastAsia"/>
        </w:rPr>
        <w:t>Результаты</w:t>
      </w:r>
      <w:r>
        <w:t></w:t>
      </w:r>
      <w:r>
        <w:rPr>
          <w:rFonts w:hint="eastAsia"/>
        </w:rPr>
        <w:t>обследования</w:t>
      </w:r>
      <w:r>
        <w:t></w:t>
      </w:r>
      <w:r>
        <w:rPr>
          <w:rFonts w:hint="eastAsia"/>
        </w:rPr>
        <w:t>в</w:t>
      </w:r>
      <w:r>
        <w:t></w:t>
      </w:r>
      <w:r>
        <w:rPr>
          <w:rFonts w:hint="eastAsia"/>
        </w:rPr>
        <w:t>ИФА</w:t>
      </w:r>
      <w:r>
        <w:t></w:t>
      </w:r>
      <w:r>
        <w:rPr>
          <w:rFonts w:hint="eastAsia"/>
        </w:rPr>
        <w:t>сывороток</w:t>
      </w:r>
      <w:r>
        <w:t></w:t>
      </w:r>
      <w:r>
        <w:rPr>
          <w:rFonts w:hint="eastAsia"/>
        </w:rPr>
        <w:t>крови</w:t>
      </w:r>
      <w:r>
        <w:t></w:t>
      </w:r>
      <w:r>
        <w:rPr>
          <w:rFonts w:hint="eastAsia"/>
        </w:rPr>
        <w:t>и</w:t>
      </w:r>
      <w:r>
        <w:t></w:t>
      </w:r>
      <w:r>
        <w:rPr>
          <w:rFonts w:hint="eastAsia"/>
        </w:rPr>
        <w:t>проб</w:t>
      </w:r>
      <w:r>
        <w:t></w:t>
      </w:r>
      <w:r>
        <w:rPr>
          <w:rFonts w:hint="eastAsia"/>
        </w:rPr>
        <w:t>СМЖ</w:t>
      </w:r>
      <w:r>
        <w:t></w:t>
      </w:r>
      <w:r>
        <w:rPr>
          <w:rFonts w:hint="eastAsia"/>
        </w:rPr>
        <w:t>больных</w:t>
      </w:r>
    </w:p>
    <w:p w:rsidR="0023790B" w:rsidRDefault="0023790B" w:rsidP="0023790B">
      <w:r>
        <w:rPr>
          <w:rFonts w:hint="eastAsia"/>
        </w:rPr>
        <w:t>ЛЗН</w:t>
      </w:r>
      <w:r>
        <w:t></w:t>
      </w:r>
      <w:r>
        <w:rPr>
          <w:rFonts w:hint="eastAsia"/>
        </w:rPr>
        <w:t>на</w:t>
      </w:r>
      <w:r>
        <w:t></w:t>
      </w:r>
      <w:r>
        <w:rPr>
          <w:rFonts w:hint="eastAsia"/>
        </w:rPr>
        <w:t>антиген</w:t>
      </w:r>
      <w:r>
        <w:t></w:t>
      </w:r>
      <w:r>
        <w:rPr>
          <w:rFonts w:hint="eastAsia"/>
        </w:rPr>
        <w:t>вируса</w:t>
      </w:r>
      <w:r>
        <w:t></w:t>
      </w:r>
      <w:r>
        <w:rPr>
          <w:rFonts w:hint="eastAsia"/>
        </w:rPr>
        <w:t>ЗН</w:t>
      </w:r>
      <w:r>
        <w:tab/>
      </w:r>
      <w:r>
        <w:t></w:t>
      </w:r>
      <w:r>
        <w:t></w:t>
      </w:r>
      <w:r>
        <w:t></w:t>
      </w:r>
    </w:p>
    <w:p w:rsidR="0023790B" w:rsidRDefault="0023790B" w:rsidP="0023790B">
      <w:r>
        <w:rPr>
          <w:rFonts w:hint="eastAsia"/>
        </w:rPr>
        <w:t>з</w:t>
      </w:r>
    </w:p>
    <w:p w:rsidR="0023790B" w:rsidRDefault="0023790B" w:rsidP="0023790B">
      <w:r>
        <w:t></w:t>
      </w:r>
      <w:r>
        <w:t></w:t>
      </w:r>
      <w:r>
        <w:t></w:t>
      </w:r>
      <w:r>
        <w:t></w:t>
      </w:r>
      <w:r>
        <w:tab/>
      </w:r>
      <w:r>
        <w:rPr>
          <w:rFonts w:hint="eastAsia"/>
        </w:rPr>
        <w:t>Результаты</w:t>
      </w:r>
      <w:r>
        <w:t></w:t>
      </w:r>
      <w:r>
        <w:rPr>
          <w:rFonts w:hint="eastAsia"/>
        </w:rPr>
        <w:t>обследования</w:t>
      </w:r>
      <w:r>
        <w:t></w:t>
      </w:r>
      <w:r>
        <w:rPr>
          <w:rFonts w:hint="eastAsia"/>
        </w:rPr>
        <w:t>сывороток</w:t>
      </w:r>
      <w:r>
        <w:t></w:t>
      </w:r>
      <w:r>
        <w:rPr>
          <w:rFonts w:hint="eastAsia"/>
        </w:rPr>
        <w:t>и</w:t>
      </w:r>
      <w:r>
        <w:t></w:t>
      </w:r>
      <w:r>
        <w:rPr>
          <w:rFonts w:hint="eastAsia"/>
        </w:rPr>
        <w:t>СМЖ</w:t>
      </w:r>
      <w:r>
        <w:t></w:t>
      </w:r>
      <w:r>
        <w:rPr>
          <w:rFonts w:hint="eastAsia"/>
        </w:rPr>
        <w:t>больных</w:t>
      </w:r>
      <w:r>
        <w:t></w:t>
      </w:r>
      <w:r>
        <w:rPr>
          <w:rFonts w:hint="eastAsia"/>
        </w:rPr>
        <w:t>на</w:t>
      </w:r>
      <w:r>
        <w:t></w:t>
      </w:r>
      <w:r>
        <w:rPr>
          <w:rFonts w:hint="eastAsia"/>
        </w:rPr>
        <w:t>антитела</w:t>
      </w:r>
      <w:r>
        <w:t></w:t>
      </w:r>
      <w:r>
        <w:rPr>
          <w:rFonts w:hint="eastAsia"/>
        </w:rPr>
        <w:t>к</w:t>
      </w:r>
      <w:r>
        <w:t></w:t>
      </w:r>
      <w:r>
        <w:rPr>
          <w:rFonts w:hint="eastAsia"/>
        </w:rPr>
        <w:t>вирусу</w:t>
      </w:r>
      <w:r>
        <w:t></w:t>
      </w:r>
      <w:r>
        <w:rPr>
          <w:rFonts w:hint="eastAsia"/>
        </w:rPr>
        <w:t>ЗН</w:t>
      </w:r>
      <w:r>
        <w:t></w:t>
      </w:r>
      <w:r>
        <w:rPr>
          <w:rFonts w:hint="eastAsia"/>
        </w:rPr>
        <w:t>в</w:t>
      </w:r>
    </w:p>
    <w:p w:rsidR="0023790B" w:rsidRDefault="0023790B" w:rsidP="0023790B">
      <w:r>
        <w:rPr>
          <w:rFonts w:hint="eastAsia"/>
        </w:rPr>
        <w:t>ИФА</w:t>
      </w:r>
      <w:r>
        <w:t></w:t>
      </w:r>
      <w:r>
        <w:t></w:t>
      </w:r>
      <w:r>
        <w:t></w:t>
      </w:r>
      <w:r>
        <w:t></w:t>
      </w:r>
      <w:r>
        <w:t></w:t>
      </w:r>
      <w:r>
        <w:t></w:t>
      </w:r>
      <w:r>
        <w:rPr>
          <w:rFonts w:hint="eastAsia"/>
        </w:rPr>
        <w:t>ИФА</w:t>
      </w:r>
      <w:r>
        <w:t></w:t>
      </w:r>
      <w:r>
        <w:t></w:t>
      </w:r>
      <w:r>
        <w:t></w:t>
      </w:r>
      <w:r>
        <w:t></w:t>
      </w:r>
      <w:r>
        <w:t></w:t>
      </w:r>
      <w:r>
        <w:t></w:t>
      </w:r>
      <w:r>
        <w:rPr>
          <w:rFonts w:hint="eastAsia"/>
        </w:rPr>
        <w:t>РТГА</w:t>
      </w:r>
      <w:r>
        <w:t></w:t>
      </w:r>
      <w:r>
        <w:t></w:t>
      </w:r>
      <w:r>
        <w:rPr>
          <w:rFonts w:hint="eastAsia"/>
        </w:rPr>
        <w:t>РДПА</w:t>
      </w:r>
      <w:r>
        <w:t></w:t>
      </w:r>
      <w:r>
        <w:rPr>
          <w:rFonts w:hint="eastAsia"/>
        </w:rPr>
        <w:t>и</w:t>
      </w:r>
      <w:r>
        <w:t></w:t>
      </w:r>
      <w:r>
        <w:rPr>
          <w:rFonts w:hint="eastAsia"/>
        </w:rPr>
        <w:t>ВИЭФ</w:t>
      </w:r>
      <w:r>
        <w:t></w:t>
      </w:r>
    </w:p>
    <w:p w:rsidR="0023790B" w:rsidRDefault="0023790B" w:rsidP="0023790B">
      <w:r>
        <w:t></w:t>
      </w:r>
      <w:r>
        <w:t></w:t>
      </w:r>
      <w:r>
        <w:t></w:t>
      </w:r>
      <w:r>
        <w:t></w:t>
      </w:r>
      <w:r>
        <w:t></w:t>
      </w:r>
      <w:r>
        <w:t></w:t>
      </w:r>
      <w:r>
        <w:tab/>
      </w:r>
      <w:r>
        <w:rPr>
          <w:rFonts w:hint="eastAsia"/>
        </w:rPr>
        <w:t>Данные</w:t>
      </w:r>
      <w:r>
        <w:t></w:t>
      </w:r>
      <w:r>
        <w:rPr>
          <w:rFonts w:hint="eastAsia"/>
        </w:rPr>
        <w:t>ИФА</w:t>
      </w:r>
      <w:r>
        <w:t></w:t>
      </w:r>
      <w:r>
        <w:t></w:t>
      </w:r>
      <w:r>
        <w:t></w:t>
      </w:r>
      <w:r>
        <w:t></w:t>
      </w:r>
      <w:r>
        <w:t></w:t>
      </w:r>
      <w:r>
        <w:t></w:t>
      </w:r>
      <w:r>
        <w:t></w:t>
      </w:r>
      <w:r>
        <w:t></w:t>
      </w:r>
      <w:r>
        <w:t></w:t>
      </w:r>
      <w:r>
        <w:t></w:t>
      </w:r>
      <w:r>
        <w:t></w:t>
      </w:r>
      <w:r>
        <w:t></w:t>
      </w:r>
      <w:r>
        <w:t></w:t>
      </w:r>
      <w:r>
        <w:t></w:t>
      </w:r>
      <w:r>
        <w:t></w:t>
      </w:r>
      <w:r>
        <w:t></w:t>
      </w:r>
      <w:r>
        <w:tab/>
      </w:r>
      <w:r>
        <w:t></w:t>
      </w:r>
      <w:r>
        <w:t></w:t>
      </w:r>
    </w:p>
    <w:p w:rsidR="0023790B" w:rsidRDefault="0023790B" w:rsidP="0023790B">
      <w:r>
        <w:t></w:t>
      </w:r>
      <w:r>
        <w:t></w:t>
      </w:r>
      <w:r>
        <w:t></w:t>
      </w:r>
      <w:r>
        <w:t></w:t>
      </w:r>
      <w:r>
        <w:t></w:t>
      </w:r>
      <w:r>
        <w:t></w:t>
      </w:r>
      <w:r>
        <w:tab/>
      </w:r>
      <w:r>
        <w:rPr>
          <w:rFonts w:hint="eastAsia"/>
        </w:rPr>
        <w:t>Данные</w:t>
      </w:r>
      <w:r>
        <w:t></w:t>
      </w:r>
      <w:r>
        <w:rPr>
          <w:rFonts w:hint="eastAsia"/>
        </w:rPr>
        <w:t>ИФА</w:t>
      </w:r>
      <w:r>
        <w:t></w:t>
      </w:r>
      <w:r>
        <w:t></w:t>
      </w:r>
      <w:r>
        <w:t></w:t>
      </w:r>
      <w:r>
        <w:t></w:t>
      </w:r>
      <w:r>
        <w:tab/>
      </w:r>
      <w:r>
        <w:t></w:t>
      </w:r>
      <w:r>
        <w:t></w:t>
      </w:r>
    </w:p>
    <w:p w:rsidR="0023790B" w:rsidRDefault="0023790B" w:rsidP="0023790B">
      <w:r>
        <w:t></w:t>
      </w:r>
      <w:r>
        <w:t></w:t>
      </w:r>
      <w:r>
        <w:t></w:t>
      </w:r>
      <w:r>
        <w:t></w:t>
      </w:r>
      <w:r>
        <w:t></w:t>
      </w:r>
      <w:r>
        <w:t></w:t>
      </w:r>
      <w:r>
        <w:tab/>
      </w:r>
      <w:r>
        <w:rPr>
          <w:rFonts w:hint="eastAsia"/>
        </w:rPr>
        <w:t>Данные</w:t>
      </w:r>
      <w:r>
        <w:t></w:t>
      </w:r>
      <w:r>
        <w:rPr>
          <w:rFonts w:hint="eastAsia"/>
        </w:rPr>
        <w:t>РТГА</w:t>
      </w:r>
      <w:r>
        <w:tab/>
      </w:r>
      <w:r>
        <w:t></w:t>
      </w:r>
      <w:r>
        <w:t></w:t>
      </w:r>
    </w:p>
    <w:p w:rsidR="0023790B" w:rsidRDefault="0023790B" w:rsidP="0023790B">
      <w:r>
        <w:t></w:t>
      </w:r>
      <w:r>
        <w:t></w:t>
      </w:r>
      <w:r>
        <w:t></w:t>
      </w:r>
      <w:r>
        <w:t></w:t>
      </w:r>
      <w:r>
        <w:t></w:t>
      </w:r>
      <w:r>
        <w:t></w:t>
      </w:r>
      <w:r>
        <w:tab/>
      </w:r>
      <w:r>
        <w:rPr>
          <w:rFonts w:hint="eastAsia"/>
        </w:rPr>
        <w:t>Данные</w:t>
      </w:r>
      <w:r>
        <w:t></w:t>
      </w:r>
      <w:r>
        <w:rPr>
          <w:rFonts w:hint="eastAsia"/>
        </w:rPr>
        <w:t>РДПА</w:t>
      </w:r>
      <w:r>
        <w:t></w:t>
      </w:r>
      <w:r>
        <w:rPr>
          <w:rFonts w:hint="eastAsia"/>
        </w:rPr>
        <w:t>и</w:t>
      </w:r>
      <w:r>
        <w:t></w:t>
      </w:r>
      <w:r>
        <w:rPr>
          <w:rFonts w:hint="eastAsia"/>
        </w:rPr>
        <w:t>ВИЭФ</w:t>
      </w:r>
      <w:r>
        <w:tab/>
      </w:r>
      <w:r>
        <w:t></w:t>
      </w:r>
      <w:r>
        <w:t></w:t>
      </w:r>
    </w:p>
    <w:p w:rsidR="0023790B" w:rsidRDefault="0023790B" w:rsidP="0023790B">
      <w:r>
        <w:t></w:t>
      </w:r>
      <w:r>
        <w:t></w:t>
      </w:r>
      <w:r>
        <w:t></w:t>
      </w:r>
      <w:r>
        <w:t></w:t>
      </w:r>
      <w:r>
        <w:t></w:t>
      </w:r>
      <w:r>
        <w:t></w:t>
      </w:r>
      <w:r>
        <w:tab/>
      </w:r>
      <w:r>
        <w:rPr>
          <w:rFonts w:hint="eastAsia"/>
        </w:rPr>
        <w:t>Данные</w:t>
      </w:r>
      <w:r>
        <w:t></w:t>
      </w:r>
      <w:r>
        <w:rPr>
          <w:rFonts w:hint="eastAsia"/>
        </w:rPr>
        <w:t>параллельного</w:t>
      </w:r>
      <w:r>
        <w:t></w:t>
      </w:r>
      <w:r>
        <w:rPr>
          <w:rFonts w:hint="eastAsia"/>
        </w:rPr>
        <w:t>обследования</w:t>
      </w:r>
      <w:r>
        <w:t></w:t>
      </w:r>
      <w:r>
        <w:rPr>
          <w:rFonts w:hint="eastAsia"/>
        </w:rPr>
        <w:t>сывороток</w:t>
      </w:r>
      <w:r>
        <w:t></w:t>
      </w:r>
      <w:r>
        <w:rPr>
          <w:rFonts w:hint="eastAsia"/>
        </w:rPr>
        <w:t>крови</w:t>
      </w:r>
      <w:r>
        <w:t></w:t>
      </w:r>
      <w:r>
        <w:rPr>
          <w:rFonts w:hint="eastAsia"/>
        </w:rPr>
        <w:t>больных</w:t>
      </w:r>
      <w:r>
        <w:t></w:t>
      </w:r>
      <w:r>
        <w:rPr>
          <w:rFonts w:hint="eastAsia"/>
        </w:rPr>
        <w:t>ЛЗН</w:t>
      </w:r>
      <w:r>
        <w:t></w:t>
      </w:r>
      <w:r>
        <w:rPr>
          <w:rFonts w:hint="eastAsia"/>
        </w:rPr>
        <w:t>в</w:t>
      </w:r>
      <w:r>
        <w:t></w:t>
      </w:r>
      <w:r>
        <w:rPr>
          <w:rFonts w:hint="eastAsia"/>
        </w:rPr>
        <w:t>пяти</w:t>
      </w:r>
    </w:p>
    <w:p w:rsidR="0023790B" w:rsidRDefault="0023790B" w:rsidP="0023790B">
      <w:r>
        <w:rPr>
          <w:rFonts w:hint="eastAsia"/>
        </w:rPr>
        <w:t>серологических</w:t>
      </w:r>
      <w:r>
        <w:t></w:t>
      </w:r>
      <w:r>
        <w:rPr>
          <w:rFonts w:hint="eastAsia"/>
        </w:rPr>
        <w:t>реакциях</w:t>
      </w:r>
      <w:r>
        <w:t></w:t>
      </w:r>
      <w:r>
        <w:t></w:t>
      </w:r>
      <w:r>
        <w:rPr>
          <w:rFonts w:hint="eastAsia"/>
        </w:rPr>
        <w:t>МАС</w:t>
      </w:r>
      <w:r>
        <w:t></w:t>
      </w:r>
      <w:r>
        <w:rPr>
          <w:rFonts w:hint="eastAsia"/>
        </w:rPr>
        <w:t>ЕП</w:t>
      </w:r>
      <w:r>
        <w:t></w:t>
      </w:r>
      <w:r>
        <w:rPr>
          <w:rFonts w:hint="eastAsia"/>
        </w:rPr>
        <w:t>А</w:t>
      </w:r>
      <w:r>
        <w:t></w:t>
      </w:r>
      <w:r>
        <w:rPr>
          <w:rFonts w:hint="eastAsia"/>
        </w:rPr>
        <w:t>ИФА</w:t>
      </w:r>
      <w:r>
        <w:t></w:t>
      </w:r>
      <w:r>
        <w:t></w:t>
      </w:r>
      <w:r>
        <w:t></w:t>
      </w:r>
      <w:r>
        <w:t></w:t>
      </w:r>
      <w:r>
        <w:t></w:t>
      </w:r>
      <w:r>
        <w:t></w:t>
      </w:r>
      <w:r>
        <w:t></w:t>
      </w:r>
      <w:r>
        <w:rPr>
          <w:rFonts w:hint="eastAsia"/>
        </w:rPr>
        <w:t>РТГА</w:t>
      </w:r>
      <w:r>
        <w:t></w:t>
      </w:r>
      <w:r>
        <w:t></w:t>
      </w:r>
      <w:r>
        <w:rPr>
          <w:rFonts w:hint="eastAsia"/>
        </w:rPr>
        <w:t>РДПА</w:t>
      </w:r>
      <w:r>
        <w:t></w:t>
      </w:r>
      <w:r>
        <w:rPr>
          <w:rFonts w:hint="eastAsia"/>
        </w:rPr>
        <w:t>и</w:t>
      </w:r>
      <w:r>
        <w:t></w:t>
      </w:r>
      <w:r>
        <w:rPr>
          <w:rFonts w:hint="eastAsia"/>
        </w:rPr>
        <w:t>ВИЭФ</w:t>
      </w:r>
      <w:r>
        <w:t></w:t>
      </w:r>
      <w:r>
        <w:tab/>
      </w:r>
      <w:r>
        <w:t></w:t>
      </w:r>
      <w:r>
        <w:t></w:t>
      </w:r>
    </w:p>
    <w:p w:rsidR="0023790B" w:rsidRDefault="0023790B" w:rsidP="0023790B">
      <w:r>
        <w:t></w:t>
      </w:r>
      <w:r>
        <w:t></w:t>
      </w:r>
      <w:r>
        <w:t></w:t>
      </w:r>
      <w:r>
        <w:t></w:t>
      </w:r>
      <w:r>
        <w:t></w:t>
      </w:r>
      <w:r>
        <w:t></w:t>
      </w:r>
      <w:r>
        <w:tab/>
      </w:r>
      <w:r>
        <w:rPr>
          <w:rFonts w:hint="eastAsia"/>
        </w:rPr>
        <w:t>Сравнение</w:t>
      </w:r>
      <w:r>
        <w:t></w:t>
      </w:r>
      <w:r>
        <w:rPr>
          <w:rFonts w:hint="eastAsia"/>
        </w:rPr>
        <w:t>эффективности</w:t>
      </w:r>
      <w:r>
        <w:t></w:t>
      </w:r>
      <w:r>
        <w:rPr>
          <w:rFonts w:hint="eastAsia"/>
        </w:rPr>
        <w:t>использования</w:t>
      </w:r>
      <w:r>
        <w:t></w:t>
      </w:r>
      <w:r>
        <w:t></w:t>
      </w:r>
      <w:r>
        <w:t></w:t>
      </w:r>
      <w:r>
        <w:t></w:t>
      </w:r>
      <w:r>
        <w:t></w:t>
      </w:r>
      <w:r>
        <w:t></w:t>
      </w:r>
      <w:r>
        <w:t></w:t>
      </w:r>
      <w:r>
        <w:t></w:t>
      </w:r>
      <w:r>
        <w:t></w:t>
      </w:r>
      <w:r>
        <w:t></w:t>
      </w:r>
      <w:r>
        <w:t></w:t>
      </w:r>
      <w:r>
        <w:t></w:t>
      </w:r>
      <w:r>
        <w:rPr>
          <w:rFonts w:hint="eastAsia"/>
        </w:rPr>
        <w:t>ИФА</w:t>
      </w:r>
      <w:r>
        <w:t></w:t>
      </w:r>
      <w:r>
        <w:t></w:t>
      </w:r>
      <w:r>
        <w:t></w:t>
      </w:r>
      <w:r>
        <w:t></w:t>
      </w:r>
      <w:r>
        <w:t></w:t>
      </w:r>
      <w:r>
        <w:rPr>
          <w:rFonts w:hint="eastAsia"/>
        </w:rPr>
        <w:t>и</w:t>
      </w:r>
      <w:r>
        <w:t></w:t>
      </w:r>
      <w:r>
        <w:rPr>
          <w:rFonts w:hint="eastAsia"/>
        </w:rPr>
        <w:t>РТГА</w:t>
      </w:r>
      <w:r>
        <w:t></w:t>
      </w:r>
      <w:r>
        <w:rPr>
          <w:rFonts w:hint="eastAsia"/>
        </w:rPr>
        <w:t>для</w:t>
      </w:r>
    </w:p>
    <w:p w:rsidR="0023790B" w:rsidRDefault="0023790B" w:rsidP="0023790B">
      <w:r>
        <w:rPr>
          <w:rFonts w:hint="eastAsia"/>
        </w:rPr>
        <w:t>серодиагностики</w:t>
      </w:r>
      <w:r>
        <w:t></w:t>
      </w:r>
      <w:r>
        <w:rPr>
          <w:rFonts w:hint="eastAsia"/>
        </w:rPr>
        <w:t>ЛЗН</w:t>
      </w:r>
      <w:r>
        <w:tab/>
      </w:r>
      <w:r>
        <w:t></w:t>
      </w:r>
      <w:r>
        <w:t></w:t>
      </w:r>
    </w:p>
    <w:p w:rsidR="0023790B" w:rsidRDefault="0023790B" w:rsidP="0023790B">
      <w:r>
        <w:rPr>
          <w:rFonts w:hint="eastAsia"/>
        </w:rPr>
        <w:t>Глава</w:t>
      </w:r>
      <w:r>
        <w:t></w:t>
      </w:r>
      <w:r>
        <w:t></w:t>
      </w:r>
      <w:r>
        <w:t></w:t>
      </w:r>
      <w:r>
        <w:t></w:t>
      </w:r>
      <w:r>
        <w:rPr>
          <w:rFonts w:hint="eastAsia"/>
        </w:rPr>
        <w:t>Динамика</w:t>
      </w:r>
      <w:r>
        <w:t></w:t>
      </w:r>
      <w:r>
        <w:rPr>
          <w:rFonts w:hint="eastAsia"/>
        </w:rPr>
        <w:t>специфических</w:t>
      </w:r>
      <w:r>
        <w:t></w:t>
      </w:r>
      <w:r>
        <w:t></w:t>
      </w:r>
      <w:r>
        <w:t></w:t>
      </w:r>
      <w:r>
        <w:t></w:t>
      </w:r>
      <w:r>
        <w:t></w:t>
      </w:r>
      <w:r>
        <w:t></w:t>
      </w:r>
      <w:r>
        <w:t></w:t>
      </w:r>
      <w:r>
        <w:t></w:t>
      </w:r>
      <w:r>
        <w:t></w:t>
      </w:r>
      <w:r>
        <w:t></w:t>
      </w:r>
      <w:r>
        <w:rPr>
          <w:rFonts w:hint="eastAsia"/>
        </w:rPr>
        <w:t>и</w:t>
      </w:r>
      <w:r>
        <w:t></w:t>
      </w:r>
      <w:r>
        <w:rPr>
          <w:rFonts w:hint="eastAsia"/>
        </w:rPr>
        <w:t>антигемагглютининов</w:t>
      </w:r>
      <w:r>
        <w:t></w:t>
      </w:r>
      <w:r>
        <w:rPr>
          <w:rFonts w:hint="eastAsia"/>
        </w:rPr>
        <w:t>у</w:t>
      </w:r>
      <w:r>
        <w:t></w:t>
      </w:r>
      <w:r>
        <w:rPr>
          <w:rFonts w:hint="eastAsia"/>
        </w:rPr>
        <w:t>больных</w:t>
      </w:r>
      <w:r>
        <w:t></w:t>
      </w:r>
      <w:r>
        <w:rPr>
          <w:rFonts w:hint="eastAsia"/>
        </w:rPr>
        <w:t>ЛЗН</w:t>
      </w:r>
    </w:p>
    <w:p w:rsidR="0023790B" w:rsidRDefault="0023790B" w:rsidP="0023790B">
      <w:r>
        <w:t></w:t>
      </w:r>
      <w:r>
        <w:t></w:t>
      </w:r>
      <w:r>
        <w:t></w:t>
      </w:r>
      <w:r>
        <w:t></w:t>
      </w:r>
      <w:r>
        <w:tab/>
      </w:r>
      <w:r>
        <w:rPr>
          <w:rFonts w:hint="eastAsia"/>
        </w:rPr>
        <w:t>Динамика</w:t>
      </w:r>
      <w:r>
        <w:t></w:t>
      </w:r>
      <w:r>
        <w:rPr>
          <w:rFonts w:hint="eastAsia"/>
        </w:rPr>
        <w:t>специфических</w:t>
      </w:r>
      <w:r>
        <w:t></w:t>
      </w:r>
      <w:r>
        <w:t></w:t>
      </w:r>
      <w:r>
        <w:t></w:t>
      </w:r>
      <w:r>
        <w:t></w:t>
      </w:r>
      <w:r>
        <w:t></w:t>
      </w:r>
      <w:r>
        <w:t></w:t>
      </w:r>
      <w:r>
        <w:t></w:t>
      </w:r>
      <w:r>
        <w:t></w:t>
      </w:r>
      <w:r>
        <w:t></w:t>
      </w:r>
      <w:r>
        <w:t></w:t>
      </w:r>
      <w:r>
        <w:rPr>
          <w:rFonts w:hint="eastAsia"/>
        </w:rPr>
        <w:t>и</w:t>
      </w:r>
      <w:r>
        <w:t></w:t>
      </w:r>
      <w:r>
        <w:rPr>
          <w:rFonts w:hint="eastAsia"/>
        </w:rPr>
        <w:t>антигемагглютининов</w:t>
      </w:r>
      <w:r>
        <w:t></w:t>
      </w:r>
      <w:r>
        <w:t></w:t>
      </w:r>
      <w:r>
        <w:rPr>
          <w:rFonts w:hint="eastAsia"/>
        </w:rPr>
        <w:t>выявляемых</w:t>
      </w:r>
      <w:r>
        <w:t></w:t>
      </w:r>
      <w:r>
        <w:rPr>
          <w:rFonts w:hint="eastAsia"/>
        </w:rPr>
        <w:t>в</w:t>
      </w:r>
    </w:p>
    <w:p w:rsidR="0023790B" w:rsidRDefault="0023790B" w:rsidP="0023790B">
      <w:r>
        <w:rPr>
          <w:rFonts w:hint="eastAsia"/>
        </w:rPr>
        <w:t>сывороткьх</w:t>
      </w:r>
      <w:r>
        <w:t></w:t>
      </w:r>
      <w:r>
        <w:rPr>
          <w:rFonts w:hint="eastAsia"/>
        </w:rPr>
        <w:t>крови</w:t>
      </w:r>
      <w:r>
        <w:t></w:t>
      </w:r>
      <w:r>
        <w:rPr>
          <w:rFonts w:hint="eastAsia"/>
        </w:rPr>
        <w:t>и</w:t>
      </w:r>
      <w:r>
        <w:t></w:t>
      </w:r>
      <w:r>
        <w:rPr>
          <w:rFonts w:hint="eastAsia"/>
        </w:rPr>
        <w:t>СМЖ</w:t>
      </w:r>
      <w:r>
        <w:t></w:t>
      </w:r>
      <w:r>
        <w:rPr>
          <w:rFonts w:hint="eastAsia"/>
        </w:rPr>
        <w:t>больных</w:t>
      </w:r>
      <w:r>
        <w:t></w:t>
      </w:r>
      <w:r>
        <w:rPr>
          <w:rFonts w:hint="eastAsia"/>
        </w:rPr>
        <w:t>ЛЗН</w:t>
      </w:r>
      <w:r>
        <w:t></w:t>
      </w:r>
      <w:r>
        <w:rPr>
          <w:rFonts w:hint="eastAsia"/>
        </w:rPr>
        <w:t>в</w:t>
      </w:r>
      <w:r>
        <w:t></w:t>
      </w:r>
      <w:r>
        <w:rPr>
          <w:rFonts w:hint="eastAsia"/>
        </w:rPr>
        <w:t>течении</w:t>
      </w:r>
      <w:r>
        <w:t></w:t>
      </w:r>
      <w:r>
        <w:rPr>
          <w:rFonts w:hint="eastAsia"/>
        </w:rPr>
        <w:t>месяца</w:t>
      </w:r>
      <w:r>
        <w:t></w:t>
      </w:r>
      <w:r>
        <w:rPr>
          <w:rFonts w:hint="eastAsia"/>
        </w:rPr>
        <w:t>от</w:t>
      </w:r>
      <w:r>
        <w:t></w:t>
      </w:r>
      <w:r>
        <w:rPr>
          <w:rFonts w:hint="eastAsia"/>
        </w:rPr>
        <w:t>начала</w:t>
      </w:r>
      <w:r>
        <w:t></w:t>
      </w:r>
      <w:r>
        <w:rPr>
          <w:rFonts w:hint="eastAsia"/>
        </w:rPr>
        <w:t>заболевания</w:t>
      </w:r>
      <w:r>
        <w:t></w:t>
      </w:r>
      <w:r>
        <w:t></w:t>
      </w:r>
      <w:r>
        <w:rPr>
          <w:rFonts w:hint="eastAsia"/>
        </w:rPr>
        <w:t>Суммарные</w:t>
      </w:r>
      <w:r>
        <w:t></w:t>
      </w:r>
      <w:r>
        <w:rPr>
          <w:rFonts w:hint="eastAsia"/>
        </w:rPr>
        <w:t>данные</w:t>
      </w:r>
      <w:r>
        <w:tab/>
      </w:r>
      <w:r>
        <w:t></w:t>
      </w:r>
      <w:r>
        <w:t></w:t>
      </w:r>
    </w:p>
    <w:p w:rsidR="0023790B" w:rsidRDefault="0023790B" w:rsidP="0023790B">
      <w:r>
        <w:t></w:t>
      </w:r>
      <w:r>
        <w:t></w:t>
      </w:r>
      <w:r>
        <w:t></w:t>
      </w:r>
      <w:r>
        <w:t></w:t>
      </w:r>
      <w:r>
        <w:tab/>
      </w:r>
      <w:r>
        <w:rPr>
          <w:rFonts w:hint="eastAsia"/>
        </w:rPr>
        <w:t>Зависимость</w:t>
      </w:r>
      <w:r>
        <w:t></w:t>
      </w:r>
      <w:r>
        <w:rPr>
          <w:rFonts w:hint="eastAsia"/>
        </w:rPr>
        <w:t>динамики</w:t>
      </w:r>
      <w:r>
        <w:t></w:t>
      </w:r>
      <w:r>
        <w:rPr>
          <w:rFonts w:hint="eastAsia"/>
        </w:rPr>
        <w:t>специфических</w:t>
      </w:r>
      <w:r>
        <w:t></w:t>
      </w:r>
      <w:r>
        <w:t></w:t>
      </w:r>
      <w:r>
        <w:t></w:t>
      </w:r>
      <w:r>
        <w:t></w:t>
      </w:r>
      <w:r>
        <w:t></w:t>
      </w:r>
      <w:r>
        <w:t></w:t>
      </w:r>
      <w:r>
        <w:t></w:t>
      </w:r>
      <w:r>
        <w:t></w:t>
      </w:r>
      <w:r>
        <w:t></w:t>
      </w:r>
      <w:r>
        <w:t></w:t>
      </w:r>
      <w:r>
        <w:rPr>
          <w:rFonts w:hint="eastAsia"/>
        </w:rPr>
        <w:t>и</w:t>
      </w:r>
      <w:r>
        <w:t></w:t>
      </w:r>
      <w:r>
        <w:rPr>
          <w:rFonts w:hint="eastAsia"/>
        </w:rPr>
        <w:t>антигемагглютининов</w:t>
      </w:r>
      <w:r>
        <w:t></w:t>
      </w:r>
      <w:r>
        <w:rPr>
          <w:rFonts w:hint="eastAsia"/>
        </w:rPr>
        <w:t>от</w:t>
      </w:r>
    </w:p>
    <w:p w:rsidR="0023790B" w:rsidRDefault="0023790B" w:rsidP="0023790B">
      <w:r>
        <w:rPr>
          <w:rFonts w:hint="eastAsia"/>
        </w:rPr>
        <w:t>клинической</w:t>
      </w:r>
      <w:r>
        <w:t></w:t>
      </w:r>
      <w:r>
        <w:rPr>
          <w:rFonts w:hint="eastAsia"/>
        </w:rPr>
        <w:t>формы</w:t>
      </w:r>
      <w:r>
        <w:t></w:t>
      </w:r>
      <w:r>
        <w:rPr>
          <w:rFonts w:hint="eastAsia"/>
        </w:rPr>
        <w:t>болезни</w:t>
      </w:r>
      <w:r>
        <w:t></w:t>
      </w:r>
      <w:r>
        <w:t></w:t>
      </w:r>
      <w:r>
        <w:rPr>
          <w:rFonts w:hint="eastAsia"/>
        </w:rPr>
        <w:t>возраста</w:t>
      </w:r>
      <w:r>
        <w:t></w:t>
      </w:r>
      <w:r>
        <w:rPr>
          <w:rFonts w:hint="eastAsia"/>
        </w:rPr>
        <w:t>и</w:t>
      </w:r>
      <w:r>
        <w:t></w:t>
      </w:r>
      <w:r>
        <w:rPr>
          <w:rFonts w:hint="eastAsia"/>
        </w:rPr>
        <w:t>пола</w:t>
      </w:r>
      <w:r>
        <w:tab/>
      </w:r>
      <w:r>
        <w:t></w:t>
      </w:r>
      <w:r>
        <w:t></w:t>
      </w:r>
    </w:p>
    <w:p w:rsidR="0023790B" w:rsidRDefault="0023790B" w:rsidP="0023790B">
      <w:r>
        <w:t></w:t>
      </w:r>
      <w:r>
        <w:t></w:t>
      </w:r>
      <w:r>
        <w:t></w:t>
      </w:r>
      <w:r>
        <w:t></w:t>
      </w:r>
      <w:r>
        <w:t></w:t>
      </w:r>
      <w:r>
        <w:t></w:t>
      </w:r>
      <w:r>
        <w:tab/>
      </w:r>
      <w:r>
        <w:rPr>
          <w:rFonts w:hint="eastAsia"/>
        </w:rPr>
        <w:t>Динамика</w:t>
      </w:r>
      <w:r>
        <w:t></w:t>
      </w:r>
      <w:r>
        <w:rPr>
          <w:rFonts w:hint="eastAsia"/>
        </w:rPr>
        <w:t>специфических</w:t>
      </w:r>
      <w:r>
        <w:t></w:t>
      </w:r>
      <w:r>
        <w:t></w:t>
      </w:r>
      <w:r>
        <w:t></w:t>
      </w:r>
      <w:r>
        <w:t></w:t>
      </w:r>
      <w:r>
        <w:t></w:t>
      </w:r>
      <w:r>
        <w:rPr>
          <w:rFonts w:hint="eastAsia"/>
        </w:rPr>
        <w:t>у</w:t>
      </w:r>
      <w:r>
        <w:t></w:t>
      </w:r>
      <w:r>
        <w:rPr>
          <w:rFonts w:hint="eastAsia"/>
        </w:rPr>
        <w:t>больных</w:t>
      </w:r>
      <w:r>
        <w:t></w:t>
      </w:r>
      <w:r>
        <w:rPr>
          <w:rFonts w:hint="eastAsia"/>
        </w:rPr>
        <w:t>с</w:t>
      </w:r>
      <w:r>
        <w:t></w:t>
      </w:r>
      <w:r>
        <w:rPr>
          <w:rFonts w:hint="eastAsia"/>
        </w:rPr>
        <w:t>лихорадочной</w:t>
      </w:r>
      <w:r>
        <w:t></w:t>
      </w:r>
      <w:r>
        <w:rPr>
          <w:rFonts w:hint="eastAsia"/>
        </w:rPr>
        <w:t>и</w:t>
      </w:r>
    </w:p>
    <w:p w:rsidR="0023790B" w:rsidRDefault="0023790B" w:rsidP="0023790B">
      <w:r>
        <w:rPr>
          <w:rFonts w:hint="eastAsia"/>
        </w:rPr>
        <w:t>нейроинфекционнойформами</w:t>
      </w:r>
      <w:r>
        <w:t></w:t>
      </w:r>
      <w:r>
        <w:rPr>
          <w:rFonts w:hint="eastAsia"/>
        </w:rPr>
        <w:t>ЛЗН</w:t>
      </w:r>
      <w:r>
        <w:tab/>
      </w:r>
      <w:r>
        <w:t></w:t>
      </w:r>
      <w:r>
        <w:t></w:t>
      </w:r>
    </w:p>
    <w:p w:rsidR="0023790B" w:rsidRDefault="0023790B" w:rsidP="0023790B">
      <w:r>
        <w:t></w:t>
      </w:r>
      <w:r>
        <w:t></w:t>
      </w:r>
      <w:r>
        <w:t></w:t>
      </w:r>
      <w:r>
        <w:t></w:t>
      </w:r>
      <w:r>
        <w:t></w:t>
      </w:r>
      <w:r>
        <w:t></w:t>
      </w:r>
      <w:r>
        <w:tab/>
      </w:r>
      <w:r>
        <w:rPr>
          <w:rFonts w:hint="eastAsia"/>
        </w:rPr>
        <w:t>Динамика</w:t>
      </w:r>
      <w:r>
        <w:t></w:t>
      </w:r>
      <w:r>
        <w:rPr>
          <w:rFonts w:hint="eastAsia"/>
        </w:rPr>
        <w:t>специфических</w:t>
      </w:r>
      <w:r>
        <w:t></w:t>
      </w:r>
      <w:r>
        <w:t></w:t>
      </w:r>
      <w:r>
        <w:t></w:t>
      </w:r>
      <w:r>
        <w:t></w:t>
      </w:r>
      <w:r>
        <w:t></w:t>
      </w:r>
      <w:r>
        <w:rPr>
          <w:rFonts w:hint="eastAsia"/>
        </w:rPr>
        <w:t>у</w:t>
      </w:r>
      <w:r>
        <w:t></w:t>
      </w:r>
      <w:r>
        <w:rPr>
          <w:rFonts w:hint="eastAsia"/>
        </w:rPr>
        <w:t>больных</w:t>
      </w:r>
      <w:r>
        <w:t></w:t>
      </w:r>
      <w:r>
        <w:rPr>
          <w:rFonts w:hint="eastAsia"/>
        </w:rPr>
        <w:t>с</w:t>
      </w:r>
      <w:r>
        <w:t></w:t>
      </w:r>
      <w:r>
        <w:rPr>
          <w:rFonts w:hint="eastAsia"/>
        </w:rPr>
        <w:t>лихорадочной</w:t>
      </w:r>
      <w:r>
        <w:t></w:t>
      </w:r>
      <w:r>
        <w:rPr>
          <w:rFonts w:hint="eastAsia"/>
        </w:rPr>
        <w:t>и</w:t>
      </w:r>
    </w:p>
    <w:p w:rsidR="0023790B" w:rsidRDefault="0023790B" w:rsidP="0023790B">
      <w:r>
        <w:rPr>
          <w:rFonts w:hint="eastAsia"/>
        </w:rPr>
        <w:t>нейроинфекционной</w:t>
      </w:r>
      <w:r>
        <w:t></w:t>
      </w:r>
      <w:r>
        <w:rPr>
          <w:rFonts w:hint="eastAsia"/>
        </w:rPr>
        <w:t>формами</w:t>
      </w:r>
      <w:r>
        <w:t></w:t>
      </w:r>
      <w:r>
        <w:rPr>
          <w:rFonts w:hint="eastAsia"/>
        </w:rPr>
        <w:t>ЛЗН</w:t>
      </w:r>
      <w:r>
        <w:tab/>
      </w:r>
      <w:r>
        <w:t></w:t>
      </w:r>
      <w:r>
        <w:t></w:t>
      </w:r>
    </w:p>
    <w:p w:rsidR="0023790B" w:rsidRDefault="0023790B" w:rsidP="0023790B">
      <w:r>
        <w:t></w:t>
      </w:r>
      <w:r>
        <w:t></w:t>
      </w:r>
      <w:r>
        <w:t></w:t>
      </w:r>
      <w:r>
        <w:t></w:t>
      </w:r>
      <w:r>
        <w:t></w:t>
      </w:r>
      <w:r>
        <w:t></w:t>
      </w:r>
      <w:r>
        <w:tab/>
      </w:r>
      <w:r>
        <w:rPr>
          <w:rFonts w:hint="eastAsia"/>
        </w:rPr>
        <w:t>Динамика</w:t>
      </w:r>
      <w:r>
        <w:t></w:t>
      </w:r>
      <w:r>
        <w:rPr>
          <w:rFonts w:hint="eastAsia"/>
        </w:rPr>
        <w:t>специфических</w:t>
      </w:r>
      <w:r>
        <w:t></w:t>
      </w:r>
      <w:r>
        <w:rPr>
          <w:rFonts w:hint="eastAsia"/>
        </w:rPr>
        <w:t>антигемагглютининов</w:t>
      </w:r>
      <w:r>
        <w:t></w:t>
      </w:r>
      <w:r>
        <w:rPr>
          <w:rFonts w:hint="eastAsia"/>
        </w:rPr>
        <w:t>у</w:t>
      </w:r>
      <w:r>
        <w:t></w:t>
      </w:r>
      <w:r>
        <w:rPr>
          <w:rFonts w:hint="eastAsia"/>
        </w:rPr>
        <w:t>больных</w:t>
      </w:r>
      <w:r>
        <w:t></w:t>
      </w:r>
      <w:r>
        <w:rPr>
          <w:rFonts w:hint="eastAsia"/>
        </w:rPr>
        <w:t>с</w:t>
      </w:r>
      <w:r>
        <w:t></w:t>
      </w:r>
      <w:r>
        <w:rPr>
          <w:rFonts w:hint="eastAsia"/>
        </w:rPr>
        <w:t>лихорадочной</w:t>
      </w:r>
      <w:r>
        <w:t></w:t>
      </w:r>
      <w:r>
        <w:rPr>
          <w:rFonts w:hint="eastAsia"/>
        </w:rPr>
        <w:t>и</w:t>
      </w:r>
    </w:p>
    <w:p w:rsidR="0023790B" w:rsidRDefault="0023790B" w:rsidP="0023790B">
      <w:r>
        <w:rPr>
          <w:rFonts w:hint="eastAsia"/>
        </w:rPr>
        <w:t>нейроинфекционными</w:t>
      </w:r>
      <w:r>
        <w:t></w:t>
      </w:r>
      <w:r>
        <w:rPr>
          <w:rFonts w:hint="eastAsia"/>
        </w:rPr>
        <w:t>формами</w:t>
      </w:r>
      <w:r>
        <w:t></w:t>
      </w:r>
      <w:r>
        <w:rPr>
          <w:rFonts w:hint="eastAsia"/>
        </w:rPr>
        <w:t>ЛЗН</w:t>
      </w:r>
      <w:r>
        <w:tab/>
      </w:r>
      <w:r>
        <w:t></w:t>
      </w:r>
      <w:r>
        <w:t></w:t>
      </w:r>
    </w:p>
    <w:p w:rsidR="0023790B" w:rsidRDefault="0023790B" w:rsidP="0023790B">
      <w:r>
        <w:t></w:t>
      </w:r>
      <w:r>
        <w:t></w:t>
      </w:r>
      <w:r>
        <w:t></w:t>
      </w:r>
      <w:r>
        <w:t></w:t>
      </w:r>
      <w:r>
        <w:t></w:t>
      </w:r>
      <w:r>
        <w:t></w:t>
      </w:r>
      <w:r>
        <w:tab/>
      </w:r>
      <w:r>
        <w:rPr>
          <w:rFonts w:hint="eastAsia"/>
        </w:rPr>
        <w:t>Динамика</w:t>
      </w:r>
      <w:r>
        <w:t></w:t>
      </w:r>
      <w:r>
        <w:rPr>
          <w:rFonts w:hint="eastAsia"/>
        </w:rPr>
        <w:t>специфических</w:t>
      </w:r>
      <w:r>
        <w:t></w:t>
      </w:r>
      <w:r>
        <w:t></w:t>
      </w:r>
      <w:r>
        <w:t></w:t>
      </w:r>
      <w:r>
        <w:t></w:t>
      </w:r>
      <w:r>
        <w:t></w:t>
      </w:r>
      <w:r>
        <w:rPr>
          <w:rFonts w:hint="eastAsia"/>
        </w:rPr>
        <w:t>у</w:t>
      </w:r>
      <w:r>
        <w:t></w:t>
      </w:r>
      <w:r>
        <w:rPr>
          <w:rFonts w:hint="eastAsia"/>
        </w:rPr>
        <w:t>больных</w:t>
      </w:r>
      <w:r>
        <w:t></w:t>
      </w:r>
      <w:r>
        <w:rPr>
          <w:rFonts w:hint="eastAsia"/>
        </w:rPr>
        <w:t>ЛЗН</w:t>
      </w:r>
      <w:r>
        <w:t></w:t>
      </w:r>
      <w:r>
        <w:rPr>
          <w:rFonts w:hint="eastAsia"/>
        </w:rPr>
        <w:t>в</w:t>
      </w:r>
      <w:r>
        <w:t></w:t>
      </w:r>
      <w:r>
        <w:rPr>
          <w:rFonts w:hint="eastAsia"/>
        </w:rPr>
        <w:t>разных</w:t>
      </w:r>
      <w:r>
        <w:t></w:t>
      </w:r>
      <w:r>
        <w:rPr>
          <w:rFonts w:hint="eastAsia"/>
        </w:rPr>
        <w:t>возрастных</w:t>
      </w:r>
    </w:p>
    <w:p w:rsidR="0023790B" w:rsidRDefault="0023790B" w:rsidP="0023790B">
      <w:r>
        <w:rPr>
          <w:rFonts w:hint="eastAsia"/>
        </w:rPr>
        <w:t>группах</w:t>
      </w:r>
      <w:r>
        <w:tab/>
      </w:r>
      <w:r>
        <w:t></w:t>
      </w:r>
      <w:r>
        <w:t></w:t>
      </w:r>
    </w:p>
    <w:p w:rsidR="0023790B" w:rsidRDefault="0023790B" w:rsidP="0023790B">
      <w:r>
        <w:t></w:t>
      </w:r>
      <w:r>
        <w:t></w:t>
      </w:r>
      <w:r>
        <w:t></w:t>
      </w:r>
      <w:r>
        <w:t></w:t>
      </w:r>
      <w:r>
        <w:t></w:t>
      </w:r>
      <w:r>
        <w:t></w:t>
      </w:r>
      <w:r>
        <w:tab/>
      </w:r>
      <w:r>
        <w:rPr>
          <w:rFonts w:hint="eastAsia"/>
        </w:rPr>
        <w:t>Динамика</w:t>
      </w:r>
      <w:r>
        <w:t></w:t>
      </w:r>
      <w:r>
        <w:rPr>
          <w:rFonts w:hint="eastAsia"/>
        </w:rPr>
        <w:t>специфических</w:t>
      </w:r>
      <w:r>
        <w:t></w:t>
      </w:r>
      <w:r>
        <w:t></w:t>
      </w:r>
      <w:r>
        <w:t></w:t>
      </w:r>
      <w:r>
        <w:t></w:t>
      </w:r>
      <w:r>
        <w:t></w:t>
      </w:r>
      <w:r>
        <w:rPr>
          <w:rFonts w:hint="eastAsia"/>
        </w:rPr>
        <w:t>у</w:t>
      </w:r>
      <w:r>
        <w:t></w:t>
      </w:r>
      <w:r>
        <w:rPr>
          <w:rFonts w:hint="eastAsia"/>
        </w:rPr>
        <w:t>больных</w:t>
      </w:r>
      <w:r>
        <w:t></w:t>
      </w:r>
      <w:r>
        <w:rPr>
          <w:rFonts w:hint="eastAsia"/>
        </w:rPr>
        <w:t>ЛЗН</w:t>
      </w:r>
      <w:r>
        <w:t></w:t>
      </w:r>
      <w:r>
        <w:rPr>
          <w:rFonts w:hint="eastAsia"/>
        </w:rPr>
        <w:t>в</w:t>
      </w:r>
      <w:r>
        <w:t></w:t>
      </w:r>
      <w:r>
        <w:rPr>
          <w:rFonts w:hint="eastAsia"/>
        </w:rPr>
        <w:t>разных</w:t>
      </w:r>
      <w:r>
        <w:t></w:t>
      </w:r>
      <w:r>
        <w:rPr>
          <w:rFonts w:hint="eastAsia"/>
        </w:rPr>
        <w:t>возрастных</w:t>
      </w:r>
    </w:p>
    <w:p w:rsidR="0023790B" w:rsidRDefault="0023790B" w:rsidP="0023790B">
      <w:r>
        <w:rPr>
          <w:rFonts w:hint="eastAsia"/>
        </w:rPr>
        <w:t>группах</w:t>
      </w:r>
      <w:r>
        <w:t></w:t>
      </w:r>
    </w:p>
    <w:p w:rsidR="0023790B" w:rsidRDefault="0023790B" w:rsidP="0023790B">
      <w:r>
        <w:t></w:t>
      </w:r>
      <w:r>
        <w:t></w:t>
      </w:r>
      <w:r>
        <w:t></w:t>
      </w:r>
      <w:r>
        <w:t></w:t>
      </w:r>
      <w:r>
        <w:t></w:t>
      </w:r>
      <w:r>
        <w:t></w:t>
      </w:r>
      <w:r>
        <w:tab/>
      </w:r>
      <w:r>
        <w:rPr>
          <w:rFonts w:hint="eastAsia"/>
        </w:rPr>
        <w:t>Динамика</w:t>
      </w:r>
      <w:r>
        <w:t></w:t>
      </w:r>
      <w:r>
        <w:rPr>
          <w:rFonts w:hint="eastAsia"/>
        </w:rPr>
        <w:t>специфических</w:t>
      </w:r>
      <w:r>
        <w:t></w:t>
      </w:r>
      <w:r>
        <w:rPr>
          <w:rFonts w:hint="eastAsia"/>
        </w:rPr>
        <w:t>антигемагглютининов</w:t>
      </w:r>
      <w:r>
        <w:t></w:t>
      </w:r>
      <w:r>
        <w:rPr>
          <w:rFonts w:hint="eastAsia"/>
        </w:rPr>
        <w:t>у</w:t>
      </w:r>
      <w:r>
        <w:t></w:t>
      </w:r>
      <w:r>
        <w:rPr>
          <w:rFonts w:hint="eastAsia"/>
        </w:rPr>
        <w:t>больных</w:t>
      </w:r>
      <w:r>
        <w:t></w:t>
      </w:r>
      <w:r>
        <w:rPr>
          <w:rFonts w:hint="eastAsia"/>
        </w:rPr>
        <w:t>ЛЗН</w:t>
      </w:r>
      <w:r>
        <w:t></w:t>
      </w:r>
      <w:r>
        <w:rPr>
          <w:rFonts w:hint="eastAsia"/>
        </w:rPr>
        <w:t>в</w:t>
      </w:r>
      <w:r>
        <w:t></w:t>
      </w:r>
      <w:r>
        <w:rPr>
          <w:rFonts w:hint="eastAsia"/>
        </w:rPr>
        <w:t>разных</w:t>
      </w:r>
      <w:r>
        <w:t></w:t>
      </w:r>
      <w:r>
        <w:rPr>
          <w:rFonts w:hint="eastAsia"/>
        </w:rPr>
        <w:t>возрастных</w:t>
      </w:r>
      <w:r>
        <w:t></w:t>
      </w:r>
      <w:r>
        <w:rPr>
          <w:rFonts w:hint="eastAsia"/>
        </w:rPr>
        <w:t>группах</w:t>
      </w:r>
      <w:r>
        <w:tab/>
      </w:r>
      <w:r>
        <w:t></w:t>
      </w:r>
      <w:r>
        <w:t></w:t>
      </w:r>
    </w:p>
    <w:p w:rsidR="0023790B" w:rsidRDefault="0023790B" w:rsidP="0023790B">
      <w:r>
        <w:t></w:t>
      </w:r>
      <w:r>
        <w:t></w:t>
      </w:r>
      <w:r>
        <w:t></w:t>
      </w:r>
      <w:r>
        <w:t></w:t>
      </w:r>
      <w:r>
        <w:t></w:t>
      </w:r>
      <w:r>
        <w:t></w:t>
      </w:r>
      <w:r>
        <w:tab/>
      </w:r>
      <w:r>
        <w:rPr>
          <w:rFonts w:hint="eastAsia"/>
        </w:rPr>
        <w:t>Динамика</w:t>
      </w:r>
      <w:r>
        <w:t></w:t>
      </w:r>
      <w:r>
        <w:rPr>
          <w:rFonts w:hint="eastAsia"/>
        </w:rPr>
        <w:t>специфических</w:t>
      </w:r>
      <w:r>
        <w:t></w:t>
      </w:r>
      <w:r>
        <w:t></w:t>
      </w:r>
      <w:r>
        <w:t></w:t>
      </w:r>
      <w:r>
        <w:t></w:t>
      </w:r>
      <w:r>
        <w:t></w:t>
      </w:r>
      <w:r>
        <w:rPr>
          <w:rFonts w:hint="eastAsia"/>
        </w:rPr>
        <w:t>у</w:t>
      </w:r>
      <w:r>
        <w:t></w:t>
      </w:r>
      <w:r>
        <w:rPr>
          <w:rFonts w:hint="eastAsia"/>
        </w:rPr>
        <w:t>больных</w:t>
      </w:r>
      <w:r>
        <w:t></w:t>
      </w:r>
      <w:r>
        <w:rPr>
          <w:rFonts w:hint="eastAsia"/>
        </w:rPr>
        <w:t>ЛЗН</w:t>
      </w:r>
      <w:r>
        <w:t></w:t>
      </w:r>
      <w:r>
        <w:rPr>
          <w:rFonts w:hint="eastAsia"/>
        </w:rPr>
        <w:t>мужского</w:t>
      </w:r>
      <w:r>
        <w:t></w:t>
      </w:r>
      <w:r>
        <w:rPr>
          <w:rFonts w:hint="eastAsia"/>
        </w:rPr>
        <w:t>и</w:t>
      </w:r>
      <w:r>
        <w:t></w:t>
      </w:r>
      <w:r>
        <w:rPr>
          <w:rFonts w:hint="eastAsia"/>
        </w:rPr>
        <w:t>женского</w:t>
      </w:r>
      <w:r>
        <w:t></w:t>
      </w:r>
      <w:r>
        <w:rPr>
          <w:rFonts w:hint="eastAsia"/>
        </w:rPr>
        <w:t>пола</w:t>
      </w:r>
      <w:r>
        <w:t></w:t>
      </w:r>
      <w:r>
        <w:t></w:t>
      </w:r>
      <w:r>
        <w:t></w:t>
      </w:r>
      <w:r>
        <w:t></w:t>
      </w:r>
      <w:r>
        <w:t></w:t>
      </w:r>
      <w:r>
        <w:t></w:t>
      </w:r>
      <w:r>
        <w:t></w:t>
      </w:r>
    </w:p>
    <w:p w:rsidR="0023790B" w:rsidRDefault="0023790B" w:rsidP="0023790B">
      <w:r>
        <w:t></w:t>
      </w:r>
      <w:r>
        <w:t></w:t>
      </w:r>
      <w:r>
        <w:t></w:t>
      </w:r>
      <w:r>
        <w:t></w:t>
      </w:r>
      <w:r>
        <w:t></w:t>
      </w:r>
      <w:r>
        <w:t></w:t>
      </w:r>
      <w:r>
        <w:tab/>
      </w:r>
      <w:r>
        <w:rPr>
          <w:rFonts w:hint="eastAsia"/>
        </w:rPr>
        <w:t>Динамика</w:t>
      </w:r>
      <w:r>
        <w:t></w:t>
      </w:r>
      <w:r>
        <w:rPr>
          <w:rFonts w:hint="eastAsia"/>
        </w:rPr>
        <w:t>специфических</w:t>
      </w:r>
      <w:r>
        <w:t></w:t>
      </w:r>
      <w:r>
        <w:t></w:t>
      </w:r>
      <w:r>
        <w:t></w:t>
      </w:r>
      <w:r>
        <w:t></w:t>
      </w:r>
      <w:r>
        <w:t></w:t>
      </w:r>
      <w:r>
        <w:rPr>
          <w:rFonts w:hint="eastAsia"/>
        </w:rPr>
        <w:t>у</w:t>
      </w:r>
      <w:r>
        <w:t></w:t>
      </w:r>
      <w:r>
        <w:rPr>
          <w:rFonts w:hint="eastAsia"/>
        </w:rPr>
        <w:t>больных</w:t>
      </w:r>
      <w:r>
        <w:t></w:t>
      </w:r>
      <w:r>
        <w:rPr>
          <w:rFonts w:hint="eastAsia"/>
        </w:rPr>
        <w:t>ЛЗН</w:t>
      </w:r>
      <w:r>
        <w:t></w:t>
      </w:r>
      <w:r>
        <w:rPr>
          <w:rFonts w:hint="eastAsia"/>
        </w:rPr>
        <w:t>мужского</w:t>
      </w:r>
      <w:r>
        <w:t></w:t>
      </w:r>
      <w:r>
        <w:rPr>
          <w:rFonts w:hint="eastAsia"/>
        </w:rPr>
        <w:t>и</w:t>
      </w:r>
      <w:r>
        <w:t></w:t>
      </w:r>
      <w:r>
        <w:rPr>
          <w:rFonts w:hint="eastAsia"/>
        </w:rPr>
        <w:t>женского</w:t>
      </w:r>
      <w:r>
        <w:t></w:t>
      </w:r>
      <w:r>
        <w:rPr>
          <w:rFonts w:hint="eastAsia"/>
        </w:rPr>
        <w:t>пола</w:t>
      </w:r>
      <w:r>
        <w:t></w:t>
      </w:r>
      <w:r>
        <w:t></w:t>
      </w:r>
      <w:r>
        <w:t></w:t>
      </w:r>
      <w:r>
        <w:t></w:t>
      </w:r>
      <w:r>
        <w:t></w:t>
      </w:r>
      <w:r>
        <w:t></w:t>
      </w:r>
      <w:r>
        <w:t></w:t>
      </w:r>
    </w:p>
    <w:p w:rsidR="0023790B" w:rsidRDefault="0023790B" w:rsidP="0023790B">
      <w:r>
        <w:t></w:t>
      </w:r>
      <w:r>
        <w:t></w:t>
      </w:r>
      <w:r>
        <w:t></w:t>
      </w:r>
      <w:r>
        <w:t></w:t>
      </w:r>
      <w:r>
        <w:t></w:t>
      </w:r>
      <w:r>
        <w:t></w:t>
      </w:r>
      <w:r>
        <w:tab/>
      </w:r>
      <w:r>
        <w:rPr>
          <w:rFonts w:hint="eastAsia"/>
        </w:rPr>
        <w:t>Динамика</w:t>
      </w:r>
      <w:r>
        <w:t></w:t>
      </w:r>
      <w:r>
        <w:rPr>
          <w:rFonts w:hint="eastAsia"/>
        </w:rPr>
        <w:t>специфических</w:t>
      </w:r>
      <w:r>
        <w:t></w:t>
      </w:r>
      <w:r>
        <w:rPr>
          <w:rFonts w:hint="eastAsia"/>
        </w:rPr>
        <w:t>антигемагглютининов</w:t>
      </w:r>
      <w:r>
        <w:t></w:t>
      </w:r>
      <w:r>
        <w:rPr>
          <w:rFonts w:hint="eastAsia"/>
        </w:rPr>
        <w:t>у</w:t>
      </w:r>
      <w:r>
        <w:t></w:t>
      </w:r>
      <w:r>
        <w:rPr>
          <w:rFonts w:hint="eastAsia"/>
        </w:rPr>
        <w:t>больных</w:t>
      </w:r>
      <w:r>
        <w:t></w:t>
      </w:r>
      <w:r>
        <w:rPr>
          <w:rFonts w:hint="eastAsia"/>
        </w:rPr>
        <w:t>ЛЗН</w:t>
      </w:r>
      <w:r>
        <w:t></w:t>
      </w:r>
      <w:r>
        <w:rPr>
          <w:rFonts w:hint="eastAsia"/>
        </w:rPr>
        <w:t>мужского</w:t>
      </w:r>
    </w:p>
    <w:p w:rsidR="0023790B" w:rsidRDefault="0023790B" w:rsidP="0023790B">
      <w:r>
        <w:rPr>
          <w:rFonts w:hint="eastAsia"/>
        </w:rPr>
        <w:t>и</w:t>
      </w:r>
      <w:r>
        <w:t></w:t>
      </w:r>
      <w:r>
        <w:rPr>
          <w:rFonts w:hint="eastAsia"/>
        </w:rPr>
        <w:t>женского</w:t>
      </w:r>
      <w:r>
        <w:t></w:t>
      </w:r>
      <w:r>
        <w:rPr>
          <w:rFonts w:hint="eastAsia"/>
        </w:rPr>
        <w:t>пола</w:t>
      </w:r>
      <w:r>
        <w:tab/>
      </w:r>
      <w:r>
        <w:t></w:t>
      </w:r>
      <w:r>
        <w:t></w:t>
      </w:r>
    </w:p>
    <w:p w:rsidR="0023790B" w:rsidRDefault="0023790B" w:rsidP="0023790B">
      <w:r>
        <w:t></w:t>
      </w:r>
      <w:r>
        <w:t></w:t>
      </w:r>
      <w:r>
        <w:t></w:t>
      </w:r>
      <w:r>
        <w:t></w:t>
      </w:r>
      <w:r>
        <w:tab/>
      </w:r>
      <w:r>
        <w:rPr>
          <w:rFonts w:hint="eastAsia"/>
        </w:rPr>
        <w:t>Типы</w:t>
      </w:r>
      <w:r>
        <w:t></w:t>
      </w:r>
      <w:r>
        <w:rPr>
          <w:rFonts w:hint="eastAsia"/>
        </w:rPr>
        <w:t>иммунного</w:t>
      </w:r>
      <w:r>
        <w:t></w:t>
      </w:r>
      <w:r>
        <w:rPr>
          <w:rFonts w:hint="eastAsia"/>
        </w:rPr>
        <w:t>ответа</w:t>
      </w:r>
      <w:r>
        <w:t></w:t>
      </w:r>
      <w:r>
        <w:rPr>
          <w:rFonts w:hint="eastAsia"/>
        </w:rPr>
        <w:t>при</w:t>
      </w:r>
      <w:r>
        <w:t></w:t>
      </w:r>
      <w:r>
        <w:rPr>
          <w:rFonts w:hint="eastAsia"/>
        </w:rPr>
        <w:t>ЛЗН</w:t>
      </w:r>
      <w:r>
        <w:tab/>
      </w:r>
      <w:r>
        <w:t></w:t>
      </w:r>
      <w:r>
        <w:t></w:t>
      </w:r>
    </w:p>
    <w:p w:rsidR="0023790B" w:rsidRDefault="0023790B" w:rsidP="0023790B">
      <w:r>
        <w:t></w:t>
      </w:r>
      <w:r>
        <w:t></w:t>
      </w:r>
      <w:r>
        <w:t></w:t>
      </w:r>
      <w:r>
        <w:t></w:t>
      </w:r>
      <w:r>
        <w:tab/>
      </w:r>
      <w:r>
        <w:rPr>
          <w:rFonts w:hint="eastAsia"/>
        </w:rPr>
        <w:t>Типы</w:t>
      </w:r>
      <w:r>
        <w:t></w:t>
      </w:r>
      <w:r>
        <w:rPr>
          <w:rFonts w:hint="eastAsia"/>
        </w:rPr>
        <w:t>иммунных</w:t>
      </w:r>
      <w:r>
        <w:t></w:t>
      </w:r>
      <w:r>
        <w:rPr>
          <w:rFonts w:hint="eastAsia"/>
        </w:rPr>
        <w:t>ответов</w:t>
      </w:r>
      <w:r>
        <w:t></w:t>
      </w:r>
      <w:r>
        <w:rPr>
          <w:rFonts w:hint="eastAsia"/>
        </w:rPr>
        <w:t>у</w:t>
      </w:r>
      <w:r>
        <w:t></w:t>
      </w:r>
      <w:r>
        <w:rPr>
          <w:rFonts w:hint="eastAsia"/>
        </w:rPr>
        <w:t>больных</w:t>
      </w:r>
      <w:r>
        <w:t></w:t>
      </w:r>
      <w:r>
        <w:rPr>
          <w:rFonts w:hint="eastAsia"/>
        </w:rPr>
        <w:t>ЛЗН</w:t>
      </w:r>
      <w:r>
        <w:t></w:t>
      </w:r>
      <w:r>
        <w:rPr>
          <w:rFonts w:hint="eastAsia"/>
        </w:rPr>
        <w:t>с</w:t>
      </w:r>
      <w:r>
        <w:t></w:t>
      </w:r>
      <w:r>
        <w:rPr>
          <w:rFonts w:hint="eastAsia"/>
        </w:rPr>
        <w:t>нейроинфекционной</w:t>
      </w:r>
      <w:r>
        <w:t></w:t>
      </w:r>
      <w:r>
        <w:rPr>
          <w:rFonts w:hint="eastAsia"/>
        </w:rPr>
        <w:t>и</w:t>
      </w:r>
      <w:r>
        <w:t></w:t>
      </w:r>
      <w:r>
        <w:rPr>
          <w:rFonts w:hint="eastAsia"/>
        </w:rPr>
        <w:t>лихорадочной</w:t>
      </w:r>
    </w:p>
    <w:p w:rsidR="0023790B" w:rsidRDefault="0023790B" w:rsidP="0023790B">
      <w:r>
        <w:rPr>
          <w:rFonts w:hint="eastAsia"/>
        </w:rPr>
        <w:t>формами</w:t>
      </w:r>
      <w:r>
        <w:t></w:t>
      </w:r>
      <w:r>
        <w:rPr>
          <w:rFonts w:hint="eastAsia"/>
        </w:rPr>
        <w:t>заболевания</w:t>
      </w:r>
      <w:r>
        <w:tab/>
      </w:r>
      <w:r>
        <w:t></w:t>
      </w:r>
      <w:r>
        <w:t></w:t>
      </w:r>
    </w:p>
    <w:p w:rsidR="0023790B" w:rsidRDefault="0023790B" w:rsidP="0023790B">
      <w:r>
        <w:rPr>
          <w:rFonts w:hint="eastAsia"/>
        </w:rPr>
        <w:t>Глава</w:t>
      </w:r>
      <w:r>
        <w:t></w:t>
      </w:r>
      <w:r>
        <w:t></w:t>
      </w:r>
      <w:r>
        <w:t></w:t>
      </w:r>
      <w:r>
        <w:t></w:t>
      </w:r>
      <w:r>
        <w:rPr>
          <w:rFonts w:hint="eastAsia"/>
        </w:rPr>
        <w:t>Эпидемиологическая</w:t>
      </w:r>
      <w:r>
        <w:t></w:t>
      </w:r>
      <w:r>
        <w:rPr>
          <w:rFonts w:hint="eastAsia"/>
        </w:rPr>
        <w:t>и</w:t>
      </w:r>
      <w:r>
        <w:t></w:t>
      </w:r>
      <w:r>
        <w:rPr>
          <w:rFonts w:hint="eastAsia"/>
        </w:rPr>
        <w:t>клиническая</w:t>
      </w:r>
      <w:r>
        <w:t></w:t>
      </w:r>
      <w:r>
        <w:rPr>
          <w:rFonts w:hint="eastAsia"/>
        </w:rPr>
        <w:t>характеристика</w:t>
      </w:r>
      <w:r>
        <w:t></w:t>
      </w:r>
      <w:r>
        <w:rPr>
          <w:rFonts w:hint="eastAsia"/>
        </w:rPr>
        <w:t>ЛЗН</w:t>
      </w:r>
    </w:p>
    <w:p w:rsidR="0023790B" w:rsidRDefault="0023790B" w:rsidP="0023790B">
      <w:r>
        <w:t></w:t>
      </w:r>
      <w:r>
        <w:t></w:t>
      </w:r>
      <w:r>
        <w:t></w:t>
      </w:r>
      <w:r>
        <w:t></w:t>
      </w:r>
      <w:r>
        <w:tab/>
      </w:r>
      <w:r>
        <w:rPr>
          <w:rFonts w:hint="eastAsia"/>
        </w:rPr>
        <w:t>Эпидемиология</w:t>
      </w:r>
      <w:r>
        <w:t></w:t>
      </w:r>
      <w:r>
        <w:rPr>
          <w:rFonts w:hint="eastAsia"/>
        </w:rPr>
        <w:t>ЛЗН</w:t>
      </w:r>
      <w:r>
        <w:tab/>
      </w:r>
      <w:r>
        <w:t></w:t>
      </w:r>
      <w:r>
        <w:t></w:t>
      </w:r>
    </w:p>
    <w:p w:rsidR="0023790B" w:rsidRDefault="0023790B" w:rsidP="0023790B">
      <w:r>
        <w:t></w:t>
      </w:r>
      <w:r>
        <w:t></w:t>
      </w:r>
      <w:r>
        <w:t></w:t>
      </w:r>
      <w:r>
        <w:t></w:t>
      </w:r>
      <w:r>
        <w:t></w:t>
      </w:r>
      <w:r>
        <w:t></w:t>
      </w:r>
      <w:r>
        <w:tab/>
      </w:r>
      <w:r>
        <w:rPr>
          <w:rFonts w:hint="eastAsia"/>
        </w:rPr>
        <w:t>Показатели</w:t>
      </w:r>
      <w:r>
        <w:t></w:t>
      </w:r>
      <w:r>
        <w:rPr>
          <w:rFonts w:hint="eastAsia"/>
        </w:rPr>
        <w:t>заболеваемости</w:t>
      </w:r>
      <w:r>
        <w:t></w:t>
      </w:r>
      <w:r>
        <w:t></w:t>
      </w:r>
      <w:r>
        <w:rPr>
          <w:rFonts w:hint="eastAsia"/>
        </w:rPr>
        <w:t>сезонность</w:t>
      </w:r>
      <w:r>
        <w:t></w:t>
      </w:r>
      <w:r>
        <w:rPr>
          <w:rFonts w:hint="eastAsia"/>
        </w:rPr>
        <w:t>ЛЗН</w:t>
      </w:r>
      <w:r>
        <w:t></w:t>
      </w:r>
      <w:r>
        <w:t></w:t>
      </w:r>
      <w:r>
        <w:rPr>
          <w:rFonts w:hint="eastAsia"/>
        </w:rPr>
        <w:t>половой</w:t>
      </w:r>
      <w:r>
        <w:t></w:t>
      </w:r>
      <w:r>
        <w:t></w:t>
      </w:r>
      <w:r>
        <w:rPr>
          <w:rFonts w:hint="eastAsia"/>
        </w:rPr>
        <w:t>возрастной</w:t>
      </w:r>
      <w:r>
        <w:t></w:t>
      </w:r>
      <w:r>
        <w:rPr>
          <w:rFonts w:hint="eastAsia"/>
        </w:rPr>
        <w:t>и</w:t>
      </w:r>
    </w:p>
    <w:p w:rsidR="0023790B" w:rsidRDefault="0023790B" w:rsidP="0023790B">
      <w:r>
        <w:rPr>
          <w:rFonts w:hint="eastAsia"/>
        </w:rPr>
        <w:t>социально</w:t>
      </w:r>
      <w:r>
        <w:t></w:t>
      </w:r>
      <w:r>
        <w:rPr>
          <w:rFonts w:hint="eastAsia"/>
        </w:rPr>
        <w:t>профессиональнный</w:t>
      </w:r>
      <w:r>
        <w:t></w:t>
      </w:r>
      <w:r>
        <w:rPr>
          <w:rFonts w:hint="eastAsia"/>
        </w:rPr>
        <w:t>состав</w:t>
      </w:r>
      <w:r>
        <w:t></w:t>
      </w:r>
      <w:r>
        <w:rPr>
          <w:rFonts w:hint="eastAsia"/>
        </w:rPr>
        <w:t>заболевших</w:t>
      </w:r>
      <w:r>
        <w:t></w:t>
      </w:r>
      <w:r>
        <w:t></w:t>
      </w:r>
      <w:r>
        <w:rPr>
          <w:rFonts w:hint="eastAsia"/>
        </w:rPr>
        <w:t>летальность</w:t>
      </w:r>
      <w:r>
        <w:t></w:t>
      </w:r>
      <w:r>
        <w:rPr>
          <w:rFonts w:hint="eastAsia"/>
        </w:rPr>
        <w:t>и</w:t>
      </w:r>
    </w:p>
    <w:p w:rsidR="0023790B" w:rsidRDefault="0023790B" w:rsidP="0023790B">
      <w:r>
        <w:rPr>
          <w:rFonts w:hint="eastAsia"/>
        </w:rPr>
        <w:t>эпиданамнез</w:t>
      </w:r>
      <w:r>
        <w:t></w:t>
      </w:r>
      <w:r>
        <w:rPr>
          <w:rFonts w:hint="eastAsia"/>
        </w:rPr>
        <w:t>ЛЗН</w:t>
      </w:r>
      <w:r>
        <w:tab/>
      </w:r>
      <w:r>
        <w:t></w:t>
      </w:r>
      <w:r>
        <w:t></w:t>
      </w:r>
    </w:p>
    <w:p w:rsidR="0023790B" w:rsidRDefault="0023790B" w:rsidP="0023790B">
      <w:r>
        <w:t></w:t>
      </w:r>
      <w:r>
        <w:t></w:t>
      </w:r>
      <w:r>
        <w:t></w:t>
      </w:r>
      <w:r>
        <w:t></w:t>
      </w:r>
      <w:r>
        <w:t></w:t>
      </w:r>
      <w:r>
        <w:t></w:t>
      </w:r>
      <w:r>
        <w:tab/>
      </w:r>
      <w:r>
        <w:rPr>
          <w:rFonts w:hint="eastAsia"/>
        </w:rPr>
        <w:t>Изучение</w:t>
      </w:r>
      <w:r>
        <w:t></w:t>
      </w:r>
      <w:r>
        <w:rPr>
          <w:rFonts w:hint="eastAsia"/>
        </w:rPr>
        <w:t>иммуноструктуры</w:t>
      </w:r>
      <w:r>
        <w:t></w:t>
      </w:r>
      <w:r>
        <w:rPr>
          <w:rFonts w:hint="eastAsia"/>
        </w:rPr>
        <w:t>населения</w:t>
      </w:r>
      <w:r>
        <w:t></w:t>
      </w:r>
      <w:r>
        <w:rPr>
          <w:rFonts w:hint="eastAsia"/>
        </w:rPr>
        <w:t>Астраханской</w:t>
      </w:r>
      <w:r>
        <w:t></w:t>
      </w:r>
      <w:r>
        <w:rPr>
          <w:rFonts w:hint="eastAsia"/>
        </w:rPr>
        <w:t>области</w:t>
      </w:r>
    </w:p>
    <w:p w:rsidR="0023790B" w:rsidRDefault="0023790B" w:rsidP="0023790B">
      <w:r>
        <w:rPr>
          <w:rFonts w:hint="eastAsia"/>
        </w:rPr>
        <w:t>к</w:t>
      </w:r>
      <w:r>
        <w:t></w:t>
      </w:r>
      <w:r>
        <w:rPr>
          <w:rFonts w:hint="eastAsia"/>
        </w:rPr>
        <w:t>вирусу</w:t>
      </w:r>
      <w:r>
        <w:t></w:t>
      </w:r>
      <w:r>
        <w:rPr>
          <w:rFonts w:hint="eastAsia"/>
        </w:rPr>
        <w:t>Западного</w:t>
      </w:r>
      <w:r>
        <w:t></w:t>
      </w:r>
      <w:r>
        <w:rPr>
          <w:rFonts w:hint="eastAsia"/>
        </w:rPr>
        <w:t>Нила</w:t>
      </w:r>
      <w:r>
        <w:tab/>
      </w:r>
      <w:r>
        <w:t></w:t>
      </w:r>
      <w:r>
        <w:t></w:t>
      </w:r>
      <w:r>
        <w:t></w:t>
      </w:r>
    </w:p>
    <w:p w:rsidR="0023790B" w:rsidRDefault="0023790B" w:rsidP="0023790B">
      <w:r>
        <w:t></w:t>
      </w:r>
      <w:r>
        <w:t></w:t>
      </w:r>
      <w:r>
        <w:t></w:t>
      </w:r>
      <w:r>
        <w:t></w:t>
      </w:r>
      <w:r>
        <w:t></w:t>
      </w:r>
      <w:r>
        <w:t></w:t>
      </w:r>
      <w:r>
        <w:tab/>
      </w:r>
      <w:r>
        <w:rPr>
          <w:rFonts w:hint="eastAsia"/>
        </w:rPr>
        <w:t>Сравнение</w:t>
      </w:r>
      <w:r>
        <w:t></w:t>
      </w:r>
      <w:r>
        <w:rPr>
          <w:rFonts w:hint="eastAsia"/>
        </w:rPr>
        <w:t>эффективности</w:t>
      </w:r>
      <w:r>
        <w:t></w:t>
      </w:r>
      <w:r>
        <w:rPr>
          <w:rFonts w:hint="eastAsia"/>
        </w:rPr>
        <w:t>использования</w:t>
      </w:r>
      <w:r>
        <w:t></w:t>
      </w:r>
      <w:r>
        <w:t></w:t>
      </w:r>
      <w:r>
        <w:t></w:t>
      </w:r>
      <w:r>
        <w:t></w:t>
      </w:r>
      <w:r>
        <w:t></w:t>
      </w:r>
      <w:r>
        <w:rPr>
          <w:rFonts w:hint="eastAsia"/>
        </w:rPr>
        <w:t>ИФА</w:t>
      </w:r>
      <w:r>
        <w:t></w:t>
      </w:r>
      <w:r>
        <w:t></w:t>
      </w:r>
      <w:r>
        <w:t></w:t>
      </w:r>
      <w:r>
        <w:t></w:t>
      </w:r>
      <w:r>
        <w:t></w:t>
      </w:r>
      <w:r>
        <w:rPr>
          <w:rFonts w:hint="eastAsia"/>
        </w:rPr>
        <w:t>и</w:t>
      </w:r>
      <w:r>
        <w:t></w:t>
      </w:r>
      <w:r>
        <w:rPr>
          <w:rFonts w:hint="eastAsia"/>
        </w:rPr>
        <w:t>РТГА</w:t>
      </w:r>
    </w:p>
    <w:p w:rsidR="0023790B" w:rsidRDefault="0023790B" w:rsidP="0023790B">
      <w:r>
        <w:rPr>
          <w:rFonts w:hint="eastAsia"/>
        </w:rPr>
        <w:t>при</w:t>
      </w:r>
      <w:r>
        <w:t></w:t>
      </w:r>
      <w:r>
        <w:rPr>
          <w:rFonts w:hint="eastAsia"/>
        </w:rPr>
        <w:t>изучении</w:t>
      </w:r>
      <w:r>
        <w:t></w:t>
      </w:r>
      <w:r>
        <w:rPr>
          <w:rFonts w:hint="eastAsia"/>
        </w:rPr>
        <w:t>иммуноструктуры</w:t>
      </w:r>
      <w:r>
        <w:t></w:t>
      </w:r>
      <w:r>
        <w:rPr>
          <w:rFonts w:hint="eastAsia"/>
        </w:rPr>
        <w:t>населения</w:t>
      </w:r>
      <w:r>
        <w:t></w:t>
      </w:r>
      <w:r>
        <w:rPr>
          <w:rFonts w:hint="eastAsia"/>
        </w:rPr>
        <w:t>к</w:t>
      </w:r>
      <w:r>
        <w:t></w:t>
      </w:r>
      <w:r>
        <w:rPr>
          <w:rFonts w:hint="eastAsia"/>
        </w:rPr>
        <w:t>вирусу</w:t>
      </w:r>
      <w:r>
        <w:t></w:t>
      </w:r>
      <w:r>
        <w:rPr>
          <w:rFonts w:hint="eastAsia"/>
        </w:rPr>
        <w:t>ЗН</w:t>
      </w:r>
      <w:r>
        <w:tab/>
      </w:r>
      <w:r>
        <w:t></w:t>
      </w:r>
      <w:r>
        <w:t></w:t>
      </w:r>
      <w:r>
        <w:t></w:t>
      </w:r>
    </w:p>
    <w:p w:rsidR="0023790B" w:rsidRDefault="0023790B" w:rsidP="0023790B">
      <w:r>
        <w:t></w:t>
      </w:r>
      <w:r>
        <w:t></w:t>
      </w:r>
      <w:r>
        <w:t></w:t>
      </w:r>
      <w:r>
        <w:t></w:t>
      </w:r>
      <w:r>
        <w:t></w:t>
      </w:r>
      <w:r>
        <w:rPr>
          <w:rFonts w:hint="eastAsia"/>
        </w:rPr>
        <w:t>Клиническая</w:t>
      </w:r>
      <w:r>
        <w:t></w:t>
      </w:r>
      <w:r>
        <w:rPr>
          <w:rFonts w:hint="eastAsia"/>
        </w:rPr>
        <w:t>картина</w:t>
      </w:r>
      <w:r>
        <w:t></w:t>
      </w:r>
      <w:r>
        <w:rPr>
          <w:rFonts w:hint="eastAsia"/>
        </w:rPr>
        <w:t>ЛЗН</w:t>
      </w:r>
      <w:r>
        <w:tab/>
      </w:r>
      <w:r>
        <w:t></w:t>
      </w:r>
      <w:r>
        <w:t></w:t>
      </w:r>
      <w:r>
        <w:t></w:t>
      </w:r>
    </w:p>
    <w:p w:rsidR="0023790B" w:rsidRDefault="0023790B" w:rsidP="0023790B">
      <w:r>
        <w:rPr>
          <w:rFonts w:hint="eastAsia"/>
        </w:rPr>
        <w:t>Обсуждение</w:t>
      </w:r>
      <w:r>
        <w:tab/>
      </w:r>
      <w:r>
        <w:t></w:t>
      </w:r>
      <w:r>
        <w:t></w:t>
      </w:r>
      <w:r>
        <w:t></w:t>
      </w:r>
    </w:p>
    <w:p w:rsidR="0023790B" w:rsidRDefault="0023790B" w:rsidP="0023790B">
      <w:r>
        <w:rPr>
          <w:rFonts w:hint="eastAsia"/>
        </w:rPr>
        <w:t>Выводы</w:t>
      </w:r>
      <w:r>
        <w:tab/>
      </w:r>
      <w:r>
        <w:t></w:t>
      </w:r>
      <w:r>
        <w:t></w:t>
      </w:r>
      <w:r>
        <w:t></w:t>
      </w:r>
    </w:p>
    <w:p w:rsidR="0023790B" w:rsidRDefault="0023790B" w:rsidP="0023790B">
      <w:r>
        <w:rPr>
          <w:rFonts w:hint="eastAsia"/>
        </w:rPr>
        <w:t>Список</w:t>
      </w:r>
      <w:r>
        <w:t></w:t>
      </w:r>
      <w:r>
        <w:rPr>
          <w:rFonts w:hint="eastAsia"/>
        </w:rPr>
        <w:t>литературы</w:t>
      </w:r>
      <w:r>
        <w:tab/>
      </w:r>
      <w:r>
        <w:t></w:t>
      </w:r>
      <w:r>
        <w:t></w:t>
      </w:r>
      <w:r>
        <w:t></w:t>
      </w:r>
      <w:r>
        <w:t></w:t>
      </w:r>
    </w:p>
    <w:p w:rsidR="0023790B" w:rsidRDefault="0023790B" w:rsidP="0023790B">
      <w:r>
        <w:rPr>
          <w:rFonts w:hint="eastAsia"/>
        </w:rPr>
        <w:t>СПИСОК</w:t>
      </w:r>
      <w:r>
        <w:t></w:t>
      </w:r>
      <w:r>
        <w:rPr>
          <w:rFonts w:hint="eastAsia"/>
        </w:rPr>
        <w:t>СОКРАЩЕНИЙ</w:t>
      </w:r>
    </w:p>
    <w:p w:rsidR="0023790B" w:rsidRDefault="0023790B" w:rsidP="0023790B">
      <w:r>
        <w:rPr>
          <w:rFonts w:hint="eastAsia"/>
        </w:rPr>
        <w:t>БСА</w:t>
      </w:r>
      <w:r>
        <w:t></w:t>
      </w:r>
      <w:r>
        <w:t></w:t>
      </w:r>
      <w:r>
        <w:t></w:t>
      </w:r>
      <w:r>
        <w:rPr>
          <w:rFonts w:hint="eastAsia"/>
        </w:rPr>
        <w:t>бычий</w:t>
      </w:r>
      <w:r>
        <w:t></w:t>
      </w:r>
      <w:r>
        <w:rPr>
          <w:rFonts w:hint="eastAsia"/>
        </w:rPr>
        <w:t>сывороточный</w:t>
      </w:r>
      <w:r>
        <w:t></w:t>
      </w:r>
      <w:r>
        <w:rPr>
          <w:rFonts w:hint="eastAsia"/>
        </w:rPr>
        <w:t>альбумин</w:t>
      </w:r>
    </w:p>
    <w:p w:rsidR="0023790B" w:rsidRDefault="0023790B" w:rsidP="0023790B">
      <w:r>
        <w:rPr>
          <w:rFonts w:hint="eastAsia"/>
        </w:rPr>
        <w:t>ВИЭФ</w:t>
      </w:r>
      <w:r>
        <w:t></w:t>
      </w:r>
      <w:r>
        <w:t></w:t>
      </w:r>
      <w:r>
        <w:t></w:t>
      </w:r>
      <w:r>
        <w:rPr>
          <w:rFonts w:hint="eastAsia"/>
        </w:rPr>
        <w:t>встречный</w:t>
      </w:r>
      <w:r>
        <w:t></w:t>
      </w:r>
      <w:r>
        <w:rPr>
          <w:rFonts w:hint="eastAsia"/>
        </w:rPr>
        <w:t>иммунофорез</w:t>
      </w:r>
      <w:r>
        <w:t></w:t>
      </w:r>
      <w:r>
        <w:rPr>
          <w:rFonts w:hint="eastAsia"/>
        </w:rPr>
        <w:t>в</w:t>
      </w:r>
      <w:r>
        <w:t></w:t>
      </w:r>
      <w:r>
        <w:rPr>
          <w:rFonts w:hint="eastAsia"/>
        </w:rPr>
        <w:t>полиакриалидном</w:t>
      </w:r>
      <w:r>
        <w:t></w:t>
      </w:r>
      <w:r>
        <w:rPr>
          <w:rFonts w:hint="eastAsia"/>
        </w:rPr>
        <w:t>геле</w:t>
      </w:r>
    </w:p>
    <w:p w:rsidR="0023790B" w:rsidRDefault="0023790B" w:rsidP="0023790B">
      <w:r>
        <w:rPr>
          <w:rFonts w:hint="eastAsia"/>
        </w:rPr>
        <w:t>ИАЖ</w:t>
      </w:r>
      <w:r>
        <w:t></w:t>
      </w:r>
      <w:r>
        <w:t></w:t>
      </w:r>
      <w:r>
        <w:t></w:t>
      </w:r>
      <w:r>
        <w:rPr>
          <w:rFonts w:hint="eastAsia"/>
        </w:rPr>
        <w:t>иммунная</w:t>
      </w:r>
      <w:r>
        <w:t></w:t>
      </w:r>
      <w:r>
        <w:rPr>
          <w:rFonts w:hint="eastAsia"/>
        </w:rPr>
        <w:t>асцитная</w:t>
      </w:r>
      <w:r>
        <w:t></w:t>
      </w:r>
      <w:r>
        <w:rPr>
          <w:rFonts w:hint="eastAsia"/>
        </w:rPr>
        <w:t>жидкость</w:t>
      </w:r>
    </w:p>
    <w:p w:rsidR="0023790B" w:rsidRDefault="0023790B" w:rsidP="0023790B">
      <w:r>
        <w:rPr>
          <w:rFonts w:hint="eastAsia"/>
        </w:rPr>
        <w:t>ИФА</w:t>
      </w:r>
      <w:r>
        <w:t></w:t>
      </w:r>
      <w:r>
        <w:t></w:t>
      </w:r>
      <w:r>
        <w:t></w:t>
      </w:r>
      <w:r>
        <w:t></w:t>
      </w:r>
      <w:r>
        <w:t></w:t>
      </w:r>
      <w:r>
        <w:t></w:t>
      </w:r>
      <w:r>
        <w:t></w:t>
      </w:r>
      <w:r>
        <w:t></w:t>
      </w:r>
      <w:r>
        <w:t></w:t>
      </w:r>
      <w:r>
        <w:t></w:t>
      </w:r>
      <w:r>
        <w:t></w:t>
      </w:r>
      <w:r>
        <w:rPr>
          <w:rFonts w:hint="eastAsia"/>
        </w:rPr>
        <w:t>иммуноферментный</w:t>
      </w:r>
      <w:r>
        <w:t></w:t>
      </w:r>
      <w:r>
        <w:rPr>
          <w:rFonts w:hint="eastAsia"/>
        </w:rPr>
        <w:t>анализ</w:t>
      </w:r>
    </w:p>
    <w:p w:rsidR="0023790B" w:rsidRDefault="0023790B" w:rsidP="0023790B">
      <w:r>
        <w:rPr>
          <w:rFonts w:hint="eastAsia"/>
        </w:rPr>
        <w:t>ЖЛ</w:t>
      </w:r>
      <w:r>
        <w:t></w:t>
      </w:r>
      <w:r>
        <w:t></w:t>
      </w:r>
      <w:r>
        <w:t></w:t>
      </w:r>
      <w:r>
        <w:rPr>
          <w:rFonts w:hint="eastAsia"/>
        </w:rPr>
        <w:t>желтая</w:t>
      </w:r>
      <w:r>
        <w:t></w:t>
      </w:r>
      <w:r>
        <w:rPr>
          <w:rFonts w:hint="eastAsia"/>
        </w:rPr>
        <w:t>лихорадка</w:t>
      </w:r>
    </w:p>
    <w:p w:rsidR="0023790B" w:rsidRDefault="0023790B" w:rsidP="0023790B">
      <w:r>
        <w:rPr>
          <w:rFonts w:hint="eastAsia"/>
        </w:rPr>
        <w:t>ЗН</w:t>
      </w:r>
      <w:r>
        <w:t></w:t>
      </w:r>
      <w:r>
        <w:t></w:t>
      </w:r>
      <w:r>
        <w:t></w:t>
      </w:r>
      <w:r>
        <w:rPr>
          <w:rFonts w:hint="eastAsia"/>
        </w:rPr>
        <w:t>Западный</w:t>
      </w:r>
      <w:r>
        <w:t></w:t>
      </w:r>
      <w:r>
        <w:rPr>
          <w:rFonts w:hint="eastAsia"/>
        </w:rPr>
        <w:t>Нил</w:t>
      </w:r>
    </w:p>
    <w:p w:rsidR="0023790B" w:rsidRDefault="0023790B" w:rsidP="0023790B">
      <w:r>
        <w:rPr>
          <w:rFonts w:hint="eastAsia"/>
        </w:rPr>
        <w:t>КГ</w:t>
      </w:r>
      <w:r>
        <w:t></w:t>
      </w:r>
      <w:r>
        <w:rPr>
          <w:rFonts w:hint="eastAsia"/>
        </w:rPr>
        <w:t>Л</w:t>
      </w:r>
      <w:r>
        <w:t></w:t>
      </w:r>
      <w:r>
        <w:t></w:t>
      </w:r>
      <w:r>
        <w:t></w:t>
      </w:r>
      <w:r>
        <w:rPr>
          <w:rFonts w:hint="eastAsia"/>
        </w:rPr>
        <w:t>крымская</w:t>
      </w:r>
      <w:r>
        <w:t></w:t>
      </w:r>
      <w:r>
        <w:rPr>
          <w:rFonts w:hint="eastAsia"/>
        </w:rPr>
        <w:t>геморрагическая</w:t>
      </w:r>
      <w:r>
        <w:t></w:t>
      </w:r>
      <w:r>
        <w:rPr>
          <w:rFonts w:hint="eastAsia"/>
        </w:rPr>
        <w:t>лихорадка</w:t>
      </w:r>
    </w:p>
    <w:p w:rsidR="0023790B" w:rsidRDefault="0023790B" w:rsidP="0023790B">
      <w:r>
        <w:rPr>
          <w:rFonts w:hint="eastAsia"/>
        </w:rPr>
        <w:t>КББ</w:t>
      </w:r>
      <w:r>
        <w:t></w:t>
      </w:r>
      <w:r>
        <w:t></w:t>
      </w:r>
      <w:r>
        <w:t></w:t>
      </w:r>
      <w:r>
        <w:rPr>
          <w:rFonts w:hint="eastAsia"/>
        </w:rPr>
        <w:t>карбонатно</w:t>
      </w:r>
      <w:r>
        <w:t></w:t>
      </w:r>
      <w:r>
        <w:rPr>
          <w:rFonts w:hint="eastAsia"/>
        </w:rPr>
        <w:t>бикарбонатный</w:t>
      </w:r>
      <w:r>
        <w:t></w:t>
      </w:r>
      <w:r>
        <w:rPr>
          <w:rFonts w:hint="eastAsia"/>
        </w:rPr>
        <w:t>буфер</w:t>
      </w:r>
    </w:p>
    <w:p w:rsidR="0023790B" w:rsidRDefault="0023790B" w:rsidP="0023790B">
      <w:r>
        <w:rPr>
          <w:rFonts w:hint="eastAsia"/>
        </w:rPr>
        <w:t>ЛЗН</w:t>
      </w:r>
      <w:r>
        <w:t></w:t>
      </w:r>
      <w:r>
        <w:t></w:t>
      </w:r>
      <w:r>
        <w:t></w:t>
      </w:r>
      <w:r>
        <w:rPr>
          <w:rFonts w:hint="eastAsia"/>
        </w:rPr>
        <w:t>лихорадка</w:t>
      </w:r>
      <w:r>
        <w:t></w:t>
      </w:r>
      <w:r>
        <w:rPr>
          <w:rFonts w:hint="eastAsia"/>
        </w:rPr>
        <w:t>Западного</w:t>
      </w:r>
      <w:r>
        <w:t></w:t>
      </w:r>
      <w:r>
        <w:rPr>
          <w:rFonts w:hint="eastAsia"/>
        </w:rPr>
        <w:t>Нила</w:t>
      </w:r>
    </w:p>
    <w:p w:rsidR="0023790B" w:rsidRDefault="0023790B" w:rsidP="0023790B">
      <w:r>
        <w:rPr>
          <w:rFonts w:hint="eastAsia"/>
        </w:rPr>
        <w:t>нбм</w:t>
      </w:r>
      <w:r>
        <w:t></w:t>
      </w:r>
      <w:r>
        <w:t></w:t>
      </w:r>
      <w:r>
        <w:t></w:t>
      </w:r>
      <w:r>
        <w:rPr>
          <w:rFonts w:hint="eastAsia"/>
        </w:rPr>
        <w:t>новорожденные</w:t>
      </w:r>
      <w:r>
        <w:t></w:t>
      </w:r>
      <w:r>
        <w:rPr>
          <w:rFonts w:hint="eastAsia"/>
        </w:rPr>
        <w:t>белые</w:t>
      </w:r>
      <w:r>
        <w:t></w:t>
      </w:r>
      <w:r>
        <w:rPr>
          <w:rFonts w:hint="eastAsia"/>
        </w:rPr>
        <w:t>мыши</w:t>
      </w:r>
    </w:p>
    <w:p w:rsidR="0023790B" w:rsidRDefault="0023790B" w:rsidP="0023790B">
      <w:r>
        <w:rPr>
          <w:rFonts w:hint="eastAsia"/>
        </w:rPr>
        <w:t>ОП</w:t>
      </w:r>
      <w:r>
        <w:t></w:t>
      </w:r>
      <w:r>
        <w:t></w:t>
      </w:r>
      <w:r>
        <w:t></w:t>
      </w:r>
      <w:r>
        <w:rPr>
          <w:rFonts w:hint="eastAsia"/>
        </w:rPr>
        <w:t>оптическая</w:t>
      </w:r>
      <w:r>
        <w:t></w:t>
      </w:r>
      <w:r>
        <w:rPr>
          <w:rFonts w:hint="eastAsia"/>
        </w:rPr>
        <w:t>плотность</w:t>
      </w:r>
    </w:p>
    <w:p w:rsidR="0023790B" w:rsidRDefault="0023790B" w:rsidP="0023790B">
      <w:r>
        <w:rPr>
          <w:rFonts w:hint="eastAsia"/>
        </w:rPr>
        <w:t>ОФД</w:t>
      </w:r>
      <w:r>
        <w:t></w:t>
      </w:r>
      <w:r>
        <w:t></w:t>
      </w:r>
      <w:r>
        <w:t></w:t>
      </w:r>
      <w:r>
        <w:rPr>
          <w:rFonts w:hint="eastAsia"/>
        </w:rPr>
        <w:t>ортофенилендиамин</w:t>
      </w:r>
    </w:p>
    <w:p w:rsidR="0023790B" w:rsidRDefault="0023790B" w:rsidP="0023790B">
      <w:r>
        <w:rPr>
          <w:rFonts w:hint="eastAsia"/>
        </w:rPr>
        <w:t>РДПА</w:t>
      </w:r>
      <w:r>
        <w:t></w:t>
      </w:r>
      <w:r>
        <w:t></w:t>
      </w:r>
      <w:r>
        <w:t></w:t>
      </w:r>
      <w:r>
        <w:rPr>
          <w:rFonts w:hint="eastAsia"/>
        </w:rPr>
        <w:t>реакция</w:t>
      </w:r>
      <w:r>
        <w:t></w:t>
      </w:r>
      <w:r>
        <w:rPr>
          <w:rFonts w:hint="eastAsia"/>
        </w:rPr>
        <w:t>диффузной</w:t>
      </w:r>
      <w:r>
        <w:t></w:t>
      </w:r>
      <w:r>
        <w:rPr>
          <w:rFonts w:hint="eastAsia"/>
        </w:rPr>
        <w:t>преципитации</w:t>
      </w:r>
      <w:r>
        <w:t></w:t>
      </w:r>
      <w:r>
        <w:rPr>
          <w:rFonts w:hint="eastAsia"/>
        </w:rPr>
        <w:t>в</w:t>
      </w:r>
      <w:r>
        <w:t></w:t>
      </w:r>
      <w:r>
        <w:rPr>
          <w:rFonts w:hint="eastAsia"/>
        </w:rPr>
        <w:t>агаре</w:t>
      </w:r>
    </w:p>
    <w:p w:rsidR="0023790B" w:rsidRDefault="0023790B" w:rsidP="0023790B">
      <w:r>
        <w:t></w:t>
      </w:r>
      <w:r>
        <w:t></w:t>
      </w:r>
      <w:r>
        <w:t></w:t>
      </w:r>
      <w:r>
        <w:t></w:t>
      </w:r>
      <w:r>
        <w:t></w:t>
      </w:r>
      <w:r>
        <w:rPr>
          <w:rFonts w:hint="eastAsia"/>
        </w:rPr>
        <w:t>реакция</w:t>
      </w:r>
      <w:r>
        <w:t></w:t>
      </w:r>
      <w:r>
        <w:rPr>
          <w:rFonts w:hint="eastAsia"/>
        </w:rPr>
        <w:t>нейтрализации</w:t>
      </w:r>
    </w:p>
    <w:p w:rsidR="0023790B" w:rsidRDefault="0023790B" w:rsidP="0023790B">
      <w:r>
        <w:rPr>
          <w:rFonts w:hint="eastAsia"/>
        </w:rPr>
        <w:t>РТГА</w:t>
      </w:r>
      <w:r>
        <w:t></w:t>
      </w:r>
      <w:r>
        <w:t></w:t>
      </w:r>
      <w:r>
        <w:t></w:t>
      </w:r>
      <w:r>
        <w:rPr>
          <w:rFonts w:hint="eastAsia"/>
        </w:rPr>
        <w:t>реакция</w:t>
      </w:r>
      <w:r>
        <w:t></w:t>
      </w:r>
      <w:r>
        <w:rPr>
          <w:rFonts w:hint="eastAsia"/>
        </w:rPr>
        <w:t>торможения</w:t>
      </w:r>
      <w:r>
        <w:t></w:t>
      </w:r>
      <w:r>
        <w:rPr>
          <w:rFonts w:hint="eastAsia"/>
        </w:rPr>
        <w:t>гемагглютинации</w:t>
      </w:r>
    </w:p>
    <w:p w:rsidR="0023790B" w:rsidRDefault="0023790B" w:rsidP="0023790B">
      <w:r>
        <w:rPr>
          <w:rFonts w:hint="eastAsia"/>
        </w:rPr>
        <w:t>СМЖ</w:t>
      </w:r>
      <w:r>
        <w:t></w:t>
      </w:r>
      <w:r>
        <w:t></w:t>
      </w:r>
      <w:r>
        <w:t></w:t>
      </w:r>
      <w:r>
        <w:rPr>
          <w:rFonts w:hint="eastAsia"/>
        </w:rPr>
        <w:t>спинномозговая</w:t>
      </w:r>
      <w:r>
        <w:t></w:t>
      </w:r>
      <w:r>
        <w:rPr>
          <w:rFonts w:hint="eastAsia"/>
        </w:rPr>
        <w:t>жидкость</w:t>
      </w:r>
    </w:p>
    <w:p w:rsidR="0023790B" w:rsidRDefault="0023790B" w:rsidP="0023790B">
      <w:r>
        <w:rPr>
          <w:rFonts w:hint="eastAsia"/>
        </w:rPr>
        <w:t>САА</w:t>
      </w:r>
      <w:r>
        <w:t></w:t>
      </w:r>
      <w:r>
        <w:t></w:t>
      </w:r>
      <w:r>
        <w:t></w:t>
      </w:r>
      <w:r>
        <w:rPr>
          <w:rFonts w:hint="eastAsia"/>
        </w:rPr>
        <w:t>сахарозо</w:t>
      </w:r>
      <w:r>
        <w:t></w:t>
      </w:r>
      <w:r>
        <w:rPr>
          <w:rFonts w:hint="eastAsia"/>
        </w:rPr>
        <w:t>ацетоновые</w:t>
      </w:r>
      <w:r>
        <w:t></w:t>
      </w:r>
      <w:r>
        <w:rPr>
          <w:rFonts w:hint="eastAsia"/>
        </w:rPr>
        <w:t>антигены</w:t>
      </w:r>
    </w:p>
    <w:p w:rsidR="0023790B" w:rsidRDefault="0023790B" w:rsidP="0023790B">
      <w:r>
        <w:rPr>
          <w:rFonts w:hint="eastAsia"/>
        </w:rPr>
        <w:t>СГТ</w:t>
      </w:r>
      <w:r>
        <w:t></w:t>
      </w:r>
      <w:r>
        <w:t></w:t>
      </w:r>
      <w:r>
        <w:t></w:t>
      </w:r>
      <w:r>
        <w:rPr>
          <w:rFonts w:hint="eastAsia"/>
        </w:rPr>
        <w:t>средние</w:t>
      </w:r>
      <w:r>
        <w:t></w:t>
      </w:r>
      <w:r>
        <w:rPr>
          <w:rFonts w:hint="eastAsia"/>
        </w:rPr>
        <w:t>геометрические</w:t>
      </w:r>
      <w:r>
        <w:t></w:t>
      </w:r>
      <w:r>
        <w:rPr>
          <w:rFonts w:hint="eastAsia"/>
        </w:rPr>
        <w:t>титров</w:t>
      </w:r>
    </w:p>
    <w:p w:rsidR="0023790B" w:rsidRDefault="0023790B" w:rsidP="0023790B">
      <w:r>
        <w:rPr>
          <w:rFonts w:hint="eastAsia"/>
        </w:rPr>
        <w:t>ФСБ</w:t>
      </w:r>
      <w:r>
        <w:t></w:t>
      </w:r>
      <w:r>
        <w:rPr>
          <w:rFonts w:hint="eastAsia"/>
        </w:rPr>
        <w:t>т</w:t>
      </w:r>
      <w:r>
        <w:t></w:t>
      </w:r>
      <w:r>
        <w:t></w:t>
      </w:r>
      <w:r>
        <w:t></w:t>
      </w:r>
      <w:r>
        <w:rPr>
          <w:rFonts w:hint="eastAsia"/>
        </w:rPr>
        <w:t>фосфатно</w:t>
      </w:r>
      <w:r>
        <w:t></w:t>
      </w:r>
      <w:r>
        <w:rPr>
          <w:rFonts w:hint="eastAsia"/>
        </w:rPr>
        <w:t>солевой</w:t>
      </w:r>
      <w:r>
        <w:t></w:t>
      </w:r>
      <w:r>
        <w:rPr>
          <w:rFonts w:hint="eastAsia"/>
        </w:rPr>
        <w:t>буфер</w:t>
      </w:r>
      <w:r>
        <w:t></w:t>
      </w:r>
      <w:r>
        <w:rPr>
          <w:rFonts w:hint="eastAsia"/>
        </w:rPr>
        <w:t>с</w:t>
      </w:r>
      <w:r>
        <w:t></w:t>
      </w:r>
      <w:r>
        <w:rPr>
          <w:rFonts w:hint="eastAsia"/>
        </w:rPr>
        <w:t>твин</w:t>
      </w:r>
      <w:r>
        <w:t></w:t>
      </w:r>
      <w:r>
        <w:t></w:t>
      </w:r>
      <w:r>
        <w:t></w:t>
      </w:r>
    </w:p>
    <w:p w:rsidR="0023790B" w:rsidRDefault="0023790B" w:rsidP="0023790B">
      <w:r>
        <w:rPr>
          <w:rFonts w:hint="eastAsia"/>
        </w:rPr>
        <w:t>ЦПД</w:t>
      </w:r>
      <w:r>
        <w:t></w:t>
      </w:r>
      <w:r>
        <w:t></w:t>
      </w:r>
      <w:r>
        <w:t></w:t>
      </w:r>
      <w:r>
        <w:rPr>
          <w:rFonts w:hint="eastAsia"/>
        </w:rPr>
        <w:t>цитопатогенное</w:t>
      </w:r>
      <w:r>
        <w:t></w:t>
      </w:r>
      <w:r>
        <w:rPr>
          <w:rFonts w:hint="eastAsia"/>
        </w:rPr>
        <w:t>действие</w:t>
      </w:r>
    </w:p>
    <w:p w:rsidR="0023790B" w:rsidRDefault="0023790B" w:rsidP="0023790B">
      <w:r>
        <w:rPr>
          <w:rFonts w:hint="eastAsia"/>
        </w:rPr>
        <w:t>ЦПЭ</w:t>
      </w:r>
      <w:r>
        <w:t></w:t>
      </w:r>
      <w:r>
        <w:t></w:t>
      </w:r>
      <w:r>
        <w:t></w:t>
      </w:r>
      <w:r>
        <w:rPr>
          <w:rFonts w:hint="eastAsia"/>
        </w:rPr>
        <w:t>цитопатогенный</w:t>
      </w:r>
      <w:r>
        <w:t></w:t>
      </w:r>
      <w:r>
        <w:rPr>
          <w:rFonts w:hint="eastAsia"/>
        </w:rPr>
        <w:t>эффект</w:t>
      </w:r>
    </w:p>
    <w:p w:rsidR="0023790B" w:rsidRDefault="0023790B" w:rsidP="0023790B">
      <w:r>
        <w:rPr>
          <w:rFonts w:hint="eastAsia"/>
        </w:rPr>
        <w:t>ЭСЛ</w:t>
      </w:r>
      <w:r>
        <w:t></w:t>
      </w:r>
      <w:r>
        <w:t></w:t>
      </w:r>
      <w:r>
        <w:t></w:t>
      </w:r>
      <w:r>
        <w:rPr>
          <w:rFonts w:hint="eastAsia"/>
        </w:rPr>
        <w:t>энцефалит</w:t>
      </w:r>
      <w:r>
        <w:t></w:t>
      </w:r>
      <w:r>
        <w:rPr>
          <w:rFonts w:hint="eastAsia"/>
        </w:rPr>
        <w:t>Сент</w:t>
      </w:r>
      <w:r>
        <w:t></w:t>
      </w:r>
      <w:r>
        <w:rPr>
          <w:rFonts w:hint="eastAsia"/>
        </w:rPr>
        <w:t>Луис</w:t>
      </w:r>
      <w:r>
        <w:tab/>
      </w:r>
      <w:r>
        <w:t></w:t>
      </w:r>
      <w:r>
        <w:t></w:t>
      </w:r>
      <w:r>
        <w:t></w:t>
      </w:r>
      <w:r>
        <w:t></w:t>
      </w:r>
      <w:r>
        <w:t></w:t>
      </w:r>
      <w:r>
        <w:t></w:t>
      </w:r>
      <w:r>
        <w:rPr>
          <w:rFonts w:hint="eastAsia"/>
        </w:rPr>
        <w:t>иммуноглобулины</w:t>
      </w:r>
      <w:r>
        <w:t></w:t>
      </w:r>
      <w:r>
        <w:rPr>
          <w:rFonts w:hint="eastAsia"/>
        </w:rPr>
        <w:t>класса</w:t>
      </w:r>
      <w:r>
        <w:t></w:t>
      </w:r>
      <w:r>
        <w:t></w:t>
      </w:r>
    </w:p>
    <w:p w:rsidR="0023790B" w:rsidRDefault="0023790B" w:rsidP="0023790B">
      <w:r>
        <w:rPr>
          <w:rFonts w:hint="eastAsia"/>
        </w:rPr>
        <w:t>ЯЭ</w:t>
      </w:r>
      <w:r>
        <w:t></w:t>
      </w:r>
      <w:r>
        <w:t></w:t>
      </w:r>
      <w:r>
        <w:t></w:t>
      </w:r>
      <w:r>
        <w:rPr>
          <w:rFonts w:hint="eastAsia"/>
        </w:rPr>
        <w:t>японский</w:t>
      </w:r>
      <w:r>
        <w:t></w:t>
      </w:r>
      <w:r>
        <w:rPr>
          <w:rFonts w:hint="eastAsia"/>
        </w:rPr>
        <w:t>энцефалит</w:t>
      </w:r>
      <w:r>
        <w:tab/>
      </w:r>
      <w:r>
        <w:rPr>
          <w:rFonts w:hint="eastAsia"/>
        </w:rPr>
        <w:t>МАС</w:t>
      </w:r>
      <w:r>
        <w:t></w:t>
      </w:r>
      <w:r>
        <w:t></w:t>
      </w:r>
      <w:r>
        <w:t></w:t>
      </w:r>
      <w:r>
        <w:t></w:t>
      </w:r>
      <w:r>
        <w:t></w:t>
      </w:r>
      <w:r>
        <w:t></w:t>
      </w:r>
      <w:r>
        <w:rPr>
          <w:rFonts w:hint="eastAsia"/>
        </w:rPr>
        <w:t>А</w:t>
      </w:r>
      <w:r>
        <w:t></w:t>
      </w:r>
      <w:r>
        <w:t></w:t>
      </w:r>
      <w:r>
        <w:rPr>
          <w:rFonts w:hint="eastAsia"/>
        </w:rPr>
        <w:t>ИФА</w:t>
      </w:r>
      <w:r>
        <w:t></w:t>
      </w:r>
      <w:r>
        <w:t></w:t>
      </w:r>
      <w:r>
        <w:t></w:t>
      </w:r>
      <w:r>
        <w:t></w:t>
      </w:r>
      <w:r>
        <w:t></w:t>
      </w:r>
      <w:r>
        <w:t></w:t>
      </w:r>
      <w:r>
        <w:t></w:t>
      </w:r>
      <w:r>
        <w:t></w:t>
      </w:r>
      <w:r>
        <w:rPr>
          <w:rFonts w:hint="eastAsia"/>
        </w:rPr>
        <w:t>метод</w:t>
      </w:r>
      <w:r>
        <w:t></w:t>
      </w:r>
      <w:r>
        <w:rPr>
          <w:rFonts w:hint="eastAsia"/>
        </w:rPr>
        <w:t>захвата</w:t>
      </w:r>
      <w:r>
        <w:t></w:t>
      </w:r>
      <w:r>
        <w:t></w:t>
      </w:r>
      <w:r>
        <w:t></w:t>
      </w:r>
      <w:r>
        <w:t></w:t>
      </w:r>
      <w:r>
        <w:t></w:t>
      </w:r>
      <w:r>
        <w:rPr>
          <w:rFonts w:hint="eastAsia"/>
        </w:rPr>
        <w:t>в</w:t>
      </w:r>
      <w:r>
        <w:t></w:t>
      </w:r>
      <w:r>
        <w:rPr>
          <w:rFonts w:hint="eastAsia"/>
        </w:rPr>
        <w:t>ИФА</w:t>
      </w:r>
    </w:p>
    <w:p w:rsidR="0023790B" w:rsidRDefault="0023790B" w:rsidP="0023790B">
      <w:r>
        <w:t></w:t>
      </w:r>
      <w:r>
        <w:t></w:t>
      </w:r>
      <w:r>
        <w:t></w:t>
      </w:r>
      <w:r>
        <w:t></w:t>
      </w:r>
      <w:r>
        <w:t></w:t>
      </w:r>
      <w:r>
        <w:t></w:t>
      </w:r>
      <w:r>
        <w:rPr>
          <w:rFonts w:hint="eastAsia"/>
        </w:rPr>
        <w:t>иммуноглобулины</w:t>
      </w:r>
      <w:r>
        <w:t></w:t>
      </w:r>
      <w:r>
        <w:rPr>
          <w:rFonts w:hint="eastAsia"/>
        </w:rPr>
        <w:t>класса</w:t>
      </w:r>
      <w:r>
        <w:t></w:t>
      </w:r>
      <w:r>
        <w:rPr>
          <w:rFonts w:hint="eastAsia"/>
        </w:rPr>
        <w:t>М</w:t>
      </w:r>
      <w:r>
        <w:t></w:t>
      </w:r>
    </w:p>
    <w:p w:rsidR="0023790B" w:rsidRDefault="0023790B" w:rsidP="0023790B">
      <w:r>
        <w:rPr>
          <w:rFonts w:hint="eastAsia"/>
        </w:rPr>
        <w:t>ВВЕДЕНИЕ</w:t>
      </w:r>
    </w:p>
    <w:p w:rsidR="0023790B" w:rsidRDefault="0023790B" w:rsidP="0023790B">
      <w:r>
        <w:rPr>
          <w:rFonts w:hint="eastAsia"/>
        </w:rPr>
        <w:t>Актуальность</w:t>
      </w:r>
      <w:r>
        <w:t></w:t>
      </w:r>
      <w:r>
        <w:rPr>
          <w:rFonts w:hint="eastAsia"/>
        </w:rPr>
        <w:t>проблемы</w:t>
      </w:r>
      <w:r>
        <w:t></w:t>
      </w:r>
    </w:p>
    <w:p w:rsidR="0023790B" w:rsidRDefault="0023790B" w:rsidP="0023790B">
      <w:r>
        <w:rPr>
          <w:rFonts w:hint="eastAsia"/>
        </w:rPr>
        <w:t>В</w:t>
      </w:r>
      <w:r>
        <w:t></w:t>
      </w:r>
      <w:r>
        <w:rPr>
          <w:rFonts w:hint="eastAsia"/>
        </w:rPr>
        <w:t>августе</w:t>
      </w:r>
      <w:r>
        <w:t></w:t>
      </w:r>
      <w:r>
        <w:rPr>
          <w:rFonts w:hint="eastAsia"/>
        </w:rPr>
        <w:t>сентябре</w:t>
      </w:r>
      <w:r>
        <w:t></w:t>
      </w:r>
      <w:r>
        <w:t></w:t>
      </w:r>
      <w:r>
        <w:t></w:t>
      </w:r>
      <w:r>
        <w:t></w:t>
      </w:r>
      <w:r>
        <w:t></w:t>
      </w:r>
      <w:r>
        <w:t></w:t>
      </w:r>
      <w:r>
        <w:rPr>
          <w:rFonts w:hint="eastAsia"/>
        </w:rPr>
        <w:t>г</w:t>
      </w:r>
      <w:r>
        <w:t></w:t>
      </w:r>
      <w:r>
        <w:t></w:t>
      </w:r>
      <w:r>
        <w:rPr>
          <w:rFonts w:hint="eastAsia"/>
        </w:rPr>
        <w:t>на</w:t>
      </w:r>
      <w:r>
        <w:t></w:t>
      </w:r>
      <w:r>
        <w:rPr>
          <w:rFonts w:hint="eastAsia"/>
        </w:rPr>
        <w:t>юге</w:t>
      </w:r>
      <w:r>
        <w:t></w:t>
      </w:r>
      <w:r>
        <w:rPr>
          <w:rFonts w:hint="eastAsia"/>
        </w:rPr>
        <w:t>Европейской</w:t>
      </w:r>
      <w:r>
        <w:t></w:t>
      </w:r>
      <w:r>
        <w:rPr>
          <w:rFonts w:hint="eastAsia"/>
        </w:rPr>
        <w:t>части</w:t>
      </w:r>
      <w:r>
        <w:t></w:t>
      </w:r>
      <w:r>
        <w:rPr>
          <w:rFonts w:hint="eastAsia"/>
        </w:rPr>
        <w:t>России</w:t>
      </w:r>
      <w:r>
        <w:t></w:t>
      </w:r>
      <w:r>
        <w:t></w:t>
      </w:r>
      <w:r>
        <w:rPr>
          <w:rFonts w:hint="eastAsia"/>
        </w:rPr>
        <w:t>а</w:t>
      </w:r>
      <w:r>
        <w:t></w:t>
      </w:r>
      <w:r>
        <w:rPr>
          <w:rFonts w:hint="eastAsia"/>
        </w:rPr>
        <w:t>также</w:t>
      </w:r>
      <w:r>
        <w:t></w:t>
      </w:r>
      <w:r>
        <w:rPr>
          <w:rFonts w:hint="eastAsia"/>
        </w:rPr>
        <w:t>в</w:t>
      </w:r>
      <w:r>
        <w:t></w:t>
      </w:r>
      <w:r>
        <w:rPr>
          <w:rFonts w:hint="eastAsia"/>
        </w:rPr>
        <w:t>Нью</w:t>
      </w:r>
      <w:r>
        <w:t></w:t>
      </w:r>
      <w:r>
        <w:rPr>
          <w:rFonts w:hint="eastAsia"/>
        </w:rPr>
        <w:t>Йорке</w:t>
      </w:r>
      <w:r>
        <w:t></w:t>
      </w:r>
      <w:r>
        <w:rPr>
          <w:rFonts w:hint="eastAsia"/>
        </w:rPr>
        <w:t>и</w:t>
      </w:r>
      <w:r>
        <w:t></w:t>
      </w:r>
      <w:r>
        <w:rPr>
          <w:rFonts w:hint="eastAsia"/>
        </w:rPr>
        <w:t>его</w:t>
      </w:r>
      <w:r>
        <w:t></w:t>
      </w:r>
      <w:r>
        <w:rPr>
          <w:rFonts w:hint="eastAsia"/>
        </w:rPr>
        <w:t>окрестностях</w:t>
      </w:r>
      <w:r>
        <w:t></w:t>
      </w:r>
      <w:r>
        <w:rPr>
          <w:rFonts w:hint="eastAsia"/>
        </w:rPr>
        <w:t>практически</w:t>
      </w:r>
      <w:r>
        <w:t></w:t>
      </w:r>
      <w:r>
        <w:rPr>
          <w:rFonts w:hint="eastAsia"/>
        </w:rPr>
        <w:t>одновременно</w:t>
      </w:r>
      <w:r>
        <w:t></w:t>
      </w:r>
      <w:r>
        <w:rPr>
          <w:rFonts w:hint="eastAsia"/>
        </w:rPr>
        <w:t>возникли</w:t>
      </w:r>
      <w:r>
        <w:t></w:t>
      </w:r>
      <w:r>
        <w:rPr>
          <w:rFonts w:hint="eastAsia"/>
        </w:rPr>
        <w:t>эпидемические</w:t>
      </w:r>
      <w:r>
        <w:t></w:t>
      </w:r>
      <w:r>
        <w:rPr>
          <w:rFonts w:hint="eastAsia"/>
        </w:rPr>
        <w:t>вспышки</w:t>
      </w:r>
      <w:r>
        <w:t></w:t>
      </w:r>
      <w:r>
        <w:rPr>
          <w:rFonts w:hint="eastAsia"/>
        </w:rPr>
        <w:t>лихорадочных</w:t>
      </w:r>
      <w:r>
        <w:t></w:t>
      </w:r>
      <w:r>
        <w:rPr>
          <w:rFonts w:hint="eastAsia"/>
        </w:rPr>
        <w:t>заболеваний</w:t>
      </w:r>
      <w:r>
        <w:t></w:t>
      </w:r>
      <w:r>
        <w:rPr>
          <w:rFonts w:hint="eastAsia"/>
        </w:rPr>
        <w:t>с</w:t>
      </w:r>
      <w:r>
        <w:t></w:t>
      </w:r>
      <w:r>
        <w:rPr>
          <w:rFonts w:hint="eastAsia"/>
        </w:rPr>
        <w:t>преобладанием</w:t>
      </w:r>
      <w:r>
        <w:t></w:t>
      </w:r>
      <w:r>
        <w:rPr>
          <w:rFonts w:hint="eastAsia"/>
        </w:rPr>
        <w:t>нейроинфекционных</w:t>
      </w:r>
      <w:r>
        <w:t></w:t>
      </w:r>
      <w:r>
        <w:rPr>
          <w:rFonts w:hint="eastAsia"/>
        </w:rPr>
        <w:t>форм</w:t>
      </w:r>
      <w:r>
        <w:t></w:t>
      </w:r>
      <w:r>
        <w:rPr>
          <w:rFonts w:hint="eastAsia"/>
        </w:rPr>
        <w:t>и</w:t>
      </w:r>
      <w:r>
        <w:t></w:t>
      </w:r>
      <w:r>
        <w:rPr>
          <w:rFonts w:hint="eastAsia"/>
        </w:rPr>
        <w:t>высокой</w:t>
      </w:r>
      <w:r>
        <w:t></w:t>
      </w:r>
      <w:r>
        <w:rPr>
          <w:rFonts w:hint="eastAsia"/>
        </w:rPr>
        <w:t>смертностью</w:t>
      </w:r>
      <w:r>
        <w:t></w:t>
      </w:r>
      <w:r>
        <w:t></w:t>
      </w:r>
      <w:r>
        <w:t></w:t>
      </w:r>
      <w:r>
        <w:t></w:t>
      </w:r>
      <w:r>
        <w:t></w:t>
      </w:r>
      <w:r>
        <w:t></w:t>
      </w:r>
      <w:r>
        <w:t></w:t>
      </w:r>
      <w:r>
        <w:t></w:t>
      </w:r>
      <w:r>
        <w:t></w:t>
      </w:r>
      <w:r>
        <w:t></w:t>
      </w:r>
      <w:r>
        <w:t></w:t>
      </w:r>
      <w:r>
        <w:t></w:t>
      </w:r>
      <w:r>
        <w:rPr>
          <w:rFonts w:hint="eastAsia"/>
        </w:rPr>
        <w:t>этиологически</w:t>
      </w:r>
      <w:r>
        <w:t></w:t>
      </w:r>
      <w:r>
        <w:rPr>
          <w:rFonts w:hint="eastAsia"/>
        </w:rPr>
        <w:t>связанные</w:t>
      </w:r>
      <w:r>
        <w:t></w:t>
      </w:r>
      <w:r>
        <w:rPr>
          <w:rFonts w:hint="eastAsia"/>
        </w:rPr>
        <w:t>с</w:t>
      </w:r>
      <w:r>
        <w:t></w:t>
      </w:r>
      <w:r>
        <w:rPr>
          <w:rFonts w:hint="eastAsia"/>
        </w:rPr>
        <w:t>вирусом</w:t>
      </w:r>
      <w:r>
        <w:t></w:t>
      </w:r>
      <w:r>
        <w:rPr>
          <w:rFonts w:hint="eastAsia"/>
        </w:rPr>
        <w:t>Западного</w:t>
      </w:r>
      <w:r>
        <w:t></w:t>
      </w:r>
      <w:r>
        <w:rPr>
          <w:rFonts w:hint="eastAsia"/>
        </w:rPr>
        <w:t>Нила</w:t>
      </w:r>
      <w:r>
        <w:t></w:t>
      </w:r>
      <w:r>
        <w:t></w:t>
      </w:r>
      <w:r>
        <w:rPr>
          <w:rFonts w:hint="eastAsia"/>
        </w:rPr>
        <w:t>ЗН</w:t>
      </w:r>
      <w:r>
        <w:t></w:t>
      </w:r>
      <w:r>
        <w:t></w:t>
      </w:r>
      <w:r>
        <w:t></w:t>
      </w:r>
      <w:r>
        <w:rPr>
          <w:rFonts w:hint="eastAsia"/>
        </w:rPr>
        <w:t>Вирус</w:t>
      </w:r>
      <w:r>
        <w:t></w:t>
      </w:r>
      <w:r>
        <w:rPr>
          <w:rFonts w:hint="eastAsia"/>
        </w:rPr>
        <w:t>ЗН</w:t>
      </w:r>
      <w:r>
        <w:t></w:t>
      </w:r>
      <w:r>
        <w:rPr>
          <w:rFonts w:hint="eastAsia"/>
        </w:rPr>
        <w:t>относится</w:t>
      </w:r>
      <w:r>
        <w:t></w:t>
      </w:r>
      <w:r>
        <w:rPr>
          <w:rFonts w:hint="eastAsia"/>
        </w:rPr>
        <w:t>к</w:t>
      </w:r>
      <w:r>
        <w:t></w:t>
      </w:r>
      <w:r>
        <w:rPr>
          <w:rFonts w:hint="eastAsia"/>
        </w:rPr>
        <w:t>семейству</w:t>
      </w:r>
      <w:r>
        <w:t></w:t>
      </w:r>
      <w:r>
        <w:t></w:t>
      </w:r>
      <w:r>
        <w:t></w:t>
      </w:r>
      <w:r>
        <w:t></w:t>
      </w:r>
      <w:r>
        <w:t></w:t>
      </w:r>
      <w:r>
        <w:t></w:t>
      </w:r>
      <w:r>
        <w:t></w:t>
      </w:r>
      <w:r>
        <w:t></w:t>
      </w:r>
      <w:r>
        <w:t></w:t>
      </w:r>
      <w:r>
        <w:t></w:t>
      </w:r>
      <w:r>
        <w:t></w:t>
      </w:r>
      <w:r>
        <w:t></w:t>
      </w:r>
      <w:r>
        <w:t></w:t>
      </w:r>
      <w:r>
        <w:t></w:t>
      </w:r>
      <w:r>
        <w:t></w:t>
      </w:r>
      <w:r>
        <w:rPr>
          <w:rFonts w:hint="eastAsia"/>
        </w:rPr>
        <w:t>роду</w:t>
      </w:r>
      <w:r>
        <w:t></w:t>
      </w:r>
      <w:r>
        <w:t></w:t>
      </w:r>
      <w:r>
        <w:t></w:t>
      </w:r>
      <w:r>
        <w:t></w:t>
      </w:r>
      <w:r>
        <w:t></w:t>
      </w:r>
      <w:r>
        <w:t></w:t>
      </w:r>
      <w:r>
        <w:t></w:t>
      </w:r>
      <w:r>
        <w:t></w:t>
      </w:r>
      <w:r>
        <w:t></w:t>
      </w:r>
      <w:r>
        <w:t></w:t>
      </w:r>
      <w:r>
        <w:t></w:t>
      </w:r>
      <w:r>
        <w:t></w:t>
      </w:r>
      <w:r>
        <w:rPr>
          <w:rFonts w:hint="eastAsia"/>
        </w:rPr>
        <w:t>и</w:t>
      </w:r>
      <w:r>
        <w:t></w:t>
      </w:r>
      <w:r>
        <w:rPr>
          <w:rFonts w:hint="eastAsia"/>
        </w:rPr>
        <w:t>антигенному</w:t>
      </w:r>
      <w:r>
        <w:t></w:t>
      </w:r>
      <w:r>
        <w:rPr>
          <w:rFonts w:hint="eastAsia"/>
        </w:rPr>
        <w:t>комплексу</w:t>
      </w:r>
      <w:r>
        <w:t></w:t>
      </w:r>
      <w:r>
        <w:rPr>
          <w:rFonts w:hint="eastAsia"/>
        </w:rPr>
        <w:t>вируса</w:t>
      </w:r>
      <w:r>
        <w:t></w:t>
      </w:r>
      <w:r>
        <w:rPr>
          <w:rFonts w:hint="eastAsia"/>
        </w:rPr>
        <w:t>японского</w:t>
      </w:r>
      <w:r>
        <w:t></w:t>
      </w:r>
      <w:r>
        <w:rPr>
          <w:rFonts w:hint="eastAsia"/>
        </w:rPr>
        <w:t>энцефалита</w:t>
      </w:r>
      <w:r>
        <w:t></w:t>
      </w:r>
      <w:r>
        <w:t></w:t>
      </w:r>
      <w:r>
        <w:rPr>
          <w:rFonts w:hint="eastAsia"/>
        </w:rPr>
        <w:t>к</w:t>
      </w:r>
      <w:r>
        <w:t></w:t>
      </w:r>
      <w:r>
        <w:rPr>
          <w:rFonts w:hint="eastAsia"/>
        </w:rPr>
        <w:t>которому</w:t>
      </w:r>
      <w:r>
        <w:t></w:t>
      </w:r>
      <w:r>
        <w:rPr>
          <w:rFonts w:hint="eastAsia"/>
        </w:rPr>
        <w:t>принадлежат</w:t>
      </w:r>
      <w:r>
        <w:t></w:t>
      </w:r>
      <w:r>
        <w:rPr>
          <w:rFonts w:hint="eastAsia"/>
        </w:rPr>
        <w:t>также</w:t>
      </w:r>
      <w:r>
        <w:t></w:t>
      </w:r>
      <w:r>
        <w:rPr>
          <w:rFonts w:hint="eastAsia"/>
        </w:rPr>
        <w:t>вирусы</w:t>
      </w:r>
      <w:r>
        <w:t></w:t>
      </w:r>
      <w:r>
        <w:rPr>
          <w:rFonts w:hint="eastAsia"/>
        </w:rPr>
        <w:t>энцефалитов</w:t>
      </w:r>
      <w:r>
        <w:t></w:t>
      </w:r>
      <w:r>
        <w:rPr>
          <w:rFonts w:hint="eastAsia"/>
        </w:rPr>
        <w:t>Сент</w:t>
      </w:r>
      <w:r>
        <w:t></w:t>
      </w:r>
      <w:r>
        <w:rPr>
          <w:rFonts w:hint="eastAsia"/>
        </w:rPr>
        <w:t>Луис</w:t>
      </w:r>
      <w:r>
        <w:t></w:t>
      </w:r>
      <w:r>
        <w:t></w:t>
      </w:r>
      <w:r>
        <w:rPr>
          <w:rFonts w:hint="eastAsia"/>
        </w:rPr>
        <w:t>Америка</w:t>
      </w:r>
      <w:r>
        <w:t></w:t>
      </w:r>
      <w:r>
        <w:t></w:t>
      </w:r>
      <w:r>
        <w:t></w:t>
      </w:r>
      <w:r>
        <w:rPr>
          <w:rFonts w:hint="eastAsia"/>
        </w:rPr>
        <w:t>долины</w:t>
      </w:r>
      <w:r>
        <w:t></w:t>
      </w:r>
      <w:r>
        <w:rPr>
          <w:rFonts w:hint="eastAsia"/>
        </w:rPr>
        <w:t>Муррей</w:t>
      </w:r>
      <w:r>
        <w:t></w:t>
      </w:r>
      <w:r>
        <w:t></w:t>
      </w:r>
      <w:r>
        <w:rPr>
          <w:rFonts w:hint="eastAsia"/>
        </w:rPr>
        <w:t>Австралия</w:t>
      </w:r>
      <w:r>
        <w:t></w:t>
      </w:r>
      <w:r>
        <w:t></w:t>
      </w:r>
      <w:r>
        <w:rPr>
          <w:rFonts w:hint="eastAsia"/>
        </w:rPr>
        <w:t>и</w:t>
      </w:r>
      <w:r>
        <w:t></w:t>
      </w:r>
      <w:r>
        <w:rPr>
          <w:rFonts w:hint="eastAsia"/>
        </w:rPr>
        <w:t>некоторые</w:t>
      </w:r>
      <w:r>
        <w:t></w:t>
      </w:r>
      <w:r>
        <w:rPr>
          <w:rFonts w:hint="eastAsia"/>
        </w:rPr>
        <w:t>другие</w:t>
      </w:r>
      <w:r>
        <w:t></w:t>
      </w:r>
      <w:r>
        <w:t></w:t>
      </w:r>
      <w:r>
        <w:rPr>
          <w:rFonts w:hint="eastAsia"/>
        </w:rPr>
        <w:t>Передается</w:t>
      </w:r>
      <w:r>
        <w:t></w:t>
      </w:r>
      <w:r>
        <w:rPr>
          <w:rFonts w:hint="eastAsia"/>
        </w:rPr>
        <w:t>с</w:t>
      </w:r>
      <w:r>
        <w:t></w:t>
      </w:r>
      <w:r>
        <w:rPr>
          <w:rFonts w:hint="eastAsia"/>
        </w:rPr>
        <w:t>укусами</w:t>
      </w:r>
      <w:r>
        <w:t></w:t>
      </w:r>
      <w:r>
        <w:rPr>
          <w:rFonts w:hint="eastAsia"/>
        </w:rPr>
        <w:t>комаров</w:t>
      </w:r>
      <w:r>
        <w:t></w:t>
      </w:r>
    </w:p>
    <w:p w:rsidR="0023790B" w:rsidRDefault="0023790B" w:rsidP="0023790B">
      <w:r>
        <w:rPr>
          <w:rFonts w:hint="eastAsia"/>
        </w:rPr>
        <w:t>Вирус</w:t>
      </w:r>
      <w:r>
        <w:t></w:t>
      </w:r>
      <w:r>
        <w:rPr>
          <w:rFonts w:hint="eastAsia"/>
        </w:rPr>
        <w:t>ЗН</w:t>
      </w:r>
      <w:r>
        <w:t></w:t>
      </w:r>
      <w:r>
        <w:rPr>
          <w:rFonts w:hint="eastAsia"/>
        </w:rPr>
        <w:t>является</w:t>
      </w:r>
      <w:r>
        <w:t></w:t>
      </w:r>
      <w:r>
        <w:rPr>
          <w:rFonts w:hint="eastAsia"/>
        </w:rPr>
        <w:t>одним</w:t>
      </w:r>
      <w:r>
        <w:t></w:t>
      </w:r>
      <w:r>
        <w:rPr>
          <w:rFonts w:hint="eastAsia"/>
        </w:rPr>
        <w:t>из</w:t>
      </w:r>
      <w:r>
        <w:t></w:t>
      </w:r>
      <w:r>
        <w:rPr>
          <w:rFonts w:hint="eastAsia"/>
        </w:rPr>
        <w:t>наиболее</w:t>
      </w:r>
      <w:r>
        <w:t></w:t>
      </w:r>
      <w:r>
        <w:rPr>
          <w:rFonts w:hint="eastAsia"/>
        </w:rPr>
        <w:t>широко</w:t>
      </w:r>
      <w:r>
        <w:t></w:t>
      </w:r>
      <w:r>
        <w:rPr>
          <w:rFonts w:hint="eastAsia"/>
        </w:rPr>
        <w:t>распространенных</w:t>
      </w:r>
      <w:r>
        <w:t></w:t>
      </w:r>
      <w:r>
        <w:rPr>
          <w:rFonts w:hint="eastAsia"/>
        </w:rPr>
        <w:t>арбовирусов</w:t>
      </w:r>
      <w:r>
        <w:t></w:t>
      </w:r>
      <w:r>
        <w:t></w:t>
      </w:r>
      <w:r>
        <w:rPr>
          <w:rFonts w:hint="eastAsia"/>
        </w:rPr>
        <w:t>Его</w:t>
      </w:r>
      <w:r>
        <w:t></w:t>
      </w:r>
      <w:r>
        <w:rPr>
          <w:rFonts w:hint="eastAsia"/>
        </w:rPr>
        <w:t>ареал</w:t>
      </w:r>
      <w:r>
        <w:t></w:t>
      </w:r>
      <w:r>
        <w:rPr>
          <w:rFonts w:hint="eastAsia"/>
        </w:rPr>
        <w:t>охватывает</w:t>
      </w:r>
      <w:r>
        <w:t></w:t>
      </w:r>
      <w:r>
        <w:rPr>
          <w:rFonts w:hint="eastAsia"/>
        </w:rPr>
        <w:t>огромные</w:t>
      </w:r>
      <w:r>
        <w:t></w:t>
      </w:r>
      <w:r>
        <w:rPr>
          <w:rFonts w:hint="eastAsia"/>
        </w:rPr>
        <w:t>территории</w:t>
      </w:r>
      <w:r>
        <w:t></w:t>
      </w:r>
      <w:r>
        <w:rPr>
          <w:rFonts w:hint="eastAsia"/>
        </w:rPr>
        <w:t>Южной</w:t>
      </w:r>
      <w:r>
        <w:t></w:t>
      </w:r>
      <w:r>
        <w:t></w:t>
      </w:r>
      <w:r>
        <w:rPr>
          <w:rFonts w:hint="eastAsia"/>
        </w:rPr>
        <w:t>Центральной</w:t>
      </w:r>
      <w:r>
        <w:t></w:t>
      </w:r>
      <w:r>
        <w:rPr>
          <w:rFonts w:hint="eastAsia"/>
        </w:rPr>
        <w:t>и</w:t>
      </w:r>
      <w:r>
        <w:t></w:t>
      </w:r>
      <w:r>
        <w:rPr>
          <w:rFonts w:hint="eastAsia"/>
        </w:rPr>
        <w:t>Восточной</w:t>
      </w:r>
      <w:r>
        <w:t></w:t>
      </w:r>
      <w:r>
        <w:rPr>
          <w:rFonts w:hint="eastAsia"/>
        </w:rPr>
        <w:t>Европы</w:t>
      </w:r>
      <w:r>
        <w:t></w:t>
      </w:r>
      <w:r>
        <w:t></w:t>
      </w:r>
      <w:r>
        <w:rPr>
          <w:rFonts w:hint="eastAsia"/>
        </w:rPr>
        <w:t>юг</w:t>
      </w:r>
      <w:r>
        <w:t></w:t>
      </w:r>
      <w:r>
        <w:rPr>
          <w:rFonts w:hint="eastAsia"/>
        </w:rPr>
        <w:t>Западной</w:t>
      </w:r>
      <w:r>
        <w:t></w:t>
      </w:r>
      <w:r>
        <w:rPr>
          <w:rFonts w:hint="eastAsia"/>
        </w:rPr>
        <w:t>Сибири</w:t>
      </w:r>
      <w:r>
        <w:t></w:t>
      </w:r>
      <w:r>
        <w:t></w:t>
      </w:r>
      <w:r>
        <w:rPr>
          <w:rFonts w:hint="eastAsia"/>
        </w:rPr>
        <w:t>Среднюю</w:t>
      </w:r>
      <w:r>
        <w:t></w:t>
      </w:r>
      <w:r>
        <w:rPr>
          <w:rFonts w:hint="eastAsia"/>
        </w:rPr>
        <w:t>Азию</w:t>
      </w:r>
      <w:r>
        <w:t></w:t>
      </w:r>
      <w:r>
        <w:t></w:t>
      </w:r>
      <w:r>
        <w:rPr>
          <w:rFonts w:hint="eastAsia"/>
        </w:rPr>
        <w:t>Казахстан</w:t>
      </w:r>
      <w:r>
        <w:t></w:t>
      </w:r>
      <w:r>
        <w:t></w:t>
      </w:r>
      <w:r>
        <w:rPr>
          <w:rFonts w:hint="eastAsia"/>
        </w:rPr>
        <w:t>Южную</w:t>
      </w:r>
      <w:r>
        <w:t></w:t>
      </w:r>
      <w:r>
        <w:rPr>
          <w:rFonts w:hint="eastAsia"/>
        </w:rPr>
        <w:t>и</w:t>
      </w:r>
      <w:r>
        <w:t></w:t>
      </w:r>
      <w:r>
        <w:rPr>
          <w:rFonts w:hint="eastAsia"/>
        </w:rPr>
        <w:t>Юго</w:t>
      </w:r>
      <w:r>
        <w:t></w:t>
      </w:r>
      <w:r>
        <w:rPr>
          <w:rFonts w:hint="eastAsia"/>
        </w:rPr>
        <w:t>Восточную</w:t>
      </w:r>
      <w:r>
        <w:t></w:t>
      </w:r>
      <w:r>
        <w:rPr>
          <w:rFonts w:hint="eastAsia"/>
        </w:rPr>
        <w:t>Азию</w:t>
      </w:r>
      <w:r>
        <w:t></w:t>
      </w:r>
      <w:r>
        <w:t></w:t>
      </w:r>
      <w:r>
        <w:rPr>
          <w:rFonts w:hint="eastAsia"/>
        </w:rPr>
        <w:t>Океанию</w:t>
      </w:r>
      <w:r>
        <w:t></w:t>
      </w:r>
      <w:r>
        <w:rPr>
          <w:rFonts w:hint="eastAsia"/>
        </w:rPr>
        <w:t>и</w:t>
      </w:r>
      <w:r>
        <w:t></w:t>
      </w:r>
      <w:r>
        <w:rPr>
          <w:rFonts w:hint="eastAsia"/>
        </w:rPr>
        <w:t>Австралию</w:t>
      </w:r>
      <w:r>
        <w:t></w:t>
      </w:r>
      <w:r>
        <w:t></w:t>
      </w:r>
      <w:r>
        <w:rPr>
          <w:rFonts w:hint="eastAsia"/>
        </w:rPr>
        <w:t>Доказательства</w:t>
      </w:r>
      <w:r>
        <w:t></w:t>
      </w:r>
      <w:r>
        <w:rPr>
          <w:rFonts w:hint="eastAsia"/>
        </w:rPr>
        <w:t>активности</w:t>
      </w:r>
      <w:r>
        <w:t></w:t>
      </w:r>
      <w:r>
        <w:rPr>
          <w:rFonts w:hint="eastAsia"/>
        </w:rPr>
        <w:t>вируса</w:t>
      </w:r>
      <w:r>
        <w:t></w:t>
      </w:r>
      <w:r>
        <w:rPr>
          <w:rFonts w:hint="eastAsia"/>
        </w:rPr>
        <w:t>ЗН</w:t>
      </w:r>
      <w:r>
        <w:t></w:t>
      </w:r>
      <w:r>
        <w:rPr>
          <w:rFonts w:hint="eastAsia"/>
        </w:rPr>
        <w:t>в</w:t>
      </w:r>
      <w:r>
        <w:t></w:t>
      </w:r>
      <w:r>
        <w:rPr>
          <w:rFonts w:hint="eastAsia"/>
        </w:rPr>
        <w:t>Северной</w:t>
      </w:r>
      <w:r>
        <w:t></w:t>
      </w:r>
      <w:r>
        <w:rPr>
          <w:rFonts w:hint="eastAsia"/>
        </w:rPr>
        <w:t>Америке</w:t>
      </w:r>
      <w:r>
        <w:t></w:t>
      </w:r>
      <w:r>
        <w:t></w:t>
      </w:r>
      <w:r>
        <w:rPr>
          <w:rFonts w:hint="eastAsia"/>
        </w:rPr>
        <w:t>Нью</w:t>
      </w:r>
      <w:r>
        <w:t></w:t>
      </w:r>
      <w:r>
        <w:rPr>
          <w:rFonts w:hint="eastAsia"/>
        </w:rPr>
        <w:t>Йорк</w:t>
      </w:r>
      <w:r>
        <w:t></w:t>
      </w:r>
      <w:r>
        <w:rPr>
          <w:rFonts w:hint="eastAsia"/>
        </w:rPr>
        <w:t>и</w:t>
      </w:r>
      <w:r>
        <w:t></w:t>
      </w:r>
      <w:r>
        <w:rPr>
          <w:rFonts w:hint="eastAsia"/>
        </w:rPr>
        <w:t>его</w:t>
      </w:r>
      <w:r>
        <w:t></w:t>
      </w:r>
      <w:r>
        <w:rPr>
          <w:rFonts w:hint="eastAsia"/>
        </w:rPr>
        <w:t>окрестности</w:t>
      </w:r>
      <w:r>
        <w:t></w:t>
      </w:r>
      <w:r>
        <w:t></w:t>
      </w:r>
      <w:r>
        <w:t></w:t>
      </w:r>
      <w:r>
        <w:rPr>
          <w:rFonts w:hint="eastAsia"/>
        </w:rPr>
        <w:t>летом</w:t>
      </w:r>
      <w:r>
        <w:t></w:t>
      </w:r>
      <w:r>
        <w:t></w:t>
      </w:r>
      <w:r>
        <w:t></w:t>
      </w:r>
      <w:r>
        <w:t></w:t>
      </w:r>
      <w:r>
        <w:t></w:t>
      </w:r>
      <w:r>
        <w:t></w:t>
      </w:r>
      <w:r>
        <w:rPr>
          <w:rFonts w:hint="eastAsia"/>
        </w:rPr>
        <w:t>г</w:t>
      </w:r>
      <w:r>
        <w:t></w:t>
      </w:r>
      <w:r>
        <w:t></w:t>
      </w:r>
      <w:r>
        <w:rPr>
          <w:rFonts w:hint="eastAsia"/>
        </w:rPr>
        <w:t>были</w:t>
      </w:r>
      <w:r>
        <w:t></w:t>
      </w:r>
      <w:r>
        <w:rPr>
          <w:rFonts w:hint="eastAsia"/>
        </w:rPr>
        <w:t>получены</w:t>
      </w:r>
      <w:r>
        <w:t></w:t>
      </w:r>
      <w:r>
        <w:rPr>
          <w:rFonts w:hint="eastAsia"/>
        </w:rPr>
        <w:t>впервые</w:t>
      </w:r>
      <w:r>
        <w:t></w:t>
      </w:r>
    </w:p>
    <w:p w:rsidR="0023790B" w:rsidRDefault="0023790B" w:rsidP="0023790B">
      <w:r>
        <w:rPr>
          <w:rFonts w:hint="eastAsia"/>
        </w:rPr>
        <w:t>Сотни</w:t>
      </w:r>
      <w:r>
        <w:t></w:t>
      </w:r>
      <w:r>
        <w:rPr>
          <w:rFonts w:hint="eastAsia"/>
        </w:rPr>
        <w:t>случаев</w:t>
      </w:r>
      <w:r>
        <w:t></w:t>
      </w:r>
      <w:r>
        <w:rPr>
          <w:rFonts w:hint="eastAsia"/>
        </w:rPr>
        <w:t>лихорадки</w:t>
      </w:r>
      <w:r>
        <w:t></w:t>
      </w:r>
      <w:r>
        <w:rPr>
          <w:rFonts w:hint="eastAsia"/>
        </w:rPr>
        <w:t>Западного</w:t>
      </w:r>
      <w:r>
        <w:t></w:t>
      </w:r>
      <w:r>
        <w:rPr>
          <w:rFonts w:hint="eastAsia"/>
        </w:rPr>
        <w:t>Нила</w:t>
      </w:r>
      <w:r>
        <w:t></w:t>
      </w:r>
      <w:r>
        <w:t></w:t>
      </w:r>
      <w:r>
        <w:rPr>
          <w:rFonts w:hint="eastAsia"/>
        </w:rPr>
        <w:t>ЛЗН</w:t>
      </w:r>
      <w:r>
        <w:t></w:t>
      </w:r>
      <w:r>
        <w:t></w:t>
      </w:r>
      <w:r>
        <w:rPr>
          <w:rFonts w:hint="eastAsia"/>
        </w:rPr>
        <w:t>были</w:t>
      </w:r>
      <w:r>
        <w:t></w:t>
      </w:r>
      <w:r>
        <w:rPr>
          <w:rFonts w:hint="eastAsia"/>
        </w:rPr>
        <w:t>диагностированы</w:t>
      </w:r>
      <w:r>
        <w:t></w:t>
      </w:r>
      <w:r>
        <w:rPr>
          <w:rFonts w:hint="eastAsia"/>
        </w:rPr>
        <w:t>в</w:t>
      </w:r>
      <w:r>
        <w:t></w:t>
      </w:r>
      <w:r>
        <w:rPr>
          <w:rFonts w:hint="eastAsia"/>
        </w:rPr>
        <w:t>начале</w:t>
      </w:r>
      <w:r>
        <w:t></w:t>
      </w:r>
      <w:r>
        <w:t></w:t>
      </w:r>
      <w:r>
        <w:t></w:t>
      </w:r>
      <w:r>
        <w:t></w:t>
      </w:r>
      <w:r>
        <w:rPr>
          <w:rFonts w:hint="eastAsia"/>
        </w:rPr>
        <w:t>х</w:t>
      </w:r>
      <w:r>
        <w:t></w:t>
      </w:r>
      <w:r>
        <w:rPr>
          <w:rFonts w:hint="eastAsia"/>
        </w:rPr>
        <w:t>годов</w:t>
      </w:r>
      <w:r>
        <w:t></w:t>
      </w:r>
      <w:r>
        <w:rPr>
          <w:rFonts w:hint="eastAsia"/>
        </w:rPr>
        <w:t>в</w:t>
      </w:r>
      <w:r>
        <w:t></w:t>
      </w:r>
      <w:r>
        <w:rPr>
          <w:rFonts w:hint="eastAsia"/>
        </w:rPr>
        <w:t>Израиле</w:t>
      </w:r>
      <w:r>
        <w:t></w:t>
      </w:r>
      <w:r>
        <w:t></w:t>
      </w:r>
      <w:r>
        <w:rPr>
          <w:rFonts w:hint="eastAsia"/>
        </w:rPr>
        <w:t>Во</w:t>
      </w:r>
      <w:r>
        <w:t></w:t>
      </w:r>
      <w:r>
        <w:rPr>
          <w:rFonts w:hint="eastAsia"/>
        </w:rPr>
        <w:t>время</w:t>
      </w:r>
      <w:r>
        <w:t></w:t>
      </w:r>
      <w:r>
        <w:rPr>
          <w:rFonts w:hint="eastAsia"/>
        </w:rPr>
        <w:t>эпидемии</w:t>
      </w:r>
      <w:r>
        <w:t></w:t>
      </w:r>
      <w:r>
        <w:rPr>
          <w:rFonts w:hint="eastAsia"/>
        </w:rPr>
        <w:t>в</w:t>
      </w:r>
      <w:r>
        <w:t></w:t>
      </w:r>
      <w:r>
        <w:rPr>
          <w:rFonts w:hint="eastAsia"/>
        </w:rPr>
        <w:t>ЮАР</w:t>
      </w:r>
      <w:r>
        <w:t></w:t>
      </w:r>
      <w:r>
        <w:t></w:t>
      </w:r>
      <w:r>
        <w:t></w:t>
      </w:r>
      <w:r>
        <w:t></w:t>
      </w:r>
      <w:r>
        <w:t></w:t>
      </w:r>
      <w:r>
        <w:t></w:t>
      </w:r>
      <w:r>
        <w:t></w:t>
      </w:r>
      <w:r>
        <w:rPr>
          <w:rFonts w:hint="eastAsia"/>
        </w:rPr>
        <w:t>г</w:t>
      </w:r>
      <w:r>
        <w:t></w:t>
      </w:r>
      <w:r>
        <w:t></w:t>
      </w:r>
      <w:r>
        <w:t></w:t>
      </w:r>
      <w:r>
        <w:rPr>
          <w:rFonts w:hint="eastAsia"/>
        </w:rPr>
        <w:t>было</w:t>
      </w:r>
      <w:r>
        <w:t></w:t>
      </w:r>
      <w:r>
        <w:rPr>
          <w:rFonts w:hint="eastAsia"/>
        </w:rPr>
        <w:t>зарегистрировано</w:t>
      </w:r>
      <w:r>
        <w:t></w:t>
      </w:r>
      <w:r>
        <w:rPr>
          <w:rFonts w:hint="eastAsia"/>
        </w:rPr>
        <w:t>примерно</w:t>
      </w:r>
      <w:r>
        <w:t></w:t>
      </w:r>
      <w:r>
        <w:t></w:t>
      </w:r>
      <w:r>
        <w:t></w:t>
      </w:r>
      <w:r>
        <w:t></w:t>
      </w:r>
      <w:r>
        <w:t></w:t>
      </w:r>
      <w:r>
        <w:t></w:t>
      </w:r>
      <w:r>
        <w:rPr>
          <w:rFonts w:hint="eastAsia"/>
        </w:rPr>
        <w:t>больных</w:t>
      </w:r>
      <w:r>
        <w:t></w:t>
      </w:r>
      <w:r>
        <w:t></w:t>
      </w:r>
      <w:r>
        <w:rPr>
          <w:rFonts w:hint="eastAsia"/>
        </w:rPr>
        <w:t>В</w:t>
      </w:r>
      <w:r>
        <w:t></w:t>
      </w:r>
      <w:r>
        <w:t></w:t>
      </w:r>
      <w:r>
        <w:t></w:t>
      </w:r>
      <w:r>
        <w:t></w:t>
      </w:r>
      <w:r>
        <w:t></w:t>
      </w:r>
      <w:r>
        <w:t></w:t>
      </w:r>
      <w:r>
        <w:rPr>
          <w:rFonts w:hint="eastAsia"/>
        </w:rPr>
        <w:t>году</w:t>
      </w:r>
      <w:r>
        <w:t></w:t>
      </w:r>
      <w:r>
        <w:rPr>
          <w:rFonts w:hint="eastAsia"/>
        </w:rPr>
        <w:t>в</w:t>
      </w:r>
      <w:r>
        <w:t></w:t>
      </w:r>
      <w:r>
        <w:rPr>
          <w:rFonts w:hint="eastAsia"/>
        </w:rPr>
        <w:t>Алжире</w:t>
      </w:r>
      <w:r>
        <w:t></w:t>
      </w:r>
      <w:r>
        <w:rPr>
          <w:rFonts w:hint="eastAsia"/>
        </w:rPr>
        <w:t>заболело</w:t>
      </w:r>
      <w:r>
        <w:t></w:t>
      </w:r>
      <w:r>
        <w:rPr>
          <w:rFonts w:hint="eastAsia"/>
        </w:rPr>
        <w:t>около</w:t>
      </w:r>
      <w:r>
        <w:t></w:t>
      </w:r>
      <w:r>
        <w:t></w:t>
      </w:r>
      <w:r>
        <w:t></w:t>
      </w:r>
      <w:r>
        <w:t></w:t>
      </w:r>
      <w:r>
        <w:rPr>
          <w:rFonts w:hint="eastAsia"/>
        </w:rPr>
        <w:t>человек</w:t>
      </w:r>
      <w:r>
        <w:t></w:t>
      </w:r>
      <w:r>
        <w:t></w:t>
      </w:r>
      <w:r>
        <w:rPr>
          <w:rFonts w:hint="eastAsia"/>
        </w:rPr>
        <w:t>Отдельные</w:t>
      </w:r>
      <w:r>
        <w:t></w:t>
      </w:r>
      <w:r>
        <w:rPr>
          <w:rFonts w:hint="eastAsia"/>
        </w:rPr>
        <w:t>случаи</w:t>
      </w:r>
      <w:r>
        <w:t></w:t>
      </w:r>
      <w:r>
        <w:rPr>
          <w:rFonts w:hint="eastAsia"/>
        </w:rPr>
        <w:t>или</w:t>
      </w:r>
      <w:r>
        <w:t></w:t>
      </w:r>
      <w:r>
        <w:rPr>
          <w:rFonts w:hint="eastAsia"/>
        </w:rPr>
        <w:t>вспышки</w:t>
      </w:r>
      <w:r>
        <w:t></w:t>
      </w:r>
      <w:r>
        <w:rPr>
          <w:rFonts w:hint="eastAsia"/>
        </w:rPr>
        <w:t>лихорадки</w:t>
      </w:r>
      <w:r>
        <w:t></w:t>
      </w:r>
      <w:r>
        <w:rPr>
          <w:rFonts w:hint="eastAsia"/>
        </w:rPr>
        <w:t>ЗН</w:t>
      </w:r>
      <w:r>
        <w:t></w:t>
      </w:r>
      <w:r>
        <w:rPr>
          <w:rFonts w:hint="eastAsia"/>
        </w:rPr>
        <w:t>наблюдались</w:t>
      </w:r>
      <w:r>
        <w:t></w:t>
      </w:r>
      <w:r>
        <w:rPr>
          <w:rFonts w:hint="eastAsia"/>
        </w:rPr>
        <w:t>в</w:t>
      </w:r>
      <w:r>
        <w:t></w:t>
      </w:r>
      <w:r>
        <w:rPr>
          <w:rFonts w:hint="eastAsia"/>
        </w:rPr>
        <w:t>Азербайджане</w:t>
      </w:r>
      <w:r>
        <w:t></w:t>
      </w:r>
      <w:r>
        <w:t></w:t>
      </w:r>
      <w:r>
        <w:rPr>
          <w:rFonts w:hint="eastAsia"/>
        </w:rPr>
        <w:t>Таджикистане</w:t>
      </w:r>
      <w:r>
        <w:t></w:t>
      </w:r>
      <w:r>
        <w:t></w:t>
      </w:r>
      <w:r>
        <w:rPr>
          <w:rFonts w:hint="eastAsia"/>
        </w:rPr>
        <w:t>Центрально</w:t>
      </w:r>
      <w:r>
        <w:t></w:t>
      </w:r>
      <w:r>
        <w:rPr>
          <w:rFonts w:hint="eastAsia"/>
        </w:rPr>
        <w:t>Африканской</w:t>
      </w:r>
      <w:r>
        <w:t></w:t>
      </w:r>
      <w:r>
        <w:rPr>
          <w:rFonts w:hint="eastAsia"/>
        </w:rPr>
        <w:t>республике</w:t>
      </w:r>
      <w:r>
        <w:t></w:t>
      </w:r>
      <w:r>
        <w:t></w:t>
      </w:r>
      <w:r>
        <w:rPr>
          <w:rFonts w:hint="eastAsia"/>
        </w:rPr>
        <w:t>Заире</w:t>
      </w:r>
      <w:r>
        <w:t></w:t>
      </w:r>
      <w:r>
        <w:t></w:t>
      </w:r>
      <w:r>
        <w:rPr>
          <w:rFonts w:hint="eastAsia"/>
        </w:rPr>
        <w:t>Египте</w:t>
      </w:r>
      <w:r>
        <w:t></w:t>
      </w:r>
      <w:r>
        <w:t></w:t>
      </w:r>
      <w:r>
        <w:rPr>
          <w:rFonts w:hint="eastAsia"/>
        </w:rPr>
        <w:t>Эфиопии</w:t>
      </w:r>
      <w:r>
        <w:t></w:t>
      </w:r>
      <w:r>
        <w:t></w:t>
      </w:r>
      <w:r>
        <w:rPr>
          <w:rFonts w:hint="eastAsia"/>
        </w:rPr>
        <w:t>Индии</w:t>
      </w:r>
      <w:r>
        <w:t></w:t>
      </w:r>
      <w:r>
        <w:t></w:t>
      </w:r>
      <w:r>
        <w:rPr>
          <w:rFonts w:hint="eastAsia"/>
        </w:rPr>
        <w:t>на</w:t>
      </w:r>
      <w:r>
        <w:t></w:t>
      </w:r>
      <w:r>
        <w:rPr>
          <w:rFonts w:hint="eastAsia"/>
        </w:rPr>
        <w:t>Мадагаскаре</w:t>
      </w:r>
      <w:r>
        <w:t></w:t>
      </w:r>
      <w:r>
        <w:t></w:t>
      </w:r>
      <w:r>
        <w:rPr>
          <w:rFonts w:hint="eastAsia"/>
        </w:rPr>
        <w:t>в</w:t>
      </w:r>
      <w:r>
        <w:t></w:t>
      </w:r>
      <w:r>
        <w:rPr>
          <w:rFonts w:hint="eastAsia"/>
        </w:rPr>
        <w:t>Нигерии</w:t>
      </w:r>
      <w:r>
        <w:t></w:t>
      </w:r>
      <w:r>
        <w:t></w:t>
      </w:r>
      <w:r>
        <w:rPr>
          <w:rFonts w:hint="eastAsia"/>
        </w:rPr>
        <w:t>Пакистане</w:t>
      </w:r>
      <w:r>
        <w:t></w:t>
      </w:r>
      <w:r>
        <w:rPr>
          <w:rFonts w:hint="eastAsia"/>
        </w:rPr>
        <w:t>и</w:t>
      </w:r>
      <w:r>
        <w:t></w:t>
      </w:r>
      <w:r>
        <w:rPr>
          <w:rFonts w:hint="eastAsia"/>
        </w:rPr>
        <w:t>Судане</w:t>
      </w:r>
      <w:r>
        <w:t></w:t>
      </w:r>
      <w:r>
        <w:t></w:t>
      </w:r>
      <w:r>
        <w:rPr>
          <w:rFonts w:hint="eastAsia"/>
        </w:rPr>
        <w:t>В</w:t>
      </w:r>
      <w:r>
        <w:t></w:t>
      </w:r>
      <w:r>
        <w:rPr>
          <w:rFonts w:hint="eastAsia"/>
        </w:rPr>
        <w:t>Европе</w:t>
      </w:r>
      <w:r>
        <w:t></w:t>
      </w:r>
      <w:r>
        <w:rPr>
          <w:rFonts w:hint="eastAsia"/>
        </w:rPr>
        <w:t>первые</w:t>
      </w:r>
      <w:r>
        <w:t></w:t>
      </w:r>
      <w:r>
        <w:rPr>
          <w:rFonts w:hint="eastAsia"/>
        </w:rPr>
        <w:t>штаммы</w:t>
      </w:r>
      <w:r>
        <w:t></w:t>
      </w:r>
      <w:r>
        <w:rPr>
          <w:rFonts w:hint="eastAsia"/>
        </w:rPr>
        <w:t>вируса</w:t>
      </w:r>
      <w:r>
        <w:t></w:t>
      </w:r>
      <w:r>
        <w:rPr>
          <w:rFonts w:hint="eastAsia"/>
        </w:rPr>
        <w:t>ЗН</w:t>
      </w:r>
      <w:r>
        <w:t></w:t>
      </w:r>
      <w:r>
        <w:rPr>
          <w:rFonts w:hint="eastAsia"/>
        </w:rPr>
        <w:t>были</w:t>
      </w:r>
      <w:r>
        <w:t></w:t>
      </w:r>
      <w:r>
        <w:rPr>
          <w:rFonts w:hint="eastAsia"/>
        </w:rPr>
        <w:t>выделены</w:t>
      </w:r>
      <w:r>
        <w:t></w:t>
      </w:r>
      <w:r>
        <w:rPr>
          <w:rFonts w:hint="eastAsia"/>
        </w:rPr>
        <w:t>в</w:t>
      </w:r>
      <w:r>
        <w:t></w:t>
      </w:r>
      <w:r>
        <w:t></w:t>
      </w:r>
      <w:r>
        <w:t></w:t>
      </w:r>
      <w:r>
        <w:t></w:t>
      </w:r>
      <w:r>
        <w:t></w:t>
      </w:r>
      <w:r>
        <w:t></w:t>
      </w:r>
      <w:r>
        <w:rPr>
          <w:rFonts w:hint="eastAsia"/>
        </w:rPr>
        <w:t>г</w:t>
      </w:r>
      <w:r>
        <w:t></w:t>
      </w:r>
      <w:r>
        <w:t></w:t>
      </w:r>
      <w:r>
        <w:rPr>
          <w:rFonts w:hint="eastAsia"/>
        </w:rPr>
        <w:t>из</w:t>
      </w:r>
      <w:r>
        <w:t></w:t>
      </w:r>
      <w:r>
        <w:rPr>
          <w:rFonts w:hint="eastAsia"/>
        </w:rPr>
        <w:t>клещей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собранных</w:t>
      </w:r>
      <w:r>
        <w:t></w:t>
      </w:r>
      <w:r>
        <w:rPr>
          <w:rFonts w:hint="eastAsia"/>
        </w:rPr>
        <w:t>в</w:t>
      </w:r>
      <w:r>
        <w:t></w:t>
      </w:r>
      <w:r>
        <w:rPr>
          <w:rFonts w:hint="eastAsia"/>
        </w:rPr>
        <w:t>дельте</w:t>
      </w:r>
      <w:r>
        <w:t></w:t>
      </w:r>
      <w:r>
        <w:rPr>
          <w:rFonts w:hint="eastAsia"/>
        </w:rPr>
        <w:t>Волги</w:t>
      </w:r>
      <w:r>
        <w:t></w:t>
      </w:r>
      <w:r>
        <w:t></w:t>
      </w:r>
      <w:r>
        <w:rPr>
          <w:rFonts w:hint="eastAsia"/>
        </w:rPr>
        <w:t>от</w:t>
      </w:r>
      <w:r>
        <w:t></w:t>
      </w:r>
      <w:r>
        <w:rPr>
          <w:rFonts w:hint="eastAsia"/>
        </w:rPr>
        <w:t>больных</w:t>
      </w:r>
      <w:r>
        <w:t></w:t>
      </w:r>
      <w:r>
        <w:rPr>
          <w:rFonts w:hint="eastAsia"/>
        </w:rPr>
        <w:t>людей</w:t>
      </w:r>
      <w:r>
        <w:t></w:t>
      </w:r>
      <w:r>
        <w:rPr>
          <w:rFonts w:hint="eastAsia"/>
        </w:rPr>
        <w:t>и</w:t>
      </w:r>
      <w:r>
        <w:t></w:t>
      </w:r>
      <w:r>
        <w:rPr>
          <w:rFonts w:hint="eastAsia"/>
        </w:rPr>
        <w:t>комаров</w:t>
      </w:r>
      <w:r>
        <w:t></w:t>
      </w:r>
      <w:r>
        <w:t></w:t>
      </w:r>
      <w:r>
        <w:rPr>
          <w:rFonts w:hint="eastAsia"/>
        </w:rPr>
        <w:t>отловленных</w:t>
      </w:r>
      <w:r>
        <w:t></w:t>
      </w:r>
      <w:r>
        <w:rPr>
          <w:rFonts w:hint="eastAsia"/>
        </w:rPr>
        <w:t>в</w:t>
      </w:r>
      <w:r>
        <w:t></w:t>
      </w:r>
      <w:r>
        <w:rPr>
          <w:rFonts w:hint="eastAsia"/>
        </w:rPr>
        <w:t>дельте</w:t>
      </w:r>
      <w:r>
        <w:t></w:t>
      </w:r>
      <w:r>
        <w:rPr>
          <w:rFonts w:hint="eastAsia"/>
        </w:rPr>
        <w:t>Роны</w:t>
      </w:r>
      <w:r>
        <w:t></w:t>
      </w:r>
      <w:r>
        <w:t></w:t>
      </w:r>
      <w:r>
        <w:rPr>
          <w:rFonts w:hint="eastAsia"/>
        </w:rPr>
        <w:t>во</w:t>
      </w:r>
      <w:r>
        <w:t></w:t>
      </w:r>
      <w:r>
        <w:rPr>
          <w:rFonts w:hint="eastAsia"/>
        </w:rPr>
        <w:t>Франции</w:t>
      </w:r>
      <w:r>
        <w:t></w:t>
      </w:r>
      <w:r>
        <w:t></w:t>
      </w:r>
      <w:r>
        <w:rPr>
          <w:rFonts w:hint="eastAsia"/>
        </w:rPr>
        <w:t>В</w:t>
      </w:r>
      <w:r>
        <w:t></w:t>
      </w:r>
      <w:r>
        <w:t></w:t>
      </w:r>
      <w:r>
        <w:t></w:t>
      </w:r>
      <w:r>
        <w:t></w:t>
      </w:r>
      <w:r>
        <w:rPr>
          <w:rFonts w:hint="eastAsia"/>
        </w:rPr>
        <w:t>е</w:t>
      </w:r>
      <w:r>
        <w:t></w:t>
      </w:r>
      <w:r>
        <w:rPr>
          <w:rFonts w:hint="eastAsia"/>
        </w:rPr>
        <w:t>годы</w:t>
      </w:r>
      <w:r>
        <w:t></w:t>
      </w:r>
      <w:r>
        <w:rPr>
          <w:rFonts w:hint="eastAsia"/>
        </w:rPr>
        <w:t>немногочисленные</w:t>
      </w:r>
      <w:r>
        <w:t></w:t>
      </w:r>
      <w:r>
        <w:rPr>
          <w:rFonts w:hint="eastAsia"/>
        </w:rPr>
        <w:t>случаи</w:t>
      </w:r>
      <w:r>
        <w:t></w:t>
      </w:r>
      <w:r>
        <w:rPr>
          <w:rFonts w:hint="eastAsia"/>
        </w:rPr>
        <w:t>заболевания</w:t>
      </w:r>
      <w:r>
        <w:t></w:t>
      </w:r>
      <w:r>
        <w:rPr>
          <w:rFonts w:hint="eastAsia"/>
        </w:rPr>
        <w:t>наблюдались</w:t>
      </w:r>
      <w:r>
        <w:t></w:t>
      </w:r>
      <w:r>
        <w:rPr>
          <w:rFonts w:hint="eastAsia"/>
        </w:rPr>
        <w:t>во</w:t>
      </w:r>
      <w:r>
        <w:t></w:t>
      </w:r>
      <w:r>
        <w:rPr>
          <w:rFonts w:hint="eastAsia"/>
        </w:rPr>
        <w:t>Франции</w:t>
      </w:r>
      <w:r>
        <w:t></w:t>
      </w:r>
      <w:r>
        <w:rPr>
          <w:rFonts w:hint="eastAsia"/>
        </w:rPr>
        <w:t>и</w:t>
      </w:r>
      <w:r>
        <w:t></w:t>
      </w:r>
      <w:r>
        <w:rPr>
          <w:rFonts w:hint="eastAsia"/>
        </w:rPr>
        <w:t>Астраханской</w:t>
      </w:r>
      <w:r>
        <w:t></w:t>
      </w:r>
      <w:r>
        <w:rPr>
          <w:rFonts w:hint="eastAsia"/>
        </w:rPr>
        <w:t>области</w:t>
      </w:r>
      <w:r>
        <w:t></w:t>
      </w:r>
      <w:r>
        <w:t></w:t>
      </w:r>
      <w:r>
        <w:rPr>
          <w:rFonts w:hint="eastAsia"/>
        </w:rPr>
        <w:t>в</w:t>
      </w:r>
      <w:r>
        <w:t></w:t>
      </w:r>
      <w:r>
        <w:rPr>
          <w:rFonts w:hint="eastAsia"/>
        </w:rPr>
        <w:t>Испании</w:t>
      </w:r>
      <w:r>
        <w:t></w:t>
      </w:r>
      <w:r>
        <w:t></w:t>
      </w:r>
      <w:r>
        <w:rPr>
          <w:rFonts w:hint="eastAsia"/>
        </w:rPr>
        <w:t>Румынии</w:t>
      </w:r>
      <w:r>
        <w:t></w:t>
      </w:r>
      <w:r>
        <w:t></w:t>
      </w:r>
      <w:r>
        <w:rPr>
          <w:rFonts w:hint="eastAsia"/>
        </w:rPr>
        <w:t>в</w:t>
      </w:r>
      <w:r>
        <w:t></w:t>
      </w:r>
      <w:r>
        <w:t></w:t>
      </w:r>
      <w:r>
        <w:t></w:t>
      </w:r>
      <w:r>
        <w:t></w:t>
      </w:r>
      <w:r>
        <w:rPr>
          <w:rFonts w:hint="eastAsia"/>
        </w:rPr>
        <w:t>е</w:t>
      </w:r>
      <w:r>
        <w:t></w:t>
      </w:r>
      <w:r>
        <w:t></w:t>
      </w:r>
      <w:r>
        <w:t></w:t>
      </w:r>
      <w:r>
        <w:t></w:t>
      </w:r>
      <w:r>
        <w:t></w:t>
      </w:r>
      <w:r>
        <w:rPr>
          <w:rFonts w:hint="eastAsia"/>
        </w:rPr>
        <w:t>е</w:t>
      </w:r>
      <w:r>
        <w:t></w:t>
      </w:r>
      <w:r>
        <w:rPr>
          <w:rFonts w:hint="eastAsia"/>
        </w:rPr>
        <w:t>и</w:t>
      </w:r>
      <w:r>
        <w:t></w:t>
      </w:r>
      <w:r>
        <w:t></w:t>
      </w:r>
      <w:r>
        <w:t></w:t>
      </w:r>
      <w:r>
        <w:t></w:t>
      </w:r>
      <w:r>
        <w:rPr>
          <w:rFonts w:hint="eastAsia"/>
        </w:rPr>
        <w:t>е</w:t>
      </w:r>
      <w:r>
        <w:t></w:t>
      </w:r>
      <w:r>
        <w:rPr>
          <w:rFonts w:hint="eastAsia"/>
        </w:rPr>
        <w:t>годы</w:t>
      </w:r>
      <w:r>
        <w:t></w:t>
      </w:r>
      <w:r>
        <w:t></w:t>
      </w:r>
      <w:r>
        <w:t></w:t>
      </w:r>
      <w:r>
        <w:rPr>
          <w:rFonts w:hint="eastAsia"/>
        </w:rPr>
        <w:t>в</w:t>
      </w:r>
      <w:r>
        <w:t></w:t>
      </w:r>
      <w:r>
        <w:rPr>
          <w:rFonts w:hint="eastAsia"/>
        </w:rPr>
        <w:t>Белоруссии</w:t>
      </w:r>
      <w:r>
        <w:t></w:t>
      </w:r>
      <w:r>
        <w:t></w:t>
      </w:r>
      <w:r>
        <w:rPr>
          <w:rFonts w:hint="eastAsia"/>
        </w:rPr>
        <w:t>на</w:t>
      </w:r>
      <w:r>
        <w:t></w:t>
      </w:r>
      <w:r>
        <w:rPr>
          <w:rFonts w:hint="eastAsia"/>
        </w:rPr>
        <w:t>Западной</w:t>
      </w:r>
      <w:r>
        <w:t></w:t>
      </w:r>
      <w:r>
        <w:rPr>
          <w:rFonts w:hint="eastAsia"/>
        </w:rPr>
        <w:t>Украине</w:t>
      </w:r>
      <w:r>
        <w:t></w:t>
      </w:r>
      <w:r>
        <w:rPr>
          <w:rFonts w:hint="eastAsia"/>
        </w:rPr>
        <w:t>и</w:t>
      </w:r>
      <w:r>
        <w:t></w:t>
      </w:r>
      <w:r>
        <w:rPr>
          <w:rFonts w:hint="eastAsia"/>
        </w:rPr>
        <w:t>Чехии</w:t>
      </w:r>
      <w:r>
        <w:t></w:t>
      </w:r>
      <w:r>
        <w:t></w:t>
      </w:r>
      <w:r>
        <w:rPr>
          <w:rFonts w:hint="eastAsia"/>
        </w:rPr>
        <w:t>В</w:t>
      </w:r>
      <w:r>
        <w:t></w:t>
      </w:r>
      <w:r>
        <w:rPr>
          <w:rFonts w:hint="eastAsia"/>
        </w:rPr>
        <w:t>июле</w:t>
      </w:r>
      <w:r>
        <w:t></w:t>
      </w:r>
      <w:r>
        <w:rPr>
          <w:rFonts w:hint="eastAsia"/>
        </w:rPr>
        <w:t>октябре</w:t>
      </w:r>
      <w:r>
        <w:t></w:t>
      </w:r>
      <w:r>
        <w:t></w:t>
      </w:r>
      <w:r>
        <w:t></w:t>
      </w:r>
      <w:r>
        <w:t></w:t>
      </w:r>
      <w:r>
        <w:t></w:t>
      </w:r>
      <w:r>
        <w:t></w:t>
      </w:r>
      <w:r>
        <w:rPr>
          <w:rFonts w:hint="eastAsia"/>
        </w:rPr>
        <w:t>г</w:t>
      </w:r>
      <w:r>
        <w:t></w:t>
      </w:r>
      <w:r>
        <w:t></w:t>
      </w:r>
      <w:r>
        <w:rPr>
          <w:rFonts w:hint="eastAsia"/>
        </w:rPr>
        <w:t>имела</w:t>
      </w:r>
      <w:r>
        <w:t></w:t>
      </w:r>
      <w:r>
        <w:rPr>
          <w:rFonts w:hint="eastAsia"/>
        </w:rPr>
        <w:t>место</w:t>
      </w:r>
      <w:r>
        <w:t></w:t>
      </w:r>
      <w:r>
        <w:rPr>
          <w:rFonts w:hint="eastAsia"/>
        </w:rPr>
        <w:t>крупная</w:t>
      </w:r>
      <w:r>
        <w:t></w:t>
      </w:r>
      <w:r>
        <w:rPr>
          <w:rFonts w:hint="eastAsia"/>
        </w:rPr>
        <w:t>эпидемическая</w:t>
      </w:r>
      <w:r>
        <w:t></w:t>
      </w:r>
      <w:r>
        <w:rPr>
          <w:rFonts w:hint="eastAsia"/>
        </w:rPr>
        <w:t>вспышка</w:t>
      </w:r>
      <w:r>
        <w:t></w:t>
      </w:r>
      <w:r>
        <w:rPr>
          <w:rFonts w:hint="eastAsia"/>
        </w:rPr>
        <w:t>лихорадки</w:t>
      </w:r>
      <w:r>
        <w:t></w:t>
      </w:r>
      <w:r>
        <w:rPr>
          <w:rFonts w:hint="eastAsia"/>
        </w:rPr>
        <w:t>Западного</w:t>
      </w:r>
      <w:r>
        <w:t></w:t>
      </w:r>
      <w:r>
        <w:rPr>
          <w:rFonts w:hint="eastAsia"/>
        </w:rPr>
        <w:t>Нила</w:t>
      </w:r>
      <w:r>
        <w:t></w:t>
      </w:r>
      <w:r>
        <w:t></w:t>
      </w:r>
    </w:p>
    <w:p w:rsidR="0023790B" w:rsidRDefault="0023790B" w:rsidP="0023790B">
      <w:r>
        <w:rPr>
          <w:rFonts w:hint="eastAsia"/>
        </w:rPr>
        <w:t>В</w:t>
      </w:r>
      <w:r>
        <w:t></w:t>
      </w:r>
      <w:r>
        <w:t></w:t>
      </w:r>
      <w:r>
        <w:t></w:t>
      </w:r>
      <w:r>
        <w:t></w:t>
      </w:r>
      <w:r>
        <w:t></w:t>
      </w:r>
      <w:r>
        <w:t></w:t>
      </w:r>
      <w:r>
        <w:rPr>
          <w:rFonts w:hint="eastAsia"/>
        </w:rPr>
        <w:t>году</w:t>
      </w:r>
      <w:r>
        <w:t></w:t>
      </w:r>
      <w:r>
        <w:rPr>
          <w:rFonts w:hint="eastAsia"/>
        </w:rPr>
        <w:t>в</w:t>
      </w:r>
      <w:r>
        <w:t></w:t>
      </w:r>
      <w:r>
        <w:rPr>
          <w:rFonts w:hint="eastAsia"/>
        </w:rPr>
        <w:t>Астраханской</w:t>
      </w:r>
      <w:r>
        <w:t></w:t>
      </w:r>
      <w:r>
        <w:t></w:t>
      </w:r>
      <w:r>
        <w:rPr>
          <w:rFonts w:hint="eastAsia"/>
        </w:rPr>
        <w:t>Волгоградской</w:t>
      </w:r>
      <w:r>
        <w:t></w:t>
      </w:r>
      <w:r>
        <w:rPr>
          <w:rFonts w:hint="eastAsia"/>
        </w:rPr>
        <w:t>областях</w:t>
      </w:r>
      <w:r>
        <w:t></w:t>
      </w:r>
      <w:r>
        <w:rPr>
          <w:rFonts w:hint="eastAsia"/>
        </w:rPr>
        <w:t>и</w:t>
      </w:r>
      <w:r>
        <w:t></w:t>
      </w:r>
      <w:r>
        <w:rPr>
          <w:rFonts w:hint="eastAsia"/>
        </w:rPr>
        <w:t>Краснодарском</w:t>
      </w:r>
      <w:r>
        <w:t></w:t>
      </w:r>
      <w:r>
        <w:rPr>
          <w:rFonts w:hint="eastAsia"/>
        </w:rPr>
        <w:t>крае</w:t>
      </w:r>
      <w:r>
        <w:t></w:t>
      </w:r>
      <w:r>
        <w:rPr>
          <w:rFonts w:hint="eastAsia"/>
        </w:rPr>
        <w:t>было</w:t>
      </w:r>
      <w:r>
        <w:t></w:t>
      </w:r>
      <w:r>
        <w:rPr>
          <w:rFonts w:hint="eastAsia"/>
        </w:rPr>
        <w:t>выявлено</w:t>
      </w:r>
      <w:r>
        <w:t></w:t>
      </w:r>
      <w:r>
        <w:rPr>
          <w:rFonts w:hint="eastAsia"/>
        </w:rPr>
        <w:t>не</w:t>
      </w:r>
      <w:r>
        <w:t></w:t>
      </w:r>
      <w:r>
        <w:rPr>
          <w:rFonts w:hint="eastAsia"/>
        </w:rPr>
        <w:t>менее</w:t>
      </w:r>
      <w:r>
        <w:t></w:t>
      </w:r>
      <w:r>
        <w:t></w:t>
      </w:r>
      <w:r>
        <w:t></w:t>
      </w:r>
      <w:r>
        <w:t></w:t>
      </w:r>
      <w:r>
        <w:t></w:t>
      </w:r>
      <w:r>
        <w:rPr>
          <w:rFonts w:hint="eastAsia"/>
        </w:rPr>
        <w:t>больных</w:t>
      </w:r>
      <w:r>
        <w:t></w:t>
      </w:r>
      <w:r>
        <w:rPr>
          <w:rFonts w:hint="eastAsia"/>
        </w:rPr>
        <w:t>ЛЗН</w:t>
      </w:r>
      <w:r>
        <w:t></w:t>
      </w:r>
      <w:r>
        <w:t></w:t>
      </w:r>
      <w:r>
        <w:rPr>
          <w:rFonts w:hint="eastAsia"/>
        </w:rPr>
        <w:t>в</w:t>
      </w:r>
      <w:r>
        <w:t></w:t>
      </w:r>
      <w:r>
        <w:rPr>
          <w:rFonts w:hint="eastAsia"/>
        </w:rPr>
        <w:t>США</w:t>
      </w:r>
      <w:r>
        <w:t></w:t>
      </w:r>
      <w:r>
        <w:t></w:t>
      </w:r>
      <w:r>
        <w:t></w:t>
      </w:r>
      <w:r>
        <w:t></w:t>
      </w:r>
      <w:r>
        <w:t></w:t>
      </w:r>
      <w:r>
        <w:t></w:t>
      </w:r>
      <w:r>
        <w:rPr>
          <w:rFonts w:hint="eastAsia"/>
        </w:rPr>
        <w:t>человек</w:t>
      </w:r>
      <w:r>
        <w:t></w:t>
      </w:r>
    </w:p>
    <w:p w:rsidR="0023790B" w:rsidRDefault="0023790B" w:rsidP="0023790B">
      <w:r>
        <w:rPr>
          <w:rFonts w:hint="eastAsia"/>
        </w:rPr>
        <w:t>Несмотря</w:t>
      </w:r>
      <w:r>
        <w:t></w:t>
      </w:r>
      <w:r>
        <w:rPr>
          <w:rFonts w:hint="eastAsia"/>
        </w:rPr>
        <w:t>на</w:t>
      </w:r>
      <w:r>
        <w:t></w:t>
      </w:r>
      <w:r>
        <w:rPr>
          <w:rFonts w:hint="eastAsia"/>
        </w:rPr>
        <w:t>выраженную</w:t>
      </w:r>
      <w:r>
        <w:t></w:t>
      </w:r>
      <w:r>
        <w:rPr>
          <w:rFonts w:hint="eastAsia"/>
        </w:rPr>
        <w:t>неврологическую</w:t>
      </w:r>
      <w:r>
        <w:t></w:t>
      </w:r>
      <w:r>
        <w:rPr>
          <w:rFonts w:hint="eastAsia"/>
        </w:rPr>
        <w:t>симптоматику</w:t>
      </w:r>
      <w:r>
        <w:t></w:t>
      </w:r>
      <w:r>
        <w:rPr>
          <w:rFonts w:hint="eastAsia"/>
        </w:rPr>
        <w:t>у</w:t>
      </w:r>
      <w:r>
        <w:t></w:t>
      </w:r>
      <w:r>
        <w:rPr>
          <w:rFonts w:hint="eastAsia"/>
        </w:rPr>
        <w:t>многих</w:t>
      </w:r>
      <w:r>
        <w:t></w:t>
      </w:r>
      <w:r>
        <w:rPr>
          <w:rFonts w:hint="eastAsia"/>
        </w:rPr>
        <w:t>больных</w:t>
      </w:r>
      <w:r>
        <w:t></w:t>
      </w:r>
      <w:r>
        <w:rPr>
          <w:rFonts w:hint="eastAsia"/>
        </w:rPr>
        <w:t>при</w:t>
      </w:r>
      <w:r>
        <w:t></w:t>
      </w:r>
      <w:r>
        <w:rPr>
          <w:rFonts w:hint="eastAsia"/>
        </w:rPr>
        <w:t>диагностике</w:t>
      </w:r>
      <w:r>
        <w:t></w:t>
      </w:r>
      <w:r>
        <w:rPr>
          <w:rFonts w:hint="eastAsia"/>
        </w:rPr>
        <w:t>ЛЗН</w:t>
      </w:r>
      <w:r>
        <w:t></w:t>
      </w:r>
      <w:r>
        <w:t></w:t>
      </w:r>
      <w:r>
        <w:rPr>
          <w:rFonts w:hint="eastAsia"/>
        </w:rPr>
        <w:t>как</w:t>
      </w:r>
      <w:r>
        <w:t></w:t>
      </w:r>
      <w:r>
        <w:rPr>
          <w:rFonts w:hint="eastAsia"/>
        </w:rPr>
        <w:t>и</w:t>
      </w:r>
      <w:r>
        <w:t></w:t>
      </w:r>
      <w:r>
        <w:rPr>
          <w:rFonts w:hint="eastAsia"/>
        </w:rPr>
        <w:t>при</w:t>
      </w:r>
      <w:r>
        <w:t></w:t>
      </w:r>
      <w:r>
        <w:rPr>
          <w:rFonts w:hint="eastAsia"/>
        </w:rPr>
        <w:t>других</w:t>
      </w:r>
      <w:r>
        <w:t></w:t>
      </w:r>
      <w:r>
        <w:rPr>
          <w:rFonts w:hint="eastAsia"/>
        </w:rPr>
        <w:t>арбовирусных</w:t>
      </w:r>
      <w:r>
        <w:t></w:t>
      </w:r>
      <w:r>
        <w:rPr>
          <w:rFonts w:hint="eastAsia"/>
        </w:rPr>
        <w:t>инфекциях</w:t>
      </w:r>
      <w:r>
        <w:t></w:t>
      </w:r>
      <w:r>
        <w:t></w:t>
      </w:r>
      <w:r>
        <w:rPr>
          <w:rFonts w:hint="eastAsia"/>
        </w:rPr>
        <w:t>решающее</w:t>
      </w:r>
      <w:r>
        <w:t></w:t>
      </w:r>
      <w:r>
        <w:rPr>
          <w:rFonts w:hint="eastAsia"/>
        </w:rPr>
        <w:t>значение</w:t>
      </w:r>
      <w:r>
        <w:t></w:t>
      </w:r>
      <w:r>
        <w:rPr>
          <w:rFonts w:hint="eastAsia"/>
        </w:rPr>
        <w:t>имеют</w:t>
      </w:r>
      <w:r>
        <w:t></w:t>
      </w:r>
      <w:r>
        <w:rPr>
          <w:rFonts w:hint="eastAsia"/>
        </w:rPr>
        <w:t>результаты</w:t>
      </w:r>
      <w:r>
        <w:t></w:t>
      </w:r>
      <w:r>
        <w:rPr>
          <w:rFonts w:hint="eastAsia"/>
        </w:rPr>
        <w:t>серологической</w:t>
      </w:r>
      <w:r>
        <w:t></w:t>
      </w:r>
      <w:r>
        <w:rPr>
          <w:rFonts w:hint="eastAsia"/>
        </w:rPr>
        <w:t>диагностики</w:t>
      </w:r>
      <w:r>
        <w:t></w:t>
      </w:r>
      <w:r>
        <w:t></w:t>
      </w:r>
      <w:r>
        <w:rPr>
          <w:rFonts w:hint="eastAsia"/>
        </w:rPr>
        <w:t>Поэтому</w:t>
      </w:r>
      <w:r>
        <w:t></w:t>
      </w:r>
      <w:r>
        <w:rPr>
          <w:rFonts w:hint="eastAsia"/>
        </w:rPr>
        <w:t>выяснение</w:t>
      </w:r>
      <w:r>
        <w:t></w:t>
      </w:r>
      <w:r>
        <w:rPr>
          <w:rFonts w:hint="eastAsia"/>
        </w:rPr>
        <w:t>возможностей</w:t>
      </w:r>
      <w:r>
        <w:t></w:t>
      </w:r>
      <w:r>
        <w:rPr>
          <w:rFonts w:hint="eastAsia"/>
        </w:rPr>
        <w:t>использования</w:t>
      </w:r>
      <w:r>
        <w:t></w:t>
      </w:r>
      <w:r>
        <w:rPr>
          <w:rFonts w:hint="eastAsia"/>
        </w:rPr>
        <w:t>различных</w:t>
      </w:r>
      <w:r>
        <w:t></w:t>
      </w:r>
      <w:r>
        <w:rPr>
          <w:rFonts w:hint="eastAsia"/>
        </w:rPr>
        <w:t>серологических</w:t>
      </w:r>
      <w:r>
        <w:t></w:t>
      </w:r>
      <w:r>
        <w:rPr>
          <w:rFonts w:hint="eastAsia"/>
        </w:rPr>
        <w:t>методов</w:t>
      </w:r>
      <w:r>
        <w:t></w:t>
      </w:r>
      <w:r>
        <w:rPr>
          <w:rFonts w:hint="eastAsia"/>
        </w:rPr>
        <w:t>для</w:t>
      </w:r>
      <w:r>
        <w:t></w:t>
      </w:r>
      <w:r>
        <w:rPr>
          <w:rFonts w:hint="eastAsia"/>
        </w:rPr>
        <w:t>диагностического</w:t>
      </w:r>
      <w:r>
        <w:t></w:t>
      </w:r>
      <w:r>
        <w:rPr>
          <w:rFonts w:hint="eastAsia"/>
        </w:rPr>
        <w:t>обследования</w:t>
      </w:r>
      <w:r>
        <w:t></w:t>
      </w:r>
      <w:r>
        <w:rPr>
          <w:rFonts w:hint="eastAsia"/>
        </w:rPr>
        <w:t>больных</w:t>
      </w:r>
      <w:r>
        <w:t></w:t>
      </w:r>
      <w:r>
        <w:t></w:t>
      </w:r>
      <w:r>
        <w:rPr>
          <w:rFonts w:hint="eastAsia"/>
        </w:rPr>
        <w:t>а</w:t>
      </w:r>
      <w:r>
        <w:t></w:t>
      </w:r>
      <w:r>
        <w:rPr>
          <w:rFonts w:hint="eastAsia"/>
        </w:rPr>
        <w:t>также</w:t>
      </w:r>
      <w:r>
        <w:t></w:t>
      </w:r>
      <w:r>
        <w:rPr>
          <w:rFonts w:hint="eastAsia"/>
        </w:rPr>
        <w:t>для</w:t>
      </w:r>
      <w:r>
        <w:t></w:t>
      </w:r>
      <w:r>
        <w:rPr>
          <w:rFonts w:hint="eastAsia"/>
        </w:rPr>
        <w:t>изучения</w:t>
      </w:r>
      <w:r>
        <w:t></w:t>
      </w:r>
      <w:r>
        <w:rPr>
          <w:rFonts w:hint="eastAsia"/>
        </w:rPr>
        <w:t>иммуноструктуры</w:t>
      </w:r>
      <w:r>
        <w:t></w:t>
      </w:r>
      <w:r>
        <w:rPr>
          <w:rFonts w:hint="eastAsia"/>
        </w:rPr>
        <w:t>населения</w:t>
      </w:r>
      <w:r>
        <w:t></w:t>
      </w:r>
      <w:r>
        <w:t></w:t>
      </w:r>
      <w:r>
        <w:rPr>
          <w:rFonts w:hint="eastAsia"/>
        </w:rPr>
        <w:t>представляется</w:t>
      </w:r>
      <w:r>
        <w:t></w:t>
      </w:r>
      <w:r>
        <w:rPr>
          <w:rFonts w:hint="eastAsia"/>
        </w:rPr>
        <w:t>весьма</w:t>
      </w:r>
      <w:r>
        <w:t></w:t>
      </w:r>
      <w:r>
        <w:rPr>
          <w:rFonts w:hint="eastAsia"/>
        </w:rPr>
        <w:t>актуальным</w:t>
      </w:r>
      <w:r>
        <w:t></w:t>
      </w:r>
    </w:p>
    <w:p w:rsidR="0023790B" w:rsidRDefault="0023790B" w:rsidP="0023790B">
      <w:r>
        <w:rPr>
          <w:rFonts w:hint="eastAsia"/>
        </w:rPr>
        <w:t>Мало</w:t>
      </w:r>
      <w:r>
        <w:t></w:t>
      </w:r>
      <w:r>
        <w:rPr>
          <w:rFonts w:hint="eastAsia"/>
        </w:rPr>
        <w:t>исследованными</w:t>
      </w:r>
      <w:r>
        <w:t></w:t>
      </w:r>
      <w:r>
        <w:rPr>
          <w:rFonts w:hint="eastAsia"/>
        </w:rPr>
        <w:t>и</w:t>
      </w:r>
      <w:r>
        <w:t></w:t>
      </w:r>
      <w:r>
        <w:rPr>
          <w:rFonts w:hint="eastAsia"/>
        </w:rPr>
        <w:t>исключительно</w:t>
      </w:r>
      <w:r>
        <w:t></w:t>
      </w:r>
      <w:r>
        <w:rPr>
          <w:rFonts w:hint="eastAsia"/>
        </w:rPr>
        <w:t>важными</w:t>
      </w:r>
      <w:r>
        <w:t></w:t>
      </w:r>
      <w:r>
        <w:rPr>
          <w:rFonts w:hint="eastAsia"/>
        </w:rPr>
        <w:t>для</w:t>
      </w:r>
      <w:r>
        <w:t></w:t>
      </w:r>
      <w:r>
        <w:rPr>
          <w:rFonts w:hint="eastAsia"/>
        </w:rPr>
        <w:t>разработки</w:t>
      </w:r>
      <w:r>
        <w:t></w:t>
      </w:r>
      <w:r>
        <w:rPr>
          <w:rFonts w:hint="eastAsia"/>
        </w:rPr>
        <w:t>критериев</w:t>
      </w:r>
      <w:r>
        <w:t></w:t>
      </w:r>
      <w:r>
        <w:rPr>
          <w:rFonts w:hint="eastAsia"/>
        </w:rPr>
        <w:t>серологической</w:t>
      </w:r>
      <w:r>
        <w:t></w:t>
      </w:r>
      <w:r>
        <w:rPr>
          <w:rFonts w:hint="eastAsia"/>
        </w:rPr>
        <w:t>диагностики</w:t>
      </w:r>
      <w:r>
        <w:t></w:t>
      </w:r>
      <w:r>
        <w:rPr>
          <w:rFonts w:hint="eastAsia"/>
        </w:rPr>
        <w:t>ЛЗН</w:t>
      </w:r>
      <w:r>
        <w:t></w:t>
      </w:r>
      <w:r>
        <w:rPr>
          <w:rFonts w:hint="eastAsia"/>
        </w:rPr>
        <w:t>являются</w:t>
      </w:r>
      <w:r>
        <w:t></w:t>
      </w:r>
      <w:r>
        <w:rPr>
          <w:rFonts w:hint="eastAsia"/>
        </w:rPr>
        <w:t>вопросы</w:t>
      </w:r>
      <w:r>
        <w:t></w:t>
      </w:r>
      <w:r>
        <w:rPr>
          <w:rFonts w:hint="eastAsia"/>
        </w:rPr>
        <w:t>динамики</w:t>
      </w:r>
      <w:r>
        <w:t></w:t>
      </w:r>
      <w:r>
        <w:rPr>
          <w:rFonts w:hint="eastAsia"/>
        </w:rPr>
        <w:t>различных</w:t>
      </w:r>
      <w:r>
        <w:t></w:t>
      </w:r>
      <w:r>
        <w:rPr>
          <w:rFonts w:hint="eastAsia"/>
        </w:rPr>
        <w:t>видов</w:t>
      </w:r>
      <w:r>
        <w:t></w:t>
      </w:r>
      <w:r>
        <w:rPr>
          <w:rFonts w:hint="eastAsia"/>
        </w:rPr>
        <w:t>специфических</w:t>
      </w:r>
      <w:r>
        <w:t></w:t>
      </w:r>
      <w:r>
        <w:rPr>
          <w:rFonts w:hint="eastAsia"/>
        </w:rPr>
        <w:t>антител</w:t>
      </w:r>
      <w:r>
        <w:t></w:t>
      </w:r>
      <w:r>
        <w:rPr>
          <w:rFonts w:hint="eastAsia"/>
        </w:rPr>
        <w:t>в</w:t>
      </w:r>
      <w:r>
        <w:t></w:t>
      </w:r>
      <w:r>
        <w:rPr>
          <w:rFonts w:hint="eastAsia"/>
        </w:rPr>
        <w:t>зависимости</w:t>
      </w:r>
      <w:r>
        <w:t></w:t>
      </w:r>
      <w:r>
        <w:rPr>
          <w:rFonts w:hint="eastAsia"/>
        </w:rPr>
        <w:t>от</w:t>
      </w:r>
      <w:r>
        <w:t></w:t>
      </w:r>
      <w:r>
        <w:rPr>
          <w:rFonts w:hint="eastAsia"/>
        </w:rPr>
        <w:t>возраста</w:t>
      </w:r>
      <w:r>
        <w:t></w:t>
      </w:r>
      <w:r>
        <w:rPr>
          <w:rFonts w:hint="eastAsia"/>
        </w:rPr>
        <w:t>больных</w:t>
      </w:r>
      <w:r>
        <w:t></w:t>
      </w:r>
      <w:r>
        <w:rPr>
          <w:rFonts w:hint="eastAsia"/>
        </w:rPr>
        <w:t>и</w:t>
      </w:r>
      <w:r>
        <w:t></w:t>
      </w:r>
      <w:r>
        <w:rPr>
          <w:rFonts w:hint="eastAsia"/>
        </w:rPr>
        <w:t>формы</w:t>
      </w:r>
      <w:r>
        <w:t></w:t>
      </w:r>
      <w:r>
        <w:rPr>
          <w:rFonts w:hint="eastAsia"/>
        </w:rPr>
        <w:t>заболевания</w:t>
      </w:r>
      <w:r>
        <w:t></w:t>
      </w:r>
      <w:r>
        <w:t></w:t>
      </w:r>
      <w:r>
        <w:rPr>
          <w:rFonts w:hint="eastAsia"/>
        </w:rPr>
        <w:t>возможность</w:t>
      </w:r>
      <w:r>
        <w:t></w:t>
      </w:r>
      <w:r>
        <w:rPr>
          <w:rFonts w:hint="eastAsia"/>
        </w:rPr>
        <w:t>определения</w:t>
      </w:r>
      <w:r>
        <w:t></w:t>
      </w:r>
      <w:r>
        <w:rPr>
          <w:rFonts w:hint="eastAsia"/>
        </w:rPr>
        <w:t>ранних</w:t>
      </w:r>
      <w:r>
        <w:t></w:t>
      </w:r>
      <w:r>
        <w:t></w:t>
      </w:r>
      <w:r>
        <w:t></w:t>
      </w:r>
      <w:r>
        <w:t></w:t>
      </w:r>
      <w:r>
        <w:t></w:t>
      </w:r>
      <w:r>
        <w:rPr>
          <w:rFonts w:hint="eastAsia"/>
        </w:rPr>
        <w:t>антител</w:t>
      </w:r>
      <w:r>
        <w:t></w:t>
      </w:r>
      <w:r>
        <w:t></w:t>
      </w:r>
      <w:r>
        <w:rPr>
          <w:rFonts w:hint="eastAsia"/>
        </w:rPr>
        <w:t>как</w:t>
      </w:r>
      <w:r>
        <w:t></w:t>
      </w:r>
      <w:r>
        <w:rPr>
          <w:rFonts w:hint="eastAsia"/>
        </w:rPr>
        <w:t>основы</w:t>
      </w:r>
      <w:r>
        <w:t></w:t>
      </w:r>
      <w:r>
        <w:rPr>
          <w:rFonts w:hint="eastAsia"/>
        </w:rPr>
        <w:t>экспресс</w:t>
      </w:r>
      <w:r>
        <w:t></w:t>
      </w:r>
      <w:r>
        <w:rPr>
          <w:rFonts w:hint="eastAsia"/>
        </w:rPr>
        <w:t>диагностики</w:t>
      </w:r>
      <w:r>
        <w:t></w:t>
      </w:r>
    </w:p>
    <w:p w:rsidR="0023790B" w:rsidRDefault="0023790B" w:rsidP="0023790B">
      <w:r>
        <w:rPr>
          <w:rFonts w:hint="eastAsia"/>
        </w:rPr>
        <w:t>Цель</w:t>
      </w:r>
      <w:r>
        <w:t></w:t>
      </w:r>
      <w:r>
        <w:rPr>
          <w:rFonts w:hint="eastAsia"/>
        </w:rPr>
        <w:t>и</w:t>
      </w:r>
      <w:r>
        <w:t></w:t>
      </w:r>
      <w:r>
        <w:rPr>
          <w:rFonts w:hint="eastAsia"/>
        </w:rPr>
        <w:t>задачи</w:t>
      </w:r>
      <w:r>
        <w:t></w:t>
      </w:r>
      <w:r>
        <w:rPr>
          <w:rFonts w:hint="eastAsia"/>
        </w:rPr>
        <w:t>работы</w:t>
      </w:r>
      <w:r>
        <w:t></w:t>
      </w:r>
    </w:p>
    <w:p w:rsidR="0023790B" w:rsidRDefault="0023790B" w:rsidP="0023790B">
      <w:r>
        <w:rPr>
          <w:rFonts w:hint="eastAsia"/>
        </w:rPr>
        <w:t>Целью</w:t>
      </w:r>
      <w:r>
        <w:t></w:t>
      </w:r>
      <w:r>
        <w:rPr>
          <w:rFonts w:hint="eastAsia"/>
        </w:rPr>
        <w:t>настоящей</w:t>
      </w:r>
      <w:r>
        <w:t></w:t>
      </w:r>
      <w:r>
        <w:rPr>
          <w:rFonts w:hint="eastAsia"/>
        </w:rPr>
        <w:t>работы</w:t>
      </w:r>
      <w:r>
        <w:t></w:t>
      </w:r>
      <w:r>
        <w:rPr>
          <w:rFonts w:hint="eastAsia"/>
        </w:rPr>
        <w:t>являлось</w:t>
      </w:r>
      <w:r>
        <w:t></w:t>
      </w:r>
      <w:r>
        <w:rPr>
          <w:rFonts w:hint="eastAsia"/>
        </w:rPr>
        <w:t>получение</w:t>
      </w:r>
      <w:r>
        <w:t></w:t>
      </w:r>
      <w:r>
        <w:rPr>
          <w:rFonts w:hint="eastAsia"/>
        </w:rPr>
        <w:t>доказательств</w:t>
      </w:r>
      <w:r>
        <w:t></w:t>
      </w:r>
      <w:r>
        <w:rPr>
          <w:rFonts w:hint="eastAsia"/>
        </w:rPr>
        <w:t>значения</w:t>
      </w:r>
      <w:r>
        <w:t></w:t>
      </w:r>
      <w:r>
        <w:rPr>
          <w:rFonts w:hint="eastAsia"/>
        </w:rPr>
        <w:t>вируса</w:t>
      </w:r>
      <w:r>
        <w:t></w:t>
      </w:r>
      <w:r>
        <w:rPr>
          <w:rFonts w:hint="eastAsia"/>
        </w:rPr>
        <w:t>ЗН</w:t>
      </w:r>
      <w:r>
        <w:t></w:t>
      </w:r>
      <w:r>
        <w:rPr>
          <w:rFonts w:hint="eastAsia"/>
        </w:rPr>
        <w:t>в</w:t>
      </w:r>
      <w:r>
        <w:t></w:t>
      </w:r>
      <w:r>
        <w:rPr>
          <w:rFonts w:hint="eastAsia"/>
        </w:rPr>
        <w:t>этиологии</w:t>
      </w:r>
      <w:r>
        <w:t></w:t>
      </w:r>
      <w:r>
        <w:rPr>
          <w:rFonts w:hint="eastAsia"/>
        </w:rPr>
        <w:t>эпидемической</w:t>
      </w:r>
      <w:r>
        <w:t></w:t>
      </w:r>
      <w:r>
        <w:rPr>
          <w:rFonts w:hint="eastAsia"/>
        </w:rPr>
        <w:t>вспышки</w:t>
      </w:r>
      <w:r>
        <w:t></w:t>
      </w:r>
      <w:r>
        <w:rPr>
          <w:rFonts w:hint="eastAsia"/>
        </w:rPr>
        <w:t>на</w:t>
      </w:r>
      <w:r>
        <w:t></w:t>
      </w:r>
      <w:r>
        <w:rPr>
          <w:rFonts w:hint="eastAsia"/>
        </w:rPr>
        <w:t>юге</w:t>
      </w:r>
      <w:r>
        <w:t></w:t>
      </w:r>
      <w:r>
        <w:rPr>
          <w:rFonts w:hint="eastAsia"/>
        </w:rPr>
        <w:t>России</w:t>
      </w:r>
      <w:r>
        <w:t></w:t>
      </w:r>
      <w:r>
        <w:t></w:t>
      </w:r>
      <w:r>
        <w:rPr>
          <w:rFonts w:hint="eastAsia"/>
        </w:rPr>
        <w:t>изучение</w:t>
      </w:r>
      <w:r>
        <w:t></w:t>
      </w:r>
      <w:r>
        <w:rPr>
          <w:rFonts w:hint="eastAsia"/>
        </w:rPr>
        <w:t>возможностей</w:t>
      </w:r>
      <w:r>
        <w:t></w:t>
      </w:r>
      <w:r>
        <w:rPr>
          <w:rFonts w:hint="eastAsia"/>
        </w:rPr>
        <w:t>использования</w:t>
      </w:r>
      <w:r>
        <w:t></w:t>
      </w:r>
      <w:r>
        <w:rPr>
          <w:rFonts w:hint="eastAsia"/>
        </w:rPr>
        <w:t>различных</w:t>
      </w:r>
      <w:r>
        <w:t></w:t>
      </w:r>
      <w:r>
        <w:rPr>
          <w:rFonts w:hint="eastAsia"/>
        </w:rPr>
        <w:t>серологических</w:t>
      </w:r>
      <w:r>
        <w:t></w:t>
      </w:r>
      <w:r>
        <w:rPr>
          <w:rFonts w:hint="eastAsia"/>
        </w:rPr>
        <w:t>методов</w:t>
      </w:r>
      <w:r>
        <w:t></w:t>
      </w:r>
      <w:r>
        <w:t></w:t>
      </w:r>
      <w:r>
        <w:rPr>
          <w:rFonts w:hint="eastAsia"/>
        </w:rPr>
        <w:t>ИФА</w:t>
      </w:r>
      <w:r>
        <w:t></w:t>
      </w:r>
      <w:r>
        <w:t></w:t>
      </w:r>
      <w:r>
        <w:rPr>
          <w:rFonts w:hint="eastAsia"/>
        </w:rPr>
        <w:t>РТГА</w:t>
      </w:r>
      <w:r>
        <w:t></w:t>
      </w:r>
      <w:r>
        <w:t></w:t>
      </w:r>
      <w:r>
        <w:rPr>
          <w:rFonts w:hint="eastAsia"/>
        </w:rPr>
        <w:t>ВИЭФ</w:t>
      </w:r>
      <w:r>
        <w:t></w:t>
      </w:r>
      <w:r>
        <w:rPr>
          <w:rFonts w:hint="eastAsia"/>
        </w:rPr>
        <w:t>и</w:t>
      </w:r>
      <w:r>
        <w:t></w:t>
      </w:r>
      <w:r>
        <w:t></w:t>
      </w:r>
      <w:r>
        <w:t></w:t>
      </w:r>
      <w:r>
        <w:t></w:t>
      </w:r>
      <w:r>
        <w:rPr>
          <w:rFonts w:hint="eastAsia"/>
        </w:rPr>
        <w:t>в</w:t>
      </w:r>
      <w:r>
        <w:t></w:t>
      </w:r>
      <w:r>
        <w:rPr>
          <w:rFonts w:hint="eastAsia"/>
        </w:rPr>
        <w:t>культуре</w:t>
      </w:r>
      <w:r>
        <w:t></w:t>
      </w:r>
      <w:r>
        <w:rPr>
          <w:rFonts w:hint="eastAsia"/>
        </w:rPr>
        <w:t>клеток</w:t>
      </w:r>
      <w:r>
        <w:t></w:t>
      </w:r>
      <w:r>
        <w:t></w:t>
      </w:r>
      <w:r>
        <w:rPr>
          <w:rFonts w:hint="eastAsia"/>
        </w:rPr>
        <w:t>для</w:t>
      </w:r>
      <w:r>
        <w:t></w:t>
      </w:r>
      <w:r>
        <w:rPr>
          <w:rFonts w:hint="eastAsia"/>
        </w:rPr>
        <w:t>специфической</w:t>
      </w:r>
      <w:r>
        <w:t></w:t>
      </w:r>
      <w:r>
        <w:rPr>
          <w:rFonts w:hint="eastAsia"/>
        </w:rPr>
        <w:t>диагностики</w:t>
      </w:r>
      <w:r>
        <w:t></w:t>
      </w:r>
      <w:r>
        <w:rPr>
          <w:rFonts w:hint="eastAsia"/>
        </w:rPr>
        <w:t>ЛЗН</w:t>
      </w:r>
      <w:r>
        <w:t></w:t>
      </w:r>
      <w:r>
        <w:rPr>
          <w:rFonts w:hint="eastAsia"/>
        </w:rPr>
        <w:t>и</w:t>
      </w:r>
      <w:r>
        <w:t></w:t>
      </w:r>
      <w:r>
        <w:rPr>
          <w:rFonts w:hint="eastAsia"/>
        </w:rPr>
        <w:t>изучения</w:t>
      </w:r>
      <w:r>
        <w:t></w:t>
      </w:r>
      <w:r>
        <w:rPr>
          <w:rFonts w:hint="eastAsia"/>
        </w:rPr>
        <w:t>иммуноструктуры</w:t>
      </w:r>
      <w:r>
        <w:t></w:t>
      </w:r>
      <w:r>
        <w:rPr>
          <w:rFonts w:hint="eastAsia"/>
        </w:rPr>
        <w:t>населения</w:t>
      </w:r>
      <w:r>
        <w:t></w:t>
      </w:r>
      <w:r>
        <w:rPr>
          <w:rFonts w:hint="eastAsia"/>
        </w:rPr>
        <w:t>в</w:t>
      </w:r>
      <w:r>
        <w:t></w:t>
      </w:r>
      <w:r>
        <w:rPr>
          <w:rFonts w:hint="eastAsia"/>
        </w:rPr>
        <w:t>эндемичных</w:t>
      </w:r>
      <w:r>
        <w:t></w:t>
      </w:r>
      <w:r>
        <w:rPr>
          <w:rFonts w:hint="eastAsia"/>
        </w:rPr>
        <w:t>регионах</w:t>
      </w:r>
      <w:r>
        <w:t></w:t>
      </w:r>
      <w:r>
        <w:t></w:t>
      </w:r>
      <w:r>
        <w:rPr>
          <w:rFonts w:hint="eastAsia"/>
        </w:rPr>
        <w:t>В</w:t>
      </w:r>
      <w:r>
        <w:t></w:t>
      </w:r>
      <w:r>
        <w:rPr>
          <w:rFonts w:hint="eastAsia"/>
        </w:rPr>
        <w:t>соответствии</w:t>
      </w:r>
      <w:r>
        <w:t></w:t>
      </w:r>
      <w:r>
        <w:rPr>
          <w:rFonts w:hint="eastAsia"/>
        </w:rPr>
        <w:t>со</w:t>
      </w:r>
      <w:r>
        <w:t></w:t>
      </w:r>
      <w:r>
        <w:rPr>
          <w:rFonts w:hint="eastAsia"/>
        </w:rPr>
        <w:t>сформулированной</w:t>
      </w:r>
      <w:r>
        <w:t></w:t>
      </w:r>
      <w:r>
        <w:rPr>
          <w:rFonts w:hint="eastAsia"/>
        </w:rPr>
        <w:t>целью</w:t>
      </w:r>
      <w:r>
        <w:t></w:t>
      </w:r>
      <w:r>
        <w:rPr>
          <w:rFonts w:hint="eastAsia"/>
        </w:rPr>
        <w:t>были</w:t>
      </w:r>
      <w:r>
        <w:t></w:t>
      </w:r>
      <w:r>
        <w:rPr>
          <w:rFonts w:hint="eastAsia"/>
        </w:rPr>
        <w:t>определены</w:t>
      </w:r>
      <w:r>
        <w:t></w:t>
      </w:r>
      <w:r>
        <w:rPr>
          <w:rFonts w:hint="eastAsia"/>
        </w:rPr>
        <w:t>следующие</w:t>
      </w:r>
      <w:r>
        <w:t></w:t>
      </w:r>
      <w:r>
        <w:rPr>
          <w:rFonts w:hint="eastAsia"/>
        </w:rPr>
        <w:t>задачи</w:t>
      </w:r>
      <w:r>
        <w:t></w:t>
      </w:r>
      <w:r>
        <w:rPr>
          <w:rFonts w:hint="eastAsia"/>
        </w:rPr>
        <w:t>исследования</w:t>
      </w:r>
      <w:r>
        <w:t></w:t>
      </w:r>
    </w:p>
    <w:p w:rsidR="0023790B" w:rsidRDefault="0023790B" w:rsidP="0023790B">
      <w:r>
        <w:t></w:t>
      </w:r>
      <w:r>
        <w:t></w:t>
      </w:r>
      <w:r>
        <w:tab/>
      </w:r>
      <w:r>
        <w:rPr>
          <w:rFonts w:hint="eastAsia"/>
        </w:rPr>
        <w:t>Серологическое</w:t>
      </w:r>
      <w:r>
        <w:t></w:t>
      </w:r>
      <w:r>
        <w:rPr>
          <w:rFonts w:hint="eastAsia"/>
        </w:rPr>
        <w:t>обследование</w:t>
      </w:r>
      <w:r>
        <w:t></w:t>
      </w:r>
      <w:r>
        <w:rPr>
          <w:rFonts w:hint="eastAsia"/>
        </w:rPr>
        <w:t>больных</w:t>
      </w:r>
      <w:r>
        <w:t></w:t>
      </w:r>
      <w:r>
        <w:rPr>
          <w:rFonts w:hint="eastAsia"/>
        </w:rPr>
        <w:t>с</w:t>
      </w:r>
      <w:r>
        <w:t></w:t>
      </w:r>
      <w:r>
        <w:rPr>
          <w:rFonts w:hint="eastAsia"/>
        </w:rPr>
        <w:t>сезонными</w:t>
      </w:r>
      <w:r>
        <w:t></w:t>
      </w:r>
      <w:r>
        <w:rPr>
          <w:rFonts w:hint="eastAsia"/>
        </w:rPr>
        <w:t>лихорадочными</w:t>
      </w:r>
      <w:r>
        <w:t></w:t>
      </w:r>
      <w:r>
        <w:rPr>
          <w:rFonts w:hint="eastAsia"/>
        </w:rPr>
        <w:t>заболеваниями</w:t>
      </w:r>
      <w:r>
        <w:t></w:t>
      </w:r>
      <w:r>
        <w:t></w:t>
      </w:r>
      <w:r>
        <w:rPr>
          <w:rFonts w:hint="eastAsia"/>
        </w:rPr>
        <w:t>подозрительными</w:t>
      </w:r>
      <w:r>
        <w:t></w:t>
      </w:r>
      <w:r>
        <w:rPr>
          <w:rFonts w:hint="eastAsia"/>
        </w:rPr>
        <w:t>на</w:t>
      </w:r>
      <w:r>
        <w:t></w:t>
      </w:r>
      <w:r>
        <w:rPr>
          <w:rFonts w:hint="eastAsia"/>
        </w:rPr>
        <w:t>ЛЗН</w:t>
      </w:r>
      <w:r>
        <w:t></w:t>
      </w:r>
      <w:r>
        <w:t></w:t>
      </w:r>
      <w:r>
        <w:rPr>
          <w:rFonts w:hint="eastAsia"/>
        </w:rPr>
        <w:t>из</w:t>
      </w:r>
      <w:r>
        <w:t></w:t>
      </w:r>
      <w:r>
        <w:rPr>
          <w:rFonts w:hint="eastAsia"/>
        </w:rPr>
        <w:t>эндемичных</w:t>
      </w:r>
      <w:r>
        <w:t></w:t>
      </w:r>
      <w:r>
        <w:rPr>
          <w:rFonts w:hint="eastAsia"/>
        </w:rPr>
        <w:t>регионов</w:t>
      </w:r>
      <w:r>
        <w:t></w:t>
      </w:r>
      <w:r>
        <w:rPr>
          <w:rFonts w:hint="eastAsia"/>
        </w:rPr>
        <w:t>юга</w:t>
      </w:r>
      <w:r>
        <w:t></w:t>
      </w:r>
      <w:r>
        <w:rPr>
          <w:rFonts w:hint="eastAsia"/>
        </w:rPr>
        <w:t>России</w:t>
      </w:r>
      <w:r>
        <w:t></w:t>
      </w:r>
    </w:p>
    <w:p w:rsidR="0023790B" w:rsidRDefault="0023790B" w:rsidP="0023790B">
      <w:r>
        <w:t></w:t>
      </w:r>
      <w:r>
        <w:t></w:t>
      </w:r>
      <w:r>
        <w:tab/>
      </w:r>
      <w:r>
        <w:rPr>
          <w:rFonts w:hint="eastAsia"/>
        </w:rPr>
        <w:t>Сравнение</w:t>
      </w:r>
      <w:r>
        <w:t></w:t>
      </w:r>
      <w:r>
        <w:rPr>
          <w:rFonts w:hint="eastAsia"/>
        </w:rPr>
        <w:t>специфичности</w:t>
      </w:r>
      <w:r>
        <w:t></w:t>
      </w:r>
      <w:r>
        <w:rPr>
          <w:rFonts w:hint="eastAsia"/>
        </w:rPr>
        <w:t>выявляемых</w:t>
      </w:r>
      <w:r>
        <w:t></w:t>
      </w:r>
      <w:r>
        <w:rPr>
          <w:rFonts w:hint="eastAsia"/>
        </w:rPr>
        <w:t>антител</w:t>
      </w:r>
      <w:r>
        <w:t></w:t>
      </w:r>
      <w:r>
        <w:rPr>
          <w:rFonts w:hint="eastAsia"/>
        </w:rPr>
        <w:t>к</w:t>
      </w:r>
      <w:r>
        <w:t></w:t>
      </w:r>
      <w:r>
        <w:rPr>
          <w:rFonts w:hint="eastAsia"/>
        </w:rPr>
        <w:t>вирусу</w:t>
      </w:r>
      <w:r>
        <w:t></w:t>
      </w:r>
      <w:r>
        <w:rPr>
          <w:rFonts w:hint="eastAsia"/>
        </w:rPr>
        <w:t>ЗН</w:t>
      </w:r>
      <w:r>
        <w:t></w:t>
      </w:r>
      <w:r>
        <w:rPr>
          <w:rFonts w:hint="eastAsia"/>
        </w:rPr>
        <w:t>и</w:t>
      </w:r>
      <w:r>
        <w:t></w:t>
      </w:r>
      <w:r>
        <w:rPr>
          <w:rFonts w:hint="eastAsia"/>
        </w:rPr>
        <w:t>к</w:t>
      </w:r>
      <w:r>
        <w:t></w:t>
      </w:r>
      <w:r>
        <w:rPr>
          <w:rFonts w:hint="eastAsia"/>
        </w:rPr>
        <w:t>родственным</w:t>
      </w:r>
      <w:r>
        <w:t></w:t>
      </w:r>
      <w:r>
        <w:rPr>
          <w:rFonts w:hint="eastAsia"/>
        </w:rPr>
        <w:t>флавивирусам</w:t>
      </w:r>
      <w:r>
        <w:t></w:t>
      </w:r>
      <w:r>
        <w:t></w:t>
      </w:r>
      <w:r>
        <w:rPr>
          <w:rFonts w:hint="eastAsia"/>
        </w:rPr>
        <w:t>японского</w:t>
      </w:r>
      <w:r>
        <w:t></w:t>
      </w:r>
      <w:r>
        <w:rPr>
          <w:rFonts w:hint="eastAsia"/>
        </w:rPr>
        <w:t>энцефалита</w:t>
      </w:r>
      <w:r>
        <w:t></w:t>
      </w:r>
      <w:r>
        <w:t></w:t>
      </w:r>
      <w:r>
        <w:rPr>
          <w:rFonts w:hint="eastAsia"/>
        </w:rPr>
        <w:t>желтой</w:t>
      </w:r>
      <w:r>
        <w:t></w:t>
      </w:r>
      <w:r>
        <w:rPr>
          <w:rFonts w:hint="eastAsia"/>
        </w:rPr>
        <w:t>лихорадки</w:t>
      </w:r>
      <w:r>
        <w:t></w:t>
      </w:r>
      <w:r>
        <w:t></w:t>
      </w:r>
      <w:r>
        <w:rPr>
          <w:rFonts w:hint="eastAsia"/>
        </w:rPr>
        <w:t>энцефалита</w:t>
      </w:r>
      <w:r>
        <w:t></w:t>
      </w:r>
      <w:r>
        <w:rPr>
          <w:rFonts w:hint="eastAsia"/>
        </w:rPr>
        <w:t>Сент</w:t>
      </w:r>
      <w:r>
        <w:t></w:t>
      </w:r>
      <w:r>
        <w:rPr>
          <w:rFonts w:hint="eastAsia"/>
        </w:rPr>
        <w:t>Луис</w:t>
      </w:r>
      <w:r>
        <w:t></w:t>
      </w:r>
      <w:r>
        <w:t></w:t>
      </w:r>
    </w:p>
    <w:p w:rsidR="0023790B" w:rsidRDefault="0023790B" w:rsidP="0023790B">
      <w:r>
        <w:t></w:t>
      </w:r>
      <w:r>
        <w:t></w:t>
      </w:r>
      <w:r>
        <w:tab/>
      </w:r>
      <w:r>
        <w:rPr>
          <w:rFonts w:hint="eastAsia"/>
        </w:rPr>
        <w:t>Изучение</w:t>
      </w:r>
      <w:r>
        <w:t></w:t>
      </w:r>
      <w:r>
        <w:rPr>
          <w:rFonts w:hint="eastAsia"/>
        </w:rPr>
        <w:t>динамики</w:t>
      </w:r>
      <w:r>
        <w:t></w:t>
      </w:r>
      <w:r>
        <w:rPr>
          <w:rFonts w:hint="eastAsia"/>
        </w:rPr>
        <w:t>различных</w:t>
      </w:r>
      <w:r>
        <w:t></w:t>
      </w:r>
      <w:r>
        <w:rPr>
          <w:rFonts w:hint="eastAsia"/>
        </w:rPr>
        <w:t>типов</w:t>
      </w:r>
      <w:r>
        <w:t></w:t>
      </w:r>
      <w:r>
        <w:rPr>
          <w:rFonts w:hint="eastAsia"/>
        </w:rPr>
        <w:t>антител</w:t>
      </w:r>
      <w:r>
        <w:t></w:t>
      </w:r>
      <w:r>
        <w:rPr>
          <w:rFonts w:hint="eastAsia"/>
        </w:rPr>
        <w:t>у</w:t>
      </w:r>
      <w:r>
        <w:t></w:t>
      </w:r>
      <w:r>
        <w:rPr>
          <w:rFonts w:hint="eastAsia"/>
        </w:rPr>
        <w:t>больных</w:t>
      </w:r>
      <w:r>
        <w:t></w:t>
      </w:r>
      <w:r>
        <w:rPr>
          <w:rFonts w:hint="eastAsia"/>
        </w:rPr>
        <w:t>ЛЗН</w:t>
      </w:r>
      <w:r>
        <w:t></w:t>
      </w:r>
      <w:r>
        <w:rPr>
          <w:rFonts w:hint="eastAsia"/>
        </w:rPr>
        <w:t>в</w:t>
      </w:r>
      <w:r>
        <w:t></w:t>
      </w:r>
      <w:r>
        <w:rPr>
          <w:rFonts w:hint="eastAsia"/>
        </w:rPr>
        <w:t>зависимости</w:t>
      </w:r>
      <w:r>
        <w:t></w:t>
      </w:r>
      <w:r>
        <w:rPr>
          <w:rFonts w:hint="eastAsia"/>
        </w:rPr>
        <w:t>от</w:t>
      </w:r>
      <w:r>
        <w:t></w:t>
      </w:r>
      <w:r>
        <w:rPr>
          <w:rFonts w:hint="eastAsia"/>
        </w:rPr>
        <w:t>тяжести</w:t>
      </w:r>
      <w:r>
        <w:t></w:t>
      </w:r>
      <w:r>
        <w:rPr>
          <w:rFonts w:hint="eastAsia"/>
        </w:rPr>
        <w:t>течения</w:t>
      </w:r>
      <w:r>
        <w:t></w:t>
      </w:r>
      <w:r>
        <w:rPr>
          <w:rFonts w:hint="eastAsia"/>
        </w:rPr>
        <w:t>заболевания</w:t>
      </w:r>
      <w:r>
        <w:t></w:t>
      </w:r>
      <w:r>
        <w:t></w:t>
      </w:r>
      <w:r>
        <w:rPr>
          <w:rFonts w:hint="eastAsia"/>
        </w:rPr>
        <w:t>возраста</w:t>
      </w:r>
      <w:r>
        <w:t></w:t>
      </w:r>
      <w:r>
        <w:rPr>
          <w:rFonts w:hint="eastAsia"/>
        </w:rPr>
        <w:t>и</w:t>
      </w:r>
      <w:r>
        <w:t></w:t>
      </w:r>
      <w:r>
        <w:rPr>
          <w:rFonts w:hint="eastAsia"/>
        </w:rPr>
        <w:t>пола</w:t>
      </w:r>
      <w:r>
        <w:t></w:t>
      </w:r>
      <w:r>
        <w:rPr>
          <w:rFonts w:hint="eastAsia"/>
        </w:rPr>
        <w:t>больных</w:t>
      </w:r>
      <w:r>
        <w:t></w:t>
      </w:r>
    </w:p>
    <w:p w:rsidR="0023790B" w:rsidRDefault="0023790B" w:rsidP="0023790B">
      <w:r>
        <w:t></w:t>
      </w:r>
      <w:r>
        <w:t></w:t>
      </w:r>
      <w:r>
        <w:tab/>
      </w:r>
      <w:r>
        <w:rPr>
          <w:rFonts w:hint="eastAsia"/>
        </w:rPr>
        <w:t>Разработка</w:t>
      </w:r>
      <w:r>
        <w:t></w:t>
      </w:r>
      <w:r>
        <w:rPr>
          <w:rFonts w:hint="eastAsia"/>
        </w:rPr>
        <w:t>критериев</w:t>
      </w:r>
      <w:r>
        <w:t></w:t>
      </w:r>
      <w:r>
        <w:rPr>
          <w:rFonts w:hint="eastAsia"/>
        </w:rPr>
        <w:t>специфической</w:t>
      </w:r>
      <w:r>
        <w:t></w:t>
      </w:r>
      <w:r>
        <w:rPr>
          <w:rFonts w:hint="eastAsia"/>
        </w:rPr>
        <w:t>диагностики</w:t>
      </w:r>
      <w:r>
        <w:t></w:t>
      </w:r>
      <w:r>
        <w:rPr>
          <w:rFonts w:hint="eastAsia"/>
        </w:rPr>
        <w:t>ЛЗН</w:t>
      </w:r>
      <w:r>
        <w:t></w:t>
      </w:r>
      <w:r>
        <w:t></w:t>
      </w:r>
      <w:r>
        <w:rPr>
          <w:rFonts w:hint="eastAsia"/>
        </w:rPr>
        <w:t>диагностические</w:t>
      </w:r>
      <w:r>
        <w:t></w:t>
      </w:r>
      <w:r>
        <w:rPr>
          <w:rFonts w:hint="eastAsia"/>
        </w:rPr>
        <w:t>титры</w:t>
      </w:r>
      <w:r>
        <w:t></w:t>
      </w:r>
      <w:r>
        <w:t></w:t>
      </w:r>
      <w:r>
        <w:rPr>
          <w:rFonts w:hint="eastAsia"/>
        </w:rPr>
        <w:t>оптимальное</w:t>
      </w:r>
      <w:r>
        <w:t></w:t>
      </w:r>
      <w:r>
        <w:rPr>
          <w:rFonts w:hint="eastAsia"/>
        </w:rPr>
        <w:t>время</w:t>
      </w:r>
      <w:r>
        <w:t></w:t>
      </w:r>
      <w:r>
        <w:rPr>
          <w:rFonts w:hint="eastAsia"/>
        </w:rPr>
        <w:t>и</w:t>
      </w:r>
      <w:r>
        <w:t></w:t>
      </w:r>
      <w:r>
        <w:rPr>
          <w:rFonts w:hint="eastAsia"/>
        </w:rPr>
        <w:t>интервалы</w:t>
      </w:r>
      <w:r>
        <w:t></w:t>
      </w:r>
      <w:r>
        <w:rPr>
          <w:rFonts w:hint="eastAsia"/>
        </w:rPr>
        <w:t>обследования</w:t>
      </w:r>
      <w:r>
        <w:t></w:t>
      </w:r>
      <w:r>
        <w:rPr>
          <w:rFonts w:hint="eastAsia"/>
        </w:rPr>
        <w:t>больных</w:t>
      </w:r>
      <w:r>
        <w:t></w:t>
      </w:r>
      <w:r>
        <w:rPr>
          <w:rFonts w:hint="eastAsia"/>
        </w:rPr>
        <w:t>с</w:t>
      </w:r>
      <w:r>
        <w:t></w:t>
      </w:r>
      <w:r>
        <w:rPr>
          <w:rFonts w:hint="eastAsia"/>
        </w:rPr>
        <w:t>применением</w:t>
      </w:r>
      <w:r>
        <w:t></w:t>
      </w:r>
      <w:r>
        <w:rPr>
          <w:rFonts w:hint="eastAsia"/>
        </w:rPr>
        <w:t>различных</w:t>
      </w:r>
      <w:r>
        <w:t></w:t>
      </w:r>
      <w:r>
        <w:rPr>
          <w:rFonts w:hint="eastAsia"/>
        </w:rPr>
        <w:t>серологических</w:t>
      </w:r>
      <w:r>
        <w:t></w:t>
      </w:r>
      <w:r>
        <w:rPr>
          <w:rFonts w:hint="eastAsia"/>
        </w:rPr>
        <w:t>методов</w:t>
      </w:r>
      <w:r>
        <w:t></w:t>
      </w:r>
      <w:r>
        <w:t></w:t>
      </w:r>
    </w:p>
    <w:p w:rsidR="0023790B" w:rsidRDefault="0023790B" w:rsidP="0023790B">
      <w:r>
        <w:t></w:t>
      </w:r>
      <w:r>
        <w:t></w:t>
      </w:r>
      <w:r>
        <w:tab/>
      </w:r>
      <w:r>
        <w:rPr>
          <w:rFonts w:hint="eastAsia"/>
        </w:rPr>
        <w:t>Изучение</w:t>
      </w:r>
      <w:r>
        <w:t></w:t>
      </w:r>
      <w:r>
        <w:rPr>
          <w:rFonts w:hint="eastAsia"/>
        </w:rPr>
        <w:t>иммуноструктуры</w:t>
      </w:r>
      <w:r>
        <w:t></w:t>
      </w:r>
      <w:r>
        <w:rPr>
          <w:rFonts w:hint="eastAsia"/>
        </w:rPr>
        <w:t>населения</w:t>
      </w:r>
      <w:r>
        <w:t></w:t>
      </w:r>
      <w:r>
        <w:rPr>
          <w:rFonts w:hint="eastAsia"/>
        </w:rPr>
        <w:t>к</w:t>
      </w:r>
      <w:r>
        <w:t></w:t>
      </w:r>
      <w:r>
        <w:rPr>
          <w:rFonts w:hint="eastAsia"/>
        </w:rPr>
        <w:t>вирусу</w:t>
      </w:r>
      <w:r>
        <w:t></w:t>
      </w:r>
      <w:r>
        <w:rPr>
          <w:rFonts w:hint="eastAsia"/>
        </w:rPr>
        <w:t>ЗН</w:t>
      </w:r>
      <w:r>
        <w:t></w:t>
      </w:r>
    </w:p>
    <w:p w:rsidR="0023790B" w:rsidRDefault="0023790B" w:rsidP="0023790B">
      <w:r>
        <w:t></w:t>
      </w:r>
      <w:r>
        <w:t></w:t>
      </w:r>
      <w:r>
        <w:tab/>
      </w:r>
      <w:r>
        <w:rPr>
          <w:rFonts w:hint="eastAsia"/>
        </w:rPr>
        <w:t>Анализ</w:t>
      </w:r>
      <w:r>
        <w:t></w:t>
      </w:r>
      <w:r>
        <w:rPr>
          <w:rFonts w:hint="eastAsia"/>
        </w:rPr>
        <w:t>полученных</w:t>
      </w:r>
      <w:r>
        <w:t></w:t>
      </w:r>
      <w:r>
        <w:rPr>
          <w:rFonts w:hint="eastAsia"/>
        </w:rPr>
        <w:t>серологических</w:t>
      </w:r>
      <w:r>
        <w:t></w:t>
      </w:r>
      <w:r>
        <w:t></w:t>
      </w:r>
      <w:r>
        <w:rPr>
          <w:rFonts w:hint="eastAsia"/>
        </w:rPr>
        <w:t>эпидемиологических</w:t>
      </w:r>
      <w:r>
        <w:t></w:t>
      </w:r>
      <w:r>
        <w:rPr>
          <w:rFonts w:hint="eastAsia"/>
        </w:rPr>
        <w:t>и</w:t>
      </w:r>
      <w:r>
        <w:t></w:t>
      </w:r>
      <w:r>
        <w:rPr>
          <w:rFonts w:hint="eastAsia"/>
        </w:rPr>
        <w:t>клинических</w:t>
      </w:r>
      <w:r>
        <w:t></w:t>
      </w:r>
      <w:r>
        <w:rPr>
          <w:rFonts w:hint="eastAsia"/>
        </w:rPr>
        <w:t>данных</w:t>
      </w:r>
      <w:r>
        <w:t></w:t>
      </w:r>
    </w:p>
    <w:p w:rsidR="0023790B" w:rsidRDefault="0023790B" w:rsidP="0023790B">
      <w:r>
        <w:rPr>
          <w:rFonts w:hint="eastAsia"/>
        </w:rPr>
        <w:t>Научная</w:t>
      </w:r>
      <w:r>
        <w:t></w:t>
      </w:r>
      <w:r>
        <w:rPr>
          <w:rFonts w:hint="eastAsia"/>
        </w:rPr>
        <w:t>новизна</w:t>
      </w:r>
      <w:r>
        <w:t></w:t>
      </w:r>
      <w:r>
        <w:rPr>
          <w:rFonts w:hint="eastAsia"/>
        </w:rPr>
        <w:t>исследований</w:t>
      </w:r>
      <w:r>
        <w:t></w:t>
      </w:r>
    </w:p>
    <w:p w:rsidR="0023790B" w:rsidRDefault="0023790B" w:rsidP="0023790B">
      <w:r>
        <w:rPr>
          <w:rFonts w:hint="eastAsia"/>
        </w:rPr>
        <w:t>Впервые</w:t>
      </w:r>
      <w:r>
        <w:t></w:t>
      </w:r>
      <w:r>
        <w:rPr>
          <w:rFonts w:hint="eastAsia"/>
        </w:rPr>
        <w:t>получены</w:t>
      </w:r>
      <w:r>
        <w:t></w:t>
      </w:r>
      <w:r>
        <w:rPr>
          <w:rFonts w:hint="eastAsia"/>
        </w:rPr>
        <w:t>данные</w:t>
      </w:r>
      <w:r>
        <w:t></w:t>
      </w:r>
      <w:r>
        <w:t></w:t>
      </w:r>
      <w:r>
        <w:rPr>
          <w:rFonts w:hint="eastAsia"/>
        </w:rPr>
        <w:t>указывающие</w:t>
      </w:r>
      <w:r>
        <w:t></w:t>
      </w:r>
      <w:r>
        <w:rPr>
          <w:rFonts w:hint="eastAsia"/>
        </w:rPr>
        <w:t>на</w:t>
      </w:r>
      <w:r>
        <w:t></w:t>
      </w:r>
      <w:r>
        <w:rPr>
          <w:rFonts w:hint="eastAsia"/>
        </w:rPr>
        <w:t>значение</w:t>
      </w:r>
      <w:r>
        <w:t></w:t>
      </w:r>
      <w:r>
        <w:rPr>
          <w:rFonts w:hint="eastAsia"/>
        </w:rPr>
        <w:t>вируса</w:t>
      </w:r>
      <w:r>
        <w:t></w:t>
      </w:r>
      <w:r>
        <w:rPr>
          <w:rFonts w:hint="eastAsia"/>
        </w:rPr>
        <w:t>ЗН</w:t>
      </w:r>
      <w:r>
        <w:t></w:t>
      </w:r>
      <w:r>
        <w:rPr>
          <w:rFonts w:hint="eastAsia"/>
        </w:rPr>
        <w:t>в</w:t>
      </w:r>
      <w:r>
        <w:t></w:t>
      </w:r>
      <w:r>
        <w:rPr>
          <w:rFonts w:hint="eastAsia"/>
        </w:rPr>
        <w:t>этиологии</w:t>
      </w:r>
      <w:r>
        <w:t></w:t>
      </w:r>
      <w:r>
        <w:rPr>
          <w:rFonts w:hint="eastAsia"/>
        </w:rPr>
        <w:t>крупной</w:t>
      </w:r>
      <w:r>
        <w:t></w:t>
      </w:r>
      <w:r>
        <w:rPr>
          <w:rFonts w:hint="eastAsia"/>
        </w:rPr>
        <w:t>эпидемической</w:t>
      </w:r>
      <w:r>
        <w:t></w:t>
      </w:r>
      <w:r>
        <w:rPr>
          <w:rFonts w:hint="eastAsia"/>
        </w:rPr>
        <w:t>вспышки</w:t>
      </w:r>
      <w:r>
        <w:t></w:t>
      </w:r>
      <w:r>
        <w:rPr>
          <w:rFonts w:hint="eastAsia"/>
        </w:rPr>
        <w:t>на</w:t>
      </w:r>
      <w:r>
        <w:t></w:t>
      </w:r>
      <w:r>
        <w:rPr>
          <w:rFonts w:hint="eastAsia"/>
        </w:rPr>
        <w:t>юге</w:t>
      </w:r>
      <w:r>
        <w:t></w:t>
      </w:r>
      <w:r>
        <w:rPr>
          <w:rFonts w:hint="eastAsia"/>
        </w:rPr>
        <w:t>России</w:t>
      </w:r>
      <w:r>
        <w:t></w:t>
      </w:r>
      <w:r>
        <w:t></w:t>
      </w:r>
      <w:r>
        <w:rPr>
          <w:rFonts w:hint="eastAsia"/>
        </w:rPr>
        <w:t>Вспышка</w:t>
      </w:r>
      <w:r>
        <w:t></w:t>
      </w:r>
      <w:r>
        <w:rPr>
          <w:rFonts w:hint="eastAsia"/>
        </w:rPr>
        <w:t>характеризовалась</w:t>
      </w:r>
      <w:r>
        <w:t></w:t>
      </w:r>
      <w:r>
        <w:rPr>
          <w:rFonts w:hint="eastAsia"/>
        </w:rPr>
        <w:t>преобладанием</w:t>
      </w:r>
      <w:r>
        <w:t></w:t>
      </w:r>
      <w:r>
        <w:rPr>
          <w:rFonts w:hint="eastAsia"/>
        </w:rPr>
        <w:t>случаев</w:t>
      </w:r>
      <w:r>
        <w:t></w:t>
      </w:r>
      <w:r>
        <w:rPr>
          <w:rFonts w:hint="eastAsia"/>
        </w:rPr>
        <w:t>менингитов</w:t>
      </w:r>
      <w:r>
        <w:t></w:t>
      </w:r>
      <w:r>
        <w:rPr>
          <w:rFonts w:hint="eastAsia"/>
        </w:rPr>
        <w:t>и</w:t>
      </w:r>
      <w:r>
        <w:t></w:t>
      </w:r>
      <w:r>
        <w:rPr>
          <w:rFonts w:hint="eastAsia"/>
        </w:rPr>
        <w:t>менингоэнцефалитов</w:t>
      </w:r>
      <w:r>
        <w:t></w:t>
      </w:r>
      <w:r>
        <w:t></w:t>
      </w:r>
      <w:r>
        <w:rPr>
          <w:rFonts w:hint="eastAsia"/>
        </w:rPr>
        <w:t>а</w:t>
      </w:r>
      <w:r>
        <w:t></w:t>
      </w:r>
      <w:r>
        <w:rPr>
          <w:rFonts w:hint="eastAsia"/>
        </w:rPr>
        <w:t>также</w:t>
      </w:r>
      <w:r>
        <w:t></w:t>
      </w:r>
      <w:r>
        <w:rPr>
          <w:rFonts w:hint="eastAsia"/>
        </w:rPr>
        <w:t>высокой</w:t>
      </w:r>
      <w:r>
        <w:t></w:t>
      </w:r>
      <w:r>
        <w:rPr>
          <w:rFonts w:hint="eastAsia"/>
        </w:rPr>
        <w:t>заболеваемостью</w:t>
      </w:r>
      <w:r>
        <w:t></w:t>
      </w:r>
      <w:r>
        <w:rPr>
          <w:rFonts w:hint="eastAsia"/>
        </w:rPr>
        <w:t>городских</w:t>
      </w:r>
      <w:r>
        <w:t></w:t>
      </w:r>
      <w:r>
        <w:rPr>
          <w:rFonts w:hint="eastAsia"/>
        </w:rPr>
        <w:t>жителей</w:t>
      </w:r>
      <w:r>
        <w:t></w:t>
      </w:r>
      <w:r>
        <w:t></w:t>
      </w:r>
      <w:r>
        <w:rPr>
          <w:rFonts w:hint="eastAsia"/>
        </w:rPr>
        <w:t>что</w:t>
      </w:r>
      <w:r>
        <w:t></w:t>
      </w:r>
      <w:r>
        <w:rPr>
          <w:rFonts w:hint="eastAsia"/>
        </w:rPr>
        <w:t>ранее</w:t>
      </w:r>
      <w:r>
        <w:t></w:t>
      </w:r>
      <w:r>
        <w:rPr>
          <w:rFonts w:hint="eastAsia"/>
        </w:rPr>
        <w:t>не</w:t>
      </w:r>
      <w:r>
        <w:t></w:t>
      </w:r>
      <w:r>
        <w:rPr>
          <w:rFonts w:hint="eastAsia"/>
        </w:rPr>
        <w:t>наблюдалось</w:t>
      </w:r>
      <w:r>
        <w:t></w:t>
      </w:r>
      <w:r>
        <w:rPr>
          <w:rFonts w:hint="eastAsia"/>
        </w:rPr>
        <w:t>в</w:t>
      </w:r>
      <w:r>
        <w:t></w:t>
      </w:r>
      <w:r>
        <w:rPr>
          <w:rFonts w:hint="eastAsia"/>
        </w:rPr>
        <w:t>эндемичных</w:t>
      </w:r>
      <w:r>
        <w:t></w:t>
      </w:r>
      <w:r>
        <w:rPr>
          <w:rFonts w:hint="eastAsia"/>
        </w:rPr>
        <w:t>регионах</w:t>
      </w:r>
      <w:r>
        <w:t></w:t>
      </w:r>
      <w:r>
        <w:rPr>
          <w:rFonts w:hint="eastAsia"/>
        </w:rPr>
        <w:t>СССР</w:t>
      </w:r>
      <w:r>
        <w:t></w:t>
      </w:r>
      <w:r>
        <w:rPr>
          <w:rFonts w:hint="eastAsia"/>
        </w:rPr>
        <w:t>и</w:t>
      </w:r>
      <w:r>
        <w:t></w:t>
      </w:r>
      <w:r>
        <w:rPr>
          <w:rFonts w:hint="eastAsia"/>
        </w:rPr>
        <w:t>России</w:t>
      </w:r>
      <w:r>
        <w:t></w:t>
      </w:r>
    </w:p>
    <w:p w:rsidR="0023790B" w:rsidRDefault="0023790B" w:rsidP="0023790B">
      <w:r>
        <w:rPr>
          <w:rFonts w:hint="eastAsia"/>
        </w:rPr>
        <w:t>На</w:t>
      </w:r>
      <w:r>
        <w:t></w:t>
      </w:r>
      <w:r>
        <w:rPr>
          <w:rFonts w:hint="eastAsia"/>
        </w:rPr>
        <w:t>основании</w:t>
      </w:r>
      <w:r>
        <w:t></w:t>
      </w:r>
      <w:r>
        <w:rPr>
          <w:rFonts w:hint="eastAsia"/>
        </w:rPr>
        <w:t>обследования</w:t>
      </w:r>
      <w:r>
        <w:t></w:t>
      </w:r>
      <w:r>
        <w:rPr>
          <w:rFonts w:hint="eastAsia"/>
        </w:rPr>
        <w:t>сывороток</w:t>
      </w:r>
      <w:r>
        <w:t></w:t>
      </w:r>
      <w:r>
        <w:rPr>
          <w:rFonts w:hint="eastAsia"/>
        </w:rPr>
        <w:t>крови</w:t>
      </w:r>
      <w:r>
        <w:t></w:t>
      </w:r>
      <w:r>
        <w:rPr>
          <w:rFonts w:hint="eastAsia"/>
        </w:rPr>
        <w:t>больных</w:t>
      </w:r>
      <w:r>
        <w:t></w:t>
      </w:r>
      <w:r>
        <w:rPr>
          <w:rFonts w:hint="eastAsia"/>
        </w:rPr>
        <w:t>ЛЗН</w:t>
      </w:r>
      <w:r>
        <w:t></w:t>
      </w:r>
      <w:r>
        <w:rPr>
          <w:rFonts w:hint="eastAsia"/>
        </w:rPr>
        <w:t>изучена</w:t>
      </w:r>
      <w:r>
        <w:t></w:t>
      </w:r>
      <w:r>
        <w:rPr>
          <w:rFonts w:hint="eastAsia"/>
        </w:rPr>
        <w:t>динамика</w:t>
      </w:r>
      <w:r>
        <w:t></w:t>
      </w:r>
      <w:r>
        <w:rPr>
          <w:rFonts w:hint="eastAsia"/>
        </w:rPr>
        <w:t>различных</w:t>
      </w:r>
      <w:r>
        <w:t></w:t>
      </w:r>
      <w:r>
        <w:rPr>
          <w:rFonts w:hint="eastAsia"/>
        </w:rPr>
        <w:t>видов</w:t>
      </w:r>
      <w:r>
        <w:t></w:t>
      </w:r>
      <w:r>
        <w:rPr>
          <w:rFonts w:hint="eastAsia"/>
        </w:rPr>
        <w:t>антител</w:t>
      </w:r>
      <w:r>
        <w:t></w:t>
      </w:r>
      <w:r>
        <w:t></w:t>
      </w:r>
      <w:r>
        <w:rPr>
          <w:rFonts w:hint="eastAsia"/>
        </w:rPr>
        <w:t>выявляемых</w:t>
      </w:r>
      <w:r>
        <w:t></w:t>
      </w:r>
      <w:r>
        <w:rPr>
          <w:rFonts w:hint="eastAsia"/>
        </w:rPr>
        <w:t>в</w:t>
      </w:r>
      <w:r>
        <w:t></w:t>
      </w:r>
      <w:r>
        <w:rPr>
          <w:rFonts w:hint="eastAsia"/>
        </w:rPr>
        <w:t>серологических</w:t>
      </w:r>
      <w:r>
        <w:t></w:t>
      </w:r>
      <w:r>
        <w:rPr>
          <w:rFonts w:hint="eastAsia"/>
        </w:rPr>
        <w:t>реакциях</w:t>
      </w:r>
      <w:r>
        <w:t></w:t>
      </w:r>
      <w:r>
        <w:t></w:t>
      </w:r>
      <w:r>
        <w:rPr>
          <w:rFonts w:hint="eastAsia"/>
        </w:rPr>
        <w:t>Определены</w:t>
      </w:r>
      <w:r>
        <w:t></w:t>
      </w:r>
      <w:r>
        <w:rPr>
          <w:rFonts w:hint="eastAsia"/>
        </w:rPr>
        <w:t>критерии</w:t>
      </w:r>
      <w:r>
        <w:t></w:t>
      </w:r>
      <w:r>
        <w:rPr>
          <w:rFonts w:hint="eastAsia"/>
        </w:rPr>
        <w:t>специфической</w:t>
      </w:r>
      <w:r>
        <w:t></w:t>
      </w:r>
      <w:r>
        <w:rPr>
          <w:rFonts w:hint="eastAsia"/>
        </w:rPr>
        <w:t>диагностики</w:t>
      </w:r>
      <w:r>
        <w:t></w:t>
      </w:r>
      <w:r>
        <w:rPr>
          <w:rFonts w:hint="eastAsia"/>
        </w:rPr>
        <w:t>ЛЗН</w:t>
      </w:r>
      <w:r>
        <w:t></w:t>
      </w:r>
      <w:r>
        <w:t></w:t>
      </w:r>
      <w:r>
        <w:rPr>
          <w:rFonts w:hint="eastAsia"/>
        </w:rPr>
        <w:t>диагностические</w:t>
      </w:r>
      <w:r>
        <w:t></w:t>
      </w:r>
      <w:r>
        <w:rPr>
          <w:rFonts w:hint="eastAsia"/>
        </w:rPr>
        <w:t>титры</w:t>
      </w:r>
      <w:r>
        <w:t></w:t>
      </w:r>
      <w:r>
        <w:rPr>
          <w:rFonts w:hint="eastAsia"/>
        </w:rPr>
        <w:t>антител</w:t>
      </w:r>
      <w:r>
        <w:t></w:t>
      </w:r>
      <w:r>
        <w:t></w:t>
      </w:r>
      <w:r>
        <w:rPr>
          <w:rFonts w:hint="eastAsia"/>
        </w:rPr>
        <w:t>оптимальные</w:t>
      </w:r>
      <w:r>
        <w:t></w:t>
      </w:r>
      <w:r>
        <w:rPr>
          <w:rFonts w:hint="eastAsia"/>
        </w:rPr>
        <w:t>сроки</w:t>
      </w:r>
      <w:r>
        <w:t></w:t>
      </w:r>
      <w:r>
        <w:rPr>
          <w:rFonts w:hint="eastAsia"/>
        </w:rPr>
        <w:t>обследования</w:t>
      </w:r>
      <w:r>
        <w:t></w:t>
      </w:r>
      <w:r>
        <w:t></w:t>
      </w:r>
      <w:r>
        <w:t></w:t>
      </w:r>
      <w:r>
        <w:rPr>
          <w:rFonts w:hint="eastAsia"/>
        </w:rPr>
        <w:t>Рекомендована</w:t>
      </w:r>
      <w:r>
        <w:t></w:t>
      </w:r>
      <w:r>
        <w:rPr>
          <w:rFonts w:hint="eastAsia"/>
        </w:rPr>
        <w:t>научно</w:t>
      </w:r>
      <w:r>
        <w:t></w:t>
      </w:r>
      <w:r>
        <w:rPr>
          <w:rFonts w:hint="eastAsia"/>
        </w:rPr>
        <w:t>обоснованная</w:t>
      </w:r>
      <w:r>
        <w:t></w:t>
      </w:r>
      <w:r>
        <w:rPr>
          <w:rFonts w:hint="eastAsia"/>
        </w:rPr>
        <w:t>схема</w:t>
      </w:r>
      <w:r>
        <w:t></w:t>
      </w:r>
      <w:r>
        <w:rPr>
          <w:rFonts w:hint="eastAsia"/>
        </w:rPr>
        <w:t>серологической</w:t>
      </w:r>
      <w:r>
        <w:t></w:t>
      </w:r>
      <w:r>
        <w:rPr>
          <w:rFonts w:hint="eastAsia"/>
        </w:rPr>
        <w:t>диагностики</w:t>
      </w:r>
      <w:r>
        <w:t></w:t>
      </w:r>
    </w:p>
    <w:p w:rsidR="0023790B" w:rsidRDefault="0023790B" w:rsidP="0023790B">
      <w:r>
        <w:rPr>
          <w:rFonts w:hint="eastAsia"/>
        </w:rPr>
        <w:t>Показана</w:t>
      </w:r>
      <w:r>
        <w:t></w:t>
      </w:r>
      <w:r>
        <w:rPr>
          <w:rFonts w:hint="eastAsia"/>
        </w:rPr>
        <w:t>эффективность</w:t>
      </w:r>
      <w:r>
        <w:t></w:t>
      </w:r>
      <w:r>
        <w:rPr>
          <w:rFonts w:hint="eastAsia"/>
        </w:rPr>
        <w:t>экспресс</w:t>
      </w:r>
      <w:r>
        <w:t></w:t>
      </w:r>
      <w:r>
        <w:rPr>
          <w:rFonts w:hint="eastAsia"/>
        </w:rPr>
        <w:t>серодиагностики</w:t>
      </w:r>
      <w:r>
        <w:t></w:t>
      </w:r>
      <w:r>
        <w:rPr>
          <w:rFonts w:hint="eastAsia"/>
        </w:rPr>
        <w:t>по</w:t>
      </w:r>
      <w:r>
        <w:t></w:t>
      </w:r>
      <w:r>
        <w:rPr>
          <w:rFonts w:hint="eastAsia"/>
        </w:rPr>
        <w:t>выявлению</w:t>
      </w:r>
      <w:r>
        <w:t></w:t>
      </w:r>
      <w:r>
        <w:rPr>
          <w:rFonts w:hint="eastAsia"/>
        </w:rPr>
        <w:t>иммуноглобулинов</w:t>
      </w:r>
      <w:r>
        <w:t></w:t>
      </w:r>
      <w:r>
        <w:rPr>
          <w:rFonts w:hint="eastAsia"/>
        </w:rPr>
        <w:t>класса</w:t>
      </w:r>
      <w:r>
        <w:t></w:t>
      </w:r>
      <w:r>
        <w:rPr>
          <w:rFonts w:hint="eastAsia"/>
        </w:rPr>
        <w:t>М</w:t>
      </w:r>
      <w:r>
        <w:t></w:t>
      </w:r>
      <w:r>
        <w:rPr>
          <w:rFonts w:hint="eastAsia"/>
        </w:rPr>
        <w:t>методом</w:t>
      </w:r>
      <w:r>
        <w:t></w:t>
      </w:r>
      <w:r>
        <w:rPr>
          <w:rFonts w:hint="eastAsia"/>
        </w:rPr>
        <w:t>МАС</w:t>
      </w:r>
      <w:r>
        <w:t></w:t>
      </w:r>
      <w:r>
        <w:t></w:t>
      </w:r>
      <w:r>
        <w:t></w:t>
      </w:r>
      <w:r>
        <w:t></w:t>
      </w:r>
      <w:r>
        <w:t></w:t>
      </w:r>
      <w:r>
        <w:t></w:t>
      </w:r>
      <w:r>
        <w:t></w:t>
      </w:r>
      <w:r>
        <w:rPr>
          <w:rFonts w:hint="eastAsia"/>
        </w:rPr>
        <w:t>в</w:t>
      </w:r>
      <w:r>
        <w:t></w:t>
      </w:r>
      <w:r>
        <w:rPr>
          <w:rFonts w:hint="eastAsia"/>
        </w:rPr>
        <w:t>сыворотках</w:t>
      </w:r>
      <w:r>
        <w:t></w:t>
      </w:r>
      <w:r>
        <w:rPr>
          <w:rFonts w:hint="eastAsia"/>
        </w:rPr>
        <w:t>крови</w:t>
      </w:r>
      <w:r>
        <w:t></w:t>
      </w:r>
      <w:r>
        <w:rPr>
          <w:rFonts w:hint="eastAsia"/>
        </w:rPr>
        <w:t>и</w:t>
      </w:r>
      <w:r>
        <w:t></w:t>
      </w:r>
      <w:r>
        <w:rPr>
          <w:rFonts w:hint="eastAsia"/>
        </w:rPr>
        <w:t>СМЖ</w:t>
      </w:r>
      <w:r>
        <w:t></w:t>
      </w:r>
      <w:r>
        <w:rPr>
          <w:rFonts w:hint="eastAsia"/>
        </w:rPr>
        <w:t>больных</w:t>
      </w:r>
      <w:r>
        <w:t></w:t>
      </w:r>
    </w:p>
    <w:p w:rsidR="0023790B" w:rsidRDefault="0023790B" w:rsidP="0023790B">
      <w:r>
        <w:rPr>
          <w:rFonts w:hint="eastAsia"/>
        </w:rPr>
        <w:t>Установлено</w:t>
      </w:r>
      <w:r>
        <w:t></w:t>
      </w:r>
      <w:r>
        <w:rPr>
          <w:rFonts w:hint="eastAsia"/>
        </w:rPr>
        <w:t>соотношение</w:t>
      </w:r>
      <w:r>
        <w:t></w:t>
      </w:r>
      <w:r>
        <w:rPr>
          <w:rFonts w:hint="eastAsia"/>
        </w:rPr>
        <w:t>различных</w:t>
      </w:r>
      <w:r>
        <w:t></w:t>
      </w:r>
      <w:r>
        <w:rPr>
          <w:rFonts w:hint="eastAsia"/>
        </w:rPr>
        <w:t>клинических</w:t>
      </w:r>
      <w:r>
        <w:t></w:t>
      </w:r>
      <w:r>
        <w:rPr>
          <w:rFonts w:hint="eastAsia"/>
        </w:rPr>
        <w:t>форм</w:t>
      </w:r>
      <w:r>
        <w:t></w:t>
      </w:r>
      <w:r>
        <w:rPr>
          <w:rFonts w:hint="eastAsia"/>
        </w:rPr>
        <w:t>при</w:t>
      </w:r>
      <w:r>
        <w:t></w:t>
      </w:r>
      <w:r>
        <w:rPr>
          <w:rFonts w:hint="eastAsia"/>
        </w:rPr>
        <w:t>ЛЗН</w:t>
      </w:r>
      <w:r>
        <w:t></w:t>
      </w:r>
      <w:r>
        <w:t></w:t>
      </w:r>
      <w:r>
        <w:rPr>
          <w:rFonts w:hint="eastAsia"/>
        </w:rPr>
        <w:t>Изучены</w:t>
      </w:r>
      <w:r>
        <w:t></w:t>
      </w:r>
      <w:r>
        <w:rPr>
          <w:rFonts w:hint="eastAsia"/>
        </w:rPr>
        <w:t>некоторые</w:t>
      </w:r>
      <w:r>
        <w:t></w:t>
      </w:r>
      <w:r>
        <w:rPr>
          <w:rFonts w:hint="eastAsia"/>
        </w:rPr>
        <w:t>эпидемиологические</w:t>
      </w:r>
      <w:r>
        <w:t></w:t>
      </w:r>
      <w:r>
        <w:rPr>
          <w:rFonts w:hint="eastAsia"/>
        </w:rPr>
        <w:t>особенности</w:t>
      </w:r>
      <w:r>
        <w:t></w:t>
      </w:r>
      <w:r>
        <w:rPr>
          <w:rFonts w:hint="eastAsia"/>
        </w:rPr>
        <w:t>вспышки</w:t>
      </w:r>
      <w:r>
        <w:t></w:t>
      </w:r>
      <w:r>
        <w:rPr>
          <w:rFonts w:hint="eastAsia"/>
        </w:rPr>
        <w:t>и</w:t>
      </w:r>
      <w:r>
        <w:t></w:t>
      </w:r>
      <w:r>
        <w:rPr>
          <w:rFonts w:hint="eastAsia"/>
        </w:rPr>
        <w:t>иммуноструктура</w:t>
      </w:r>
      <w:r>
        <w:t></w:t>
      </w:r>
      <w:r>
        <w:rPr>
          <w:rFonts w:hint="eastAsia"/>
        </w:rPr>
        <w:t>населения</w:t>
      </w:r>
      <w:r>
        <w:t></w:t>
      </w:r>
      <w:r>
        <w:rPr>
          <w:rFonts w:hint="eastAsia"/>
        </w:rPr>
        <w:t>к</w:t>
      </w:r>
      <w:r>
        <w:t></w:t>
      </w:r>
      <w:r>
        <w:rPr>
          <w:rFonts w:hint="eastAsia"/>
        </w:rPr>
        <w:t>вирусу</w:t>
      </w:r>
      <w:r>
        <w:t></w:t>
      </w:r>
      <w:r>
        <w:rPr>
          <w:rFonts w:hint="eastAsia"/>
        </w:rPr>
        <w:t>ЗН</w:t>
      </w:r>
      <w:r>
        <w:t></w:t>
      </w:r>
    </w:p>
    <w:p w:rsidR="0023790B" w:rsidRDefault="0023790B" w:rsidP="0023790B">
      <w:r>
        <w:rPr>
          <w:rFonts w:hint="eastAsia"/>
        </w:rPr>
        <w:t>Практическая</w:t>
      </w:r>
      <w:r>
        <w:t></w:t>
      </w:r>
      <w:r>
        <w:rPr>
          <w:rFonts w:hint="eastAsia"/>
        </w:rPr>
        <w:t>ценность</w:t>
      </w:r>
      <w:r>
        <w:t></w:t>
      </w:r>
      <w:r>
        <w:rPr>
          <w:rFonts w:hint="eastAsia"/>
        </w:rPr>
        <w:t>исследований</w:t>
      </w:r>
      <w:r>
        <w:t></w:t>
      </w:r>
    </w:p>
    <w:p w:rsidR="0023790B" w:rsidRDefault="0023790B" w:rsidP="0023790B">
      <w:r>
        <w:rPr>
          <w:rFonts w:hint="eastAsia"/>
        </w:rPr>
        <w:t>На</w:t>
      </w:r>
      <w:r>
        <w:t></w:t>
      </w:r>
      <w:r>
        <w:rPr>
          <w:rFonts w:hint="eastAsia"/>
        </w:rPr>
        <w:t>основании</w:t>
      </w:r>
      <w:r>
        <w:t></w:t>
      </w:r>
      <w:r>
        <w:rPr>
          <w:rFonts w:hint="eastAsia"/>
        </w:rPr>
        <w:t>результатов</w:t>
      </w:r>
      <w:r>
        <w:t></w:t>
      </w:r>
      <w:r>
        <w:rPr>
          <w:rFonts w:hint="eastAsia"/>
        </w:rPr>
        <w:t>диссертации</w:t>
      </w:r>
      <w:r>
        <w:t></w:t>
      </w:r>
      <w:r>
        <w:rPr>
          <w:rFonts w:hint="eastAsia"/>
        </w:rPr>
        <w:t>рекомендована</w:t>
      </w:r>
      <w:r>
        <w:t></w:t>
      </w:r>
      <w:r>
        <w:rPr>
          <w:rFonts w:hint="eastAsia"/>
        </w:rPr>
        <w:t>схема</w:t>
      </w:r>
      <w:r>
        <w:t></w:t>
      </w:r>
      <w:r>
        <w:rPr>
          <w:rFonts w:hint="eastAsia"/>
        </w:rPr>
        <w:t>серологической</w:t>
      </w:r>
      <w:r>
        <w:t></w:t>
      </w:r>
      <w:r>
        <w:rPr>
          <w:rFonts w:hint="eastAsia"/>
        </w:rPr>
        <w:t>диагностики</w:t>
      </w:r>
      <w:r>
        <w:t></w:t>
      </w:r>
      <w:r>
        <w:rPr>
          <w:rFonts w:hint="eastAsia"/>
        </w:rPr>
        <w:t>ЛЗН</w:t>
      </w:r>
      <w:r>
        <w:t></w:t>
      </w:r>
      <w:r>
        <w:t></w:t>
      </w:r>
      <w:r>
        <w:rPr>
          <w:rFonts w:hint="eastAsia"/>
        </w:rPr>
        <w:t>Использование</w:t>
      </w:r>
      <w:r>
        <w:t></w:t>
      </w:r>
      <w:r>
        <w:rPr>
          <w:rFonts w:hint="eastAsia"/>
        </w:rPr>
        <w:t>метода</w:t>
      </w:r>
      <w:r>
        <w:t></w:t>
      </w:r>
      <w:r>
        <w:t></w:t>
      </w:r>
      <w:r>
        <w:t></w:t>
      </w:r>
      <w:r>
        <w:t></w:t>
      </w:r>
      <w:r>
        <w:t></w:t>
      </w:r>
      <w:r>
        <w:t></w:t>
      </w:r>
      <w:r>
        <w:t></w:t>
      </w:r>
      <w:r>
        <w:t></w:t>
      </w:r>
      <w:r>
        <w:t></w:t>
      </w:r>
      <w:r>
        <w:t></w:t>
      </w:r>
      <w:r>
        <w:t></w:t>
      </w:r>
      <w:r>
        <w:t></w:t>
      </w:r>
      <w:r>
        <w:rPr>
          <w:rFonts w:hint="eastAsia"/>
        </w:rPr>
        <w:t>для</w:t>
      </w:r>
      <w:r>
        <w:t></w:t>
      </w:r>
      <w:r>
        <w:rPr>
          <w:rFonts w:hint="eastAsia"/>
        </w:rPr>
        <w:t>выявления</w:t>
      </w:r>
      <w:r>
        <w:t></w:t>
      </w:r>
      <w:r>
        <w:t></w:t>
      </w:r>
      <w:r>
        <w:t></w:t>
      </w:r>
      <w:r>
        <w:t></w:t>
      </w:r>
      <w:r>
        <w:t></w:t>
      </w:r>
      <w:r>
        <w:t></w:t>
      </w:r>
      <w:r>
        <w:rPr>
          <w:rFonts w:hint="eastAsia"/>
        </w:rPr>
        <w:t>позволяет</w:t>
      </w:r>
      <w:r>
        <w:t></w:t>
      </w:r>
      <w:r>
        <w:rPr>
          <w:rFonts w:hint="eastAsia"/>
        </w:rPr>
        <w:t>проводить</w:t>
      </w:r>
      <w:r>
        <w:t></w:t>
      </w:r>
      <w:r>
        <w:rPr>
          <w:rFonts w:hint="eastAsia"/>
        </w:rPr>
        <w:t>экспресс</w:t>
      </w:r>
      <w:r>
        <w:t></w:t>
      </w:r>
      <w:r>
        <w:rPr>
          <w:rFonts w:hint="eastAsia"/>
        </w:rPr>
        <w:t>диагностику</w:t>
      </w:r>
      <w:r>
        <w:t></w:t>
      </w:r>
      <w:r>
        <w:rPr>
          <w:rFonts w:hint="eastAsia"/>
        </w:rPr>
        <w:t>заболевания</w:t>
      </w:r>
      <w:r>
        <w:t></w:t>
      </w:r>
      <w:r>
        <w:rPr>
          <w:rFonts w:hint="eastAsia"/>
        </w:rPr>
        <w:t>в</w:t>
      </w:r>
      <w:r>
        <w:t></w:t>
      </w:r>
      <w:r>
        <w:rPr>
          <w:rFonts w:hint="eastAsia"/>
        </w:rPr>
        <w:t>острый</w:t>
      </w:r>
      <w:r>
        <w:t></w:t>
      </w:r>
      <w:r>
        <w:rPr>
          <w:rFonts w:hint="eastAsia"/>
        </w:rPr>
        <w:t>период</w:t>
      </w:r>
      <w:r>
        <w:t></w:t>
      </w:r>
      <w:r>
        <w:rPr>
          <w:rFonts w:hint="eastAsia"/>
        </w:rPr>
        <w:t>болезни</w:t>
      </w:r>
      <w:r>
        <w:t></w:t>
      </w:r>
      <w:r>
        <w:t></w:t>
      </w:r>
      <w:r>
        <w:rPr>
          <w:rFonts w:hint="eastAsia"/>
        </w:rPr>
        <w:t>что</w:t>
      </w:r>
      <w:r>
        <w:t></w:t>
      </w:r>
      <w:r>
        <w:rPr>
          <w:rFonts w:hint="eastAsia"/>
        </w:rPr>
        <w:t>в</w:t>
      </w:r>
      <w:r>
        <w:t></w:t>
      </w:r>
      <w:r>
        <w:rPr>
          <w:rFonts w:hint="eastAsia"/>
        </w:rPr>
        <w:t>свою</w:t>
      </w:r>
      <w:r>
        <w:t></w:t>
      </w:r>
      <w:r>
        <w:rPr>
          <w:rFonts w:hint="eastAsia"/>
        </w:rPr>
        <w:t>очередь</w:t>
      </w:r>
      <w:r>
        <w:t></w:t>
      </w:r>
      <w:r>
        <w:rPr>
          <w:rFonts w:hint="eastAsia"/>
        </w:rPr>
        <w:t>дает</w:t>
      </w:r>
      <w:r>
        <w:t></w:t>
      </w:r>
      <w:r>
        <w:rPr>
          <w:rFonts w:hint="eastAsia"/>
        </w:rPr>
        <w:t>возможность</w:t>
      </w:r>
      <w:r>
        <w:t></w:t>
      </w:r>
      <w:r>
        <w:rPr>
          <w:rFonts w:hint="eastAsia"/>
        </w:rPr>
        <w:t>выбора</w:t>
      </w:r>
      <w:r>
        <w:t></w:t>
      </w:r>
      <w:r>
        <w:rPr>
          <w:rFonts w:hint="eastAsia"/>
        </w:rPr>
        <w:t>правильной</w:t>
      </w:r>
      <w:r>
        <w:t></w:t>
      </w:r>
      <w:r>
        <w:rPr>
          <w:rFonts w:hint="eastAsia"/>
        </w:rPr>
        <w:t>тактики</w:t>
      </w:r>
      <w:r>
        <w:t></w:t>
      </w:r>
      <w:r>
        <w:rPr>
          <w:rFonts w:hint="eastAsia"/>
        </w:rPr>
        <w:t>лечения</w:t>
      </w:r>
      <w:r>
        <w:t></w:t>
      </w:r>
      <w:r>
        <w:rPr>
          <w:rFonts w:hint="eastAsia"/>
        </w:rPr>
        <w:t>больных</w:t>
      </w:r>
      <w:r>
        <w:t></w:t>
      </w:r>
    </w:p>
    <w:p w:rsidR="0023790B" w:rsidRDefault="0023790B" w:rsidP="0023790B">
      <w:r>
        <w:rPr>
          <w:rFonts w:hint="eastAsia"/>
        </w:rPr>
        <w:t>Изучение</w:t>
      </w:r>
      <w:r>
        <w:t></w:t>
      </w:r>
      <w:r>
        <w:rPr>
          <w:rFonts w:hint="eastAsia"/>
        </w:rPr>
        <w:t>динамики</w:t>
      </w:r>
      <w:r>
        <w:t></w:t>
      </w:r>
      <w:r>
        <w:rPr>
          <w:rFonts w:hint="eastAsia"/>
        </w:rPr>
        <w:t>гуморального</w:t>
      </w:r>
      <w:r>
        <w:t></w:t>
      </w:r>
      <w:r>
        <w:rPr>
          <w:rFonts w:hint="eastAsia"/>
        </w:rPr>
        <w:t>иммунитета</w:t>
      </w:r>
      <w:r>
        <w:t></w:t>
      </w:r>
      <w:r>
        <w:rPr>
          <w:rFonts w:hint="eastAsia"/>
        </w:rPr>
        <w:t>у</w:t>
      </w:r>
      <w:r>
        <w:t></w:t>
      </w:r>
      <w:r>
        <w:rPr>
          <w:rFonts w:hint="eastAsia"/>
        </w:rPr>
        <w:t>здорового</w:t>
      </w:r>
      <w:r>
        <w:t></w:t>
      </w:r>
      <w:r>
        <w:rPr>
          <w:rFonts w:hint="eastAsia"/>
        </w:rPr>
        <w:t>населения</w:t>
      </w:r>
      <w:r>
        <w:t></w:t>
      </w:r>
      <w:r>
        <w:rPr>
          <w:rFonts w:hint="eastAsia"/>
        </w:rPr>
        <w:t>в</w:t>
      </w:r>
      <w:r>
        <w:t></w:t>
      </w:r>
      <w:r>
        <w:rPr>
          <w:rFonts w:hint="eastAsia"/>
        </w:rPr>
        <w:t>эндемичных</w:t>
      </w:r>
      <w:r>
        <w:t></w:t>
      </w:r>
      <w:r>
        <w:rPr>
          <w:rFonts w:hint="eastAsia"/>
        </w:rPr>
        <w:t>регионах</w:t>
      </w:r>
      <w:r>
        <w:t></w:t>
      </w:r>
      <w:r>
        <w:rPr>
          <w:rFonts w:hint="eastAsia"/>
        </w:rPr>
        <w:t>является</w:t>
      </w:r>
      <w:r>
        <w:t></w:t>
      </w:r>
      <w:r>
        <w:rPr>
          <w:rFonts w:hint="eastAsia"/>
        </w:rPr>
        <w:t>важным</w:t>
      </w:r>
      <w:r>
        <w:t></w:t>
      </w:r>
      <w:r>
        <w:rPr>
          <w:rFonts w:hint="eastAsia"/>
        </w:rPr>
        <w:t>компонентом</w:t>
      </w:r>
      <w:r>
        <w:t></w:t>
      </w:r>
      <w:r>
        <w:rPr>
          <w:rFonts w:hint="eastAsia"/>
        </w:rPr>
        <w:t>эпиднадзора</w:t>
      </w:r>
      <w:r>
        <w:t></w:t>
      </w:r>
      <w:r>
        <w:rPr>
          <w:rFonts w:hint="eastAsia"/>
        </w:rPr>
        <w:t>за</w:t>
      </w:r>
      <w:r>
        <w:t></w:t>
      </w:r>
      <w:r>
        <w:rPr>
          <w:rFonts w:hint="eastAsia"/>
        </w:rPr>
        <w:t>очагами</w:t>
      </w:r>
      <w:r>
        <w:t></w:t>
      </w:r>
      <w:r>
        <w:rPr>
          <w:rFonts w:hint="eastAsia"/>
        </w:rPr>
        <w:t>ЛЗН</w:t>
      </w:r>
      <w:r>
        <w:t></w:t>
      </w:r>
      <w:r>
        <w:rPr>
          <w:rFonts w:hint="eastAsia"/>
        </w:rPr>
        <w:t>и</w:t>
      </w:r>
      <w:r>
        <w:t></w:t>
      </w:r>
      <w:r>
        <w:rPr>
          <w:rFonts w:hint="eastAsia"/>
        </w:rPr>
        <w:t>обеспечивает</w:t>
      </w:r>
      <w:r>
        <w:t></w:t>
      </w:r>
      <w:r>
        <w:rPr>
          <w:rFonts w:hint="eastAsia"/>
        </w:rPr>
        <w:t>ценную</w:t>
      </w:r>
      <w:r>
        <w:t></w:t>
      </w:r>
      <w:r>
        <w:rPr>
          <w:rFonts w:hint="eastAsia"/>
        </w:rPr>
        <w:t>информационную</w:t>
      </w:r>
      <w:r>
        <w:t></w:t>
      </w:r>
      <w:r>
        <w:rPr>
          <w:rFonts w:hint="eastAsia"/>
        </w:rPr>
        <w:t>базу</w:t>
      </w:r>
      <w:r>
        <w:t></w:t>
      </w:r>
      <w:r>
        <w:rPr>
          <w:rFonts w:hint="eastAsia"/>
        </w:rPr>
        <w:t>для</w:t>
      </w:r>
      <w:r>
        <w:t></w:t>
      </w:r>
      <w:r>
        <w:rPr>
          <w:rFonts w:hint="eastAsia"/>
        </w:rPr>
        <w:t>прогнозирования</w:t>
      </w:r>
      <w:r>
        <w:t></w:t>
      </w:r>
      <w:r>
        <w:rPr>
          <w:rFonts w:hint="eastAsia"/>
        </w:rPr>
        <w:t>заболеваемости</w:t>
      </w:r>
      <w:r>
        <w:t></w:t>
      </w:r>
      <w:r>
        <w:rPr>
          <w:rFonts w:hint="eastAsia"/>
        </w:rPr>
        <w:t>и</w:t>
      </w:r>
      <w:r>
        <w:t></w:t>
      </w:r>
      <w:r>
        <w:rPr>
          <w:rFonts w:hint="eastAsia"/>
        </w:rPr>
        <w:t>обоснования</w:t>
      </w:r>
      <w:r>
        <w:t></w:t>
      </w:r>
      <w:r>
        <w:rPr>
          <w:rFonts w:hint="eastAsia"/>
        </w:rPr>
        <w:t>профилактических</w:t>
      </w:r>
      <w:r>
        <w:t></w:t>
      </w:r>
      <w:r>
        <w:rPr>
          <w:rFonts w:hint="eastAsia"/>
        </w:rPr>
        <w:t>мероприятий</w:t>
      </w:r>
      <w:r>
        <w:t></w:t>
      </w:r>
    </w:p>
    <w:p w:rsidR="0023790B" w:rsidRDefault="0023790B" w:rsidP="0023790B">
      <w:r>
        <w:rPr>
          <w:rFonts w:hint="eastAsia"/>
        </w:rPr>
        <w:t>Разработанные</w:t>
      </w:r>
      <w:r>
        <w:t></w:t>
      </w:r>
      <w:r>
        <w:rPr>
          <w:rFonts w:hint="eastAsia"/>
        </w:rPr>
        <w:t>при</w:t>
      </w:r>
      <w:r>
        <w:t></w:t>
      </w:r>
      <w:r>
        <w:rPr>
          <w:rFonts w:hint="eastAsia"/>
        </w:rPr>
        <w:t>участии</w:t>
      </w:r>
      <w:r>
        <w:t></w:t>
      </w:r>
      <w:r>
        <w:rPr>
          <w:rFonts w:hint="eastAsia"/>
        </w:rPr>
        <w:t>автора</w:t>
      </w:r>
      <w:r>
        <w:t></w:t>
      </w:r>
      <w:r>
        <w:rPr>
          <w:rFonts w:hint="eastAsia"/>
        </w:rPr>
        <w:t>три</w:t>
      </w:r>
      <w:r>
        <w:t></w:t>
      </w:r>
      <w:r>
        <w:rPr>
          <w:rFonts w:hint="eastAsia"/>
        </w:rPr>
        <w:t>типа</w:t>
      </w:r>
      <w:r>
        <w:t></w:t>
      </w:r>
      <w:r>
        <w:rPr>
          <w:rFonts w:hint="eastAsia"/>
        </w:rPr>
        <w:t>иммуноферментных</w:t>
      </w:r>
      <w:r>
        <w:t></w:t>
      </w:r>
      <w:r>
        <w:rPr>
          <w:rFonts w:hint="eastAsia"/>
        </w:rPr>
        <w:t>тест</w:t>
      </w:r>
      <w:r>
        <w:t></w:t>
      </w:r>
      <w:r>
        <w:rPr>
          <w:rFonts w:hint="eastAsia"/>
        </w:rPr>
        <w:t>систем</w:t>
      </w:r>
      <w:r>
        <w:t></w:t>
      </w:r>
      <w:r>
        <w:rPr>
          <w:rFonts w:hint="eastAsia"/>
        </w:rPr>
        <w:t>для</w:t>
      </w:r>
      <w:r>
        <w:t></w:t>
      </w:r>
      <w:r>
        <w:rPr>
          <w:rFonts w:hint="eastAsia"/>
        </w:rPr>
        <w:t>выявления</w:t>
      </w:r>
      <w:r>
        <w:t></w:t>
      </w:r>
      <w:r>
        <w:t></w:t>
      </w:r>
      <w:r>
        <w:t></w:t>
      </w:r>
      <w:r>
        <w:t></w:t>
      </w:r>
      <w:r>
        <w:t></w:t>
      </w:r>
      <w:r>
        <w:rPr>
          <w:rFonts w:hint="eastAsia"/>
        </w:rPr>
        <w:t>и</w:t>
      </w:r>
      <w:r>
        <w:t></w:t>
      </w:r>
      <w:r>
        <w:t></w:t>
      </w:r>
      <w:r>
        <w:t></w:t>
      </w:r>
      <w:r>
        <w:t></w:t>
      </w:r>
      <w:r>
        <w:t></w:t>
      </w:r>
      <w:r>
        <w:rPr>
          <w:rFonts w:hint="eastAsia"/>
        </w:rPr>
        <w:t>к</w:t>
      </w:r>
      <w:r>
        <w:t></w:t>
      </w:r>
      <w:r>
        <w:rPr>
          <w:rFonts w:hint="eastAsia"/>
        </w:rPr>
        <w:t>вирусу</w:t>
      </w:r>
      <w:r>
        <w:t></w:t>
      </w:r>
      <w:r>
        <w:rPr>
          <w:rFonts w:hint="eastAsia"/>
        </w:rPr>
        <w:t>ЗН</w:t>
      </w:r>
      <w:r>
        <w:t></w:t>
      </w:r>
      <w:r>
        <w:rPr>
          <w:rFonts w:hint="eastAsia"/>
        </w:rPr>
        <w:t>в</w:t>
      </w:r>
      <w:r>
        <w:t></w:t>
      </w:r>
      <w:r>
        <w:rPr>
          <w:rFonts w:hint="eastAsia"/>
        </w:rPr>
        <w:t>крови</w:t>
      </w:r>
      <w:r>
        <w:t></w:t>
      </w:r>
      <w:r>
        <w:rPr>
          <w:rFonts w:hint="eastAsia"/>
        </w:rPr>
        <w:t>людей</w:t>
      </w:r>
      <w:r>
        <w:t></w:t>
      </w:r>
      <w:r>
        <w:t></w:t>
      </w:r>
      <w:r>
        <w:rPr>
          <w:rFonts w:hint="eastAsia"/>
        </w:rPr>
        <w:t>а</w:t>
      </w:r>
      <w:r>
        <w:t></w:t>
      </w:r>
      <w:r>
        <w:rPr>
          <w:rFonts w:hint="eastAsia"/>
        </w:rPr>
        <w:t>также</w:t>
      </w:r>
      <w:r>
        <w:t></w:t>
      </w:r>
      <w:r>
        <w:rPr>
          <w:rFonts w:hint="eastAsia"/>
        </w:rPr>
        <w:t>антигена</w:t>
      </w:r>
      <w:r>
        <w:t></w:t>
      </w:r>
      <w:r>
        <w:rPr>
          <w:rFonts w:hint="eastAsia"/>
        </w:rPr>
        <w:t>вируса</w:t>
      </w:r>
      <w:r>
        <w:t></w:t>
      </w:r>
      <w:r>
        <w:rPr>
          <w:rFonts w:hint="eastAsia"/>
        </w:rPr>
        <w:t>ЗН</w:t>
      </w:r>
      <w:r>
        <w:t></w:t>
      </w:r>
      <w:r>
        <w:rPr>
          <w:rFonts w:hint="eastAsia"/>
        </w:rPr>
        <w:t>в</w:t>
      </w:r>
      <w:r>
        <w:t></w:t>
      </w:r>
      <w:r>
        <w:rPr>
          <w:rFonts w:hint="eastAsia"/>
        </w:rPr>
        <w:t>клинических</w:t>
      </w:r>
      <w:r>
        <w:t></w:t>
      </w:r>
      <w:r>
        <w:rPr>
          <w:rFonts w:hint="eastAsia"/>
        </w:rPr>
        <w:t>полевых</w:t>
      </w:r>
      <w:r>
        <w:t></w:t>
      </w:r>
      <w:r>
        <w:rPr>
          <w:rFonts w:hint="eastAsia"/>
        </w:rPr>
        <w:t>и</w:t>
      </w:r>
      <w:r>
        <w:t></w:t>
      </w:r>
      <w:r>
        <w:rPr>
          <w:rFonts w:hint="eastAsia"/>
        </w:rPr>
        <w:t>экспериментальных</w:t>
      </w:r>
      <w:r>
        <w:t></w:t>
      </w:r>
      <w:r>
        <w:rPr>
          <w:rFonts w:hint="eastAsia"/>
        </w:rPr>
        <w:t>материалах</w:t>
      </w:r>
      <w:r>
        <w:t></w:t>
      </w:r>
      <w:r>
        <w:t></w:t>
      </w:r>
      <w:r>
        <w:rPr>
          <w:rFonts w:hint="eastAsia"/>
        </w:rPr>
        <w:t>прошли</w:t>
      </w:r>
      <w:r>
        <w:t></w:t>
      </w:r>
      <w:r>
        <w:rPr>
          <w:rFonts w:hint="eastAsia"/>
        </w:rPr>
        <w:t>успешные</w:t>
      </w:r>
      <w:r>
        <w:t></w:t>
      </w:r>
      <w:r>
        <w:rPr>
          <w:rFonts w:hint="eastAsia"/>
        </w:rPr>
        <w:t>государственные</w:t>
      </w:r>
      <w:r>
        <w:t></w:t>
      </w:r>
      <w:r>
        <w:rPr>
          <w:rFonts w:hint="eastAsia"/>
        </w:rPr>
        <w:t>испытания</w:t>
      </w:r>
      <w:r>
        <w:t></w:t>
      </w:r>
      <w:r>
        <w:rPr>
          <w:rFonts w:hint="eastAsia"/>
        </w:rPr>
        <w:t>в</w:t>
      </w:r>
      <w:r>
        <w:t></w:t>
      </w:r>
      <w:r>
        <w:rPr>
          <w:rFonts w:hint="eastAsia"/>
        </w:rPr>
        <w:t>ГИСК</w:t>
      </w:r>
      <w:r>
        <w:t></w:t>
      </w:r>
      <w:r>
        <w:rPr>
          <w:rFonts w:hint="eastAsia"/>
        </w:rPr>
        <w:t>им</w:t>
      </w:r>
      <w:r>
        <w:t></w:t>
      </w:r>
      <w:r>
        <w:t></w:t>
      </w:r>
      <w:r>
        <w:rPr>
          <w:rFonts w:hint="eastAsia"/>
        </w:rPr>
        <w:t>Л</w:t>
      </w:r>
      <w:r>
        <w:t></w:t>
      </w:r>
      <w:r>
        <w:rPr>
          <w:rFonts w:hint="eastAsia"/>
        </w:rPr>
        <w:t>А</w:t>
      </w:r>
      <w:r>
        <w:t></w:t>
      </w:r>
      <w:r>
        <w:t></w:t>
      </w:r>
      <w:r>
        <w:rPr>
          <w:rFonts w:hint="eastAsia"/>
        </w:rPr>
        <w:t>Тарасевича</w:t>
      </w:r>
      <w:r>
        <w:t></w:t>
      </w:r>
      <w:r>
        <w:t></w:t>
      </w:r>
      <w:r>
        <w:rPr>
          <w:rFonts w:hint="eastAsia"/>
        </w:rPr>
        <w:t>Они</w:t>
      </w:r>
      <w:r>
        <w:t></w:t>
      </w:r>
      <w:r>
        <w:rPr>
          <w:rFonts w:hint="eastAsia"/>
        </w:rPr>
        <w:t>нашли</w:t>
      </w:r>
      <w:r>
        <w:t></w:t>
      </w:r>
      <w:r>
        <w:rPr>
          <w:rFonts w:hint="eastAsia"/>
        </w:rPr>
        <w:t>широкое</w:t>
      </w:r>
      <w:r>
        <w:t></w:t>
      </w:r>
      <w:r>
        <w:rPr>
          <w:rFonts w:hint="eastAsia"/>
        </w:rPr>
        <w:t>применение</w:t>
      </w:r>
      <w:r>
        <w:t></w:t>
      </w:r>
      <w:r>
        <w:rPr>
          <w:rFonts w:hint="eastAsia"/>
        </w:rPr>
        <w:t>в</w:t>
      </w:r>
      <w:r>
        <w:t></w:t>
      </w:r>
      <w:r>
        <w:rPr>
          <w:rFonts w:hint="eastAsia"/>
        </w:rPr>
        <w:t>практической</w:t>
      </w:r>
      <w:r>
        <w:t></w:t>
      </w:r>
      <w:r>
        <w:rPr>
          <w:rFonts w:hint="eastAsia"/>
        </w:rPr>
        <w:t>работе</w:t>
      </w:r>
      <w:r>
        <w:t></w:t>
      </w:r>
      <w:r>
        <w:rPr>
          <w:rFonts w:hint="eastAsia"/>
        </w:rPr>
        <w:t>ЦГСЭН</w:t>
      </w:r>
      <w:r>
        <w:t></w:t>
      </w:r>
      <w:r>
        <w:rPr>
          <w:rFonts w:hint="eastAsia"/>
        </w:rPr>
        <w:t>и</w:t>
      </w:r>
      <w:r>
        <w:t></w:t>
      </w:r>
      <w:r>
        <w:rPr>
          <w:rFonts w:hint="eastAsia"/>
        </w:rPr>
        <w:t>противочумной</w:t>
      </w:r>
      <w:r>
        <w:t></w:t>
      </w:r>
      <w:r>
        <w:rPr>
          <w:rFonts w:hint="eastAsia"/>
        </w:rPr>
        <w:t>службы</w:t>
      </w:r>
      <w:r>
        <w:t></w:t>
      </w:r>
      <w:r>
        <w:rPr>
          <w:rFonts w:hint="eastAsia"/>
        </w:rPr>
        <w:t>Российской</w:t>
      </w:r>
      <w:r>
        <w:t></w:t>
      </w:r>
      <w:r>
        <w:rPr>
          <w:rFonts w:hint="eastAsia"/>
        </w:rPr>
        <w:t>Федерации</w:t>
      </w:r>
      <w:r>
        <w:t></w:t>
      </w:r>
      <w:r>
        <w:t></w:t>
      </w:r>
      <w:r>
        <w:rPr>
          <w:rFonts w:hint="eastAsia"/>
        </w:rPr>
        <w:t>Астрахань</w:t>
      </w:r>
      <w:r>
        <w:t></w:t>
      </w:r>
      <w:r>
        <w:t></w:t>
      </w:r>
      <w:r>
        <w:rPr>
          <w:rFonts w:hint="eastAsia"/>
        </w:rPr>
        <w:t>Волгоград</w:t>
      </w:r>
      <w:r>
        <w:t></w:t>
      </w:r>
      <w:r>
        <w:t></w:t>
      </w:r>
      <w:r>
        <w:rPr>
          <w:rFonts w:hint="eastAsia"/>
        </w:rPr>
        <w:t>Краснодар</w:t>
      </w:r>
      <w:r>
        <w:t></w:t>
      </w:r>
      <w:r>
        <w:t></w:t>
      </w:r>
      <w:r>
        <w:rPr>
          <w:rFonts w:hint="eastAsia"/>
        </w:rPr>
        <w:t>Новороссийск</w:t>
      </w:r>
      <w:r>
        <w:t></w:t>
      </w:r>
      <w:r>
        <w:rPr>
          <w:rFonts w:hint="eastAsia"/>
        </w:rPr>
        <w:t>и</w:t>
      </w:r>
      <w:r>
        <w:t></w:t>
      </w:r>
      <w:r>
        <w:rPr>
          <w:rFonts w:hint="eastAsia"/>
        </w:rPr>
        <w:t>др</w:t>
      </w:r>
      <w:r>
        <w:t></w:t>
      </w:r>
      <w:r>
        <w:t></w:t>
      </w:r>
      <w:r>
        <w:t></w:t>
      </w:r>
    </w:p>
    <w:p w:rsidR="0023790B" w:rsidRDefault="0023790B" w:rsidP="0023790B">
      <w:r>
        <w:rPr>
          <w:rFonts w:hint="eastAsia"/>
        </w:rPr>
        <w:t>При</w:t>
      </w:r>
      <w:r>
        <w:t></w:t>
      </w:r>
      <w:r>
        <w:rPr>
          <w:rFonts w:hint="eastAsia"/>
        </w:rPr>
        <w:t>участии</w:t>
      </w:r>
      <w:r>
        <w:t></w:t>
      </w:r>
      <w:r>
        <w:rPr>
          <w:rFonts w:hint="eastAsia"/>
        </w:rPr>
        <w:t>автора</w:t>
      </w:r>
      <w:r>
        <w:t></w:t>
      </w:r>
      <w:r>
        <w:rPr>
          <w:rFonts w:hint="eastAsia"/>
        </w:rPr>
        <w:t>диссертации</w:t>
      </w:r>
      <w:r>
        <w:t></w:t>
      </w:r>
      <w:r>
        <w:rPr>
          <w:rFonts w:hint="eastAsia"/>
        </w:rPr>
        <w:t>опубликованы</w:t>
      </w:r>
      <w:r>
        <w:t></w:t>
      </w:r>
      <w:r>
        <w:rPr>
          <w:rFonts w:hint="eastAsia"/>
        </w:rPr>
        <w:t>методические</w:t>
      </w:r>
      <w:r>
        <w:t></w:t>
      </w:r>
      <w:r>
        <w:rPr>
          <w:rFonts w:hint="eastAsia"/>
        </w:rPr>
        <w:t>указания</w:t>
      </w:r>
      <w:r>
        <w:t></w:t>
      </w:r>
      <w:r>
        <w:t></w:t>
      </w:r>
      <w:r>
        <w:rPr>
          <w:rFonts w:hint="eastAsia"/>
        </w:rPr>
        <w:t>Эпидемиологический</w:t>
      </w:r>
      <w:r>
        <w:t></w:t>
      </w:r>
      <w:r>
        <w:rPr>
          <w:rFonts w:hint="eastAsia"/>
        </w:rPr>
        <w:t>надзор</w:t>
      </w:r>
      <w:r>
        <w:t></w:t>
      </w:r>
      <w:r>
        <w:rPr>
          <w:rFonts w:hint="eastAsia"/>
        </w:rPr>
        <w:t>за</w:t>
      </w:r>
      <w:r>
        <w:t></w:t>
      </w:r>
      <w:r>
        <w:rPr>
          <w:rFonts w:hint="eastAsia"/>
        </w:rPr>
        <w:t>лихорадкой</w:t>
      </w:r>
      <w:r>
        <w:t></w:t>
      </w:r>
      <w:r>
        <w:rPr>
          <w:rFonts w:hint="eastAsia"/>
        </w:rPr>
        <w:t>Западного</w:t>
      </w:r>
      <w:r>
        <w:t></w:t>
      </w:r>
      <w:r>
        <w:rPr>
          <w:rFonts w:hint="eastAsia"/>
        </w:rPr>
        <w:t>Нила</w:t>
      </w:r>
      <w:r>
        <w:t></w:t>
      </w:r>
      <w:r>
        <w:rPr>
          <w:rFonts w:hint="eastAsia"/>
        </w:rPr>
        <w:t>в</w:t>
      </w:r>
      <w:r>
        <w:t></w:t>
      </w:r>
      <w:r>
        <w:rPr>
          <w:rFonts w:hint="eastAsia"/>
        </w:rPr>
        <w:t>Астраханской</w:t>
      </w:r>
      <w:r>
        <w:t></w:t>
      </w:r>
      <w:r>
        <w:rPr>
          <w:rFonts w:hint="eastAsia"/>
        </w:rPr>
        <w:t>области</w:t>
      </w:r>
      <w:r>
        <w:t></w:t>
      </w:r>
      <w:r>
        <w:t></w:t>
      </w:r>
      <w:r>
        <w:rPr>
          <w:rFonts w:hint="eastAsia"/>
        </w:rPr>
        <w:t>специфическая</w:t>
      </w:r>
      <w:r>
        <w:t></w:t>
      </w:r>
      <w:r>
        <w:rPr>
          <w:rFonts w:hint="eastAsia"/>
        </w:rPr>
        <w:t>диагностика</w:t>
      </w:r>
      <w:r>
        <w:t></w:t>
      </w:r>
      <w:r>
        <w:rPr>
          <w:rFonts w:hint="eastAsia"/>
        </w:rPr>
        <w:t>заболевания</w:t>
      </w:r>
      <w:r>
        <w:t></w:t>
      </w:r>
      <w:r>
        <w:t></w:t>
      </w:r>
      <w:r>
        <w:rPr>
          <w:rFonts w:hint="eastAsia"/>
        </w:rPr>
        <w:t>меры</w:t>
      </w:r>
      <w:r>
        <w:t></w:t>
      </w:r>
      <w:r>
        <w:rPr>
          <w:rFonts w:hint="eastAsia"/>
        </w:rPr>
        <w:t>общественной</w:t>
      </w:r>
      <w:r>
        <w:t></w:t>
      </w:r>
      <w:r>
        <w:rPr>
          <w:rFonts w:hint="eastAsia"/>
        </w:rPr>
        <w:t>и</w:t>
      </w:r>
      <w:r>
        <w:t></w:t>
      </w:r>
      <w:r>
        <w:rPr>
          <w:rFonts w:hint="eastAsia"/>
        </w:rPr>
        <w:t>личной</w:t>
      </w:r>
      <w:r>
        <w:t></w:t>
      </w:r>
      <w:r>
        <w:rPr>
          <w:rFonts w:hint="eastAsia"/>
        </w:rPr>
        <w:t>профилактики</w:t>
      </w:r>
      <w:r>
        <w:t></w:t>
      </w:r>
      <w:r>
        <w:t></w:t>
      </w:r>
      <w:r>
        <w:t></w:t>
      </w:r>
      <w:r>
        <w:t></w:t>
      </w:r>
      <w:r>
        <w:t></w:t>
      </w:r>
      <w:r>
        <w:t></w:t>
      </w:r>
      <w:r>
        <w:t></w:t>
      </w:r>
      <w:r>
        <w:t></w:t>
      </w:r>
      <w:r>
        <w:rPr>
          <w:rFonts w:hint="eastAsia"/>
        </w:rPr>
        <w:t>г</w:t>
      </w:r>
      <w:r>
        <w:t></w:t>
      </w:r>
      <w:r>
        <w:t></w:t>
      </w:r>
      <w:r>
        <w:t></w:t>
      </w:r>
      <w:r>
        <w:t></w:t>
      </w:r>
      <w:r>
        <w:rPr>
          <w:rFonts w:hint="eastAsia"/>
        </w:rPr>
        <w:t>используемые</w:t>
      </w:r>
      <w:r>
        <w:t></w:t>
      </w:r>
      <w:r>
        <w:rPr>
          <w:rFonts w:hint="eastAsia"/>
        </w:rPr>
        <w:t>органами</w:t>
      </w:r>
      <w:r>
        <w:t></w:t>
      </w:r>
      <w:r>
        <w:rPr>
          <w:rFonts w:hint="eastAsia"/>
        </w:rPr>
        <w:t>здравоохранения</w:t>
      </w:r>
      <w:r>
        <w:t></w:t>
      </w:r>
      <w:r>
        <w:rPr>
          <w:rFonts w:hint="eastAsia"/>
        </w:rPr>
        <w:t>в</w:t>
      </w:r>
      <w:r>
        <w:t></w:t>
      </w:r>
      <w:r>
        <w:rPr>
          <w:rFonts w:hint="eastAsia"/>
        </w:rPr>
        <w:t>эндемичных</w:t>
      </w:r>
      <w:r>
        <w:t></w:t>
      </w:r>
      <w:r>
        <w:rPr>
          <w:rFonts w:hint="eastAsia"/>
        </w:rPr>
        <w:t>по</w:t>
      </w:r>
      <w:r>
        <w:t></w:t>
      </w:r>
      <w:r>
        <w:rPr>
          <w:rFonts w:hint="eastAsia"/>
        </w:rPr>
        <w:t>ЛЗН</w:t>
      </w:r>
      <w:r>
        <w:t></w:t>
      </w:r>
      <w:r>
        <w:rPr>
          <w:rFonts w:hint="eastAsia"/>
        </w:rPr>
        <w:t>регионах</w:t>
      </w:r>
      <w:r>
        <w:t></w:t>
      </w:r>
      <w:r>
        <w:rPr>
          <w:rFonts w:hint="eastAsia"/>
        </w:rPr>
        <w:t>России</w:t>
      </w:r>
      <w:r>
        <w:t></w:t>
      </w:r>
    </w:p>
    <w:p w:rsidR="0023790B" w:rsidRDefault="0023790B" w:rsidP="0023790B">
      <w:r>
        <w:rPr>
          <w:rFonts w:hint="eastAsia"/>
        </w:rPr>
        <w:t>Основные</w:t>
      </w:r>
      <w:r>
        <w:t></w:t>
      </w:r>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23790B" w:rsidRDefault="0023790B" w:rsidP="0023790B">
      <w:r>
        <w:rPr>
          <w:rFonts w:hint="eastAsia"/>
        </w:rPr>
        <w:t>В</w:t>
      </w:r>
      <w:r>
        <w:t></w:t>
      </w:r>
      <w:r>
        <w:rPr>
          <w:rFonts w:hint="eastAsia"/>
        </w:rPr>
        <w:t>августе</w:t>
      </w:r>
      <w:r>
        <w:t></w:t>
      </w:r>
      <w:r>
        <w:rPr>
          <w:rFonts w:hint="eastAsia"/>
        </w:rPr>
        <w:t>сентябре</w:t>
      </w:r>
      <w:r>
        <w:t></w:t>
      </w:r>
      <w:r>
        <w:t></w:t>
      </w:r>
      <w:r>
        <w:t></w:t>
      </w:r>
      <w:r>
        <w:t></w:t>
      </w:r>
      <w:r>
        <w:t></w:t>
      </w:r>
      <w:r>
        <w:t></w:t>
      </w:r>
      <w:r>
        <w:rPr>
          <w:rFonts w:hint="eastAsia"/>
        </w:rPr>
        <w:t>г</w:t>
      </w:r>
      <w:r>
        <w:t></w:t>
      </w:r>
      <w:r>
        <w:t></w:t>
      </w:r>
      <w:r>
        <w:rPr>
          <w:rFonts w:hint="eastAsia"/>
        </w:rPr>
        <w:t>на</w:t>
      </w:r>
      <w:r>
        <w:t></w:t>
      </w:r>
      <w:r>
        <w:rPr>
          <w:rFonts w:hint="eastAsia"/>
        </w:rPr>
        <w:t>юге</w:t>
      </w:r>
      <w:r>
        <w:t></w:t>
      </w:r>
      <w:r>
        <w:rPr>
          <w:rFonts w:hint="eastAsia"/>
        </w:rPr>
        <w:t>России</w:t>
      </w:r>
      <w:r>
        <w:t></w:t>
      </w:r>
      <w:r>
        <w:t></w:t>
      </w:r>
      <w:r>
        <w:rPr>
          <w:rFonts w:hint="eastAsia"/>
        </w:rPr>
        <w:t>в</w:t>
      </w:r>
      <w:r>
        <w:t></w:t>
      </w:r>
      <w:r>
        <w:rPr>
          <w:rFonts w:hint="eastAsia"/>
        </w:rPr>
        <w:t>Астраханской</w:t>
      </w:r>
      <w:r>
        <w:t></w:t>
      </w:r>
      <w:r>
        <w:t></w:t>
      </w:r>
      <w:r>
        <w:rPr>
          <w:rFonts w:hint="eastAsia"/>
        </w:rPr>
        <w:t>Волгоградской</w:t>
      </w:r>
      <w:r>
        <w:t></w:t>
      </w:r>
      <w:r>
        <w:rPr>
          <w:rFonts w:hint="eastAsia"/>
        </w:rPr>
        <w:t>областях</w:t>
      </w:r>
      <w:r>
        <w:t></w:t>
      </w:r>
      <w:r>
        <w:rPr>
          <w:rFonts w:hint="eastAsia"/>
        </w:rPr>
        <w:t>и</w:t>
      </w:r>
      <w:r>
        <w:t></w:t>
      </w:r>
      <w:r>
        <w:rPr>
          <w:rFonts w:hint="eastAsia"/>
        </w:rPr>
        <w:t>Краснодарском</w:t>
      </w:r>
      <w:r>
        <w:t></w:t>
      </w:r>
      <w:r>
        <w:rPr>
          <w:rFonts w:hint="eastAsia"/>
        </w:rPr>
        <w:t>крае</w:t>
      </w:r>
      <w:r>
        <w:t></w:t>
      </w:r>
      <w:r>
        <w:t></w:t>
      </w:r>
      <w:r>
        <w:rPr>
          <w:rFonts w:hint="eastAsia"/>
        </w:rPr>
        <w:t>была</w:t>
      </w:r>
      <w:r>
        <w:t></w:t>
      </w:r>
      <w:r>
        <w:rPr>
          <w:rFonts w:hint="eastAsia"/>
        </w:rPr>
        <w:t>зарегистрирована</w:t>
      </w:r>
      <w:r>
        <w:t></w:t>
      </w:r>
      <w:r>
        <w:rPr>
          <w:rFonts w:hint="eastAsia"/>
        </w:rPr>
        <w:t>крупная</w:t>
      </w:r>
      <w:r>
        <w:t></w:t>
      </w:r>
      <w:r>
        <w:rPr>
          <w:rFonts w:hint="eastAsia"/>
        </w:rPr>
        <w:t>эпидемическая</w:t>
      </w:r>
      <w:r>
        <w:t></w:t>
      </w:r>
      <w:r>
        <w:rPr>
          <w:rFonts w:hint="eastAsia"/>
        </w:rPr>
        <w:t>вспышка</w:t>
      </w:r>
      <w:r>
        <w:t></w:t>
      </w:r>
      <w:r>
        <w:rPr>
          <w:rFonts w:hint="eastAsia"/>
        </w:rPr>
        <w:t>ЛЗН</w:t>
      </w:r>
      <w:r>
        <w:t></w:t>
      </w:r>
      <w:r>
        <w:t></w:t>
      </w:r>
      <w:r>
        <w:t></w:t>
      </w:r>
      <w:r>
        <w:t></w:t>
      </w:r>
      <w:r>
        <w:t></w:t>
      </w:r>
      <w:r>
        <w:t></w:t>
      </w:r>
      <w:r>
        <w:rPr>
          <w:rFonts w:hint="eastAsia"/>
        </w:rPr>
        <w:t>случаев</w:t>
      </w:r>
      <w:r>
        <w:t></w:t>
      </w:r>
      <w:r>
        <w:t></w:t>
      </w:r>
      <w:r>
        <w:t></w:t>
      </w:r>
      <w:r>
        <w:rPr>
          <w:rFonts w:hint="eastAsia"/>
        </w:rPr>
        <w:t>В</w:t>
      </w:r>
      <w:r>
        <w:t></w:t>
      </w:r>
      <w:r>
        <w:rPr>
          <w:rFonts w:hint="eastAsia"/>
        </w:rPr>
        <w:t>результате</w:t>
      </w:r>
      <w:r>
        <w:t></w:t>
      </w:r>
      <w:r>
        <w:rPr>
          <w:rFonts w:hint="eastAsia"/>
        </w:rPr>
        <w:t>выполнения</w:t>
      </w:r>
      <w:r>
        <w:t></w:t>
      </w:r>
      <w:r>
        <w:rPr>
          <w:rFonts w:hint="eastAsia"/>
        </w:rPr>
        <w:t>настоящей</w:t>
      </w:r>
      <w:r>
        <w:t></w:t>
      </w:r>
      <w:r>
        <w:rPr>
          <w:rFonts w:hint="eastAsia"/>
        </w:rPr>
        <w:t>работы</w:t>
      </w:r>
      <w:r>
        <w:t></w:t>
      </w:r>
      <w:r>
        <w:rPr>
          <w:rFonts w:hint="eastAsia"/>
        </w:rPr>
        <w:t>впервые</w:t>
      </w:r>
      <w:r>
        <w:t></w:t>
      </w:r>
      <w:r>
        <w:rPr>
          <w:rFonts w:hint="eastAsia"/>
        </w:rPr>
        <w:t>установлена</w:t>
      </w:r>
      <w:r>
        <w:t></w:t>
      </w:r>
      <w:r>
        <w:rPr>
          <w:rFonts w:hint="eastAsia"/>
        </w:rPr>
        <w:t>роль</w:t>
      </w:r>
      <w:r>
        <w:t></w:t>
      </w:r>
      <w:r>
        <w:rPr>
          <w:rFonts w:hint="eastAsia"/>
        </w:rPr>
        <w:t>вируса</w:t>
      </w:r>
      <w:r>
        <w:t></w:t>
      </w:r>
      <w:r>
        <w:rPr>
          <w:rFonts w:hint="eastAsia"/>
        </w:rPr>
        <w:t>ЗН</w:t>
      </w:r>
      <w:r>
        <w:t></w:t>
      </w:r>
      <w:r>
        <w:rPr>
          <w:rFonts w:hint="eastAsia"/>
        </w:rPr>
        <w:t>в</w:t>
      </w:r>
      <w:r>
        <w:t></w:t>
      </w:r>
      <w:r>
        <w:rPr>
          <w:rFonts w:hint="eastAsia"/>
        </w:rPr>
        <w:t>этиологии</w:t>
      </w:r>
      <w:r>
        <w:t></w:t>
      </w:r>
      <w:r>
        <w:t></w:t>
      </w:r>
      <w:r>
        <w:t></w:t>
      </w:r>
      <w:r>
        <w:t></w:t>
      </w:r>
      <w:r>
        <w:t></w:t>
      </w:r>
      <w:r>
        <w:rPr>
          <w:rFonts w:hint="eastAsia"/>
        </w:rPr>
        <w:t>случаев</w:t>
      </w:r>
      <w:r>
        <w:t></w:t>
      </w:r>
      <w:r>
        <w:rPr>
          <w:rFonts w:hint="eastAsia"/>
        </w:rPr>
        <w:t>ЛЗН</w:t>
      </w:r>
      <w:r>
        <w:t></w:t>
      </w:r>
      <w:r>
        <w:rPr>
          <w:rFonts w:hint="eastAsia"/>
        </w:rPr>
        <w:t>в</w:t>
      </w:r>
      <w:r>
        <w:t></w:t>
      </w:r>
      <w:r>
        <w:rPr>
          <w:rFonts w:hint="eastAsia"/>
        </w:rPr>
        <w:t>Волгоградской</w:t>
      </w:r>
      <w:r>
        <w:t></w:t>
      </w:r>
      <w:r>
        <w:rPr>
          <w:rFonts w:hint="eastAsia"/>
        </w:rPr>
        <w:t>области</w:t>
      </w:r>
      <w:r>
        <w:t></w:t>
      </w:r>
      <w:r>
        <w:rPr>
          <w:rFonts w:hint="eastAsia"/>
        </w:rPr>
        <w:t>и</w:t>
      </w:r>
      <w:r>
        <w:t></w:t>
      </w:r>
      <w:r>
        <w:rPr>
          <w:rFonts w:hint="eastAsia"/>
        </w:rPr>
        <w:t>Краснодарском</w:t>
      </w:r>
      <w:r>
        <w:t></w:t>
      </w:r>
      <w:r>
        <w:rPr>
          <w:rFonts w:hint="eastAsia"/>
        </w:rPr>
        <w:t>крае</w:t>
      </w:r>
      <w:r>
        <w:t></w:t>
      </w:r>
    </w:p>
    <w:p w:rsidR="0023790B" w:rsidRDefault="0023790B" w:rsidP="0023790B">
      <w:r>
        <w:rPr>
          <w:rFonts w:hint="eastAsia"/>
        </w:rPr>
        <w:t>На</w:t>
      </w:r>
      <w:r>
        <w:t></w:t>
      </w:r>
      <w:r>
        <w:rPr>
          <w:rFonts w:hint="eastAsia"/>
        </w:rPr>
        <w:t>основании</w:t>
      </w:r>
      <w:r>
        <w:t></w:t>
      </w:r>
      <w:r>
        <w:rPr>
          <w:rFonts w:hint="eastAsia"/>
        </w:rPr>
        <w:t>обследования</w:t>
      </w:r>
      <w:r>
        <w:t></w:t>
      </w:r>
      <w:r>
        <w:rPr>
          <w:rFonts w:hint="eastAsia"/>
        </w:rPr>
        <w:t>сывороток</w:t>
      </w:r>
      <w:r>
        <w:t></w:t>
      </w:r>
      <w:r>
        <w:rPr>
          <w:rFonts w:hint="eastAsia"/>
        </w:rPr>
        <w:t>крови</w:t>
      </w:r>
      <w:r>
        <w:t></w:t>
      </w:r>
      <w:r>
        <w:rPr>
          <w:rFonts w:hint="eastAsia"/>
        </w:rPr>
        <w:t>больных</w:t>
      </w:r>
      <w:r>
        <w:t></w:t>
      </w:r>
      <w:r>
        <w:rPr>
          <w:rFonts w:hint="eastAsia"/>
        </w:rPr>
        <w:t>в</w:t>
      </w:r>
      <w:r>
        <w:t></w:t>
      </w:r>
      <w:r>
        <w:rPr>
          <w:rFonts w:hint="eastAsia"/>
        </w:rPr>
        <w:t>серологических</w:t>
      </w:r>
      <w:r>
        <w:t></w:t>
      </w:r>
      <w:r>
        <w:rPr>
          <w:rFonts w:hint="eastAsia"/>
        </w:rPr>
        <w:t>реакциях</w:t>
      </w:r>
      <w:r>
        <w:t></w:t>
      </w:r>
      <w:r>
        <w:rPr>
          <w:rFonts w:hint="eastAsia"/>
        </w:rPr>
        <w:t>с</w:t>
      </w:r>
      <w:r>
        <w:t></w:t>
      </w:r>
      <w:r>
        <w:rPr>
          <w:rFonts w:hint="eastAsia"/>
        </w:rPr>
        <w:t>антигенами</w:t>
      </w:r>
      <w:r>
        <w:t></w:t>
      </w:r>
      <w:r>
        <w:rPr>
          <w:rFonts w:hint="eastAsia"/>
        </w:rPr>
        <w:t>вирусов</w:t>
      </w:r>
      <w:r>
        <w:t></w:t>
      </w:r>
      <w:r>
        <w:rPr>
          <w:rFonts w:hint="eastAsia"/>
        </w:rPr>
        <w:t>ЗН</w:t>
      </w:r>
      <w:r>
        <w:t></w:t>
      </w:r>
      <w:r>
        <w:rPr>
          <w:rFonts w:hint="eastAsia"/>
        </w:rPr>
        <w:t>и</w:t>
      </w:r>
      <w:r>
        <w:t></w:t>
      </w:r>
      <w:r>
        <w:rPr>
          <w:rFonts w:hint="eastAsia"/>
        </w:rPr>
        <w:t>антигеннородственных</w:t>
      </w:r>
      <w:r>
        <w:t></w:t>
      </w:r>
      <w:r>
        <w:rPr>
          <w:rFonts w:hint="eastAsia"/>
        </w:rPr>
        <w:t>вирусов</w:t>
      </w:r>
      <w:r>
        <w:t></w:t>
      </w:r>
      <w:r>
        <w:rPr>
          <w:rFonts w:hint="eastAsia"/>
        </w:rPr>
        <w:t>японского</w:t>
      </w:r>
      <w:r>
        <w:t></w:t>
      </w:r>
      <w:r>
        <w:rPr>
          <w:rFonts w:hint="eastAsia"/>
        </w:rPr>
        <w:t>энцефалита</w:t>
      </w:r>
      <w:r>
        <w:t></w:t>
      </w:r>
      <w:r>
        <w:t></w:t>
      </w:r>
      <w:r>
        <w:rPr>
          <w:rFonts w:hint="eastAsia"/>
        </w:rPr>
        <w:t>желтой</w:t>
      </w:r>
      <w:r>
        <w:t></w:t>
      </w:r>
      <w:r>
        <w:rPr>
          <w:rFonts w:hint="eastAsia"/>
        </w:rPr>
        <w:t>лихорадки</w:t>
      </w:r>
      <w:r>
        <w:t></w:t>
      </w:r>
      <w:r>
        <w:rPr>
          <w:rFonts w:hint="eastAsia"/>
        </w:rPr>
        <w:t>и</w:t>
      </w:r>
      <w:r>
        <w:t></w:t>
      </w:r>
      <w:r>
        <w:rPr>
          <w:rFonts w:hint="eastAsia"/>
        </w:rPr>
        <w:t>энцефалита</w:t>
      </w:r>
      <w:r>
        <w:t></w:t>
      </w:r>
      <w:r>
        <w:rPr>
          <w:rFonts w:hint="eastAsia"/>
        </w:rPr>
        <w:t>Сент</w:t>
      </w:r>
      <w:r>
        <w:t></w:t>
      </w:r>
      <w:r>
        <w:rPr>
          <w:rFonts w:hint="eastAsia"/>
        </w:rPr>
        <w:t>Луис</w:t>
      </w:r>
      <w:r>
        <w:t></w:t>
      </w:r>
      <w:r>
        <w:rPr>
          <w:rFonts w:hint="eastAsia"/>
        </w:rPr>
        <w:t>и</w:t>
      </w:r>
      <w:r>
        <w:t></w:t>
      </w:r>
      <w:r>
        <w:rPr>
          <w:rFonts w:hint="eastAsia"/>
        </w:rPr>
        <w:t>ряда</w:t>
      </w:r>
      <w:r>
        <w:t></w:t>
      </w:r>
      <w:r>
        <w:rPr>
          <w:rFonts w:hint="eastAsia"/>
        </w:rPr>
        <w:t>гетерологичных</w:t>
      </w:r>
      <w:r>
        <w:t></w:t>
      </w:r>
      <w:r>
        <w:rPr>
          <w:rFonts w:hint="eastAsia"/>
        </w:rPr>
        <w:t>арбовирусов</w:t>
      </w:r>
      <w:r>
        <w:t></w:t>
      </w:r>
      <w:r>
        <w:t></w:t>
      </w:r>
      <w:r>
        <w:rPr>
          <w:rFonts w:hint="eastAsia"/>
        </w:rPr>
        <w:t>КГЛ</w:t>
      </w:r>
      <w:r>
        <w:t></w:t>
      </w:r>
      <w:r>
        <w:rPr>
          <w:rFonts w:hint="eastAsia"/>
        </w:rPr>
        <w:t>и</w:t>
      </w:r>
      <w:r>
        <w:t></w:t>
      </w:r>
      <w:r>
        <w:rPr>
          <w:rFonts w:hint="eastAsia"/>
        </w:rPr>
        <w:t>лихорадки</w:t>
      </w:r>
      <w:r>
        <w:t></w:t>
      </w:r>
      <w:r>
        <w:rPr>
          <w:rFonts w:hint="eastAsia"/>
        </w:rPr>
        <w:t>Синдбис</w:t>
      </w:r>
      <w:r>
        <w:t></w:t>
      </w:r>
      <w:r>
        <w:t></w:t>
      </w:r>
      <w:r>
        <w:t></w:t>
      </w:r>
      <w:r>
        <w:rPr>
          <w:rFonts w:hint="eastAsia"/>
        </w:rPr>
        <w:t>установлена</w:t>
      </w:r>
      <w:r>
        <w:t></w:t>
      </w:r>
      <w:r>
        <w:rPr>
          <w:rFonts w:hint="eastAsia"/>
        </w:rPr>
        <w:t>выраженная</w:t>
      </w:r>
      <w:r>
        <w:t></w:t>
      </w:r>
      <w:r>
        <w:rPr>
          <w:rFonts w:hint="eastAsia"/>
        </w:rPr>
        <w:t>специфичность</w:t>
      </w:r>
      <w:r>
        <w:t></w:t>
      </w:r>
      <w:r>
        <w:rPr>
          <w:rFonts w:hint="eastAsia"/>
        </w:rPr>
        <w:t>выявленных</w:t>
      </w:r>
      <w:r>
        <w:t></w:t>
      </w:r>
      <w:r>
        <w:rPr>
          <w:rFonts w:hint="eastAsia"/>
        </w:rPr>
        <w:t>антител</w:t>
      </w:r>
      <w:r>
        <w:t></w:t>
      </w:r>
      <w:r>
        <w:rPr>
          <w:rFonts w:hint="eastAsia"/>
        </w:rPr>
        <w:t>к</w:t>
      </w:r>
      <w:r>
        <w:t></w:t>
      </w:r>
      <w:r>
        <w:rPr>
          <w:rFonts w:hint="eastAsia"/>
        </w:rPr>
        <w:t>вирусу</w:t>
      </w:r>
      <w:r>
        <w:t></w:t>
      </w:r>
      <w:r>
        <w:rPr>
          <w:rFonts w:hint="eastAsia"/>
        </w:rPr>
        <w:t>ЗН</w:t>
      </w:r>
      <w:r>
        <w:t></w:t>
      </w:r>
    </w:p>
    <w:p w:rsidR="0023790B" w:rsidRDefault="0023790B" w:rsidP="0023790B">
      <w:r>
        <w:rPr>
          <w:rFonts w:hint="eastAsia"/>
        </w:rPr>
        <w:t>Серологическая</w:t>
      </w:r>
      <w:r>
        <w:t></w:t>
      </w:r>
      <w:r>
        <w:rPr>
          <w:rFonts w:hint="eastAsia"/>
        </w:rPr>
        <w:t>экспресс</w:t>
      </w:r>
      <w:r>
        <w:t></w:t>
      </w:r>
      <w:r>
        <w:rPr>
          <w:rFonts w:hint="eastAsia"/>
        </w:rPr>
        <w:t>диагностика</w:t>
      </w:r>
      <w:r>
        <w:t></w:t>
      </w:r>
      <w:r>
        <w:rPr>
          <w:rFonts w:hint="eastAsia"/>
        </w:rPr>
        <w:t>ЛЗН</w:t>
      </w:r>
      <w:r>
        <w:t></w:t>
      </w:r>
      <w:r>
        <w:rPr>
          <w:rFonts w:hint="eastAsia"/>
        </w:rPr>
        <w:t>может</w:t>
      </w:r>
      <w:r>
        <w:t></w:t>
      </w:r>
      <w:r>
        <w:rPr>
          <w:rFonts w:hint="eastAsia"/>
        </w:rPr>
        <w:t>основываться</w:t>
      </w:r>
      <w:r>
        <w:t></w:t>
      </w:r>
      <w:r>
        <w:rPr>
          <w:rFonts w:hint="eastAsia"/>
        </w:rPr>
        <w:t>на</w:t>
      </w:r>
      <w:r>
        <w:t></w:t>
      </w:r>
      <w:r>
        <w:rPr>
          <w:rFonts w:hint="eastAsia"/>
        </w:rPr>
        <w:t>результатах</w:t>
      </w:r>
      <w:r>
        <w:t></w:t>
      </w:r>
      <w:r>
        <w:rPr>
          <w:rFonts w:hint="eastAsia"/>
        </w:rPr>
        <w:t>однократного</w:t>
      </w:r>
      <w:r>
        <w:t></w:t>
      </w:r>
      <w:r>
        <w:rPr>
          <w:rFonts w:hint="eastAsia"/>
        </w:rPr>
        <w:t>обнаружения</w:t>
      </w:r>
      <w:r>
        <w:t></w:t>
      </w:r>
      <w:r>
        <w:rPr>
          <w:rFonts w:hint="eastAsia"/>
        </w:rPr>
        <w:t>методом</w:t>
      </w:r>
      <w:r>
        <w:t></w:t>
      </w:r>
      <w:r>
        <w:rPr>
          <w:rFonts w:hint="eastAsia"/>
        </w:rPr>
        <w:t>МАС</w:t>
      </w:r>
      <w:r>
        <w:t></w:t>
      </w:r>
      <w:r>
        <w:t></w:t>
      </w:r>
      <w:r>
        <w:t></w:t>
      </w:r>
      <w:r>
        <w:t></w:t>
      </w:r>
      <w:r>
        <w:t></w:t>
      </w:r>
      <w:r>
        <w:t></w:t>
      </w:r>
      <w:r>
        <w:t></w:t>
      </w:r>
      <w:r>
        <w:rPr>
          <w:rFonts w:hint="eastAsia"/>
        </w:rPr>
        <w:t>специфических</w:t>
      </w:r>
      <w:r>
        <w:t></w:t>
      </w:r>
      <w:r>
        <w:t></w:t>
      </w:r>
      <w:r>
        <w:t></w:t>
      </w:r>
      <w:r>
        <w:t></w:t>
      </w:r>
      <w:r>
        <w:t></w:t>
      </w:r>
      <w:r>
        <w:rPr>
          <w:rFonts w:hint="eastAsia"/>
        </w:rPr>
        <w:t>в</w:t>
      </w:r>
      <w:r>
        <w:t></w:t>
      </w:r>
      <w:r>
        <w:rPr>
          <w:rFonts w:hint="eastAsia"/>
        </w:rPr>
        <w:t>пробах</w:t>
      </w:r>
      <w:r>
        <w:t></w:t>
      </w:r>
      <w:r>
        <w:rPr>
          <w:rFonts w:hint="eastAsia"/>
        </w:rPr>
        <w:t>СМЖ</w:t>
      </w:r>
      <w:r>
        <w:t></w:t>
      </w:r>
      <w:r>
        <w:t></w:t>
      </w:r>
      <w:r>
        <w:rPr>
          <w:rFonts w:hint="eastAsia"/>
        </w:rPr>
        <w:t>в</w:t>
      </w:r>
      <w:r>
        <w:t></w:t>
      </w:r>
      <w:r>
        <w:rPr>
          <w:rFonts w:hint="eastAsia"/>
        </w:rPr>
        <w:t>титре</w:t>
      </w:r>
      <w:r>
        <w:t></w:t>
      </w:r>
      <w:r>
        <w:t></w:t>
      </w:r>
      <w:r>
        <w:t></w:t>
      </w:r>
      <w:r>
        <w:t></w:t>
      </w:r>
      <w:r>
        <w:t></w:t>
      </w:r>
      <w:r>
        <w:t></w:t>
      </w:r>
      <w:r>
        <w:t></w:t>
      </w:r>
      <w:r>
        <w:t></w:t>
      </w:r>
      <w:r>
        <w:rPr>
          <w:rFonts w:hint="eastAsia"/>
        </w:rPr>
        <w:t>и</w:t>
      </w:r>
      <w:r>
        <w:t></w:t>
      </w:r>
      <w:r>
        <w:rPr>
          <w:rFonts w:hint="eastAsia"/>
        </w:rPr>
        <w:t>в</w:t>
      </w:r>
      <w:r>
        <w:t></w:t>
      </w:r>
      <w:r>
        <w:rPr>
          <w:rFonts w:hint="eastAsia"/>
        </w:rPr>
        <w:t>сыворотках</w:t>
      </w:r>
      <w:r>
        <w:t></w:t>
      </w:r>
      <w:r>
        <w:rPr>
          <w:rFonts w:hint="eastAsia"/>
        </w:rPr>
        <w:t>крови</w:t>
      </w:r>
      <w:r>
        <w:t></w:t>
      </w:r>
      <w:r>
        <w:t></w:t>
      </w:r>
      <w:r>
        <w:t></w:t>
      </w:r>
      <w:r>
        <w:t></w:t>
      </w:r>
      <w:r>
        <w:t></w:t>
      </w:r>
      <w:r>
        <w:t></w:t>
      </w:r>
      <w:r>
        <w:t></w:t>
      </w:r>
      <w:r>
        <w:t></w:t>
      </w:r>
      <w:r>
        <w:t></w:t>
      </w:r>
      <w:r>
        <w:t></w:t>
      </w:r>
      <w:r>
        <w:t></w:t>
      </w:r>
      <w:r>
        <w:rPr>
          <w:rFonts w:hint="eastAsia"/>
        </w:rPr>
        <w:t>взятых</w:t>
      </w:r>
      <w:r>
        <w:t></w:t>
      </w:r>
      <w:r>
        <w:rPr>
          <w:rFonts w:hint="eastAsia"/>
        </w:rPr>
        <w:t>в</w:t>
      </w:r>
      <w:r>
        <w:t></w:t>
      </w:r>
      <w:r>
        <w:rPr>
          <w:rFonts w:hint="eastAsia"/>
        </w:rPr>
        <w:t>острый</w:t>
      </w:r>
      <w:r>
        <w:t></w:t>
      </w:r>
      <w:r>
        <w:rPr>
          <w:rFonts w:hint="eastAsia"/>
        </w:rPr>
        <w:t>период</w:t>
      </w:r>
      <w:r>
        <w:t></w:t>
      </w:r>
      <w:r>
        <w:rPr>
          <w:rFonts w:hint="eastAsia"/>
        </w:rPr>
        <w:t>болезни</w:t>
      </w:r>
      <w:r>
        <w:t></w:t>
      </w:r>
    </w:p>
    <w:p w:rsidR="0023790B" w:rsidRDefault="0023790B" w:rsidP="0023790B">
      <w:r>
        <w:rPr>
          <w:rFonts w:hint="eastAsia"/>
        </w:rPr>
        <w:t>При</w:t>
      </w:r>
      <w:r>
        <w:t></w:t>
      </w:r>
      <w:r>
        <w:rPr>
          <w:rFonts w:hint="eastAsia"/>
        </w:rPr>
        <w:t>обследовании</w:t>
      </w:r>
      <w:r>
        <w:t></w:t>
      </w:r>
      <w:r>
        <w:rPr>
          <w:rFonts w:hint="eastAsia"/>
        </w:rPr>
        <w:t>парных</w:t>
      </w:r>
      <w:r>
        <w:t></w:t>
      </w:r>
      <w:r>
        <w:rPr>
          <w:rFonts w:hint="eastAsia"/>
        </w:rPr>
        <w:t>сывороток</w:t>
      </w:r>
      <w:r>
        <w:t></w:t>
      </w:r>
      <w:r>
        <w:t></w:t>
      </w:r>
      <w:r>
        <w:rPr>
          <w:rFonts w:hint="eastAsia"/>
        </w:rPr>
        <w:t>помимо</w:t>
      </w:r>
      <w:r>
        <w:t></w:t>
      </w:r>
      <w:r>
        <w:rPr>
          <w:rFonts w:hint="eastAsia"/>
        </w:rPr>
        <w:t>МАС</w:t>
      </w:r>
      <w:r>
        <w:t></w:t>
      </w:r>
      <w:r>
        <w:t></w:t>
      </w:r>
      <w:r>
        <w:t></w:t>
      </w:r>
      <w:r>
        <w:t></w:t>
      </w:r>
      <w:r>
        <w:t></w:t>
      </w:r>
      <w:r>
        <w:t></w:t>
      </w:r>
      <w:r>
        <w:t></w:t>
      </w:r>
      <w:r>
        <w:rPr>
          <w:rFonts w:hint="eastAsia"/>
        </w:rPr>
        <w:t>можно</w:t>
      </w:r>
      <w:r>
        <w:t></w:t>
      </w:r>
      <w:r>
        <w:rPr>
          <w:rFonts w:hint="eastAsia"/>
        </w:rPr>
        <w:t>использовать</w:t>
      </w:r>
      <w:r>
        <w:t></w:t>
      </w:r>
      <w:r>
        <w:rPr>
          <w:rFonts w:hint="eastAsia"/>
        </w:rPr>
        <w:t>также</w:t>
      </w:r>
      <w:r>
        <w:t></w:t>
      </w:r>
      <w:r>
        <w:rPr>
          <w:rFonts w:hint="eastAsia"/>
        </w:rPr>
        <w:t>ИФА</w:t>
      </w:r>
      <w:r>
        <w:t></w:t>
      </w:r>
      <w:r>
        <w:t></w:t>
      </w:r>
      <w:r>
        <w:t></w:t>
      </w:r>
      <w:r>
        <w:t></w:t>
      </w:r>
      <w:r>
        <w:t></w:t>
      </w:r>
      <w:r>
        <w:rPr>
          <w:rFonts w:hint="eastAsia"/>
        </w:rPr>
        <w:t>и</w:t>
      </w:r>
      <w:r>
        <w:t></w:t>
      </w:r>
      <w:r>
        <w:rPr>
          <w:rFonts w:hint="eastAsia"/>
        </w:rPr>
        <w:t>РТГА</w:t>
      </w:r>
      <w:r>
        <w:t></w:t>
      </w:r>
      <w:r>
        <w:t></w:t>
      </w:r>
      <w:r>
        <w:rPr>
          <w:rFonts w:hint="eastAsia"/>
        </w:rPr>
        <w:t>Для</w:t>
      </w:r>
      <w:r>
        <w:t></w:t>
      </w:r>
      <w:r>
        <w:rPr>
          <w:rFonts w:hint="eastAsia"/>
        </w:rPr>
        <w:t>обнаружения</w:t>
      </w:r>
      <w:r>
        <w:t></w:t>
      </w:r>
      <w:r>
        <w:rPr>
          <w:rFonts w:hint="eastAsia"/>
        </w:rPr>
        <w:t>диагностических</w:t>
      </w:r>
      <w:r>
        <w:t></w:t>
      </w:r>
      <w:r>
        <w:rPr>
          <w:rFonts w:hint="eastAsia"/>
        </w:rPr>
        <w:t>показателей</w:t>
      </w:r>
      <w:r>
        <w:t></w:t>
      </w:r>
      <w:r>
        <w:rPr>
          <w:rFonts w:hint="eastAsia"/>
        </w:rPr>
        <w:t>сероконверсии</w:t>
      </w:r>
      <w:r>
        <w:t></w:t>
      </w:r>
    </w:p>
    <w:p w:rsidR="0023790B" w:rsidRDefault="0023790B" w:rsidP="0023790B">
      <w:r>
        <w:rPr>
          <w:rFonts w:hint="eastAsia"/>
        </w:rPr>
        <w:t>специфических</w:t>
      </w:r>
      <w:r>
        <w:t></w:t>
      </w:r>
      <w:r>
        <w:t></w:t>
      </w:r>
      <w:r>
        <w:t></w:t>
      </w:r>
      <w:r>
        <w:t></w:t>
      </w:r>
      <w:r>
        <w:t></w:t>
      </w:r>
      <w:r>
        <w:rPr>
          <w:rFonts w:hint="eastAsia"/>
        </w:rPr>
        <w:t>и</w:t>
      </w:r>
      <w:r>
        <w:t></w:t>
      </w:r>
      <w:r>
        <w:rPr>
          <w:rFonts w:hint="eastAsia"/>
        </w:rPr>
        <w:t>антигемагглютининов</w:t>
      </w:r>
      <w:r>
        <w:t></w:t>
      </w:r>
      <w:r>
        <w:rPr>
          <w:rFonts w:hint="eastAsia"/>
        </w:rPr>
        <w:t>в</w:t>
      </w:r>
      <w:r>
        <w:t></w:t>
      </w:r>
      <w:r>
        <w:rPr>
          <w:rFonts w:hint="eastAsia"/>
        </w:rPr>
        <w:t>парных</w:t>
      </w:r>
      <w:r>
        <w:t></w:t>
      </w:r>
      <w:r>
        <w:rPr>
          <w:rFonts w:hint="eastAsia"/>
        </w:rPr>
        <w:t>сыворотках</w:t>
      </w:r>
      <w:r>
        <w:t></w:t>
      </w:r>
      <w:r>
        <w:rPr>
          <w:rFonts w:hint="eastAsia"/>
        </w:rPr>
        <w:t>крови</w:t>
      </w:r>
      <w:r>
        <w:t></w:t>
      </w:r>
      <w:r>
        <w:rPr>
          <w:rFonts w:hint="eastAsia"/>
        </w:rPr>
        <w:t>интервал</w:t>
      </w:r>
      <w:r>
        <w:t></w:t>
      </w:r>
      <w:r>
        <w:rPr>
          <w:rFonts w:hint="eastAsia"/>
        </w:rPr>
        <w:t>между</w:t>
      </w:r>
      <w:r>
        <w:t></w:t>
      </w:r>
      <w:r>
        <w:rPr>
          <w:rFonts w:hint="eastAsia"/>
        </w:rPr>
        <w:t>взятием</w:t>
      </w:r>
      <w:r>
        <w:t></w:t>
      </w:r>
      <w:r>
        <w:rPr>
          <w:rFonts w:hint="eastAsia"/>
        </w:rPr>
        <w:t>первой</w:t>
      </w:r>
      <w:r>
        <w:t></w:t>
      </w:r>
      <w:r>
        <w:rPr>
          <w:rFonts w:hint="eastAsia"/>
        </w:rPr>
        <w:t>и</w:t>
      </w:r>
      <w:r>
        <w:t></w:t>
      </w:r>
      <w:r>
        <w:rPr>
          <w:rFonts w:hint="eastAsia"/>
        </w:rPr>
        <w:t>второй</w:t>
      </w:r>
      <w:r>
        <w:t></w:t>
      </w:r>
      <w:r>
        <w:rPr>
          <w:rFonts w:hint="eastAsia"/>
        </w:rPr>
        <w:t>проб</w:t>
      </w:r>
      <w:r>
        <w:t></w:t>
      </w:r>
      <w:r>
        <w:rPr>
          <w:rFonts w:hint="eastAsia"/>
        </w:rPr>
        <w:t>должен</w:t>
      </w:r>
      <w:r>
        <w:t></w:t>
      </w:r>
      <w:r>
        <w:rPr>
          <w:rFonts w:hint="eastAsia"/>
        </w:rPr>
        <w:t>составлять</w:t>
      </w:r>
      <w:r>
        <w:t></w:t>
      </w:r>
      <w:r>
        <w:t></w:t>
      </w:r>
      <w:r>
        <w:rPr>
          <w:rFonts w:hint="eastAsia"/>
        </w:rPr>
        <w:t>как</w:t>
      </w:r>
      <w:r>
        <w:t></w:t>
      </w:r>
      <w:r>
        <w:rPr>
          <w:rFonts w:hint="eastAsia"/>
        </w:rPr>
        <w:t>правило</w:t>
      </w:r>
      <w:r>
        <w:t></w:t>
      </w:r>
      <w:r>
        <w:t></w:t>
      </w:r>
      <w:r>
        <w:rPr>
          <w:rFonts w:hint="eastAsia"/>
        </w:rPr>
        <w:t>не</w:t>
      </w:r>
      <w:r>
        <w:t></w:t>
      </w:r>
      <w:r>
        <w:rPr>
          <w:rFonts w:hint="eastAsia"/>
        </w:rPr>
        <w:t>менее</w:t>
      </w:r>
      <w:r>
        <w:t></w:t>
      </w:r>
      <w:r>
        <w:t></w:t>
      </w:r>
      <w:r>
        <w:t></w:t>
      </w:r>
      <w:r>
        <w:t></w:t>
      </w:r>
      <w:r>
        <w:t></w:t>
      </w:r>
      <w:r>
        <w:t></w:t>
      </w:r>
      <w:r>
        <w:t></w:t>
      </w:r>
      <w:r>
        <w:rPr>
          <w:rFonts w:hint="eastAsia"/>
        </w:rPr>
        <w:t>дней</w:t>
      </w:r>
      <w:r>
        <w:t></w:t>
      </w:r>
    </w:p>
    <w:p w:rsidR="0023790B" w:rsidRDefault="0023790B" w:rsidP="0023790B">
      <w:r>
        <w:rPr>
          <w:rFonts w:hint="eastAsia"/>
        </w:rPr>
        <w:t>В</w:t>
      </w:r>
      <w:r>
        <w:t></w:t>
      </w:r>
      <w:r>
        <w:rPr>
          <w:rFonts w:hint="eastAsia"/>
        </w:rPr>
        <w:t>сыворотках</w:t>
      </w:r>
      <w:r>
        <w:t></w:t>
      </w:r>
      <w:r>
        <w:rPr>
          <w:rFonts w:hint="eastAsia"/>
        </w:rPr>
        <w:t>крови</w:t>
      </w:r>
      <w:r>
        <w:t></w:t>
      </w:r>
      <w:r>
        <w:rPr>
          <w:rFonts w:hint="eastAsia"/>
        </w:rPr>
        <w:t>больных</w:t>
      </w:r>
      <w:r>
        <w:t></w:t>
      </w:r>
      <w:r>
        <w:rPr>
          <w:rFonts w:hint="eastAsia"/>
        </w:rPr>
        <w:t>ЛЗН</w:t>
      </w:r>
      <w:r>
        <w:t></w:t>
      </w:r>
      <w:r>
        <w:rPr>
          <w:rFonts w:hint="eastAsia"/>
        </w:rPr>
        <w:t>диагностические</w:t>
      </w:r>
      <w:r>
        <w:t></w:t>
      </w:r>
      <w:r>
        <w:rPr>
          <w:rFonts w:hint="eastAsia"/>
        </w:rPr>
        <w:t>титры</w:t>
      </w:r>
      <w:r>
        <w:t></w:t>
      </w:r>
      <w:r>
        <w:t></w:t>
      </w:r>
      <w:r>
        <w:t></w:t>
      </w:r>
      <w:r>
        <w:t></w:t>
      </w:r>
      <w:r>
        <w:t></w:t>
      </w:r>
      <w:r>
        <w:rPr>
          <w:rFonts w:hint="eastAsia"/>
        </w:rPr>
        <w:t>к</w:t>
      </w:r>
      <w:r>
        <w:t></w:t>
      </w:r>
      <w:r>
        <w:rPr>
          <w:rFonts w:hint="eastAsia"/>
        </w:rPr>
        <w:t>вирусу</w:t>
      </w:r>
      <w:r>
        <w:t></w:t>
      </w:r>
      <w:r>
        <w:rPr>
          <w:rFonts w:hint="eastAsia"/>
        </w:rPr>
        <w:t>ЗН</w:t>
      </w:r>
      <w:r>
        <w:t></w:t>
      </w:r>
      <w:r>
        <w:rPr>
          <w:rFonts w:hint="eastAsia"/>
        </w:rPr>
        <w:t>обнаруживаются</w:t>
      </w:r>
      <w:r>
        <w:t></w:t>
      </w:r>
      <w:r>
        <w:rPr>
          <w:rFonts w:hint="eastAsia"/>
        </w:rPr>
        <w:t>уже</w:t>
      </w:r>
      <w:r>
        <w:t></w:t>
      </w:r>
      <w:r>
        <w:rPr>
          <w:rFonts w:hint="eastAsia"/>
        </w:rPr>
        <w:t>на</w:t>
      </w:r>
      <w:r>
        <w:t></w:t>
      </w:r>
      <w:r>
        <w:t></w:t>
      </w:r>
      <w:r>
        <w:t></w:t>
      </w:r>
      <w:r>
        <w:t></w:t>
      </w:r>
      <w:r>
        <w:t></w:t>
      </w:r>
      <w:r>
        <w:rPr>
          <w:rFonts w:hint="eastAsia"/>
        </w:rPr>
        <w:t>дни</w:t>
      </w:r>
      <w:r>
        <w:t></w:t>
      </w:r>
      <w:r>
        <w:rPr>
          <w:rFonts w:hint="eastAsia"/>
        </w:rPr>
        <w:t>заболевания</w:t>
      </w:r>
      <w:r>
        <w:t></w:t>
      </w:r>
      <w:r>
        <w:t></w:t>
      </w:r>
      <w:r>
        <w:rPr>
          <w:rFonts w:hint="eastAsia"/>
        </w:rPr>
        <w:t>достигая</w:t>
      </w:r>
      <w:r>
        <w:t></w:t>
      </w:r>
      <w:r>
        <w:rPr>
          <w:rFonts w:hint="eastAsia"/>
        </w:rPr>
        <w:t>максимальных</w:t>
      </w:r>
      <w:r>
        <w:t></w:t>
      </w:r>
      <w:r>
        <w:rPr>
          <w:rFonts w:hint="eastAsia"/>
        </w:rPr>
        <w:t>уровней</w:t>
      </w:r>
      <w:r>
        <w:t></w:t>
      </w:r>
      <w:r>
        <w:t></w:t>
      </w:r>
      <w:r>
        <w:rPr>
          <w:rFonts w:hint="eastAsia"/>
        </w:rPr>
        <w:t>иногда</w:t>
      </w:r>
      <w:r>
        <w:t></w:t>
      </w:r>
      <w:r>
        <w:t></w:t>
      </w:r>
      <w:r>
        <w:t></w:t>
      </w:r>
      <w:r>
        <w:t></w:t>
      </w:r>
      <w:r>
        <w:t></w:t>
      </w:r>
      <w:r>
        <w:t></w:t>
      </w:r>
      <w:r>
        <w:t></w:t>
      </w:r>
      <w:r>
        <w:t></w:t>
      </w:r>
      <w:r>
        <w:t></w:t>
      </w:r>
      <w:r>
        <w:t></w:t>
      </w:r>
      <w:r>
        <w:t></w:t>
      </w:r>
      <w:r>
        <w:t></w:t>
      </w:r>
      <w:r>
        <w:t></w:t>
      </w:r>
      <w:r>
        <w:t></w:t>
      </w:r>
      <w:r>
        <w:t></w:t>
      </w:r>
      <w:r>
        <w:t></w:t>
      </w:r>
      <w:r>
        <w:t></w:t>
      </w:r>
      <w:r>
        <w:t></w:t>
      </w:r>
      <w:r>
        <w:t></w:t>
      </w:r>
      <w:r>
        <w:t></w:t>
      </w:r>
      <w:r>
        <w:rPr>
          <w:rFonts w:hint="eastAsia"/>
        </w:rPr>
        <w:t>на</w:t>
      </w:r>
      <w:r>
        <w:t></w:t>
      </w:r>
      <w:r>
        <w:t></w:t>
      </w:r>
      <w:r>
        <w:t></w:t>
      </w:r>
      <w:r>
        <w:t></w:t>
      </w:r>
      <w:r>
        <w:t></w:t>
      </w:r>
      <w:r>
        <w:t></w:t>
      </w:r>
      <w:r>
        <w:t></w:t>
      </w:r>
      <w:r>
        <w:rPr>
          <w:rFonts w:hint="eastAsia"/>
        </w:rPr>
        <w:t>дни</w:t>
      </w:r>
      <w:r>
        <w:t></w:t>
      </w:r>
      <w:r>
        <w:t></w:t>
      </w:r>
      <w:r>
        <w:rPr>
          <w:rFonts w:hint="eastAsia"/>
        </w:rPr>
        <w:t>Наибольшие</w:t>
      </w:r>
      <w:r>
        <w:t></w:t>
      </w:r>
      <w:r>
        <w:rPr>
          <w:rFonts w:hint="eastAsia"/>
        </w:rPr>
        <w:t>показатели</w:t>
      </w:r>
      <w:r>
        <w:t></w:t>
      </w:r>
      <w:r>
        <w:rPr>
          <w:rFonts w:hint="eastAsia"/>
        </w:rPr>
        <w:t>средних</w:t>
      </w:r>
      <w:r>
        <w:t></w:t>
      </w:r>
      <w:r>
        <w:rPr>
          <w:rFonts w:hint="eastAsia"/>
        </w:rPr>
        <w:t>титров</w:t>
      </w:r>
      <w:r>
        <w:t></w:t>
      </w:r>
      <w:r>
        <w:t></w:t>
      </w:r>
      <w:r>
        <w:t></w:t>
      </w:r>
      <w:r>
        <w:t></w:t>
      </w:r>
      <w:r>
        <w:t></w:t>
      </w:r>
      <w:r>
        <w:rPr>
          <w:rFonts w:hint="eastAsia"/>
        </w:rPr>
        <w:t>и</w:t>
      </w:r>
      <w:r>
        <w:t></w:t>
      </w:r>
      <w:r>
        <w:rPr>
          <w:rFonts w:hint="eastAsia"/>
        </w:rPr>
        <w:t>антигемагглютининов</w:t>
      </w:r>
      <w:r>
        <w:t></w:t>
      </w:r>
      <w:r>
        <w:t></w:t>
      </w:r>
      <w:r>
        <w:rPr>
          <w:rFonts w:hint="eastAsia"/>
        </w:rPr>
        <w:t>соответственно</w:t>
      </w:r>
      <w:r>
        <w:t></w:t>
      </w:r>
      <w:r>
        <w:t></w:t>
      </w:r>
      <w:r>
        <w:t></w:t>
      </w:r>
      <w:r>
        <w:t></w:t>
      </w:r>
      <w:r>
        <w:t></w:t>
      </w:r>
      <w:r>
        <w:t></w:t>
      </w:r>
      <w:r>
        <w:t></w:t>
      </w:r>
      <w:r>
        <w:t></w:t>
      </w:r>
      <w:r>
        <w:rPr>
          <w:rFonts w:hint="eastAsia"/>
        </w:rPr>
        <w:t>и</w:t>
      </w:r>
      <w:r>
        <w:t></w:t>
      </w:r>
      <w:r>
        <w:t></w:t>
      </w:r>
      <w:r>
        <w:t></w:t>
      </w:r>
      <w:r>
        <w:t></w:t>
      </w:r>
      <w:r>
        <w:t></w:t>
      </w:r>
      <w:r>
        <w:t></w:t>
      </w:r>
      <w:r>
        <w:t></w:t>
      </w:r>
      <w:r>
        <w:t></w:t>
      </w:r>
      <w:r>
        <w:rPr>
          <w:rFonts w:hint="eastAsia"/>
        </w:rPr>
        <w:t>приходятся</w:t>
      </w:r>
      <w:r>
        <w:t></w:t>
      </w:r>
      <w:r>
        <w:rPr>
          <w:rFonts w:hint="eastAsia"/>
        </w:rPr>
        <w:t>на</w:t>
      </w:r>
      <w:r>
        <w:t></w:t>
      </w:r>
      <w:r>
        <w:t></w:t>
      </w:r>
      <w:r>
        <w:t></w:t>
      </w:r>
      <w:r>
        <w:t></w:t>
      </w:r>
      <w:r>
        <w:t></w:t>
      </w:r>
      <w:r>
        <w:t></w:t>
      </w:r>
      <w:r>
        <w:t></w:t>
      </w:r>
      <w:r>
        <w:rPr>
          <w:rFonts w:hint="eastAsia"/>
        </w:rPr>
        <w:t>дни</w:t>
      </w:r>
      <w:r>
        <w:t></w:t>
      </w:r>
      <w:r>
        <w:rPr>
          <w:rFonts w:hint="eastAsia"/>
        </w:rPr>
        <w:t>болезни</w:t>
      </w:r>
      <w:r>
        <w:t></w:t>
      </w:r>
      <w:r>
        <w:t></w:t>
      </w:r>
      <w:r>
        <w:rPr>
          <w:rFonts w:hint="eastAsia"/>
        </w:rPr>
        <w:t>В</w:t>
      </w:r>
      <w:r>
        <w:t></w:t>
      </w:r>
      <w:r>
        <w:rPr>
          <w:rFonts w:hint="eastAsia"/>
        </w:rPr>
        <w:t>некоторых</w:t>
      </w:r>
      <w:r>
        <w:t></w:t>
      </w:r>
      <w:r>
        <w:rPr>
          <w:rFonts w:hint="eastAsia"/>
        </w:rPr>
        <w:t>случаях</w:t>
      </w:r>
      <w:r>
        <w:t></w:t>
      </w:r>
      <w:r>
        <w:rPr>
          <w:rFonts w:hint="eastAsia"/>
        </w:rPr>
        <w:t>титры</w:t>
      </w:r>
      <w:r>
        <w:t></w:t>
      </w:r>
      <w:r>
        <w:t></w:t>
      </w:r>
      <w:r>
        <w:t></w:t>
      </w:r>
      <w:r>
        <w:t></w:t>
      </w:r>
      <w:r>
        <w:t></w:t>
      </w:r>
      <w:r>
        <w:rPr>
          <w:rFonts w:hint="eastAsia"/>
        </w:rPr>
        <w:t>в</w:t>
      </w:r>
      <w:r>
        <w:t></w:t>
      </w:r>
      <w:r>
        <w:rPr>
          <w:rFonts w:hint="eastAsia"/>
        </w:rPr>
        <w:t>этот</w:t>
      </w:r>
      <w:r>
        <w:t></w:t>
      </w:r>
      <w:r>
        <w:rPr>
          <w:rFonts w:hint="eastAsia"/>
        </w:rPr>
        <w:t>период</w:t>
      </w:r>
      <w:r>
        <w:t></w:t>
      </w:r>
      <w:r>
        <w:rPr>
          <w:rFonts w:hint="eastAsia"/>
        </w:rPr>
        <w:t>составляют</w:t>
      </w:r>
      <w:r>
        <w:t></w:t>
      </w:r>
      <w:r>
        <w:t></w:t>
      </w:r>
      <w:r>
        <w:t></w:t>
      </w:r>
      <w:r>
        <w:t></w:t>
      </w:r>
      <w:r>
        <w:t></w:t>
      </w:r>
      <w:r>
        <w:t></w:t>
      </w:r>
      <w:r>
        <w:t></w:t>
      </w:r>
      <w:r>
        <w:t></w:t>
      </w:r>
      <w:r>
        <w:t></w:t>
      </w:r>
      <w:r>
        <w:t></w:t>
      </w:r>
      <w:r>
        <w:t></w:t>
      </w:r>
      <w:r>
        <w:rPr>
          <w:rFonts w:hint="eastAsia"/>
        </w:rPr>
        <w:t>а</w:t>
      </w:r>
      <w:r>
        <w:t></w:t>
      </w:r>
      <w:r>
        <w:rPr>
          <w:rFonts w:hint="eastAsia"/>
        </w:rPr>
        <w:t>титры</w:t>
      </w:r>
      <w:r>
        <w:t></w:t>
      </w:r>
      <w:r>
        <w:rPr>
          <w:rFonts w:hint="eastAsia"/>
        </w:rPr>
        <w:t>антигемагглютининов</w:t>
      </w:r>
      <w:r>
        <w:t></w:t>
      </w:r>
      <w:r>
        <w:t></w:t>
      </w:r>
      <w:r>
        <w:t></w:t>
      </w:r>
      <w:r>
        <w:t></w:t>
      </w:r>
      <w:r>
        <w:t></w:t>
      </w:r>
      <w:r>
        <w:t></w:t>
      </w:r>
      <w:r>
        <w:t></w:t>
      </w:r>
      <w:r>
        <w:t></w:t>
      </w:r>
      <w:r>
        <w:t></w:t>
      </w:r>
      <w:r>
        <w:t></w:t>
      </w:r>
    </w:p>
    <w:p w:rsidR="0023790B" w:rsidRDefault="0023790B" w:rsidP="0023790B">
      <w:r>
        <w:rPr>
          <w:rFonts w:hint="eastAsia"/>
        </w:rPr>
        <w:t>ЛЗН</w:t>
      </w:r>
      <w:r>
        <w:t></w:t>
      </w:r>
      <w:r>
        <w:rPr>
          <w:rFonts w:hint="eastAsia"/>
        </w:rPr>
        <w:t>на</w:t>
      </w:r>
      <w:r>
        <w:t></w:t>
      </w:r>
      <w:r>
        <w:rPr>
          <w:rFonts w:hint="eastAsia"/>
        </w:rPr>
        <w:t>юге</w:t>
      </w:r>
      <w:r>
        <w:t></w:t>
      </w:r>
      <w:r>
        <w:rPr>
          <w:rFonts w:hint="eastAsia"/>
        </w:rPr>
        <w:t>России</w:t>
      </w:r>
      <w:r>
        <w:t></w:t>
      </w:r>
      <w:r>
        <w:rPr>
          <w:rFonts w:hint="eastAsia"/>
        </w:rPr>
        <w:t>в</w:t>
      </w:r>
      <w:r>
        <w:t></w:t>
      </w:r>
      <w:r>
        <w:t></w:t>
      </w:r>
      <w:r>
        <w:t></w:t>
      </w:r>
      <w:r>
        <w:t></w:t>
      </w:r>
      <w:r>
        <w:t></w:t>
      </w:r>
      <w:r>
        <w:t></w:t>
      </w:r>
      <w:r>
        <w:rPr>
          <w:rFonts w:hint="eastAsia"/>
        </w:rPr>
        <w:t>г</w:t>
      </w:r>
      <w:r>
        <w:t></w:t>
      </w:r>
      <w:r>
        <w:t></w:t>
      </w:r>
      <w:r>
        <w:rPr>
          <w:rFonts w:hint="eastAsia"/>
        </w:rPr>
        <w:t>характеризовалась</w:t>
      </w:r>
      <w:r>
        <w:t></w:t>
      </w:r>
      <w:r>
        <w:rPr>
          <w:rFonts w:hint="eastAsia"/>
        </w:rPr>
        <w:t>высокой</w:t>
      </w:r>
      <w:r>
        <w:t></w:t>
      </w:r>
      <w:r>
        <w:rPr>
          <w:rFonts w:hint="eastAsia"/>
        </w:rPr>
        <w:t>заболеваемостью</w:t>
      </w:r>
      <w:r>
        <w:t></w:t>
      </w:r>
      <w:r>
        <w:rPr>
          <w:rFonts w:hint="eastAsia"/>
        </w:rPr>
        <w:t>городских</w:t>
      </w:r>
      <w:r>
        <w:t></w:t>
      </w:r>
      <w:r>
        <w:rPr>
          <w:rFonts w:hint="eastAsia"/>
        </w:rPr>
        <w:t>жителей</w:t>
      </w:r>
      <w:r>
        <w:t></w:t>
      </w:r>
      <w:r>
        <w:t></w:t>
      </w:r>
      <w:r>
        <w:rPr>
          <w:rFonts w:hint="eastAsia"/>
        </w:rPr>
        <w:t>что</w:t>
      </w:r>
      <w:r>
        <w:t></w:t>
      </w:r>
      <w:r>
        <w:rPr>
          <w:rFonts w:hint="eastAsia"/>
        </w:rPr>
        <w:t>ранее</w:t>
      </w:r>
      <w:r>
        <w:t></w:t>
      </w:r>
      <w:r>
        <w:rPr>
          <w:rFonts w:hint="eastAsia"/>
        </w:rPr>
        <w:t>не</w:t>
      </w:r>
      <w:r>
        <w:t></w:t>
      </w:r>
      <w:r>
        <w:rPr>
          <w:rFonts w:hint="eastAsia"/>
        </w:rPr>
        <w:t>наблюдалось</w:t>
      </w:r>
      <w:r>
        <w:t></w:t>
      </w:r>
      <w:r>
        <w:rPr>
          <w:rFonts w:hint="eastAsia"/>
        </w:rPr>
        <w:t>в</w:t>
      </w:r>
      <w:r>
        <w:t></w:t>
      </w:r>
      <w:r>
        <w:rPr>
          <w:rFonts w:hint="eastAsia"/>
        </w:rPr>
        <w:t>эндемичных</w:t>
      </w:r>
      <w:r>
        <w:t></w:t>
      </w:r>
      <w:r>
        <w:rPr>
          <w:rFonts w:hint="eastAsia"/>
        </w:rPr>
        <w:t>регионах</w:t>
      </w:r>
      <w:r>
        <w:t></w:t>
      </w:r>
      <w:r>
        <w:rPr>
          <w:rFonts w:hint="eastAsia"/>
        </w:rPr>
        <w:t>СССР</w:t>
      </w:r>
      <w:r>
        <w:t></w:t>
      </w:r>
      <w:r>
        <w:rPr>
          <w:rFonts w:hint="eastAsia"/>
        </w:rPr>
        <w:t>и</w:t>
      </w:r>
      <w:r>
        <w:t></w:t>
      </w:r>
      <w:r>
        <w:rPr>
          <w:rFonts w:hint="eastAsia"/>
        </w:rPr>
        <w:t>России</w:t>
      </w:r>
      <w:r>
        <w:t></w:t>
      </w:r>
      <w:r>
        <w:t></w:t>
      </w:r>
      <w:r>
        <w:rPr>
          <w:rFonts w:hint="eastAsia"/>
        </w:rPr>
        <w:t>Более</w:t>
      </w:r>
      <w:r>
        <w:t></w:t>
      </w:r>
      <w:r>
        <w:t></w:t>
      </w:r>
      <w:r>
        <w:t></w:t>
      </w:r>
      <w:r>
        <w:t></w:t>
      </w:r>
      <w:r>
        <w:t></w:t>
      </w:r>
      <w:r>
        <w:t></w:t>
      </w:r>
      <w:r>
        <w:rPr>
          <w:rFonts w:hint="eastAsia"/>
        </w:rPr>
        <w:t>больных</w:t>
      </w:r>
      <w:r>
        <w:t></w:t>
      </w:r>
      <w:r>
        <w:rPr>
          <w:rFonts w:hint="eastAsia"/>
        </w:rPr>
        <w:t>были</w:t>
      </w:r>
      <w:r>
        <w:t></w:t>
      </w:r>
      <w:r>
        <w:rPr>
          <w:rFonts w:hint="eastAsia"/>
        </w:rPr>
        <w:t>в</w:t>
      </w:r>
      <w:r>
        <w:t></w:t>
      </w:r>
      <w:r>
        <w:rPr>
          <w:rFonts w:hint="eastAsia"/>
        </w:rPr>
        <w:t>возрасте</w:t>
      </w:r>
      <w:r>
        <w:t></w:t>
      </w:r>
      <w:r>
        <w:rPr>
          <w:rFonts w:hint="eastAsia"/>
        </w:rPr>
        <w:t>старше</w:t>
      </w:r>
      <w:r>
        <w:t></w:t>
      </w:r>
      <w:r>
        <w:t></w:t>
      </w:r>
      <w:r>
        <w:t></w:t>
      </w:r>
      <w:r>
        <w:t></w:t>
      </w:r>
      <w:r>
        <w:rPr>
          <w:rFonts w:hint="eastAsia"/>
        </w:rPr>
        <w:t>лет</w:t>
      </w:r>
      <w:r>
        <w:t></w:t>
      </w:r>
      <w:r>
        <w:t></w:t>
      </w:r>
      <w:r>
        <w:rPr>
          <w:rFonts w:hint="eastAsia"/>
        </w:rPr>
        <w:t>Мужчины</w:t>
      </w:r>
      <w:r>
        <w:t></w:t>
      </w:r>
      <w:r>
        <w:rPr>
          <w:rFonts w:hint="eastAsia"/>
        </w:rPr>
        <w:t>болели</w:t>
      </w:r>
      <w:r>
        <w:t></w:t>
      </w:r>
      <w:r>
        <w:rPr>
          <w:rFonts w:hint="eastAsia"/>
        </w:rPr>
        <w:t>чаще</w:t>
      </w:r>
      <w:r>
        <w:t></w:t>
      </w:r>
      <w:r>
        <w:t></w:t>
      </w:r>
      <w:r>
        <w:t></w:t>
      </w:r>
      <w:r>
        <w:t></w:t>
      </w:r>
      <w:r>
        <w:t></w:t>
      </w:r>
      <w:r>
        <w:t></w:t>
      </w:r>
      <w:r>
        <w:t></w:t>
      </w:r>
      <w:r>
        <w:t></w:t>
      </w:r>
      <w:r>
        <w:t></w:t>
      </w:r>
      <w:r>
        <w:t></w:t>
      </w:r>
      <w:r>
        <w:rPr>
          <w:rFonts w:hint="eastAsia"/>
        </w:rPr>
        <w:t>чем</w:t>
      </w:r>
      <w:r>
        <w:t></w:t>
      </w:r>
      <w:r>
        <w:rPr>
          <w:rFonts w:hint="eastAsia"/>
        </w:rPr>
        <w:t>женщины</w:t>
      </w:r>
      <w:r>
        <w:t></w:t>
      </w:r>
      <w:r>
        <w:t></w:t>
      </w:r>
      <w:r>
        <w:rPr>
          <w:rFonts w:hint="eastAsia"/>
        </w:rPr>
        <w:t>Относительные</w:t>
      </w:r>
      <w:r>
        <w:t></w:t>
      </w:r>
      <w:r>
        <w:rPr>
          <w:rFonts w:hint="eastAsia"/>
        </w:rPr>
        <w:t>показатели</w:t>
      </w:r>
      <w:r>
        <w:t></w:t>
      </w:r>
      <w:r>
        <w:rPr>
          <w:rFonts w:hint="eastAsia"/>
        </w:rPr>
        <w:t>заболеваемости</w:t>
      </w:r>
      <w:r>
        <w:t></w:t>
      </w:r>
      <w:r>
        <w:rPr>
          <w:rFonts w:hint="eastAsia"/>
        </w:rPr>
        <w:t>на</w:t>
      </w:r>
      <w:r>
        <w:t></w:t>
      </w:r>
      <w:r>
        <w:t></w:t>
      </w:r>
      <w:r>
        <w:t></w:t>
      </w:r>
      <w:r>
        <w:t></w:t>
      </w:r>
      <w:r>
        <w:t></w:t>
      </w:r>
      <w:r>
        <w:t></w:t>
      </w:r>
      <w:r>
        <w:t></w:t>
      </w:r>
      <w:r>
        <w:t></w:t>
      </w:r>
      <w:r>
        <w:rPr>
          <w:rFonts w:hint="eastAsia"/>
        </w:rPr>
        <w:t>населения</w:t>
      </w:r>
      <w:r>
        <w:t></w:t>
      </w:r>
      <w:r>
        <w:rPr>
          <w:rFonts w:hint="eastAsia"/>
        </w:rPr>
        <w:t>составляли</w:t>
      </w:r>
      <w:r>
        <w:t></w:t>
      </w:r>
      <w:r>
        <w:t></w:t>
      </w:r>
      <w:r>
        <w:t></w:t>
      </w:r>
      <w:r>
        <w:t></w:t>
      </w:r>
      <w:r>
        <w:t></w:t>
      </w:r>
      <w:r>
        <w:t></w:t>
      </w:r>
      <w:r>
        <w:t></w:t>
      </w:r>
      <w:r>
        <w:rPr>
          <w:rFonts w:hint="eastAsia"/>
        </w:rPr>
        <w:t>в</w:t>
      </w:r>
      <w:r>
        <w:t></w:t>
      </w:r>
      <w:r>
        <w:rPr>
          <w:rFonts w:hint="eastAsia"/>
        </w:rPr>
        <w:t>г</w:t>
      </w:r>
      <w:r>
        <w:t></w:t>
      </w:r>
      <w:r>
        <w:t></w:t>
      </w:r>
      <w:r>
        <w:rPr>
          <w:rFonts w:hint="eastAsia"/>
        </w:rPr>
        <w:t>Астрахани</w:t>
      </w:r>
      <w:r>
        <w:t></w:t>
      </w:r>
      <w:r>
        <w:t></w:t>
      </w:r>
      <w:r>
        <w:t></w:t>
      </w:r>
      <w:r>
        <w:t></w:t>
      </w:r>
      <w:r>
        <w:t></w:t>
      </w:r>
      <w:r>
        <w:t></w:t>
      </w:r>
      <w:r>
        <w:t></w:t>
      </w:r>
      <w:r>
        <w:t></w:t>
      </w:r>
      <w:r>
        <w:rPr>
          <w:rFonts w:hint="eastAsia"/>
        </w:rPr>
        <w:t>в</w:t>
      </w:r>
      <w:r>
        <w:t></w:t>
      </w:r>
      <w:r>
        <w:rPr>
          <w:rFonts w:hint="eastAsia"/>
        </w:rPr>
        <w:t>сельских</w:t>
      </w:r>
      <w:r>
        <w:t></w:t>
      </w:r>
      <w:r>
        <w:rPr>
          <w:rFonts w:hint="eastAsia"/>
        </w:rPr>
        <w:t>районах</w:t>
      </w:r>
      <w:r>
        <w:t></w:t>
      </w:r>
      <w:r>
        <w:rPr>
          <w:rFonts w:hint="eastAsia"/>
        </w:rPr>
        <w:t>Астраханской</w:t>
      </w:r>
      <w:r>
        <w:t></w:t>
      </w:r>
      <w:r>
        <w:rPr>
          <w:rFonts w:hint="eastAsia"/>
        </w:rPr>
        <w:t>области</w:t>
      </w:r>
      <w:r>
        <w:t></w:t>
      </w:r>
      <w:r>
        <w:t></w:t>
      </w:r>
      <w:r>
        <w:t></w:t>
      </w:r>
      <w:r>
        <w:t></w:t>
      </w:r>
      <w:r>
        <w:t></w:t>
      </w:r>
      <w:r>
        <w:t></w:t>
      </w:r>
      <w:r>
        <w:t></w:t>
      </w:r>
      <w:r>
        <w:rPr>
          <w:rFonts w:hint="eastAsia"/>
        </w:rPr>
        <w:t>в</w:t>
      </w:r>
      <w:r>
        <w:t></w:t>
      </w:r>
      <w:r>
        <w:rPr>
          <w:rFonts w:hint="eastAsia"/>
        </w:rPr>
        <w:t>г</w:t>
      </w:r>
      <w:r>
        <w:t></w:t>
      </w:r>
      <w:r>
        <w:t></w:t>
      </w:r>
      <w:r>
        <w:rPr>
          <w:rFonts w:hint="eastAsia"/>
        </w:rPr>
        <w:t>Волжском</w:t>
      </w:r>
      <w:r>
        <w:t></w:t>
      </w:r>
      <w:r>
        <w:rPr>
          <w:rFonts w:hint="eastAsia"/>
        </w:rPr>
        <w:t>Волгоградской</w:t>
      </w:r>
      <w:r>
        <w:t></w:t>
      </w:r>
      <w:r>
        <w:rPr>
          <w:rFonts w:hint="eastAsia"/>
        </w:rPr>
        <w:t>области</w:t>
      </w:r>
      <w:r>
        <w:t></w:t>
      </w:r>
      <w:r>
        <w:t></w:t>
      </w:r>
      <w:r>
        <w:t></w:t>
      </w:r>
      <w:r>
        <w:t></w:t>
      </w:r>
      <w:r>
        <w:t></w:t>
      </w:r>
      <w:r>
        <w:t></w:t>
      </w:r>
      <w:r>
        <w:t></w:t>
      </w:r>
      <w:r>
        <w:t></w:t>
      </w:r>
      <w:r>
        <w:t></w:t>
      </w:r>
      <w:r>
        <w:rPr>
          <w:rFonts w:hint="eastAsia"/>
        </w:rPr>
        <w:t>в</w:t>
      </w:r>
      <w:r>
        <w:t></w:t>
      </w:r>
      <w:r>
        <w:rPr>
          <w:rFonts w:hint="eastAsia"/>
        </w:rPr>
        <w:t>г</w:t>
      </w:r>
      <w:r>
        <w:t></w:t>
      </w:r>
      <w:r>
        <w:t></w:t>
      </w:r>
      <w:r>
        <w:rPr>
          <w:rFonts w:hint="eastAsia"/>
        </w:rPr>
        <w:t>Волгограде</w:t>
      </w:r>
      <w:r>
        <w:t></w:t>
      </w:r>
      <w:r>
        <w:rPr>
          <w:rFonts w:hint="eastAsia"/>
        </w:rPr>
        <w:t>и</w:t>
      </w:r>
      <w:r>
        <w:t></w:t>
      </w:r>
      <w:r>
        <w:t></w:t>
      </w:r>
      <w:r>
        <w:t></w:t>
      </w:r>
      <w:r>
        <w:t></w:t>
      </w:r>
      <w:r>
        <w:t></w:t>
      </w:r>
      <w:r>
        <w:t></w:t>
      </w:r>
      <w:r>
        <w:rPr>
          <w:rFonts w:hint="eastAsia"/>
        </w:rPr>
        <w:t>в</w:t>
      </w:r>
      <w:r>
        <w:t></w:t>
      </w:r>
      <w:r>
        <w:rPr>
          <w:rFonts w:hint="eastAsia"/>
        </w:rPr>
        <w:t>эндемичных</w:t>
      </w:r>
      <w:r>
        <w:t></w:t>
      </w:r>
      <w:r>
        <w:rPr>
          <w:rFonts w:hint="eastAsia"/>
        </w:rPr>
        <w:t>сельских</w:t>
      </w:r>
      <w:r>
        <w:t></w:t>
      </w:r>
      <w:r>
        <w:rPr>
          <w:rFonts w:hint="eastAsia"/>
        </w:rPr>
        <w:t>районах</w:t>
      </w:r>
      <w:r>
        <w:t></w:t>
      </w:r>
      <w:r>
        <w:rPr>
          <w:rFonts w:hint="eastAsia"/>
        </w:rPr>
        <w:t>Волгоградской</w:t>
      </w:r>
      <w:r>
        <w:t></w:t>
      </w:r>
      <w:r>
        <w:rPr>
          <w:rFonts w:hint="eastAsia"/>
        </w:rPr>
        <w:t>области</w:t>
      </w:r>
      <w:r>
        <w:t></w:t>
      </w:r>
    </w:p>
    <w:p w:rsidR="0023790B" w:rsidRDefault="0023790B" w:rsidP="0023790B">
      <w:r>
        <w:rPr>
          <w:rFonts w:hint="eastAsia"/>
        </w:rPr>
        <w:t>ЛЗН</w:t>
      </w:r>
      <w:r>
        <w:t></w:t>
      </w:r>
      <w:r>
        <w:rPr>
          <w:rFonts w:hint="eastAsia"/>
        </w:rPr>
        <w:t>протекала</w:t>
      </w:r>
      <w:r>
        <w:t></w:t>
      </w:r>
      <w:r>
        <w:rPr>
          <w:rFonts w:hint="eastAsia"/>
        </w:rPr>
        <w:t>в</w:t>
      </w:r>
      <w:r>
        <w:t></w:t>
      </w:r>
      <w:r>
        <w:rPr>
          <w:rFonts w:hint="eastAsia"/>
        </w:rPr>
        <w:t>двух</w:t>
      </w:r>
      <w:r>
        <w:t></w:t>
      </w:r>
      <w:r>
        <w:rPr>
          <w:rFonts w:hint="eastAsia"/>
        </w:rPr>
        <w:t>клинических</w:t>
      </w:r>
      <w:r>
        <w:t></w:t>
      </w:r>
      <w:r>
        <w:rPr>
          <w:rFonts w:hint="eastAsia"/>
        </w:rPr>
        <w:t>формах</w:t>
      </w:r>
      <w:r>
        <w:t></w:t>
      </w:r>
      <w:r>
        <w:t></w:t>
      </w:r>
      <w:r>
        <w:rPr>
          <w:rFonts w:hint="eastAsia"/>
        </w:rPr>
        <w:t>лихорадочной</w:t>
      </w:r>
      <w:r>
        <w:t></w:t>
      </w:r>
      <w:r>
        <w:t></w:t>
      </w:r>
      <w:r>
        <w:t></w:t>
      </w:r>
      <w:r>
        <w:t></w:t>
      </w:r>
      <w:r>
        <w:t></w:t>
      </w:r>
      <w:r>
        <w:t></w:t>
      </w:r>
      <w:r>
        <w:t></w:t>
      </w:r>
      <w:r>
        <w:t></w:t>
      </w:r>
      <w:r>
        <w:t></w:t>
      </w:r>
      <w:r>
        <w:rPr>
          <w:rFonts w:hint="eastAsia"/>
        </w:rPr>
        <w:t>и</w:t>
      </w:r>
      <w:r>
        <w:t></w:t>
      </w:r>
      <w:r>
        <w:rPr>
          <w:rFonts w:hint="eastAsia"/>
        </w:rPr>
        <w:t>нейроинфекционной</w:t>
      </w:r>
      <w:r>
        <w:t></w:t>
      </w:r>
      <w:r>
        <w:rPr>
          <w:rFonts w:hint="eastAsia"/>
        </w:rPr>
        <w:t>с</w:t>
      </w:r>
      <w:r>
        <w:t></w:t>
      </w:r>
      <w:r>
        <w:rPr>
          <w:rFonts w:hint="eastAsia"/>
        </w:rPr>
        <w:t>тремя</w:t>
      </w:r>
      <w:r>
        <w:t></w:t>
      </w:r>
      <w:r>
        <w:rPr>
          <w:rFonts w:hint="eastAsia"/>
        </w:rPr>
        <w:t>вариантами</w:t>
      </w:r>
      <w:r>
        <w:t></w:t>
      </w:r>
      <w:r>
        <w:rPr>
          <w:rFonts w:hint="eastAsia"/>
        </w:rPr>
        <w:t>течения</w:t>
      </w:r>
      <w:r>
        <w:t></w:t>
      </w:r>
      <w:r>
        <w:t></w:t>
      </w:r>
      <w:r>
        <w:rPr>
          <w:rFonts w:hint="eastAsia"/>
        </w:rPr>
        <w:t>менингеальным</w:t>
      </w:r>
      <w:r>
        <w:t></w:t>
      </w:r>
      <w:r>
        <w:t></w:t>
      </w:r>
      <w:r>
        <w:rPr>
          <w:rFonts w:hint="eastAsia"/>
        </w:rPr>
        <w:t>по</w:t>
      </w:r>
      <w:r>
        <w:t></w:t>
      </w:r>
      <w:r>
        <w:rPr>
          <w:rFonts w:hint="eastAsia"/>
        </w:rPr>
        <w:t>типу</w:t>
      </w:r>
      <w:r>
        <w:t></w:t>
      </w:r>
      <w:r>
        <w:rPr>
          <w:rFonts w:hint="eastAsia"/>
        </w:rPr>
        <w:t>серозного</w:t>
      </w:r>
      <w:r>
        <w:t></w:t>
      </w:r>
      <w:r>
        <w:rPr>
          <w:rFonts w:hint="eastAsia"/>
        </w:rPr>
        <w:t>менингита</w:t>
      </w:r>
      <w:r>
        <w:t></w:t>
      </w:r>
      <w:r>
        <w:t></w:t>
      </w:r>
      <w:r>
        <w:t></w:t>
      </w:r>
      <w:r>
        <w:t></w:t>
      </w:r>
      <w:r>
        <w:t></w:t>
      </w:r>
      <w:r>
        <w:t></w:t>
      </w:r>
      <w:r>
        <w:t></w:t>
      </w:r>
      <w:r>
        <w:t></w:t>
      </w:r>
      <w:r>
        <w:t></w:t>
      </w:r>
      <w:r>
        <w:t></w:t>
      </w:r>
      <w:r>
        <w:rPr>
          <w:rFonts w:hint="eastAsia"/>
        </w:rPr>
        <w:t>менингоэнцефалитическим</w:t>
      </w:r>
      <w:r>
        <w:t></w:t>
      </w:r>
      <w:r>
        <w:t></w:t>
      </w:r>
      <w:r>
        <w:t></w:t>
      </w:r>
      <w:r>
        <w:t></w:t>
      </w:r>
      <w:r>
        <w:t></w:t>
      </w:r>
      <w:r>
        <w:t></w:t>
      </w:r>
      <w:r>
        <w:t></w:t>
      </w:r>
      <w:r>
        <w:t></w:t>
      </w:r>
      <w:r>
        <w:t></w:t>
      </w:r>
      <w:r>
        <w:rPr>
          <w:rFonts w:hint="eastAsia"/>
        </w:rPr>
        <w:t>и</w:t>
      </w:r>
      <w:r>
        <w:t></w:t>
      </w:r>
      <w:r>
        <w:rPr>
          <w:rFonts w:hint="eastAsia"/>
        </w:rPr>
        <w:t>энцефалитическим</w:t>
      </w:r>
      <w:r>
        <w:t></w:t>
      </w:r>
      <w:r>
        <w:t></w:t>
      </w:r>
      <w:r>
        <w:t></w:t>
      </w:r>
      <w:r>
        <w:t></w:t>
      </w:r>
      <w:r>
        <w:t></w:t>
      </w:r>
      <w:r>
        <w:t></w:t>
      </w:r>
      <w:r>
        <w:t></w:t>
      </w:r>
      <w:r>
        <w:t></w:t>
      </w:r>
      <w:r>
        <w:t></w:t>
      </w:r>
      <w:r>
        <w:rPr>
          <w:rFonts w:hint="eastAsia"/>
        </w:rPr>
        <w:t>Летальность</w:t>
      </w:r>
      <w:r>
        <w:t></w:t>
      </w:r>
      <w:r>
        <w:rPr>
          <w:rFonts w:hint="eastAsia"/>
        </w:rPr>
        <w:t>составила</w:t>
      </w:r>
      <w:r>
        <w:t></w:t>
      </w:r>
      <w:r>
        <w:t></w:t>
      </w:r>
      <w:r>
        <w:t></w:t>
      </w:r>
      <w:r>
        <w:t></w:t>
      </w:r>
      <w:r>
        <w:t></w:t>
      </w:r>
      <w:r>
        <w:t></w:t>
      </w:r>
      <w:r>
        <w:t></w:t>
      </w:r>
      <w:r>
        <w:rPr>
          <w:rFonts w:hint="eastAsia"/>
        </w:rPr>
        <w:t>Наблюдался</w:t>
      </w:r>
      <w:r>
        <w:t></w:t>
      </w:r>
      <w:r>
        <w:rPr>
          <w:rFonts w:hint="eastAsia"/>
        </w:rPr>
        <w:t>полиморфизм</w:t>
      </w:r>
      <w:r>
        <w:t></w:t>
      </w:r>
      <w:r>
        <w:rPr>
          <w:rFonts w:hint="eastAsia"/>
        </w:rPr>
        <w:t>клинических</w:t>
      </w:r>
      <w:r>
        <w:t></w:t>
      </w:r>
      <w:r>
        <w:rPr>
          <w:rFonts w:hint="eastAsia"/>
        </w:rPr>
        <w:t>проявлений</w:t>
      </w:r>
      <w:r>
        <w:t></w:t>
      </w:r>
      <w:r>
        <w:rPr>
          <w:rFonts w:hint="eastAsia"/>
        </w:rPr>
        <w:t>и</w:t>
      </w:r>
      <w:r>
        <w:t></w:t>
      </w:r>
      <w:r>
        <w:rPr>
          <w:rFonts w:hint="eastAsia"/>
        </w:rPr>
        <w:t>отсутствие</w:t>
      </w:r>
      <w:r>
        <w:t></w:t>
      </w:r>
      <w:r>
        <w:rPr>
          <w:rFonts w:hint="eastAsia"/>
        </w:rPr>
        <w:t>выраженных</w:t>
      </w:r>
      <w:r>
        <w:t></w:t>
      </w:r>
      <w:r>
        <w:rPr>
          <w:rFonts w:hint="eastAsia"/>
        </w:rPr>
        <w:t>патогномоничных</w:t>
      </w:r>
      <w:r>
        <w:t></w:t>
      </w:r>
      <w:r>
        <w:rPr>
          <w:rFonts w:hint="eastAsia"/>
        </w:rPr>
        <w:t>симптомов</w:t>
      </w:r>
      <w:r>
        <w:t></w:t>
      </w:r>
      <w:r>
        <w:t></w:t>
      </w:r>
      <w:r>
        <w:rPr>
          <w:rFonts w:hint="eastAsia"/>
        </w:rPr>
        <w:t>поэтому</w:t>
      </w:r>
      <w:r>
        <w:t></w:t>
      </w:r>
      <w:r>
        <w:rPr>
          <w:rFonts w:hint="eastAsia"/>
        </w:rPr>
        <w:t>ведущее</w:t>
      </w:r>
      <w:r>
        <w:t></w:t>
      </w:r>
      <w:r>
        <w:rPr>
          <w:rFonts w:hint="eastAsia"/>
        </w:rPr>
        <w:t>значение</w:t>
      </w:r>
      <w:r>
        <w:t></w:t>
      </w:r>
      <w:r>
        <w:rPr>
          <w:rFonts w:hint="eastAsia"/>
        </w:rPr>
        <w:t>в</w:t>
      </w:r>
      <w:r>
        <w:t></w:t>
      </w:r>
      <w:r>
        <w:rPr>
          <w:rFonts w:hint="eastAsia"/>
        </w:rPr>
        <w:t>диагностике</w:t>
      </w:r>
      <w:r>
        <w:t></w:t>
      </w:r>
      <w:r>
        <w:rPr>
          <w:rFonts w:hint="eastAsia"/>
        </w:rPr>
        <w:t>заболеваний</w:t>
      </w:r>
      <w:r>
        <w:t></w:t>
      </w:r>
      <w:r>
        <w:rPr>
          <w:rFonts w:hint="eastAsia"/>
        </w:rPr>
        <w:t>имела</w:t>
      </w:r>
      <w:r>
        <w:t></w:t>
      </w:r>
      <w:r>
        <w:rPr>
          <w:rFonts w:hint="eastAsia"/>
        </w:rPr>
        <w:t>специфическая</w:t>
      </w:r>
      <w:r>
        <w:t></w:t>
      </w:r>
      <w:r>
        <w:rPr>
          <w:rFonts w:hint="eastAsia"/>
        </w:rPr>
        <w:t>серологическая</w:t>
      </w:r>
      <w:r>
        <w:t></w:t>
      </w:r>
      <w:r>
        <w:rPr>
          <w:rFonts w:hint="eastAsia"/>
        </w:rPr>
        <w:t>диагностика</w:t>
      </w:r>
      <w:r>
        <w:t></w:t>
      </w:r>
    </w:p>
    <w:p w:rsidR="0023790B" w:rsidRDefault="0023790B" w:rsidP="0023790B">
      <w:r>
        <w:rPr>
          <w:rFonts w:hint="eastAsia"/>
        </w:rPr>
        <w:t>У</w:t>
      </w:r>
      <w:r>
        <w:t></w:t>
      </w:r>
      <w:r>
        <w:rPr>
          <w:rFonts w:hint="eastAsia"/>
        </w:rPr>
        <w:t>больных</w:t>
      </w:r>
      <w:r>
        <w:t></w:t>
      </w:r>
      <w:r>
        <w:rPr>
          <w:rFonts w:hint="eastAsia"/>
        </w:rPr>
        <w:t>с</w:t>
      </w:r>
      <w:r>
        <w:t></w:t>
      </w:r>
      <w:r>
        <w:rPr>
          <w:rFonts w:hint="eastAsia"/>
        </w:rPr>
        <w:t>нейроинфекционной</w:t>
      </w:r>
      <w:r>
        <w:t></w:t>
      </w:r>
      <w:r>
        <w:rPr>
          <w:rFonts w:hint="eastAsia"/>
        </w:rPr>
        <w:t>формой</w:t>
      </w:r>
      <w:r>
        <w:t></w:t>
      </w:r>
      <w:r>
        <w:rPr>
          <w:rFonts w:hint="eastAsia"/>
        </w:rPr>
        <w:t>ЛЗН</w:t>
      </w:r>
      <w:r>
        <w:t></w:t>
      </w:r>
      <w:r>
        <w:rPr>
          <w:rFonts w:hint="eastAsia"/>
        </w:rPr>
        <w:t>и</w:t>
      </w:r>
      <w:r>
        <w:t></w:t>
      </w:r>
      <w:r>
        <w:rPr>
          <w:rFonts w:hint="eastAsia"/>
        </w:rPr>
        <w:t>у</w:t>
      </w:r>
      <w:r>
        <w:t></w:t>
      </w:r>
      <w:r>
        <w:rPr>
          <w:rFonts w:hint="eastAsia"/>
        </w:rPr>
        <w:t>лиц</w:t>
      </w:r>
      <w:r>
        <w:t></w:t>
      </w:r>
      <w:r>
        <w:rPr>
          <w:rFonts w:hint="eastAsia"/>
        </w:rPr>
        <w:t>старше</w:t>
      </w:r>
      <w:r>
        <w:t></w:t>
      </w:r>
      <w:r>
        <w:t></w:t>
      </w:r>
      <w:r>
        <w:t></w:t>
      </w:r>
      <w:r>
        <w:t></w:t>
      </w:r>
      <w:r>
        <w:rPr>
          <w:rFonts w:hint="eastAsia"/>
        </w:rPr>
        <w:t>лет</w:t>
      </w:r>
      <w:r>
        <w:t></w:t>
      </w:r>
      <w:r>
        <w:rPr>
          <w:rFonts w:hint="eastAsia"/>
        </w:rPr>
        <w:t>в</w:t>
      </w:r>
      <w:r>
        <w:t></w:t>
      </w:r>
      <w:r>
        <w:rPr>
          <w:rFonts w:hint="eastAsia"/>
        </w:rPr>
        <w:t>острый</w:t>
      </w:r>
      <w:r>
        <w:t></w:t>
      </w:r>
      <w:r>
        <w:rPr>
          <w:rFonts w:hint="eastAsia"/>
        </w:rPr>
        <w:t>период</w:t>
      </w:r>
      <w:r>
        <w:t></w:t>
      </w:r>
      <w:r>
        <w:rPr>
          <w:rFonts w:hint="eastAsia"/>
        </w:rPr>
        <w:t>болезни</w:t>
      </w:r>
      <w:r>
        <w:t></w:t>
      </w:r>
      <w:r>
        <w:rPr>
          <w:rFonts w:hint="eastAsia"/>
        </w:rPr>
        <w:t>уровень</w:t>
      </w:r>
      <w:r>
        <w:t></w:t>
      </w:r>
      <w:r>
        <w:rPr>
          <w:rFonts w:hint="eastAsia"/>
        </w:rPr>
        <w:t>специфических</w:t>
      </w:r>
      <w:r>
        <w:t></w:t>
      </w:r>
      <w:r>
        <w:rPr>
          <w:rFonts w:hint="eastAsia"/>
        </w:rPr>
        <w:t>антител</w:t>
      </w:r>
      <w:r>
        <w:t></w:t>
      </w:r>
      <w:r>
        <w:rPr>
          <w:rFonts w:hint="eastAsia"/>
        </w:rPr>
        <w:t>был</w:t>
      </w:r>
      <w:r>
        <w:t></w:t>
      </w:r>
      <w:r>
        <w:rPr>
          <w:rFonts w:hint="eastAsia"/>
        </w:rPr>
        <w:t>достоверно</w:t>
      </w:r>
      <w:r>
        <w:t></w:t>
      </w:r>
      <w:r>
        <w:rPr>
          <w:rFonts w:hint="eastAsia"/>
        </w:rPr>
        <w:t>выше</w:t>
      </w:r>
      <w:r>
        <w:t></w:t>
      </w:r>
      <w:r>
        <w:t></w:t>
      </w:r>
      <w:r>
        <w:rPr>
          <w:rFonts w:hint="eastAsia"/>
        </w:rPr>
        <w:t>чем</w:t>
      </w:r>
      <w:r>
        <w:t></w:t>
      </w:r>
      <w:r>
        <w:rPr>
          <w:rFonts w:hint="eastAsia"/>
        </w:rPr>
        <w:t>у</w:t>
      </w:r>
      <w:r>
        <w:t></w:t>
      </w:r>
      <w:r>
        <w:rPr>
          <w:rFonts w:hint="eastAsia"/>
        </w:rPr>
        <w:t>больных</w:t>
      </w:r>
      <w:r>
        <w:t></w:t>
      </w:r>
      <w:r>
        <w:rPr>
          <w:rFonts w:hint="eastAsia"/>
        </w:rPr>
        <w:t>с</w:t>
      </w:r>
      <w:r>
        <w:t></w:t>
      </w:r>
      <w:r>
        <w:rPr>
          <w:rFonts w:hint="eastAsia"/>
        </w:rPr>
        <w:t>лихорадочной</w:t>
      </w:r>
      <w:r>
        <w:t></w:t>
      </w:r>
      <w:r>
        <w:rPr>
          <w:rFonts w:hint="eastAsia"/>
        </w:rPr>
        <w:t>формой</w:t>
      </w:r>
      <w:r>
        <w:t></w:t>
      </w:r>
      <w:r>
        <w:t></w:t>
      </w:r>
      <w:r>
        <w:rPr>
          <w:rFonts w:hint="eastAsia"/>
        </w:rPr>
        <w:t>Отмечены</w:t>
      </w:r>
      <w:r>
        <w:t></w:t>
      </w:r>
      <w:r>
        <w:rPr>
          <w:rFonts w:hint="eastAsia"/>
        </w:rPr>
        <w:t>и</w:t>
      </w:r>
      <w:r>
        <w:t></w:t>
      </w:r>
      <w:r>
        <w:rPr>
          <w:rFonts w:hint="eastAsia"/>
        </w:rPr>
        <w:t>некоторые</w:t>
      </w:r>
      <w:r>
        <w:t></w:t>
      </w:r>
      <w:r>
        <w:rPr>
          <w:rFonts w:hint="eastAsia"/>
        </w:rPr>
        <w:t>другие</w:t>
      </w:r>
      <w:r>
        <w:t></w:t>
      </w:r>
      <w:r>
        <w:rPr>
          <w:rFonts w:hint="eastAsia"/>
        </w:rPr>
        <w:t>особенности</w:t>
      </w:r>
      <w:r>
        <w:t></w:t>
      </w:r>
      <w:r>
        <w:rPr>
          <w:rFonts w:hint="eastAsia"/>
        </w:rPr>
        <w:t>динамики</w:t>
      </w:r>
      <w:r>
        <w:t></w:t>
      </w:r>
      <w:r>
        <w:rPr>
          <w:rFonts w:hint="eastAsia"/>
        </w:rPr>
        <w:t>и</w:t>
      </w:r>
      <w:r>
        <w:t></w:t>
      </w:r>
      <w:r>
        <w:rPr>
          <w:rFonts w:hint="eastAsia"/>
        </w:rPr>
        <w:t>титров</w:t>
      </w:r>
      <w:r>
        <w:t></w:t>
      </w:r>
      <w:r>
        <w:rPr>
          <w:rFonts w:hint="eastAsia"/>
        </w:rPr>
        <w:t>специфических</w:t>
      </w:r>
      <w:r>
        <w:t></w:t>
      </w:r>
      <w:r>
        <w:rPr>
          <w:rFonts w:hint="eastAsia"/>
        </w:rPr>
        <w:t>антител</w:t>
      </w:r>
      <w:r>
        <w:t></w:t>
      </w:r>
      <w:r>
        <w:t></w:t>
      </w:r>
      <w:r>
        <w:rPr>
          <w:rFonts w:hint="eastAsia"/>
        </w:rPr>
        <w:t>выявляемых</w:t>
      </w:r>
      <w:r>
        <w:t></w:t>
      </w:r>
      <w:r>
        <w:rPr>
          <w:rFonts w:hint="eastAsia"/>
        </w:rPr>
        <w:t>у</w:t>
      </w:r>
      <w:r>
        <w:t></w:t>
      </w:r>
      <w:r>
        <w:rPr>
          <w:rFonts w:hint="eastAsia"/>
        </w:rPr>
        <w:t>больных</w:t>
      </w:r>
      <w:r>
        <w:t></w:t>
      </w:r>
      <w:r>
        <w:rPr>
          <w:rFonts w:hint="eastAsia"/>
        </w:rPr>
        <w:t>ЛЗН</w:t>
      </w:r>
      <w:r>
        <w:t></w:t>
      </w:r>
      <w:r>
        <w:rPr>
          <w:rFonts w:hint="eastAsia"/>
        </w:rPr>
        <w:t>методами</w:t>
      </w:r>
      <w:r>
        <w:t></w:t>
      </w:r>
      <w:r>
        <w:rPr>
          <w:rFonts w:hint="eastAsia"/>
        </w:rPr>
        <w:t>ИФА</w:t>
      </w:r>
      <w:r>
        <w:t></w:t>
      </w:r>
      <w:r>
        <w:t></w:t>
      </w:r>
      <w:r>
        <w:t></w:t>
      </w:r>
      <w:r>
        <w:t></w:t>
      </w:r>
      <w:r>
        <w:t></w:t>
      </w:r>
      <w:r>
        <w:t></w:t>
      </w:r>
      <w:r>
        <w:rPr>
          <w:rFonts w:hint="eastAsia"/>
        </w:rPr>
        <w:t>ИФА</w:t>
      </w:r>
      <w:r>
        <w:t></w:t>
      </w:r>
      <w:r>
        <w:t></w:t>
      </w:r>
      <w:r>
        <w:t></w:t>
      </w:r>
      <w:r>
        <w:t></w:t>
      </w:r>
      <w:r>
        <w:t></w:t>
      </w:r>
      <w:r>
        <w:t></w:t>
      </w:r>
      <w:r>
        <w:rPr>
          <w:rFonts w:hint="eastAsia"/>
        </w:rPr>
        <w:t>и</w:t>
      </w:r>
    </w:p>
    <w:p w:rsidR="0023790B" w:rsidRDefault="0023790B" w:rsidP="0023790B">
      <w:r>
        <w:rPr>
          <w:rFonts w:hint="eastAsia"/>
        </w:rPr>
        <w:t>РТГА</w:t>
      </w:r>
      <w:r>
        <w:t></w:t>
      </w:r>
      <w:r>
        <w:t></w:t>
      </w:r>
    </w:p>
    <w:p w:rsidR="0023790B" w:rsidRDefault="0023790B" w:rsidP="0023790B">
      <w:r>
        <w:rPr>
          <w:rFonts w:hint="eastAsia"/>
        </w:rPr>
        <w:t>У</w:t>
      </w:r>
      <w:r>
        <w:t></w:t>
      </w:r>
      <w:r>
        <w:rPr>
          <w:rFonts w:hint="eastAsia"/>
        </w:rPr>
        <w:t>населения</w:t>
      </w:r>
      <w:r>
        <w:t></w:t>
      </w:r>
      <w:r>
        <w:rPr>
          <w:rFonts w:hint="eastAsia"/>
        </w:rPr>
        <w:t>Астраханской</w:t>
      </w:r>
      <w:r>
        <w:t></w:t>
      </w:r>
      <w:r>
        <w:rPr>
          <w:rFonts w:hint="eastAsia"/>
        </w:rPr>
        <w:t>области</w:t>
      </w:r>
      <w:r>
        <w:t></w:t>
      </w:r>
      <w:r>
        <w:rPr>
          <w:rFonts w:hint="eastAsia"/>
        </w:rPr>
        <w:t>после</w:t>
      </w:r>
      <w:r>
        <w:t></w:t>
      </w:r>
      <w:r>
        <w:rPr>
          <w:rFonts w:hint="eastAsia"/>
        </w:rPr>
        <w:t>эпидемической</w:t>
      </w:r>
      <w:r>
        <w:t></w:t>
      </w:r>
      <w:r>
        <w:rPr>
          <w:rFonts w:hint="eastAsia"/>
        </w:rPr>
        <w:t>вспышки</w:t>
      </w:r>
      <w:r>
        <w:t></w:t>
      </w:r>
      <w:r>
        <w:rPr>
          <w:rFonts w:hint="eastAsia"/>
        </w:rPr>
        <w:t>ЛЗН</w:t>
      </w:r>
      <w:r>
        <w:t></w:t>
      </w:r>
      <w:r>
        <w:t></w:t>
      </w:r>
      <w:r>
        <w:t></w:t>
      </w:r>
      <w:r>
        <w:t></w:t>
      </w:r>
      <w:r>
        <w:t></w:t>
      </w:r>
      <w:r>
        <w:t></w:t>
      </w:r>
      <w:r>
        <w:rPr>
          <w:rFonts w:hint="eastAsia"/>
        </w:rPr>
        <w:t>г</w:t>
      </w:r>
      <w:r>
        <w:t></w:t>
      </w:r>
      <w:r>
        <w:t></w:t>
      </w:r>
      <w:r>
        <w:rPr>
          <w:rFonts w:hint="eastAsia"/>
        </w:rPr>
        <w:t>произошло</w:t>
      </w:r>
      <w:r>
        <w:t></w:t>
      </w:r>
      <w:r>
        <w:t></w:t>
      </w:r>
      <w:r>
        <w:rPr>
          <w:rFonts w:hint="eastAsia"/>
        </w:rPr>
        <w:t>по</w:t>
      </w:r>
      <w:r>
        <w:t></w:t>
      </w:r>
      <w:r>
        <w:rPr>
          <w:rFonts w:hint="eastAsia"/>
        </w:rPr>
        <w:t>сравнению</w:t>
      </w:r>
      <w:r>
        <w:t></w:t>
      </w:r>
      <w:r>
        <w:rPr>
          <w:rFonts w:hint="eastAsia"/>
        </w:rPr>
        <w:t>с</w:t>
      </w:r>
      <w:r>
        <w:t></w:t>
      </w:r>
      <w:r>
        <w:t></w:t>
      </w:r>
      <w:r>
        <w:t></w:t>
      </w:r>
      <w:r>
        <w:t></w:t>
      </w:r>
      <w:r>
        <w:t></w:t>
      </w:r>
      <w:r>
        <w:t></w:t>
      </w:r>
      <w:r>
        <w:rPr>
          <w:rFonts w:hint="eastAsia"/>
        </w:rPr>
        <w:t>г</w:t>
      </w:r>
      <w:r>
        <w:t></w:t>
      </w:r>
      <w:r>
        <w:t></w:t>
      </w:r>
      <w:r>
        <w:t></w:t>
      </w:r>
      <w:r>
        <w:rPr>
          <w:rFonts w:hint="eastAsia"/>
        </w:rPr>
        <w:t>увеличение</w:t>
      </w:r>
      <w:r>
        <w:t></w:t>
      </w:r>
      <w:r>
        <w:rPr>
          <w:rFonts w:hint="eastAsia"/>
        </w:rPr>
        <w:t>иммунной</w:t>
      </w:r>
      <w:r>
        <w:t></w:t>
      </w:r>
      <w:r>
        <w:rPr>
          <w:rFonts w:hint="eastAsia"/>
        </w:rPr>
        <w:t>прослойки</w:t>
      </w:r>
      <w:r>
        <w:t></w:t>
      </w:r>
      <w:r>
        <w:rPr>
          <w:rFonts w:hint="eastAsia"/>
        </w:rPr>
        <w:t>с</w:t>
      </w:r>
      <w:r>
        <w:t></w:t>
      </w:r>
      <w:r>
        <w:t></w:t>
      </w:r>
      <w:r>
        <w:t></w:t>
      </w:r>
      <w:r>
        <w:t></w:t>
      </w:r>
      <w:r>
        <w:t></w:t>
      </w:r>
      <w:r>
        <w:t></w:t>
      </w:r>
      <w:r>
        <w:t></w:t>
      </w:r>
      <w:r>
        <w:rPr>
          <w:rFonts w:hint="eastAsia"/>
        </w:rPr>
        <w:t>до</w:t>
      </w:r>
      <w:r>
        <w:t></w:t>
      </w:r>
      <w:r>
        <w:t></w:t>
      </w:r>
      <w:r>
        <w:t></w:t>
      </w:r>
      <w:r>
        <w:t></w:t>
      </w:r>
      <w:r>
        <w:t></w:t>
      </w:r>
      <w:r>
        <w:t></w:t>
      </w:r>
      <w:r>
        <w:t></w:t>
      </w:r>
      <w:r>
        <w:t></w:t>
      </w:r>
      <w:r>
        <w:rPr>
          <w:rFonts w:hint="eastAsia"/>
        </w:rPr>
        <w:t>В</w:t>
      </w:r>
      <w:r>
        <w:t></w:t>
      </w:r>
      <w:r>
        <w:rPr>
          <w:rFonts w:hint="eastAsia"/>
        </w:rPr>
        <w:t>октябре</w:t>
      </w:r>
      <w:r>
        <w:t></w:t>
      </w:r>
      <w:r>
        <w:t></w:t>
      </w:r>
      <w:r>
        <w:t></w:t>
      </w:r>
      <w:r>
        <w:t></w:t>
      </w:r>
      <w:r>
        <w:t></w:t>
      </w:r>
      <w:r>
        <w:t></w:t>
      </w:r>
      <w:r>
        <w:rPr>
          <w:rFonts w:hint="eastAsia"/>
        </w:rPr>
        <w:t>г</w:t>
      </w:r>
      <w:r>
        <w:t></w:t>
      </w:r>
      <w:r>
        <w:t></w:t>
      </w:r>
      <w:r>
        <w:t></w:t>
      </w:r>
      <w:r>
        <w:t></w:t>
      </w:r>
      <w:r>
        <w:t></w:t>
      </w:r>
      <w:r>
        <w:t></w:t>
      </w:r>
      <w:r>
        <w:rPr>
          <w:rFonts w:hint="eastAsia"/>
        </w:rPr>
        <w:t>к</w:t>
      </w:r>
      <w:r>
        <w:t></w:t>
      </w:r>
      <w:r>
        <w:rPr>
          <w:rFonts w:hint="eastAsia"/>
        </w:rPr>
        <w:t>вирусу</w:t>
      </w:r>
      <w:r>
        <w:t></w:t>
      </w:r>
      <w:r>
        <w:rPr>
          <w:rFonts w:hint="eastAsia"/>
        </w:rPr>
        <w:t>ЗН</w:t>
      </w:r>
      <w:r>
        <w:t></w:t>
      </w:r>
      <w:r>
        <w:rPr>
          <w:rFonts w:hint="eastAsia"/>
        </w:rPr>
        <w:t>были</w:t>
      </w:r>
      <w:r>
        <w:t></w:t>
      </w:r>
      <w:r>
        <w:rPr>
          <w:rFonts w:hint="eastAsia"/>
        </w:rPr>
        <w:t>обнаружены</w:t>
      </w:r>
      <w:r>
        <w:t></w:t>
      </w:r>
      <w:r>
        <w:rPr>
          <w:rFonts w:hint="eastAsia"/>
        </w:rPr>
        <w:t>у</w:t>
      </w:r>
      <w:r>
        <w:t></w:t>
      </w:r>
      <w:r>
        <w:t></w:t>
      </w:r>
      <w:r>
        <w:t></w:t>
      </w:r>
      <w:r>
        <w:t></w:t>
      </w:r>
      <w:r>
        <w:t></w:t>
      </w:r>
      <w:r>
        <w:t></w:t>
      </w:r>
      <w:r>
        <w:rPr>
          <w:rFonts w:hint="eastAsia"/>
        </w:rPr>
        <w:t>практически</w:t>
      </w:r>
      <w:r>
        <w:t></w:t>
      </w:r>
      <w:r>
        <w:rPr>
          <w:rFonts w:hint="eastAsia"/>
        </w:rPr>
        <w:t>здоровых</w:t>
      </w:r>
      <w:r>
        <w:t></w:t>
      </w:r>
      <w:r>
        <w:rPr>
          <w:rFonts w:hint="eastAsia"/>
        </w:rPr>
        <w:t>жителей</w:t>
      </w:r>
      <w:r>
        <w:t></w:t>
      </w:r>
      <w:r>
        <w:rPr>
          <w:rFonts w:hint="eastAsia"/>
        </w:rPr>
        <w:t>г</w:t>
      </w:r>
      <w:r>
        <w:t></w:t>
      </w:r>
      <w:r>
        <w:t></w:t>
      </w:r>
      <w:r>
        <w:rPr>
          <w:rFonts w:hint="eastAsia"/>
        </w:rPr>
        <w:t>Астрахани</w:t>
      </w:r>
      <w:r>
        <w:t></w:t>
      </w:r>
      <w:r>
        <w:t></w:t>
      </w:r>
      <w:r>
        <w:rPr>
          <w:rFonts w:hint="eastAsia"/>
        </w:rPr>
        <w:t>что</w:t>
      </w:r>
      <w:r>
        <w:t></w:t>
      </w:r>
      <w:r>
        <w:rPr>
          <w:rFonts w:hint="eastAsia"/>
        </w:rPr>
        <w:t>свидетельствовало</w:t>
      </w:r>
      <w:r>
        <w:t></w:t>
      </w:r>
      <w:r>
        <w:rPr>
          <w:rFonts w:hint="eastAsia"/>
        </w:rPr>
        <w:t>о</w:t>
      </w:r>
      <w:r>
        <w:t></w:t>
      </w:r>
      <w:r>
        <w:rPr>
          <w:rFonts w:hint="eastAsia"/>
        </w:rPr>
        <w:t>недавно</w:t>
      </w:r>
      <w:r>
        <w:t></w:t>
      </w:r>
      <w:r>
        <w:rPr>
          <w:rFonts w:hint="eastAsia"/>
        </w:rPr>
        <w:t>перенесенной</w:t>
      </w:r>
      <w:r>
        <w:t></w:t>
      </w:r>
      <w:r>
        <w:rPr>
          <w:rFonts w:hint="eastAsia"/>
        </w:rPr>
        <w:t>инаппарантной</w:t>
      </w:r>
      <w:r>
        <w:t></w:t>
      </w:r>
      <w:r>
        <w:rPr>
          <w:rFonts w:hint="eastAsia"/>
        </w:rPr>
        <w:t>форме</w:t>
      </w:r>
      <w:r>
        <w:t></w:t>
      </w:r>
      <w:r>
        <w:rPr>
          <w:rFonts w:hint="eastAsia"/>
        </w:rPr>
        <w:t>ЛЗН</w:t>
      </w:r>
      <w:r>
        <w:t></w:t>
      </w:r>
      <w:r>
        <w:t></w:t>
      </w:r>
      <w:r>
        <w:rPr>
          <w:rFonts w:hint="eastAsia"/>
        </w:rPr>
        <w:t>В</w:t>
      </w:r>
      <w:r>
        <w:t></w:t>
      </w:r>
      <w:r>
        <w:rPr>
          <w:rFonts w:hint="eastAsia"/>
        </w:rPr>
        <w:t>целом</w:t>
      </w:r>
      <w:r>
        <w:t></w:t>
      </w:r>
      <w:r>
        <w:t></w:t>
      </w:r>
      <w:r>
        <w:rPr>
          <w:rFonts w:hint="eastAsia"/>
        </w:rPr>
        <w:t>за</w:t>
      </w:r>
      <w:r>
        <w:t></w:t>
      </w:r>
      <w:r>
        <w:t></w:t>
      </w:r>
      <w:r>
        <w:t></w:t>
      </w:r>
      <w:r>
        <w:t></w:t>
      </w:r>
      <w:r>
        <w:t></w:t>
      </w:r>
      <w:r>
        <w:t></w:t>
      </w:r>
      <w:r>
        <w:t></w:t>
      </w:r>
      <w:r>
        <w:t></w:t>
      </w:r>
      <w:r>
        <w:t></w:t>
      </w:r>
      <w:r>
        <w:t></w:t>
      </w:r>
      <w:r>
        <w:t></w:t>
      </w:r>
      <w:r>
        <w:rPr>
          <w:rFonts w:hint="eastAsia"/>
        </w:rPr>
        <w:t>г</w:t>
      </w:r>
      <w:r>
        <w:t></w:t>
      </w:r>
      <w:r>
        <w:rPr>
          <w:rFonts w:hint="eastAsia"/>
        </w:rPr>
        <w:t>г</w:t>
      </w:r>
      <w:r>
        <w:t></w:t>
      </w:r>
      <w:r>
        <w:t></w:t>
      </w:r>
      <w:r>
        <w:rPr>
          <w:rFonts w:hint="eastAsia"/>
        </w:rPr>
        <w:t>в</w:t>
      </w:r>
      <w:r>
        <w:t></w:t>
      </w:r>
      <w:r>
        <w:rPr>
          <w:rFonts w:hint="eastAsia"/>
        </w:rPr>
        <w:t>Астраханской</w:t>
      </w:r>
      <w:r>
        <w:t></w:t>
      </w:r>
      <w:r>
        <w:rPr>
          <w:rFonts w:hint="eastAsia"/>
        </w:rPr>
        <w:t>области</w:t>
      </w:r>
      <w:r>
        <w:t></w:t>
      </w:r>
      <w:r>
        <w:t></w:t>
      </w:r>
      <w:r>
        <w:t></w:t>
      </w:r>
      <w:r>
        <w:t></w:t>
      </w:r>
      <w:r>
        <w:t></w:t>
      </w:r>
      <w:r>
        <w:t></w:t>
      </w:r>
      <w:r>
        <w:t></w:t>
      </w:r>
      <w:r>
        <w:rPr>
          <w:rFonts w:hint="eastAsia"/>
        </w:rPr>
        <w:t>жителей</w:t>
      </w:r>
      <w:r>
        <w:t></w:t>
      </w:r>
      <w:r>
        <w:rPr>
          <w:rFonts w:hint="eastAsia"/>
        </w:rPr>
        <w:t>сельской</w:t>
      </w:r>
      <w:r>
        <w:t></w:t>
      </w:r>
      <w:r>
        <w:rPr>
          <w:rFonts w:hint="eastAsia"/>
        </w:rPr>
        <w:t>местности</w:t>
      </w:r>
      <w:r>
        <w:t></w:t>
      </w:r>
      <w:r>
        <w:rPr>
          <w:rFonts w:hint="eastAsia"/>
        </w:rPr>
        <w:t>и</w:t>
      </w:r>
      <w:r>
        <w:t></w:t>
      </w:r>
      <w:r>
        <w:t></w:t>
      </w:r>
      <w:r>
        <w:t></w:t>
      </w:r>
      <w:r>
        <w:t></w:t>
      </w:r>
      <w:r>
        <w:t></w:t>
      </w:r>
      <w:r>
        <w:t></w:t>
      </w:r>
      <w:r>
        <w:t></w:t>
      </w:r>
      <w:r>
        <w:rPr>
          <w:rFonts w:hint="eastAsia"/>
        </w:rPr>
        <w:t>горожан</w:t>
      </w:r>
      <w:r>
        <w:t></w:t>
      </w:r>
      <w:r>
        <w:rPr>
          <w:rFonts w:hint="eastAsia"/>
        </w:rPr>
        <w:t>имели</w:t>
      </w:r>
      <w:r>
        <w:t></w:t>
      </w:r>
      <w:r>
        <w:rPr>
          <w:rFonts w:hint="eastAsia"/>
        </w:rPr>
        <w:t>антитела</w:t>
      </w:r>
      <w:r>
        <w:t></w:t>
      </w:r>
      <w:r>
        <w:rPr>
          <w:rFonts w:hint="eastAsia"/>
        </w:rPr>
        <w:t>к</w:t>
      </w:r>
      <w:r>
        <w:t></w:t>
      </w:r>
      <w:r>
        <w:rPr>
          <w:rFonts w:hint="eastAsia"/>
        </w:rPr>
        <w:t>вирусу</w:t>
      </w:r>
      <w:r>
        <w:t></w:t>
      </w:r>
      <w:r>
        <w:rPr>
          <w:rFonts w:hint="eastAsia"/>
        </w:rPr>
        <w:t>ЗН</w:t>
      </w:r>
      <w:r>
        <w:t></w:t>
      </w:r>
      <w:r>
        <w:t></w:t>
      </w:r>
      <w:r>
        <w:rPr>
          <w:rFonts w:hint="eastAsia"/>
        </w:rPr>
        <w:t>В</w:t>
      </w:r>
      <w:r>
        <w:t></w:t>
      </w:r>
      <w:r>
        <w:rPr>
          <w:rFonts w:hint="eastAsia"/>
        </w:rPr>
        <w:t>декабре</w:t>
      </w:r>
      <w:r>
        <w:t></w:t>
      </w:r>
      <w:r>
        <w:t></w:t>
      </w:r>
      <w:r>
        <w:t></w:t>
      </w:r>
      <w:r>
        <w:t></w:t>
      </w:r>
      <w:r>
        <w:t></w:t>
      </w:r>
      <w:r>
        <w:t></w:t>
      </w:r>
      <w:r>
        <w:rPr>
          <w:rFonts w:hint="eastAsia"/>
        </w:rPr>
        <w:t>г</w:t>
      </w:r>
      <w:r>
        <w:t></w:t>
      </w:r>
      <w:r>
        <w:t></w:t>
      </w:r>
      <w:r>
        <w:rPr>
          <w:rFonts w:hint="eastAsia"/>
        </w:rPr>
        <w:t>в</w:t>
      </w:r>
      <w:r>
        <w:t></w:t>
      </w:r>
      <w:r>
        <w:rPr>
          <w:rFonts w:hint="eastAsia"/>
        </w:rPr>
        <w:t>трех</w:t>
      </w:r>
      <w:r>
        <w:t></w:t>
      </w:r>
      <w:r>
        <w:rPr>
          <w:rFonts w:hint="eastAsia"/>
        </w:rPr>
        <w:t>обследованных</w:t>
      </w:r>
      <w:r>
        <w:t></w:t>
      </w:r>
      <w:r>
        <w:rPr>
          <w:rFonts w:hint="eastAsia"/>
        </w:rPr>
        <w:t>районах</w:t>
      </w:r>
      <w:r>
        <w:t></w:t>
      </w:r>
      <w:r>
        <w:rPr>
          <w:rFonts w:hint="eastAsia"/>
        </w:rPr>
        <w:t>Астраханской</w:t>
      </w:r>
      <w:r>
        <w:t></w:t>
      </w:r>
      <w:r>
        <w:rPr>
          <w:rFonts w:hint="eastAsia"/>
        </w:rPr>
        <w:t>области</w:t>
      </w:r>
      <w:r>
        <w:t></w:t>
      </w:r>
      <w:r>
        <w:rPr>
          <w:rFonts w:hint="eastAsia"/>
        </w:rPr>
        <w:t>процент</w:t>
      </w:r>
      <w:r>
        <w:t></w:t>
      </w:r>
      <w:r>
        <w:rPr>
          <w:rFonts w:hint="eastAsia"/>
        </w:rPr>
        <w:t>доноров</w:t>
      </w:r>
      <w:r>
        <w:t></w:t>
      </w:r>
      <w:r>
        <w:t></w:t>
      </w:r>
      <w:r>
        <w:rPr>
          <w:rFonts w:hint="eastAsia"/>
        </w:rPr>
        <w:t>серопозитивных</w:t>
      </w:r>
      <w:r>
        <w:t></w:t>
      </w:r>
      <w:r>
        <w:rPr>
          <w:rFonts w:hint="eastAsia"/>
        </w:rPr>
        <w:t>к</w:t>
      </w:r>
      <w:r>
        <w:t></w:t>
      </w:r>
      <w:r>
        <w:rPr>
          <w:rFonts w:hint="eastAsia"/>
        </w:rPr>
        <w:t>вирусу</w:t>
      </w:r>
      <w:r>
        <w:t></w:t>
      </w:r>
      <w:r>
        <w:rPr>
          <w:rFonts w:hint="eastAsia"/>
        </w:rPr>
        <w:t>ЗН</w:t>
      </w:r>
      <w:r>
        <w:t></w:t>
      </w:r>
      <w:r>
        <w:t></w:t>
      </w:r>
      <w:r>
        <w:rPr>
          <w:rFonts w:hint="eastAsia"/>
        </w:rPr>
        <w:t>составлял</w:t>
      </w:r>
      <w:r>
        <w:t></w:t>
      </w:r>
      <w:r>
        <w:t></w:t>
      </w:r>
      <w:r>
        <w:t></w:t>
      </w:r>
      <w:r>
        <w:t></w:t>
      </w:r>
      <w:r>
        <w:t></w:t>
      </w:r>
      <w:r>
        <w:t></w:t>
      </w:r>
    </w:p>
    <w:p w:rsidR="0023790B" w:rsidRDefault="0023790B" w:rsidP="0023790B">
      <w:r>
        <w:rPr>
          <w:rFonts w:hint="eastAsia"/>
        </w:rPr>
        <w:t>РТГА</w:t>
      </w:r>
      <w:r>
        <w:t></w:t>
      </w:r>
      <w:r>
        <w:rPr>
          <w:rFonts w:hint="eastAsia"/>
        </w:rPr>
        <w:t>обладает</w:t>
      </w:r>
      <w:r>
        <w:t></w:t>
      </w:r>
      <w:r>
        <w:rPr>
          <w:rFonts w:hint="eastAsia"/>
        </w:rPr>
        <w:t>значительно</w:t>
      </w:r>
      <w:r>
        <w:t></w:t>
      </w:r>
      <w:r>
        <w:rPr>
          <w:rFonts w:hint="eastAsia"/>
        </w:rPr>
        <w:t>меньшей</w:t>
      </w:r>
      <w:r>
        <w:t></w:t>
      </w:r>
      <w:r>
        <w:rPr>
          <w:rFonts w:hint="eastAsia"/>
        </w:rPr>
        <w:t>чувствительностью</w:t>
      </w:r>
      <w:r>
        <w:t></w:t>
      </w:r>
      <w:r>
        <w:t></w:t>
      </w:r>
      <w:r>
        <w:rPr>
          <w:rFonts w:hint="eastAsia"/>
        </w:rPr>
        <w:t>чем</w:t>
      </w:r>
      <w:r>
        <w:t></w:t>
      </w:r>
      <w:r>
        <w:t></w:t>
      </w:r>
      <w:r>
        <w:t></w:t>
      </w:r>
      <w:r>
        <w:t></w:t>
      </w:r>
      <w:r>
        <w:rPr>
          <w:rFonts w:hint="eastAsia"/>
        </w:rPr>
        <w:t>и</w:t>
      </w:r>
      <w:r>
        <w:t></w:t>
      </w:r>
      <w:r>
        <w:rPr>
          <w:rFonts w:hint="eastAsia"/>
        </w:rPr>
        <w:t>ИФА</w:t>
      </w:r>
      <w:r>
        <w:t></w:t>
      </w:r>
      <w:r>
        <w:t></w:t>
      </w:r>
      <w:r>
        <w:t></w:t>
      </w:r>
      <w:r>
        <w:t></w:t>
      </w:r>
      <w:r>
        <w:t></w:t>
      </w:r>
      <w:r>
        <w:rPr>
          <w:rFonts w:hint="eastAsia"/>
        </w:rPr>
        <w:t>для</w:t>
      </w:r>
      <w:r>
        <w:t></w:t>
      </w:r>
      <w:r>
        <w:rPr>
          <w:rFonts w:hint="eastAsia"/>
        </w:rPr>
        <w:t>обнаружения</w:t>
      </w:r>
      <w:r>
        <w:t></w:t>
      </w:r>
      <w:r>
        <w:rPr>
          <w:rFonts w:hint="eastAsia"/>
        </w:rPr>
        <w:t>анамнестических</w:t>
      </w:r>
      <w:r>
        <w:t></w:t>
      </w:r>
      <w:r>
        <w:rPr>
          <w:rFonts w:hint="eastAsia"/>
        </w:rPr>
        <w:t>антител</w:t>
      </w:r>
      <w:r>
        <w:t></w:t>
      </w:r>
      <w:r>
        <w:rPr>
          <w:rFonts w:hint="eastAsia"/>
        </w:rPr>
        <w:t>к</w:t>
      </w:r>
      <w:r>
        <w:t></w:t>
      </w:r>
      <w:r>
        <w:rPr>
          <w:rFonts w:hint="eastAsia"/>
        </w:rPr>
        <w:t>вирусу</w:t>
      </w:r>
      <w:r>
        <w:t></w:t>
      </w:r>
      <w:r>
        <w:rPr>
          <w:rFonts w:hint="eastAsia"/>
        </w:rPr>
        <w:t>ЗН</w:t>
      </w:r>
      <w:r>
        <w:t></w:t>
      </w:r>
      <w:r>
        <w:t></w:t>
      </w:r>
      <w:r>
        <w:rPr>
          <w:rFonts w:hint="eastAsia"/>
        </w:rPr>
        <w:t>поэтому</w:t>
      </w:r>
      <w:r>
        <w:t></w:t>
      </w:r>
      <w:r>
        <w:rPr>
          <w:rFonts w:hint="eastAsia"/>
        </w:rPr>
        <w:t>информативность</w:t>
      </w:r>
      <w:r>
        <w:t></w:t>
      </w:r>
      <w:r>
        <w:rPr>
          <w:rFonts w:hint="eastAsia"/>
        </w:rPr>
        <w:t>данных</w:t>
      </w:r>
      <w:r>
        <w:t></w:t>
      </w:r>
      <w:r>
        <w:t></w:t>
      </w:r>
      <w:r>
        <w:rPr>
          <w:rFonts w:hint="eastAsia"/>
        </w:rPr>
        <w:t>полученных</w:t>
      </w:r>
      <w:r>
        <w:t></w:t>
      </w:r>
      <w:r>
        <w:rPr>
          <w:rFonts w:hint="eastAsia"/>
        </w:rPr>
        <w:t>с</w:t>
      </w:r>
      <w:r>
        <w:t></w:t>
      </w:r>
      <w:r>
        <w:rPr>
          <w:rFonts w:hint="eastAsia"/>
        </w:rPr>
        <w:t>помощью</w:t>
      </w:r>
      <w:r>
        <w:t></w:t>
      </w:r>
      <w:r>
        <w:rPr>
          <w:rFonts w:hint="eastAsia"/>
        </w:rPr>
        <w:t>этой</w:t>
      </w:r>
      <w:r>
        <w:t></w:t>
      </w:r>
      <w:r>
        <w:rPr>
          <w:rFonts w:hint="eastAsia"/>
        </w:rPr>
        <w:t>реакции</w:t>
      </w:r>
      <w:r>
        <w:t></w:t>
      </w:r>
      <w:r>
        <w:rPr>
          <w:rFonts w:hint="eastAsia"/>
        </w:rPr>
        <w:t>при</w:t>
      </w:r>
      <w:r>
        <w:t></w:t>
      </w:r>
      <w:r>
        <w:rPr>
          <w:rFonts w:hint="eastAsia"/>
        </w:rPr>
        <w:t>проведении</w:t>
      </w:r>
      <w:r>
        <w:t></w:t>
      </w:r>
      <w:r>
        <w:rPr>
          <w:rFonts w:hint="eastAsia"/>
        </w:rPr>
        <w:t>сероэпидемиологических</w:t>
      </w:r>
      <w:r>
        <w:t></w:t>
      </w:r>
      <w:r>
        <w:rPr>
          <w:rFonts w:hint="eastAsia"/>
        </w:rPr>
        <w:t>исследований</w:t>
      </w:r>
      <w:r>
        <w:t></w:t>
      </w:r>
      <w:r>
        <w:t></w:t>
      </w:r>
      <w:r>
        <w:rPr>
          <w:rFonts w:hint="eastAsia"/>
        </w:rPr>
        <w:t>менее</w:t>
      </w:r>
      <w:r>
        <w:t></w:t>
      </w:r>
      <w:r>
        <w:rPr>
          <w:rFonts w:hint="eastAsia"/>
        </w:rPr>
        <w:t>значительна</w:t>
      </w:r>
      <w:r>
        <w:t></w:t>
      </w:r>
    </w:p>
    <w:p w:rsidR="0023790B" w:rsidRDefault="0023790B" w:rsidP="0023790B">
      <w:r>
        <w:rPr>
          <w:rFonts w:hint="eastAsia"/>
        </w:rPr>
        <w:t>Апробация</w:t>
      </w:r>
      <w:r>
        <w:t></w:t>
      </w:r>
      <w:r>
        <w:rPr>
          <w:rFonts w:hint="eastAsia"/>
        </w:rPr>
        <w:t>работы</w:t>
      </w:r>
      <w:r>
        <w:t></w:t>
      </w:r>
    </w:p>
    <w:p w:rsidR="0023790B" w:rsidRDefault="0023790B" w:rsidP="0023790B">
      <w:r>
        <w:rPr>
          <w:rFonts w:hint="eastAsia"/>
        </w:rPr>
        <w:t>Апробация</w:t>
      </w:r>
      <w:r>
        <w:t></w:t>
      </w:r>
      <w:r>
        <w:rPr>
          <w:rFonts w:hint="eastAsia"/>
        </w:rPr>
        <w:t>работы</w:t>
      </w:r>
      <w:r>
        <w:t></w:t>
      </w:r>
      <w:r>
        <w:rPr>
          <w:rFonts w:hint="eastAsia"/>
        </w:rPr>
        <w:t>состоялась</w:t>
      </w:r>
      <w:r>
        <w:t></w:t>
      </w:r>
      <w:r>
        <w:rPr>
          <w:rFonts w:hint="eastAsia"/>
        </w:rPr>
        <w:t>на</w:t>
      </w:r>
      <w:r>
        <w:t></w:t>
      </w:r>
      <w:r>
        <w:rPr>
          <w:rFonts w:hint="eastAsia"/>
        </w:rPr>
        <w:t>заседании</w:t>
      </w:r>
      <w:r>
        <w:t></w:t>
      </w:r>
      <w:r>
        <w:rPr>
          <w:rFonts w:hint="eastAsia"/>
        </w:rPr>
        <w:t>Экспертного</w:t>
      </w:r>
      <w:r>
        <w:t></w:t>
      </w:r>
      <w:r>
        <w:rPr>
          <w:rFonts w:hint="eastAsia"/>
        </w:rPr>
        <w:t>Специализированного</w:t>
      </w:r>
      <w:r>
        <w:t></w:t>
      </w:r>
      <w:r>
        <w:rPr>
          <w:rFonts w:hint="eastAsia"/>
        </w:rPr>
        <w:t>Совета</w:t>
      </w:r>
      <w:r>
        <w:t></w:t>
      </w:r>
      <w:r>
        <w:rPr>
          <w:rFonts w:hint="eastAsia"/>
        </w:rPr>
        <w:t>предварительной</w:t>
      </w:r>
      <w:r>
        <w:t></w:t>
      </w:r>
      <w:r>
        <w:rPr>
          <w:rFonts w:hint="eastAsia"/>
        </w:rPr>
        <w:t>экспертизы</w:t>
      </w:r>
      <w:r>
        <w:t></w:t>
      </w:r>
      <w:r>
        <w:rPr>
          <w:rFonts w:hint="eastAsia"/>
        </w:rPr>
        <w:t>диссертационных</w:t>
      </w:r>
      <w:r>
        <w:t></w:t>
      </w:r>
      <w:r>
        <w:rPr>
          <w:rFonts w:hint="eastAsia"/>
        </w:rPr>
        <w:t>работ</w:t>
      </w:r>
      <w:r>
        <w:t></w:t>
      </w:r>
      <w:r>
        <w:rPr>
          <w:rFonts w:hint="eastAsia"/>
        </w:rPr>
        <w:t>по</w:t>
      </w:r>
      <w:r>
        <w:t></w:t>
      </w:r>
      <w:r>
        <w:rPr>
          <w:rFonts w:hint="eastAsia"/>
        </w:rPr>
        <w:t>медицинской</w:t>
      </w:r>
      <w:r>
        <w:t></w:t>
      </w:r>
      <w:r>
        <w:rPr>
          <w:rFonts w:hint="eastAsia"/>
        </w:rPr>
        <w:t>вирусологии</w:t>
      </w:r>
      <w:r>
        <w:t></w:t>
      </w:r>
      <w:r>
        <w:rPr>
          <w:rFonts w:hint="eastAsia"/>
        </w:rPr>
        <w:t>и</w:t>
      </w:r>
      <w:r>
        <w:t></w:t>
      </w:r>
      <w:r>
        <w:rPr>
          <w:rFonts w:hint="eastAsia"/>
        </w:rPr>
        <w:t>эпидемиологии</w:t>
      </w:r>
      <w:r>
        <w:t></w:t>
      </w:r>
      <w:r>
        <w:rPr>
          <w:rFonts w:hint="eastAsia"/>
        </w:rPr>
        <w:t>при</w:t>
      </w:r>
      <w:r>
        <w:t></w:t>
      </w:r>
      <w:r>
        <w:rPr>
          <w:rFonts w:hint="eastAsia"/>
        </w:rPr>
        <w:t>НИИ</w:t>
      </w:r>
      <w:r>
        <w:t></w:t>
      </w:r>
      <w:r>
        <w:rPr>
          <w:rFonts w:hint="eastAsia"/>
        </w:rPr>
        <w:t>вирусологии</w:t>
      </w:r>
      <w:r>
        <w:t></w:t>
      </w:r>
      <w:r>
        <w:rPr>
          <w:rFonts w:hint="eastAsia"/>
        </w:rPr>
        <w:t>им</w:t>
      </w:r>
      <w:r>
        <w:t></w:t>
      </w:r>
      <w:r>
        <w:t></w:t>
      </w:r>
      <w:r>
        <w:rPr>
          <w:rFonts w:hint="eastAsia"/>
        </w:rPr>
        <w:t>Д</w:t>
      </w:r>
      <w:r>
        <w:t></w:t>
      </w:r>
      <w:r>
        <w:rPr>
          <w:rFonts w:hint="eastAsia"/>
        </w:rPr>
        <w:t>И</w:t>
      </w:r>
      <w:r>
        <w:t></w:t>
      </w:r>
      <w:r>
        <w:t></w:t>
      </w:r>
      <w:r>
        <w:rPr>
          <w:rFonts w:hint="eastAsia"/>
        </w:rPr>
        <w:t>Ивановского</w:t>
      </w:r>
      <w:r>
        <w:t></w:t>
      </w:r>
      <w:r>
        <w:rPr>
          <w:rFonts w:hint="eastAsia"/>
        </w:rPr>
        <w:t>РАМН</w:t>
      </w:r>
      <w:r>
        <w:t></w:t>
      </w:r>
      <w:r>
        <w:t></w:t>
      </w:r>
      <w:r>
        <w:t></w:t>
      </w:r>
      <w:r>
        <w:t></w:t>
      </w:r>
      <w:r>
        <w:rPr>
          <w:rFonts w:hint="eastAsia"/>
        </w:rPr>
        <w:t>мая</w:t>
      </w:r>
      <w:r>
        <w:t></w:t>
      </w:r>
      <w:r>
        <w:t></w:t>
      </w:r>
      <w:r>
        <w:t></w:t>
      </w:r>
      <w:r>
        <w:t></w:t>
      </w:r>
      <w:r>
        <w:t></w:t>
      </w:r>
      <w:r>
        <w:t></w:t>
      </w:r>
      <w:r>
        <w:rPr>
          <w:rFonts w:hint="eastAsia"/>
        </w:rPr>
        <w:t>г</w:t>
      </w:r>
      <w:r>
        <w:t></w:t>
      </w:r>
    </w:p>
    <w:p w:rsidR="0023790B" w:rsidRDefault="0023790B" w:rsidP="0023790B">
      <w:r>
        <w:rPr>
          <w:rFonts w:hint="eastAsia"/>
        </w:rPr>
        <w:t>Результаты</w:t>
      </w:r>
      <w:r>
        <w:t></w:t>
      </w:r>
      <w:r>
        <w:rPr>
          <w:rFonts w:hint="eastAsia"/>
        </w:rPr>
        <w:t>исследований</w:t>
      </w:r>
      <w:r>
        <w:t></w:t>
      </w:r>
      <w:r>
        <w:rPr>
          <w:rFonts w:hint="eastAsia"/>
        </w:rPr>
        <w:t>представлены</w:t>
      </w:r>
      <w:r>
        <w:t></w:t>
      </w:r>
      <w:r>
        <w:rPr>
          <w:rFonts w:hint="eastAsia"/>
        </w:rPr>
        <w:t>и</w:t>
      </w:r>
      <w:r>
        <w:t></w:t>
      </w:r>
      <w:r>
        <w:rPr>
          <w:rFonts w:hint="eastAsia"/>
        </w:rPr>
        <w:t>обсуждены</w:t>
      </w:r>
      <w:r>
        <w:t></w:t>
      </w:r>
      <w:r>
        <w:rPr>
          <w:rFonts w:hint="eastAsia"/>
        </w:rPr>
        <w:t>на</w:t>
      </w:r>
      <w:r>
        <w:t></w:t>
      </w:r>
      <w:r>
        <w:rPr>
          <w:rFonts w:hint="eastAsia"/>
        </w:rPr>
        <w:t>заседании</w:t>
      </w:r>
      <w:r>
        <w:t></w:t>
      </w:r>
      <w:r>
        <w:rPr>
          <w:rFonts w:hint="eastAsia"/>
        </w:rPr>
        <w:t>секции</w:t>
      </w:r>
      <w:r>
        <w:t></w:t>
      </w:r>
      <w:r>
        <w:rPr>
          <w:rFonts w:hint="eastAsia"/>
        </w:rPr>
        <w:t>вирусологии</w:t>
      </w:r>
      <w:r>
        <w:t></w:t>
      </w:r>
      <w:r>
        <w:rPr>
          <w:rFonts w:hint="eastAsia"/>
        </w:rPr>
        <w:t>Московского</w:t>
      </w:r>
      <w:r>
        <w:t></w:t>
      </w:r>
      <w:r>
        <w:rPr>
          <w:rFonts w:hint="eastAsia"/>
        </w:rPr>
        <w:t>отделения</w:t>
      </w:r>
      <w:r>
        <w:t></w:t>
      </w:r>
      <w:r>
        <w:rPr>
          <w:rFonts w:hint="eastAsia"/>
        </w:rPr>
        <w:t>Всероссийского</w:t>
      </w:r>
      <w:r>
        <w:t></w:t>
      </w:r>
      <w:r>
        <w:rPr>
          <w:rFonts w:hint="eastAsia"/>
        </w:rPr>
        <w:t>научно</w:t>
      </w:r>
      <w:r>
        <w:t></w:t>
      </w:r>
      <w:r>
        <w:rPr>
          <w:rFonts w:hint="eastAsia"/>
        </w:rPr>
        <w:t>практического</w:t>
      </w:r>
      <w:r>
        <w:t></w:t>
      </w:r>
      <w:r>
        <w:rPr>
          <w:rFonts w:hint="eastAsia"/>
        </w:rPr>
        <w:t>общества</w:t>
      </w:r>
      <w:r>
        <w:t></w:t>
      </w:r>
      <w:r>
        <w:rPr>
          <w:rFonts w:hint="eastAsia"/>
        </w:rPr>
        <w:t>эпидемиологов</w:t>
      </w:r>
      <w:r>
        <w:t></w:t>
      </w:r>
      <w:r>
        <w:t></w:t>
      </w:r>
      <w:r>
        <w:rPr>
          <w:rFonts w:hint="eastAsia"/>
        </w:rPr>
        <w:t>микробиологов</w:t>
      </w:r>
      <w:r>
        <w:t></w:t>
      </w:r>
      <w:r>
        <w:rPr>
          <w:rFonts w:hint="eastAsia"/>
        </w:rPr>
        <w:t>и</w:t>
      </w:r>
      <w:r>
        <w:t></w:t>
      </w:r>
      <w:r>
        <w:rPr>
          <w:rFonts w:hint="eastAsia"/>
        </w:rPr>
        <w:t>паразитологов</w:t>
      </w:r>
      <w:r>
        <w:t></w:t>
      </w:r>
      <w:r>
        <w:rPr>
          <w:rFonts w:hint="eastAsia"/>
        </w:rPr>
        <w:t>им</w:t>
      </w:r>
      <w:r>
        <w:t></w:t>
      </w:r>
      <w:r>
        <w:t></w:t>
      </w:r>
      <w:r>
        <w:rPr>
          <w:rFonts w:hint="eastAsia"/>
        </w:rPr>
        <w:t>И</w:t>
      </w:r>
      <w:r>
        <w:t></w:t>
      </w:r>
      <w:r>
        <w:rPr>
          <w:rFonts w:hint="eastAsia"/>
        </w:rPr>
        <w:t>И</w:t>
      </w:r>
      <w:r>
        <w:t></w:t>
      </w:r>
      <w:r>
        <w:rPr>
          <w:rFonts w:hint="eastAsia"/>
        </w:rPr>
        <w:t>Мечникова</w:t>
      </w:r>
      <w:r>
        <w:t></w:t>
      </w:r>
      <w:r>
        <w:t></w:t>
      </w:r>
      <w:r>
        <w:t></w:t>
      </w:r>
      <w:r>
        <w:t></w:t>
      </w:r>
      <w:r>
        <w:t></w:t>
      </w:r>
      <w:r>
        <w:rPr>
          <w:rFonts w:hint="eastAsia"/>
        </w:rPr>
        <w:t>ноября</w:t>
      </w:r>
      <w:r>
        <w:t></w:t>
      </w:r>
      <w:r>
        <w:t></w:t>
      </w:r>
      <w:r>
        <w:t></w:t>
      </w:r>
      <w:r>
        <w:t></w:t>
      </w:r>
      <w:r>
        <w:t></w:t>
      </w:r>
      <w:r>
        <w:t></w:t>
      </w:r>
      <w:r>
        <w:rPr>
          <w:rFonts w:hint="eastAsia"/>
        </w:rPr>
        <w:t>г</w:t>
      </w:r>
      <w:r>
        <w:t></w:t>
      </w:r>
      <w:r>
        <w:t></w:t>
      </w:r>
      <w:r>
        <w:t></w:t>
      </w:r>
      <w:r>
        <w:rPr>
          <w:rFonts w:hint="eastAsia"/>
        </w:rPr>
        <w:t>и</w:t>
      </w:r>
      <w:r>
        <w:t></w:t>
      </w:r>
      <w:r>
        <w:rPr>
          <w:rFonts w:hint="eastAsia"/>
        </w:rPr>
        <w:t>на</w:t>
      </w:r>
      <w:r>
        <w:t></w:t>
      </w:r>
      <w:r>
        <w:rPr>
          <w:rFonts w:hint="eastAsia"/>
        </w:rPr>
        <w:t>П</w:t>
      </w:r>
      <w:r>
        <w:t></w:t>
      </w:r>
      <w:r>
        <w:rPr>
          <w:rFonts w:hint="eastAsia"/>
        </w:rPr>
        <w:t>ой</w:t>
      </w:r>
      <w:r>
        <w:t></w:t>
      </w:r>
      <w:r>
        <w:rPr>
          <w:rFonts w:hint="eastAsia"/>
        </w:rPr>
        <w:t>Научной</w:t>
      </w:r>
      <w:r>
        <w:t></w:t>
      </w:r>
      <w:r>
        <w:rPr>
          <w:rFonts w:hint="eastAsia"/>
        </w:rPr>
        <w:t>конференции</w:t>
      </w:r>
      <w:r>
        <w:t></w:t>
      </w:r>
      <w:r>
        <w:rPr>
          <w:rFonts w:hint="eastAsia"/>
        </w:rPr>
        <w:t>с</w:t>
      </w:r>
      <w:r>
        <w:t></w:t>
      </w:r>
      <w:r>
        <w:rPr>
          <w:rFonts w:hint="eastAsia"/>
        </w:rPr>
        <w:t>международным</w:t>
      </w:r>
      <w:r>
        <w:t></w:t>
      </w:r>
      <w:r>
        <w:rPr>
          <w:rFonts w:hint="eastAsia"/>
        </w:rPr>
        <w:t>участием</w:t>
      </w:r>
      <w:r>
        <w:t></w:t>
      </w:r>
      <w:r>
        <w:t></w:t>
      </w:r>
      <w:r>
        <w:rPr>
          <w:rFonts w:hint="eastAsia"/>
        </w:rPr>
        <w:t>Проблемы</w:t>
      </w:r>
      <w:r>
        <w:t></w:t>
      </w:r>
      <w:r>
        <w:rPr>
          <w:rFonts w:hint="eastAsia"/>
        </w:rPr>
        <w:t>инфекционной</w:t>
      </w:r>
      <w:r>
        <w:t></w:t>
      </w:r>
      <w:r>
        <w:rPr>
          <w:rFonts w:hint="eastAsia"/>
        </w:rPr>
        <w:t>патологии</w:t>
      </w:r>
      <w:r>
        <w:t></w:t>
      </w:r>
      <w:r>
        <w:rPr>
          <w:rFonts w:hint="eastAsia"/>
        </w:rPr>
        <w:t>в</w:t>
      </w:r>
      <w:r>
        <w:t></w:t>
      </w:r>
      <w:r>
        <w:rPr>
          <w:rFonts w:hint="eastAsia"/>
        </w:rPr>
        <w:t>регионах</w:t>
      </w:r>
      <w:r>
        <w:t></w:t>
      </w:r>
      <w:r>
        <w:rPr>
          <w:rFonts w:hint="eastAsia"/>
        </w:rPr>
        <w:t>Сибири</w:t>
      </w:r>
      <w:r>
        <w:t></w:t>
      </w:r>
      <w:r>
        <w:t></w:t>
      </w:r>
      <w:r>
        <w:rPr>
          <w:rFonts w:hint="eastAsia"/>
        </w:rPr>
        <w:t>Дальнего</w:t>
      </w:r>
      <w:r>
        <w:t></w:t>
      </w:r>
      <w:r>
        <w:rPr>
          <w:rFonts w:hint="eastAsia"/>
        </w:rPr>
        <w:t>Востока</w:t>
      </w:r>
      <w:r>
        <w:t></w:t>
      </w:r>
      <w:r>
        <w:rPr>
          <w:rFonts w:hint="eastAsia"/>
        </w:rPr>
        <w:t>и</w:t>
      </w:r>
      <w:r>
        <w:t></w:t>
      </w:r>
      <w:r>
        <w:rPr>
          <w:rFonts w:hint="eastAsia"/>
        </w:rPr>
        <w:t>Крайнего</w:t>
      </w:r>
      <w:r>
        <w:t></w:t>
      </w:r>
      <w:r>
        <w:rPr>
          <w:rFonts w:hint="eastAsia"/>
        </w:rPr>
        <w:t>Севера</w:t>
      </w:r>
      <w:r>
        <w:t></w:t>
      </w:r>
      <w:r>
        <w:t></w:t>
      </w:r>
      <w:r>
        <w:t></w:t>
      </w:r>
      <w:r>
        <w:rPr>
          <w:rFonts w:hint="eastAsia"/>
        </w:rPr>
        <w:t>г</w:t>
      </w:r>
      <w:r>
        <w:t></w:t>
      </w:r>
      <w:r>
        <w:t></w:t>
      </w:r>
      <w:r>
        <w:rPr>
          <w:rFonts w:hint="eastAsia"/>
        </w:rPr>
        <w:t>Новосибирск</w:t>
      </w:r>
      <w:r>
        <w:t></w:t>
      </w:r>
      <w:r>
        <w:t></w:t>
      </w:r>
      <w:r>
        <w:rPr>
          <w:rFonts w:hint="eastAsia"/>
        </w:rPr>
        <w:t>май</w:t>
      </w:r>
      <w:r>
        <w:t></w:t>
      </w:r>
      <w:r>
        <w:t></w:t>
      </w:r>
      <w:r>
        <w:t></w:t>
      </w:r>
      <w:r>
        <w:t></w:t>
      </w:r>
      <w:r>
        <w:t></w:t>
      </w:r>
      <w:r>
        <w:t></w:t>
      </w:r>
      <w:r>
        <w:t></w:t>
      </w:r>
      <w:r>
        <w:rPr>
          <w:rFonts w:hint="eastAsia"/>
        </w:rPr>
        <w:t>г</w:t>
      </w:r>
      <w:r>
        <w:t></w:t>
      </w:r>
      <w:r>
        <w:t></w:t>
      </w:r>
      <w:r>
        <w:t></w:t>
      </w:r>
    </w:p>
    <w:p w:rsidR="0023790B" w:rsidRDefault="0023790B" w:rsidP="0023790B">
      <w:r>
        <w:rPr>
          <w:rFonts w:hint="eastAsia"/>
        </w:rPr>
        <w:t>Публикации</w:t>
      </w:r>
      <w:r>
        <w:t></w:t>
      </w:r>
    </w:p>
    <w:p w:rsidR="0023790B" w:rsidRDefault="0023790B" w:rsidP="0023790B">
      <w:r>
        <w:rPr>
          <w:rFonts w:hint="eastAsia"/>
        </w:rPr>
        <w:t>По</w:t>
      </w:r>
      <w:r>
        <w:t></w:t>
      </w:r>
      <w:r>
        <w:rPr>
          <w:rFonts w:hint="eastAsia"/>
        </w:rPr>
        <w:t>теме</w:t>
      </w:r>
      <w:r>
        <w:t></w:t>
      </w:r>
      <w:r>
        <w:rPr>
          <w:rFonts w:hint="eastAsia"/>
        </w:rPr>
        <w:t>диссертации</w:t>
      </w:r>
      <w:r>
        <w:t></w:t>
      </w:r>
      <w:r>
        <w:rPr>
          <w:rFonts w:hint="eastAsia"/>
        </w:rPr>
        <w:t>опубликовано</w:t>
      </w:r>
      <w:r>
        <w:t></w:t>
      </w:r>
      <w:r>
        <w:t></w:t>
      </w:r>
      <w:r>
        <w:t></w:t>
      </w:r>
      <w:r>
        <w:rPr>
          <w:rFonts w:hint="eastAsia"/>
        </w:rPr>
        <w:t>научных</w:t>
      </w:r>
      <w:r>
        <w:t></w:t>
      </w:r>
      <w:r>
        <w:rPr>
          <w:rFonts w:hint="eastAsia"/>
        </w:rPr>
        <w:t>статей</w:t>
      </w:r>
      <w:r>
        <w:t></w:t>
      </w:r>
      <w:r>
        <w:rPr>
          <w:rFonts w:hint="eastAsia"/>
        </w:rPr>
        <w:t>в</w:t>
      </w:r>
      <w:r>
        <w:t></w:t>
      </w:r>
      <w:r>
        <w:rPr>
          <w:rFonts w:hint="eastAsia"/>
        </w:rPr>
        <w:t>центральных</w:t>
      </w:r>
      <w:r>
        <w:t></w:t>
      </w:r>
      <w:r>
        <w:rPr>
          <w:rFonts w:hint="eastAsia"/>
        </w:rPr>
        <w:t>научных</w:t>
      </w:r>
      <w:r>
        <w:t></w:t>
      </w:r>
      <w:r>
        <w:rPr>
          <w:rFonts w:hint="eastAsia"/>
        </w:rPr>
        <w:t>журналах</w:t>
      </w:r>
      <w:r>
        <w:t></w:t>
      </w:r>
      <w:r>
        <w:rPr>
          <w:rFonts w:hint="eastAsia"/>
        </w:rPr>
        <w:t>и</w:t>
      </w:r>
      <w:r>
        <w:t></w:t>
      </w:r>
      <w:r>
        <w:t></w:t>
      </w:r>
      <w:r>
        <w:t></w:t>
      </w:r>
      <w:r>
        <w:rPr>
          <w:rFonts w:hint="eastAsia"/>
        </w:rPr>
        <w:t>тезисов</w:t>
      </w:r>
      <w:r>
        <w:t></w:t>
      </w:r>
      <w:r>
        <w:rPr>
          <w:rFonts w:hint="eastAsia"/>
        </w:rPr>
        <w:t>докладов</w:t>
      </w:r>
      <w:r>
        <w:t></w:t>
      </w:r>
      <w:r>
        <w:t></w:t>
      </w:r>
      <w:r>
        <w:t></w:t>
      </w:r>
      <w:r>
        <w:rPr>
          <w:rFonts w:hint="eastAsia"/>
        </w:rPr>
        <w:t>в</w:t>
      </w:r>
      <w:r>
        <w:t></w:t>
      </w:r>
      <w:r>
        <w:rPr>
          <w:rFonts w:hint="eastAsia"/>
        </w:rPr>
        <w:t>сборниках</w:t>
      </w:r>
      <w:r>
        <w:t></w:t>
      </w:r>
      <w:r>
        <w:rPr>
          <w:rFonts w:hint="eastAsia"/>
        </w:rPr>
        <w:t>конференций</w:t>
      </w:r>
      <w:r>
        <w:t></w:t>
      </w:r>
      <w:r>
        <w:t></w:t>
      </w:r>
    </w:p>
    <w:p w:rsidR="0023790B" w:rsidRDefault="0023790B" w:rsidP="0023790B">
      <w:r>
        <w:rPr>
          <w:rFonts w:hint="eastAsia"/>
        </w:rPr>
        <w:t>Объем</w:t>
      </w:r>
      <w:r>
        <w:t></w:t>
      </w:r>
      <w:r>
        <w:rPr>
          <w:rFonts w:hint="eastAsia"/>
        </w:rPr>
        <w:t>и</w:t>
      </w:r>
      <w:r>
        <w:t></w:t>
      </w:r>
      <w:r>
        <w:rPr>
          <w:rFonts w:hint="eastAsia"/>
        </w:rPr>
        <w:t>структура</w:t>
      </w:r>
      <w:r>
        <w:t></w:t>
      </w:r>
      <w:r>
        <w:rPr>
          <w:rFonts w:hint="eastAsia"/>
        </w:rPr>
        <w:t>работы</w:t>
      </w:r>
      <w:r>
        <w:t></w:t>
      </w:r>
    </w:p>
    <w:p w:rsidR="007D3D20" w:rsidRDefault="0023790B" w:rsidP="0023790B">
      <w:r>
        <w:rPr>
          <w:rFonts w:hint="eastAsia"/>
        </w:rPr>
        <w:t>Диссертация</w:t>
      </w:r>
      <w:r>
        <w:t></w:t>
      </w:r>
      <w:r>
        <w:rPr>
          <w:rFonts w:hint="eastAsia"/>
        </w:rPr>
        <w:t>состоит</w:t>
      </w:r>
      <w:r>
        <w:t></w:t>
      </w:r>
      <w:r>
        <w:rPr>
          <w:rFonts w:hint="eastAsia"/>
        </w:rPr>
        <w:t>из</w:t>
      </w:r>
      <w:r>
        <w:t></w:t>
      </w:r>
      <w:r>
        <w:rPr>
          <w:rFonts w:hint="eastAsia"/>
        </w:rPr>
        <w:t>введения</w:t>
      </w:r>
      <w:r>
        <w:t></w:t>
      </w:r>
      <w:r>
        <w:t></w:t>
      </w:r>
      <w:r>
        <w:rPr>
          <w:rFonts w:hint="eastAsia"/>
        </w:rPr>
        <w:t>обзора</w:t>
      </w:r>
      <w:r>
        <w:t></w:t>
      </w:r>
      <w:r>
        <w:rPr>
          <w:rFonts w:hint="eastAsia"/>
        </w:rPr>
        <w:t>литература</w:t>
      </w:r>
      <w:r>
        <w:t></w:t>
      </w:r>
      <w:r>
        <w:t></w:t>
      </w:r>
      <w:r>
        <w:t></w:t>
      </w:r>
      <w:r>
        <w:t></w:t>
      </w:r>
      <w:r>
        <w:rPr>
          <w:rFonts w:hint="eastAsia"/>
        </w:rPr>
        <w:t>глав</w:t>
      </w:r>
      <w:r>
        <w:t></w:t>
      </w:r>
      <w:r>
        <w:rPr>
          <w:rFonts w:hint="eastAsia"/>
        </w:rPr>
        <w:t>собственных</w:t>
      </w:r>
      <w:r>
        <w:t></w:t>
      </w:r>
      <w:r>
        <w:rPr>
          <w:rFonts w:hint="eastAsia"/>
        </w:rPr>
        <w:t>исследований</w:t>
      </w:r>
      <w:r>
        <w:t></w:t>
      </w:r>
      <w:r>
        <w:t></w:t>
      </w:r>
      <w:r>
        <w:rPr>
          <w:rFonts w:hint="eastAsia"/>
        </w:rPr>
        <w:t>обсуждения</w:t>
      </w:r>
      <w:r>
        <w:t></w:t>
      </w:r>
      <w:r>
        <w:rPr>
          <w:rFonts w:hint="eastAsia"/>
        </w:rPr>
        <w:t>результатов</w:t>
      </w:r>
      <w:r>
        <w:t></w:t>
      </w:r>
      <w:r>
        <w:t></w:t>
      </w:r>
      <w:r>
        <w:rPr>
          <w:rFonts w:hint="eastAsia"/>
        </w:rPr>
        <w:t>выводов</w:t>
      </w:r>
      <w:r>
        <w:t></w:t>
      </w:r>
      <w:r>
        <w:rPr>
          <w:rFonts w:hint="eastAsia"/>
        </w:rPr>
        <w:t>и</w:t>
      </w:r>
      <w:r>
        <w:t></w:t>
      </w:r>
      <w:r>
        <w:rPr>
          <w:rFonts w:hint="eastAsia"/>
        </w:rPr>
        <w:t>списка</w:t>
      </w:r>
      <w:r>
        <w:t></w:t>
      </w:r>
      <w:r>
        <w:rPr>
          <w:rFonts w:hint="eastAsia"/>
        </w:rPr>
        <w:t>литературы</w:t>
      </w:r>
      <w:r>
        <w:t></w:t>
      </w:r>
      <w:r>
        <w:t></w:t>
      </w:r>
      <w:r>
        <w:t></w:t>
      </w:r>
      <w:r>
        <w:t></w:t>
      </w:r>
      <w:r>
        <w:t></w:t>
      </w:r>
      <w:r>
        <w:rPr>
          <w:rFonts w:hint="eastAsia"/>
        </w:rPr>
        <w:t>отечественных</w:t>
      </w:r>
      <w:r>
        <w:t></w:t>
      </w:r>
      <w:r>
        <w:rPr>
          <w:rFonts w:hint="eastAsia"/>
        </w:rPr>
        <w:t>и</w:t>
      </w:r>
      <w:r>
        <w:t></w:t>
      </w:r>
      <w:r>
        <w:t></w:t>
      </w:r>
      <w:r>
        <w:t></w:t>
      </w:r>
      <w:r>
        <w:t></w:t>
      </w:r>
      <w:r>
        <w:t></w:t>
      </w:r>
      <w:r>
        <w:rPr>
          <w:rFonts w:hint="eastAsia"/>
        </w:rPr>
        <w:t>зарубежных</w:t>
      </w:r>
      <w:r>
        <w:t></w:t>
      </w:r>
      <w:r>
        <w:rPr>
          <w:rFonts w:hint="eastAsia"/>
        </w:rPr>
        <w:t>источников</w:t>
      </w:r>
      <w:r>
        <w:t></w:t>
      </w:r>
      <w:r>
        <w:t></w:t>
      </w:r>
      <w:r>
        <w:t></w:t>
      </w:r>
      <w:r>
        <w:rPr>
          <w:rFonts w:hint="eastAsia"/>
        </w:rPr>
        <w:t>Общий</w:t>
      </w:r>
      <w:r>
        <w:t></w:t>
      </w:r>
      <w:r>
        <w:rPr>
          <w:rFonts w:hint="eastAsia"/>
        </w:rPr>
        <w:t>объем</w:t>
      </w:r>
      <w:r>
        <w:t></w:t>
      </w:r>
      <w:r>
        <w:rPr>
          <w:rFonts w:hint="eastAsia"/>
        </w:rPr>
        <w:t>работы</w:t>
      </w:r>
      <w:r>
        <w:t></w:t>
      </w:r>
      <w:r>
        <w:rPr>
          <w:rFonts w:hint="eastAsia"/>
        </w:rPr>
        <w:t>составляет</w:t>
      </w:r>
      <w:r>
        <w:t></w:t>
      </w:r>
      <w:r>
        <w:t></w:t>
      </w:r>
      <w:r>
        <w:t></w:t>
      </w:r>
      <w:r>
        <w:t></w:t>
      </w:r>
      <w:r>
        <w:t></w:t>
      </w:r>
      <w:r>
        <w:rPr>
          <w:rFonts w:hint="eastAsia"/>
        </w:rPr>
        <w:t>страниц</w:t>
      </w:r>
      <w:r>
        <w:t></w:t>
      </w:r>
      <w:r>
        <w:rPr>
          <w:rFonts w:hint="eastAsia"/>
        </w:rPr>
        <w:t>машинописного</w:t>
      </w:r>
      <w:r>
        <w:t></w:t>
      </w:r>
      <w:r>
        <w:rPr>
          <w:rFonts w:hint="eastAsia"/>
        </w:rPr>
        <w:t>текста</w:t>
      </w:r>
      <w:r>
        <w:t></w:t>
      </w:r>
      <w:r>
        <w:t></w:t>
      </w:r>
      <w:r>
        <w:rPr>
          <w:rFonts w:hint="eastAsia"/>
        </w:rPr>
        <w:t>включающего</w:t>
      </w:r>
      <w:r>
        <w:t></w:t>
      </w:r>
      <w:r>
        <w:t></w:t>
      </w:r>
      <w:r>
        <w:t></w:t>
      </w:r>
      <w:r>
        <w:t></w:t>
      </w:r>
      <w:r>
        <w:rPr>
          <w:rFonts w:hint="eastAsia"/>
        </w:rPr>
        <w:t>таблиц</w:t>
      </w:r>
      <w:r>
        <w:t></w:t>
      </w:r>
      <w:r>
        <w:rPr>
          <w:rFonts w:hint="eastAsia"/>
        </w:rPr>
        <w:t>и</w:t>
      </w:r>
      <w:r>
        <w:t></w:t>
      </w:r>
      <w:r>
        <w:t></w:t>
      </w:r>
      <w:r>
        <w:t></w:t>
      </w:r>
      <w:r>
        <w:t></w:t>
      </w:r>
      <w:r>
        <w:rPr>
          <w:rFonts w:hint="eastAsia"/>
        </w:rPr>
        <w:t>рисунков</w:t>
      </w:r>
    </w:p>
    <w:p w:rsidR="0023790B" w:rsidRDefault="0023790B" w:rsidP="0023790B"/>
    <w:p w:rsidR="0023790B" w:rsidRDefault="0023790B" w:rsidP="0023790B"/>
    <w:p w:rsidR="0023790B" w:rsidRDefault="0023790B" w:rsidP="0023790B">
      <w:r>
        <w:rPr>
          <w:rFonts w:hint="eastAsia"/>
        </w:rPr>
        <w:t>ОБСУЖДЕНИЕ</w:t>
      </w:r>
    </w:p>
    <w:p w:rsidR="0023790B" w:rsidRDefault="0023790B" w:rsidP="0023790B">
      <w:r>
        <w:rPr>
          <w:rFonts w:hint="eastAsia"/>
        </w:rPr>
        <w:t>Настоящая</w:t>
      </w:r>
      <w:r>
        <w:t></w:t>
      </w:r>
      <w:r>
        <w:rPr>
          <w:rFonts w:hint="eastAsia"/>
        </w:rPr>
        <w:t>диссертация</w:t>
      </w:r>
      <w:r>
        <w:t></w:t>
      </w:r>
      <w:r>
        <w:rPr>
          <w:rFonts w:hint="eastAsia"/>
        </w:rPr>
        <w:t>основана</w:t>
      </w:r>
      <w:r>
        <w:t></w:t>
      </w:r>
      <w:r>
        <w:t></w:t>
      </w:r>
      <w:r>
        <w:rPr>
          <w:rFonts w:hint="eastAsia"/>
        </w:rPr>
        <w:t>в</w:t>
      </w:r>
      <w:r>
        <w:t></w:t>
      </w:r>
      <w:r>
        <w:rPr>
          <w:rFonts w:hint="eastAsia"/>
        </w:rPr>
        <w:t>основном</w:t>
      </w:r>
      <w:r>
        <w:t></w:t>
      </w:r>
      <w:r>
        <w:t></w:t>
      </w:r>
      <w:r>
        <w:rPr>
          <w:rFonts w:hint="eastAsia"/>
        </w:rPr>
        <w:t>на</w:t>
      </w:r>
      <w:r>
        <w:t></w:t>
      </w:r>
      <w:r>
        <w:rPr>
          <w:rFonts w:hint="eastAsia"/>
        </w:rPr>
        <w:t>материалах</w:t>
      </w:r>
      <w:r>
        <w:t></w:t>
      </w:r>
      <w:r>
        <w:rPr>
          <w:rFonts w:hint="eastAsia"/>
        </w:rPr>
        <w:t>изучения</w:t>
      </w:r>
      <w:r>
        <w:t></w:t>
      </w:r>
      <w:r>
        <w:rPr>
          <w:rFonts w:hint="eastAsia"/>
        </w:rPr>
        <w:t>крупной</w:t>
      </w:r>
      <w:r>
        <w:t></w:t>
      </w:r>
      <w:r>
        <w:rPr>
          <w:rFonts w:hint="eastAsia"/>
        </w:rPr>
        <w:t>эпидемической</w:t>
      </w:r>
      <w:r>
        <w:t></w:t>
      </w:r>
      <w:r>
        <w:rPr>
          <w:rFonts w:hint="eastAsia"/>
        </w:rPr>
        <w:t>вспышки</w:t>
      </w:r>
      <w:r>
        <w:t></w:t>
      </w:r>
      <w:r>
        <w:rPr>
          <w:rFonts w:hint="eastAsia"/>
        </w:rPr>
        <w:t>лихорадки</w:t>
      </w:r>
      <w:r>
        <w:t></w:t>
      </w:r>
      <w:r>
        <w:rPr>
          <w:rFonts w:hint="eastAsia"/>
        </w:rPr>
        <w:t>Западного</w:t>
      </w:r>
      <w:r>
        <w:t></w:t>
      </w:r>
      <w:r>
        <w:rPr>
          <w:rFonts w:hint="eastAsia"/>
        </w:rPr>
        <w:t>Нила</w:t>
      </w:r>
      <w:r>
        <w:t></w:t>
      </w:r>
      <w:r>
        <w:t></w:t>
      </w:r>
      <w:r>
        <w:rPr>
          <w:rFonts w:hint="eastAsia"/>
        </w:rPr>
        <w:t>наблюдавшейся</w:t>
      </w:r>
      <w:r>
        <w:t></w:t>
      </w:r>
      <w:r>
        <w:rPr>
          <w:rFonts w:hint="eastAsia"/>
        </w:rPr>
        <w:t>в</w:t>
      </w:r>
      <w:r>
        <w:t></w:t>
      </w:r>
      <w:r>
        <w:rPr>
          <w:rFonts w:hint="eastAsia"/>
        </w:rPr>
        <w:t>южных</w:t>
      </w:r>
      <w:r>
        <w:t></w:t>
      </w:r>
      <w:r>
        <w:rPr>
          <w:rFonts w:hint="eastAsia"/>
        </w:rPr>
        <w:t>регионах</w:t>
      </w:r>
      <w:r>
        <w:t></w:t>
      </w:r>
      <w:r>
        <w:rPr>
          <w:rFonts w:hint="eastAsia"/>
        </w:rPr>
        <w:t>Европейской</w:t>
      </w:r>
      <w:r>
        <w:t></w:t>
      </w:r>
      <w:r>
        <w:rPr>
          <w:rFonts w:hint="eastAsia"/>
        </w:rPr>
        <w:t>части</w:t>
      </w:r>
      <w:r>
        <w:t></w:t>
      </w:r>
      <w:r>
        <w:rPr>
          <w:rFonts w:hint="eastAsia"/>
        </w:rPr>
        <w:t>России</w:t>
      </w:r>
      <w:r>
        <w:t></w:t>
      </w:r>
      <w:r>
        <w:rPr>
          <w:rFonts w:hint="eastAsia"/>
        </w:rPr>
        <w:t>летом</w:t>
      </w:r>
      <w:r>
        <w:t></w:t>
      </w:r>
      <w:r>
        <w:rPr>
          <w:rFonts w:hint="eastAsia"/>
        </w:rPr>
        <w:t>и</w:t>
      </w:r>
      <w:r>
        <w:t></w:t>
      </w:r>
      <w:r>
        <w:rPr>
          <w:rFonts w:hint="eastAsia"/>
        </w:rPr>
        <w:t>осенью</w:t>
      </w:r>
      <w:r>
        <w:t></w:t>
      </w:r>
      <w:r>
        <w:t></w:t>
      </w:r>
      <w:r>
        <w:t></w:t>
      </w:r>
      <w:r>
        <w:t></w:t>
      </w:r>
      <w:r>
        <w:t></w:t>
      </w:r>
      <w:r>
        <w:t></w:t>
      </w:r>
      <w:r>
        <w:rPr>
          <w:rFonts w:hint="eastAsia"/>
        </w:rPr>
        <w:t>г</w:t>
      </w:r>
      <w:r>
        <w:t></w:t>
      </w:r>
      <w:r>
        <w:t></w:t>
      </w:r>
      <w:r>
        <w:rPr>
          <w:rFonts w:hint="eastAsia"/>
        </w:rPr>
        <w:t>В</w:t>
      </w:r>
      <w:r>
        <w:t></w:t>
      </w:r>
      <w:r>
        <w:rPr>
          <w:rFonts w:hint="eastAsia"/>
        </w:rPr>
        <w:t>результате</w:t>
      </w:r>
      <w:r>
        <w:t></w:t>
      </w:r>
      <w:r>
        <w:rPr>
          <w:rFonts w:hint="eastAsia"/>
        </w:rPr>
        <w:t>проведенной</w:t>
      </w:r>
      <w:r>
        <w:t></w:t>
      </w:r>
      <w:r>
        <w:rPr>
          <w:rFonts w:hint="eastAsia"/>
        </w:rPr>
        <w:t>работы</w:t>
      </w:r>
      <w:r>
        <w:t></w:t>
      </w:r>
      <w:r>
        <w:rPr>
          <w:rFonts w:hint="eastAsia"/>
        </w:rPr>
        <w:t>нами</w:t>
      </w:r>
      <w:r>
        <w:t></w:t>
      </w:r>
      <w:r>
        <w:rPr>
          <w:rFonts w:hint="eastAsia"/>
        </w:rPr>
        <w:t>было</w:t>
      </w:r>
      <w:r>
        <w:t></w:t>
      </w:r>
      <w:r>
        <w:rPr>
          <w:rFonts w:hint="eastAsia"/>
        </w:rPr>
        <w:t>верифицировано</w:t>
      </w:r>
      <w:r>
        <w:t></w:t>
      </w:r>
      <w:r>
        <w:t></w:t>
      </w:r>
      <w:r>
        <w:t></w:t>
      </w:r>
      <w:r>
        <w:t></w:t>
      </w:r>
      <w:r>
        <w:t></w:t>
      </w:r>
      <w:r>
        <w:rPr>
          <w:rFonts w:hint="eastAsia"/>
        </w:rPr>
        <w:t>случая</w:t>
      </w:r>
      <w:r>
        <w:t></w:t>
      </w:r>
      <w:r>
        <w:rPr>
          <w:rFonts w:hint="eastAsia"/>
        </w:rPr>
        <w:t>ЛЗН</w:t>
      </w:r>
      <w:r>
        <w:t></w:t>
      </w:r>
      <w:r>
        <w:rPr>
          <w:rFonts w:hint="eastAsia"/>
        </w:rPr>
        <w:t>из</w:t>
      </w:r>
      <w:r>
        <w:t></w:t>
      </w:r>
      <w:r>
        <w:rPr>
          <w:rFonts w:hint="eastAsia"/>
        </w:rPr>
        <w:t>числа</w:t>
      </w:r>
      <w:r>
        <w:t></w:t>
      </w:r>
      <w:r>
        <w:t></w:t>
      </w:r>
      <w:r>
        <w:t></w:t>
      </w:r>
      <w:r>
        <w:t></w:t>
      </w:r>
      <w:r>
        <w:t></w:t>
      </w:r>
      <w:r>
        <w:rPr>
          <w:rFonts w:hint="eastAsia"/>
        </w:rPr>
        <w:t>серологически</w:t>
      </w:r>
      <w:r>
        <w:t></w:t>
      </w:r>
      <w:r>
        <w:rPr>
          <w:rFonts w:hint="eastAsia"/>
        </w:rPr>
        <w:t>обследованных</w:t>
      </w:r>
      <w:r>
        <w:t></w:t>
      </w:r>
      <w:r>
        <w:rPr>
          <w:rFonts w:hint="eastAsia"/>
        </w:rPr>
        <w:t>больных</w:t>
      </w:r>
      <w:r>
        <w:t></w:t>
      </w:r>
      <w:r>
        <w:rPr>
          <w:rFonts w:hint="eastAsia"/>
        </w:rPr>
        <w:t>с</w:t>
      </w:r>
      <w:r>
        <w:t></w:t>
      </w:r>
      <w:r>
        <w:rPr>
          <w:rFonts w:hint="eastAsia"/>
        </w:rPr>
        <w:t>летними</w:t>
      </w:r>
      <w:r>
        <w:t></w:t>
      </w:r>
      <w:r>
        <w:rPr>
          <w:rFonts w:hint="eastAsia"/>
        </w:rPr>
        <w:t>лихорадочными</w:t>
      </w:r>
      <w:r>
        <w:t></w:t>
      </w:r>
      <w:r>
        <w:rPr>
          <w:rFonts w:hint="eastAsia"/>
        </w:rPr>
        <w:t>и</w:t>
      </w:r>
      <w:r>
        <w:t></w:t>
      </w:r>
      <w:r>
        <w:rPr>
          <w:rFonts w:hint="eastAsia"/>
        </w:rPr>
        <w:t>нейроинфекциоными</w:t>
      </w:r>
      <w:r>
        <w:t></w:t>
      </w:r>
      <w:r>
        <w:rPr>
          <w:rFonts w:hint="eastAsia"/>
        </w:rPr>
        <w:t>заболеваниями</w:t>
      </w:r>
      <w:r>
        <w:t></w:t>
      </w:r>
      <w:r>
        <w:rPr>
          <w:rFonts w:hint="eastAsia"/>
        </w:rPr>
        <w:t>из</w:t>
      </w:r>
      <w:r>
        <w:t></w:t>
      </w:r>
      <w:r>
        <w:rPr>
          <w:rFonts w:hint="eastAsia"/>
        </w:rPr>
        <w:t>Волгоградской</w:t>
      </w:r>
      <w:r>
        <w:t></w:t>
      </w:r>
      <w:r>
        <w:t></w:t>
      </w:r>
      <w:r>
        <w:rPr>
          <w:rFonts w:hint="eastAsia"/>
        </w:rPr>
        <w:t>Астраханской</w:t>
      </w:r>
      <w:r>
        <w:t></w:t>
      </w:r>
      <w:r>
        <w:rPr>
          <w:rFonts w:hint="eastAsia"/>
        </w:rPr>
        <w:t>областей</w:t>
      </w:r>
      <w:r>
        <w:t></w:t>
      </w:r>
      <w:r>
        <w:rPr>
          <w:rFonts w:hint="eastAsia"/>
        </w:rPr>
        <w:t>и</w:t>
      </w:r>
      <w:r>
        <w:t></w:t>
      </w:r>
      <w:r>
        <w:rPr>
          <w:rFonts w:hint="eastAsia"/>
        </w:rPr>
        <w:t>Краснодарского</w:t>
      </w:r>
      <w:r>
        <w:t></w:t>
      </w:r>
      <w:r>
        <w:rPr>
          <w:rFonts w:hint="eastAsia"/>
        </w:rPr>
        <w:t>края</w:t>
      </w:r>
      <w:r>
        <w:t></w:t>
      </w:r>
      <w:r>
        <w:t></w:t>
      </w:r>
      <w:r>
        <w:rPr>
          <w:rFonts w:hint="eastAsia"/>
        </w:rPr>
        <w:t>Всего</w:t>
      </w:r>
      <w:r>
        <w:t></w:t>
      </w:r>
      <w:r>
        <w:rPr>
          <w:rFonts w:hint="eastAsia"/>
        </w:rPr>
        <w:t>в</w:t>
      </w:r>
      <w:r>
        <w:t></w:t>
      </w:r>
      <w:r>
        <w:t></w:t>
      </w:r>
      <w:r>
        <w:t></w:t>
      </w:r>
      <w:r>
        <w:t></w:t>
      </w:r>
      <w:r>
        <w:t></w:t>
      </w:r>
      <w:r>
        <w:t></w:t>
      </w:r>
      <w:r>
        <w:rPr>
          <w:rFonts w:hint="eastAsia"/>
        </w:rPr>
        <w:t>г</w:t>
      </w:r>
      <w:r>
        <w:t></w:t>
      </w:r>
      <w:r>
        <w:t></w:t>
      </w:r>
      <w:r>
        <w:rPr>
          <w:rFonts w:hint="eastAsia"/>
        </w:rPr>
        <w:t>было</w:t>
      </w:r>
      <w:r>
        <w:t></w:t>
      </w:r>
      <w:r>
        <w:rPr>
          <w:rFonts w:hint="eastAsia"/>
        </w:rPr>
        <w:t>зарегистрировано</w:t>
      </w:r>
      <w:r>
        <w:t></w:t>
      </w:r>
      <w:r>
        <w:t></w:t>
      </w:r>
      <w:r>
        <w:t></w:t>
      </w:r>
      <w:r>
        <w:t></w:t>
      </w:r>
      <w:r>
        <w:t></w:t>
      </w:r>
      <w:r>
        <w:rPr>
          <w:rFonts w:hint="eastAsia"/>
        </w:rPr>
        <w:t>серологически</w:t>
      </w:r>
      <w:r>
        <w:t></w:t>
      </w:r>
      <w:r>
        <w:rPr>
          <w:rFonts w:hint="eastAsia"/>
        </w:rPr>
        <w:t>подтвержденных</w:t>
      </w:r>
      <w:r>
        <w:t></w:t>
      </w:r>
      <w:r>
        <w:rPr>
          <w:rFonts w:hint="eastAsia"/>
        </w:rPr>
        <w:t>случаев</w:t>
      </w:r>
      <w:r>
        <w:t></w:t>
      </w:r>
      <w:r>
        <w:rPr>
          <w:rFonts w:hint="eastAsia"/>
        </w:rPr>
        <w:t>ЛЗН</w:t>
      </w:r>
      <w:r>
        <w:t></w:t>
      </w:r>
      <w:r>
        <w:t></w:t>
      </w:r>
      <w:r>
        <w:rPr>
          <w:rFonts w:hint="eastAsia"/>
        </w:rPr>
        <w:t>в</w:t>
      </w:r>
      <w:r>
        <w:t></w:t>
      </w:r>
      <w:r>
        <w:rPr>
          <w:rFonts w:hint="eastAsia"/>
        </w:rPr>
        <w:t>том</w:t>
      </w:r>
      <w:r>
        <w:t></w:t>
      </w:r>
      <w:r>
        <w:rPr>
          <w:rFonts w:hint="eastAsia"/>
        </w:rPr>
        <w:t>числе</w:t>
      </w:r>
      <w:r>
        <w:t></w:t>
      </w:r>
      <w:r>
        <w:t></w:t>
      </w:r>
      <w:r>
        <w:rPr>
          <w:rFonts w:hint="eastAsia"/>
        </w:rPr>
        <w:t>впервые</w:t>
      </w:r>
      <w:r>
        <w:t></w:t>
      </w:r>
      <w:r>
        <w:rPr>
          <w:rFonts w:hint="eastAsia"/>
        </w:rPr>
        <w:t>в</w:t>
      </w:r>
      <w:r>
        <w:t></w:t>
      </w:r>
      <w:r>
        <w:rPr>
          <w:rFonts w:hint="eastAsia"/>
        </w:rPr>
        <w:t>Волгоградской</w:t>
      </w:r>
      <w:r>
        <w:t></w:t>
      </w:r>
      <w:r>
        <w:rPr>
          <w:rFonts w:hint="eastAsia"/>
        </w:rPr>
        <w:t>области</w:t>
      </w:r>
      <w:r>
        <w:t></w:t>
      </w:r>
      <w:r>
        <w:t></w:t>
      </w:r>
      <w:r>
        <w:t></w:t>
      </w:r>
      <w:r>
        <w:t></w:t>
      </w:r>
      <w:r>
        <w:t></w:t>
      </w:r>
      <w:r>
        <w:t></w:t>
      </w:r>
      <w:r>
        <w:rPr>
          <w:rFonts w:hint="eastAsia"/>
        </w:rPr>
        <w:t>случаев</w:t>
      </w:r>
      <w:r>
        <w:t></w:t>
      </w:r>
      <w:r>
        <w:t></w:t>
      </w:r>
      <w:r>
        <w:rPr>
          <w:rFonts w:hint="eastAsia"/>
        </w:rPr>
        <w:t>и</w:t>
      </w:r>
      <w:r>
        <w:t></w:t>
      </w:r>
      <w:r>
        <w:rPr>
          <w:rFonts w:hint="eastAsia"/>
        </w:rPr>
        <w:t>Краснодарском</w:t>
      </w:r>
      <w:r>
        <w:t></w:t>
      </w:r>
      <w:r>
        <w:rPr>
          <w:rFonts w:hint="eastAsia"/>
        </w:rPr>
        <w:t>крае</w:t>
      </w:r>
      <w:r>
        <w:t></w:t>
      </w:r>
      <w:r>
        <w:t></w:t>
      </w:r>
      <w:r>
        <w:t></w:t>
      </w:r>
      <w:r>
        <w:t></w:t>
      </w:r>
      <w:r>
        <w:t></w:t>
      </w:r>
      <w:r>
        <w:rPr>
          <w:rFonts w:hint="eastAsia"/>
        </w:rPr>
        <w:t>случаев</w:t>
      </w:r>
      <w:r>
        <w:t></w:t>
      </w:r>
      <w:r>
        <w:t></w:t>
      </w:r>
    </w:p>
    <w:p w:rsidR="0023790B" w:rsidRDefault="0023790B" w:rsidP="0023790B">
      <w:r>
        <w:rPr>
          <w:rFonts w:hint="eastAsia"/>
        </w:rPr>
        <w:t>На</w:t>
      </w:r>
      <w:r>
        <w:t></w:t>
      </w:r>
      <w:r>
        <w:rPr>
          <w:rFonts w:hint="eastAsia"/>
        </w:rPr>
        <w:t>территории</w:t>
      </w:r>
      <w:r>
        <w:t></w:t>
      </w:r>
      <w:r>
        <w:rPr>
          <w:rFonts w:hint="eastAsia"/>
        </w:rPr>
        <w:t>бывшего</w:t>
      </w:r>
      <w:r>
        <w:t></w:t>
      </w:r>
      <w:r>
        <w:rPr>
          <w:rFonts w:hint="eastAsia"/>
        </w:rPr>
        <w:t>СССР</w:t>
      </w:r>
      <w:r>
        <w:t></w:t>
      </w:r>
      <w:r>
        <w:rPr>
          <w:rFonts w:hint="eastAsia"/>
        </w:rPr>
        <w:t>немногочисленные</w:t>
      </w:r>
      <w:r>
        <w:t></w:t>
      </w:r>
      <w:r>
        <w:rPr>
          <w:rFonts w:hint="eastAsia"/>
        </w:rPr>
        <w:t>случаи</w:t>
      </w:r>
      <w:r>
        <w:t></w:t>
      </w:r>
      <w:r>
        <w:rPr>
          <w:rFonts w:hint="eastAsia"/>
        </w:rPr>
        <w:t>ЛЗН</w:t>
      </w:r>
      <w:r>
        <w:t></w:t>
      </w:r>
      <w:r>
        <w:rPr>
          <w:rFonts w:hint="eastAsia"/>
        </w:rPr>
        <w:t>вперые</w:t>
      </w:r>
      <w:r>
        <w:t></w:t>
      </w:r>
      <w:r>
        <w:rPr>
          <w:rFonts w:hint="eastAsia"/>
        </w:rPr>
        <w:t>наблюдались</w:t>
      </w:r>
      <w:r>
        <w:t></w:t>
      </w:r>
      <w:r>
        <w:rPr>
          <w:rFonts w:hint="eastAsia"/>
        </w:rPr>
        <w:t>с</w:t>
      </w:r>
      <w:r>
        <w:t></w:t>
      </w:r>
      <w:r>
        <w:t></w:t>
      </w:r>
      <w:r>
        <w:t></w:t>
      </w:r>
      <w:r>
        <w:t></w:t>
      </w:r>
      <w:r>
        <w:t></w:t>
      </w:r>
      <w:r>
        <w:t></w:t>
      </w:r>
      <w:r>
        <w:rPr>
          <w:rFonts w:hint="eastAsia"/>
        </w:rPr>
        <w:t>г</w:t>
      </w:r>
      <w:r>
        <w:t></w:t>
      </w:r>
      <w:r>
        <w:t></w:t>
      </w:r>
      <w:r>
        <w:rPr>
          <w:rFonts w:hint="eastAsia"/>
        </w:rPr>
        <w:t>в</w:t>
      </w:r>
      <w:r>
        <w:t></w:t>
      </w:r>
      <w:r>
        <w:rPr>
          <w:rFonts w:hint="eastAsia"/>
        </w:rPr>
        <w:t>Астраханской</w:t>
      </w:r>
      <w:r>
        <w:t></w:t>
      </w:r>
      <w:r>
        <w:rPr>
          <w:rFonts w:hint="eastAsia"/>
        </w:rPr>
        <w:t>области</w:t>
      </w:r>
      <w:r>
        <w:t></w:t>
      </w:r>
      <w:r>
        <w:t></w:t>
      </w:r>
      <w:r>
        <w:t></w:t>
      </w:r>
      <w:r>
        <w:t></w:t>
      </w:r>
      <w:r>
        <w:t></w:t>
      </w:r>
      <w:r>
        <w:t></w:t>
      </w:r>
      <w:r>
        <w:rPr>
          <w:rFonts w:hint="eastAsia"/>
        </w:rPr>
        <w:t>в</w:t>
      </w:r>
      <w:r>
        <w:t></w:t>
      </w:r>
      <w:r>
        <w:t></w:t>
      </w:r>
      <w:r>
        <w:t></w:t>
      </w:r>
      <w:r>
        <w:t></w:t>
      </w:r>
      <w:r>
        <w:rPr>
          <w:rFonts w:hint="eastAsia"/>
        </w:rPr>
        <w:t>е</w:t>
      </w:r>
      <w:r>
        <w:t></w:t>
      </w:r>
      <w:r>
        <w:t></w:t>
      </w:r>
      <w:r>
        <w:t></w:t>
      </w:r>
      <w:r>
        <w:t></w:t>
      </w:r>
      <w:r>
        <w:t></w:t>
      </w:r>
      <w:r>
        <w:rPr>
          <w:rFonts w:hint="eastAsia"/>
        </w:rPr>
        <w:t>е</w:t>
      </w:r>
      <w:r>
        <w:t></w:t>
      </w:r>
      <w:r>
        <w:rPr>
          <w:rFonts w:hint="eastAsia"/>
        </w:rPr>
        <w:t>и</w:t>
      </w:r>
      <w:r>
        <w:t></w:t>
      </w:r>
      <w:r>
        <w:t></w:t>
      </w:r>
      <w:r>
        <w:t></w:t>
      </w:r>
      <w:r>
        <w:t></w:t>
      </w:r>
      <w:r>
        <w:rPr>
          <w:rFonts w:hint="eastAsia"/>
        </w:rPr>
        <w:t>е</w:t>
      </w:r>
      <w:r>
        <w:t></w:t>
      </w:r>
      <w:r>
        <w:rPr>
          <w:rFonts w:hint="eastAsia"/>
        </w:rPr>
        <w:t>годы</w:t>
      </w:r>
      <w:r>
        <w:t></w:t>
      </w:r>
      <w:r>
        <w:t></w:t>
      </w:r>
      <w:r>
        <w:t></w:t>
      </w:r>
      <w:r>
        <w:rPr>
          <w:rFonts w:hint="eastAsia"/>
        </w:rPr>
        <w:t>в</w:t>
      </w:r>
      <w:r>
        <w:t></w:t>
      </w:r>
      <w:r>
        <w:rPr>
          <w:rFonts w:hint="eastAsia"/>
        </w:rPr>
        <w:t>Белоруссии</w:t>
      </w:r>
      <w:r>
        <w:t></w:t>
      </w:r>
      <w:r>
        <w:t></w:t>
      </w:r>
      <w:r>
        <w:rPr>
          <w:rFonts w:hint="eastAsia"/>
        </w:rPr>
        <w:t>на</w:t>
      </w:r>
      <w:r>
        <w:t></w:t>
      </w:r>
      <w:r>
        <w:rPr>
          <w:rFonts w:hint="eastAsia"/>
        </w:rPr>
        <w:t>Западной</w:t>
      </w:r>
      <w:r>
        <w:t></w:t>
      </w:r>
      <w:r>
        <w:rPr>
          <w:rFonts w:hint="eastAsia"/>
        </w:rPr>
        <w:t>Украине</w:t>
      </w:r>
      <w:r>
        <w:t></w:t>
      </w:r>
      <w:r>
        <w:t></w:t>
      </w:r>
      <w:r>
        <w:t></w:t>
      </w:r>
      <w:r>
        <w:t></w:t>
      </w:r>
      <w:r>
        <w:t></w:t>
      </w:r>
      <w:r>
        <w:t></w:t>
      </w:r>
      <w:r>
        <w:t></w:t>
      </w:r>
      <w:r>
        <w:rPr>
          <w:rFonts w:hint="eastAsia"/>
        </w:rPr>
        <w:t>В</w:t>
      </w:r>
      <w:r>
        <w:t></w:t>
      </w:r>
      <w:r>
        <w:rPr>
          <w:rFonts w:hint="eastAsia"/>
        </w:rPr>
        <w:t>Астраханской</w:t>
      </w:r>
      <w:r>
        <w:t></w:t>
      </w:r>
      <w:r>
        <w:rPr>
          <w:rFonts w:hint="eastAsia"/>
        </w:rPr>
        <w:t>области</w:t>
      </w:r>
      <w:r>
        <w:t></w:t>
      </w:r>
      <w:r>
        <w:rPr>
          <w:rFonts w:hint="eastAsia"/>
        </w:rPr>
        <w:t>в</w:t>
      </w:r>
      <w:r>
        <w:t></w:t>
      </w:r>
      <w:r>
        <w:t></w:t>
      </w:r>
      <w:r>
        <w:t></w:t>
      </w:r>
      <w:r>
        <w:t></w:t>
      </w:r>
      <w:r>
        <w:t></w:t>
      </w:r>
      <w:r>
        <w:t></w:t>
      </w:r>
      <w:r>
        <w:rPr>
          <w:rFonts w:hint="eastAsia"/>
        </w:rPr>
        <w:t>г</w:t>
      </w:r>
      <w:r>
        <w:t></w:t>
      </w:r>
      <w:r>
        <w:t></w:t>
      </w:r>
      <w:r>
        <w:rPr>
          <w:rFonts w:hint="eastAsia"/>
        </w:rPr>
        <w:t>было</w:t>
      </w:r>
      <w:r>
        <w:t></w:t>
      </w:r>
      <w:r>
        <w:rPr>
          <w:rFonts w:hint="eastAsia"/>
        </w:rPr>
        <w:t>выявлено</w:t>
      </w:r>
      <w:r>
        <w:t></w:t>
      </w:r>
      <w:r>
        <w:t></w:t>
      </w:r>
      <w:r>
        <w:t></w:t>
      </w:r>
      <w:r>
        <w:t></w:t>
      </w:r>
      <w:r>
        <w:rPr>
          <w:rFonts w:hint="eastAsia"/>
        </w:rPr>
        <w:t>лабораторно</w:t>
      </w:r>
      <w:r>
        <w:t></w:t>
      </w:r>
      <w:r>
        <w:rPr>
          <w:rFonts w:hint="eastAsia"/>
        </w:rPr>
        <w:t>подтвержденных</w:t>
      </w:r>
      <w:r>
        <w:t></w:t>
      </w:r>
      <w:r>
        <w:rPr>
          <w:rFonts w:hint="eastAsia"/>
        </w:rPr>
        <w:t>случаев</w:t>
      </w:r>
      <w:r>
        <w:t></w:t>
      </w:r>
      <w:r>
        <w:rPr>
          <w:rFonts w:hint="eastAsia"/>
        </w:rPr>
        <w:t>ЛЗН</w:t>
      </w:r>
      <w:r>
        <w:t></w:t>
      </w:r>
      <w:r>
        <w:t></w:t>
      </w:r>
      <w:r>
        <w:t></w:t>
      </w:r>
      <w:r>
        <w:t></w:t>
      </w:r>
      <w:r>
        <w:t></w:t>
      </w:r>
      <w:r>
        <w:t></w:t>
      </w:r>
      <w:r>
        <w:t></w:t>
      </w:r>
      <w:r>
        <w:t></w:t>
      </w:r>
      <w:r>
        <w:t></w:t>
      </w:r>
      <w:r>
        <w:t></w:t>
      </w:r>
      <w:r>
        <w:t></w:t>
      </w:r>
      <w:r>
        <w:t></w:t>
      </w:r>
      <w:r>
        <w:t></w:t>
      </w:r>
      <w:r>
        <w:t></w:t>
      </w:r>
      <w:r>
        <w:t></w:t>
      </w:r>
      <w:r>
        <w:t></w:t>
      </w:r>
      <w:r>
        <w:rPr>
          <w:rFonts w:hint="eastAsia"/>
        </w:rPr>
        <w:t>а</w:t>
      </w:r>
      <w:r>
        <w:t></w:t>
      </w:r>
      <w:r>
        <w:rPr>
          <w:rFonts w:hint="eastAsia"/>
        </w:rPr>
        <w:t>за</w:t>
      </w:r>
      <w:r>
        <w:t></w:t>
      </w:r>
      <w:r>
        <w:rPr>
          <w:rFonts w:hint="eastAsia"/>
        </w:rPr>
        <w:t>период</w:t>
      </w:r>
      <w:r>
        <w:t></w:t>
      </w:r>
      <w:r>
        <w:rPr>
          <w:rFonts w:hint="eastAsia"/>
        </w:rPr>
        <w:t>с</w:t>
      </w:r>
      <w:r>
        <w:t></w:t>
      </w:r>
      <w:r>
        <w:t></w:t>
      </w:r>
      <w:r>
        <w:t></w:t>
      </w:r>
      <w:r>
        <w:t></w:t>
      </w:r>
      <w:r>
        <w:t></w:t>
      </w:r>
      <w:r>
        <w:t></w:t>
      </w:r>
      <w:r>
        <w:rPr>
          <w:rFonts w:hint="eastAsia"/>
        </w:rPr>
        <w:t>по</w:t>
      </w:r>
      <w:r>
        <w:t></w:t>
      </w:r>
      <w:r>
        <w:t></w:t>
      </w:r>
      <w:r>
        <w:t></w:t>
      </w:r>
      <w:r>
        <w:t></w:t>
      </w:r>
      <w:r>
        <w:t></w:t>
      </w:r>
      <w:r>
        <w:t></w:t>
      </w:r>
      <w:r>
        <w:rPr>
          <w:rFonts w:hint="eastAsia"/>
        </w:rPr>
        <w:t>г</w:t>
      </w:r>
      <w:r>
        <w:t></w:t>
      </w:r>
      <w:r>
        <w:rPr>
          <w:rFonts w:hint="eastAsia"/>
        </w:rPr>
        <w:t>г</w:t>
      </w:r>
      <w:r>
        <w:t></w:t>
      </w:r>
      <w:r>
        <w:t></w:t>
      </w:r>
      <w:r>
        <w:t></w:t>
      </w:r>
      <w:r>
        <w:t></w:t>
      </w:r>
      <w:r>
        <w:t></w:t>
      </w:r>
      <w:r>
        <w:t></w:t>
      </w:r>
      <w:r>
        <w:t></w:t>
      </w:r>
      <w:r>
        <w:rPr>
          <w:rFonts w:hint="eastAsia"/>
        </w:rPr>
        <w:t>случаев</w:t>
      </w:r>
      <w:r>
        <w:t></w:t>
      </w:r>
      <w:r>
        <w:t></w:t>
      </w:r>
      <w:r>
        <w:t></w:t>
      </w:r>
      <w:r>
        <w:t></w:t>
      </w:r>
      <w:r>
        <w:t></w:t>
      </w:r>
      <w:r>
        <w:rPr>
          <w:rFonts w:hint="eastAsia"/>
        </w:rPr>
        <w:t>в</w:t>
      </w:r>
      <w:r>
        <w:t></w:t>
      </w:r>
      <w:r>
        <w:t></w:t>
      </w:r>
      <w:r>
        <w:t></w:t>
      </w:r>
      <w:r>
        <w:t></w:t>
      </w:r>
      <w:r>
        <w:t></w:t>
      </w:r>
      <w:r>
        <w:t></w:t>
      </w:r>
      <w:r>
        <w:t></w:t>
      </w:r>
      <w:r>
        <w:t></w:t>
      </w:r>
      <w:r>
        <w:t></w:t>
      </w:r>
      <w:r>
        <w:t></w:t>
      </w:r>
      <w:r>
        <w:t></w:t>
      </w:r>
      <w:r>
        <w:t></w:t>
      </w:r>
      <w:r>
        <w:t></w:t>
      </w:r>
      <w:r>
        <w:t></w:t>
      </w:r>
      <w:r>
        <w:rPr>
          <w:rFonts w:hint="eastAsia"/>
        </w:rPr>
        <w:t>в</w:t>
      </w:r>
      <w:r>
        <w:t></w:t>
      </w:r>
      <w:r>
        <w:t></w:t>
      </w:r>
      <w:r>
        <w:t></w:t>
      </w:r>
      <w:r>
        <w:t></w:t>
      </w:r>
      <w:r>
        <w:t></w:t>
      </w:r>
      <w:r>
        <w:t></w:t>
      </w:r>
      <w:r>
        <w:rPr>
          <w:rFonts w:hint="eastAsia"/>
        </w:rPr>
        <w:t>и</w:t>
      </w:r>
      <w:r>
        <w:t></w:t>
      </w:r>
      <w:r>
        <w:t></w:t>
      </w:r>
      <w:r>
        <w:t></w:t>
      </w:r>
      <w:r>
        <w:rPr>
          <w:rFonts w:hint="eastAsia"/>
        </w:rPr>
        <w:t>в</w:t>
      </w:r>
      <w:r>
        <w:t></w:t>
      </w:r>
      <w:r>
        <w:t></w:t>
      </w:r>
      <w:r>
        <w:t></w:t>
      </w:r>
      <w:r>
        <w:t></w:t>
      </w:r>
      <w:r>
        <w:t></w:t>
      </w:r>
      <w:r>
        <w:t></w:t>
      </w:r>
      <w:r>
        <w:t></w:t>
      </w:r>
      <w:r>
        <w:t></w:t>
      </w:r>
      <w:r>
        <w:t></w:t>
      </w:r>
      <w:r>
        <w:t></w:t>
      </w:r>
      <w:r>
        <w:t></w:t>
      </w:r>
      <w:r>
        <w:t></w:t>
      </w:r>
      <w:r>
        <w:t></w:t>
      </w:r>
      <w:r>
        <w:t></w:t>
      </w:r>
      <w:r>
        <w:t></w:t>
      </w:r>
      <w:r>
        <w:t></w:t>
      </w:r>
      <w:r>
        <w:t></w:t>
      </w:r>
      <w:r>
        <w:rPr>
          <w:rFonts w:hint="eastAsia"/>
        </w:rPr>
        <w:t>Коллективом</w:t>
      </w:r>
      <w:r>
        <w:t></w:t>
      </w:r>
      <w:r>
        <w:rPr>
          <w:rFonts w:hint="eastAsia"/>
        </w:rPr>
        <w:t>Центра</w:t>
      </w:r>
      <w:r>
        <w:t></w:t>
      </w:r>
      <w:r>
        <w:rPr>
          <w:rFonts w:hint="eastAsia"/>
        </w:rPr>
        <w:t>экологии</w:t>
      </w:r>
      <w:r>
        <w:t></w:t>
      </w:r>
      <w:r>
        <w:rPr>
          <w:rFonts w:hint="eastAsia"/>
        </w:rPr>
        <w:t>и</w:t>
      </w:r>
      <w:r>
        <w:t></w:t>
      </w:r>
      <w:r>
        <w:rPr>
          <w:rFonts w:hint="eastAsia"/>
        </w:rPr>
        <w:t>идентификации</w:t>
      </w:r>
      <w:r>
        <w:t></w:t>
      </w:r>
      <w:r>
        <w:rPr>
          <w:rFonts w:hint="eastAsia"/>
        </w:rPr>
        <w:t>возбудителей</w:t>
      </w:r>
      <w:r>
        <w:t></w:t>
      </w:r>
      <w:r>
        <w:rPr>
          <w:rFonts w:hint="eastAsia"/>
        </w:rPr>
        <w:t>инфекционных</w:t>
      </w:r>
      <w:r>
        <w:t></w:t>
      </w:r>
      <w:r>
        <w:rPr>
          <w:rFonts w:hint="eastAsia"/>
        </w:rPr>
        <w:t>заболеваний</w:t>
      </w:r>
      <w:r>
        <w:t></w:t>
      </w:r>
      <w:r>
        <w:rPr>
          <w:rFonts w:hint="eastAsia"/>
        </w:rPr>
        <w:t>при</w:t>
      </w:r>
      <w:r>
        <w:t></w:t>
      </w:r>
      <w:r>
        <w:rPr>
          <w:rFonts w:hint="eastAsia"/>
        </w:rPr>
        <w:t>НИИ</w:t>
      </w:r>
      <w:r>
        <w:t></w:t>
      </w:r>
      <w:r>
        <w:rPr>
          <w:rFonts w:hint="eastAsia"/>
        </w:rPr>
        <w:t>вирусологии</w:t>
      </w:r>
      <w:r>
        <w:t></w:t>
      </w:r>
      <w:r>
        <w:rPr>
          <w:rFonts w:hint="eastAsia"/>
        </w:rPr>
        <w:t>им</w:t>
      </w:r>
      <w:r>
        <w:t></w:t>
      </w:r>
      <w:r>
        <w:t></w:t>
      </w:r>
      <w:r>
        <w:rPr>
          <w:rFonts w:hint="eastAsia"/>
        </w:rPr>
        <w:t>Д</w:t>
      </w:r>
      <w:r>
        <w:t></w:t>
      </w:r>
      <w:r>
        <w:rPr>
          <w:rFonts w:hint="eastAsia"/>
        </w:rPr>
        <w:t>И</w:t>
      </w:r>
      <w:r>
        <w:t></w:t>
      </w:r>
      <w:r>
        <w:t></w:t>
      </w:r>
      <w:r>
        <w:rPr>
          <w:rFonts w:hint="eastAsia"/>
        </w:rPr>
        <w:t>Ивановского</w:t>
      </w:r>
      <w:r>
        <w:t></w:t>
      </w:r>
      <w:r>
        <w:rPr>
          <w:rFonts w:hint="eastAsia"/>
        </w:rPr>
        <w:t>РАМН</w:t>
      </w:r>
      <w:r>
        <w:t></w:t>
      </w:r>
      <w:r>
        <w:rPr>
          <w:rFonts w:hint="eastAsia"/>
        </w:rPr>
        <w:t>по</w:t>
      </w:r>
      <w:r>
        <w:t></w:t>
      </w:r>
      <w:r>
        <w:rPr>
          <w:rFonts w:hint="eastAsia"/>
        </w:rPr>
        <w:t>данным</w:t>
      </w:r>
      <w:r>
        <w:t></w:t>
      </w:r>
      <w:r>
        <w:rPr>
          <w:rFonts w:hint="eastAsia"/>
        </w:rPr>
        <w:t>сероэпидемиологических</w:t>
      </w:r>
      <w:r>
        <w:t></w:t>
      </w:r>
      <w:r>
        <w:rPr>
          <w:rFonts w:hint="eastAsia"/>
        </w:rPr>
        <w:t>исследований</w:t>
      </w:r>
      <w:r>
        <w:t></w:t>
      </w:r>
      <w:r>
        <w:t></w:t>
      </w:r>
      <w:r>
        <w:rPr>
          <w:rFonts w:hint="eastAsia"/>
        </w:rPr>
        <w:t>проведенных</w:t>
      </w:r>
      <w:r>
        <w:t></w:t>
      </w:r>
      <w:r>
        <w:rPr>
          <w:rFonts w:hint="eastAsia"/>
        </w:rPr>
        <w:t>в</w:t>
      </w:r>
      <w:r>
        <w:t></w:t>
      </w:r>
      <w:r>
        <w:t></w:t>
      </w:r>
      <w:r>
        <w:t></w:t>
      </w:r>
      <w:r>
        <w:t></w:t>
      </w:r>
      <w:r>
        <w:t></w:t>
      </w:r>
      <w:r>
        <w:t></w:t>
      </w:r>
      <w:r>
        <w:t></w:t>
      </w:r>
      <w:r>
        <w:t></w:t>
      </w:r>
      <w:r>
        <w:t></w:t>
      </w:r>
      <w:r>
        <w:t></w:t>
      </w:r>
      <w:r>
        <w:t></w:t>
      </w:r>
      <w:r>
        <w:rPr>
          <w:rFonts w:hint="eastAsia"/>
        </w:rPr>
        <w:t>г</w:t>
      </w:r>
      <w:r>
        <w:t></w:t>
      </w:r>
      <w:r>
        <w:rPr>
          <w:rFonts w:hint="eastAsia"/>
        </w:rPr>
        <w:t>г</w:t>
      </w:r>
      <w:r>
        <w:t></w:t>
      </w:r>
      <w:r>
        <w:t></w:t>
      </w:r>
      <w:r>
        <w:t></w:t>
      </w:r>
      <w:r>
        <w:rPr>
          <w:rFonts w:hint="eastAsia"/>
        </w:rPr>
        <w:t>было</w:t>
      </w:r>
      <w:r>
        <w:t></w:t>
      </w:r>
      <w:r>
        <w:rPr>
          <w:rFonts w:hint="eastAsia"/>
        </w:rPr>
        <w:t>показано</w:t>
      </w:r>
      <w:r>
        <w:t></w:t>
      </w:r>
      <w:r>
        <w:t></w:t>
      </w:r>
      <w:r>
        <w:rPr>
          <w:rFonts w:hint="eastAsia"/>
        </w:rPr>
        <w:t>что</w:t>
      </w:r>
      <w:r>
        <w:t></w:t>
      </w:r>
      <w:r>
        <w:rPr>
          <w:rFonts w:hint="eastAsia"/>
        </w:rPr>
        <w:t>ареал</w:t>
      </w:r>
      <w:r>
        <w:t></w:t>
      </w:r>
      <w:r>
        <w:rPr>
          <w:rFonts w:hint="eastAsia"/>
        </w:rPr>
        <w:t>вируса</w:t>
      </w:r>
      <w:r>
        <w:t></w:t>
      </w:r>
      <w:r>
        <w:rPr>
          <w:rFonts w:hint="eastAsia"/>
        </w:rPr>
        <w:t>ЗН</w:t>
      </w:r>
      <w:r>
        <w:t></w:t>
      </w:r>
      <w:r>
        <w:rPr>
          <w:rFonts w:hint="eastAsia"/>
        </w:rPr>
        <w:t>охватывает</w:t>
      </w:r>
      <w:r>
        <w:t></w:t>
      </w:r>
      <w:r>
        <w:rPr>
          <w:rFonts w:hint="eastAsia"/>
        </w:rPr>
        <w:t>Молдавию</w:t>
      </w:r>
      <w:r>
        <w:t></w:t>
      </w:r>
      <w:r>
        <w:t></w:t>
      </w:r>
      <w:r>
        <w:rPr>
          <w:rFonts w:hint="eastAsia"/>
        </w:rPr>
        <w:t>Украину</w:t>
      </w:r>
      <w:r>
        <w:t></w:t>
      </w:r>
      <w:r>
        <w:t></w:t>
      </w:r>
      <w:r>
        <w:rPr>
          <w:rFonts w:hint="eastAsia"/>
        </w:rPr>
        <w:t>Белоруссию</w:t>
      </w:r>
      <w:r>
        <w:t></w:t>
      </w:r>
      <w:r>
        <w:t></w:t>
      </w:r>
      <w:r>
        <w:rPr>
          <w:rFonts w:hint="eastAsia"/>
        </w:rPr>
        <w:t>юг</w:t>
      </w:r>
      <w:r>
        <w:t></w:t>
      </w:r>
      <w:r>
        <w:rPr>
          <w:rFonts w:hint="eastAsia"/>
        </w:rPr>
        <w:t>Европейской</w:t>
      </w:r>
      <w:r>
        <w:t></w:t>
      </w:r>
      <w:r>
        <w:rPr>
          <w:rFonts w:hint="eastAsia"/>
        </w:rPr>
        <w:t>части</w:t>
      </w:r>
      <w:r>
        <w:t></w:t>
      </w:r>
      <w:r>
        <w:rPr>
          <w:rFonts w:hint="eastAsia"/>
        </w:rPr>
        <w:t>России</w:t>
      </w:r>
      <w:r>
        <w:t></w:t>
      </w:r>
      <w:r>
        <w:t></w:t>
      </w:r>
      <w:r>
        <w:rPr>
          <w:rFonts w:hint="eastAsia"/>
        </w:rPr>
        <w:t>Алтайский</w:t>
      </w:r>
      <w:r>
        <w:t></w:t>
      </w:r>
      <w:r>
        <w:rPr>
          <w:rFonts w:hint="eastAsia"/>
        </w:rPr>
        <w:t>край</w:t>
      </w:r>
      <w:r>
        <w:t></w:t>
      </w:r>
      <w:r>
        <w:t></w:t>
      </w:r>
      <w:r>
        <w:rPr>
          <w:rFonts w:hint="eastAsia"/>
        </w:rPr>
        <w:t>степи</w:t>
      </w:r>
      <w:r>
        <w:t></w:t>
      </w:r>
      <w:r>
        <w:rPr>
          <w:rFonts w:hint="eastAsia"/>
        </w:rPr>
        <w:t>и</w:t>
      </w:r>
      <w:r>
        <w:t></w:t>
      </w:r>
      <w:r>
        <w:rPr>
          <w:rFonts w:hint="eastAsia"/>
        </w:rPr>
        <w:t>лесостепь</w:t>
      </w:r>
      <w:r>
        <w:t></w:t>
      </w:r>
      <w:r>
        <w:t></w:t>
      </w:r>
      <w:r>
        <w:t></w:t>
      </w:r>
      <w:r>
        <w:rPr>
          <w:rFonts w:hint="eastAsia"/>
        </w:rPr>
        <w:t>но</w:t>
      </w:r>
      <w:r>
        <w:t></w:t>
      </w:r>
      <w:r>
        <w:rPr>
          <w:rFonts w:hint="eastAsia"/>
        </w:rPr>
        <w:t>наиболее</w:t>
      </w:r>
      <w:r>
        <w:t></w:t>
      </w:r>
      <w:r>
        <w:rPr>
          <w:rFonts w:hint="eastAsia"/>
        </w:rPr>
        <w:t>активная</w:t>
      </w:r>
      <w:r>
        <w:t></w:t>
      </w:r>
      <w:r>
        <w:rPr>
          <w:rFonts w:hint="eastAsia"/>
        </w:rPr>
        <w:t>циркуляция</w:t>
      </w:r>
      <w:r>
        <w:t></w:t>
      </w:r>
      <w:r>
        <w:rPr>
          <w:rFonts w:hint="eastAsia"/>
        </w:rPr>
        <w:t>вируса</w:t>
      </w:r>
      <w:r>
        <w:t></w:t>
      </w:r>
      <w:r>
        <w:rPr>
          <w:rFonts w:hint="eastAsia"/>
        </w:rPr>
        <w:t>происходит</w:t>
      </w:r>
      <w:r>
        <w:t></w:t>
      </w:r>
      <w:r>
        <w:rPr>
          <w:rFonts w:hint="eastAsia"/>
        </w:rPr>
        <w:t>в</w:t>
      </w:r>
      <w:r>
        <w:t></w:t>
      </w:r>
      <w:r>
        <w:rPr>
          <w:rFonts w:hint="eastAsia"/>
        </w:rPr>
        <w:t>степных</w:t>
      </w:r>
      <w:r>
        <w:t></w:t>
      </w:r>
      <w:r>
        <w:rPr>
          <w:rFonts w:hint="eastAsia"/>
        </w:rPr>
        <w:t>ландшафтных</w:t>
      </w:r>
      <w:r>
        <w:t></w:t>
      </w:r>
      <w:r>
        <w:rPr>
          <w:rFonts w:hint="eastAsia"/>
        </w:rPr>
        <w:t>поясах</w:t>
      </w:r>
      <w:r>
        <w:t></w:t>
      </w:r>
      <w:r>
        <w:rPr>
          <w:rFonts w:hint="eastAsia"/>
        </w:rPr>
        <w:t>Поволжского</w:t>
      </w:r>
      <w:r>
        <w:t></w:t>
      </w:r>
      <w:r>
        <w:rPr>
          <w:rFonts w:hint="eastAsia"/>
        </w:rPr>
        <w:t>района</w:t>
      </w:r>
      <w:r>
        <w:t></w:t>
      </w:r>
      <w:r>
        <w:rPr>
          <w:rFonts w:hint="eastAsia"/>
        </w:rPr>
        <w:t>вдоль</w:t>
      </w:r>
      <w:r>
        <w:t></w:t>
      </w:r>
      <w:r>
        <w:rPr>
          <w:rFonts w:hint="eastAsia"/>
        </w:rPr>
        <w:t>долин</w:t>
      </w:r>
      <w:r>
        <w:t></w:t>
      </w:r>
      <w:r>
        <w:rPr>
          <w:rFonts w:hint="eastAsia"/>
        </w:rPr>
        <w:t>крупных</w:t>
      </w:r>
      <w:r>
        <w:t></w:t>
      </w:r>
      <w:r>
        <w:rPr>
          <w:rFonts w:hint="eastAsia"/>
        </w:rPr>
        <w:t>рек</w:t>
      </w:r>
      <w:r>
        <w:t></w:t>
      </w:r>
      <w:r>
        <w:t></w:t>
      </w:r>
      <w:r>
        <w:t></w:t>
      </w:r>
      <w:r>
        <w:t></w:t>
      </w:r>
      <w:r>
        <w:t></w:t>
      </w:r>
      <w:r>
        <w:t></w:t>
      </w:r>
    </w:p>
    <w:p w:rsidR="0023790B" w:rsidRDefault="0023790B" w:rsidP="0023790B">
      <w:r>
        <w:rPr>
          <w:rFonts w:hint="eastAsia"/>
        </w:rPr>
        <w:t>Как</w:t>
      </w:r>
      <w:r>
        <w:t></w:t>
      </w:r>
      <w:r>
        <w:rPr>
          <w:rFonts w:hint="eastAsia"/>
        </w:rPr>
        <w:t>известно</w:t>
      </w:r>
      <w:r>
        <w:t></w:t>
      </w:r>
      <w:r>
        <w:t></w:t>
      </w:r>
      <w:r>
        <w:rPr>
          <w:rFonts w:hint="eastAsia"/>
        </w:rPr>
        <w:t>среди</w:t>
      </w:r>
      <w:r>
        <w:t></w:t>
      </w:r>
      <w:r>
        <w:rPr>
          <w:rFonts w:hint="eastAsia"/>
        </w:rPr>
        <w:t>вирусов</w:t>
      </w:r>
      <w:r>
        <w:t></w:t>
      </w:r>
      <w:r>
        <w:rPr>
          <w:rFonts w:hint="eastAsia"/>
        </w:rPr>
        <w:t>серокомплекса</w:t>
      </w:r>
      <w:r>
        <w:t></w:t>
      </w:r>
      <w:r>
        <w:rPr>
          <w:rFonts w:hint="eastAsia"/>
        </w:rPr>
        <w:t>японского</w:t>
      </w:r>
      <w:r>
        <w:t></w:t>
      </w:r>
      <w:r>
        <w:rPr>
          <w:rFonts w:hint="eastAsia"/>
        </w:rPr>
        <w:t>энцефалита</w:t>
      </w:r>
      <w:r>
        <w:t></w:t>
      </w:r>
      <w:r>
        <w:t></w:t>
      </w:r>
      <w:r>
        <w:rPr>
          <w:rFonts w:hint="eastAsia"/>
        </w:rPr>
        <w:t>к</w:t>
      </w:r>
      <w:r>
        <w:t></w:t>
      </w:r>
      <w:r>
        <w:rPr>
          <w:rFonts w:hint="eastAsia"/>
        </w:rPr>
        <w:t>которому</w:t>
      </w:r>
      <w:r>
        <w:t></w:t>
      </w:r>
      <w:r>
        <w:rPr>
          <w:rFonts w:hint="eastAsia"/>
        </w:rPr>
        <w:t>относится</w:t>
      </w:r>
      <w:r>
        <w:t></w:t>
      </w:r>
      <w:r>
        <w:rPr>
          <w:rFonts w:hint="eastAsia"/>
        </w:rPr>
        <w:t>вирус</w:t>
      </w:r>
      <w:r>
        <w:t></w:t>
      </w:r>
      <w:r>
        <w:rPr>
          <w:rFonts w:hint="eastAsia"/>
        </w:rPr>
        <w:t>ЗН</w:t>
      </w:r>
      <w:r>
        <w:t></w:t>
      </w:r>
      <w:r>
        <w:t></w:t>
      </w:r>
      <w:r>
        <w:rPr>
          <w:rFonts w:hint="eastAsia"/>
        </w:rPr>
        <w:t>существуют</w:t>
      </w:r>
      <w:r>
        <w:t></w:t>
      </w:r>
      <w:r>
        <w:rPr>
          <w:rFonts w:hint="eastAsia"/>
        </w:rPr>
        <w:t>выраженные</w:t>
      </w:r>
      <w:r>
        <w:t></w:t>
      </w:r>
      <w:r>
        <w:rPr>
          <w:rFonts w:hint="eastAsia"/>
        </w:rPr>
        <w:t>антигенные</w:t>
      </w:r>
      <w:r>
        <w:t></w:t>
      </w:r>
      <w:r>
        <w:rPr>
          <w:rFonts w:hint="eastAsia"/>
        </w:rPr>
        <w:t>связи</w:t>
      </w:r>
      <w:r>
        <w:t></w:t>
      </w:r>
      <w:r>
        <w:t></w:t>
      </w:r>
      <w:r>
        <w:t></w:t>
      </w:r>
      <w:r>
        <w:t></w:t>
      </w:r>
      <w:r>
        <w:t></w:t>
      </w:r>
      <w:r>
        <w:t></w:t>
      </w:r>
      <w:r>
        <w:t></w:t>
      </w:r>
      <w:r>
        <w:t></w:t>
      </w:r>
      <w:r>
        <w:t></w:t>
      </w:r>
      <w:r>
        <w:t></w:t>
      </w:r>
      <w:r>
        <w:t></w:t>
      </w:r>
      <w:r>
        <w:t></w:t>
      </w:r>
      <w:r>
        <w:t></w:t>
      </w:r>
      <w:r>
        <w:t></w:t>
      </w:r>
      <w:r>
        <w:t></w:t>
      </w:r>
      <w:r>
        <w:t></w:t>
      </w:r>
      <w:r>
        <w:rPr>
          <w:rFonts w:hint="eastAsia"/>
        </w:rPr>
        <w:t>Поэтому</w:t>
      </w:r>
      <w:r>
        <w:t></w:t>
      </w:r>
      <w:r>
        <w:t></w:t>
      </w:r>
      <w:r>
        <w:rPr>
          <w:rFonts w:hint="eastAsia"/>
        </w:rPr>
        <w:t>на</w:t>
      </w:r>
      <w:r>
        <w:t></w:t>
      </w:r>
      <w:r>
        <w:rPr>
          <w:rFonts w:hint="eastAsia"/>
        </w:rPr>
        <w:t>первом</w:t>
      </w:r>
      <w:r>
        <w:t></w:t>
      </w:r>
      <w:r>
        <w:rPr>
          <w:rFonts w:hint="eastAsia"/>
        </w:rPr>
        <w:t>этапе</w:t>
      </w:r>
      <w:r>
        <w:t></w:t>
      </w:r>
      <w:r>
        <w:rPr>
          <w:rFonts w:hint="eastAsia"/>
        </w:rPr>
        <w:t>расшифровки</w:t>
      </w:r>
      <w:r>
        <w:t></w:t>
      </w:r>
      <w:r>
        <w:rPr>
          <w:rFonts w:hint="eastAsia"/>
        </w:rPr>
        <w:t>этиологиии</w:t>
      </w:r>
      <w:r>
        <w:t></w:t>
      </w:r>
      <w:r>
        <w:rPr>
          <w:rFonts w:hint="eastAsia"/>
        </w:rPr>
        <w:t>вспышки</w:t>
      </w:r>
      <w:r>
        <w:t></w:t>
      </w:r>
      <w:r>
        <w:rPr>
          <w:rFonts w:hint="eastAsia"/>
        </w:rPr>
        <w:t>ЛЗН</w:t>
      </w:r>
      <w:r>
        <w:t></w:t>
      </w:r>
      <w:r>
        <w:rPr>
          <w:rFonts w:hint="eastAsia"/>
        </w:rPr>
        <w:t>в</w:t>
      </w:r>
      <w:r>
        <w:t></w:t>
      </w:r>
      <w:r>
        <w:t></w:t>
      </w:r>
      <w:r>
        <w:t></w:t>
      </w:r>
      <w:r>
        <w:t></w:t>
      </w:r>
      <w:r>
        <w:t></w:t>
      </w:r>
      <w:r>
        <w:t></w:t>
      </w:r>
      <w:r>
        <w:rPr>
          <w:rFonts w:hint="eastAsia"/>
        </w:rPr>
        <w:t>г</w:t>
      </w:r>
      <w:r>
        <w:t></w:t>
      </w:r>
      <w:r>
        <w:t></w:t>
      </w:r>
      <w:r>
        <w:rPr>
          <w:rFonts w:hint="eastAsia"/>
        </w:rPr>
        <w:t>на</w:t>
      </w:r>
      <w:r>
        <w:t></w:t>
      </w:r>
      <w:r>
        <w:rPr>
          <w:rFonts w:hint="eastAsia"/>
        </w:rPr>
        <w:t>юге</w:t>
      </w:r>
      <w:r>
        <w:t></w:t>
      </w:r>
      <w:r>
        <w:rPr>
          <w:rFonts w:hint="eastAsia"/>
        </w:rPr>
        <w:t>России</w:t>
      </w:r>
      <w:r>
        <w:t></w:t>
      </w:r>
      <w:r>
        <w:t></w:t>
      </w:r>
      <w:r>
        <w:rPr>
          <w:rFonts w:hint="eastAsia"/>
        </w:rPr>
        <w:t>возникла</w:t>
      </w:r>
      <w:r>
        <w:t></w:t>
      </w:r>
      <w:r>
        <w:rPr>
          <w:rFonts w:hint="eastAsia"/>
        </w:rPr>
        <w:t>необходимость</w:t>
      </w:r>
      <w:r>
        <w:t></w:t>
      </w:r>
      <w:r>
        <w:rPr>
          <w:rFonts w:hint="eastAsia"/>
        </w:rPr>
        <w:t>параллельного</w:t>
      </w:r>
      <w:r>
        <w:t></w:t>
      </w:r>
      <w:r>
        <w:rPr>
          <w:rFonts w:hint="eastAsia"/>
        </w:rPr>
        <w:t>обследования</w:t>
      </w:r>
      <w:r>
        <w:t></w:t>
      </w:r>
      <w:r>
        <w:rPr>
          <w:rFonts w:hint="eastAsia"/>
        </w:rPr>
        <w:t>сывороток</w:t>
      </w:r>
      <w:r>
        <w:t></w:t>
      </w:r>
      <w:r>
        <w:rPr>
          <w:rFonts w:hint="eastAsia"/>
        </w:rPr>
        <w:t>крови</w:t>
      </w:r>
      <w:r>
        <w:t></w:t>
      </w:r>
      <w:r>
        <w:rPr>
          <w:rFonts w:hint="eastAsia"/>
        </w:rPr>
        <w:t>больных</w:t>
      </w:r>
      <w:r>
        <w:t></w:t>
      </w:r>
      <w:r>
        <w:rPr>
          <w:rFonts w:hint="eastAsia"/>
        </w:rPr>
        <w:t>ЛЗН</w:t>
      </w:r>
      <w:r>
        <w:t></w:t>
      </w:r>
      <w:r>
        <w:rPr>
          <w:rFonts w:hint="eastAsia"/>
        </w:rPr>
        <w:t>с</w:t>
      </w:r>
      <w:r>
        <w:t></w:t>
      </w:r>
      <w:r>
        <w:rPr>
          <w:rFonts w:hint="eastAsia"/>
        </w:rPr>
        <w:t>родственными</w:t>
      </w:r>
      <w:r>
        <w:t></w:t>
      </w:r>
      <w:r>
        <w:rPr>
          <w:rFonts w:hint="eastAsia"/>
        </w:rPr>
        <w:t>вирусами</w:t>
      </w:r>
      <w:r>
        <w:t></w:t>
      </w:r>
      <w:r>
        <w:rPr>
          <w:rFonts w:hint="eastAsia"/>
        </w:rPr>
        <w:t>японского</w:t>
      </w:r>
      <w:r>
        <w:t></w:t>
      </w:r>
      <w:r>
        <w:rPr>
          <w:rFonts w:hint="eastAsia"/>
        </w:rPr>
        <w:t>энцефалита</w:t>
      </w:r>
      <w:r>
        <w:t></w:t>
      </w:r>
      <w:r>
        <w:t></w:t>
      </w:r>
      <w:r>
        <w:rPr>
          <w:rFonts w:hint="eastAsia"/>
        </w:rPr>
        <w:t>желтой</w:t>
      </w:r>
      <w:r>
        <w:t></w:t>
      </w:r>
      <w:r>
        <w:rPr>
          <w:rFonts w:hint="eastAsia"/>
        </w:rPr>
        <w:t>лихорадки</w:t>
      </w:r>
      <w:r>
        <w:t></w:t>
      </w:r>
      <w:r>
        <w:t></w:t>
      </w:r>
      <w:r>
        <w:rPr>
          <w:rFonts w:hint="eastAsia"/>
        </w:rPr>
        <w:t>энцефалита</w:t>
      </w:r>
      <w:r>
        <w:t></w:t>
      </w:r>
      <w:r>
        <w:rPr>
          <w:rFonts w:hint="eastAsia"/>
        </w:rPr>
        <w:t>Сент</w:t>
      </w:r>
      <w:r>
        <w:t></w:t>
      </w:r>
      <w:r>
        <w:rPr>
          <w:rFonts w:hint="eastAsia"/>
        </w:rPr>
        <w:t>Луис</w:t>
      </w:r>
      <w:r>
        <w:t></w:t>
      </w:r>
      <w:r>
        <w:rPr>
          <w:rFonts w:hint="eastAsia"/>
        </w:rPr>
        <w:t>и</w:t>
      </w:r>
      <w:r>
        <w:t></w:t>
      </w:r>
      <w:r>
        <w:rPr>
          <w:rFonts w:hint="eastAsia"/>
        </w:rPr>
        <w:t>ЗН</w:t>
      </w:r>
      <w:r>
        <w:t></w:t>
      </w:r>
      <w:r>
        <w:rPr>
          <w:rFonts w:hint="eastAsia"/>
        </w:rPr>
        <w:t>с</w:t>
      </w:r>
      <w:r>
        <w:t></w:t>
      </w:r>
      <w:r>
        <w:rPr>
          <w:rFonts w:hint="eastAsia"/>
        </w:rPr>
        <w:t>целью</w:t>
      </w:r>
      <w:r>
        <w:t></w:t>
      </w:r>
      <w:r>
        <w:rPr>
          <w:rFonts w:hint="eastAsia"/>
        </w:rPr>
        <w:t>определения</w:t>
      </w:r>
      <w:r>
        <w:t></w:t>
      </w:r>
      <w:r>
        <w:rPr>
          <w:rFonts w:hint="eastAsia"/>
        </w:rPr>
        <w:t>специфичности</w:t>
      </w:r>
      <w:r>
        <w:t></w:t>
      </w:r>
      <w:r>
        <w:rPr>
          <w:rFonts w:hint="eastAsia"/>
        </w:rPr>
        <w:t>антител</w:t>
      </w:r>
      <w:r>
        <w:t></w:t>
      </w:r>
      <w:r>
        <w:t></w:t>
      </w:r>
      <w:r>
        <w:rPr>
          <w:rFonts w:hint="eastAsia"/>
        </w:rPr>
        <w:t>В</w:t>
      </w:r>
      <w:r>
        <w:t></w:t>
      </w:r>
      <w:r>
        <w:rPr>
          <w:rFonts w:hint="eastAsia"/>
        </w:rPr>
        <w:t>результате</w:t>
      </w:r>
      <w:r>
        <w:t></w:t>
      </w:r>
      <w:r>
        <w:rPr>
          <w:rFonts w:hint="eastAsia"/>
        </w:rPr>
        <w:t>этой</w:t>
      </w:r>
      <w:r>
        <w:t></w:t>
      </w:r>
      <w:r>
        <w:rPr>
          <w:rFonts w:hint="eastAsia"/>
        </w:rPr>
        <w:t>работы</w:t>
      </w:r>
      <w:r>
        <w:t></w:t>
      </w:r>
      <w:r>
        <w:rPr>
          <w:rFonts w:hint="eastAsia"/>
        </w:rPr>
        <w:t>было</w:t>
      </w:r>
      <w:r>
        <w:t></w:t>
      </w:r>
      <w:r>
        <w:rPr>
          <w:rFonts w:hint="eastAsia"/>
        </w:rPr>
        <w:t>установлено</w:t>
      </w:r>
      <w:r>
        <w:t></w:t>
      </w:r>
      <w:r>
        <w:rPr>
          <w:rFonts w:hint="eastAsia"/>
        </w:rPr>
        <w:t>резкое</w:t>
      </w:r>
      <w:r>
        <w:t></w:t>
      </w:r>
    </w:p>
    <w:p w:rsidR="0023790B" w:rsidRDefault="0023790B" w:rsidP="0023790B">
      <w:r>
        <w:rPr>
          <w:rFonts w:hint="eastAsia"/>
        </w:rPr>
        <w:t>преобладание</w:t>
      </w:r>
      <w:r>
        <w:t></w:t>
      </w:r>
      <w:r>
        <w:rPr>
          <w:rFonts w:hint="eastAsia"/>
        </w:rPr>
        <w:t>титров</w:t>
      </w:r>
      <w:r>
        <w:t></w:t>
      </w:r>
      <w:r>
        <w:rPr>
          <w:rFonts w:hint="eastAsia"/>
        </w:rPr>
        <w:t>антигемагглютининов</w:t>
      </w:r>
      <w:r>
        <w:t></w:t>
      </w:r>
      <w:r>
        <w:rPr>
          <w:rFonts w:hint="eastAsia"/>
        </w:rPr>
        <w:t>к</w:t>
      </w:r>
      <w:r>
        <w:t></w:t>
      </w:r>
      <w:r>
        <w:rPr>
          <w:rFonts w:hint="eastAsia"/>
        </w:rPr>
        <w:t>вирусу</w:t>
      </w:r>
      <w:r>
        <w:t></w:t>
      </w:r>
      <w:r>
        <w:rPr>
          <w:rFonts w:hint="eastAsia"/>
        </w:rPr>
        <w:t>ЗН</w:t>
      </w:r>
      <w:r>
        <w:t></w:t>
      </w:r>
      <w:r>
        <w:rPr>
          <w:rFonts w:hint="eastAsia"/>
        </w:rPr>
        <w:t>и</w:t>
      </w:r>
      <w:r>
        <w:t></w:t>
      </w:r>
      <w:r>
        <w:rPr>
          <w:rFonts w:hint="eastAsia"/>
        </w:rPr>
        <w:t>обнаружение</w:t>
      </w:r>
      <w:r>
        <w:t></w:t>
      </w:r>
      <w:r>
        <w:rPr>
          <w:rFonts w:hint="eastAsia"/>
        </w:rPr>
        <w:t>в</w:t>
      </w:r>
      <w:r>
        <w:t></w:t>
      </w:r>
      <w:r>
        <w:rPr>
          <w:rFonts w:hint="eastAsia"/>
        </w:rPr>
        <w:t>тех</w:t>
      </w:r>
      <w:r>
        <w:t></w:t>
      </w:r>
      <w:r>
        <w:rPr>
          <w:rFonts w:hint="eastAsia"/>
        </w:rPr>
        <w:t>же</w:t>
      </w:r>
      <w:r>
        <w:t></w:t>
      </w:r>
      <w:r>
        <w:rPr>
          <w:rFonts w:hint="eastAsia"/>
        </w:rPr>
        <w:t>сыворотках</w:t>
      </w:r>
      <w:r>
        <w:t></w:t>
      </w:r>
      <w:r>
        <w:rPr>
          <w:rFonts w:hint="eastAsia"/>
        </w:rPr>
        <w:t>и</w:t>
      </w:r>
      <w:r>
        <w:t></w:t>
      </w:r>
      <w:r>
        <w:rPr>
          <w:rFonts w:hint="eastAsia"/>
        </w:rPr>
        <w:t>видоспецифичных</w:t>
      </w:r>
      <w:r>
        <w:t></w:t>
      </w:r>
      <w:r>
        <w:t></w:t>
      </w:r>
      <w:r>
        <w:t></w:t>
      </w:r>
      <w:r>
        <w:t></w:t>
      </w:r>
      <w:r>
        <w:t></w:t>
      </w:r>
      <w:r>
        <w:t></w:t>
      </w:r>
      <w:r>
        <w:rPr>
          <w:rFonts w:hint="eastAsia"/>
        </w:rPr>
        <w:t>что</w:t>
      </w:r>
      <w:r>
        <w:t></w:t>
      </w:r>
      <w:r>
        <w:rPr>
          <w:rFonts w:hint="eastAsia"/>
        </w:rPr>
        <w:t>свидетельствовало</w:t>
      </w:r>
      <w:r>
        <w:t></w:t>
      </w:r>
      <w:r>
        <w:rPr>
          <w:rFonts w:hint="eastAsia"/>
        </w:rPr>
        <w:t>о</w:t>
      </w:r>
      <w:r>
        <w:t></w:t>
      </w:r>
      <w:r>
        <w:rPr>
          <w:rFonts w:hint="eastAsia"/>
        </w:rPr>
        <w:t>роли</w:t>
      </w:r>
      <w:r>
        <w:t></w:t>
      </w:r>
      <w:r>
        <w:rPr>
          <w:rFonts w:hint="eastAsia"/>
        </w:rPr>
        <w:t>вируса</w:t>
      </w:r>
      <w:r>
        <w:t></w:t>
      </w:r>
      <w:r>
        <w:rPr>
          <w:rFonts w:hint="eastAsia"/>
        </w:rPr>
        <w:t>ЗН</w:t>
      </w:r>
      <w:r>
        <w:t></w:t>
      </w:r>
      <w:r>
        <w:rPr>
          <w:rFonts w:hint="eastAsia"/>
        </w:rPr>
        <w:t>в</w:t>
      </w:r>
      <w:r>
        <w:t></w:t>
      </w:r>
      <w:r>
        <w:rPr>
          <w:rFonts w:hint="eastAsia"/>
        </w:rPr>
        <w:t>качестве</w:t>
      </w:r>
      <w:r>
        <w:t></w:t>
      </w:r>
      <w:r>
        <w:rPr>
          <w:rFonts w:hint="eastAsia"/>
        </w:rPr>
        <w:t>причинного</w:t>
      </w:r>
      <w:r>
        <w:t></w:t>
      </w:r>
      <w:r>
        <w:rPr>
          <w:rFonts w:hint="eastAsia"/>
        </w:rPr>
        <w:t>агента</w:t>
      </w:r>
      <w:r>
        <w:t></w:t>
      </w:r>
      <w:r>
        <w:rPr>
          <w:rFonts w:hint="eastAsia"/>
        </w:rPr>
        <w:t>заболеваний</w:t>
      </w:r>
      <w:r>
        <w:t></w:t>
      </w:r>
      <w:r>
        <w:rPr>
          <w:rFonts w:hint="eastAsia"/>
        </w:rPr>
        <w:t>у</w:t>
      </w:r>
      <w:r>
        <w:t></w:t>
      </w:r>
      <w:r>
        <w:rPr>
          <w:rFonts w:hint="eastAsia"/>
        </w:rPr>
        <w:t>обследованных</w:t>
      </w:r>
      <w:r>
        <w:t></w:t>
      </w:r>
      <w:r>
        <w:rPr>
          <w:rFonts w:hint="eastAsia"/>
        </w:rPr>
        <w:t>контингентов</w:t>
      </w:r>
      <w:r>
        <w:t></w:t>
      </w:r>
      <w:r>
        <w:rPr>
          <w:rFonts w:hint="eastAsia"/>
        </w:rPr>
        <w:t>больных</w:t>
      </w:r>
      <w:r>
        <w:t></w:t>
      </w:r>
      <w:r>
        <w:rPr>
          <w:rFonts w:hint="eastAsia"/>
        </w:rPr>
        <w:t>людей</w:t>
      </w:r>
      <w:r>
        <w:t></w:t>
      </w:r>
    </w:p>
    <w:p w:rsidR="0023790B" w:rsidRDefault="0023790B" w:rsidP="0023790B">
      <w:r>
        <w:t></w:t>
      </w:r>
      <w:r>
        <w:t></w:t>
      </w:r>
      <w:r>
        <w:t></w:t>
      </w:r>
      <w:r>
        <w:rPr>
          <w:rFonts w:hint="eastAsia"/>
        </w:rPr>
        <w:t>больных</w:t>
      </w:r>
      <w:r>
        <w:t></w:t>
      </w:r>
      <w:r>
        <w:t></w:t>
      </w:r>
      <w:r>
        <w:rPr>
          <w:rFonts w:hint="eastAsia"/>
        </w:rPr>
        <w:t>с</w:t>
      </w:r>
      <w:r>
        <w:t></w:t>
      </w:r>
      <w:r>
        <w:rPr>
          <w:rFonts w:hint="eastAsia"/>
        </w:rPr>
        <w:t>подтвержденным</w:t>
      </w:r>
      <w:r>
        <w:t></w:t>
      </w:r>
      <w:r>
        <w:rPr>
          <w:rFonts w:hint="eastAsia"/>
        </w:rPr>
        <w:t>в</w:t>
      </w:r>
      <w:r>
        <w:t></w:t>
      </w:r>
      <w:r>
        <w:rPr>
          <w:rFonts w:hint="eastAsia"/>
        </w:rPr>
        <w:t>ИФА</w:t>
      </w:r>
      <w:r>
        <w:t></w:t>
      </w:r>
      <w:r>
        <w:t></w:t>
      </w:r>
      <w:r>
        <w:t></w:t>
      </w:r>
      <w:r>
        <w:t></w:t>
      </w:r>
      <w:r>
        <w:t></w:t>
      </w:r>
      <w:r>
        <w:rPr>
          <w:rFonts w:hint="eastAsia"/>
        </w:rPr>
        <w:t>диагнозом</w:t>
      </w:r>
      <w:r>
        <w:t></w:t>
      </w:r>
      <w:r>
        <w:rPr>
          <w:rFonts w:hint="eastAsia"/>
        </w:rPr>
        <w:t>ЛЗН</w:t>
      </w:r>
      <w:r>
        <w:t></w:t>
      </w:r>
      <w:r>
        <w:rPr>
          <w:rFonts w:hint="eastAsia"/>
        </w:rPr>
        <w:t>из</w:t>
      </w:r>
      <w:r>
        <w:t></w:t>
      </w:r>
      <w:r>
        <w:rPr>
          <w:rFonts w:hint="eastAsia"/>
        </w:rPr>
        <w:t>Астраханской</w:t>
      </w:r>
      <w:r>
        <w:t></w:t>
      </w:r>
      <w:r>
        <w:rPr>
          <w:rFonts w:hint="eastAsia"/>
        </w:rPr>
        <w:t>области</w:t>
      </w:r>
      <w:r>
        <w:t></w:t>
      </w:r>
      <w:r>
        <w:t></w:t>
      </w:r>
      <w:r>
        <w:rPr>
          <w:rFonts w:hint="eastAsia"/>
        </w:rPr>
        <w:t>были</w:t>
      </w:r>
      <w:r>
        <w:t></w:t>
      </w:r>
      <w:r>
        <w:rPr>
          <w:rFonts w:hint="eastAsia"/>
        </w:rPr>
        <w:t>обследованы</w:t>
      </w:r>
      <w:r>
        <w:t></w:t>
      </w:r>
      <w:r>
        <w:rPr>
          <w:rFonts w:hint="eastAsia"/>
        </w:rPr>
        <w:t>в</w:t>
      </w:r>
      <w:r>
        <w:t></w:t>
      </w:r>
      <w:r>
        <w:rPr>
          <w:rFonts w:hint="eastAsia"/>
        </w:rPr>
        <w:t>ИФА</w:t>
      </w:r>
      <w:r>
        <w:t></w:t>
      </w:r>
      <w:r>
        <w:rPr>
          <w:rFonts w:hint="eastAsia"/>
        </w:rPr>
        <w:t>на</w:t>
      </w:r>
      <w:r>
        <w:t></w:t>
      </w:r>
      <w:r>
        <w:rPr>
          <w:rFonts w:hint="eastAsia"/>
        </w:rPr>
        <w:t>антиген</w:t>
      </w:r>
      <w:r>
        <w:t></w:t>
      </w:r>
      <w:r>
        <w:rPr>
          <w:rFonts w:hint="eastAsia"/>
        </w:rPr>
        <w:t>вируса</w:t>
      </w:r>
      <w:r>
        <w:t></w:t>
      </w:r>
      <w:r>
        <w:rPr>
          <w:rFonts w:hint="eastAsia"/>
        </w:rPr>
        <w:t>ЗН</w:t>
      </w:r>
      <w:r>
        <w:t></w:t>
      </w:r>
      <w:r>
        <w:t></w:t>
      </w:r>
      <w:r>
        <w:rPr>
          <w:rFonts w:hint="eastAsia"/>
        </w:rPr>
        <w:t>в</w:t>
      </w:r>
      <w:r>
        <w:t></w:t>
      </w:r>
      <w:r>
        <w:t></w:t>
      </w:r>
      <w:r>
        <w:t></w:t>
      </w:r>
      <w:r>
        <w:rPr>
          <w:rFonts w:hint="eastAsia"/>
        </w:rPr>
        <w:t>случаях</w:t>
      </w:r>
      <w:r>
        <w:t></w:t>
      </w:r>
      <w:r>
        <w:rPr>
          <w:rFonts w:hint="eastAsia"/>
        </w:rPr>
        <w:t>были</w:t>
      </w:r>
      <w:r>
        <w:t></w:t>
      </w:r>
      <w:r>
        <w:rPr>
          <w:rFonts w:hint="eastAsia"/>
        </w:rPr>
        <w:t>обследованы</w:t>
      </w:r>
      <w:r>
        <w:t></w:t>
      </w:r>
      <w:r>
        <w:rPr>
          <w:rFonts w:hint="eastAsia"/>
        </w:rPr>
        <w:t>сыворотки</w:t>
      </w:r>
      <w:r>
        <w:t></w:t>
      </w:r>
      <w:r>
        <w:rPr>
          <w:rFonts w:hint="eastAsia"/>
        </w:rPr>
        <w:t>крови</w:t>
      </w:r>
      <w:r>
        <w:t></w:t>
      </w:r>
      <w:r>
        <w:rPr>
          <w:rFonts w:hint="eastAsia"/>
        </w:rPr>
        <w:t>и</w:t>
      </w:r>
      <w:r>
        <w:t></w:t>
      </w:r>
      <w:r>
        <w:rPr>
          <w:rFonts w:hint="eastAsia"/>
        </w:rPr>
        <w:t>СМЖ</w:t>
      </w:r>
      <w:r>
        <w:t></w:t>
      </w:r>
      <w:r>
        <w:t></w:t>
      </w:r>
      <w:r>
        <w:rPr>
          <w:rFonts w:hint="eastAsia"/>
        </w:rPr>
        <w:t>в</w:t>
      </w:r>
      <w:r>
        <w:t></w:t>
      </w:r>
      <w:r>
        <w:t></w:t>
      </w:r>
      <w:r>
        <w:t></w:t>
      </w:r>
      <w:r>
        <w:t></w:t>
      </w:r>
      <w:r>
        <w:rPr>
          <w:rFonts w:hint="eastAsia"/>
        </w:rPr>
        <w:t>х</w:t>
      </w:r>
      <w:r>
        <w:t></w:t>
      </w:r>
      <w:r>
        <w:t></w:t>
      </w:r>
      <w:r>
        <w:t></w:t>
      </w:r>
      <w:r>
        <w:rPr>
          <w:rFonts w:hint="eastAsia"/>
        </w:rPr>
        <w:t>только</w:t>
      </w:r>
      <w:r>
        <w:t></w:t>
      </w:r>
      <w:r>
        <w:rPr>
          <w:rFonts w:hint="eastAsia"/>
        </w:rPr>
        <w:t>сыворотки</w:t>
      </w:r>
      <w:r>
        <w:t></w:t>
      </w:r>
      <w:r>
        <w:rPr>
          <w:rFonts w:hint="eastAsia"/>
        </w:rPr>
        <w:t>крови</w:t>
      </w:r>
      <w:r>
        <w:t></w:t>
      </w:r>
      <w:r>
        <w:rPr>
          <w:rFonts w:hint="eastAsia"/>
        </w:rPr>
        <w:t>и</w:t>
      </w:r>
      <w:r>
        <w:t></w:t>
      </w:r>
      <w:r>
        <w:rPr>
          <w:rFonts w:hint="eastAsia"/>
        </w:rPr>
        <w:t>в</w:t>
      </w:r>
      <w:r>
        <w:t></w:t>
      </w:r>
      <w:r>
        <w:t></w:t>
      </w:r>
      <w:r>
        <w:t></w:t>
      </w:r>
      <w:r>
        <w:t></w:t>
      </w:r>
      <w:r>
        <w:t></w:t>
      </w:r>
      <w:r>
        <w:t></w:t>
      </w:r>
      <w:r>
        <w:rPr>
          <w:rFonts w:hint="eastAsia"/>
        </w:rPr>
        <w:t>проб</w:t>
      </w:r>
      <w:r>
        <w:t></w:t>
      </w:r>
      <w:r>
        <w:t></w:t>
      </w:r>
      <w:r>
        <w:t></w:t>
      </w:r>
      <w:r>
        <w:t></w:t>
      </w:r>
      <w:r>
        <w:rPr>
          <w:rFonts w:hint="eastAsia"/>
        </w:rPr>
        <w:t>только</w:t>
      </w:r>
      <w:r>
        <w:t></w:t>
      </w:r>
      <w:r>
        <w:rPr>
          <w:rFonts w:hint="eastAsia"/>
        </w:rPr>
        <w:t>СМЖ</w:t>
      </w:r>
      <w:r>
        <w:t></w:t>
      </w:r>
      <w:r>
        <w:t></w:t>
      </w:r>
      <w:r>
        <w:rPr>
          <w:rFonts w:hint="eastAsia"/>
        </w:rPr>
        <w:t>Все</w:t>
      </w:r>
      <w:r>
        <w:t></w:t>
      </w:r>
      <w:r>
        <w:rPr>
          <w:rFonts w:hint="eastAsia"/>
        </w:rPr>
        <w:t>пробы</w:t>
      </w:r>
      <w:r>
        <w:t></w:t>
      </w:r>
      <w:r>
        <w:rPr>
          <w:rFonts w:hint="eastAsia"/>
        </w:rPr>
        <w:t>тестировались</w:t>
      </w:r>
      <w:r>
        <w:t></w:t>
      </w:r>
      <w:r>
        <w:rPr>
          <w:rFonts w:hint="eastAsia"/>
        </w:rPr>
        <w:t>также</w:t>
      </w:r>
      <w:r>
        <w:t></w:t>
      </w:r>
      <w:r>
        <w:rPr>
          <w:rFonts w:hint="eastAsia"/>
        </w:rPr>
        <w:t>на</w:t>
      </w:r>
      <w:r>
        <w:t></w:t>
      </w:r>
      <w:r>
        <w:rPr>
          <w:rFonts w:hint="eastAsia"/>
        </w:rPr>
        <w:t>наличие</w:t>
      </w:r>
      <w:r>
        <w:t></w:t>
      </w:r>
      <w:r>
        <w:rPr>
          <w:rFonts w:hint="eastAsia"/>
        </w:rPr>
        <w:t>вируса</w:t>
      </w:r>
      <w:r>
        <w:t></w:t>
      </w:r>
      <w:r>
        <w:rPr>
          <w:rFonts w:hint="eastAsia"/>
        </w:rPr>
        <w:t>ЗН</w:t>
      </w:r>
      <w:r>
        <w:t></w:t>
      </w:r>
      <w:r>
        <w:rPr>
          <w:rFonts w:hint="eastAsia"/>
        </w:rPr>
        <w:t>методом</w:t>
      </w:r>
      <w:r>
        <w:t></w:t>
      </w:r>
      <w:r>
        <w:rPr>
          <w:rFonts w:hint="eastAsia"/>
        </w:rPr>
        <w:t>интрацеребрального</w:t>
      </w:r>
      <w:r>
        <w:t></w:t>
      </w:r>
      <w:r>
        <w:rPr>
          <w:rFonts w:hint="eastAsia"/>
        </w:rPr>
        <w:t>заражения</w:t>
      </w:r>
      <w:r>
        <w:t></w:t>
      </w:r>
      <w:r>
        <w:rPr>
          <w:rFonts w:hint="eastAsia"/>
        </w:rPr>
        <w:t>новорожденных</w:t>
      </w:r>
      <w:r>
        <w:t></w:t>
      </w:r>
      <w:r>
        <w:rPr>
          <w:rFonts w:hint="eastAsia"/>
        </w:rPr>
        <w:t>белых</w:t>
      </w:r>
      <w:r>
        <w:t></w:t>
      </w:r>
      <w:r>
        <w:rPr>
          <w:rFonts w:hint="eastAsia"/>
        </w:rPr>
        <w:t>мышей</w:t>
      </w:r>
      <w:r>
        <w:t></w:t>
      </w:r>
      <w:r>
        <w:t></w:t>
      </w:r>
      <w:r>
        <w:rPr>
          <w:rFonts w:hint="eastAsia"/>
        </w:rPr>
        <w:t>нбм</w:t>
      </w:r>
      <w:r>
        <w:t></w:t>
      </w:r>
      <w:r>
        <w:t></w:t>
      </w:r>
      <w:r>
        <w:t></w:t>
      </w:r>
      <w:r>
        <w:rPr>
          <w:rFonts w:hint="eastAsia"/>
        </w:rPr>
        <w:t>Антиген</w:t>
      </w:r>
      <w:r>
        <w:t></w:t>
      </w:r>
      <w:r>
        <w:rPr>
          <w:rFonts w:hint="eastAsia"/>
        </w:rPr>
        <w:t>методом</w:t>
      </w:r>
      <w:r>
        <w:t></w:t>
      </w:r>
      <w:r>
        <w:rPr>
          <w:rFonts w:hint="eastAsia"/>
        </w:rPr>
        <w:t>ИФА</w:t>
      </w:r>
      <w:r>
        <w:t></w:t>
      </w:r>
      <w:r>
        <w:rPr>
          <w:rFonts w:hint="eastAsia"/>
        </w:rPr>
        <w:t>удалось</w:t>
      </w:r>
      <w:r>
        <w:t></w:t>
      </w:r>
      <w:r>
        <w:rPr>
          <w:rFonts w:hint="eastAsia"/>
        </w:rPr>
        <w:t>выявить</w:t>
      </w:r>
      <w:r>
        <w:t></w:t>
      </w:r>
      <w:r>
        <w:rPr>
          <w:rFonts w:hint="eastAsia"/>
        </w:rPr>
        <w:t>в</w:t>
      </w:r>
      <w:r>
        <w:t></w:t>
      </w:r>
      <w:r>
        <w:rPr>
          <w:rFonts w:hint="eastAsia"/>
        </w:rPr>
        <w:t>двух</w:t>
      </w:r>
      <w:r>
        <w:t></w:t>
      </w:r>
      <w:r>
        <w:rPr>
          <w:rFonts w:hint="eastAsia"/>
        </w:rPr>
        <w:t>случаях</w:t>
      </w:r>
      <w:r>
        <w:t></w:t>
      </w:r>
      <w:r>
        <w:t></w:t>
      </w:r>
      <w:r>
        <w:rPr>
          <w:rFonts w:hint="eastAsia"/>
        </w:rPr>
        <w:t>У</w:t>
      </w:r>
      <w:r>
        <w:t></w:t>
      </w:r>
      <w:r>
        <w:rPr>
          <w:rFonts w:hint="eastAsia"/>
        </w:rPr>
        <w:t>одного</w:t>
      </w:r>
      <w:r>
        <w:t></w:t>
      </w:r>
      <w:r>
        <w:rPr>
          <w:rFonts w:hint="eastAsia"/>
        </w:rPr>
        <w:t>больного</w:t>
      </w:r>
      <w:r>
        <w:t></w:t>
      </w:r>
      <w:r>
        <w:rPr>
          <w:rFonts w:hint="eastAsia"/>
        </w:rPr>
        <w:t>с</w:t>
      </w:r>
      <w:r>
        <w:t></w:t>
      </w:r>
      <w:r>
        <w:rPr>
          <w:rFonts w:hint="eastAsia"/>
        </w:rPr>
        <w:t>лихорадочной</w:t>
      </w:r>
      <w:r>
        <w:t></w:t>
      </w:r>
      <w:r>
        <w:rPr>
          <w:rFonts w:hint="eastAsia"/>
        </w:rPr>
        <w:t>формой</w:t>
      </w:r>
      <w:r>
        <w:t></w:t>
      </w:r>
      <w:r>
        <w:rPr>
          <w:rFonts w:hint="eastAsia"/>
        </w:rPr>
        <w:t>ЛЗН</w:t>
      </w:r>
      <w:r>
        <w:t></w:t>
      </w:r>
      <w:r>
        <w:rPr>
          <w:rFonts w:hint="eastAsia"/>
        </w:rPr>
        <w:t>антиген</w:t>
      </w:r>
      <w:r>
        <w:t></w:t>
      </w:r>
      <w:r>
        <w:rPr>
          <w:rFonts w:hint="eastAsia"/>
        </w:rPr>
        <w:t>вируса</w:t>
      </w:r>
      <w:r>
        <w:t></w:t>
      </w:r>
      <w:r>
        <w:rPr>
          <w:rFonts w:hint="eastAsia"/>
        </w:rPr>
        <w:t>ЗН</w:t>
      </w:r>
      <w:r>
        <w:t></w:t>
      </w:r>
      <w:r>
        <w:rPr>
          <w:rFonts w:hint="eastAsia"/>
        </w:rPr>
        <w:t>был</w:t>
      </w:r>
      <w:r>
        <w:t></w:t>
      </w:r>
      <w:r>
        <w:rPr>
          <w:rFonts w:hint="eastAsia"/>
        </w:rPr>
        <w:t>обнаружен</w:t>
      </w:r>
      <w:r>
        <w:t></w:t>
      </w:r>
      <w:r>
        <w:rPr>
          <w:rFonts w:hint="eastAsia"/>
        </w:rPr>
        <w:t>в</w:t>
      </w:r>
      <w:r>
        <w:t></w:t>
      </w:r>
      <w:r>
        <w:rPr>
          <w:rFonts w:hint="eastAsia"/>
        </w:rPr>
        <w:t>сыворотке</w:t>
      </w:r>
      <w:r>
        <w:t></w:t>
      </w:r>
      <w:r>
        <w:rPr>
          <w:rFonts w:hint="eastAsia"/>
        </w:rPr>
        <w:t>крови</w:t>
      </w:r>
      <w:r>
        <w:t></w:t>
      </w:r>
      <w:r>
        <w:rPr>
          <w:rFonts w:hint="eastAsia"/>
        </w:rPr>
        <w:t>на</w:t>
      </w:r>
      <w:r>
        <w:t></w:t>
      </w:r>
      <w:r>
        <w:t></w:t>
      </w:r>
      <w:r>
        <w:t></w:t>
      </w:r>
      <w:r>
        <w:rPr>
          <w:rFonts w:hint="eastAsia"/>
        </w:rPr>
        <w:t>день</w:t>
      </w:r>
      <w:r>
        <w:t></w:t>
      </w:r>
      <w:r>
        <w:rPr>
          <w:rFonts w:hint="eastAsia"/>
        </w:rPr>
        <w:t>болезни</w:t>
      </w:r>
      <w:r>
        <w:t></w:t>
      </w:r>
      <w:r>
        <w:rPr>
          <w:rFonts w:hint="eastAsia"/>
        </w:rPr>
        <w:t>в</w:t>
      </w:r>
      <w:r>
        <w:t></w:t>
      </w:r>
      <w:r>
        <w:rPr>
          <w:rFonts w:hint="eastAsia"/>
        </w:rPr>
        <w:t>титре</w:t>
      </w:r>
      <w:r>
        <w:t></w:t>
      </w:r>
      <w:r>
        <w:t></w:t>
      </w:r>
      <w:r>
        <w:t></w:t>
      </w:r>
      <w:r>
        <w:t></w:t>
      </w:r>
      <w:r>
        <w:t></w:t>
      </w:r>
      <w:r>
        <w:t></w:t>
      </w:r>
      <w:r>
        <w:t></w:t>
      </w:r>
      <w:r>
        <w:rPr>
          <w:rFonts w:hint="eastAsia"/>
        </w:rPr>
        <w:t>В</w:t>
      </w:r>
      <w:r>
        <w:t></w:t>
      </w:r>
      <w:r>
        <w:rPr>
          <w:rFonts w:hint="eastAsia"/>
        </w:rPr>
        <w:t>этой</w:t>
      </w:r>
      <w:r>
        <w:t></w:t>
      </w:r>
      <w:r>
        <w:rPr>
          <w:rFonts w:hint="eastAsia"/>
        </w:rPr>
        <w:t>же</w:t>
      </w:r>
      <w:r>
        <w:t></w:t>
      </w:r>
      <w:r>
        <w:rPr>
          <w:rFonts w:hint="eastAsia"/>
        </w:rPr>
        <w:t>сыворотке</w:t>
      </w:r>
      <w:r>
        <w:t></w:t>
      </w:r>
      <w:r>
        <w:rPr>
          <w:rFonts w:hint="eastAsia"/>
        </w:rPr>
        <w:t>присутствовали</w:t>
      </w:r>
      <w:r>
        <w:t></w:t>
      </w:r>
      <w:r>
        <w:rPr>
          <w:rFonts w:hint="eastAsia"/>
        </w:rPr>
        <w:t>специфические</w:t>
      </w:r>
      <w:r>
        <w:t></w:t>
      </w:r>
      <w:r>
        <w:t></w:t>
      </w:r>
      <w:r>
        <w:t></w:t>
      </w:r>
      <w:r>
        <w:t></w:t>
      </w:r>
      <w:r>
        <w:t></w:t>
      </w:r>
      <w:r>
        <w:rPr>
          <w:rFonts w:hint="eastAsia"/>
        </w:rPr>
        <w:t>в</w:t>
      </w:r>
      <w:r>
        <w:t></w:t>
      </w:r>
      <w:r>
        <w:rPr>
          <w:rFonts w:hint="eastAsia"/>
        </w:rPr>
        <w:t>титре</w:t>
      </w:r>
      <w:r>
        <w:t></w:t>
      </w:r>
      <w:r>
        <w:t></w:t>
      </w:r>
      <w:r>
        <w:t></w:t>
      </w:r>
      <w:r>
        <w:t></w:t>
      </w:r>
      <w:r>
        <w:t></w:t>
      </w:r>
      <w:r>
        <w:t></w:t>
      </w:r>
      <w:r>
        <w:t></w:t>
      </w:r>
      <w:r>
        <w:t></w:t>
      </w:r>
      <w:r>
        <w:rPr>
          <w:rFonts w:hint="eastAsia"/>
        </w:rPr>
        <w:t>При</w:t>
      </w:r>
      <w:r>
        <w:t></w:t>
      </w:r>
      <w:r>
        <w:rPr>
          <w:rFonts w:hint="eastAsia"/>
        </w:rPr>
        <w:t>заражении</w:t>
      </w:r>
      <w:r>
        <w:t></w:t>
      </w:r>
      <w:r>
        <w:rPr>
          <w:rFonts w:hint="eastAsia"/>
        </w:rPr>
        <w:t>нбм</w:t>
      </w:r>
      <w:r>
        <w:t></w:t>
      </w:r>
      <w:r>
        <w:rPr>
          <w:rFonts w:hint="eastAsia"/>
        </w:rPr>
        <w:t>вирус</w:t>
      </w:r>
      <w:r>
        <w:t></w:t>
      </w:r>
      <w:r>
        <w:rPr>
          <w:rFonts w:hint="eastAsia"/>
        </w:rPr>
        <w:t>выделить</w:t>
      </w:r>
      <w:r>
        <w:t></w:t>
      </w:r>
      <w:r>
        <w:rPr>
          <w:rFonts w:hint="eastAsia"/>
        </w:rPr>
        <w:t>не</w:t>
      </w:r>
      <w:r>
        <w:t></w:t>
      </w:r>
      <w:r>
        <w:rPr>
          <w:rFonts w:hint="eastAsia"/>
        </w:rPr>
        <w:t>удалось</w:t>
      </w:r>
      <w:r>
        <w:t></w:t>
      </w:r>
      <w:r>
        <w:t></w:t>
      </w:r>
      <w:r>
        <w:rPr>
          <w:rFonts w:hint="eastAsia"/>
        </w:rPr>
        <w:t>У</w:t>
      </w:r>
      <w:r>
        <w:t></w:t>
      </w:r>
      <w:r>
        <w:rPr>
          <w:rFonts w:hint="eastAsia"/>
        </w:rPr>
        <w:t>другого</w:t>
      </w:r>
      <w:r>
        <w:t></w:t>
      </w:r>
      <w:r>
        <w:rPr>
          <w:rFonts w:hint="eastAsia"/>
        </w:rPr>
        <w:t>пациента</w:t>
      </w:r>
      <w:r>
        <w:t></w:t>
      </w:r>
      <w:r>
        <w:t></w:t>
      </w:r>
      <w:r>
        <w:rPr>
          <w:rFonts w:hint="eastAsia"/>
        </w:rPr>
        <w:t>также</w:t>
      </w:r>
      <w:r>
        <w:t></w:t>
      </w:r>
      <w:r>
        <w:rPr>
          <w:rFonts w:hint="eastAsia"/>
        </w:rPr>
        <w:t>с</w:t>
      </w:r>
      <w:r>
        <w:t></w:t>
      </w:r>
      <w:r>
        <w:rPr>
          <w:rFonts w:hint="eastAsia"/>
        </w:rPr>
        <w:t>лихорадочной</w:t>
      </w:r>
      <w:r>
        <w:t></w:t>
      </w:r>
      <w:r>
        <w:rPr>
          <w:rFonts w:hint="eastAsia"/>
        </w:rPr>
        <w:t>формой</w:t>
      </w:r>
      <w:r>
        <w:t></w:t>
      </w:r>
      <w:r>
        <w:rPr>
          <w:rFonts w:hint="eastAsia"/>
        </w:rPr>
        <w:t>болезни</w:t>
      </w:r>
      <w:r>
        <w:t></w:t>
      </w:r>
      <w:r>
        <w:t></w:t>
      </w:r>
      <w:r>
        <w:rPr>
          <w:rFonts w:hint="eastAsia"/>
        </w:rPr>
        <w:t>при</w:t>
      </w:r>
      <w:r>
        <w:t></w:t>
      </w:r>
      <w:r>
        <w:rPr>
          <w:rFonts w:hint="eastAsia"/>
        </w:rPr>
        <w:t>обследовании</w:t>
      </w:r>
      <w:r>
        <w:t></w:t>
      </w:r>
      <w:r>
        <w:rPr>
          <w:rFonts w:hint="eastAsia"/>
        </w:rPr>
        <w:t>сыворотки</w:t>
      </w:r>
      <w:r>
        <w:t></w:t>
      </w:r>
      <w:r>
        <w:t></w:t>
      </w:r>
      <w:r>
        <w:rPr>
          <w:rFonts w:hint="eastAsia"/>
        </w:rPr>
        <w:t>взятой</w:t>
      </w:r>
      <w:r>
        <w:t></w:t>
      </w:r>
      <w:r>
        <w:rPr>
          <w:rFonts w:hint="eastAsia"/>
        </w:rPr>
        <w:t>на</w:t>
      </w:r>
      <w:r>
        <w:t></w:t>
      </w:r>
      <w:r>
        <w:t></w:t>
      </w:r>
      <w:r>
        <w:t></w:t>
      </w:r>
      <w:r>
        <w:rPr>
          <w:rFonts w:hint="eastAsia"/>
        </w:rPr>
        <w:t>день</w:t>
      </w:r>
      <w:r>
        <w:t></w:t>
      </w:r>
      <w:r>
        <w:rPr>
          <w:rFonts w:hint="eastAsia"/>
        </w:rPr>
        <w:t>болезни</w:t>
      </w:r>
      <w:r>
        <w:t></w:t>
      </w:r>
      <w:r>
        <w:t></w:t>
      </w:r>
      <w:r>
        <w:rPr>
          <w:rFonts w:hint="eastAsia"/>
        </w:rPr>
        <w:t>антиген</w:t>
      </w:r>
      <w:r>
        <w:t></w:t>
      </w:r>
      <w:r>
        <w:rPr>
          <w:rFonts w:hint="eastAsia"/>
        </w:rPr>
        <w:t>был</w:t>
      </w:r>
      <w:r>
        <w:t></w:t>
      </w:r>
      <w:r>
        <w:rPr>
          <w:rFonts w:hint="eastAsia"/>
        </w:rPr>
        <w:t>обнаружен</w:t>
      </w:r>
      <w:r>
        <w:t></w:t>
      </w:r>
      <w:r>
        <w:rPr>
          <w:rFonts w:hint="eastAsia"/>
        </w:rPr>
        <w:t>в</w:t>
      </w:r>
      <w:r>
        <w:t></w:t>
      </w:r>
      <w:r>
        <w:rPr>
          <w:rFonts w:hint="eastAsia"/>
        </w:rPr>
        <w:t>титре</w:t>
      </w:r>
      <w:r>
        <w:t></w:t>
      </w:r>
      <w:r>
        <w:t></w:t>
      </w:r>
      <w:r>
        <w:t></w:t>
      </w:r>
      <w:r>
        <w:t></w:t>
      </w:r>
      <w:r>
        <w:t></w:t>
      </w:r>
      <w:r>
        <w:t></w:t>
      </w:r>
      <w:r>
        <w:rPr>
          <w:rFonts w:hint="eastAsia"/>
        </w:rPr>
        <w:t>В</w:t>
      </w:r>
      <w:r>
        <w:t></w:t>
      </w:r>
      <w:r>
        <w:rPr>
          <w:rFonts w:hint="eastAsia"/>
        </w:rPr>
        <w:t>этом</w:t>
      </w:r>
      <w:r>
        <w:t></w:t>
      </w:r>
      <w:r>
        <w:rPr>
          <w:rFonts w:hint="eastAsia"/>
        </w:rPr>
        <w:t>случае</w:t>
      </w:r>
      <w:r>
        <w:t></w:t>
      </w:r>
      <w:r>
        <w:rPr>
          <w:rFonts w:hint="eastAsia"/>
        </w:rPr>
        <w:t>также</w:t>
      </w:r>
      <w:r>
        <w:t></w:t>
      </w:r>
      <w:r>
        <w:rPr>
          <w:rFonts w:hint="eastAsia"/>
        </w:rPr>
        <w:t>были</w:t>
      </w:r>
      <w:r>
        <w:t></w:t>
      </w:r>
      <w:r>
        <w:rPr>
          <w:rFonts w:hint="eastAsia"/>
        </w:rPr>
        <w:t>обнаружены</w:t>
      </w:r>
      <w:r>
        <w:t></w:t>
      </w:r>
      <w:r>
        <w:rPr>
          <w:rFonts w:hint="eastAsia"/>
        </w:rPr>
        <w:t>специфические</w:t>
      </w:r>
      <w:r>
        <w:t></w:t>
      </w:r>
      <w:r>
        <w:t></w:t>
      </w:r>
      <w:r>
        <w:t></w:t>
      </w:r>
      <w:r>
        <w:t></w:t>
      </w:r>
      <w:r>
        <w:t></w:t>
      </w:r>
      <w:r>
        <w:rPr>
          <w:rFonts w:hint="eastAsia"/>
        </w:rPr>
        <w:t>в</w:t>
      </w:r>
      <w:r>
        <w:t></w:t>
      </w:r>
      <w:r>
        <w:rPr>
          <w:rFonts w:hint="eastAsia"/>
        </w:rPr>
        <w:t>титре</w:t>
      </w:r>
      <w:r>
        <w:t></w:t>
      </w:r>
      <w:r>
        <w:t></w:t>
      </w:r>
      <w:r>
        <w:t></w:t>
      </w:r>
      <w:r>
        <w:t></w:t>
      </w:r>
      <w:r>
        <w:t></w:t>
      </w:r>
      <w:r>
        <w:t></w:t>
      </w:r>
      <w:r>
        <w:t></w:t>
      </w:r>
      <w:r>
        <w:t></w:t>
      </w:r>
      <w:r>
        <w:rPr>
          <w:rFonts w:hint="eastAsia"/>
        </w:rPr>
        <w:t>Из</w:t>
      </w:r>
      <w:r>
        <w:t></w:t>
      </w:r>
      <w:r>
        <w:rPr>
          <w:rFonts w:hint="eastAsia"/>
        </w:rPr>
        <w:t>этой</w:t>
      </w:r>
      <w:r>
        <w:t></w:t>
      </w:r>
      <w:r>
        <w:rPr>
          <w:rFonts w:hint="eastAsia"/>
        </w:rPr>
        <w:t>же</w:t>
      </w:r>
      <w:r>
        <w:t></w:t>
      </w:r>
      <w:r>
        <w:rPr>
          <w:rFonts w:hint="eastAsia"/>
        </w:rPr>
        <w:t>сыворотки</w:t>
      </w:r>
      <w:r>
        <w:t></w:t>
      </w:r>
      <w:r>
        <w:rPr>
          <w:rFonts w:hint="eastAsia"/>
        </w:rPr>
        <w:t>крови</w:t>
      </w:r>
      <w:r>
        <w:t></w:t>
      </w:r>
      <w:r>
        <w:rPr>
          <w:rFonts w:hint="eastAsia"/>
        </w:rPr>
        <w:t>был</w:t>
      </w:r>
      <w:r>
        <w:t></w:t>
      </w:r>
      <w:r>
        <w:rPr>
          <w:rFonts w:hint="eastAsia"/>
        </w:rPr>
        <w:t>выделен</w:t>
      </w:r>
      <w:r>
        <w:t></w:t>
      </w:r>
      <w:r>
        <w:rPr>
          <w:rFonts w:hint="eastAsia"/>
        </w:rPr>
        <w:t>штамм</w:t>
      </w:r>
      <w:r>
        <w:t></w:t>
      </w:r>
      <w:r>
        <w:rPr>
          <w:rFonts w:hint="eastAsia"/>
        </w:rPr>
        <w:t>Аст</w:t>
      </w:r>
      <w:r>
        <w:t></w:t>
      </w:r>
      <w:r>
        <w:t></w:t>
      </w:r>
      <w:r>
        <w:t></w:t>
      </w:r>
      <w:r>
        <w:t></w:t>
      </w:r>
      <w:r>
        <w:t></w:t>
      </w:r>
      <w:r>
        <w:t></w:t>
      </w:r>
      <w:r>
        <w:rPr>
          <w:rFonts w:hint="eastAsia"/>
        </w:rPr>
        <w:t>вируса</w:t>
      </w:r>
      <w:r>
        <w:t></w:t>
      </w:r>
      <w:r>
        <w:rPr>
          <w:rFonts w:hint="eastAsia"/>
        </w:rPr>
        <w:t>ЗН</w:t>
      </w:r>
      <w:r>
        <w:t></w:t>
      </w:r>
    </w:p>
    <w:p w:rsidR="0023790B" w:rsidRDefault="0023790B" w:rsidP="0023790B">
      <w:r>
        <w:rPr>
          <w:rFonts w:hint="eastAsia"/>
        </w:rPr>
        <w:t>Такое</w:t>
      </w:r>
      <w:r>
        <w:t></w:t>
      </w:r>
      <w:r>
        <w:rPr>
          <w:rFonts w:hint="eastAsia"/>
        </w:rPr>
        <w:t>редкое</w:t>
      </w:r>
      <w:r>
        <w:t></w:t>
      </w:r>
      <w:r>
        <w:rPr>
          <w:rFonts w:hint="eastAsia"/>
        </w:rPr>
        <w:t>обнаружение</w:t>
      </w:r>
      <w:r>
        <w:t></w:t>
      </w:r>
      <w:r>
        <w:rPr>
          <w:rFonts w:hint="eastAsia"/>
        </w:rPr>
        <w:t>антигена</w:t>
      </w:r>
      <w:r>
        <w:t></w:t>
      </w:r>
      <w:r>
        <w:rPr>
          <w:rFonts w:hint="eastAsia"/>
        </w:rPr>
        <w:t>вируса</w:t>
      </w:r>
      <w:r>
        <w:t></w:t>
      </w:r>
      <w:r>
        <w:rPr>
          <w:rFonts w:hint="eastAsia"/>
        </w:rPr>
        <w:t>ЗН</w:t>
      </w:r>
      <w:r>
        <w:t></w:t>
      </w:r>
      <w:r>
        <w:rPr>
          <w:rFonts w:hint="eastAsia"/>
        </w:rPr>
        <w:t>методом</w:t>
      </w:r>
      <w:r>
        <w:t></w:t>
      </w:r>
      <w:r>
        <w:rPr>
          <w:rFonts w:hint="eastAsia"/>
        </w:rPr>
        <w:t>ИФА</w:t>
      </w:r>
      <w:r>
        <w:t></w:t>
      </w:r>
      <w:r>
        <w:rPr>
          <w:rFonts w:hint="eastAsia"/>
        </w:rPr>
        <w:t>и</w:t>
      </w:r>
      <w:r>
        <w:t></w:t>
      </w:r>
      <w:r>
        <w:rPr>
          <w:rFonts w:hint="eastAsia"/>
        </w:rPr>
        <w:t>недостаточно</w:t>
      </w:r>
      <w:r>
        <w:t></w:t>
      </w:r>
      <w:r>
        <w:rPr>
          <w:rFonts w:hint="eastAsia"/>
        </w:rPr>
        <w:t>регулярное</w:t>
      </w:r>
      <w:r>
        <w:t></w:t>
      </w:r>
      <w:r>
        <w:rPr>
          <w:rFonts w:hint="eastAsia"/>
        </w:rPr>
        <w:t>выделение</w:t>
      </w:r>
      <w:r>
        <w:t></w:t>
      </w:r>
      <w:r>
        <w:rPr>
          <w:rFonts w:hint="eastAsia"/>
        </w:rPr>
        <w:t>вируса</w:t>
      </w:r>
      <w:r>
        <w:t></w:t>
      </w:r>
      <w:r>
        <w:rPr>
          <w:rFonts w:hint="eastAsia"/>
        </w:rPr>
        <w:t>из</w:t>
      </w:r>
      <w:r>
        <w:t></w:t>
      </w:r>
      <w:r>
        <w:rPr>
          <w:rFonts w:hint="eastAsia"/>
        </w:rPr>
        <w:t>сывороток</w:t>
      </w:r>
      <w:r>
        <w:t></w:t>
      </w:r>
      <w:r>
        <w:rPr>
          <w:rFonts w:hint="eastAsia"/>
        </w:rPr>
        <w:t>крови</w:t>
      </w:r>
      <w:r>
        <w:t></w:t>
      </w:r>
      <w:r>
        <w:rPr>
          <w:rFonts w:hint="eastAsia"/>
        </w:rPr>
        <w:t>и</w:t>
      </w:r>
      <w:r>
        <w:t></w:t>
      </w:r>
      <w:r>
        <w:rPr>
          <w:rFonts w:hint="eastAsia"/>
        </w:rPr>
        <w:t>СМЖ</w:t>
      </w:r>
      <w:r>
        <w:t></w:t>
      </w:r>
      <w:r>
        <w:rPr>
          <w:rFonts w:hint="eastAsia"/>
        </w:rPr>
        <w:t>можно</w:t>
      </w:r>
      <w:r>
        <w:t></w:t>
      </w:r>
      <w:r>
        <w:rPr>
          <w:rFonts w:hint="eastAsia"/>
        </w:rPr>
        <w:t>было</w:t>
      </w:r>
      <w:r>
        <w:t></w:t>
      </w:r>
      <w:r>
        <w:rPr>
          <w:rFonts w:hint="eastAsia"/>
        </w:rPr>
        <w:t>объяснить</w:t>
      </w:r>
      <w:r>
        <w:t></w:t>
      </w:r>
      <w:r>
        <w:rPr>
          <w:rFonts w:hint="eastAsia"/>
        </w:rPr>
        <w:t>нарушением</w:t>
      </w:r>
      <w:r>
        <w:t></w:t>
      </w:r>
      <w:r>
        <w:rPr>
          <w:rFonts w:hint="eastAsia"/>
        </w:rPr>
        <w:t>температурного</w:t>
      </w:r>
      <w:r>
        <w:t></w:t>
      </w:r>
      <w:r>
        <w:rPr>
          <w:rFonts w:hint="eastAsia"/>
        </w:rPr>
        <w:t>режима</w:t>
      </w:r>
      <w:r>
        <w:t></w:t>
      </w:r>
      <w:r>
        <w:rPr>
          <w:rFonts w:hint="eastAsia"/>
        </w:rPr>
        <w:t>транспортировки</w:t>
      </w:r>
      <w:r>
        <w:t></w:t>
      </w:r>
      <w:r>
        <w:rPr>
          <w:rFonts w:hint="eastAsia"/>
        </w:rPr>
        <w:t>материалов</w:t>
      </w:r>
      <w:r>
        <w:t></w:t>
      </w:r>
      <w:r>
        <w:rPr>
          <w:rFonts w:hint="eastAsia"/>
        </w:rPr>
        <w:t>из</w:t>
      </w:r>
      <w:r>
        <w:t></w:t>
      </w:r>
      <w:r>
        <w:rPr>
          <w:rFonts w:hint="eastAsia"/>
        </w:rPr>
        <w:t>больниц</w:t>
      </w:r>
      <w:r>
        <w:t></w:t>
      </w:r>
      <w:r>
        <w:rPr>
          <w:rFonts w:hint="eastAsia"/>
        </w:rPr>
        <w:t>в</w:t>
      </w:r>
      <w:r>
        <w:t></w:t>
      </w:r>
      <w:r>
        <w:rPr>
          <w:rFonts w:hint="eastAsia"/>
        </w:rPr>
        <w:t>лабораторию</w:t>
      </w:r>
      <w:r>
        <w:t></w:t>
      </w:r>
      <w:r>
        <w:t></w:t>
      </w:r>
      <w:r>
        <w:rPr>
          <w:rFonts w:hint="eastAsia"/>
        </w:rPr>
        <w:t>По</w:t>
      </w:r>
      <w:r>
        <w:t></w:t>
      </w:r>
      <w:r>
        <w:rPr>
          <w:rFonts w:hint="eastAsia"/>
        </w:rPr>
        <w:t>данным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первый</w:t>
      </w:r>
      <w:r>
        <w:t></w:t>
      </w:r>
      <w:r>
        <w:rPr>
          <w:rFonts w:hint="eastAsia"/>
        </w:rPr>
        <w:t>день</w:t>
      </w:r>
      <w:r>
        <w:t></w:t>
      </w:r>
      <w:r>
        <w:rPr>
          <w:rFonts w:hint="eastAsia"/>
        </w:rPr>
        <w:t>заболевания</w:t>
      </w:r>
      <w:r>
        <w:t></w:t>
      </w:r>
      <w:r>
        <w:rPr>
          <w:rFonts w:hint="eastAsia"/>
        </w:rPr>
        <w:t>вирус</w:t>
      </w:r>
      <w:r>
        <w:t></w:t>
      </w:r>
      <w:r>
        <w:rPr>
          <w:rFonts w:hint="eastAsia"/>
        </w:rPr>
        <w:t>ЗН</w:t>
      </w:r>
      <w:r>
        <w:t></w:t>
      </w:r>
      <w:r>
        <w:rPr>
          <w:rFonts w:hint="eastAsia"/>
        </w:rPr>
        <w:t>выделялся</w:t>
      </w:r>
      <w:r>
        <w:t></w:t>
      </w:r>
      <w:r>
        <w:rPr>
          <w:rFonts w:hint="eastAsia"/>
        </w:rPr>
        <w:t>из</w:t>
      </w:r>
      <w:r>
        <w:t></w:t>
      </w:r>
      <w:r>
        <w:rPr>
          <w:rFonts w:hint="eastAsia"/>
        </w:rPr>
        <w:t>крови</w:t>
      </w:r>
      <w:r>
        <w:t></w:t>
      </w:r>
      <w:r>
        <w:rPr>
          <w:rFonts w:hint="eastAsia"/>
        </w:rPr>
        <w:t>больных</w:t>
      </w:r>
      <w:r>
        <w:t></w:t>
      </w:r>
      <w:r>
        <w:rPr>
          <w:rFonts w:hint="eastAsia"/>
        </w:rPr>
        <w:t>в</w:t>
      </w:r>
      <w:r>
        <w:t></w:t>
      </w:r>
      <w:r>
        <w:t></w:t>
      </w:r>
      <w:r>
        <w:t></w:t>
      </w:r>
      <w:r>
        <w:t></w:t>
      </w:r>
      <w:r>
        <w:t></w:t>
      </w:r>
      <w:r>
        <w:rPr>
          <w:rFonts w:hint="eastAsia"/>
        </w:rPr>
        <w:t>случаев</w:t>
      </w:r>
      <w:r>
        <w:t></w:t>
      </w:r>
      <w:r>
        <w:rPr>
          <w:rFonts w:hint="eastAsia"/>
        </w:rPr>
        <w:t>и</w:t>
      </w:r>
      <w:r>
        <w:t></w:t>
      </w:r>
      <w:r>
        <w:rPr>
          <w:rFonts w:hint="eastAsia"/>
        </w:rPr>
        <w:t>достаточно</w:t>
      </w:r>
      <w:r>
        <w:t></w:t>
      </w:r>
      <w:r>
        <w:rPr>
          <w:rFonts w:hint="eastAsia"/>
        </w:rPr>
        <w:t>регулярно</w:t>
      </w:r>
      <w:r>
        <w:t></w:t>
      </w:r>
      <w:r>
        <w:t></w:t>
      </w:r>
      <w:r>
        <w:t></w:t>
      </w:r>
      <w:r>
        <w:rPr>
          <w:rFonts w:hint="eastAsia"/>
        </w:rPr>
        <w:t>до</w:t>
      </w:r>
      <w:r>
        <w:t></w:t>
      </w:r>
      <w:r>
        <w:rPr>
          <w:rFonts w:hint="eastAsia"/>
        </w:rPr>
        <w:t>третьего</w:t>
      </w:r>
      <w:r>
        <w:t></w:t>
      </w:r>
      <w:r>
        <w:rPr>
          <w:rFonts w:hint="eastAsia"/>
        </w:rPr>
        <w:t>дня</w:t>
      </w:r>
      <w:r>
        <w:t></w:t>
      </w:r>
      <w:r>
        <w:t></w:t>
      </w:r>
      <w:r>
        <w:t></w:t>
      </w:r>
      <w:r>
        <w:t></w:t>
      </w:r>
      <w:r>
        <w:t></w:t>
      </w:r>
      <w:r>
        <w:t></w:t>
      </w:r>
      <w:r>
        <w:t></w:t>
      </w:r>
      <w:r>
        <w:t></w:t>
      </w:r>
      <w:r>
        <w:t></w:t>
      </w:r>
      <w:r>
        <w:t></w:t>
      </w:r>
      <w:r>
        <w:rPr>
          <w:rFonts w:hint="eastAsia"/>
        </w:rPr>
        <w:t>и</w:t>
      </w:r>
      <w:r>
        <w:t></w:t>
      </w:r>
      <w:r>
        <w:rPr>
          <w:rFonts w:hint="eastAsia"/>
        </w:rPr>
        <w:t>Мооге</w:t>
      </w:r>
      <w:r>
        <w:t></w:t>
      </w:r>
      <w:r>
        <w:t></w:t>
      </w:r>
      <w:r>
        <w:t></w:t>
      </w:r>
      <w:r>
        <w:t></w:t>
      </w:r>
      <w:r>
        <w:t></w:t>
      </w:r>
      <w:r>
        <w:t></w:t>
      </w:r>
      <w:r>
        <w:t></w:t>
      </w:r>
      <w:r>
        <w:rPr>
          <w:rFonts w:hint="eastAsia"/>
        </w:rPr>
        <w:t>при</w:t>
      </w:r>
      <w:r>
        <w:t></w:t>
      </w:r>
      <w:r>
        <w:rPr>
          <w:rFonts w:hint="eastAsia"/>
        </w:rPr>
        <w:t>экспериментальном</w:t>
      </w:r>
      <w:r>
        <w:t></w:t>
      </w:r>
      <w:r>
        <w:rPr>
          <w:rFonts w:hint="eastAsia"/>
        </w:rPr>
        <w:t>заражении</w:t>
      </w:r>
      <w:r>
        <w:t></w:t>
      </w:r>
      <w:r>
        <w:rPr>
          <w:rFonts w:hint="eastAsia"/>
        </w:rPr>
        <w:t>около</w:t>
      </w:r>
      <w:r>
        <w:t></w:t>
      </w:r>
      <w:r>
        <w:t></w:t>
      </w:r>
      <w:r>
        <w:t></w:t>
      </w:r>
      <w:r>
        <w:t></w:t>
      </w:r>
      <w:r>
        <w:rPr>
          <w:rFonts w:hint="eastAsia"/>
        </w:rPr>
        <w:t>онкологических</w:t>
      </w:r>
      <w:r>
        <w:t></w:t>
      </w:r>
      <w:r>
        <w:rPr>
          <w:rFonts w:hint="eastAsia"/>
        </w:rPr>
        <w:t>больных</w:t>
      </w:r>
      <w:r>
        <w:t></w:t>
      </w:r>
      <w:r>
        <w:rPr>
          <w:rFonts w:hint="eastAsia"/>
        </w:rPr>
        <w:t>штаммом</w:t>
      </w:r>
      <w:r>
        <w:t></w:t>
      </w:r>
      <w:r>
        <w:t></w:t>
      </w:r>
      <w:r>
        <w:t></w:t>
      </w:r>
      <w:r>
        <w:t></w:t>
      </w:r>
      <w:r>
        <w:t></w:t>
      </w:r>
      <w:r>
        <w:t></w:t>
      </w:r>
      <w:r>
        <w:t></w:t>
      </w:r>
      <w:r>
        <w:t></w:t>
      </w:r>
      <w:r>
        <w:rPr>
          <w:rFonts w:hint="eastAsia"/>
        </w:rPr>
        <w:t>вируса</w:t>
      </w:r>
      <w:r>
        <w:t></w:t>
      </w:r>
      <w:r>
        <w:rPr>
          <w:rFonts w:hint="eastAsia"/>
        </w:rPr>
        <w:t>ЗН</w:t>
      </w:r>
      <w:r>
        <w:t></w:t>
      </w:r>
      <w:r>
        <w:rPr>
          <w:rFonts w:hint="eastAsia"/>
        </w:rPr>
        <w:t>обнаружили</w:t>
      </w:r>
      <w:r>
        <w:t></w:t>
      </w:r>
      <w:r>
        <w:rPr>
          <w:rFonts w:hint="eastAsia"/>
        </w:rPr>
        <w:t>вирусемию</w:t>
      </w:r>
      <w:r>
        <w:t></w:t>
      </w:r>
      <w:r>
        <w:rPr>
          <w:rFonts w:hint="eastAsia"/>
        </w:rPr>
        <w:t>через</w:t>
      </w:r>
      <w:r>
        <w:t></w:t>
      </w:r>
      <w:r>
        <w:t></w:t>
      </w:r>
      <w:r>
        <w:t></w:t>
      </w:r>
      <w:r>
        <w:t></w:t>
      </w:r>
      <w:r>
        <w:rPr>
          <w:rFonts w:hint="eastAsia"/>
        </w:rPr>
        <w:t>часа</w:t>
      </w:r>
      <w:r>
        <w:t></w:t>
      </w:r>
      <w:r>
        <w:rPr>
          <w:rFonts w:hint="eastAsia"/>
        </w:rPr>
        <w:t>после</w:t>
      </w:r>
      <w:r>
        <w:t></w:t>
      </w:r>
      <w:r>
        <w:rPr>
          <w:rFonts w:hint="eastAsia"/>
        </w:rPr>
        <w:t>заражения</w:t>
      </w:r>
      <w:r>
        <w:t></w:t>
      </w:r>
      <w:r>
        <w:rPr>
          <w:rFonts w:hint="eastAsia"/>
        </w:rPr>
        <w:t>у</w:t>
      </w:r>
      <w:r>
        <w:t></w:t>
      </w:r>
      <w:r>
        <w:rPr>
          <w:rFonts w:hint="eastAsia"/>
        </w:rPr>
        <w:t>всех</w:t>
      </w:r>
      <w:r>
        <w:t></w:t>
      </w:r>
      <w:r>
        <w:rPr>
          <w:rFonts w:hint="eastAsia"/>
        </w:rPr>
        <w:t>пациентов</w:t>
      </w:r>
      <w:r>
        <w:t></w:t>
      </w:r>
      <w:r>
        <w:rPr>
          <w:rFonts w:hint="eastAsia"/>
        </w:rPr>
        <w:t>за</w:t>
      </w:r>
      <w:r>
        <w:t></w:t>
      </w:r>
      <w:r>
        <w:rPr>
          <w:rFonts w:hint="eastAsia"/>
        </w:rPr>
        <w:t>исключением</w:t>
      </w:r>
      <w:r>
        <w:t></w:t>
      </w:r>
      <w:r>
        <w:rPr>
          <w:rFonts w:hint="eastAsia"/>
        </w:rPr>
        <w:t>четырех</w:t>
      </w:r>
      <w:r>
        <w:t></w:t>
      </w:r>
      <w:r>
        <w:t></w:t>
      </w:r>
      <w:r>
        <w:rPr>
          <w:rFonts w:hint="eastAsia"/>
        </w:rPr>
        <w:t>а</w:t>
      </w:r>
      <w:r>
        <w:t></w:t>
      </w:r>
      <w:r>
        <w:rPr>
          <w:rFonts w:hint="eastAsia"/>
        </w:rPr>
        <w:t>на</w:t>
      </w:r>
      <w:r>
        <w:t></w:t>
      </w:r>
      <w:r>
        <w:rPr>
          <w:rFonts w:hint="eastAsia"/>
        </w:rPr>
        <w:t>третий</w:t>
      </w:r>
      <w:r>
        <w:t></w:t>
      </w:r>
      <w:r>
        <w:rPr>
          <w:rFonts w:hint="eastAsia"/>
        </w:rPr>
        <w:t>день</w:t>
      </w:r>
      <w:r>
        <w:t></w:t>
      </w:r>
      <w:r>
        <w:rPr>
          <w:rFonts w:hint="eastAsia"/>
        </w:rPr>
        <w:t>или</w:t>
      </w:r>
      <w:r>
        <w:t></w:t>
      </w:r>
      <w:r>
        <w:rPr>
          <w:rFonts w:hint="eastAsia"/>
        </w:rPr>
        <w:t>позже</w:t>
      </w:r>
      <w:r>
        <w:t></w:t>
      </w:r>
      <w:r>
        <w:t></w:t>
      </w:r>
      <w:r>
        <w:t></w:t>
      </w:r>
      <w:r>
        <w:rPr>
          <w:rFonts w:hint="eastAsia"/>
        </w:rPr>
        <w:t>у</w:t>
      </w:r>
      <w:r>
        <w:t></w:t>
      </w:r>
      <w:r>
        <w:t></w:t>
      </w:r>
      <w:r>
        <w:t></w:t>
      </w:r>
      <w:r>
        <w:t></w:t>
      </w:r>
      <w:r>
        <w:t></w:t>
      </w:r>
      <w:r>
        <w:t></w:t>
      </w:r>
      <w:r>
        <w:t></w:t>
      </w:r>
      <w:r>
        <w:t></w:t>
      </w:r>
      <w:r>
        <w:rPr>
          <w:rFonts w:hint="eastAsia"/>
        </w:rPr>
        <w:t>Судя</w:t>
      </w:r>
      <w:r>
        <w:t></w:t>
      </w:r>
      <w:r>
        <w:rPr>
          <w:rFonts w:hint="eastAsia"/>
        </w:rPr>
        <w:t>по</w:t>
      </w:r>
      <w:r>
        <w:t></w:t>
      </w:r>
      <w:r>
        <w:rPr>
          <w:rFonts w:hint="eastAsia"/>
        </w:rPr>
        <w:t>обследованию</w:t>
      </w:r>
      <w:r>
        <w:t></w:t>
      </w:r>
      <w:r>
        <w:rPr>
          <w:rFonts w:hint="eastAsia"/>
        </w:rPr>
        <w:t>восьми</w:t>
      </w:r>
      <w:r>
        <w:t></w:t>
      </w:r>
      <w:r>
        <w:rPr>
          <w:rFonts w:hint="eastAsia"/>
        </w:rPr>
        <w:t>больных</w:t>
      </w:r>
      <w:r>
        <w:t></w:t>
      </w:r>
      <w:r>
        <w:t></w:t>
      </w:r>
      <w:r>
        <w:rPr>
          <w:rFonts w:hint="eastAsia"/>
        </w:rPr>
        <w:t>титры</w:t>
      </w:r>
      <w:r>
        <w:t></w:t>
      </w:r>
      <w:r>
        <w:rPr>
          <w:rFonts w:hint="eastAsia"/>
        </w:rPr>
        <w:t>вируса</w:t>
      </w:r>
      <w:r>
        <w:t></w:t>
      </w:r>
      <w:r>
        <w:rPr>
          <w:rFonts w:hint="eastAsia"/>
        </w:rPr>
        <w:t>ЗН</w:t>
      </w:r>
      <w:r>
        <w:t></w:t>
      </w:r>
      <w:r>
        <w:rPr>
          <w:rFonts w:hint="eastAsia"/>
        </w:rPr>
        <w:t>достигали</w:t>
      </w:r>
      <w:r>
        <w:t></w:t>
      </w:r>
      <w:r>
        <w:rPr>
          <w:rFonts w:hint="eastAsia"/>
        </w:rPr>
        <w:t>максимального</w:t>
      </w:r>
      <w:r>
        <w:t></w:t>
      </w:r>
      <w:r>
        <w:rPr>
          <w:rFonts w:hint="eastAsia"/>
        </w:rPr>
        <w:t>значения</w:t>
      </w:r>
      <w:r>
        <w:t></w:t>
      </w:r>
      <w:r>
        <w:rPr>
          <w:rFonts w:hint="eastAsia"/>
        </w:rPr>
        <w:t>на</w:t>
      </w:r>
      <w:r>
        <w:t></w:t>
      </w:r>
      <w:r>
        <w:t></w:t>
      </w:r>
      <w:r>
        <w:t></w:t>
      </w:r>
      <w:r>
        <w:rPr>
          <w:rFonts w:hint="eastAsia"/>
        </w:rPr>
        <w:t>или</w:t>
      </w:r>
      <w:r>
        <w:t></w:t>
      </w:r>
      <w:r>
        <w:t></w:t>
      </w:r>
      <w:r>
        <w:t></w:t>
      </w:r>
      <w:r>
        <w:rPr>
          <w:rFonts w:hint="eastAsia"/>
        </w:rPr>
        <w:t>дни</w:t>
      </w:r>
      <w:r>
        <w:t></w:t>
      </w:r>
      <w:r>
        <w:rPr>
          <w:rFonts w:hint="eastAsia"/>
        </w:rPr>
        <w:t>после</w:t>
      </w:r>
      <w:r>
        <w:t></w:t>
      </w:r>
      <w:r>
        <w:rPr>
          <w:rFonts w:hint="eastAsia"/>
        </w:rPr>
        <w:t>заражения</w:t>
      </w:r>
      <w:r>
        <w:t></w:t>
      </w:r>
    </w:p>
    <w:p w:rsidR="0023790B" w:rsidRDefault="0023790B" w:rsidP="0023790B">
      <w:r>
        <w:rPr>
          <w:rFonts w:hint="eastAsia"/>
        </w:rPr>
        <w:t>По</w:t>
      </w:r>
      <w:r>
        <w:t></w:t>
      </w:r>
      <w:r>
        <w:rPr>
          <w:rFonts w:hint="eastAsia"/>
        </w:rPr>
        <w:t>нашим</w:t>
      </w:r>
      <w:r>
        <w:t></w:t>
      </w:r>
      <w:r>
        <w:rPr>
          <w:rFonts w:hint="eastAsia"/>
        </w:rPr>
        <w:t>результатам</w:t>
      </w:r>
      <w:r>
        <w:t></w:t>
      </w:r>
      <w:r>
        <w:rPr>
          <w:rFonts w:hint="eastAsia"/>
        </w:rPr>
        <w:t>обследования</w:t>
      </w:r>
      <w:r>
        <w:t></w:t>
      </w:r>
      <w:r>
        <w:rPr>
          <w:rFonts w:hint="eastAsia"/>
        </w:rPr>
        <w:t>больных</w:t>
      </w:r>
      <w:r>
        <w:t></w:t>
      </w:r>
      <w:r>
        <w:rPr>
          <w:rFonts w:hint="eastAsia"/>
        </w:rPr>
        <w:t>с</w:t>
      </w:r>
      <w:r>
        <w:t></w:t>
      </w:r>
      <w:r>
        <w:rPr>
          <w:rFonts w:hint="eastAsia"/>
        </w:rPr>
        <w:t>подозрением</w:t>
      </w:r>
      <w:r>
        <w:t></w:t>
      </w:r>
      <w:r>
        <w:rPr>
          <w:rFonts w:hint="eastAsia"/>
        </w:rPr>
        <w:t>на</w:t>
      </w:r>
      <w:r>
        <w:t></w:t>
      </w:r>
      <w:r>
        <w:rPr>
          <w:rFonts w:hint="eastAsia"/>
        </w:rPr>
        <w:t>ЛЗН</w:t>
      </w:r>
      <w:r>
        <w:t></w:t>
      </w:r>
      <w:r>
        <w:rPr>
          <w:rFonts w:hint="eastAsia"/>
        </w:rPr>
        <w:t>частота</w:t>
      </w:r>
      <w:r>
        <w:t></w:t>
      </w:r>
      <w:r>
        <w:rPr>
          <w:rFonts w:hint="eastAsia"/>
        </w:rPr>
        <w:t>подтверждения</w:t>
      </w:r>
      <w:r>
        <w:t></w:t>
      </w:r>
      <w:r>
        <w:rPr>
          <w:rFonts w:hint="eastAsia"/>
        </w:rPr>
        <w:t>диагноза</w:t>
      </w:r>
      <w:r>
        <w:t></w:t>
      </w:r>
      <w:r>
        <w:t></w:t>
      </w:r>
      <w:r>
        <w:rPr>
          <w:rFonts w:hint="eastAsia"/>
        </w:rPr>
        <w:t>лихорадка</w:t>
      </w:r>
      <w:r>
        <w:t></w:t>
      </w:r>
      <w:r>
        <w:rPr>
          <w:rFonts w:hint="eastAsia"/>
        </w:rPr>
        <w:t>Западного</w:t>
      </w:r>
      <w:r>
        <w:t></w:t>
      </w:r>
      <w:r>
        <w:rPr>
          <w:rFonts w:hint="eastAsia"/>
        </w:rPr>
        <w:t>Нила</w:t>
      </w:r>
      <w:r>
        <w:t></w:t>
      </w:r>
      <w:r>
        <w:t></w:t>
      </w:r>
      <w:r>
        <w:rPr>
          <w:rFonts w:hint="eastAsia"/>
        </w:rPr>
        <w:t>в</w:t>
      </w:r>
      <w:r>
        <w:t></w:t>
      </w:r>
      <w:r>
        <w:rPr>
          <w:rFonts w:hint="eastAsia"/>
        </w:rPr>
        <w:t>ИФА</w:t>
      </w:r>
      <w:r>
        <w:t></w:t>
      </w:r>
      <w:r>
        <w:t></w:t>
      </w:r>
      <w:r>
        <w:t></w:t>
      </w:r>
      <w:r>
        <w:t></w:t>
      </w:r>
      <w:r>
        <w:t></w:t>
      </w:r>
      <w:r>
        <w:rPr>
          <w:rFonts w:hint="eastAsia"/>
        </w:rPr>
        <w:t>составила</w:t>
      </w:r>
      <w:r>
        <w:t></w:t>
      </w:r>
      <w:r>
        <w:t></w:t>
      </w:r>
      <w:r>
        <w:t></w:t>
      </w:r>
      <w:r>
        <w:t></w:t>
      </w:r>
      <w:r>
        <w:t></w:t>
      </w:r>
      <w:r>
        <w:t></w:t>
      </w:r>
      <w:r>
        <w:t></w:t>
      </w:r>
      <w:r>
        <w:t></w:t>
      </w:r>
      <w:r>
        <w:t></w:t>
      </w:r>
      <w:r>
        <w:t></w:t>
      </w:r>
      <w:r>
        <w:t></w:t>
      </w:r>
      <w:r>
        <w:t></w:t>
      </w:r>
      <w:r>
        <w:rPr>
          <w:rFonts w:hint="eastAsia"/>
        </w:rPr>
        <w:t>из</w:t>
      </w:r>
      <w:r>
        <w:t></w:t>
      </w:r>
      <w:r>
        <w:t></w:t>
      </w:r>
      <w:r>
        <w:t></w:t>
      </w:r>
      <w:r>
        <w:t></w:t>
      </w:r>
      <w:r>
        <w:t></w:t>
      </w:r>
      <w:r>
        <w:rPr>
          <w:rFonts w:hint="eastAsia"/>
        </w:rPr>
        <w:t>обследованных</w:t>
      </w:r>
      <w:r>
        <w:t></w:t>
      </w:r>
      <w:r>
        <w:t></w:t>
      </w:r>
      <w:r>
        <w:t></w:t>
      </w:r>
      <w:r>
        <w:rPr>
          <w:rFonts w:hint="eastAsia"/>
        </w:rPr>
        <w:t>в</w:t>
      </w:r>
      <w:r>
        <w:t></w:t>
      </w:r>
      <w:r>
        <w:rPr>
          <w:rFonts w:hint="eastAsia"/>
        </w:rPr>
        <w:t>том</w:t>
      </w:r>
      <w:r>
        <w:t></w:t>
      </w:r>
      <w:r>
        <w:rPr>
          <w:rFonts w:hint="eastAsia"/>
        </w:rPr>
        <w:t>числе</w:t>
      </w:r>
      <w:r>
        <w:t></w:t>
      </w:r>
      <w:r>
        <w:rPr>
          <w:rFonts w:hint="eastAsia"/>
        </w:rPr>
        <w:t>по</w:t>
      </w:r>
      <w:r>
        <w:t></w:t>
      </w:r>
      <w:r>
        <w:rPr>
          <w:rFonts w:hint="eastAsia"/>
        </w:rPr>
        <w:t>Волгоградской</w:t>
      </w:r>
      <w:r>
        <w:t></w:t>
      </w:r>
      <w:r>
        <w:rPr>
          <w:rFonts w:hint="eastAsia"/>
        </w:rPr>
        <w:t>области</w:t>
      </w:r>
      <w:r>
        <w:t></w:t>
      </w:r>
      <w:r>
        <w:t></w:t>
      </w:r>
      <w:r>
        <w:t></w:t>
      </w:r>
      <w:r>
        <w:t></w:t>
      </w:r>
      <w:r>
        <w:t></w:t>
      </w:r>
      <w:r>
        <w:t></w:t>
      </w:r>
      <w:r>
        <w:t></w:t>
      </w:r>
      <w:r>
        <w:t></w:t>
      </w:r>
      <w:r>
        <w:t></w:t>
      </w:r>
      <w:r>
        <w:t></w:t>
      </w:r>
      <w:r>
        <w:t></w:t>
      </w:r>
      <w:r>
        <w:t></w:t>
      </w:r>
      <w:r>
        <w:rPr>
          <w:rFonts w:hint="eastAsia"/>
        </w:rPr>
        <w:t>случаев</w:t>
      </w:r>
      <w:r>
        <w:t></w:t>
      </w:r>
      <w:r>
        <w:rPr>
          <w:rFonts w:hint="eastAsia"/>
        </w:rPr>
        <w:t>из</w:t>
      </w:r>
      <w:r>
        <w:t></w:t>
      </w:r>
      <w:r>
        <w:t></w:t>
      </w:r>
      <w:r>
        <w:t></w:t>
      </w:r>
      <w:r>
        <w:t></w:t>
      </w:r>
      <w:r>
        <w:t></w:t>
      </w:r>
      <w:r>
        <w:rPr>
          <w:rFonts w:hint="eastAsia"/>
        </w:rPr>
        <w:t>обследованных</w:t>
      </w:r>
      <w:r>
        <w:t></w:t>
      </w:r>
      <w:r>
        <w:t></w:t>
      </w:r>
      <w:r>
        <w:t></w:t>
      </w:r>
      <w:r>
        <w:rPr>
          <w:rFonts w:hint="eastAsia"/>
        </w:rPr>
        <w:t>по</w:t>
      </w:r>
      <w:r>
        <w:t></w:t>
      </w:r>
      <w:r>
        <w:rPr>
          <w:rFonts w:hint="eastAsia"/>
        </w:rPr>
        <w:t>Астраханской</w:t>
      </w:r>
      <w:r>
        <w:t></w:t>
      </w:r>
      <w:r>
        <w:rPr>
          <w:rFonts w:hint="eastAsia"/>
        </w:rPr>
        <w:t>области</w:t>
      </w:r>
      <w:r>
        <w:t></w:t>
      </w:r>
      <w:r>
        <w:t></w:t>
      </w:r>
      <w:r>
        <w:t></w:t>
      </w:r>
      <w:r>
        <w:t></w:t>
      </w:r>
      <w:r>
        <w:t></w:t>
      </w:r>
      <w:r>
        <w:t></w:t>
      </w:r>
      <w:r>
        <w:t></w:t>
      </w:r>
      <w:r>
        <w:t></w:t>
      </w:r>
      <w:r>
        <w:t></w:t>
      </w:r>
      <w:r>
        <w:t></w:t>
      </w:r>
      <w:r>
        <w:t></w:t>
      </w:r>
      <w:r>
        <w:rPr>
          <w:rFonts w:hint="eastAsia"/>
        </w:rPr>
        <w:t>из</w:t>
      </w:r>
      <w:r>
        <w:t></w:t>
      </w:r>
      <w:r>
        <w:t></w:t>
      </w:r>
      <w:r>
        <w:t></w:t>
      </w:r>
      <w:r>
        <w:t></w:t>
      </w:r>
      <w:r>
        <w:t></w:t>
      </w:r>
      <w:r>
        <w:t></w:t>
      </w:r>
      <w:r>
        <w:t></w:t>
      </w:r>
      <w:r>
        <w:rPr>
          <w:rFonts w:hint="eastAsia"/>
        </w:rPr>
        <w:t>по</w:t>
      </w:r>
      <w:r>
        <w:t></w:t>
      </w:r>
      <w:r>
        <w:rPr>
          <w:rFonts w:hint="eastAsia"/>
        </w:rPr>
        <w:t>Краснодарскому</w:t>
      </w:r>
      <w:r>
        <w:t></w:t>
      </w:r>
      <w:r>
        <w:rPr>
          <w:rFonts w:hint="eastAsia"/>
        </w:rPr>
        <w:t>краю</w:t>
      </w:r>
      <w:r>
        <w:t></w:t>
      </w:r>
      <w:r>
        <w:t></w:t>
      </w:r>
      <w:r>
        <w:t></w:t>
      </w:r>
      <w:r>
        <w:t></w:t>
      </w:r>
      <w:r>
        <w:t></w:t>
      </w:r>
      <w:r>
        <w:t></w:t>
      </w:r>
      <w:r>
        <w:t></w:t>
      </w:r>
      <w:r>
        <w:t></w:t>
      </w:r>
      <w:r>
        <w:t></w:t>
      </w:r>
      <w:r>
        <w:t></w:t>
      </w:r>
      <w:r>
        <w:t></w:t>
      </w:r>
      <w:r>
        <w:rPr>
          <w:rFonts w:hint="eastAsia"/>
        </w:rPr>
        <w:t>из</w:t>
      </w:r>
      <w:r>
        <w:t></w:t>
      </w:r>
      <w:r>
        <w:t></w:t>
      </w:r>
      <w:r>
        <w:t></w:t>
      </w:r>
      <w:r>
        <w:t></w:t>
      </w:r>
      <w:r>
        <w:t></w:t>
      </w:r>
      <w:r>
        <w:t></w:t>
      </w:r>
      <w:r>
        <w:rPr>
          <w:rFonts w:hint="eastAsia"/>
        </w:rPr>
        <w:t>В</w:t>
      </w:r>
      <w:r>
        <w:t></w:t>
      </w:r>
      <w:r>
        <w:rPr>
          <w:rFonts w:hint="eastAsia"/>
        </w:rPr>
        <w:t>Астраханской</w:t>
      </w:r>
      <w:r>
        <w:t></w:t>
      </w:r>
      <w:r>
        <w:rPr>
          <w:rFonts w:hint="eastAsia"/>
        </w:rPr>
        <w:t>области</w:t>
      </w:r>
      <w:r>
        <w:t></w:t>
      </w:r>
      <w:r>
        <w:rPr>
          <w:rFonts w:hint="eastAsia"/>
        </w:rPr>
        <w:t>обследование</w:t>
      </w:r>
      <w:r>
        <w:t></w:t>
      </w:r>
      <w:r>
        <w:rPr>
          <w:rFonts w:hint="eastAsia"/>
        </w:rPr>
        <w:t>на</w:t>
      </w:r>
      <w:r>
        <w:t></w:t>
      </w:r>
      <w:r>
        <w:t></w:t>
      </w:r>
      <w:r>
        <w:t></w:t>
      </w:r>
      <w:r>
        <w:t></w:t>
      </w:r>
      <w:r>
        <w:t></w:t>
      </w:r>
      <w:r>
        <w:rPr>
          <w:rFonts w:hint="eastAsia"/>
        </w:rPr>
        <w:t>к</w:t>
      </w:r>
      <w:r>
        <w:t></w:t>
      </w:r>
      <w:r>
        <w:rPr>
          <w:rFonts w:hint="eastAsia"/>
        </w:rPr>
        <w:t>вирусу</w:t>
      </w:r>
      <w:r>
        <w:t></w:t>
      </w:r>
      <w:r>
        <w:rPr>
          <w:rFonts w:hint="eastAsia"/>
        </w:rPr>
        <w:t>ЗН</w:t>
      </w:r>
      <w:r>
        <w:t></w:t>
      </w:r>
      <w:r>
        <w:rPr>
          <w:rFonts w:hint="eastAsia"/>
        </w:rPr>
        <w:t>проводилось</w:t>
      </w:r>
      <w:r>
        <w:t></w:t>
      </w:r>
      <w:r>
        <w:t></w:t>
      </w:r>
      <w:r>
        <w:rPr>
          <w:rFonts w:hint="eastAsia"/>
        </w:rPr>
        <w:t>начиная</w:t>
      </w:r>
      <w:r>
        <w:t></w:t>
      </w:r>
      <w:r>
        <w:rPr>
          <w:rFonts w:hint="eastAsia"/>
        </w:rPr>
        <w:t>с</w:t>
      </w:r>
      <w:r>
        <w:t></w:t>
      </w:r>
      <w:r>
        <w:rPr>
          <w:rFonts w:hint="eastAsia"/>
        </w:rPr>
        <w:t>мая</w:t>
      </w:r>
      <w:r>
        <w:t></w:t>
      </w:r>
      <w:r>
        <w:t></w:t>
      </w:r>
      <w:r>
        <w:t></w:t>
      </w:r>
      <w:r>
        <w:t></w:t>
      </w:r>
      <w:r>
        <w:t></w:t>
      </w:r>
      <w:r>
        <w:t></w:t>
      </w:r>
      <w:r>
        <w:rPr>
          <w:rFonts w:hint="eastAsia"/>
        </w:rPr>
        <w:t>г</w:t>
      </w:r>
      <w:r>
        <w:t></w:t>
      </w:r>
      <w:r>
        <w:t></w:t>
      </w:r>
      <w:r>
        <w:t></w:t>
      </w:r>
      <w:r>
        <w:rPr>
          <w:rFonts w:hint="eastAsia"/>
        </w:rPr>
        <w:t>за</w:t>
      </w:r>
      <w:r>
        <w:t></w:t>
      </w:r>
      <w:r>
        <w:rPr>
          <w:rFonts w:hint="eastAsia"/>
        </w:rPr>
        <w:t>три</w:t>
      </w:r>
      <w:r>
        <w:t></w:t>
      </w:r>
      <w:r>
        <w:rPr>
          <w:rFonts w:hint="eastAsia"/>
        </w:rPr>
        <w:t>месяца</w:t>
      </w:r>
      <w:r>
        <w:t></w:t>
      </w:r>
      <w:r>
        <w:rPr>
          <w:rFonts w:hint="eastAsia"/>
        </w:rPr>
        <w:t>до</w:t>
      </w:r>
      <w:r>
        <w:t></w:t>
      </w:r>
      <w:r>
        <w:rPr>
          <w:rFonts w:hint="eastAsia"/>
        </w:rPr>
        <w:t>начала</w:t>
      </w:r>
      <w:r>
        <w:t></w:t>
      </w:r>
      <w:r>
        <w:rPr>
          <w:rFonts w:hint="eastAsia"/>
        </w:rPr>
        <w:t>эпидемической</w:t>
      </w:r>
      <w:r>
        <w:t></w:t>
      </w:r>
      <w:r>
        <w:rPr>
          <w:rFonts w:hint="eastAsia"/>
        </w:rPr>
        <w:t>вспышки</w:t>
      </w:r>
      <w:r>
        <w:t></w:t>
      </w:r>
      <w:r>
        <w:rPr>
          <w:rFonts w:hint="eastAsia"/>
        </w:rPr>
        <w:t>ЛЗН</w:t>
      </w:r>
      <w:r>
        <w:t></w:t>
      </w:r>
      <w:r>
        <w:t></w:t>
      </w:r>
      <w:r>
        <w:rPr>
          <w:rFonts w:hint="eastAsia"/>
        </w:rPr>
        <w:t>поэтому</w:t>
      </w:r>
      <w:r>
        <w:t></w:t>
      </w:r>
      <w:r>
        <w:rPr>
          <w:rFonts w:hint="eastAsia"/>
        </w:rPr>
        <w:t>частота</w:t>
      </w:r>
      <w:r>
        <w:t></w:t>
      </w:r>
      <w:r>
        <w:rPr>
          <w:rFonts w:hint="eastAsia"/>
        </w:rPr>
        <w:t>подтверждения</w:t>
      </w:r>
      <w:r>
        <w:t></w:t>
      </w:r>
      <w:r>
        <w:rPr>
          <w:rFonts w:hint="eastAsia"/>
        </w:rPr>
        <w:t>диагноза</w:t>
      </w:r>
      <w:r>
        <w:t></w:t>
      </w:r>
      <w:r>
        <w:rPr>
          <w:rFonts w:hint="eastAsia"/>
        </w:rPr>
        <w:t>ЛЗН</w:t>
      </w:r>
      <w:r>
        <w:t></w:t>
      </w:r>
      <w:r>
        <w:t></w:t>
      </w:r>
      <w:r>
        <w:rPr>
          <w:rFonts w:hint="eastAsia"/>
        </w:rPr>
        <w:t>по</w:t>
      </w:r>
      <w:r>
        <w:t></w:t>
      </w:r>
      <w:r>
        <w:rPr>
          <w:rFonts w:hint="eastAsia"/>
        </w:rPr>
        <w:t>сравнению</w:t>
      </w:r>
      <w:r>
        <w:t></w:t>
      </w:r>
      <w:r>
        <w:rPr>
          <w:rFonts w:hint="eastAsia"/>
        </w:rPr>
        <w:t>с</w:t>
      </w:r>
      <w:r>
        <w:t></w:t>
      </w:r>
      <w:r>
        <w:rPr>
          <w:rFonts w:hint="eastAsia"/>
        </w:rPr>
        <w:t>другими</w:t>
      </w:r>
      <w:r>
        <w:t></w:t>
      </w:r>
      <w:r>
        <w:rPr>
          <w:rFonts w:hint="eastAsia"/>
        </w:rPr>
        <w:t>регионами</w:t>
      </w:r>
      <w:r>
        <w:t></w:t>
      </w:r>
      <w:r>
        <w:t></w:t>
      </w:r>
      <w:r>
        <w:rPr>
          <w:rFonts w:hint="eastAsia"/>
        </w:rPr>
        <w:t>оказалась</w:t>
      </w:r>
      <w:r>
        <w:t></w:t>
      </w:r>
      <w:r>
        <w:rPr>
          <w:rFonts w:hint="eastAsia"/>
        </w:rPr>
        <w:t>значительно</w:t>
      </w:r>
      <w:r>
        <w:t></w:t>
      </w:r>
      <w:r>
        <w:rPr>
          <w:rFonts w:hint="eastAsia"/>
        </w:rPr>
        <w:t>меньшей</w:t>
      </w:r>
      <w:r>
        <w:t></w:t>
      </w:r>
    </w:p>
    <w:p w:rsidR="0023790B" w:rsidRDefault="0023790B" w:rsidP="0023790B">
      <w:r>
        <w:rPr>
          <w:rFonts w:hint="eastAsia"/>
        </w:rPr>
        <w:t>В</w:t>
      </w:r>
      <w:r>
        <w:t></w:t>
      </w:r>
      <w:r>
        <w:rPr>
          <w:rFonts w:hint="eastAsia"/>
        </w:rPr>
        <w:t>доступной</w:t>
      </w:r>
      <w:r>
        <w:t></w:t>
      </w:r>
      <w:r>
        <w:rPr>
          <w:rFonts w:hint="eastAsia"/>
        </w:rPr>
        <w:t>литературе</w:t>
      </w:r>
      <w:r>
        <w:t></w:t>
      </w:r>
      <w:r>
        <w:rPr>
          <w:rFonts w:hint="eastAsia"/>
        </w:rPr>
        <w:t>отсутствует</w:t>
      </w:r>
      <w:r>
        <w:t></w:t>
      </w:r>
      <w:r>
        <w:rPr>
          <w:rFonts w:hint="eastAsia"/>
        </w:rPr>
        <w:t>достаточно</w:t>
      </w:r>
      <w:r>
        <w:t></w:t>
      </w:r>
      <w:r>
        <w:rPr>
          <w:rFonts w:hint="eastAsia"/>
        </w:rPr>
        <w:t>полная</w:t>
      </w:r>
      <w:r>
        <w:t></w:t>
      </w:r>
      <w:r>
        <w:rPr>
          <w:rFonts w:hint="eastAsia"/>
        </w:rPr>
        <w:t>информации</w:t>
      </w:r>
      <w:r>
        <w:t></w:t>
      </w:r>
      <w:r>
        <w:rPr>
          <w:rFonts w:hint="eastAsia"/>
        </w:rPr>
        <w:t>о</w:t>
      </w:r>
      <w:r>
        <w:t></w:t>
      </w:r>
      <w:r>
        <w:rPr>
          <w:rFonts w:hint="eastAsia"/>
        </w:rPr>
        <w:t>сравнительной</w:t>
      </w:r>
      <w:r>
        <w:t></w:t>
      </w:r>
      <w:r>
        <w:rPr>
          <w:rFonts w:hint="eastAsia"/>
        </w:rPr>
        <w:t>эффективности</w:t>
      </w:r>
      <w:r>
        <w:t></w:t>
      </w:r>
      <w:r>
        <w:rPr>
          <w:rFonts w:hint="eastAsia"/>
        </w:rPr>
        <w:t>применения</w:t>
      </w:r>
      <w:r>
        <w:t></w:t>
      </w:r>
      <w:r>
        <w:rPr>
          <w:rFonts w:hint="eastAsia"/>
        </w:rPr>
        <w:t>различных</w:t>
      </w:r>
      <w:r>
        <w:t></w:t>
      </w:r>
      <w:r>
        <w:rPr>
          <w:rFonts w:hint="eastAsia"/>
        </w:rPr>
        <w:t>серологических</w:t>
      </w:r>
      <w:r>
        <w:t></w:t>
      </w:r>
      <w:r>
        <w:rPr>
          <w:rFonts w:hint="eastAsia"/>
        </w:rPr>
        <w:t>реакций</w:t>
      </w:r>
      <w:r>
        <w:t></w:t>
      </w:r>
      <w:r>
        <w:t></w:t>
      </w:r>
      <w:r>
        <w:rPr>
          <w:rFonts w:hint="eastAsia"/>
        </w:rPr>
        <w:t>ИФА</w:t>
      </w:r>
      <w:r>
        <w:t></w:t>
      </w:r>
      <w:r>
        <w:t></w:t>
      </w:r>
      <w:r>
        <w:t></w:t>
      </w:r>
      <w:r>
        <w:t></w:t>
      </w:r>
      <w:r>
        <w:t></w:t>
      </w:r>
      <w:r>
        <w:t></w:t>
      </w:r>
      <w:r>
        <w:rPr>
          <w:rFonts w:hint="eastAsia"/>
        </w:rPr>
        <w:t>ИФА</w:t>
      </w:r>
      <w:r>
        <w:t></w:t>
      </w:r>
      <w:r>
        <w:t></w:t>
      </w:r>
      <w:r>
        <w:t></w:t>
      </w:r>
      <w:r>
        <w:t></w:t>
      </w:r>
      <w:r>
        <w:t></w:t>
      </w:r>
      <w:r>
        <w:t></w:t>
      </w:r>
      <w:r>
        <w:rPr>
          <w:rFonts w:hint="eastAsia"/>
        </w:rPr>
        <w:t>РТГА</w:t>
      </w:r>
      <w:r>
        <w:t></w:t>
      </w:r>
      <w:r>
        <w:t></w:t>
      </w:r>
      <w:r>
        <w:rPr>
          <w:rFonts w:hint="eastAsia"/>
        </w:rPr>
        <w:t>РДПА</w:t>
      </w:r>
      <w:r>
        <w:t></w:t>
      </w:r>
      <w:r>
        <w:t></w:t>
      </w:r>
      <w:r>
        <w:rPr>
          <w:rFonts w:hint="eastAsia"/>
        </w:rPr>
        <w:t>ВИЭФ</w:t>
      </w:r>
      <w:r>
        <w:t></w:t>
      </w:r>
      <w:r>
        <w:t></w:t>
      </w:r>
      <w:r>
        <w:rPr>
          <w:rFonts w:hint="eastAsia"/>
        </w:rPr>
        <w:t>для</w:t>
      </w:r>
      <w:r>
        <w:t></w:t>
      </w:r>
      <w:r>
        <w:rPr>
          <w:rFonts w:hint="eastAsia"/>
        </w:rPr>
        <w:t>обнаружения</w:t>
      </w:r>
      <w:r>
        <w:t></w:t>
      </w:r>
      <w:r>
        <w:rPr>
          <w:rFonts w:hint="eastAsia"/>
        </w:rPr>
        <w:t>специфических</w:t>
      </w:r>
      <w:r>
        <w:t></w:t>
      </w:r>
      <w:r>
        <w:rPr>
          <w:rFonts w:hint="eastAsia"/>
        </w:rPr>
        <w:t>антител</w:t>
      </w:r>
      <w:r>
        <w:t></w:t>
      </w:r>
      <w:r>
        <w:rPr>
          <w:rFonts w:hint="eastAsia"/>
        </w:rPr>
        <w:t>у</w:t>
      </w:r>
      <w:r>
        <w:t></w:t>
      </w:r>
      <w:r>
        <w:rPr>
          <w:rFonts w:hint="eastAsia"/>
        </w:rPr>
        <w:t>больных</w:t>
      </w:r>
      <w:r>
        <w:t></w:t>
      </w:r>
      <w:r>
        <w:rPr>
          <w:rFonts w:hint="eastAsia"/>
        </w:rPr>
        <w:t>ЛЗН</w:t>
      </w:r>
      <w:r>
        <w:t></w:t>
      </w:r>
      <w:r>
        <w:t></w:t>
      </w:r>
      <w:r>
        <w:rPr>
          <w:rFonts w:hint="eastAsia"/>
        </w:rPr>
        <w:t>Полученные</w:t>
      </w:r>
      <w:r>
        <w:t></w:t>
      </w:r>
      <w:r>
        <w:rPr>
          <w:rFonts w:hint="eastAsia"/>
        </w:rPr>
        <w:t>нами</w:t>
      </w:r>
      <w:r>
        <w:t></w:t>
      </w:r>
      <w:r>
        <w:rPr>
          <w:rFonts w:hint="eastAsia"/>
        </w:rPr>
        <w:t>данные</w:t>
      </w:r>
      <w:r>
        <w:t></w:t>
      </w:r>
      <w:r>
        <w:rPr>
          <w:rFonts w:hint="eastAsia"/>
        </w:rPr>
        <w:t>свидетельствуют</w:t>
      </w:r>
      <w:r>
        <w:t></w:t>
      </w:r>
      <w:r>
        <w:rPr>
          <w:rFonts w:hint="eastAsia"/>
        </w:rPr>
        <w:t>о</w:t>
      </w:r>
      <w:r>
        <w:t></w:t>
      </w:r>
      <w:r>
        <w:rPr>
          <w:rFonts w:hint="eastAsia"/>
        </w:rPr>
        <w:t>высокой</w:t>
      </w:r>
      <w:r>
        <w:t></w:t>
      </w:r>
      <w:r>
        <w:rPr>
          <w:rFonts w:hint="eastAsia"/>
        </w:rPr>
        <w:t>степени</w:t>
      </w:r>
      <w:r>
        <w:t></w:t>
      </w:r>
      <w:r>
        <w:rPr>
          <w:rFonts w:hint="eastAsia"/>
        </w:rPr>
        <w:t>совпадения</w:t>
      </w:r>
      <w:r>
        <w:t></w:t>
      </w:r>
      <w:r>
        <w:rPr>
          <w:rFonts w:hint="eastAsia"/>
        </w:rPr>
        <w:t>результатов</w:t>
      </w:r>
      <w:r>
        <w:t></w:t>
      </w:r>
      <w:r>
        <w:rPr>
          <w:rFonts w:hint="eastAsia"/>
        </w:rPr>
        <w:t>ИФА</w:t>
      </w:r>
      <w:r>
        <w:t></w:t>
      </w:r>
      <w:r>
        <w:t></w:t>
      </w:r>
      <w:r>
        <w:t></w:t>
      </w:r>
      <w:r>
        <w:t></w:t>
      </w:r>
      <w:r>
        <w:t></w:t>
      </w:r>
      <w:r>
        <w:t></w:t>
      </w:r>
      <w:r>
        <w:rPr>
          <w:rFonts w:hint="eastAsia"/>
        </w:rPr>
        <w:t>ИФА</w:t>
      </w:r>
      <w:r>
        <w:t></w:t>
      </w:r>
      <w:r>
        <w:t></w:t>
      </w:r>
      <w:r>
        <w:t></w:t>
      </w:r>
      <w:r>
        <w:t></w:t>
      </w:r>
      <w:r>
        <w:t></w:t>
      </w:r>
      <w:r>
        <w:t></w:t>
      </w:r>
      <w:r>
        <w:rPr>
          <w:rFonts w:hint="eastAsia"/>
        </w:rPr>
        <w:t>и</w:t>
      </w:r>
      <w:r>
        <w:t></w:t>
      </w:r>
      <w:r>
        <w:rPr>
          <w:rFonts w:hint="eastAsia"/>
        </w:rPr>
        <w:t>РТГА</w:t>
      </w:r>
      <w:r>
        <w:t></w:t>
      </w:r>
      <w:r>
        <w:t></w:t>
      </w:r>
      <w:r>
        <w:rPr>
          <w:rFonts w:hint="eastAsia"/>
        </w:rPr>
        <w:t>в</w:t>
      </w:r>
      <w:r>
        <w:t></w:t>
      </w:r>
      <w:r>
        <w:rPr>
          <w:rFonts w:hint="eastAsia"/>
        </w:rPr>
        <w:t>целом</w:t>
      </w:r>
      <w:r>
        <w:t></w:t>
      </w:r>
      <w:r>
        <w:rPr>
          <w:rFonts w:hint="eastAsia"/>
        </w:rPr>
        <w:t>по</w:t>
      </w:r>
      <w:r>
        <w:t></w:t>
      </w:r>
      <w:r>
        <w:rPr>
          <w:rFonts w:hint="eastAsia"/>
        </w:rPr>
        <w:t>трем</w:t>
      </w:r>
      <w:r>
        <w:t></w:t>
      </w:r>
      <w:r>
        <w:rPr>
          <w:rFonts w:hint="eastAsia"/>
        </w:rPr>
        <w:t>южным</w:t>
      </w:r>
      <w:r>
        <w:t></w:t>
      </w:r>
      <w:r>
        <w:rPr>
          <w:rFonts w:hint="eastAsia"/>
        </w:rPr>
        <w:t>регионам</w:t>
      </w:r>
      <w:r>
        <w:t></w:t>
      </w:r>
      <w:r>
        <w:rPr>
          <w:rFonts w:hint="eastAsia"/>
        </w:rPr>
        <w:t>России</w:t>
      </w:r>
      <w:r>
        <w:t></w:t>
      </w:r>
      <w:r>
        <w:rPr>
          <w:rFonts w:hint="eastAsia"/>
        </w:rPr>
        <w:t>за</w:t>
      </w:r>
      <w:r>
        <w:t></w:t>
      </w:r>
      <w:r>
        <w:t></w:t>
      </w:r>
      <w:r>
        <w:t></w:t>
      </w:r>
      <w:r>
        <w:t></w:t>
      </w:r>
      <w:r>
        <w:t></w:t>
      </w:r>
      <w:r>
        <w:t></w:t>
      </w:r>
      <w:r>
        <w:rPr>
          <w:rFonts w:hint="eastAsia"/>
        </w:rPr>
        <w:t>г</w:t>
      </w:r>
      <w:r>
        <w:t></w:t>
      </w:r>
      <w:r>
        <w:t></w:t>
      </w:r>
      <w:r>
        <w:rPr>
          <w:rFonts w:hint="eastAsia"/>
        </w:rPr>
        <w:t>результаты</w:t>
      </w:r>
      <w:r>
        <w:t></w:t>
      </w:r>
      <w:r>
        <w:rPr>
          <w:rFonts w:hint="eastAsia"/>
        </w:rPr>
        <w:t>ИФА</w:t>
      </w:r>
      <w:r>
        <w:t></w:t>
      </w:r>
      <w:r>
        <w:t></w:t>
      </w:r>
      <w:r>
        <w:t></w:t>
      </w:r>
      <w:r>
        <w:t></w:t>
      </w:r>
      <w:r>
        <w:t></w:t>
      </w:r>
      <w:r>
        <w:rPr>
          <w:rFonts w:hint="eastAsia"/>
        </w:rPr>
        <w:t>и</w:t>
      </w:r>
      <w:r>
        <w:t></w:t>
      </w:r>
      <w:r>
        <w:rPr>
          <w:rFonts w:hint="eastAsia"/>
        </w:rPr>
        <w:t>ИФА</w:t>
      </w:r>
      <w:r>
        <w:t></w:t>
      </w:r>
      <w:r>
        <w:t></w:t>
      </w:r>
      <w:r>
        <w:t></w:t>
      </w:r>
      <w:r>
        <w:t></w:t>
      </w:r>
      <w:r>
        <w:t></w:t>
      </w:r>
      <w:r>
        <w:t></w:t>
      </w:r>
      <w:r>
        <w:rPr>
          <w:rFonts w:hint="eastAsia"/>
        </w:rPr>
        <w:t>совпали</w:t>
      </w:r>
      <w:r>
        <w:t></w:t>
      </w:r>
      <w:r>
        <w:rPr>
          <w:rFonts w:hint="eastAsia"/>
        </w:rPr>
        <w:t>в</w:t>
      </w:r>
      <w:r>
        <w:t></w:t>
      </w:r>
      <w:r>
        <w:t></w:t>
      </w:r>
      <w:r>
        <w:t></w:t>
      </w:r>
      <w:r>
        <w:t></w:t>
      </w:r>
      <w:r>
        <w:t></w:t>
      </w:r>
      <w:r>
        <w:rPr>
          <w:rFonts w:hint="eastAsia"/>
        </w:rPr>
        <w:t>±</w:t>
      </w:r>
      <w:r>
        <w:t></w:t>
      </w:r>
      <w:r>
        <w:t></w:t>
      </w:r>
      <w:r>
        <w:t></w:t>
      </w:r>
      <w:r>
        <w:t></w:t>
      </w:r>
      <w:r>
        <w:t></w:t>
      </w:r>
      <w:r>
        <w:t></w:t>
      </w:r>
      <w:r>
        <w:t></w:t>
      </w:r>
      <w:r>
        <w:rPr>
          <w:rFonts w:hint="eastAsia"/>
        </w:rPr>
        <w:t>ИФА</w:t>
      </w:r>
      <w:r>
        <w:t></w:t>
      </w:r>
      <w:r>
        <w:t></w:t>
      </w:r>
      <w:r>
        <w:t></w:t>
      </w:r>
      <w:r>
        <w:t></w:t>
      </w:r>
      <w:r>
        <w:t></w:t>
      </w:r>
      <w:r>
        <w:rPr>
          <w:rFonts w:hint="eastAsia"/>
        </w:rPr>
        <w:t>и</w:t>
      </w:r>
      <w:r>
        <w:t></w:t>
      </w:r>
      <w:r>
        <w:rPr>
          <w:rFonts w:hint="eastAsia"/>
        </w:rPr>
        <w:t>РТГА</w:t>
      </w:r>
      <w:r>
        <w:t></w:t>
      </w:r>
      <w:r>
        <w:t></w:t>
      </w:r>
      <w:r>
        <w:t></w:t>
      </w:r>
      <w:r>
        <w:rPr>
          <w:rFonts w:hint="eastAsia"/>
        </w:rPr>
        <w:t>в</w:t>
      </w:r>
      <w:r>
        <w:t></w:t>
      </w:r>
      <w:r>
        <w:t></w:t>
      </w:r>
      <w:r>
        <w:t></w:t>
      </w:r>
      <w:r>
        <w:t></w:t>
      </w:r>
      <w:r>
        <w:t></w:t>
      </w:r>
      <w:r>
        <w:rPr>
          <w:rFonts w:hint="eastAsia"/>
        </w:rPr>
        <w:t>±</w:t>
      </w:r>
      <w:r>
        <w:t></w:t>
      </w:r>
      <w:r>
        <w:t></w:t>
      </w:r>
      <w:r>
        <w:t></w:t>
      </w:r>
      <w:r>
        <w:t></w:t>
      </w:r>
      <w:r>
        <w:t></w:t>
      </w:r>
      <w:r>
        <w:t></w:t>
      </w:r>
      <w:r>
        <w:rPr>
          <w:rFonts w:hint="eastAsia"/>
        </w:rPr>
        <w:t>ИФА</w:t>
      </w:r>
      <w:r>
        <w:t></w:t>
      </w:r>
      <w:r>
        <w:t></w:t>
      </w:r>
      <w:r>
        <w:t></w:t>
      </w:r>
      <w:r>
        <w:t></w:t>
      </w:r>
      <w:r>
        <w:t></w:t>
      </w:r>
      <w:r>
        <w:rPr>
          <w:rFonts w:hint="eastAsia"/>
        </w:rPr>
        <w:t>и</w:t>
      </w:r>
      <w:r>
        <w:t></w:t>
      </w:r>
      <w:r>
        <w:rPr>
          <w:rFonts w:hint="eastAsia"/>
        </w:rPr>
        <w:t>РТГА</w:t>
      </w:r>
      <w:r>
        <w:t></w:t>
      </w:r>
      <w:r>
        <w:t></w:t>
      </w:r>
      <w:r>
        <w:t></w:t>
      </w:r>
      <w:r>
        <w:rPr>
          <w:rFonts w:hint="eastAsia"/>
        </w:rPr>
        <w:t>в</w:t>
      </w:r>
      <w:r>
        <w:t></w:t>
      </w:r>
      <w:r>
        <w:t></w:t>
      </w:r>
      <w:r>
        <w:t></w:t>
      </w:r>
      <w:r>
        <w:t></w:t>
      </w:r>
      <w:r>
        <w:t></w:t>
      </w:r>
      <w:r>
        <w:rPr>
          <w:rFonts w:hint="eastAsia"/>
        </w:rPr>
        <w:t>±</w:t>
      </w:r>
      <w:r>
        <w:t></w:t>
      </w:r>
      <w:r>
        <w:t></w:t>
      </w:r>
      <w:r>
        <w:t></w:t>
      </w:r>
      <w:r>
        <w:t></w:t>
      </w:r>
      <w:r>
        <w:t></w:t>
      </w:r>
      <w:r>
        <w:t></w:t>
      </w:r>
      <w:r>
        <w:rPr>
          <w:rFonts w:hint="eastAsia"/>
        </w:rPr>
        <w:t>Результаты</w:t>
      </w:r>
      <w:r>
        <w:t></w:t>
      </w:r>
      <w:r>
        <w:rPr>
          <w:rFonts w:hint="eastAsia"/>
        </w:rPr>
        <w:t>РДПА</w:t>
      </w:r>
      <w:r>
        <w:t></w:t>
      </w:r>
      <w:r>
        <w:rPr>
          <w:rFonts w:hint="eastAsia"/>
        </w:rPr>
        <w:t>совпадали</w:t>
      </w:r>
      <w:r>
        <w:t></w:t>
      </w:r>
      <w:r>
        <w:rPr>
          <w:rFonts w:hint="eastAsia"/>
        </w:rPr>
        <w:t>с</w:t>
      </w:r>
      <w:r>
        <w:t></w:t>
      </w:r>
      <w:r>
        <w:rPr>
          <w:rFonts w:hint="eastAsia"/>
        </w:rPr>
        <w:t>данными</w:t>
      </w:r>
      <w:r>
        <w:t></w:t>
      </w:r>
      <w:r>
        <w:rPr>
          <w:rFonts w:hint="eastAsia"/>
        </w:rPr>
        <w:t>ИФА</w:t>
      </w:r>
      <w:r>
        <w:t></w:t>
      </w:r>
      <w:r>
        <w:t></w:t>
      </w:r>
      <w:r>
        <w:t></w:t>
      </w:r>
      <w:r>
        <w:t></w:t>
      </w:r>
      <w:r>
        <w:t></w:t>
      </w:r>
      <w:r>
        <w:t></w:t>
      </w:r>
      <w:r>
        <w:rPr>
          <w:rFonts w:hint="eastAsia"/>
        </w:rPr>
        <w:t>ИФА</w:t>
      </w:r>
      <w:r>
        <w:t></w:t>
      </w:r>
      <w:r>
        <w:t></w:t>
      </w:r>
      <w:r>
        <w:t></w:t>
      </w:r>
      <w:r>
        <w:t></w:t>
      </w:r>
      <w:r>
        <w:t></w:t>
      </w:r>
      <w:r>
        <w:t></w:t>
      </w:r>
      <w:r>
        <w:rPr>
          <w:rFonts w:hint="eastAsia"/>
        </w:rPr>
        <w:t>и</w:t>
      </w:r>
      <w:r>
        <w:t></w:t>
      </w:r>
      <w:r>
        <w:rPr>
          <w:rFonts w:hint="eastAsia"/>
        </w:rPr>
        <w:t>РТГА</w:t>
      </w:r>
      <w:r>
        <w:t></w:t>
      </w:r>
      <w:r>
        <w:rPr>
          <w:rFonts w:hint="eastAsia"/>
        </w:rPr>
        <w:t>в</w:t>
      </w:r>
      <w:r>
        <w:t></w:t>
      </w:r>
      <w:r>
        <w:t></w:t>
      </w:r>
      <w:r>
        <w:t></w:t>
      </w:r>
      <w:r>
        <w:t></w:t>
      </w:r>
      <w:r>
        <w:t></w:t>
      </w:r>
      <w:r>
        <w:t></w:t>
      </w:r>
      <w:r>
        <w:t></w:t>
      </w:r>
      <w:r>
        <w:rPr>
          <w:rFonts w:hint="eastAsia"/>
        </w:rPr>
        <w:t>случаях</w:t>
      </w:r>
      <w:r>
        <w:t></w:t>
      </w:r>
      <w:r>
        <w:t></w:t>
      </w:r>
      <w:r>
        <w:rPr>
          <w:rFonts w:hint="eastAsia"/>
        </w:rPr>
        <w:t>а</w:t>
      </w:r>
      <w:r>
        <w:t></w:t>
      </w:r>
      <w:r>
        <w:rPr>
          <w:rFonts w:hint="eastAsia"/>
        </w:rPr>
        <w:t>ВИЭФ</w:t>
      </w:r>
      <w:r>
        <w:t></w:t>
      </w:r>
      <w:r>
        <w:t></w:t>
      </w:r>
      <w:r>
        <w:rPr>
          <w:rFonts w:hint="eastAsia"/>
        </w:rPr>
        <w:t>с</w:t>
      </w:r>
      <w:r>
        <w:t></w:t>
      </w:r>
      <w:r>
        <w:rPr>
          <w:rFonts w:hint="eastAsia"/>
        </w:rPr>
        <w:t>данными</w:t>
      </w:r>
      <w:r>
        <w:t></w:t>
      </w:r>
      <w:r>
        <w:rPr>
          <w:rFonts w:hint="eastAsia"/>
        </w:rPr>
        <w:t>трех</w:t>
      </w:r>
      <w:r>
        <w:t></w:t>
      </w:r>
      <w:r>
        <w:rPr>
          <w:rFonts w:hint="eastAsia"/>
        </w:rPr>
        <w:t>последних</w:t>
      </w:r>
      <w:r>
        <w:t></w:t>
      </w:r>
      <w:r>
        <w:rPr>
          <w:rFonts w:hint="eastAsia"/>
        </w:rPr>
        <w:t>тестов</w:t>
      </w:r>
      <w:r>
        <w:t></w:t>
      </w:r>
      <w:r>
        <w:t></w:t>
      </w:r>
      <w:r>
        <w:t></w:t>
      </w:r>
      <w:r>
        <w:t></w:t>
      </w:r>
      <w:r>
        <w:rPr>
          <w:rFonts w:hint="eastAsia"/>
        </w:rPr>
        <w:t>в</w:t>
      </w:r>
      <w:r>
        <w:t></w:t>
      </w:r>
      <w:r>
        <w:t></w:t>
      </w:r>
      <w:r>
        <w:t></w:t>
      </w:r>
      <w:r>
        <w:t></w:t>
      </w:r>
      <w:r>
        <w:t></w:t>
      </w:r>
      <w:r>
        <w:t></w:t>
      </w:r>
      <w:r>
        <w:t></w:t>
      </w:r>
      <w:r>
        <w:t></w:t>
      </w:r>
      <w:r>
        <w:rPr>
          <w:rFonts w:hint="eastAsia"/>
        </w:rPr>
        <w:t>Совпадение</w:t>
      </w:r>
      <w:r>
        <w:t></w:t>
      </w:r>
      <w:r>
        <w:rPr>
          <w:rFonts w:hint="eastAsia"/>
        </w:rPr>
        <w:t>результатов</w:t>
      </w:r>
      <w:r>
        <w:t></w:t>
      </w:r>
      <w:r>
        <w:rPr>
          <w:rFonts w:hint="eastAsia"/>
        </w:rPr>
        <w:t>РДПА</w:t>
      </w:r>
      <w:r>
        <w:t></w:t>
      </w:r>
      <w:r>
        <w:rPr>
          <w:rFonts w:hint="eastAsia"/>
        </w:rPr>
        <w:t>и</w:t>
      </w:r>
      <w:r>
        <w:t></w:t>
      </w:r>
      <w:r>
        <w:rPr>
          <w:rFonts w:hint="eastAsia"/>
        </w:rPr>
        <w:t>ВИЭФ</w:t>
      </w:r>
      <w:r>
        <w:t></w:t>
      </w:r>
      <w:r>
        <w:rPr>
          <w:rFonts w:hint="eastAsia"/>
        </w:rPr>
        <w:t>между</w:t>
      </w:r>
      <w:r>
        <w:t></w:t>
      </w:r>
      <w:r>
        <w:rPr>
          <w:rFonts w:hint="eastAsia"/>
        </w:rPr>
        <w:t>собой</w:t>
      </w:r>
      <w:r>
        <w:t></w:t>
      </w:r>
      <w:r>
        <w:rPr>
          <w:rFonts w:hint="eastAsia"/>
        </w:rPr>
        <w:t>составило</w:t>
      </w:r>
      <w:r>
        <w:t></w:t>
      </w:r>
      <w:r>
        <w:t></w:t>
      </w:r>
      <w:r>
        <w:t></w:t>
      </w:r>
      <w:r>
        <w:t></w:t>
      </w:r>
      <w:r>
        <w:t></w:t>
      </w:r>
      <w:r>
        <w:t></w:t>
      </w:r>
      <w:r>
        <w:t></w:t>
      </w:r>
      <w:r>
        <w:t></w:t>
      </w:r>
      <w:r>
        <w:rPr>
          <w:rFonts w:hint="eastAsia"/>
        </w:rPr>
        <w:t>Методы</w:t>
      </w:r>
      <w:r>
        <w:t></w:t>
      </w:r>
      <w:r>
        <w:rPr>
          <w:rFonts w:hint="eastAsia"/>
        </w:rPr>
        <w:t>РДПА</w:t>
      </w:r>
      <w:r>
        <w:t></w:t>
      </w:r>
      <w:r>
        <w:rPr>
          <w:rFonts w:hint="eastAsia"/>
        </w:rPr>
        <w:t>и</w:t>
      </w:r>
      <w:r>
        <w:t></w:t>
      </w:r>
      <w:r>
        <w:rPr>
          <w:rFonts w:hint="eastAsia"/>
        </w:rPr>
        <w:t>ВИЭФ</w:t>
      </w:r>
      <w:r>
        <w:t></w:t>
      </w:r>
      <w:r>
        <w:t></w:t>
      </w:r>
      <w:r>
        <w:rPr>
          <w:rFonts w:hint="eastAsia"/>
        </w:rPr>
        <w:t>по</w:t>
      </w:r>
      <w:r>
        <w:t></w:t>
      </w:r>
      <w:r>
        <w:rPr>
          <w:rFonts w:hint="eastAsia"/>
        </w:rPr>
        <w:t>сравнению</w:t>
      </w:r>
      <w:r>
        <w:t></w:t>
      </w:r>
      <w:r>
        <w:rPr>
          <w:rFonts w:hint="eastAsia"/>
        </w:rPr>
        <w:t>с</w:t>
      </w:r>
      <w:r>
        <w:t></w:t>
      </w:r>
      <w:r>
        <w:rPr>
          <w:rFonts w:hint="eastAsia"/>
        </w:rPr>
        <w:t>ИФА</w:t>
      </w:r>
      <w:r>
        <w:t></w:t>
      </w:r>
      <w:r>
        <w:t></w:t>
      </w:r>
      <w:r>
        <w:t></w:t>
      </w:r>
      <w:r>
        <w:t></w:t>
      </w:r>
      <w:r>
        <w:t></w:t>
      </w:r>
      <w:r>
        <w:t></w:t>
      </w:r>
      <w:r>
        <w:rPr>
          <w:rFonts w:hint="eastAsia"/>
        </w:rPr>
        <w:t>ИФА</w:t>
      </w:r>
      <w:r>
        <w:t></w:t>
      </w:r>
      <w:r>
        <w:t></w:t>
      </w:r>
      <w:r>
        <w:t></w:t>
      </w:r>
      <w:r>
        <w:t></w:t>
      </w:r>
      <w:r>
        <w:t></w:t>
      </w:r>
      <w:r>
        <w:rPr>
          <w:rFonts w:hint="eastAsia"/>
        </w:rPr>
        <w:t>и</w:t>
      </w:r>
      <w:r>
        <w:t></w:t>
      </w:r>
      <w:r>
        <w:rPr>
          <w:rFonts w:hint="eastAsia"/>
        </w:rPr>
        <w:t>РТГА</w:t>
      </w:r>
      <w:r>
        <w:t></w:t>
      </w:r>
      <w:r>
        <w:t></w:t>
      </w:r>
      <w:r>
        <w:rPr>
          <w:rFonts w:hint="eastAsia"/>
        </w:rPr>
        <w:t>оказались</w:t>
      </w:r>
      <w:r>
        <w:t></w:t>
      </w:r>
      <w:r>
        <w:rPr>
          <w:rFonts w:hint="eastAsia"/>
        </w:rPr>
        <w:t>значительно</w:t>
      </w:r>
      <w:r>
        <w:t></w:t>
      </w:r>
      <w:r>
        <w:rPr>
          <w:rFonts w:hint="eastAsia"/>
        </w:rPr>
        <w:t>менее</w:t>
      </w:r>
      <w:r>
        <w:t></w:t>
      </w:r>
      <w:r>
        <w:rPr>
          <w:rFonts w:hint="eastAsia"/>
        </w:rPr>
        <w:t>чувствительными</w:t>
      </w:r>
      <w:r>
        <w:t></w:t>
      </w:r>
      <w:r>
        <w:rPr>
          <w:rFonts w:hint="eastAsia"/>
        </w:rPr>
        <w:t>и</w:t>
      </w:r>
      <w:r>
        <w:t></w:t>
      </w:r>
      <w:r>
        <w:rPr>
          <w:rFonts w:hint="eastAsia"/>
        </w:rPr>
        <w:t>их</w:t>
      </w:r>
      <w:r>
        <w:t></w:t>
      </w:r>
      <w:r>
        <w:rPr>
          <w:rFonts w:hint="eastAsia"/>
        </w:rPr>
        <w:t>применение</w:t>
      </w:r>
      <w:r>
        <w:t></w:t>
      </w:r>
      <w:r>
        <w:rPr>
          <w:rFonts w:hint="eastAsia"/>
        </w:rPr>
        <w:t>для</w:t>
      </w:r>
      <w:r>
        <w:t></w:t>
      </w:r>
      <w:r>
        <w:rPr>
          <w:rFonts w:hint="eastAsia"/>
        </w:rPr>
        <w:t>серодиагностики</w:t>
      </w:r>
      <w:r>
        <w:t></w:t>
      </w:r>
      <w:r>
        <w:rPr>
          <w:rFonts w:hint="eastAsia"/>
        </w:rPr>
        <w:t>ЛЗН</w:t>
      </w:r>
      <w:r>
        <w:t></w:t>
      </w:r>
      <w:r>
        <w:rPr>
          <w:rFonts w:hint="eastAsia"/>
        </w:rPr>
        <w:t>не</w:t>
      </w:r>
      <w:r>
        <w:t></w:t>
      </w:r>
      <w:r>
        <w:rPr>
          <w:rFonts w:hint="eastAsia"/>
        </w:rPr>
        <w:t>может</w:t>
      </w:r>
      <w:r>
        <w:t></w:t>
      </w:r>
      <w:r>
        <w:rPr>
          <w:rFonts w:hint="eastAsia"/>
        </w:rPr>
        <w:t>обеспечить</w:t>
      </w:r>
      <w:r>
        <w:t></w:t>
      </w:r>
      <w:r>
        <w:rPr>
          <w:rFonts w:hint="eastAsia"/>
        </w:rPr>
        <w:t>достаточной</w:t>
      </w:r>
      <w:r>
        <w:t></w:t>
      </w:r>
      <w:r>
        <w:rPr>
          <w:rFonts w:hint="eastAsia"/>
        </w:rPr>
        <w:t>результативности</w:t>
      </w:r>
      <w:r>
        <w:t></w:t>
      </w:r>
    </w:p>
    <w:p w:rsidR="0023790B" w:rsidRDefault="0023790B" w:rsidP="0023790B">
      <w:r>
        <w:rPr>
          <w:rFonts w:hint="eastAsia"/>
        </w:rPr>
        <w:t>С</w:t>
      </w:r>
      <w:r>
        <w:t></w:t>
      </w:r>
      <w:r>
        <w:rPr>
          <w:rFonts w:hint="eastAsia"/>
        </w:rPr>
        <w:t>целью</w:t>
      </w:r>
      <w:r>
        <w:t></w:t>
      </w:r>
      <w:r>
        <w:rPr>
          <w:rFonts w:hint="eastAsia"/>
        </w:rPr>
        <w:t>оценки</w:t>
      </w:r>
      <w:r>
        <w:t></w:t>
      </w:r>
      <w:r>
        <w:rPr>
          <w:rFonts w:hint="eastAsia"/>
        </w:rPr>
        <w:t>возможностей</w:t>
      </w:r>
      <w:r>
        <w:t></w:t>
      </w:r>
      <w:r>
        <w:rPr>
          <w:rFonts w:hint="eastAsia"/>
        </w:rPr>
        <w:t>использования</w:t>
      </w:r>
      <w:r>
        <w:t></w:t>
      </w:r>
      <w:r>
        <w:rPr>
          <w:rFonts w:hint="eastAsia"/>
        </w:rPr>
        <w:t>ИФА</w:t>
      </w:r>
      <w:r>
        <w:t></w:t>
      </w:r>
      <w:r>
        <w:t></w:t>
      </w:r>
      <w:r>
        <w:t></w:t>
      </w:r>
      <w:r>
        <w:t></w:t>
      </w:r>
      <w:r>
        <w:t></w:t>
      </w:r>
      <w:r>
        <w:t></w:t>
      </w:r>
      <w:r>
        <w:rPr>
          <w:rFonts w:hint="eastAsia"/>
        </w:rPr>
        <w:t>ИФА</w:t>
      </w:r>
      <w:r>
        <w:t></w:t>
      </w:r>
      <w:r>
        <w:t></w:t>
      </w:r>
      <w:r>
        <w:t></w:t>
      </w:r>
      <w:r>
        <w:t></w:t>
      </w:r>
      <w:r>
        <w:t></w:t>
      </w:r>
      <w:r>
        <w:rPr>
          <w:rFonts w:hint="eastAsia"/>
        </w:rPr>
        <w:t>и</w:t>
      </w:r>
      <w:r>
        <w:t></w:t>
      </w:r>
      <w:r>
        <w:rPr>
          <w:rFonts w:hint="eastAsia"/>
        </w:rPr>
        <w:t>РТГА</w:t>
      </w:r>
      <w:r>
        <w:t></w:t>
      </w:r>
      <w:r>
        <w:rPr>
          <w:rFonts w:hint="eastAsia"/>
        </w:rPr>
        <w:t>для</w:t>
      </w:r>
      <w:r>
        <w:t></w:t>
      </w:r>
      <w:r>
        <w:rPr>
          <w:rFonts w:hint="eastAsia"/>
        </w:rPr>
        <w:t>специфической</w:t>
      </w:r>
      <w:r>
        <w:t></w:t>
      </w:r>
      <w:r>
        <w:rPr>
          <w:rFonts w:hint="eastAsia"/>
        </w:rPr>
        <w:t>диагностики</w:t>
      </w:r>
      <w:r>
        <w:t></w:t>
      </w:r>
      <w:r>
        <w:rPr>
          <w:rFonts w:hint="eastAsia"/>
        </w:rPr>
        <w:t>ЛЗН</w:t>
      </w:r>
      <w:r>
        <w:t></w:t>
      </w:r>
      <w:r>
        <w:rPr>
          <w:rFonts w:hint="eastAsia"/>
        </w:rPr>
        <w:t>были</w:t>
      </w:r>
      <w:r>
        <w:t></w:t>
      </w:r>
      <w:r>
        <w:rPr>
          <w:rFonts w:hint="eastAsia"/>
        </w:rPr>
        <w:t>проанализированы</w:t>
      </w:r>
      <w:r>
        <w:t></w:t>
      </w:r>
      <w:r>
        <w:rPr>
          <w:rFonts w:hint="eastAsia"/>
        </w:rPr>
        <w:t>данные</w:t>
      </w:r>
      <w:r>
        <w:t></w:t>
      </w:r>
      <w:r>
        <w:rPr>
          <w:rFonts w:hint="eastAsia"/>
        </w:rPr>
        <w:t>обследования</w:t>
      </w:r>
      <w:r>
        <w:t></w:t>
      </w:r>
      <w:r>
        <w:rPr>
          <w:rFonts w:hint="eastAsia"/>
        </w:rPr>
        <w:t>парных</w:t>
      </w:r>
      <w:r>
        <w:t></w:t>
      </w:r>
      <w:r>
        <w:rPr>
          <w:rFonts w:hint="eastAsia"/>
        </w:rPr>
        <w:t>сывороток</w:t>
      </w:r>
      <w:r>
        <w:t></w:t>
      </w:r>
      <w:r>
        <w:rPr>
          <w:rFonts w:hint="eastAsia"/>
        </w:rPr>
        <w:t>соответственно</w:t>
      </w:r>
      <w:r>
        <w:t></w:t>
      </w:r>
      <w:r>
        <w:t></w:t>
      </w:r>
      <w:r>
        <w:t></w:t>
      </w:r>
      <w:r>
        <w:t></w:t>
      </w:r>
      <w:r>
        <w:t></w:t>
      </w:r>
      <w:r>
        <w:t></w:t>
      </w:r>
      <w:r>
        <w:t></w:t>
      </w:r>
      <w:r>
        <w:t></w:t>
      </w:r>
      <w:r>
        <w:t></w:t>
      </w:r>
      <w:r>
        <w:t></w:t>
      </w:r>
      <w:r>
        <w:rPr>
          <w:rFonts w:hint="eastAsia"/>
        </w:rPr>
        <w:t>и</w:t>
      </w:r>
      <w:r>
        <w:t></w:t>
      </w:r>
      <w:r>
        <w:t></w:t>
      </w:r>
      <w:r>
        <w:t></w:t>
      </w:r>
      <w:r>
        <w:t></w:t>
      </w:r>
      <w:r>
        <w:t></w:t>
      </w:r>
      <w:r>
        <w:rPr>
          <w:rFonts w:hint="eastAsia"/>
        </w:rPr>
        <w:t>больных</w:t>
      </w:r>
      <w:r>
        <w:t></w:t>
      </w:r>
      <w:r>
        <w:rPr>
          <w:rFonts w:hint="eastAsia"/>
        </w:rPr>
        <w:t>ЛЗН</w:t>
      </w:r>
      <w:r>
        <w:t></w:t>
      </w:r>
      <w:r>
        <w:t></w:t>
      </w:r>
      <w:r>
        <w:rPr>
          <w:rFonts w:hint="eastAsia"/>
        </w:rPr>
        <w:t>Среди</w:t>
      </w:r>
      <w:r>
        <w:t></w:t>
      </w:r>
      <w:r>
        <w:t></w:t>
      </w:r>
      <w:r>
        <w:t></w:t>
      </w:r>
      <w:r>
        <w:t></w:t>
      </w:r>
      <w:r>
        <w:rPr>
          <w:rFonts w:hint="eastAsia"/>
        </w:rPr>
        <w:t>больных</w:t>
      </w:r>
      <w:r>
        <w:t></w:t>
      </w:r>
      <w:r>
        <w:rPr>
          <w:rFonts w:hint="eastAsia"/>
        </w:rPr>
        <w:t>с</w:t>
      </w:r>
      <w:r>
        <w:t></w:t>
      </w:r>
      <w:r>
        <w:rPr>
          <w:rFonts w:hint="eastAsia"/>
        </w:rPr>
        <w:t>серологически</w:t>
      </w:r>
      <w:r>
        <w:t></w:t>
      </w:r>
      <w:r>
        <w:rPr>
          <w:rFonts w:hint="eastAsia"/>
        </w:rPr>
        <w:t>подтвержденными</w:t>
      </w:r>
      <w:r>
        <w:t></w:t>
      </w:r>
      <w:r>
        <w:t></w:t>
      </w:r>
      <w:r>
        <w:rPr>
          <w:rFonts w:hint="eastAsia"/>
        </w:rPr>
        <w:t>методом</w:t>
      </w:r>
      <w:r>
        <w:t></w:t>
      </w:r>
      <w:r>
        <w:rPr>
          <w:rFonts w:hint="eastAsia"/>
        </w:rPr>
        <w:t>МАС</w:t>
      </w:r>
      <w:r>
        <w:t></w:t>
      </w:r>
      <w:r>
        <w:t></w:t>
      </w:r>
      <w:r>
        <w:t></w:t>
      </w:r>
      <w:r>
        <w:t></w:t>
      </w:r>
      <w:r>
        <w:t></w:t>
      </w:r>
      <w:r>
        <w:t></w:t>
      </w:r>
      <w:r>
        <w:t></w:t>
      </w:r>
      <w:r>
        <w:t></w:t>
      </w:r>
      <w:r>
        <w:rPr>
          <w:rFonts w:hint="eastAsia"/>
        </w:rPr>
        <w:t>диагнозом</w:t>
      </w:r>
      <w:r>
        <w:t></w:t>
      </w:r>
      <w:r>
        <w:rPr>
          <w:rFonts w:hint="eastAsia"/>
        </w:rPr>
        <w:t>ЛЗН</w:t>
      </w:r>
      <w:r>
        <w:t></w:t>
      </w:r>
      <w:r>
        <w:rPr>
          <w:rFonts w:hint="eastAsia"/>
        </w:rPr>
        <w:t>сероконверсия</w:t>
      </w:r>
      <w:r>
        <w:t></w:t>
      </w:r>
      <w:r>
        <w:rPr>
          <w:rFonts w:hint="eastAsia"/>
        </w:rPr>
        <w:t>специфических</w:t>
      </w:r>
      <w:r>
        <w:t></w:t>
      </w:r>
      <w:r>
        <w:t></w:t>
      </w:r>
      <w:r>
        <w:t></w:t>
      </w:r>
      <w:r>
        <w:t></w:t>
      </w:r>
      <w:r>
        <w:t></w:t>
      </w:r>
      <w:r>
        <w:rPr>
          <w:rFonts w:hint="eastAsia"/>
        </w:rPr>
        <w:t>в</w:t>
      </w:r>
      <w:r>
        <w:t></w:t>
      </w:r>
      <w:r>
        <w:rPr>
          <w:rFonts w:hint="eastAsia"/>
        </w:rPr>
        <w:t>парных</w:t>
      </w:r>
      <w:r>
        <w:t></w:t>
      </w:r>
      <w:r>
        <w:rPr>
          <w:rFonts w:hint="eastAsia"/>
        </w:rPr>
        <w:t>сыворотках</w:t>
      </w:r>
      <w:r>
        <w:t></w:t>
      </w:r>
      <w:r>
        <w:rPr>
          <w:rFonts w:hint="eastAsia"/>
        </w:rPr>
        <w:t>от</w:t>
      </w:r>
      <w:r>
        <w:t></w:t>
      </w:r>
      <w:r>
        <w:t></w:t>
      </w:r>
      <w:r>
        <w:t></w:t>
      </w:r>
      <w:r>
        <w:rPr>
          <w:rFonts w:hint="eastAsia"/>
        </w:rPr>
        <w:t>до</w:t>
      </w:r>
      <w:r>
        <w:t></w:t>
      </w:r>
      <w:r>
        <w:t></w:t>
      </w:r>
      <w:r>
        <w:t></w:t>
      </w:r>
      <w:r>
        <w:t></w:t>
      </w:r>
      <w:r>
        <w:t></w:t>
      </w:r>
      <w:r>
        <w:t></w:t>
      </w:r>
      <w:r>
        <w:t></w:t>
      </w:r>
      <w:r>
        <w:t></w:t>
      </w:r>
      <w:r>
        <w:t></w:t>
      </w:r>
      <w:r>
        <w:t></w:t>
      </w:r>
      <w:r>
        <w:t></w:t>
      </w:r>
      <w:r>
        <w:t></w:t>
      </w:r>
      <w:r>
        <w:t></w:t>
      </w:r>
      <w:r>
        <w:t></w:t>
      </w:r>
      <w:r>
        <w:t></w:t>
      </w:r>
      <w:r>
        <w:t></w:t>
      </w:r>
      <w:r>
        <w:rPr>
          <w:rFonts w:hint="eastAsia"/>
        </w:rPr>
        <w:t>установлена</w:t>
      </w:r>
      <w:r>
        <w:t></w:t>
      </w:r>
      <w:r>
        <w:rPr>
          <w:rFonts w:hint="eastAsia"/>
        </w:rPr>
        <w:t>у</w:t>
      </w:r>
      <w:r>
        <w:t></w:t>
      </w:r>
      <w:r>
        <w:t></w:t>
      </w:r>
      <w:r>
        <w:t></w:t>
      </w:r>
      <w:r>
        <w:t></w:t>
      </w:r>
      <w:r>
        <w:rPr>
          <w:rFonts w:hint="eastAsia"/>
        </w:rPr>
        <w:t>из</w:t>
      </w:r>
      <w:r>
        <w:t></w:t>
      </w:r>
      <w:r>
        <w:t></w:t>
      </w:r>
      <w:r>
        <w:t></w:t>
      </w:r>
      <w:r>
        <w:t></w:t>
      </w:r>
      <w:r>
        <w:t></w:t>
      </w:r>
      <w:r>
        <w:rPr>
          <w:rFonts w:hint="eastAsia"/>
        </w:rPr>
        <w:t>больных</w:t>
      </w:r>
      <w:r>
        <w:t></w:t>
      </w:r>
      <w:r>
        <w:t></w:t>
      </w:r>
      <w:r>
        <w:t></w:t>
      </w:r>
      <w:r>
        <w:t></w:t>
      </w:r>
      <w:r>
        <w:t></w:t>
      </w:r>
      <w:r>
        <w:t></w:t>
      </w:r>
      <w:r>
        <w:t></w:t>
      </w:r>
      <w:r>
        <w:t></w:t>
      </w:r>
      <w:r>
        <w:t></w:t>
      </w:r>
      <w:r>
        <w:t></w:t>
      </w:r>
      <w:r>
        <w:rPr>
          <w:rFonts w:hint="eastAsia"/>
        </w:rPr>
        <w:t>а</w:t>
      </w:r>
      <w:r>
        <w:t></w:t>
      </w:r>
      <w:r>
        <w:rPr>
          <w:rFonts w:hint="eastAsia"/>
        </w:rPr>
        <w:t>у</w:t>
      </w:r>
      <w:r>
        <w:t></w:t>
      </w:r>
      <w:r>
        <w:t></w:t>
      </w:r>
      <w:r>
        <w:t></w:t>
      </w:r>
      <w:r>
        <w:t></w:t>
      </w:r>
      <w:r>
        <w:t></w:t>
      </w:r>
      <w:r>
        <w:t></w:t>
      </w:r>
      <w:r>
        <w:t></w:t>
      </w:r>
      <w:r>
        <w:t></w:t>
      </w:r>
      <w:r>
        <w:t></w:t>
      </w:r>
      <w:r>
        <w:t></w:t>
      </w:r>
      <w:r>
        <w:t></w:t>
      </w:r>
      <w:r>
        <w:t></w:t>
      </w:r>
      <w:r>
        <w:t></w:t>
      </w:r>
      <w:r>
        <w:t></w:t>
      </w:r>
      <w:r>
        <w:t></w:t>
      </w:r>
      <w:r>
        <w:rPr>
          <w:rFonts w:hint="eastAsia"/>
        </w:rPr>
        <w:t>обнаружены</w:t>
      </w:r>
      <w:r>
        <w:t></w:t>
      </w:r>
      <w:r>
        <w:t></w:t>
      </w:r>
      <w:r>
        <w:t></w:t>
      </w:r>
      <w:r>
        <w:t></w:t>
      </w:r>
      <w:r>
        <w:t></w:t>
      </w:r>
      <w:r>
        <w:rPr>
          <w:rFonts w:hint="eastAsia"/>
        </w:rPr>
        <w:t>к</w:t>
      </w:r>
      <w:r>
        <w:t></w:t>
      </w:r>
      <w:r>
        <w:rPr>
          <w:rFonts w:hint="eastAsia"/>
        </w:rPr>
        <w:t>вирусу</w:t>
      </w:r>
      <w:r>
        <w:t></w:t>
      </w:r>
      <w:r>
        <w:rPr>
          <w:rFonts w:hint="eastAsia"/>
        </w:rPr>
        <w:t>ЗН</w:t>
      </w:r>
      <w:r>
        <w:t></w:t>
      </w:r>
      <w:r>
        <w:rPr>
          <w:rFonts w:hint="eastAsia"/>
        </w:rPr>
        <w:t>в</w:t>
      </w:r>
      <w:r>
        <w:t></w:t>
      </w:r>
      <w:r>
        <w:rPr>
          <w:rFonts w:hint="eastAsia"/>
        </w:rPr>
        <w:t>титрах</w:t>
      </w:r>
      <w:r>
        <w:t></w:t>
      </w:r>
      <w:r>
        <w:t></w:t>
      </w:r>
      <w:r>
        <w:t></w:t>
      </w:r>
      <w:r>
        <w:t></w:t>
      </w:r>
      <w:r>
        <w:t></w:t>
      </w:r>
      <w:r>
        <w:t></w:t>
      </w:r>
      <w:r>
        <w:t></w:t>
      </w:r>
      <w:r>
        <w:t></w:t>
      </w:r>
      <w:r>
        <w:t></w:t>
      </w:r>
    </w:p>
    <w:p w:rsidR="0023790B" w:rsidRDefault="0023790B" w:rsidP="0023790B">
      <w:r>
        <w:t></w:t>
      </w:r>
      <w:r>
        <w:t></w:t>
      </w:r>
      <w:r>
        <w:t></w:t>
      </w:r>
      <w:r>
        <w:t></w:t>
      </w:r>
      <w:r>
        <w:rPr>
          <w:rFonts w:hint="eastAsia"/>
        </w:rPr>
        <w:t>к</w:t>
      </w:r>
      <w:r>
        <w:t></w:t>
      </w:r>
      <w:r>
        <w:rPr>
          <w:rFonts w:hint="eastAsia"/>
        </w:rPr>
        <w:t>вирусу</w:t>
      </w:r>
      <w:r>
        <w:t></w:t>
      </w:r>
      <w:r>
        <w:rPr>
          <w:rFonts w:hint="eastAsia"/>
        </w:rPr>
        <w:t>ЗН</w:t>
      </w:r>
      <w:r>
        <w:t></w:t>
      </w:r>
      <w:r>
        <w:t></w:t>
      </w:r>
      <w:r>
        <w:rPr>
          <w:rFonts w:hint="eastAsia"/>
        </w:rPr>
        <w:t>в</w:t>
      </w:r>
      <w:r>
        <w:t></w:t>
      </w:r>
      <w:r>
        <w:rPr>
          <w:rFonts w:hint="eastAsia"/>
        </w:rPr>
        <w:t>титрах</w:t>
      </w:r>
      <w:r>
        <w:t></w:t>
      </w:r>
      <w:r>
        <w:t></w:t>
      </w:r>
      <w:r>
        <w:t></w:t>
      </w:r>
      <w:r>
        <w:t></w:t>
      </w:r>
      <w:r>
        <w:t></w:t>
      </w:r>
      <w:r>
        <w:t></w:t>
      </w:r>
      <w:r>
        <w:t></w:t>
      </w:r>
      <w:r>
        <w:t></w:t>
      </w:r>
      <w:r>
        <w:t></w:t>
      </w:r>
      <w:r>
        <w:rPr>
          <w:rFonts w:hint="eastAsia"/>
        </w:rPr>
        <w:t>были</w:t>
      </w:r>
      <w:r>
        <w:t></w:t>
      </w:r>
      <w:r>
        <w:rPr>
          <w:rFonts w:hint="eastAsia"/>
        </w:rPr>
        <w:t>обнаружены</w:t>
      </w:r>
      <w:r>
        <w:t></w:t>
      </w:r>
      <w:r>
        <w:rPr>
          <w:rFonts w:hint="eastAsia"/>
        </w:rPr>
        <w:t>в</w:t>
      </w:r>
      <w:r>
        <w:t></w:t>
      </w:r>
      <w:r>
        <w:rPr>
          <w:rFonts w:hint="eastAsia"/>
        </w:rPr>
        <w:t>сыворотках</w:t>
      </w:r>
      <w:r>
        <w:t></w:t>
      </w:r>
      <w:r>
        <w:t></w:t>
      </w:r>
      <w:r>
        <w:t></w:t>
      </w:r>
      <w:r>
        <w:t></w:t>
      </w:r>
      <w:r>
        <w:t></w:t>
      </w:r>
      <w:r>
        <w:t></w:t>
      </w:r>
      <w:r>
        <w:t></w:t>
      </w:r>
      <w:r>
        <w:t></w:t>
      </w:r>
      <w:r>
        <w:t></w:t>
      </w:r>
      <w:r>
        <w:t></w:t>
      </w:r>
      <w:r>
        <w:t></w:t>
      </w:r>
      <w:r>
        <w:t></w:t>
      </w:r>
      <w:r>
        <w:t></w:t>
      </w:r>
      <w:r>
        <w:rPr>
          <w:rFonts w:hint="eastAsia"/>
        </w:rPr>
        <w:t>больных</w:t>
      </w:r>
      <w:r>
        <w:t></w:t>
      </w:r>
      <w:r>
        <w:rPr>
          <w:rFonts w:hint="eastAsia"/>
        </w:rPr>
        <w:t>с</w:t>
      </w:r>
      <w:r>
        <w:t></w:t>
      </w:r>
      <w:r>
        <w:rPr>
          <w:rFonts w:hint="eastAsia"/>
        </w:rPr>
        <w:t>диагнозом</w:t>
      </w:r>
      <w:r>
        <w:t></w:t>
      </w:r>
      <w:r>
        <w:t></w:t>
      </w:r>
      <w:r>
        <w:rPr>
          <w:rFonts w:hint="eastAsia"/>
        </w:rPr>
        <w:t>ЛЗН</w:t>
      </w:r>
      <w:r>
        <w:t></w:t>
      </w:r>
      <w:r>
        <w:t></w:t>
      </w:r>
      <w:r>
        <w:t></w:t>
      </w:r>
      <w:r>
        <w:rPr>
          <w:rFonts w:hint="eastAsia"/>
        </w:rPr>
        <w:t>подтвержденным</w:t>
      </w:r>
      <w:r>
        <w:t></w:t>
      </w:r>
      <w:r>
        <w:rPr>
          <w:rFonts w:hint="eastAsia"/>
        </w:rPr>
        <w:t>методом</w:t>
      </w:r>
      <w:r>
        <w:t></w:t>
      </w:r>
      <w:r>
        <w:rPr>
          <w:rFonts w:hint="eastAsia"/>
        </w:rPr>
        <w:t>МАС</w:t>
      </w:r>
      <w:r>
        <w:t></w:t>
      </w:r>
      <w:r>
        <w:t></w:t>
      </w:r>
      <w:r>
        <w:t></w:t>
      </w:r>
      <w:r>
        <w:t></w:t>
      </w:r>
      <w:r>
        <w:t></w:t>
      </w:r>
      <w:r>
        <w:t></w:t>
      </w:r>
      <w:r>
        <w:t></w:t>
      </w:r>
      <w:r>
        <w:t></w:t>
      </w:r>
      <w:r>
        <w:rPr>
          <w:rFonts w:hint="eastAsia"/>
        </w:rPr>
        <w:t>Однако</w:t>
      </w:r>
      <w:r>
        <w:t></w:t>
      </w:r>
      <w:r>
        <w:rPr>
          <w:rFonts w:hint="eastAsia"/>
        </w:rPr>
        <w:t>диагностически</w:t>
      </w:r>
      <w:r>
        <w:t></w:t>
      </w:r>
      <w:r>
        <w:rPr>
          <w:rFonts w:hint="eastAsia"/>
        </w:rPr>
        <w:t>значимое</w:t>
      </w:r>
      <w:r>
        <w:t></w:t>
      </w:r>
      <w:r>
        <w:rPr>
          <w:rFonts w:hint="eastAsia"/>
        </w:rPr>
        <w:t>нарастание</w:t>
      </w:r>
      <w:r>
        <w:t></w:t>
      </w:r>
      <w:r>
        <w:rPr>
          <w:rFonts w:hint="eastAsia"/>
        </w:rPr>
        <w:t>или</w:t>
      </w:r>
      <w:r>
        <w:t></w:t>
      </w:r>
      <w:r>
        <w:rPr>
          <w:rFonts w:hint="eastAsia"/>
        </w:rPr>
        <w:t>падение</w:t>
      </w:r>
      <w:r>
        <w:t></w:t>
      </w:r>
      <w:r>
        <w:rPr>
          <w:rFonts w:hint="eastAsia"/>
        </w:rPr>
        <w:t>титров</w:t>
      </w:r>
      <w:r>
        <w:t></w:t>
      </w:r>
      <w:r>
        <w:rPr>
          <w:rFonts w:hint="eastAsia"/>
        </w:rPr>
        <w:t>антител</w:t>
      </w:r>
      <w:r>
        <w:t></w:t>
      </w:r>
      <w:r>
        <w:rPr>
          <w:rFonts w:hint="eastAsia"/>
        </w:rPr>
        <w:t>выявлялось</w:t>
      </w:r>
      <w:r>
        <w:t></w:t>
      </w:r>
      <w:r>
        <w:rPr>
          <w:rFonts w:hint="eastAsia"/>
        </w:rPr>
        <w:t>в</w:t>
      </w:r>
      <w:r>
        <w:t></w:t>
      </w:r>
      <w:r>
        <w:rPr>
          <w:rFonts w:hint="eastAsia"/>
        </w:rPr>
        <w:t>парных</w:t>
      </w:r>
      <w:r>
        <w:t></w:t>
      </w:r>
      <w:r>
        <w:rPr>
          <w:rFonts w:hint="eastAsia"/>
        </w:rPr>
        <w:t>сыворотках</w:t>
      </w:r>
      <w:r>
        <w:t></w:t>
      </w:r>
      <w:r>
        <w:rPr>
          <w:rFonts w:hint="eastAsia"/>
        </w:rPr>
        <w:t>только</w:t>
      </w:r>
      <w:r>
        <w:t></w:t>
      </w:r>
      <w:r>
        <w:rPr>
          <w:rFonts w:hint="eastAsia"/>
        </w:rPr>
        <w:t>у</w:t>
      </w:r>
      <w:r>
        <w:t></w:t>
      </w:r>
      <w:r>
        <w:t></w:t>
      </w:r>
      <w:r>
        <w:t></w:t>
      </w:r>
      <w:r>
        <w:t></w:t>
      </w:r>
      <w:r>
        <w:t></w:t>
      </w:r>
      <w:r>
        <w:t></w:t>
      </w:r>
      <w:r>
        <w:t></w:t>
      </w:r>
      <w:r>
        <w:t></w:t>
      </w:r>
      <w:r>
        <w:t></w:t>
      </w:r>
      <w:r>
        <w:t></w:t>
      </w:r>
      <w:r>
        <w:t></w:t>
      </w:r>
      <w:r>
        <w:t></w:t>
      </w:r>
      <w:r>
        <w:rPr>
          <w:rFonts w:hint="eastAsia"/>
        </w:rPr>
        <w:t>из</w:t>
      </w:r>
      <w:r>
        <w:t></w:t>
      </w:r>
      <w:r>
        <w:t></w:t>
      </w:r>
      <w:r>
        <w:t></w:t>
      </w:r>
      <w:r>
        <w:t></w:t>
      </w:r>
      <w:r>
        <w:t></w:t>
      </w:r>
      <w:r>
        <w:rPr>
          <w:rFonts w:hint="eastAsia"/>
        </w:rPr>
        <w:t>обследованных</w:t>
      </w:r>
      <w:r>
        <w:t></w:t>
      </w:r>
      <w:r>
        <w:rPr>
          <w:rFonts w:hint="eastAsia"/>
        </w:rPr>
        <w:t>больных</w:t>
      </w:r>
      <w:r>
        <w:t></w:t>
      </w:r>
    </w:p>
    <w:p w:rsidR="0023790B" w:rsidRDefault="0023790B" w:rsidP="0023790B">
      <w:r>
        <w:rPr>
          <w:rFonts w:hint="eastAsia"/>
        </w:rPr>
        <w:t>Антигемагглютинины</w:t>
      </w:r>
      <w:r>
        <w:t></w:t>
      </w:r>
      <w:r>
        <w:rPr>
          <w:rFonts w:hint="eastAsia"/>
        </w:rPr>
        <w:t>к</w:t>
      </w:r>
      <w:r>
        <w:t></w:t>
      </w:r>
      <w:r>
        <w:rPr>
          <w:rFonts w:hint="eastAsia"/>
        </w:rPr>
        <w:t>вирусу</w:t>
      </w:r>
      <w:r>
        <w:t></w:t>
      </w:r>
      <w:r>
        <w:rPr>
          <w:rFonts w:hint="eastAsia"/>
        </w:rPr>
        <w:t>ЗН</w:t>
      </w:r>
      <w:r>
        <w:t></w:t>
      </w:r>
      <w:r>
        <w:rPr>
          <w:rFonts w:hint="eastAsia"/>
        </w:rPr>
        <w:t>в</w:t>
      </w:r>
      <w:r>
        <w:t></w:t>
      </w:r>
      <w:r>
        <w:rPr>
          <w:rFonts w:hint="eastAsia"/>
        </w:rPr>
        <w:t>титрах</w:t>
      </w:r>
      <w:r>
        <w:t></w:t>
      </w:r>
      <w:r>
        <w:t></w:t>
      </w:r>
      <w:r>
        <w:t></w:t>
      </w:r>
      <w:r>
        <w:t></w:t>
      </w:r>
      <w:r>
        <w:t></w:t>
      </w:r>
      <w:r>
        <w:t></w:t>
      </w:r>
      <w:r>
        <w:t></w:t>
      </w:r>
      <w:r>
        <w:rPr>
          <w:rFonts w:hint="eastAsia"/>
        </w:rPr>
        <w:t>были</w:t>
      </w:r>
      <w:r>
        <w:t></w:t>
      </w:r>
      <w:r>
        <w:rPr>
          <w:rFonts w:hint="eastAsia"/>
        </w:rPr>
        <w:t>обнаружены</w:t>
      </w:r>
      <w:r>
        <w:t></w:t>
      </w:r>
      <w:r>
        <w:rPr>
          <w:rFonts w:hint="eastAsia"/>
        </w:rPr>
        <w:t>у</w:t>
      </w:r>
      <w:r>
        <w:t></w:t>
      </w:r>
      <w:r>
        <w:t></w:t>
      </w:r>
      <w:r>
        <w:t></w:t>
      </w:r>
      <w:r>
        <w:t></w:t>
      </w:r>
      <w:r>
        <w:t></w:t>
      </w:r>
      <w:r>
        <w:t></w:t>
      </w:r>
      <w:r>
        <w:t></w:t>
      </w:r>
      <w:r>
        <w:t></w:t>
      </w:r>
      <w:r>
        <w:t></w:t>
      </w:r>
      <w:r>
        <w:t></w:t>
      </w:r>
      <w:r>
        <w:t></w:t>
      </w:r>
      <w:r>
        <w:t></w:t>
      </w:r>
      <w:r>
        <w:t></w:t>
      </w:r>
      <w:r>
        <w:rPr>
          <w:rFonts w:hint="eastAsia"/>
        </w:rPr>
        <w:t>больных</w:t>
      </w:r>
      <w:r>
        <w:t></w:t>
      </w:r>
      <w:r>
        <w:t></w:t>
      </w:r>
      <w:r>
        <w:rPr>
          <w:rFonts w:hint="eastAsia"/>
        </w:rPr>
        <w:t>В</w:t>
      </w:r>
      <w:r>
        <w:t></w:t>
      </w:r>
      <w:r>
        <w:rPr>
          <w:rFonts w:hint="eastAsia"/>
        </w:rPr>
        <w:t>случае</w:t>
      </w:r>
      <w:r>
        <w:t></w:t>
      </w:r>
      <w:r>
        <w:rPr>
          <w:rFonts w:hint="eastAsia"/>
        </w:rPr>
        <w:t>использования</w:t>
      </w:r>
      <w:r>
        <w:t></w:t>
      </w:r>
      <w:r>
        <w:rPr>
          <w:rFonts w:hint="eastAsia"/>
        </w:rPr>
        <w:t>для</w:t>
      </w:r>
      <w:r>
        <w:t></w:t>
      </w:r>
      <w:r>
        <w:rPr>
          <w:rFonts w:hint="eastAsia"/>
        </w:rPr>
        <w:t>серодиагностики</w:t>
      </w:r>
      <w:r>
        <w:t></w:t>
      </w:r>
      <w:r>
        <w:rPr>
          <w:rFonts w:hint="eastAsia"/>
        </w:rPr>
        <w:t>ЛЗН</w:t>
      </w:r>
      <w:r>
        <w:t></w:t>
      </w:r>
      <w:r>
        <w:rPr>
          <w:rFonts w:hint="eastAsia"/>
        </w:rPr>
        <w:t>только</w:t>
      </w:r>
      <w:r>
        <w:t></w:t>
      </w:r>
      <w:r>
        <w:rPr>
          <w:rFonts w:hint="eastAsia"/>
        </w:rPr>
        <w:t>РТГА</w:t>
      </w:r>
      <w:r>
        <w:t></w:t>
      </w:r>
      <w:r>
        <w:t></w:t>
      </w:r>
      <w:r>
        <w:rPr>
          <w:rFonts w:hint="eastAsia"/>
        </w:rPr>
        <w:t>на</w:t>
      </w:r>
      <w:r>
        <w:t></w:t>
      </w:r>
      <w:r>
        <w:rPr>
          <w:rFonts w:hint="eastAsia"/>
        </w:rPr>
        <w:t>основании</w:t>
      </w:r>
      <w:r>
        <w:t></w:t>
      </w:r>
      <w:r>
        <w:rPr>
          <w:rFonts w:hint="eastAsia"/>
        </w:rPr>
        <w:t>обнаружения</w:t>
      </w:r>
      <w:r>
        <w:t></w:t>
      </w:r>
      <w:r>
        <w:rPr>
          <w:rFonts w:hint="eastAsia"/>
        </w:rPr>
        <w:t>диагностически</w:t>
      </w:r>
      <w:r>
        <w:t></w:t>
      </w:r>
      <w:r>
        <w:rPr>
          <w:rFonts w:hint="eastAsia"/>
        </w:rPr>
        <w:t>значимого</w:t>
      </w:r>
      <w:r>
        <w:t></w:t>
      </w:r>
      <w:r>
        <w:rPr>
          <w:rFonts w:hint="eastAsia"/>
        </w:rPr>
        <w:t>нарастания</w:t>
      </w:r>
      <w:r>
        <w:t></w:t>
      </w:r>
      <w:r>
        <w:rPr>
          <w:rFonts w:hint="eastAsia"/>
        </w:rPr>
        <w:t>или</w:t>
      </w:r>
      <w:r>
        <w:t></w:t>
      </w:r>
      <w:r>
        <w:rPr>
          <w:rFonts w:hint="eastAsia"/>
        </w:rPr>
        <w:t>падения</w:t>
      </w:r>
      <w:r>
        <w:t></w:t>
      </w:r>
      <w:r>
        <w:rPr>
          <w:rFonts w:hint="eastAsia"/>
        </w:rPr>
        <w:t>титров</w:t>
      </w:r>
      <w:r>
        <w:t></w:t>
      </w:r>
      <w:r>
        <w:rPr>
          <w:rFonts w:hint="eastAsia"/>
        </w:rPr>
        <w:t>антигемагглютининов</w:t>
      </w:r>
      <w:r>
        <w:t></w:t>
      </w:r>
      <w:r>
        <w:rPr>
          <w:rFonts w:hint="eastAsia"/>
        </w:rPr>
        <w:t>в</w:t>
      </w:r>
      <w:r>
        <w:t></w:t>
      </w:r>
      <w:r>
        <w:rPr>
          <w:rFonts w:hint="eastAsia"/>
        </w:rPr>
        <w:t>парных</w:t>
      </w:r>
      <w:r>
        <w:t></w:t>
      </w:r>
      <w:r>
        <w:rPr>
          <w:rFonts w:hint="eastAsia"/>
        </w:rPr>
        <w:t>сыворотках</w:t>
      </w:r>
      <w:r>
        <w:t></w:t>
      </w:r>
      <w:r>
        <w:t></w:t>
      </w:r>
      <w:r>
        <w:rPr>
          <w:rFonts w:hint="eastAsia"/>
        </w:rPr>
        <w:t>диагноз</w:t>
      </w:r>
      <w:r>
        <w:t></w:t>
      </w:r>
      <w:r>
        <w:rPr>
          <w:rFonts w:hint="eastAsia"/>
        </w:rPr>
        <w:t>ЛЗН</w:t>
      </w:r>
      <w:r>
        <w:t></w:t>
      </w:r>
      <w:r>
        <w:rPr>
          <w:rFonts w:hint="eastAsia"/>
        </w:rPr>
        <w:t>был</w:t>
      </w:r>
      <w:r>
        <w:t></w:t>
      </w:r>
      <w:r>
        <w:rPr>
          <w:rFonts w:hint="eastAsia"/>
        </w:rPr>
        <w:t>бы</w:t>
      </w:r>
      <w:r>
        <w:t></w:t>
      </w:r>
      <w:r>
        <w:rPr>
          <w:rFonts w:hint="eastAsia"/>
        </w:rPr>
        <w:t>установлен</w:t>
      </w:r>
      <w:r>
        <w:t></w:t>
      </w:r>
      <w:r>
        <w:rPr>
          <w:rFonts w:hint="eastAsia"/>
        </w:rPr>
        <w:t>только</w:t>
      </w:r>
      <w:r>
        <w:t></w:t>
      </w:r>
      <w:r>
        <w:rPr>
          <w:rFonts w:hint="eastAsia"/>
        </w:rPr>
        <w:t>у</w:t>
      </w:r>
      <w:r>
        <w:t></w:t>
      </w:r>
      <w:r>
        <w:t></w:t>
      </w:r>
      <w:r>
        <w:t></w:t>
      </w:r>
      <w:r>
        <w:t></w:t>
      </w:r>
      <w:r>
        <w:rPr>
          <w:rFonts w:hint="eastAsia"/>
        </w:rPr>
        <w:t>из</w:t>
      </w:r>
      <w:r>
        <w:t></w:t>
      </w:r>
      <w:r>
        <w:t></w:t>
      </w:r>
      <w:r>
        <w:t></w:t>
      </w:r>
      <w:r>
        <w:t></w:t>
      </w:r>
      <w:r>
        <w:t></w:t>
      </w:r>
      <w:r>
        <w:rPr>
          <w:rFonts w:hint="eastAsia"/>
        </w:rPr>
        <w:t>больных</w:t>
      </w:r>
      <w:r>
        <w:t></w:t>
      </w:r>
      <w:r>
        <w:t></w:t>
      </w:r>
      <w:r>
        <w:t></w:t>
      </w:r>
      <w:r>
        <w:t></w:t>
      </w:r>
      <w:r>
        <w:t></w:t>
      </w:r>
      <w:r>
        <w:t></w:t>
      </w:r>
      <w:r>
        <w:t></w:t>
      </w:r>
      <w:r>
        <w:t></w:t>
      </w:r>
      <w:r>
        <w:t></w:t>
      </w:r>
    </w:p>
    <w:p w:rsidR="0023790B" w:rsidRDefault="0023790B" w:rsidP="0023790B">
      <w:r>
        <w:rPr>
          <w:rFonts w:hint="eastAsia"/>
        </w:rPr>
        <w:t>Анализ</w:t>
      </w:r>
      <w:r>
        <w:t></w:t>
      </w:r>
      <w:r>
        <w:rPr>
          <w:rFonts w:hint="eastAsia"/>
        </w:rPr>
        <w:t>наших</w:t>
      </w:r>
      <w:r>
        <w:t></w:t>
      </w:r>
      <w:r>
        <w:rPr>
          <w:rFonts w:hint="eastAsia"/>
        </w:rPr>
        <w:t>данных</w:t>
      </w:r>
      <w:r>
        <w:t></w:t>
      </w:r>
      <w:r>
        <w:rPr>
          <w:rFonts w:hint="eastAsia"/>
        </w:rPr>
        <w:t>позволяет</w:t>
      </w:r>
      <w:r>
        <w:t></w:t>
      </w:r>
      <w:r>
        <w:rPr>
          <w:rFonts w:hint="eastAsia"/>
        </w:rPr>
        <w:t>сделать</w:t>
      </w:r>
      <w:r>
        <w:t></w:t>
      </w:r>
      <w:r>
        <w:rPr>
          <w:rFonts w:hint="eastAsia"/>
        </w:rPr>
        <w:t>вывод</w:t>
      </w:r>
      <w:r>
        <w:t></w:t>
      </w:r>
      <w:r>
        <w:t></w:t>
      </w:r>
      <w:r>
        <w:rPr>
          <w:rFonts w:hint="eastAsia"/>
        </w:rPr>
        <w:t>что</w:t>
      </w:r>
      <w:r>
        <w:t></w:t>
      </w:r>
      <w:r>
        <w:rPr>
          <w:rFonts w:hint="eastAsia"/>
        </w:rPr>
        <w:t>при</w:t>
      </w:r>
      <w:r>
        <w:t></w:t>
      </w:r>
      <w:r>
        <w:rPr>
          <w:rFonts w:hint="eastAsia"/>
        </w:rPr>
        <w:t>серологическом</w:t>
      </w:r>
      <w:r>
        <w:t></w:t>
      </w:r>
      <w:r>
        <w:rPr>
          <w:rFonts w:hint="eastAsia"/>
        </w:rPr>
        <w:t>обследовании</w:t>
      </w:r>
      <w:r>
        <w:t></w:t>
      </w:r>
      <w:r>
        <w:rPr>
          <w:rFonts w:hint="eastAsia"/>
        </w:rPr>
        <w:t>парных</w:t>
      </w:r>
      <w:r>
        <w:t></w:t>
      </w:r>
      <w:r>
        <w:rPr>
          <w:rFonts w:hint="eastAsia"/>
        </w:rPr>
        <w:t>или</w:t>
      </w:r>
      <w:r>
        <w:t></w:t>
      </w:r>
      <w:r>
        <w:rPr>
          <w:rFonts w:hint="eastAsia"/>
        </w:rPr>
        <w:t>одиночных</w:t>
      </w:r>
      <w:r>
        <w:t></w:t>
      </w:r>
      <w:r>
        <w:rPr>
          <w:rFonts w:hint="eastAsia"/>
        </w:rPr>
        <w:t>сывороток</w:t>
      </w:r>
      <w:r>
        <w:t></w:t>
      </w:r>
      <w:r>
        <w:rPr>
          <w:rFonts w:hint="eastAsia"/>
        </w:rPr>
        <w:t>и</w:t>
      </w:r>
      <w:r>
        <w:t></w:t>
      </w:r>
      <w:r>
        <w:rPr>
          <w:rFonts w:hint="eastAsia"/>
        </w:rPr>
        <w:t>проб</w:t>
      </w:r>
      <w:r>
        <w:t></w:t>
      </w:r>
      <w:r>
        <w:rPr>
          <w:rFonts w:hint="eastAsia"/>
        </w:rPr>
        <w:t>СМЖ</w:t>
      </w:r>
      <w:r>
        <w:t></w:t>
      </w:r>
      <w:r>
        <w:rPr>
          <w:rFonts w:hint="eastAsia"/>
        </w:rPr>
        <w:t>больных</w:t>
      </w:r>
      <w:r>
        <w:t></w:t>
      </w:r>
      <w:r>
        <w:rPr>
          <w:rFonts w:hint="eastAsia"/>
        </w:rPr>
        <w:t>с</w:t>
      </w:r>
      <w:r>
        <w:t></w:t>
      </w:r>
      <w:r>
        <w:rPr>
          <w:rFonts w:hint="eastAsia"/>
        </w:rPr>
        <w:t>подозрением</w:t>
      </w:r>
      <w:r>
        <w:t></w:t>
      </w:r>
      <w:r>
        <w:rPr>
          <w:rFonts w:hint="eastAsia"/>
        </w:rPr>
        <w:t>на</w:t>
      </w:r>
      <w:r>
        <w:t></w:t>
      </w:r>
      <w:r>
        <w:rPr>
          <w:rFonts w:hint="eastAsia"/>
        </w:rPr>
        <w:t>ЛЗН</w:t>
      </w:r>
      <w:r>
        <w:t></w:t>
      </w:r>
      <w:r>
        <w:rPr>
          <w:rFonts w:hint="eastAsia"/>
        </w:rPr>
        <w:t>абсолютное</w:t>
      </w:r>
      <w:r>
        <w:t></w:t>
      </w:r>
      <w:r>
        <w:rPr>
          <w:rFonts w:hint="eastAsia"/>
        </w:rPr>
        <w:t>диагностическое</w:t>
      </w:r>
      <w:r>
        <w:t></w:t>
      </w:r>
      <w:r>
        <w:rPr>
          <w:rFonts w:hint="eastAsia"/>
        </w:rPr>
        <w:t>значение</w:t>
      </w:r>
      <w:r>
        <w:t></w:t>
      </w:r>
      <w:r>
        <w:rPr>
          <w:rFonts w:hint="eastAsia"/>
        </w:rPr>
        <w:t>имеют</w:t>
      </w:r>
      <w:r>
        <w:t></w:t>
      </w:r>
      <w:r>
        <w:rPr>
          <w:rFonts w:hint="eastAsia"/>
        </w:rPr>
        <w:t>результаты</w:t>
      </w:r>
      <w:r>
        <w:t></w:t>
      </w:r>
      <w:r>
        <w:rPr>
          <w:rFonts w:hint="eastAsia"/>
        </w:rPr>
        <w:t>МАС</w:t>
      </w:r>
      <w:r>
        <w:t></w:t>
      </w:r>
      <w:r>
        <w:t></w:t>
      </w:r>
      <w:r>
        <w:t></w:t>
      </w:r>
      <w:r>
        <w:t></w:t>
      </w:r>
      <w:r>
        <w:t></w:t>
      </w:r>
      <w:r>
        <w:t></w:t>
      </w:r>
      <w:r>
        <w:t></w:t>
      </w:r>
      <w:r>
        <w:t></w:t>
      </w:r>
      <w:r>
        <w:rPr>
          <w:rFonts w:hint="eastAsia"/>
        </w:rPr>
        <w:t>Этот</w:t>
      </w:r>
      <w:r>
        <w:t></w:t>
      </w:r>
      <w:r>
        <w:rPr>
          <w:rFonts w:hint="eastAsia"/>
        </w:rPr>
        <w:t>вывод</w:t>
      </w:r>
      <w:r>
        <w:t></w:t>
      </w:r>
      <w:r>
        <w:rPr>
          <w:rFonts w:hint="eastAsia"/>
        </w:rPr>
        <w:t>совпадает</w:t>
      </w:r>
      <w:r>
        <w:t></w:t>
      </w:r>
      <w:r>
        <w:rPr>
          <w:rFonts w:hint="eastAsia"/>
        </w:rPr>
        <w:t>с</w:t>
      </w:r>
      <w:r>
        <w:t></w:t>
      </w:r>
      <w:r>
        <w:rPr>
          <w:rFonts w:hint="eastAsia"/>
        </w:rPr>
        <w:t>мнением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ИФА</w:t>
      </w:r>
      <w:r>
        <w:t></w:t>
      </w:r>
      <w:r>
        <w:t></w:t>
      </w:r>
      <w:r>
        <w:t></w:t>
      </w:r>
      <w:r>
        <w:t></w:t>
      </w:r>
      <w:r>
        <w:t></w:t>
      </w:r>
      <w:r>
        <w:rPr>
          <w:rFonts w:hint="eastAsia"/>
        </w:rPr>
        <w:t>и</w:t>
      </w:r>
      <w:r>
        <w:t></w:t>
      </w:r>
      <w:r>
        <w:rPr>
          <w:rFonts w:hint="eastAsia"/>
        </w:rPr>
        <w:t>РТГА</w:t>
      </w:r>
      <w:r>
        <w:t></w:t>
      </w:r>
      <w:r>
        <w:rPr>
          <w:rFonts w:hint="eastAsia"/>
        </w:rPr>
        <w:t>могут</w:t>
      </w:r>
      <w:r>
        <w:t></w:t>
      </w:r>
      <w:r>
        <w:rPr>
          <w:rFonts w:hint="eastAsia"/>
        </w:rPr>
        <w:t>быть</w:t>
      </w:r>
      <w:r>
        <w:t></w:t>
      </w:r>
      <w:r>
        <w:rPr>
          <w:rFonts w:hint="eastAsia"/>
        </w:rPr>
        <w:t>использованы</w:t>
      </w:r>
      <w:r>
        <w:t></w:t>
      </w:r>
      <w:r>
        <w:rPr>
          <w:rFonts w:hint="eastAsia"/>
        </w:rPr>
        <w:t>в</w:t>
      </w:r>
      <w:r>
        <w:t></w:t>
      </w:r>
      <w:r>
        <w:rPr>
          <w:rFonts w:hint="eastAsia"/>
        </w:rPr>
        <w:t>качестве</w:t>
      </w:r>
      <w:r>
        <w:t></w:t>
      </w:r>
      <w:r>
        <w:rPr>
          <w:rFonts w:hint="eastAsia"/>
        </w:rPr>
        <w:t>дополнительных</w:t>
      </w:r>
      <w:r>
        <w:t></w:t>
      </w:r>
      <w:r>
        <w:rPr>
          <w:rFonts w:hint="eastAsia"/>
        </w:rPr>
        <w:t>методов</w:t>
      </w:r>
      <w:r>
        <w:t></w:t>
      </w:r>
      <w:r>
        <w:t></w:t>
      </w:r>
      <w:r>
        <w:rPr>
          <w:rFonts w:hint="eastAsia"/>
        </w:rPr>
        <w:t>позволяющих</w:t>
      </w:r>
      <w:r>
        <w:t></w:t>
      </w:r>
      <w:r>
        <w:rPr>
          <w:rFonts w:hint="eastAsia"/>
        </w:rPr>
        <w:t>подтвердить</w:t>
      </w:r>
      <w:r>
        <w:t></w:t>
      </w:r>
      <w:r>
        <w:rPr>
          <w:rFonts w:hint="eastAsia"/>
        </w:rPr>
        <w:t>результаты</w:t>
      </w:r>
      <w:r>
        <w:t></w:t>
      </w:r>
      <w:r>
        <w:rPr>
          <w:rFonts w:hint="eastAsia"/>
        </w:rPr>
        <w:t>МАС</w:t>
      </w:r>
      <w:r>
        <w:t></w:t>
      </w:r>
      <w:r>
        <w:t></w:t>
      </w:r>
      <w:r>
        <w:t></w:t>
      </w:r>
      <w:r>
        <w:t></w:t>
      </w:r>
      <w:r>
        <w:t></w:t>
      </w:r>
      <w:r>
        <w:t></w:t>
      </w:r>
      <w:r>
        <w:t></w:t>
      </w:r>
      <w:r>
        <w:rPr>
          <w:rFonts w:hint="eastAsia"/>
        </w:rPr>
        <w:t>и</w:t>
      </w:r>
      <w:r>
        <w:t></w:t>
      </w:r>
      <w:r>
        <w:rPr>
          <w:rFonts w:hint="eastAsia"/>
        </w:rPr>
        <w:t>обнаружить</w:t>
      </w:r>
      <w:r>
        <w:t></w:t>
      </w:r>
      <w:r>
        <w:t></w:t>
      </w:r>
      <w:r>
        <w:rPr>
          <w:rFonts w:hint="eastAsia"/>
        </w:rPr>
        <w:t>в</w:t>
      </w:r>
      <w:r>
        <w:t></w:t>
      </w:r>
      <w:r>
        <w:rPr>
          <w:rFonts w:hint="eastAsia"/>
        </w:rPr>
        <w:t>ряде</w:t>
      </w:r>
      <w:r>
        <w:t></w:t>
      </w:r>
      <w:r>
        <w:rPr>
          <w:rFonts w:hint="eastAsia"/>
        </w:rPr>
        <w:t>случаев</w:t>
      </w:r>
      <w:r>
        <w:t></w:t>
      </w:r>
      <w:r>
        <w:t></w:t>
      </w:r>
      <w:r>
        <w:rPr>
          <w:rFonts w:hint="eastAsia"/>
        </w:rPr>
        <w:t>сероконверсию</w:t>
      </w:r>
      <w:r>
        <w:t></w:t>
      </w:r>
      <w:r>
        <w:rPr>
          <w:rFonts w:hint="eastAsia"/>
        </w:rPr>
        <w:t>антител</w:t>
      </w:r>
      <w:r>
        <w:t></w:t>
      </w:r>
      <w:r>
        <w:rPr>
          <w:rFonts w:hint="eastAsia"/>
        </w:rPr>
        <w:t>при</w:t>
      </w:r>
      <w:r>
        <w:t></w:t>
      </w:r>
      <w:r>
        <w:rPr>
          <w:rFonts w:hint="eastAsia"/>
        </w:rPr>
        <w:t>обследовании</w:t>
      </w:r>
      <w:r>
        <w:t></w:t>
      </w:r>
      <w:r>
        <w:rPr>
          <w:rFonts w:hint="eastAsia"/>
        </w:rPr>
        <w:t>парных</w:t>
      </w:r>
      <w:r>
        <w:t></w:t>
      </w:r>
      <w:r>
        <w:rPr>
          <w:rFonts w:hint="eastAsia"/>
        </w:rPr>
        <w:t>сывороток</w:t>
      </w:r>
      <w:r>
        <w:t></w:t>
      </w:r>
    </w:p>
    <w:p w:rsidR="0023790B" w:rsidRDefault="0023790B" w:rsidP="0023790B">
      <w:r>
        <w:rPr>
          <w:rFonts w:hint="eastAsia"/>
        </w:rPr>
        <w:t>Средние</w:t>
      </w:r>
      <w:r>
        <w:t></w:t>
      </w:r>
      <w:r>
        <w:rPr>
          <w:rFonts w:hint="eastAsia"/>
        </w:rPr>
        <w:t>геометрические</w:t>
      </w:r>
      <w:r>
        <w:t></w:t>
      </w:r>
      <w:r>
        <w:rPr>
          <w:rFonts w:hint="eastAsia"/>
        </w:rPr>
        <w:t>титров</w:t>
      </w:r>
      <w:r>
        <w:t></w:t>
      </w:r>
      <w:r>
        <w:t></w:t>
      </w:r>
      <w:r>
        <w:rPr>
          <w:rFonts w:hint="eastAsia"/>
        </w:rPr>
        <w:t>СГТ</w:t>
      </w:r>
      <w:r>
        <w:t></w:t>
      </w:r>
      <w:r>
        <w:t></w:t>
      </w:r>
      <w:r>
        <w:rPr>
          <w:rFonts w:hint="eastAsia"/>
        </w:rPr>
        <w:t>специфических</w:t>
      </w:r>
      <w:r>
        <w:t></w:t>
      </w:r>
      <w:r>
        <w:t></w:t>
      </w:r>
      <w:r>
        <w:t></w:t>
      </w:r>
      <w:r>
        <w:t></w:t>
      </w:r>
      <w:r>
        <w:t></w:t>
      </w:r>
      <w:r>
        <w:rPr>
          <w:rFonts w:hint="eastAsia"/>
        </w:rPr>
        <w:t>к</w:t>
      </w:r>
      <w:r>
        <w:t></w:t>
      </w:r>
      <w:r>
        <w:rPr>
          <w:rFonts w:hint="eastAsia"/>
        </w:rPr>
        <w:t>вирусу</w:t>
      </w:r>
      <w:r>
        <w:t></w:t>
      </w:r>
      <w:r>
        <w:rPr>
          <w:rFonts w:hint="eastAsia"/>
        </w:rPr>
        <w:t>ЗН</w:t>
      </w:r>
      <w:r>
        <w:t></w:t>
      </w:r>
      <w:r>
        <w:rPr>
          <w:rFonts w:hint="eastAsia"/>
        </w:rPr>
        <w:t>у</w:t>
      </w:r>
      <w:r>
        <w:t></w:t>
      </w:r>
      <w:r>
        <w:rPr>
          <w:rFonts w:hint="eastAsia"/>
        </w:rPr>
        <w:t>больных</w:t>
      </w:r>
      <w:r>
        <w:t></w:t>
      </w:r>
      <w:r>
        <w:rPr>
          <w:rFonts w:hint="eastAsia"/>
        </w:rPr>
        <w:t>ЛЗН</w:t>
      </w:r>
      <w:r>
        <w:t></w:t>
      </w:r>
      <w:r>
        <w:rPr>
          <w:rFonts w:hint="eastAsia"/>
        </w:rPr>
        <w:t>на</w:t>
      </w:r>
      <w:r>
        <w:t></w:t>
      </w:r>
      <w:r>
        <w:t></w:t>
      </w:r>
      <w:r>
        <w:t></w:t>
      </w:r>
      <w:r>
        <w:t></w:t>
      </w:r>
      <w:r>
        <w:t></w:t>
      </w:r>
      <w:r>
        <w:rPr>
          <w:rFonts w:hint="eastAsia"/>
        </w:rPr>
        <w:t>дни</w:t>
      </w:r>
      <w:r>
        <w:t></w:t>
      </w:r>
      <w:r>
        <w:rPr>
          <w:rFonts w:hint="eastAsia"/>
        </w:rPr>
        <w:t>заболевания</w:t>
      </w:r>
      <w:r>
        <w:t></w:t>
      </w:r>
      <w:r>
        <w:rPr>
          <w:rFonts w:hint="eastAsia"/>
        </w:rPr>
        <w:t>составляли</w:t>
      </w:r>
      <w:r>
        <w:t></w:t>
      </w:r>
      <w:r>
        <w:t></w:t>
      </w:r>
      <w:r>
        <w:t></w:t>
      </w:r>
      <w:r>
        <w:t></w:t>
      </w:r>
      <w:r>
        <w:t></w:t>
      </w:r>
      <w:r>
        <w:rPr>
          <w:rFonts w:hint="eastAsia"/>
        </w:rPr>
        <w:t>±</w:t>
      </w:r>
      <w:r>
        <w:t></w:t>
      </w:r>
      <w:r>
        <w:t></w:t>
      </w:r>
      <w:r>
        <w:t></w:t>
      </w:r>
      <w:r>
        <w:t></w:t>
      </w:r>
      <w:r>
        <w:t></w:t>
      </w:r>
      <w:r>
        <w:t></w:t>
      </w:r>
      <w:r>
        <w:t></w:t>
      </w:r>
      <w:r>
        <w:t></w:t>
      </w:r>
      <w:r>
        <w:rPr>
          <w:rFonts w:hint="eastAsia"/>
        </w:rPr>
        <w:t>и</w:t>
      </w:r>
      <w:r>
        <w:t></w:t>
      </w:r>
      <w:r>
        <w:rPr>
          <w:rFonts w:hint="eastAsia"/>
        </w:rPr>
        <w:t>достигали</w:t>
      </w:r>
      <w:r>
        <w:t></w:t>
      </w:r>
      <w:r>
        <w:rPr>
          <w:rFonts w:hint="eastAsia"/>
        </w:rPr>
        <w:t>максимального</w:t>
      </w:r>
      <w:r>
        <w:t></w:t>
      </w:r>
      <w:r>
        <w:rPr>
          <w:rFonts w:hint="eastAsia"/>
        </w:rPr>
        <w:t>значения</w:t>
      </w:r>
      <w:r>
        <w:t></w:t>
      </w:r>
      <w:r>
        <w:t></w:t>
      </w:r>
      <w:r>
        <w:t></w:t>
      </w:r>
      <w:r>
        <w:t></w:t>
      </w:r>
      <w:r>
        <w:t></w:t>
      </w:r>
      <w:r>
        <w:rPr>
          <w:rFonts w:hint="eastAsia"/>
        </w:rPr>
        <w:t>±</w:t>
      </w:r>
      <w:r>
        <w:t></w:t>
      </w:r>
      <w:r>
        <w:t></w:t>
      </w:r>
      <w:r>
        <w:t></w:t>
      </w:r>
      <w:r>
        <w:t></w:t>
      </w:r>
      <w:r>
        <w:t></w:t>
      </w:r>
      <w:r>
        <w:t></w:t>
      </w:r>
      <w:r>
        <w:t></w:t>
      </w:r>
      <w:r>
        <w:t></w:t>
      </w:r>
      <w:r>
        <w:rPr>
          <w:rFonts w:hint="eastAsia"/>
        </w:rPr>
        <w:t>на</w:t>
      </w:r>
      <w:r>
        <w:t></w:t>
      </w:r>
      <w:r>
        <w:t></w:t>
      </w:r>
      <w:r>
        <w:t></w:t>
      </w:r>
      <w:r>
        <w:t></w:t>
      </w:r>
      <w:r>
        <w:t></w:t>
      </w:r>
      <w:r>
        <w:t></w:t>
      </w:r>
      <w:r>
        <w:t></w:t>
      </w:r>
      <w:r>
        <w:rPr>
          <w:rFonts w:hint="eastAsia"/>
        </w:rPr>
        <w:t>дни</w:t>
      </w:r>
      <w:r>
        <w:t></w:t>
      </w:r>
      <w:r>
        <w:t></w:t>
      </w:r>
      <w:r>
        <w:rPr>
          <w:rFonts w:hint="eastAsia"/>
        </w:rPr>
        <w:t>У</w:t>
      </w:r>
      <w:r>
        <w:t></w:t>
      </w:r>
      <w:r>
        <w:rPr>
          <w:rFonts w:hint="eastAsia"/>
        </w:rPr>
        <w:t>некоторых</w:t>
      </w:r>
      <w:r>
        <w:t></w:t>
      </w:r>
      <w:r>
        <w:rPr>
          <w:rFonts w:hint="eastAsia"/>
        </w:rPr>
        <w:t>больных</w:t>
      </w:r>
      <w:r>
        <w:t></w:t>
      </w:r>
      <w:r>
        <w:t></w:t>
      </w:r>
      <w:r>
        <w:t></w:t>
      </w:r>
      <w:r>
        <w:t></w:t>
      </w:r>
      <w:r>
        <w:t></w:t>
      </w:r>
      <w:r>
        <w:t></w:t>
      </w:r>
      <w:r>
        <w:t></w:t>
      </w:r>
      <w:r>
        <w:t></w:t>
      </w:r>
      <w:r>
        <w:t></w:t>
      </w:r>
      <w:r>
        <w:rPr>
          <w:rFonts w:hint="eastAsia"/>
        </w:rPr>
        <w:t>в</w:t>
      </w:r>
      <w:r>
        <w:t></w:t>
      </w:r>
      <w:r>
        <w:rPr>
          <w:rFonts w:hint="eastAsia"/>
        </w:rPr>
        <w:t>этот</w:t>
      </w:r>
      <w:r>
        <w:t></w:t>
      </w:r>
      <w:r>
        <w:rPr>
          <w:rFonts w:hint="eastAsia"/>
        </w:rPr>
        <w:t>период</w:t>
      </w:r>
      <w:r>
        <w:t></w:t>
      </w:r>
      <w:r>
        <w:rPr>
          <w:rFonts w:hint="eastAsia"/>
        </w:rPr>
        <w:t>титры</w:t>
      </w:r>
      <w:r>
        <w:t></w:t>
      </w:r>
      <w:r>
        <w:t></w:t>
      </w:r>
      <w:r>
        <w:t></w:t>
      </w:r>
      <w:r>
        <w:t></w:t>
      </w:r>
      <w:r>
        <w:t></w:t>
      </w:r>
      <w:r>
        <w:rPr>
          <w:rFonts w:hint="eastAsia"/>
        </w:rPr>
        <w:t>достигали</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Через</w:t>
      </w:r>
      <w:r>
        <w:t></w:t>
      </w:r>
      <w:r>
        <w:t></w:t>
      </w:r>
      <w:r>
        <w:t></w:t>
      </w:r>
      <w:r>
        <w:t></w:t>
      </w:r>
      <w:r>
        <w:t></w:t>
      </w:r>
      <w:r>
        <w:rPr>
          <w:rFonts w:hint="eastAsia"/>
        </w:rPr>
        <w:t>недели</w:t>
      </w:r>
      <w:r>
        <w:t></w:t>
      </w:r>
      <w:r>
        <w:rPr>
          <w:rFonts w:hint="eastAsia"/>
        </w:rPr>
        <w:t>от</w:t>
      </w:r>
      <w:r>
        <w:t></w:t>
      </w:r>
      <w:r>
        <w:rPr>
          <w:rFonts w:hint="eastAsia"/>
        </w:rPr>
        <w:t>начала</w:t>
      </w:r>
      <w:r>
        <w:t></w:t>
      </w:r>
      <w:r>
        <w:rPr>
          <w:rFonts w:hint="eastAsia"/>
        </w:rPr>
        <w:t>заболевания</w:t>
      </w:r>
      <w:r>
        <w:t></w:t>
      </w:r>
      <w:r>
        <w:rPr>
          <w:rFonts w:hint="eastAsia"/>
        </w:rPr>
        <w:t>СГТ</w:t>
      </w:r>
      <w:r>
        <w:t></w:t>
      </w:r>
      <w:r>
        <w:t></w:t>
      </w:r>
      <w:r>
        <w:t></w:t>
      </w:r>
      <w:r>
        <w:t></w:t>
      </w:r>
      <w:r>
        <w:t></w:t>
      </w:r>
      <w:r>
        <w:rPr>
          <w:rFonts w:hint="eastAsia"/>
        </w:rPr>
        <w:t>снижались</w:t>
      </w:r>
      <w:r>
        <w:t></w:t>
      </w:r>
      <w:r>
        <w:rPr>
          <w:rFonts w:hint="eastAsia"/>
        </w:rPr>
        <w:t>до</w:t>
      </w:r>
      <w:r>
        <w:t></w:t>
      </w:r>
      <w:r>
        <w:t></w:t>
      </w:r>
      <w:r>
        <w:t></w:t>
      </w:r>
      <w:r>
        <w:t></w:t>
      </w:r>
      <w:r>
        <w:t></w:t>
      </w:r>
      <w:r>
        <w:rPr>
          <w:rFonts w:hint="eastAsia"/>
        </w:rPr>
        <w:t>±</w:t>
      </w:r>
      <w:r>
        <w:t></w:t>
      </w:r>
      <w:r>
        <w:t></w:t>
      </w:r>
      <w:r>
        <w:t></w:t>
      </w:r>
      <w:r>
        <w:t></w:t>
      </w:r>
      <w:r>
        <w:t></w:t>
      </w:r>
      <w:r>
        <w:t></w:t>
      </w:r>
      <w:r>
        <w:t></w:t>
      </w:r>
      <w:r>
        <w:t></w:t>
      </w:r>
      <w:r>
        <w:t></w:t>
      </w:r>
      <w:r>
        <w:rPr>
          <w:rFonts w:hint="eastAsia"/>
        </w:rPr>
        <w:t>Анализ</w:t>
      </w:r>
      <w:r>
        <w:t></w:t>
      </w:r>
      <w:r>
        <w:rPr>
          <w:rFonts w:hint="eastAsia"/>
        </w:rPr>
        <w:t>динамики</w:t>
      </w:r>
      <w:r>
        <w:t></w:t>
      </w:r>
      <w:r>
        <w:t></w:t>
      </w:r>
      <w:r>
        <w:t></w:t>
      </w:r>
      <w:r>
        <w:t></w:t>
      </w:r>
      <w:r>
        <w:t></w:t>
      </w:r>
      <w:r>
        <w:rPr>
          <w:rFonts w:hint="eastAsia"/>
        </w:rPr>
        <w:t>и</w:t>
      </w:r>
      <w:r>
        <w:t></w:t>
      </w:r>
      <w:r>
        <w:rPr>
          <w:rFonts w:hint="eastAsia"/>
        </w:rPr>
        <w:t>антигемагглютининов</w:t>
      </w:r>
      <w:r>
        <w:t></w:t>
      </w:r>
      <w:r>
        <w:rPr>
          <w:rFonts w:hint="eastAsia"/>
        </w:rPr>
        <w:t>к</w:t>
      </w:r>
      <w:r>
        <w:t></w:t>
      </w:r>
      <w:r>
        <w:rPr>
          <w:rFonts w:hint="eastAsia"/>
        </w:rPr>
        <w:t>вирусу</w:t>
      </w:r>
      <w:r>
        <w:t></w:t>
      </w:r>
      <w:r>
        <w:rPr>
          <w:rFonts w:hint="eastAsia"/>
        </w:rPr>
        <w:t>ЗН</w:t>
      </w:r>
      <w:r>
        <w:t></w:t>
      </w:r>
      <w:r>
        <w:rPr>
          <w:rFonts w:hint="eastAsia"/>
        </w:rPr>
        <w:t>показал</w:t>
      </w:r>
      <w:r>
        <w:t></w:t>
      </w:r>
      <w:r>
        <w:t></w:t>
      </w:r>
      <w:r>
        <w:rPr>
          <w:rFonts w:hint="eastAsia"/>
        </w:rPr>
        <w:t>что</w:t>
      </w:r>
      <w:r>
        <w:t></w:t>
      </w:r>
      <w:r>
        <w:rPr>
          <w:rFonts w:hint="eastAsia"/>
        </w:rPr>
        <w:t>для</w:t>
      </w:r>
      <w:r>
        <w:t></w:t>
      </w:r>
      <w:r>
        <w:rPr>
          <w:rFonts w:hint="eastAsia"/>
        </w:rPr>
        <w:t>выявления</w:t>
      </w:r>
      <w:r>
        <w:t></w:t>
      </w:r>
      <w:r>
        <w:rPr>
          <w:rFonts w:hint="eastAsia"/>
        </w:rPr>
        <w:t>диагностически</w:t>
      </w:r>
      <w:r>
        <w:t></w:t>
      </w:r>
      <w:r>
        <w:rPr>
          <w:rFonts w:hint="eastAsia"/>
        </w:rPr>
        <w:t>значимого</w:t>
      </w:r>
      <w:r>
        <w:t></w:t>
      </w:r>
      <w:r>
        <w:rPr>
          <w:rFonts w:hint="eastAsia"/>
        </w:rPr>
        <w:t>изменения</w:t>
      </w:r>
      <w:r>
        <w:t></w:t>
      </w:r>
      <w:r>
        <w:rPr>
          <w:rFonts w:hint="eastAsia"/>
        </w:rPr>
        <w:t>титров</w:t>
      </w:r>
      <w:r>
        <w:t></w:t>
      </w:r>
      <w:r>
        <w:rPr>
          <w:rFonts w:hint="eastAsia"/>
        </w:rPr>
        <w:t>в</w:t>
      </w:r>
      <w:r>
        <w:t></w:t>
      </w:r>
      <w:r>
        <w:rPr>
          <w:rFonts w:hint="eastAsia"/>
        </w:rPr>
        <w:t>ИФА</w:t>
      </w:r>
      <w:r>
        <w:t></w:t>
      </w:r>
      <w:r>
        <w:t></w:t>
      </w:r>
      <w:r>
        <w:t></w:t>
      </w:r>
      <w:r>
        <w:t></w:t>
      </w:r>
      <w:r>
        <w:t></w:t>
      </w:r>
      <w:r>
        <w:rPr>
          <w:rFonts w:hint="eastAsia"/>
        </w:rPr>
        <w:t>и</w:t>
      </w:r>
      <w:r>
        <w:t></w:t>
      </w:r>
      <w:r>
        <w:rPr>
          <w:rFonts w:hint="eastAsia"/>
        </w:rPr>
        <w:t>РТГА</w:t>
      </w:r>
      <w:r>
        <w:t></w:t>
      </w:r>
      <w:r>
        <w:rPr>
          <w:rFonts w:hint="eastAsia"/>
        </w:rPr>
        <w:t>требуется</w:t>
      </w:r>
      <w:r>
        <w:t></w:t>
      </w:r>
      <w:r>
        <w:rPr>
          <w:rFonts w:hint="eastAsia"/>
        </w:rPr>
        <w:t>соблюдение</w:t>
      </w:r>
      <w:r>
        <w:t></w:t>
      </w:r>
      <w:r>
        <w:rPr>
          <w:rFonts w:hint="eastAsia"/>
        </w:rPr>
        <w:t>сроков</w:t>
      </w:r>
      <w:r>
        <w:t></w:t>
      </w:r>
      <w:r>
        <w:rPr>
          <w:rFonts w:hint="eastAsia"/>
        </w:rPr>
        <w:t>забора</w:t>
      </w:r>
      <w:r>
        <w:t></w:t>
      </w:r>
      <w:r>
        <w:rPr>
          <w:rFonts w:hint="eastAsia"/>
        </w:rPr>
        <w:t>парных</w:t>
      </w:r>
      <w:r>
        <w:t></w:t>
      </w:r>
      <w:r>
        <w:rPr>
          <w:rFonts w:hint="eastAsia"/>
        </w:rPr>
        <w:t>сывороток</w:t>
      </w:r>
      <w:r>
        <w:t></w:t>
      </w:r>
      <w:r>
        <w:rPr>
          <w:rFonts w:hint="eastAsia"/>
        </w:rPr>
        <w:t>крови</w:t>
      </w:r>
      <w:r>
        <w:t></w:t>
      </w:r>
      <w:r>
        <w:rPr>
          <w:rFonts w:hint="eastAsia"/>
        </w:rPr>
        <w:t>с</w:t>
      </w:r>
      <w:r>
        <w:t></w:t>
      </w:r>
      <w:r>
        <w:rPr>
          <w:rFonts w:hint="eastAsia"/>
        </w:rPr>
        <w:t>интервалом</w:t>
      </w:r>
      <w:r>
        <w:t></w:t>
      </w:r>
      <w:r>
        <w:rPr>
          <w:rFonts w:hint="eastAsia"/>
        </w:rPr>
        <w:t>не</w:t>
      </w:r>
      <w:r>
        <w:t></w:t>
      </w:r>
      <w:r>
        <w:rPr>
          <w:rFonts w:hint="eastAsia"/>
        </w:rPr>
        <w:t>менее</w:t>
      </w:r>
      <w:r>
        <w:t></w:t>
      </w:r>
      <w:r>
        <w:t></w:t>
      </w:r>
      <w:r>
        <w:t></w:t>
      </w:r>
      <w:r>
        <w:t></w:t>
      </w:r>
      <w:r>
        <w:rPr>
          <w:rFonts w:hint="eastAsia"/>
        </w:rPr>
        <w:t>и</w:t>
      </w:r>
      <w:r>
        <w:t></w:t>
      </w:r>
      <w:r>
        <w:t></w:t>
      </w:r>
      <w:r>
        <w:t></w:t>
      </w:r>
      <w:r>
        <w:t></w:t>
      </w:r>
      <w:r>
        <w:rPr>
          <w:rFonts w:hint="eastAsia"/>
        </w:rPr>
        <w:t>дней</w:t>
      </w:r>
      <w:r>
        <w:t></w:t>
      </w:r>
      <w:r>
        <w:rPr>
          <w:rFonts w:hint="eastAsia"/>
        </w:rPr>
        <w:t>соответственно</w:t>
      </w:r>
      <w:r>
        <w:t></w:t>
      </w:r>
      <w:r>
        <w:t></w:t>
      </w:r>
      <w:r>
        <w:rPr>
          <w:rFonts w:hint="eastAsia"/>
        </w:rPr>
        <w:t>Наибольшие</w:t>
      </w:r>
      <w:r>
        <w:t></w:t>
      </w:r>
      <w:r>
        <w:rPr>
          <w:rFonts w:hint="eastAsia"/>
        </w:rPr>
        <w:t>показатели</w:t>
      </w:r>
      <w:r>
        <w:t></w:t>
      </w:r>
      <w:r>
        <w:rPr>
          <w:rFonts w:hint="eastAsia"/>
        </w:rPr>
        <w:t>СГТ</w:t>
      </w:r>
      <w:r>
        <w:t></w:t>
      </w:r>
      <w:r>
        <w:t></w:t>
      </w:r>
      <w:r>
        <w:t></w:t>
      </w:r>
      <w:r>
        <w:t></w:t>
      </w:r>
      <w:r>
        <w:t></w:t>
      </w:r>
      <w:r>
        <w:rPr>
          <w:rFonts w:hint="eastAsia"/>
        </w:rPr>
        <w:t>и</w:t>
      </w:r>
      <w:r>
        <w:t></w:t>
      </w:r>
      <w:r>
        <w:rPr>
          <w:rFonts w:hint="eastAsia"/>
        </w:rPr>
        <w:t>антигемагглютининов</w:t>
      </w:r>
      <w:r>
        <w:t></w:t>
      </w:r>
      <w:r>
        <w:rPr>
          <w:rFonts w:hint="eastAsia"/>
        </w:rPr>
        <w:t>соответственно</w:t>
      </w:r>
      <w:r>
        <w:t></w:t>
      </w:r>
      <w:r>
        <w:t></w:t>
      </w:r>
      <w:r>
        <w:t></w:t>
      </w:r>
      <w:r>
        <w:t></w:t>
      </w:r>
      <w:r>
        <w:t></w:t>
      </w:r>
      <w:r>
        <w:rPr>
          <w:rFonts w:hint="eastAsia"/>
        </w:rPr>
        <w:t>±</w:t>
      </w:r>
      <w:r>
        <w:t></w:t>
      </w:r>
      <w:r>
        <w:t></w:t>
      </w:r>
      <w:r>
        <w:t></w:t>
      </w:r>
      <w:r>
        <w:t></w:t>
      </w:r>
      <w:r>
        <w:t></w:t>
      </w:r>
      <w:r>
        <w:t></w:t>
      </w:r>
      <w:r>
        <w:t></w:t>
      </w:r>
      <w:r>
        <w:t></w:t>
      </w:r>
      <w:r>
        <w:rPr>
          <w:rFonts w:hint="eastAsia"/>
        </w:rPr>
        <w:t>и</w:t>
      </w:r>
      <w:r>
        <w:t></w:t>
      </w:r>
      <w:r>
        <w:t></w:t>
      </w:r>
      <w:r>
        <w:t></w:t>
      </w:r>
      <w:r>
        <w:t></w:t>
      </w:r>
      <w:r>
        <w:rPr>
          <w:rFonts w:hint="eastAsia"/>
        </w:rPr>
        <w:t>±</w:t>
      </w:r>
      <w:r>
        <w:t></w:t>
      </w:r>
      <w:r>
        <w:t></w:t>
      </w:r>
      <w:r>
        <w:t></w:t>
      </w:r>
      <w:r>
        <w:t></w:t>
      </w:r>
      <w:r>
        <w:t></w:t>
      </w:r>
      <w:r>
        <w:t></w:t>
      </w:r>
      <w:r>
        <w:t></w:t>
      </w:r>
      <w:r>
        <w:t></w:t>
      </w:r>
      <w:r>
        <w:rPr>
          <w:rFonts w:hint="eastAsia"/>
        </w:rPr>
        <w:t>были</w:t>
      </w:r>
      <w:r>
        <w:t></w:t>
      </w:r>
      <w:r>
        <w:rPr>
          <w:rFonts w:hint="eastAsia"/>
        </w:rPr>
        <w:t>обнаружены</w:t>
      </w:r>
      <w:r>
        <w:t></w:t>
      </w:r>
      <w:r>
        <w:rPr>
          <w:rFonts w:hint="eastAsia"/>
        </w:rPr>
        <w:t>на</w:t>
      </w:r>
      <w:r>
        <w:t></w:t>
      </w:r>
      <w:r>
        <w:t></w:t>
      </w:r>
      <w:r>
        <w:t></w:t>
      </w:r>
      <w:r>
        <w:t></w:t>
      </w:r>
      <w:r>
        <w:t></w:t>
      </w:r>
      <w:r>
        <w:t></w:t>
      </w:r>
      <w:r>
        <w:t></w:t>
      </w:r>
      <w:r>
        <w:rPr>
          <w:rFonts w:hint="eastAsia"/>
        </w:rPr>
        <w:t>дни</w:t>
      </w:r>
      <w:r>
        <w:t></w:t>
      </w:r>
      <w:r>
        <w:rPr>
          <w:rFonts w:hint="eastAsia"/>
        </w:rPr>
        <w:t>болезни</w:t>
      </w:r>
      <w:r>
        <w:t></w:t>
      </w:r>
      <w:r>
        <w:t></w:t>
      </w:r>
      <w:r>
        <w:rPr>
          <w:rFonts w:hint="eastAsia"/>
        </w:rPr>
        <w:t>В</w:t>
      </w:r>
      <w:r>
        <w:t></w:t>
      </w:r>
      <w:r>
        <w:rPr>
          <w:rFonts w:hint="eastAsia"/>
        </w:rPr>
        <w:t>единичных</w:t>
      </w:r>
      <w:r>
        <w:t></w:t>
      </w:r>
      <w:r>
        <w:rPr>
          <w:rFonts w:hint="eastAsia"/>
        </w:rPr>
        <w:t>случаях</w:t>
      </w:r>
      <w:r>
        <w:t></w:t>
      </w:r>
      <w:r>
        <w:t></w:t>
      </w:r>
      <w:r>
        <w:t></w:t>
      </w:r>
      <w:r>
        <w:t></w:t>
      </w:r>
      <w:r>
        <w:t></w:t>
      </w:r>
      <w:r>
        <w:t></w:t>
      </w:r>
      <w:r>
        <w:t></w:t>
      </w:r>
      <w:r>
        <w:t></w:t>
      </w:r>
      <w:r>
        <w:rPr>
          <w:rFonts w:hint="eastAsia"/>
        </w:rPr>
        <w:t>в</w:t>
      </w:r>
      <w:r>
        <w:t></w:t>
      </w:r>
      <w:r>
        <w:rPr>
          <w:rFonts w:hint="eastAsia"/>
        </w:rPr>
        <w:t>эти</w:t>
      </w:r>
      <w:r>
        <w:t></w:t>
      </w:r>
      <w:r>
        <w:rPr>
          <w:rFonts w:hint="eastAsia"/>
        </w:rPr>
        <w:t>дни</w:t>
      </w:r>
      <w:r>
        <w:t></w:t>
      </w:r>
      <w:r>
        <w:rPr>
          <w:rFonts w:hint="eastAsia"/>
        </w:rPr>
        <w:t>титры</w:t>
      </w:r>
      <w:r>
        <w:t></w:t>
      </w:r>
      <w:r>
        <w:t></w:t>
      </w:r>
      <w:r>
        <w:t></w:t>
      </w:r>
      <w:r>
        <w:t></w:t>
      </w:r>
      <w:r>
        <w:t></w:t>
      </w:r>
      <w:r>
        <w:rPr>
          <w:rFonts w:hint="eastAsia"/>
        </w:rPr>
        <w:t>достигали</w:t>
      </w:r>
      <w:r>
        <w:t></w:t>
      </w:r>
      <w:r>
        <w:t></w:t>
      </w:r>
      <w:r>
        <w:t></w:t>
      </w:r>
      <w:r>
        <w:t></w:t>
      </w:r>
      <w:r>
        <w:t></w:t>
      </w:r>
      <w:r>
        <w:t></w:t>
      </w:r>
      <w:r>
        <w:t></w:t>
      </w:r>
      <w:r>
        <w:t></w:t>
      </w:r>
      <w:r>
        <w:t></w:t>
      </w:r>
      <w:r>
        <w:t></w:t>
      </w:r>
      <w:r>
        <w:t></w:t>
      </w:r>
      <w:r>
        <w:rPr>
          <w:rFonts w:hint="eastAsia"/>
        </w:rPr>
        <w:t>а</w:t>
      </w:r>
      <w:r>
        <w:t></w:t>
      </w:r>
      <w:r>
        <w:rPr>
          <w:rFonts w:hint="eastAsia"/>
        </w:rPr>
        <w:t>титры</w:t>
      </w:r>
      <w:r>
        <w:t></w:t>
      </w:r>
      <w:r>
        <w:rPr>
          <w:rFonts w:hint="eastAsia"/>
        </w:rPr>
        <w:t>антигемагглютининов</w:t>
      </w:r>
      <w:r>
        <w:t></w:t>
      </w:r>
      <w:r>
        <w:t></w:t>
      </w:r>
      <w:r>
        <w:rPr>
          <w:rFonts w:hint="eastAsia"/>
        </w:rPr>
        <w:t>у</w:t>
      </w:r>
      <w:r>
        <w:t></w:t>
      </w:r>
      <w:r>
        <w:t></w:t>
      </w:r>
      <w:r>
        <w:t></w:t>
      </w:r>
      <w:r>
        <w:t></w:t>
      </w:r>
      <w:r>
        <w:t></w:t>
      </w:r>
      <w:r>
        <w:t></w:t>
      </w:r>
      <w:r>
        <w:t></w:t>
      </w:r>
      <w:r>
        <w:rPr>
          <w:rFonts w:hint="eastAsia"/>
        </w:rPr>
        <w:t>пациентов</w:t>
      </w:r>
      <w:r>
        <w:t></w:t>
      </w:r>
      <w:r>
        <w:t></w:t>
      </w:r>
      <w:r>
        <w:t></w:t>
      </w:r>
      <w:r>
        <w:t></w:t>
      </w:r>
      <w:r>
        <w:t></w:t>
      </w:r>
      <w:r>
        <w:t></w:t>
      </w:r>
      <w:r>
        <w:t></w:t>
      </w:r>
      <w:r>
        <w:t></w:t>
      </w:r>
      <w:r>
        <w:t></w:t>
      </w:r>
      <w:r>
        <w:t></w:t>
      </w:r>
      <w:r>
        <w:t></w:t>
      </w:r>
      <w:r>
        <w:rPr>
          <w:rFonts w:hint="eastAsia"/>
        </w:rPr>
        <w:t>и</w:t>
      </w:r>
      <w:r>
        <w:t></w:t>
      </w:r>
      <w:r>
        <w:rPr>
          <w:rFonts w:hint="eastAsia"/>
        </w:rPr>
        <w:t>выше</w:t>
      </w:r>
      <w:r>
        <w:t></w:t>
      </w:r>
      <w:r>
        <w:t></w:t>
      </w:r>
      <w:r>
        <w:t></w:t>
      </w:r>
      <w:r>
        <w:t></w:t>
      </w:r>
      <w:r>
        <w:t></w:t>
      </w:r>
      <w:r>
        <w:t></w:t>
      </w:r>
      <w:r>
        <w:t></w:t>
      </w:r>
      <w:r>
        <w:t></w:t>
      </w:r>
      <w:r>
        <w:t></w:t>
      </w:r>
      <w:r>
        <w:rPr>
          <w:rFonts w:hint="eastAsia"/>
        </w:rPr>
        <w:t>с</w:t>
      </w:r>
      <w:r>
        <w:t></w:t>
      </w:r>
      <w:r>
        <w:rPr>
          <w:rFonts w:hint="eastAsia"/>
        </w:rPr>
        <w:t>соавторами</w:t>
      </w:r>
      <w:r>
        <w:t></w:t>
      </w:r>
      <w:r>
        <w:t></w:t>
      </w:r>
      <w:r>
        <w:t></w:t>
      </w:r>
      <w:r>
        <w:t></w:t>
      </w:r>
      <w:r>
        <w:t></w:t>
      </w:r>
      <w:r>
        <w:t></w:t>
      </w:r>
      <w:r>
        <w:t></w:t>
      </w:r>
      <w:r>
        <w:t></w:t>
      </w:r>
      <w:r>
        <w:rPr>
          <w:rFonts w:hint="eastAsia"/>
        </w:rPr>
        <w:t>обнаруживали</w:t>
      </w:r>
      <w:r>
        <w:t></w:t>
      </w:r>
      <w:r>
        <w:rPr>
          <w:rFonts w:hint="eastAsia"/>
        </w:rPr>
        <w:t>после</w:t>
      </w:r>
      <w:r>
        <w:t></w:t>
      </w:r>
      <w:r>
        <w:t></w:t>
      </w:r>
      <w:r>
        <w:t></w:t>
      </w:r>
      <w:r>
        <w:t></w:t>
      </w:r>
      <w:r>
        <w:t></w:t>
      </w:r>
      <w:r>
        <w:rPr>
          <w:rFonts w:hint="eastAsia"/>
        </w:rPr>
        <w:t>дня</w:t>
      </w:r>
      <w:r>
        <w:t></w:t>
      </w:r>
      <w:r>
        <w:rPr>
          <w:rFonts w:hint="eastAsia"/>
        </w:rPr>
        <w:t>болезни</w:t>
      </w:r>
      <w:r>
        <w:t></w:t>
      </w:r>
      <w:r>
        <w:t></w:t>
      </w:r>
      <w:r>
        <w:t></w:t>
      </w:r>
      <w:r>
        <w:t></w:t>
      </w:r>
      <w:r>
        <w:t></w:t>
      </w:r>
      <w:r>
        <w:rPr>
          <w:rFonts w:hint="eastAsia"/>
        </w:rPr>
        <w:t>к</w:t>
      </w:r>
      <w:r>
        <w:t></w:t>
      </w:r>
      <w:r>
        <w:rPr>
          <w:rFonts w:hint="eastAsia"/>
        </w:rPr>
        <w:t>вирусу</w:t>
      </w:r>
      <w:r>
        <w:t></w:t>
      </w:r>
      <w:r>
        <w:rPr>
          <w:rFonts w:hint="eastAsia"/>
        </w:rPr>
        <w:t>ЗН</w:t>
      </w:r>
      <w:r>
        <w:t></w:t>
      </w:r>
      <w:r>
        <w:rPr>
          <w:rFonts w:hint="eastAsia"/>
        </w:rPr>
        <w:t>в</w:t>
      </w:r>
      <w:r>
        <w:t></w:t>
      </w:r>
      <w:r>
        <w:rPr>
          <w:rFonts w:hint="eastAsia"/>
        </w:rPr>
        <w:t>средних</w:t>
      </w:r>
      <w:r>
        <w:t></w:t>
      </w:r>
      <w:r>
        <w:rPr>
          <w:rFonts w:hint="eastAsia"/>
        </w:rPr>
        <w:t>титрах</w:t>
      </w:r>
      <w:r>
        <w:t></w:t>
      </w:r>
      <w:r>
        <w:t></w:t>
      </w:r>
      <w:r>
        <w:t></w:t>
      </w:r>
      <w:r>
        <w:t></w:t>
      </w:r>
      <w:r>
        <w:t></w:t>
      </w:r>
      <w:r>
        <w:t></w:t>
      </w:r>
      <w:r>
        <w:t></w:t>
      </w:r>
      <w:r>
        <w:t></w:t>
      </w:r>
      <w:r>
        <w:t></w:t>
      </w:r>
      <w:r>
        <w:rPr>
          <w:rFonts w:hint="eastAsia"/>
        </w:rPr>
        <w:t>По</w:t>
      </w:r>
      <w:r>
        <w:t></w:t>
      </w:r>
      <w:r>
        <w:rPr>
          <w:rFonts w:hint="eastAsia"/>
        </w:rPr>
        <w:t>нашим</w:t>
      </w:r>
      <w:r>
        <w:t></w:t>
      </w:r>
      <w:r>
        <w:rPr>
          <w:rFonts w:hint="eastAsia"/>
        </w:rPr>
        <w:t>данным</w:t>
      </w:r>
      <w:r>
        <w:t></w:t>
      </w:r>
      <w:r>
        <w:t></w:t>
      </w:r>
      <w:r>
        <w:rPr>
          <w:rFonts w:hint="eastAsia"/>
        </w:rPr>
        <w:t>через</w:t>
      </w:r>
      <w:r>
        <w:t></w:t>
      </w:r>
      <w:r>
        <w:t></w:t>
      </w:r>
      <w:r>
        <w:t></w:t>
      </w:r>
      <w:r>
        <w:t></w:t>
      </w:r>
      <w:r>
        <w:t></w:t>
      </w:r>
      <w:r>
        <w:rPr>
          <w:rFonts w:hint="eastAsia"/>
        </w:rPr>
        <w:t>недели</w:t>
      </w:r>
      <w:r>
        <w:t></w:t>
      </w:r>
      <w:r>
        <w:rPr>
          <w:rFonts w:hint="eastAsia"/>
        </w:rPr>
        <w:t>от</w:t>
      </w:r>
      <w:r>
        <w:t></w:t>
      </w:r>
      <w:r>
        <w:rPr>
          <w:rFonts w:hint="eastAsia"/>
        </w:rPr>
        <w:t>начала</w:t>
      </w:r>
      <w:r>
        <w:t></w:t>
      </w:r>
      <w:r>
        <w:rPr>
          <w:rFonts w:hint="eastAsia"/>
        </w:rPr>
        <w:t>заболевания</w:t>
      </w:r>
      <w:r>
        <w:t></w:t>
      </w:r>
      <w:r>
        <w:rPr>
          <w:rFonts w:hint="eastAsia"/>
        </w:rPr>
        <w:t>уровень</w:t>
      </w:r>
      <w:r>
        <w:t></w:t>
      </w:r>
      <w:r>
        <w:t></w:t>
      </w:r>
      <w:r>
        <w:t></w:t>
      </w:r>
      <w:r>
        <w:t></w:t>
      </w:r>
      <w:r>
        <w:t></w:t>
      </w:r>
      <w:r>
        <w:rPr>
          <w:rFonts w:hint="eastAsia"/>
        </w:rPr>
        <w:t>и</w:t>
      </w:r>
      <w:r>
        <w:t></w:t>
      </w:r>
      <w:r>
        <w:rPr>
          <w:rFonts w:hint="eastAsia"/>
        </w:rPr>
        <w:t>антигемагтлютининов</w:t>
      </w:r>
      <w:r>
        <w:t></w:t>
      </w:r>
      <w:r>
        <w:rPr>
          <w:rFonts w:hint="eastAsia"/>
        </w:rPr>
        <w:t>оставался</w:t>
      </w:r>
      <w:r>
        <w:t></w:t>
      </w:r>
      <w:r>
        <w:rPr>
          <w:rFonts w:hint="eastAsia"/>
        </w:rPr>
        <w:t>практически</w:t>
      </w:r>
      <w:r>
        <w:t></w:t>
      </w:r>
      <w:r>
        <w:rPr>
          <w:rFonts w:hint="eastAsia"/>
        </w:rPr>
        <w:t>прежним</w:t>
      </w:r>
      <w:r>
        <w:t></w:t>
      </w:r>
      <w:r>
        <w:t></w:t>
      </w:r>
      <w:r>
        <w:t></w:t>
      </w:r>
      <w:r>
        <w:t></w:t>
      </w:r>
      <w:r>
        <w:t></w:t>
      </w:r>
      <w:r>
        <w:t></w:t>
      </w:r>
      <w:r>
        <w:t></w:t>
      </w:r>
      <w:r>
        <w:rPr>
          <w:rFonts w:hint="eastAsia"/>
        </w:rPr>
        <w:t>±</w:t>
      </w:r>
      <w:r>
        <w:t></w:t>
      </w:r>
      <w:r>
        <w:t></w:t>
      </w:r>
      <w:r>
        <w:t></w:t>
      </w:r>
      <w:r>
        <w:t></w:t>
      </w:r>
      <w:r>
        <w:t></w:t>
      </w:r>
      <w:r>
        <w:t></w:t>
      </w:r>
      <w:r>
        <w:t></w:t>
      </w:r>
      <w:r>
        <w:t></w:t>
      </w:r>
      <w:r>
        <w:rPr>
          <w:rFonts w:hint="eastAsia"/>
        </w:rPr>
        <w:t>и</w:t>
      </w:r>
      <w:r>
        <w:t></w:t>
      </w:r>
      <w:r>
        <w:t></w:t>
      </w:r>
      <w:r>
        <w:t></w:t>
      </w:r>
      <w:r>
        <w:t></w:t>
      </w:r>
      <w:r>
        <w:t></w:t>
      </w:r>
      <w:r>
        <w:rPr>
          <w:rFonts w:hint="eastAsia"/>
        </w:rPr>
        <w:t>±</w:t>
      </w:r>
      <w:r>
        <w:t></w:t>
      </w:r>
      <w:r>
        <w:t></w:t>
      </w:r>
      <w:r>
        <w:t></w:t>
      </w:r>
      <w:r>
        <w:t></w:t>
      </w:r>
      <w:r>
        <w:t></w:t>
      </w:r>
      <w:r>
        <w:t></w:t>
      </w:r>
      <w:r>
        <w:t></w:t>
      </w:r>
      <w:r>
        <w:t></w:t>
      </w:r>
      <w:r>
        <w:rPr>
          <w:rFonts w:hint="eastAsia"/>
        </w:rPr>
        <w:t>соответственно</w:t>
      </w:r>
      <w:r>
        <w:t></w:t>
      </w:r>
      <w:r>
        <w:t></w:t>
      </w:r>
      <w:r>
        <w:rPr>
          <w:rFonts w:hint="eastAsia"/>
        </w:rPr>
        <w:t>Таким</w:t>
      </w:r>
      <w:r>
        <w:t></w:t>
      </w:r>
      <w:r>
        <w:rPr>
          <w:rFonts w:hint="eastAsia"/>
        </w:rPr>
        <w:t>образом</w:t>
      </w:r>
      <w:r>
        <w:t></w:t>
      </w:r>
      <w:r>
        <w:t></w:t>
      </w:r>
      <w:r>
        <w:rPr>
          <w:rFonts w:hint="eastAsia"/>
        </w:rPr>
        <w:t>СГТ</w:t>
      </w:r>
      <w:r>
        <w:t></w:t>
      </w:r>
      <w:r>
        <w:t></w:t>
      </w:r>
      <w:r>
        <w:t></w:t>
      </w:r>
      <w:r>
        <w:t></w:t>
      </w:r>
      <w:r>
        <w:t></w:t>
      </w:r>
      <w:r>
        <w:rPr>
          <w:rFonts w:hint="eastAsia"/>
        </w:rPr>
        <w:t>достигали</w:t>
      </w:r>
      <w:r>
        <w:t></w:t>
      </w:r>
      <w:r>
        <w:rPr>
          <w:rFonts w:hint="eastAsia"/>
        </w:rPr>
        <w:t>максимальных</w:t>
      </w:r>
      <w:r>
        <w:t></w:t>
      </w:r>
      <w:r>
        <w:rPr>
          <w:rFonts w:hint="eastAsia"/>
        </w:rPr>
        <w:t>значений</w:t>
      </w:r>
      <w:r>
        <w:t></w:t>
      </w:r>
      <w:r>
        <w:rPr>
          <w:rFonts w:hint="eastAsia"/>
        </w:rPr>
        <w:t>на</w:t>
      </w:r>
      <w:r>
        <w:t></w:t>
      </w:r>
      <w:r>
        <w:t></w:t>
      </w:r>
      <w:r>
        <w:t></w:t>
      </w:r>
      <w:r>
        <w:t></w:t>
      </w:r>
      <w:r>
        <w:t></w:t>
      </w:r>
      <w:r>
        <w:rPr>
          <w:rFonts w:hint="eastAsia"/>
        </w:rPr>
        <w:t>дней</w:t>
      </w:r>
      <w:r>
        <w:t></w:t>
      </w:r>
      <w:r>
        <w:rPr>
          <w:rFonts w:hint="eastAsia"/>
        </w:rPr>
        <w:t>раньше</w:t>
      </w:r>
      <w:r>
        <w:t></w:t>
      </w:r>
      <w:r>
        <w:t></w:t>
      </w:r>
      <w:r>
        <w:rPr>
          <w:rFonts w:hint="eastAsia"/>
        </w:rPr>
        <w:t>чем</w:t>
      </w:r>
      <w:r>
        <w:t></w:t>
      </w:r>
      <w:r>
        <w:t></w:t>
      </w:r>
      <w:r>
        <w:t></w:t>
      </w:r>
      <w:r>
        <w:t></w:t>
      </w:r>
      <w:r>
        <w:t></w:t>
      </w:r>
      <w:r>
        <w:rPr>
          <w:rFonts w:hint="eastAsia"/>
        </w:rPr>
        <w:t>и</w:t>
      </w:r>
      <w:r>
        <w:t></w:t>
      </w:r>
      <w:r>
        <w:rPr>
          <w:rFonts w:hint="eastAsia"/>
        </w:rPr>
        <w:t>антигемагтлютининов</w:t>
      </w:r>
      <w:r>
        <w:t></w:t>
      </w:r>
      <w:r>
        <w:t></w:t>
      </w:r>
      <w:r>
        <w:rPr>
          <w:rFonts w:hint="eastAsia"/>
        </w:rPr>
        <w:t>соответственно</w:t>
      </w:r>
      <w:r>
        <w:t></w:t>
      </w:r>
      <w:r>
        <w:rPr>
          <w:rFonts w:hint="eastAsia"/>
        </w:rPr>
        <w:t>на</w:t>
      </w:r>
      <w:r>
        <w:t></w:t>
      </w:r>
      <w:r>
        <w:t></w:t>
      </w:r>
      <w:r>
        <w:t></w:t>
      </w:r>
      <w:r>
        <w:t></w:t>
      </w:r>
      <w:r>
        <w:t></w:t>
      </w:r>
      <w:r>
        <w:t></w:t>
      </w:r>
      <w:r>
        <w:t></w:t>
      </w:r>
      <w:r>
        <w:rPr>
          <w:rFonts w:hint="eastAsia"/>
        </w:rPr>
        <w:t>и</w:t>
      </w:r>
      <w:r>
        <w:t></w:t>
      </w:r>
      <w:r>
        <w:t></w:t>
      </w:r>
      <w:r>
        <w:t></w:t>
      </w:r>
      <w:r>
        <w:t></w:t>
      </w:r>
      <w:r>
        <w:t></w:t>
      </w:r>
      <w:r>
        <w:t></w:t>
      </w:r>
      <w:r>
        <w:t></w:t>
      </w:r>
      <w:r>
        <w:rPr>
          <w:rFonts w:hint="eastAsia"/>
        </w:rPr>
        <w:t>дни</w:t>
      </w:r>
      <w:r>
        <w:t></w:t>
      </w:r>
      <w:r>
        <w:rPr>
          <w:rFonts w:hint="eastAsia"/>
        </w:rPr>
        <w:t>от</w:t>
      </w:r>
      <w:r>
        <w:t></w:t>
      </w:r>
      <w:r>
        <w:rPr>
          <w:rFonts w:hint="eastAsia"/>
        </w:rPr>
        <w:t>начала</w:t>
      </w:r>
      <w:r>
        <w:t></w:t>
      </w:r>
      <w:r>
        <w:rPr>
          <w:rFonts w:hint="eastAsia"/>
        </w:rPr>
        <w:t>заболевания</w:t>
      </w:r>
      <w:r>
        <w:t></w:t>
      </w:r>
      <w:r>
        <w:t></w:t>
      </w:r>
      <w:r>
        <w:t></w:t>
      </w:r>
      <w:r>
        <w:rPr>
          <w:rFonts w:hint="eastAsia"/>
        </w:rPr>
        <w:t>Полученные</w:t>
      </w:r>
      <w:r>
        <w:t></w:t>
      </w:r>
      <w:r>
        <w:rPr>
          <w:rFonts w:hint="eastAsia"/>
        </w:rPr>
        <w:t>результаты</w:t>
      </w:r>
      <w:r>
        <w:t></w:t>
      </w:r>
      <w:r>
        <w:rPr>
          <w:rFonts w:hint="eastAsia"/>
        </w:rPr>
        <w:t>свидетельствуют</w:t>
      </w:r>
      <w:r>
        <w:t></w:t>
      </w:r>
      <w:r>
        <w:rPr>
          <w:rFonts w:hint="eastAsia"/>
        </w:rPr>
        <w:t>о</w:t>
      </w:r>
      <w:r>
        <w:t></w:t>
      </w:r>
      <w:r>
        <w:rPr>
          <w:rFonts w:hint="eastAsia"/>
        </w:rPr>
        <w:t>более</w:t>
      </w:r>
      <w:r>
        <w:t></w:t>
      </w:r>
      <w:r>
        <w:rPr>
          <w:rFonts w:hint="eastAsia"/>
        </w:rPr>
        <w:t>высоких</w:t>
      </w:r>
      <w:r>
        <w:t></w:t>
      </w:r>
      <w:r>
        <w:rPr>
          <w:rFonts w:hint="eastAsia"/>
        </w:rPr>
        <w:t>диагностических</w:t>
      </w:r>
      <w:r>
        <w:t></w:t>
      </w:r>
      <w:r>
        <w:rPr>
          <w:rFonts w:hint="eastAsia"/>
        </w:rPr>
        <w:t>возможностях</w:t>
      </w:r>
      <w:r>
        <w:t></w:t>
      </w:r>
      <w:r>
        <w:rPr>
          <w:rFonts w:hint="eastAsia"/>
        </w:rPr>
        <w:t>ИФА</w:t>
      </w:r>
      <w:r>
        <w:t></w:t>
      </w:r>
      <w:r>
        <w:t></w:t>
      </w:r>
      <w:r>
        <w:t></w:t>
      </w:r>
      <w:r>
        <w:t></w:t>
      </w:r>
      <w:r>
        <w:t></w:t>
      </w:r>
      <w:r>
        <w:rPr>
          <w:rFonts w:hint="eastAsia"/>
        </w:rPr>
        <w:t>перед</w:t>
      </w:r>
      <w:r>
        <w:t></w:t>
      </w:r>
      <w:r>
        <w:rPr>
          <w:rFonts w:hint="eastAsia"/>
        </w:rPr>
        <w:t>ИФА</w:t>
      </w:r>
      <w:r>
        <w:t></w:t>
      </w:r>
      <w:r>
        <w:t></w:t>
      </w:r>
      <w:r>
        <w:t></w:t>
      </w:r>
      <w:r>
        <w:t></w:t>
      </w:r>
      <w:r>
        <w:t></w:t>
      </w:r>
      <w:r>
        <w:rPr>
          <w:rFonts w:hint="eastAsia"/>
        </w:rPr>
        <w:t>иРТГА</w:t>
      </w:r>
      <w:r>
        <w:t></w:t>
      </w:r>
    </w:p>
    <w:p w:rsidR="0023790B" w:rsidRDefault="0023790B" w:rsidP="0023790B">
      <w:r>
        <w:rPr>
          <w:rFonts w:hint="eastAsia"/>
        </w:rPr>
        <w:t>Метод</w:t>
      </w:r>
      <w:r>
        <w:t></w:t>
      </w:r>
      <w:r>
        <w:rPr>
          <w:rFonts w:hint="eastAsia"/>
        </w:rPr>
        <w:t>МАС</w:t>
      </w:r>
      <w:r>
        <w:t></w:t>
      </w:r>
      <w:r>
        <w:t></w:t>
      </w:r>
      <w:r>
        <w:t></w:t>
      </w:r>
      <w:r>
        <w:t></w:t>
      </w:r>
      <w:r>
        <w:t></w:t>
      </w:r>
      <w:r>
        <w:t></w:t>
      </w:r>
      <w:r>
        <w:t></w:t>
      </w:r>
      <w:r>
        <w:rPr>
          <w:rFonts w:hint="eastAsia"/>
        </w:rPr>
        <w:t>рекомендован</w:t>
      </w:r>
      <w:r>
        <w:t></w:t>
      </w:r>
      <w:r>
        <w:rPr>
          <w:rFonts w:hint="eastAsia"/>
        </w:rPr>
        <w:t>ВОЗ</w:t>
      </w:r>
      <w:r>
        <w:t></w:t>
      </w:r>
      <w:r>
        <w:rPr>
          <w:rFonts w:hint="eastAsia"/>
        </w:rPr>
        <w:t>для</w:t>
      </w:r>
      <w:r>
        <w:t></w:t>
      </w:r>
      <w:r>
        <w:rPr>
          <w:rFonts w:hint="eastAsia"/>
        </w:rPr>
        <w:t>проведения</w:t>
      </w:r>
      <w:r>
        <w:t></w:t>
      </w:r>
      <w:r>
        <w:rPr>
          <w:rFonts w:hint="eastAsia"/>
        </w:rPr>
        <w:t>экспресс</w:t>
      </w:r>
      <w:r>
        <w:t></w:t>
      </w:r>
      <w:r>
        <w:rPr>
          <w:rFonts w:hint="eastAsia"/>
        </w:rPr>
        <w:t>диагностики</w:t>
      </w:r>
      <w:r>
        <w:t></w:t>
      </w:r>
      <w:r>
        <w:rPr>
          <w:rFonts w:hint="eastAsia"/>
        </w:rPr>
        <w:t>арбовирусных</w:t>
      </w:r>
      <w:r>
        <w:t></w:t>
      </w:r>
      <w:r>
        <w:rPr>
          <w:rFonts w:hint="eastAsia"/>
        </w:rPr>
        <w:t>инфекций</w:t>
      </w:r>
      <w:r>
        <w:t></w:t>
      </w:r>
      <w:r>
        <w:t></w:t>
      </w:r>
      <w:r>
        <w:t></w:t>
      </w:r>
      <w:r>
        <w:t></w:t>
      </w:r>
      <w:r>
        <w:t></w:t>
      </w:r>
      <w:r>
        <w:t></w:t>
      </w:r>
      <w:r>
        <w:t></w:t>
      </w:r>
      <w:r>
        <w:rPr>
          <w:rFonts w:hint="eastAsia"/>
        </w:rPr>
        <w:t>Титр</w:t>
      </w:r>
      <w:r>
        <w:t></w:t>
      </w:r>
      <w:r>
        <w:rPr>
          <w:rFonts w:hint="eastAsia"/>
        </w:rPr>
        <w:t>специфических</w:t>
      </w:r>
      <w:r>
        <w:t></w:t>
      </w:r>
      <w:r>
        <w:t></w:t>
      </w:r>
      <w:r>
        <w:t></w:t>
      </w:r>
      <w:r>
        <w:t></w:t>
      </w:r>
      <w:r>
        <w:t></w:t>
      </w:r>
      <w:r>
        <w:rPr>
          <w:rFonts w:hint="eastAsia"/>
        </w:rPr>
        <w:t>антител</w:t>
      </w:r>
      <w:r>
        <w:t></w:t>
      </w:r>
      <w:r>
        <w:t></w:t>
      </w:r>
      <w:r>
        <w:t></w:t>
      </w:r>
      <w:r>
        <w:t></w:t>
      </w:r>
      <w:r>
        <w:t></w:t>
      </w:r>
      <w:r>
        <w:t></w:t>
      </w:r>
      <w:r>
        <w:t></w:t>
      </w:r>
      <w:r>
        <w:t></w:t>
      </w:r>
      <w:r>
        <w:rPr>
          <w:rFonts w:hint="eastAsia"/>
        </w:rPr>
        <w:t>считается</w:t>
      </w:r>
      <w:r>
        <w:t></w:t>
      </w:r>
      <w:r>
        <w:rPr>
          <w:rFonts w:hint="eastAsia"/>
        </w:rPr>
        <w:t>критерием</w:t>
      </w:r>
      <w:r>
        <w:t></w:t>
      </w:r>
      <w:r>
        <w:rPr>
          <w:rFonts w:hint="eastAsia"/>
        </w:rPr>
        <w:t>для</w:t>
      </w:r>
      <w:r>
        <w:t></w:t>
      </w:r>
      <w:r>
        <w:rPr>
          <w:rFonts w:hint="eastAsia"/>
        </w:rPr>
        <w:t>постановки</w:t>
      </w:r>
      <w:r>
        <w:t></w:t>
      </w:r>
      <w:r>
        <w:rPr>
          <w:rFonts w:hint="eastAsia"/>
        </w:rPr>
        <w:t>этиологического</w:t>
      </w:r>
      <w:r>
        <w:t></w:t>
      </w:r>
      <w:r>
        <w:rPr>
          <w:rFonts w:hint="eastAsia"/>
        </w:rPr>
        <w:t>диагноза</w:t>
      </w:r>
      <w:r>
        <w:t></w:t>
      </w:r>
      <w:r>
        <w:rPr>
          <w:rFonts w:hint="eastAsia"/>
        </w:rPr>
        <w:t>по</w:t>
      </w:r>
      <w:r>
        <w:t></w:t>
      </w:r>
      <w:r>
        <w:rPr>
          <w:rFonts w:hint="eastAsia"/>
        </w:rPr>
        <w:t>результатам</w:t>
      </w:r>
      <w:r>
        <w:t></w:t>
      </w:r>
      <w:r>
        <w:rPr>
          <w:rFonts w:hint="eastAsia"/>
        </w:rPr>
        <w:t>обследования</w:t>
      </w:r>
      <w:r>
        <w:t></w:t>
      </w:r>
      <w:r>
        <w:rPr>
          <w:rFonts w:hint="eastAsia"/>
        </w:rPr>
        <w:t>одной</w:t>
      </w:r>
      <w:r>
        <w:t></w:t>
      </w:r>
      <w:r>
        <w:rPr>
          <w:rFonts w:hint="eastAsia"/>
        </w:rPr>
        <w:t>пробы</w:t>
      </w:r>
      <w:r>
        <w:t></w:t>
      </w:r>
      <w:r>
        <w:rPr>
          <w:rFonts w:hint="eastAsia"/>
        </w:rPr>
        <w:t>крови</w:t>
      </w:r>
      <w:r>
        <w:t></w:t>
      </w:r>
      <w:r>
        <w:rPr>
          <w:rFonts w:hint="eastAsia"/>
        </w:rPr>
        <w:t>больного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Наши</w:t>
      </w:r>
      <w:r>
        <w:t></w:t>
      </w:r>
      <w:r>
        <w:rPr>
          <w:rFonts w:hint="eastAsia"/>
        </w:rPr>
        <w:t>критерии</w:t>
      </w:r>
      <w:r>
        <w:t></w:t>
      </w:r>
      <w:r>
        <w:rPr>
          <w:rFonts w:hint="eastAsia"/>
        </w:rPr>
        <w:t>для</w:t>
      </w:r>
      <w:r>
        <w:t></w:t>
      </w:r>
      <w:r>
        <w:rPr>
          <w:rFonts w:hint="eastAsia"/>
        </w:rPr>
        <w:t>постановки</w:t>
      </w:r>
      <w:r>
        <w:t></w:t>
      </w:r>
      <w:r>
        <w:rPr>
          <w:rFonts w:hint="eastAsia"/>
        </w:rPr>
        <w:t>этиологического</w:t>
      </w:r>
      <w:r>
        <w:t></w:t>
      </w:r>
      <w:r>
        <w:rPr>
          <w:rFonts w:hint="eastAsia"/>
        </w:rPr>
        <w:t>диагноза</w:t>
      </w:r>
      <w:r>
        <w:t></w:t>
      </w:r>
      <w:r>
        <w:rPr>
          <w:rFonts w:hint="eastAsia"/>
        </w:rPr>
        <w:t>ЛЗН</w:t>
      </w:r>
      <w:r>
        <w:t></w:t>
      </w:r>
      <w:r>
        <w:rPr>
          <w:rFonts w:hint="eastAsia"/>
        </w:rPr>
        <w:t>заключались</w:t>
      </w:r>
      <w:r>
        <w:t></w:t>
      </w:r>
      <w:r>
        <w:rPr>
          <w:rFonts w:hint="eastAsia"/>
        </w:rPr>
        <w:t>в</w:t>
      </w:r>
      <w:r>
        <w:t></w:t>
      </w:r>
      <w:r>
        <w:rPr>
          <w:rFonts w:hint="eastAsia"/>
        </w:rPr>
        <w:t>обнаружении</w:t>
      </w:r>
      <w:r>
        <w:t></w:t>
      </w:r>
      <w:r>
        <w:t></w:t>
      </w:r>
      <w:r>
        <w:t></w:t>
      </w:r>
      <w:r>
        <w:t></w:t>
      </w:r>
      <w:r>
        <w:t></w:t>
      </w:r>
      <w:r>
        <w:rPr>
          <w:rFonts w:hint="eastAsia"/>
        </w:rPr>
        <w:t>к</w:t>
      </w:r>
      <w:r>
        <w:t></w:t>
      </w:r>
      <w:r>
        <w:rPr>
          <w:rFonts w:hint="eastAsia"/>
        </w:rPr>
        <w:t>вирусу</w:t>
      </w:r>
      <w:r>
        <w:t></w:t>
      </w:r>
      <w:r>
        <w:rPr>
          <w:rFonts w:hint="eastAsia"/>
        </w:rPr>
        <w:t>ЗН</w:t>
      </w:r>
      <w:r>
        <w:t></w:t>
      </w:r>
      <w:r>
        <w:rPr>
          <w:rFonts w:hint="eastAsia"/>
        </w:rPr>
        <w:t>в</w:t>
      </w:r>
      <w:r>
        <w:t></w:t>
      </w:r>
      <w:r>
        <w:rPr>
          <w:rFonts w:hint="eastAsia"/>
        </w:rPr>
        <w:t>сыворотке</w:t>
      </w:r>
      <w:r>
        <w:t></w:t>
      </w:r>
      <w:r>
        <w:rPr>
          <w:rFonts w:hint="eastAsia"/>
        </w:rPr>
        <w:t>крови</w:t>
      </w:r>
      <w:r>
        <w:t></w:t>
      </w:r>
      <w:r>
        <w:rPr>
          <w:rFonts w:hint="eastAsia"/>
        </w:rPr>
        <w:t>больных</w:t>
      </w:r>
      <w:r>
        <w:t></w:t>
      </w:r>
      <w:r>
        <w:rPr>
          <w:rFonts w:hint="eastAsia"/>
        </w:rPr>
        <w:t>ЛЗН</w:t>
      </w:r>
      <w:r>
        <w:t></w:t>
      </w:r>
      <w:r>
        <w:rPr>
          <w:rFonts w:hint="eastAsia"/>
        </w:rPr>
        <w:t>в</w:t>
      </w:r>
      <w:r>
        <w:t></w:t>
      </w:r>
      <w:r>
        <w:rPr>
          <w:rFonts w:hint="eastAsia"/>
        </w:rPr>
        <w:t>титре</w:t>
      </w:r>
      <w:r>
        <w:t></w:t>
      </w:r>
      <w:r>
        <w:t></w:t>
      </w:r>
      <w:r>
        <w:t></w:t>
      </w:r>
      <w:r>
        <w:t></w:t>
      </w:r>
      <w:r>
        <w:t></w:t>
      </w:r>
      <w:r>
        <w:t></w:t>
      </w:r>
      <w:r>
        <w:t></w:t>
      </w:r>
      <w:r>
        <w:t></w:t>
      </w:r>
      <w:r>
        <w:t></w:t>
      </w:r>
      <w:r>
        <w:rPr>
          <w:rFonts w:hint="eastAsia"/>
        </w:rPr>
        <w:t>в</w:t>
      </w:r>
      <w:r>
        <w:t></w:t>
      </w:r>
      <w:r>
        <w:rPr>
          <w:rFonts w:hint="eastAsia"/>
        </w:rPr>
        <w:t>СМЖ</w:t>
      </w:r>
      <w:r>
        <w:t></w:t>
      </w:r>
      <w:r>
        <w:t></w:t>
      </w:r>
      <w:r>
        <w:t></w:t>
      </w:r>
      <w:r>
        <w:t></w:t>
      </w:r>
      <w:r>
        <w:t></w:t>
      </w:r>
      <w:r>
        <w:t></w:t>
      </w:r>
      <w:r>
        <w:t></w:t>
      </w:r>
      <w:r>
        <w:t></w:t>
      </w:r>
      <w:r>
        <w:t></w:t>
      </w:r>
      <w:r>
        <w:t></w:t>
      </w:r>
      <w:r>
        <w:rPr>
          <w:rFonts w:hint="eastAsia"/>
        </w:rPr>
        <w:t>при</w:t>
      </w:r>
      <w:r>
        <w:t></w:t>
      </w:r>
      <w:r>
        <w:rPr>
          <w:rFonts w:hint="eastAsia"/>
        </w:rPr>
        <w:t>обследовании</w:t>
      </w:r>
      <w:r>
        <w:t></w:t>
      </w:r>
      <w:r>
        <w:rPr>
          <w:rFonts w:hint="eastAsia"/>
        </w:rPr>
        <w:t>одной</w:t>
      </w:r>
      <w:r>
        <w:t></w:t>
      </w:r>
      <w:r>
        <w:rPr>
          <w:rFonts w:hint="eastAsia"/>
        </w:rPr>
        <w:t>пробы</w:t>
      </w:r>
      <w:r>
        <w:t></w:t>
      </w:r>
      <w:r>
        <w:t></w:t>
      </w:r>
      <w:r>
        <w:rPr>
          <w:rFonts w:hint="eastAsia"/>
        </w:rPr>
        <w:t>или</w:t>
      </w:r>
      <w:r>
        <w:t></w:t>
      </w:r>
      <w:r>
        <w:rPr>
          <w:rFonts w:hint="eastAsia"/>
        </w:rPr>
        <w:t>выраженной</w:t>
      </w:r>
      <w:r>
        <w:t></w:t>
      </w:r>
      <w:r>
        <w:rPr>
          <w:rFonts w:hint="eastAsia"/>
        </w:rPr>
        <w:t>сероконверсии</w:t>
      </w:r>
      <w:r>
        <w:t></w:t>
      </w:r>
      <w:r>
        <w:rPr>
          <w:rFonts w:hint="eastAsia"/>
        </w:rPr>
        <w:t>специфических</w:t>
      </w:r>
      <w:r>
        <w:t></w:t>
      </w:r>
      <w:r>
        <w:t></w:t>
      </w:r>
      <w:r>
        <w:t></w:t>
      </w:r>
      <w:r>
        <w:t></w:t>
      </w:r>
      <w:r>
        <w:t></w:t>
      </w:r>
      <w:r>
        <w:rPr>
          <w:rFonts w:hint="eastAsia"/>
        </w:rPr>
        <w:t>при</w:t>
      </w:r>
      <w:r>
        <w:t></w:t>
      </w:r>
      <w:r>
        <w:rPr>
          <w:rFonts w:hint="eastAsia"/>
        </w:rPr>
        <w:t>обследовании</w:t>
      </w:r>
      <w:r>
        <w:t></w:t>
      </w:r>
      <w:r>
        <w:rPr>
          <w:rFonts w:hint="eastAsia"/>
        </w:rPr>
        <w:t>парных</w:t>
      </w:r>
      <w:r>
        <w:t></w:t>
      </w:r>
      <w:r>
        <w:rPr>
          <w:rFonts w:hint="eastAsia"/>
        </w:rPr>
        <w:t>сывороток</w:t>
      </w:r>
      <w:r>
        <w:t></w:t>
      </w:r>
      <w:r>
        <w:t></w:t>
      </w:r>
      <w:r>
        <w:t></w:t>
      </w:r>
      <w:r>
        <w:t></w:t>
      </w:r>
      <w:r>
        <w:t></w:t>
      </w:r>
      <w:r>
        <w:t></w:t>
      </w:r>
      <w:r>
        <w:t></w:t>
      </w:r>
      <w:r>
        <w:t></w:t>
      </w:r>
      <w:r>
        <w:t></w:t>
      </w:r>
      <w:r>
        <w:rPr>
          <w:rFonts w:hint="eastAsia"/>
        </w:rPr>
        <w:t>с</w:t>
      </w:r>
      <w:r>
        <w:t></w:t>
      </w:r>
      <w:r>
        <w:rPr>
          <w:rFonts w:hint="eastAsia"/>
        </w:rPr>
        <w:t>соавторами</w:t>
      </w:r>
      <w:r>
        <w:t></w:t>
      </w:r>
      <w:r>
        <w:t></w:t>
      </w:r>
      <w:r>
        <w:t></w:t>
      </w:r>
      <w:r>
        <w:t></w:t>
      </w:r>
      <w:r>
        <w:t></w:t>
      </w:r>
      <w:r>
        <w:t></w:t>
      </w:r>
      <w:r>
        <w:t></w:t>
      </w:r>
      <w:r>
        <w:rPr>
          <w:rFonts w:hint="eastAsia"/>
        </w:rPr>
        <w:t>в</w:t>
      </w:r>
      <w:r>
        <w:t></w:t>
      </w:r>
      <w:r>
        <w:t></w:t>
      </w:r>
      <w:r>
        <w:t></w:t>
      </w:r>
      <w:r>
        <w:t></w:t>
      </w:r>
      <w:r>
        <w:t></w:t>
      </w:r>
      <w:r>
        <w:t></w:t>
      </w:r>
      <w:r>
        <w:rPr>
          <w:rFonts w:hint="eastAsia"/>
        </w:rPr>
        <w:t>г</w:t>
      </w:r>
      <w:r>
        <w:t></w:t>
      </w:r>
      <w:r>
        <w:t></w:t>
      </w:r>
      <w:r>
        <w:rPr>
          <w:rFonts w:hint="eastAsia"/>
        </w:rPr>
        <w:t>в</w:t>
      </w:r>
      <w:r>
        <w:t></w:t>
      </w:r>
      <w:r>
        <w:rPr>
          <w:rFonts w:hint="eastAsia"/>
        </w:rPr>
        <w:t>Румынии</w:t>
      </w:r>
      <w:r>
        <w:t></w:t>
      </w:r>
      <w:r>
        <w:rPr>
          <w:rFonts w:hint="eastAsia"/>
        </w:rPr>
        <w:t>у</w:t>
      </w:r>
      <w:r>
        <w:t></w:t>
      </w:r>
      <w:r>
        <w:rPr>
          <w:rFonts w:hint="eastAsia"/>
        </w:rPr>
        <w:t>больных</w:t>
      </w:r>
      <w:r>
        <w:t></w:t>
      </w:r>
      <w:r>
        <w:rPr>
          <w:rFonts w:hint="eastAsia"/>
        </w:rPr>
        <w:t>ЛЗН</w:t>
      </w:r>
      <w:r>
        <w:t></w:t>
      </w:r>
      <w:r>
        <w:rPr>
          <w:rFonts w:hint="eastAsia"/>
        </w:rPr>
        <w:t>выявляли</w:t>
      </w:r>
      <w:r>
        <w:t></w:t>
      </w:r>
      <w:r>
        <w:rPr>
          <w:rFonts w:hint="eastAsia"/>
        </w:rPr>
        <w:t>специфические</w:t>
      </w:r>
      <w:r>
        <w:t></w:t>
      </w:r>
      <w:r>
        <w:t></w:t>
      </w:r>
      <w:r>
        <w:t></w:t>
      </w:r>
      <w:r>
        <w:t></w:t>
      </w:r>
      <w:r>
        <w:t></w:t>
      </w:r>
      <w:r>
        <w:rPr>
          <w:rFonts w:hint="eastAsia"/>
        </w:rPr>
        <w:t>в</w:t>
      </w:r>
      <w:r>
        <w:t></w:t>
      </w:r>
      <w:r>
        <w:rPr>
          <w:rFonts w:hint="eastAsia"/>
        </w:rPr>
        <w:t>титрах</w:t>
      </w:r>
      <w:r>
        <w:t></w:t>
      </w:r>
      <w:r>
        <w:t></w:t>
      </w:r>
      <w:r>
        <w:t></w:t>
      </w:r>
      <w:r>
        <w:t></w:t>
      </w:r>
      <w:r>
        <w:t></w:t>
      </w:r>
      <w:r>
        <w:t></w:t>
      </w:r>
      <w:r>
        <w:t></w:t>
      </w:r>
      <w:r>
        <w:t></w:t>
      </w:r>
      <w:r>
        <w:t></w:t>
      </w:r>
      <w:r>
        <w:t></w:t>
      </w:r>
      <w:r>
        <w:t></w:t>
      </w:r>
      <w:r>
        <w:rPr>
          <w:rFonts w:hint="eastAsia"/>
        </w:rPr>
        <w:t>в</w:t>
      </w:r>
      <w:r>
        <w:t></w:t>
      </w:r>
      <w:r>
        <w:rPr>
          <w:rFonts w:hint="eastAsia"/>
        </w:rPr>
        <w:t>некоторых</w:t>
      </w:r>
      <w:r>
        <w:t></w:t>
      </w:r>
      <w:r>
        <w:rPr>
          <w:rFonts w:hint="eastAsia"/>
        </w:rPr>
        <w:t>случаях</w:t>
      </w:r>
      <w:r>
        <w:t></w:t>
      </w:r>
      <w:r>
        <w:t></w:t>
      </w:r>
      <w:r>
        <w:t></w:t>
      </w:r>
      <w:r>
        <w:t></w:t>
      </w:r>
      <w:r>
        <w:t></w:t>
      </w:r>
      <w:r>
        <w:t></w:t>
      </w:r>
      <w:r>
        <w:t></w:t>
      </w:r>
      <w:r>
        <w:t></w:t>
      </w:r>
      <w:r>
        <w:t></w:t>
      </w:r>
      <w:r>
        <w:t></w:t>
      </w:r>
      <w:r>
        <w:rPr>
          <w:rFonts w:hint="eastAsia"/>
        </w:rPr>
        <w:t>и</w:t>
      </w:r>
      <w:r>
        <w:t></w:t>
      </w:r>
      <w:r>
        <w:rPr>
          <w:rFonts w:hint="eastAsia"/>
        </w:rPr>
        <w:t>объясняли</w:t>
      </w:r>
      <w:r>
        <w:t></w:t>
      </w:r>
      <w:r>
        <w:rPr>
          <w:rFonts w:hint="eastAsia"/>
        </w:rPr>
        <w:t>этот</w:t>
      </w:r>
      <w:r>
        <w:t></w:t>
      </w:r>
      <w:r>
        <w:rPr>
          <w:rFonts w:hint="eastAsia"/>
        </w:rPr>
        <w:t>факт</w:t>
      </w:r>
      <w:r>
        <w:t></w:t>
      </w:r>
      <w:r>
        <w:rPr>
          <w:rFonts w:hint="eastAsia"/>
        </w:rPr>
        <w:t>высоким</w:t>
      </w:r>
      <w:r>
        <w:t></w:t>
      </w:r>
      <w:r>
        <w:rPr>
          <w:rFonts w:hint="eastAsia"/>
        </w:rPr>
        <w:t>содержанием</w:t>
      </w:r>
      <w:r>
        <w:t></w:t>
      </w:r>
      <w:r>
        <w:rPr>
          <w:rFonts w:hint="eastAsia"/>
        </w:rPr>
        <w:t>антител</w:t>
      </w:r>
      <w:r>
        <w:t></w:t>
      </w:r>
      <w:r>
        <w:rPr>
          <w:rFonts w:hint="eastAsia"/>
        </w:rPr>
        <w:t>и</w:t>
      </w:r>
      <w:r>
        <w:t></w:t>
      </w:r>
      <w:r>
        <w:rPr>
          <w:rFonts w:hint="eastAsia"/>
        </w:rPr>
        <w:t>значительной</w:t>
      </w:r>
      <w:r>
        <w:t></w:t>
      </w:r>
      <w:r>
        <w:rPr>
          <w:rFonts w:hint="eastAsia"/>
        </w:rPr>
        <w:t>чувствительностью</w:t>
      </w:r>
      <w:r>
        <w:t></w:t>
      </w:r>
      <w:r>
        <w:rPr>
          <w:rFonts w:hint="eastAsia"/>
        </w:rPr>
        <w:t>ИФА</w:t>
      </w:r>
      <w:r>
        <w:t></w:t>
      </w:r>
    </w:p>
    <w:p w:rsidR="0023790B" w:rsidRDefault="0023790B" w:rsidP="0023790B">
      <w:r>
        <w:rPr>
          <w:rFonts w:hint="eastAsia"/>
        </w:rPr>
        <w:t>При</w:t>
      </w:r>
      <w:r>
        <w:t></w:t>
      </w:r>
      <w:r>
        <w:rPr>
          <w:rFonts w:hint="eastAsia"/>
        </w:rPr>
        <w:t>практическом</w:t>
      </w:r>
      <w:r>
        <w:t></w:t>
      </w:r>
      <w:r>
        <w:rPr>
          <w:rFonts w:hint="eastAsia"/>
        </w:rPr>
        <w:t>использовании</w:t>
      </w:r>
      <w:r>
        <w:t></w:t>
      </w:r>
      <w:r>
        <w:rPr>
          <w:rFonts w:hint="eastAsia"/>
        </w:rPr>
        <w:t>метода</w:t>
      </w:r>
      <w:r>
        <w:t></w:t>
      </w:r>
      <w:r>
        <w:rPr>
          <w:rFonts w:hint="eastAsia"/>
        </w:rPr>
        <w:t>МАС</w:t>
      </w:r>
      <w:r>
        <w:t></w:t>
      </w:r>
      <w:r>
        <w:t></w:t>
      </w:r>
      <w:r>
        <w:t></w:t>
      </w:r>
      <w:r>
        <w:t></w:t>
      </w:r>
      <w:r>
        <w:t></w:t>
      </w:r>
      <w:r>
        <w:t></w:t>
      </w:r>
      <w:r>
        <w:t></w:t>
      </w:r>
      <w:r>
        <w:rPr>
          <w:rFonts w:hint="eastAsia"/>
        </w:rPr>
        <w:t>для</w:t>
      </w:r>
      <w:r>
        <w:t></w:t>
      </w:r>
      <w:r>
        <w:rPr>
          <w:rFonts w:hint="eastAsia"/>
        </w:rPr>
        <w:t>серологической</w:t>
      </w:r>
      <w:r>
        <w:t></w:t>
      </w:r>
      <w:r>
        <w:rPr>
          <w:rFonts w:hint="eastAsia"/>
        </w:rPr>
        <w:t>экспресс</w:t>
      </w:r>
      <w:r>
        <w:t></w:t>
      </w:r>
      <w:r>
        <w:rPr>
          <w:rFonts w:hint="eastAsia"/>
        </w:rPr>
        <w:t>диагностики</w:t>
      </w:r>
      <w:r>
        <w:t></w:t>
      </w:r>
      <w:r>
        <w:rPr>
          <w:rFonts w:hint="eastAsia"/>
        </w:rPr>
        <w:t>ЛЗН</w:t>
      </w:r>
      <w:r>
        <w:t></w:t>
      </w:r>
      <w:r>
        <w:t></w:t>
      </w:r>
      <w:r>
        <w:rPr>
          <w:rFonts w:hint="eastAsia"/>
        </w:rPr>
        <w:t>по</w:t>
      </w:r>
      <w:r>
        <w:t></w:t>
      </w:r>
      <w:r>
        <w:rPr>
          <w:rFonts w:hint="eastAsia"/>
        </w:rPr>
        <w:t>результатам</w:t>
      </w:r>
      <w:r>
        <w:t></w:t>
      </w:r>
      <w:r>
        <w:rPr>
          <w:rFonts w:hint="eastAsia"/>
        </w:rPr>
        <w:t>обследования</w:t>
      </w:r>
      <w:r>
        <w:t></w:t>
      </w:r>
      <w:r>
        <w:rPr>
          <w:rFonts w:hint="eastAsia"/>
        </w:rPr>
        <w:t>одной</w:t>
      </w:r>
      <w:r>
        <w:t></w:t>
      </w:r>
      <w:r>
        <w:rPr>
          <w:rFonts w:hint="eastAsia"/>
        </w:rPr>
        <w:t>пробы</w:t>
      </w:r>
      <w:r>
        <w:t></w:t>
      </w:r>
      <w:r>
        <w:rPr>
          <w:rFonts w:hint="eastAsia"/>
        </w:rPr>
        <w:t>крови</w:t>
      </w:r>
      <w:r>
        <w:t></w:t>
      </w:r>
      <w:r>
        <w:t></w:t>
      </w:r>
      <w:r>
        <w:rPr>
          <w:rFonts w:hint="eastAsia"/>
        </w:rPr>
        <w:t>можно</w:t>
      </w:r>
      <w:r>
        <w:t></w:t>
      </w:r>
      <w:r>
        <w:rPr>
          <w:rFonts w:hint="eastAsia"/>
        </w:rPr>
        <w:t>рекомендовать</w:t>
      </w:r>
      <w:r>
        <w:t></w:t>
      </w:r>
      <w:r>
        <w:rPr>
          <w:rFonts w:hint="eastAsia"/>
        </w:rPr>
        <w:t>проведение</w:t>
      </w:r>
      <w:r>
        <w:t></w:t>
      </w:r>
      <w:r>
        <w:rPr>
          <w:rFonts w:hint="eastAsia"/>
        </w:rPr>
        <w:t>первичного</w:t>
      </w:r>
      <w:r>
        <w:t></w:t>
      </w:r>
      <w:r>
        <w:rPr>
          <w:rFonts w:hint="eastAsia"/>
        </w:rPr>
        <w:t>скрининга</w:t>
      </w:r>
      <w:r>
        <w:t></w:t>
      </w:r>
      <w:r>
        <w:rPr>
          <w:rFonts w:hint="eastAsia"/>
        </w:rPr>
        <w:t>сывороток</w:t>
      </w:r>
      <w:r>
        <w:t></w:t>
      </w:r>
      <w:r>
        <w:rPr>
          <w:rFonts w:hint="eastAsia"/>
        </w:rPr>
        <w:t>в</w:t>
      </w:r>
      <w:r>
        <w:t></w:t>
      </w:r>
      <w:r>
        <w:rPr>
          <w:rFonts w:hint="eastAsia"/>
        </w:rPr>
        <w:t>разведении</w:t>
      </w:r>
      <w:r>
        <w:t></w:t>
      </w:r>
      <w:r>
        <w:t></w:t>
      </w:r>
      <w:r>
        <w:t></w:t>
      </w:r>
      <w:r>
        <w:t></w:t>
      </w:r>
      <w:r>
        <w:t></w:t>
      </w:r>
      <w:r>
        <w:t></w:t>
      </w:r>
      <w:r>
        <w:t></w:t>
      </w:r>
      <w:r>
        <w:rPr>
          <w:rFonts w:hint="eastAsia"/>
        </w:rPr>
        <w:t>и</w:t>
      </w:r>
      <w:r>
        <w:t></w:t>
      </w:r>
      <w:r>
        <w:t></w:t>
      </w:r>
      <w:r>
        <w:t></w:t>
      </w:r>
      <w:r>
        <w:t></w:t>
      </w:r>
      <w:r>
        <w:t></w:t>
      </w:r>
      <w:r>
        <w:t></w:t>
      </w:r>
      <w:r>
        <w:t></w:t>
      </w:r>
      <w:r>
        <w:t></w:t>
      </w:r>
      <w:r>
        <w:rPr>
          <w:rFonts w:hint="eastAsia"/>
        </w:rPr>
        <w:t>Положительный</w:t>
      </w:r>
      <w:r>
        <w:t></w:t>
      </w:r>
      <w:r>
        <w:rPr>
          <w:rFonts w:hint="eastAsia"/>
        </w:rPr>
        <w:t>результат</w:t>
      </w:r>
      <w:r>
        <w:t></w:t>
      </w:r>
      <w:r>
        <w:t></w:t>
      </w:r>
      <w:r>
        <w:rPr>
          <w:rFonts w:hint="eastAsia"/>
        </w:rPr>
        <w:t>полученный</w:t>
      </w:r>
      <w:r>
        <w:t></w:t>
      </w:r>
      <w:r>
        <w:rPr>
          <w:rFonts w:hint="eastAsia"/>
        </w:rPr>
        <w:t>при</w:t>
      </w:r>
      <w:r>
        <w:t></w:t>
      </w:r>
      <w:r>
        <w:rPr>
          <w:rFonts w:hint="eastAsia"/>
        </w:rPr>
        <w:t>разведении</w:t>
      </w:r>
      <w:r>
        <w:t></w:t>
      </w:r>
      <w:r>
        <w:rPr>
          <w:rFonts w:hint="eastAsia"/>
        </w:rPr>
        <w:t>сыворотки</w:t>
      </w:r>
      <w:r>
        <w:t></w:t>
      </w:r>
      <w:r>
        <w:t></w:t>
      </w:r>
      <w:r>
        <w:t></w:t>
      </w:r>
      <w:r>
        <w:t></w:t>
      </w:r>
      <w:r>
        <w:t></w:t>
      </w:r>
      <w:r>
        <w:t></w:t>
      </w:r>
      <w:r>
        <w:t></w:t>
      </w:r>
      <w:r>
        <w:rPr>
          <w:rFonts w:hint="eastAsia"/>
        </w:rPr>
        <w:t>достоверно</w:t>
      </w:r>
      <w:r>
        <w:t></w:t>
      </w:r>
      <w:r>
        <w:rPr>
          <w:rFonts w:hint="eastAsia"/>
        </w:rPr>
        <w:t>свидетельствует</w:t>
      </w:r>
      <w:r>
        <w:t></w:t>
      </w:r>
      <w:r>
        <w:rPr>
          <w:rFonts w:hint="eastAsia"/>
        </w:rPr>
        <w:t>о</w:t>
      </w:r>
      <w:r>
        <w:t></w:t>
      </w:r>
      <w:r>
        <w:rPr>
          <w:rFonts w:hint="eastAsia"/>
        </w:rPr>
        <w:t>том</w:t>
      </w:r>
      <w:r>
        <w:t></w:t>
      </w:r>
      <w:r>
        <w:t></w:t>
      </w:r>
      <w:r>
        <w:rPr>
          <w:rFonts w:hint="eastAsia"/>
        </w:rPr>
        <w:t>что</w:t>
      </w:r>
      <w:r>
        <w:t></w:t>
      </w:r>
      <w:r>
        <w:rPr>
          <w:rFonts w:hint="eastAsia"/>
        </w:rPr>
        <w:t>данное</w:t>
      </w:r>
      <w:r>
        <w:t></w:t>
      </w:r>
      <w:r>
        <w:rPr>
          <w:rFonts w:hint="eastAsia"/>
        </w:rPr>
        <w:t>заболевание</w:t>
      </w:r>
      <w:r>
        <w:t></w:t>
      </w:r>
      <w:r>
        <w:rPr>
          <w:rFonts w:hint="eastAsia"/>
        </w:rPr>
        <w:t>связано</w:t>
      </w:r>
      <w:r>
        <w:t></w:t>
      </w:r>
      <w:r>
        <w:rPr>
          <w:rFonts w:hint="eastAsia"/>
        </w:rPr>
        <w:t>с</w:t>
      </w:r>
      <w:r>
        <w:t></w:t>
      </w:r>
      <w:r>
        <w:rPr>
          <w:rFonts w:hint="eastAsia"/>
        </w:rPr>
        <w:t>вирусом</w:t>
      </w:r>
      <w:r>
        <w:t></w:t>
      </w:r>
      <w:r>
        <w:rPr>
          <w:rFonts w:hint="eastAsia"/>
        </w:rPr>
        <w:t>ЗН</w:t>
      </w:r>
      <w:r>
        <w:t></w:t>
      </w:r>
      <w:r>
        <w:t></w:t>
      </w:r>
      <w:r>
        <w:rPr>
          <w:rFonts w:hint="eastAsia"/>
        </w:rPr>
        <w:t>При</w:t>
      </w:r>
      <w:r>
        <w:t></w:t>
      </w:r>
      <w:r>
        <w:rPr>
          <w:rFonts w:hint="eastAsia"/>
        </w:rPr>
        <w:t>положительном</w:t>
      </w:r>
      <w:r>
        <w:t></w:t>
      </w:r>
      <w:r>
        <w:rPr>
          <w:rFonts w:hint="eastAsia"/>
        </w:rPr>
        <w:t>результате</w:t>
      </w:r>
      <w:r>
        <w:t></w:t>
      </w:r>
      <w:r>
        <w:rPr>
          <w:rFonts w:hint="eastAsia"/>
        </w:rPr>
        <w:t>только</w:t>
      </w:r>
      <w:r>
        <w:t></w:t>
      </w:r>
      <w:r>
        <w:rPr>
          <w:rFonts w:hint="eastAsia"/>
        </w:rPr>
        <w:t>в</w:t>
      </w:r>
      <w:r>
        <w:t></w:t>
      </w:r>
      <w:r>
        <w:rPr>
          <w:rFonts w:hint="eastAsia"/>
        </w:rPr>
        <w:t>разведении</w:t>
      </w:r>
      <w:r>
        <w:t></w:t>
      </w:r>
      <w:r>
        <w:t></w:t>
      </w:r>
      <w:r>
        <w:t></w:t>
      </w:r>
      <w:r>
        <w:t></w:t>
      </w:r>
      <w:r>
        <w:t></w:t>
      </w:r>
      <w:r>
        <w:t></w:t>
      </w:r>
      <w:r>
        <w:t></w:t>
      </w:r>
      <w:r>
        <w:t></w:t>
      </w:r>
      <w:r>
        <w:rPr>
          <w:rFonts w:hint="eastAsia"/>
        </w:rPr>
        <w:t>необходимо</w:t>
      </w:r>
      <w:r>
        <w:t></w:t>
      </w:r>
      <w:r>
        <w:rPr>
          <w:rFonts w:hint="eastAsia"/>
        </w:rPr>
        <w:t>исследовать</w:t>
      </w:r>
      <w:r>
        <w:t></w:t>
      </w:r>
      <w:r>
        <w:rPr>
          <w:rFonts w:hint="eastAsia"/>
        </w:rPr>
        <w:t>сыворотки</w:t>
      </w:r>
      <w:r>
        <w:t></w:t>
      </w:r>
      <w:r>
        <w:rPr>
          <w:rFonts w:hint="eastAsia"/>
        </w:rPr>
        <w:t>данного</w:t>
      </w:r>
      <w:r>
        <w:t></w:t>
      </w:r>
      <w:r>
        <w:rPr>
          <w:rFonts w:hint="eastAsia"/>
        </w:rPr>
        <w:t>больного</w:t>
      </w:r>
      <w:r>
        <w:t></w:t>
      </w:r>
      <w:r>
        <w:rPr>
          <w:rFonts w:hint="eastAsia"/>
        </w:rPr>
        <w:t>в</w:t>
      </w:r>
      <w:r>
        <w:t></w:t>
      </w:r>
      <w:r>
        <w:rPr>
          <w:rFonts w:hint="eastAsia"/>
        </w:rPr>
        <w:t>динамике</w:t>
      </w:r>
      <w:r>
        <w:t></w:t>
      </w:r>
      <w:r>
        <w:t></w:t>
      </w:r>
      <w:r>
        <w:rPr>
          <w:rFonts w:hint="eastAsia"/>
        </w:rPr>
        <w:t>Идеальным</w:t>
      </w:r>
      <w:r>
        <w:t></w:t>
      </w:r>
      <w:r>
        <w:rPr>
          <w:rFonts w:hint="eastAsia"/>
        </w:rPr>
        <w:t>вариантом</w:t>
      </w:r>
      <w:r>
        <w:t></w:t>
      </w:r>
      <w:r>
        <w:rPr>
          <w:rFonts w:hint="eastAsia"/>
        </w:rPr>
        <w:t>подтверждения</w:t>
      </w:r>
      <w:r>
        <w:t></w:t>
      </w:r>
      <w:r>
        <w:rPr>
          <w:rFonts w:hint="eastAsia"/>
        </w:rPr>
        <w:t>диагноза</w:t>
      </w:r>
      <w:r>
        <w:t></w:t>
      </w:r>
      <w:r>
        <w:rPr>
          <w:rFonts w:hint="eastAsia"/>
        </w:rPr>
        <w:t>ЛЗН</w:t>
      </w:r>
      <w:r>
        <w:t></w:t>
      </w:r>
      <w:r>
        <w:rPr>
          <w:rFonts w:hint="eastAsia"/>
        </w:rPr>
        <w:t>может</w:t>
      </w:r>
      <w:r>
        <w:t></w:t>
      </w:r>
      <w:r>
        <w:rPr>
          <w:rFonts w:hint="eastAsia"/>
        </w:rPr>
        <w:t>служить</w:t>
      </w:r>
      <w:r>
        <w:t></w:t>
      </w:r>
      <w:r>
        <w:rPr>
          <w:rFonts w:hint="eastAsia"/>
        </w:rPr>
        <w:t>выявление</w:t>
      </w:r>
      <w:r>
        <w:t></w:t>
      </w:r>
      <w:r>
        <w:rPr>
          <w:rFonts w:hint="eastAsia"/>
        </w:rPr>
        <w:t>положительной</w:t>
      </w:r>
      <w:r>
        <w:t></w:t>
      </w:r>
      <w:r>
        <w:rPr>
          <w:rFonts w:hint="eastAsia"/>
        </w:rPr>
        <w:t>или</w:t>
      </w:r>
      <w:r>
        <w:t></w:t>
      </w:r>
      <w:r>
        <w:rPr>
          <w:rFonts w:hint="eastAsia"/>
        </w:rPr>
        <w:t>отрицательной</w:t>
      </w:r>
      <w:r>
        <w:t></w:t>
      </w:r>
      <w:r>
        <w:rPr>
          <w:rFonts w:hint="eastAsia"/>
        </w:rPr>
        <w:t>динамики</w:t>
      </w:r>
      <w:r>
        <w:t></w:t>
      </w:r>
      <w:r>
        <w:t></w:t>
      </w:r>
      <w:r>
        <w:t></w:t>
      </w:r>
      <w:r>
        <w:t></w:t>
      </w:r>
      <w:r>
        <w:t></w:t>
      </w:r>
      <w:r>
        <w:rPr>
          <w:rFonts w:hint="eastAsia"/>
        </w:rPr>
        <w:t>к</w:t>
      </w:r>
      <w:r>
        <w:t></w:t>
      </w:r>
      <w:r>
        <w:rPr>
          <w:rFonts w:hint="eastAsia"/>
        </w:rPr>
        <w:t>вирусу</w:t>
      </w:r>
      <w:r>
        <w:t></w:t>
      </w:r>
      <w:r>
        <w:rPr>
          <w:rFonts w:hint="eastAsia"/>
        </w:rPr>
        <w:t>ЗН</w:t>
      </w:r>
      <w:r>
        <w:t></w:t>
      </w:r>
      <w:r>
        <w:rPr>
          <w:rFonts w:hint="eastAsia"/>
        </w:rPr>
        <w:t>в</w:t>
      </w:r>
      <w:r>
        <w:t></w:t>
      </w:r>
      <w:r>
        <w:rPr>
          <w:rFonts w:hint="eastAsia"/>
        </w:rPr>
        <w:t>парных</w:t>
      </w:r>
      <w:r>
        <w:t></w:t>
      </w:r>
      <w:r>
        <w:rPr>
          <w:rFonts w:hint="eastAsia"/>
        </w:rPr>
        <w:t>сыворотках</w:t>
      </w:r>
      <w:r>
        <w:t></w:t>
      </w:r>
      <w:r>
        <w:t></w:t>
      </w:r>
      <w:r>
        <w:rPr>
          <w:rFonts w:hint="eastAsia"/>
        </w:rPr>
        <w:t>в</w:t>
      </w:r>
      <w:r>
        <w:t></w:t>
      </w:r>
    </w:p>
    <w:p w:rsidR="0023790B" w:rsidRDefault="0023790B" w:rsidP="0023790B">
      <w:r>
        <w:rPr>
          <w:rFonts w:hint="eastAsia"/>
        </w:rPr>
        <w:t>сочетании</w:t>
      </w:r>
      <w:r>
        <w:t></w:t>
      </w:r>
      <w:r>
        <w:rPr>
          <w:rFonts w:hint="eastAsia"/>
        </w:rPr>
        <w:t>с</w:t>
      </w:r>
      <w:r>
        <w:t></w:t>
      </w:r>
      <w:r>
        <w:rPr>
          <w:rFonts w:hint="eastAsia"/>
        </w:rPr>
        <w:t>выявлением</w:t>
      </w:r>
      <w:r>
        <w:t></w:t>
      </w:r>
      <w:r>
        <w:rPr>
          <w:rFonts w:hint="eastAsia"/>
        </w:rPr>
        <w:t>динамики</w:t>
      </w:r>
      <w:r>
        <w:t></w:t>
      </w:r>
      <w:r>
        <w:rPr>
          <w:rFonts w:hint="eastAsia"/>
        </w:rPr>
        <w:t>специфических</w:t>
      </w:r>
      <w:r>
        <w:t></w:t>
      </w:r>
      <w:r>
        <w:t></w:t>
      </w:r>
      <w:r>
        <w:t></w:t>
      </w:r>
      <w:r>
        <w:t></w:t>
      </w:r>
      <w:r>
        <w:t></w:t>
      </w:r>
      <w:r>
        <w:rPr>
          <w:rFonts w:hint="eastAsia"/>
        </w:rPr>
        <w:t>и</w:t>
      </w:r>
      <w:r>
        <w:t></w:t>
      </w:r>
      <w:r>
        <w:rPr>
          <w:rFonts w:hint="eastAsia"/>
        </w:rPr>
        <w:t>антигемагглютининов</w:t>
      </w:r>
      <w:r>
        <w:t></w:t>
      </w:r>
      <w:r>
        <w:t></w:t>
      </w:r>
      <w:r>
        <w:rPr>
          <w:rFonts w:hint="eastAsia"/>
        </w:rPr>
        <w:t>При</w:t>
      </w:r>
      <w:r>
        <w:t></w:t>
      </w:r>
      <w:r>
        <w:rPr>
          <w:rFonts w:hint="eastAsia"/>
        </w:rPr>
        <w:t>проведении</w:t>
      </w:r>
      <w:r>
        <w:t></w:t>
      </w:r>
      <w:r>
        <w:rPr>
          <w:rFonts w:hint="eastAsia"/>
        </w:rPr>
        <w:t>ИФА</w:t>
      </w:r>
      <w:r>
        <w:t></w:t>
      </w:r>
      <w:r>
        <w:t></w:t>
      </w:r>
      <w:r>
        <w:t></w:t>
      </w:r>
      <w:r>
        <w:t></w:t>
      </w:r>
      <w:r>
        <w:t></w:t>
      </w:r>
      <w:r>
        <w:rPr>
          <w:rFonts w:hint="eastAsia"/>
        </w:rPr>
        <w:t>и</w:t>
      </w:r>
      <w:r>
        <w:t></w:t>
      </w:r>
      <w:r>
        <w:rPr>
          <w:rFonts w:hint="eastAsia"/>
        </w:rPr>
        <w:t>РТГА</w:t>
      </w:r>
      <w:r>
        <w:t></w:t>
      </w:r>
      <w:r>
        <w:rPr>
          <w:rFonts w:hint="eastAsia"/>
        </w:rPr>
        <w:t>диагностическое</w:t>
      </w:r>
      <w:r>
        <w:t></w:t>
      </w:r>
      <w:r>
        <w:rPr>
          <w:rFonts w:hint="eastAsia"/>
        </w:rPr>
        <w:t>значение</w:t>
      </w:r>
      <w:r>
        <w:t></w:t>
      </w:r>
      <w:r>
        <w:rPr>
          <w:rFonts w:hint="eastAsia"/>
        </w:rPr>
        <w:t>имеют</w:t>
      </w:r>
      <w:r>
        <w:t></w:t>
      </w:r>
      <w:r>
        <w:rPr>
          <w:rFonts w:hint="eastAsia"/>
        </w:rPr>
        <w:t>следующие</w:t>
      </w:r>
      <w:r>
        <w:t></w:t>
      </w:r>
      <w:r>
        <w:rPr>
          <w:rFonts w:hint="eastAsia"/>
        </w:rPr>
        <w:t>результаты</w:t>
      </w:r>
      <w:r>
        <w:t></w:t>
      </w:r>
    </w:p>
    <w:p w:rsidR="0023790B" w:rsidRDefault="0023790B" w:rsidP="0023790B">
      <w:r>
        <w:t></w:t>
      </w:r>
      <w:r>
        <w:t></w:t>
      </w:r>
      <w:r>
        <w:tab/>
      </w:r>
      <w:r>
        <w:rPr>
          <w:rFonts w:hint="eastAsia"/>
        </w:rPr>
        <w:t>Отсутствие</w:t>
      </w:r>
      <w:r>
        <w:t></w:t>
      </w:r>
      <w:r>
        <w:rPr>
          <w:rFonts w:hint="eastAsia"/>
        </w:rPr>
        <w:t>антител</w:t>
      </w:r>
      <w:r>
        <w:t></w:t>
      </w:r>
      <w:r>
        <w:rPr>
          <w:rFonts w:hint="eastAsia"/>
        </w:rPr>
        <w:t>в</w:t>
      </w:r>
      <w:r>
        <w:t></w:t>
      </w:r>
      <w:r>
        <w:t></w:t>
      </w:r>
      <w:r>
        <w:t></w:t>
      </w:r>
      <w:r>
        <w:rPr>
          <w:rFonts w:hint="eastAsia"/>
        </w:rPr>
        <w:t>пробе</w:t>
      </w:r>
      <w:r>
        <w:t></w:t>
      </w:r>
      <w:r>
        <w:rPr>
          <w:rFonts w:hint="eastAsia"/>
        </w:rPr>
        <w:t>и</w:t>
      </w:r>
      <w:r>
        <w:t></w:t>
      </w:r>
      <w:r>
        <w:rPr>
          <w:rFonts w:hint="eastAsia"/>
        </w:rPr>
        <w:t>наличие</w:t>
      </w:r>
      <w:r>
        <w:t></w:t>
      </w:r>
      <w:r>
        <w:rPr>
          <w:rFonts w:hint="eastAsia"/>
        </w:rPr>
        <w:t>их</w:t>
      </w:r>
      <w:r>
        <w:t></w:t>
      </w:r>
      <w:r>
        <w:t></w:t>
      </w:r>
      <w:r>
        <w:rPr>
          <w:rFonts w:hint="eastAsia"/>
        </w:rPr>
        <w:t>в</w:t>
      </w:r>
      <w:r>
        <w:t></w:t>
      </w:r>
      <w:r>
        <w:rPr>
          <w:rFonts w:hint="eastAsia"/>
        </w:rPr>
        <w:t>титре</w:t>
      </w:r>
      <w:r>
        <w:t></w:t>
      </w:r>
      <w:r>
        <w:t></w:t>
      </w:r>
      <w:r>
        <w:t></w:t>
      </w:r>
      <w:r>
        <w:t></w:t>
      </w:r>
      <w:r>
        <w:t></w:t>
      </w:r>
      <w:r>
        <w:t></w:t>
      </w:r>
      <w:r>
        <w:t></w:t>
      </w:r>
      <w:r>
        <w:rPr>
          <w:rFonts w:hint="eastAsia"/>
        </w:rPr>
        <w:t>и</w:t>
      </w:r>
      <w:r>
        <w:t></w:t>
      </w:r>
      <w:r>
        <w:rPr>
          <w:rFonts w:hint="eastAsia"/>
        </w:rPr>
        <w:t>выше</w:t>
      </w:r>
      <w:r>
        <w:t></w:t>
      </w:r>
      <w:r>
        <w:t></w:t>
      </w:r>
      <w:r>
        <w:rPr>
          <w:rFonts w:hint="eastAsia"/>
        </w:rPr>
        <w:t>во</w:t>
      </w:r>
      <w:r>
        <w:t></w:t>
      </w:r>
      <w:r>
        <w:t></w:t>
      </w:r>
      <w:r>
        <w:t></w:t>
      </w:r>
      <w:r>
        <w:t></w:t>
      </w:r>
    </w:p>
    <w:p w:rsidR="0023790B" w:rsidRDefault="0023790B" w:rsidP="0023790B">
      <w:r>
        <w:t></w:t>
      </w:r>
      <w:r>
        <w:t></w:t>
      </w:r>
      <w:r>
        <w:tab/>
      </w:r>
      <w:r>
        <w:rPr>
          <w:rFonts w:hint="eastAsia"/>
        </w:rPr>
        <w:t>Четырехкратное</w:t>
      </w:r>
      <w:r>
        <w:t></w:t>
      </w:r>
      <w:r>
        <w:rPr>
          <w:rFonts w:hint="eastAsia"/>
        </w:rPr>
        <w:t>и</w:t>
      </w:r>
      <w:r>
        <w:t></w:t>
      </w:r>
      <w:r>
        <w:rPr>
          <w:rFonts w:hint="eastAsia"/>
        </w:rPr>
        <w:t>более</w:t>
      </w:r>
      <w:r>
        <w:t></w:t>
      </w:r>
      <w:r>
        <w:rPr>
          <w:rFonts w:hint="eastAsia"/>
        </w:rPr>
        <w:t>значительное</w:t>
      </w:r>
      <w:r>
        <w:t></w:t>
      </w:r>
      <w:r>
        <w:rPr>
          <w:rFonts w:hint="eastAsia"/>
        </w:rPr>
        <w:t>нарастание</w:t>
      </w:r>
      <w:r>
        <w:t></w:t>
      </w:r>
      <w:r>
        <w:t></w:t>
      </w:r>
      <w:r>
        <w:rPr>
          <w:rFonts w:hint="eastAsia"/>
        </w:rPr>
        <w:t>или</w:t>
      </w:r>
      <w:r>
        <w:t></w:t>
      </w:r>
      <w:r>
        <w:rPr>
          <w:rFonts w:hint="eastAsia"/>
        </w:rPr>
        <w:t>снижение</w:t>
      </w:r>
      <w:r>
        <w:t></w:t>
      </w:r>
      <w:r>
        <w:t></w:t>
      </w:r>
      <w:r>
        <w:rPr>
          <w:rFonts w:hint="eastAsia"/>
        </w:rPr>
        <w:t>титров</w:t>
      </w:r>
      <w:r>
        <w:t></w:t>
      </w:r>
      <w:r>
        <w:t></w:t>
      </w:r>
      <w:r>
        <w:t></w:t>
      </w:r>
      <w:r>
        <w:t></w:t>
      </w:r>
      <w:r>
        <w:t></w:t>
      </w:r>
      <w:r>
        <w:rPr>
          <w:rFonts w:hint="eastAsia"/>
        </w:rPr>
        <w:t>во</w:t>
      </w:r>
      <w:r>
        <w:t></w:t>
      </w:r>
      <w:r>
        <w:t></w:t>
      </w:r>
      <w:r>
        <w:t></w:t>
      </w:r>
      <w:r>
        <w:t></w:t>
      </w:r>
      <w:r>
        <w:rPr>
          <w:rFonts w:hint="eastAsia"/>
        </w:rPr>
        <w:t>пробе</w:t>
      </w:r>
      <w:r>
        <w:t></w:t>
      </w:r>
      <w:r>
        <w:rPr>
          <w:rFonts w:hint="eastAsia"/>
        </w:rPr>
        <w:t>по</w:t>
      </w:r>
      <w:r>
        <w:t></w:t>
      </w:r>
      <w:r>
        <w:rPr>
          <w:rFonts w:hint="eastAsia"/>
        </w:rPr>
        <w:t>сравнению</w:t>
      </w:r>
      <w:r>
        <w:t></w:t>
      </w:r>
      <w:r>
        <w:rPr>
          <w:rFonts w:hint="eastAsia"/>
        </w:rPr>
        <w:t>с</w:t>
      </w:r>
      <w:r>
        <w:t></w:t>
      </w:r>
      <w:r>
        <w:t></w:t>
      </w:r>
      <w:r>
        <w:t></w:t>
      </w:r>
      <w:r>
        <w:t></w:t>
      </w:r>
      <w:r>
        <w:rPr>
          <w:rFonts w:hint="eastAsia"/>
        </w:rPr>
        <w:t>например</w:t>
      </w:r>
      <w:r>
        <w:t></w:t>
      </w:r>
      <w:r>
        <w:t></w:t>
      </w:r>
      <w:r>
        <w:t></w:t>
      </w:r>
      <w:r>
        <w:t></w:t>
      </w:r>
      <w:r>
        <w:t></w:t>
      </w:r>
      <w:r>
        <w:t></w:t>
      </w:r>
      <w:r>
        <w:t></w:t>
      </w:r>
      <w:r>
        <w:t></w:t>
      </w:r>
      <w:r>
        <w:rPr>
          <w:rFonts w:hint="eastAsia"/>
        </w:rPr>
        <w:t>в</w:t>
      </w:r>
      <w:r>
        <w:t></w:t>
      </w:r>
      <w:r>
        <w:t></w:t>
      </w:r>
      <w:r>
        <w:t></w:t>
      </w:r>
      <w:r>
        <w:rPr>
          <w:rFonts w:hint="eastAsia"/>
        </w:rPr>
        <w:t>пробе</w:t>
      </w:r>
      <w:r>
        <w:t></w:t>
      </w:r>
      <w:r>
        <w:rPr>
          <w:rFonts w:hint="eastAsia"/>
        </w:rPr>
        <w:t>и</w:t>
      </w:r>
      <w:r>
        <w:t></w:t>
      </w:r>
      <w:r>
        <w:t></w:t>
      </w:r>
      <w:r>
        <w:t></w:t>
      </w:r>
      <w:r>
        <w:t></w:t>
      </w:r>
      <w:r>
        <w:t></w:t>
      </w:r>
      <w:r>
        <w:t></w:t>
      </w:r>
      <w:r>
        <w:t></w:t>
      </w:r>
      <w:r>
        <w:rPr>
          <w:rFonts w:hint="eastAsia"/>
        </w:rPr>
        <w:t>и</w:t>
      </w:r>
      <w:r>
        <w:t></w:t>
      </w:r>
      <w:r>
        <w:rPr>
          <w:rFonts w:hint="eastAsia"/>
        </w:rPr>
        <w:t>выше</w:t>
      </w:r>
      <w:r>
        <w:t></w:t>
      </w:r>
      <w:r>
        <w:rPr>
          <w:rFonts w:hint="eastAsia"/>
        </w:rPr>
        <w:t>во</w:t>
      </w:r>
      <w:r>
        <w:t></w:t>
      </w:r>
      <w:r>
        <w:rPr>
          <w:rFonts w:hint="eastAsia"/>
        </w:rPr>
        <w:t>П</w:t>
      </w:r>
      <w:r>
        <w:t></w:t>
      </w:r>
      <w:r>
        <w:rPr>
          <w:rFonts w:hint="eastAsia"/>
        </w:rPr>
        <w:t>пробе</w:t>
      </w:r>
      <w:r>
        <w:t></w:t>
      </w:r>
      <w:r>
        <w:t></w:t>
      </w:r>
      <w:r>
        <w:rPr>
          <w:rFonts w:hint="eastAsia"/>
        </w:rPr>
        <w:t>или</w:t>
      </w:r>
      <w:r>
        <w:t></w:t>
      </w:r>
      <w:r>
        <w:t></w:t>
      </w:r>
      <w:r>
        <w:t></w:t>
      </w:r>
      <w:r>
        <w:t></w:t>
      </w:r>
      <w:r>
        <w:t></w:t>
      </w:r>
      <w:r>
        <w:t></w:t>
      </w:r>
      <w:r>
        <w:rPr>
          <w:rFonts w:hint="eastAsia"/>
        </w:rPr>
        <w:t>в</w:t>
      </w:r>
      <w:r>
        <w:t></w:t>
      </w:r>
      <w:r>
        <w:rPr>
          <w:rFonts w:hint="eastAsia"/>
        </w:rPr>
        <w:t>и</w:t>
      </w:r>
      <w:r>
        <w:t></w:t>
      </w:r>
      <w:r>
        <w:t></w:t>
      </w:r>
      <w:r>
        <w:t></w:t>
      </w:r>
      <w:r>
        <w:t></w:t>
      </w:r>
      <w:r>
        <w:t></w:t>
      </w:r>
      <w:r>
        <w:t></w:t>
      </w:r>
      <w:r>
        <w:t></w:t>
      </w:r>
      <w:r>
        <w:rPr>
          <w:rFonts w:hint="eastAsia"/>
        </w:rPr>
        <w:t>во</w:t>
      </w:r>
      <w:r>
        <w:t></w:t>
      </w:r>
      <w:r>
        <w:t></w:t>
      </w:r>
      <w:r>
        <w:t></w:t>
      </w:r>
      <w:r>
        <w:t></w:t>
      </w:r>
      <w:r>
        <w:t></w:t>
      </w:r>
    </w:p>
    <w:p w:rsidR="0023790B" w:rsidRDefault="0023790B" w:rsidP="0023790B">
      <w:r>
        <w:rPr>
          <w:rFonts w:hint="eastAsia"/>
        </w:rPr>
        <w:t>Значительную</w:t>
      </w:r>
      <w:r>
        <w:t></w:t>
      </w:r>
      <w:r>
        <w:rPr>
          <w:rFonts w:hint="eastAsia"/>
        </w:rPr>
        <w:t>диагностическую</w:t>
      </w:r>
      <w:r>
        <w:t></w:t>
      </w:r>
      <w:r>
        <w:rPr>
          <w:rFonts w:hint="eastAsia"/>
        </w:rPr>
        <w:t>ценность</w:t>
      </w:r>
      <w:r>
        <w:t></w:t>
      </w:r>
      <w:r>
        <w:rPr>
          <w:rFonts w:hint="eastAsia"/>
        </w:rPr>
        <w:t>метода</w:t>
      </w:r>
      <w:r>
        <w:t></w:t>
      </w:r>
      <w:r>
        <w:rPr>
          <w:rFonts w:hint="eastAsia"/>
        </w:rPr>
        <w:t>МАС</w:t>
      </w:r>
      <w:r>
        <w:t></w:t>
      </w:r>
      <w:r>
        <w:t></w:t>
      </w:r>
      <w:r>
        <w:t></w:t>
      </w:r>
      <w:r>
        <w:t></w:t>
      </w:r>
      <w:r>
        <w:t></w:t>
      </w:r>
      <w:r>
        <w:t></w:t>
      </w:r>
      <w:r>
        <w:t></w:t>
      </w:r>
      <w:r>
        <w:rPr>
          <w:rFonts w:hint="eastAsia"/>
        </w:rPr>
        <w:t>представляет</w:t>
      </w:r>
      <w:r>
        <w:t></w:t>
      </w:r>
      <w:r>
        <w:rPr>
          <w:rFonts w:hint="eastAsia"/>
        </w:rPr>
        <w:t>выявление</w:t>
      </w:r>
      <w:r>
        <w:t></w:t>
      </w:r>
      <w:r>
        <w:rPr>
          <w:rFonts w:hint="eastAsia"/>
        </w:rPr>
        <w:t>специфических</w:t>
      </w:r>
      <w:r>
        <w:t></w:t>
      </w:r>
      <w:r>
        <w:t></w:t>
      </w:r>
      <w:r>
        <w:t></w:t>
      </w:r>
      <w:r>
        <w:t></w:t>
      </w:r>
      <w:r>
        <w:t></w:t>
      </w:r>
      <w:r>
        <w:rPr>
          <w:rFonts w:hint="eastAsia"/>
        </w:rPr>
        <w:t>в</w:t>
      </w:r>
      <w:r>
        <w:t></w:t>
      </w:r>
      <w:r>
        <w:rPr>
          <w:rFonts w:hint="eastAsia"/>
        </w:rPr>
        <w:t>спинномозговой</w:t>
      </w:r>
      <w:r>
        <w:t></w:t>
      </w:r>
      <w:r>
        <w:rPr>
          <w:rFonts w:hint="eastAsia"/>
        </w:rPr>
        <w:t>жидкости</w:t>
      </w:r>
      <w:r>
        <w:t></w:t>
      </w:r>
      <w:r>
        <w:rPr>
          <w:rFonts w:hint="eastAsia"/>
        </w:rPr>
        <w:t>больных</w:t>
      </w:r>
      <w:r>
        <w:t></w:t>
      </w:r>
      <w:r>
        <w:rPr>
          <w:rFonts w:hint="eastAsia"/>
        </w:rPr>
        <w:t>ЛЗН</w:t>
      </w:r>
      <w:r>
        <w:t></w:t>
      </w:r>
      <w:r>
        <w:t></w:t>
      </w:r>
      <w:r>
        <w:rPr>
          <w:rFonts w:hint="eastAsia"/>
        </w:rPr>
        <w:t>что</w:t>
      </w:r>
      <w:r>
        <w:t></w:t>
      </w:r>
      <w:r>
        <w:rPr>
          <w:rFonts w:hint="eastAsia"/>
        </w:rPr>
        <w:t>нашло</w:t>
      </w:r>
      <w:r>
        <w:t></w:t>
      </w:r>
      <w:r>
        <w:rPr>
          <w:rFonts w:hint="eastAsia"/>
        </w:rPr>
        <w:t>широкое</w:t>
      </w:r>
      <w:r>
        <w:t></w:t>
      </w:r>
      <w:r>
        <w:rPr>
          <w:rFonts w:hint="eastAsia"/>
        </w:rPr>
        <w:t>применение</w:t>
      </w:r>
      <w:r>
        <w:t></w:t>
      </w:r>
      <w:r>
        <w:rPr>
          <w:rFonts w:hint="eastAsia"/>
        </w:rPr>
        <w:t>для</w:t>
      </w:r>
      <w:r>
        <w:t></w:t>
      </w:r>
      <w:r>
        <w:rPr>
          <w:rFonts w:hint="eastAsia"/>
        </w:rPr>
        <w:t>экспресс</w:t>
      </w:r>
      <w:r>
        <w:t></w:t>
      </w:r>
      <w:r>
        <w:rPr>
          <w:rFonts w:hint="eastAsia"/>
        </w:rPr>
        <w:t>диагностики</w:t>
      </w:r>
      <w:r>
        <w:t></w:t>
      </w:r>
      <w:r>
        <w:rPr>
          <w:rFonts w:hint="eastAsia"/>
        </w:rPr>
        <w:t>клещевого</w:t>
      </w:r>
      <w:r>
        <w:t></w:t>
      </w:r>
      <w:r>
        <w:rPr>
          <w:rFonts w:hint="eastAsia"/>
        </w:rPr>
        <w:t>энцефалита</w:t>
      </w:r>
      <w:r>
        <w:t></w:t>
      </w:r>
      <w:r>
        <w:t></w:t>
      </w:r>
      <w:r>
        <w:t></w:t>
      </w:r>
      <w:r>
        <w:t></w:t>
      </w:r>
      <w:r>
        <w:t></w:t>
      </w:r>
      <w:r>
        <w:t></w:t>
      </w:r>
      <w:r>
        <w:t></w:t>
      </w:r>
      <w:r>
        <w:rPr>
          <w:rFonts w:hint="eastAsia"/>
        </w:rPr>
        <w:t>а</w:t>
      </w:r>
      <w:r>
        <w:t></w:t>
      </w:r>
      <w:r>
        <w:rPr>
          <w:rFonts w:hint="eastAsia"/>
        </w:rPr>
        <w:t>также</w:t>
      </w:r>
      <w:r>
        <w:t></w:t>
      </w:r>
      <w:r>
        <w:rPr>
          <w:rFonts w:hint="eastAsia"/>
        </w:rPr>
        <w:t>для</w:t>
      </w:r>
      <w:r>
        <w:t></w:t>
      </w:r>
      <w:r>
        <w:rPr>
          <w:rFonts w:hint="eastAsia"/>
        </w:rPr>
        <w:t>диагностики</w:t>
      </w:r>
      <w:r>
        <w:t></w:t>
      </w:r>
      <w:r>
        <w:rPr>
          <w:rFonts w:hint="eastAsia"/>
        </w:rPr>
        <w:t>нейроинфекционных</w:t>
      </w:r>
      <w:r>
        <w:t></w:t>
      </w:r>
      <w:r>
        <w:rPr>
          <w:rFonts w:hint="eastAsia"/>
        </w:rPr>
        <w:t>заболеваний</w:t>
      </w:r>
      <w:r>
        <w:t></w:t>
      </w:r>
      <w:r>
        <w:t></w:t>
      </w:r>
      <w:r>
        <w:rPr>
          <w:rFonts w:hint="eastAsia"/>
        </w:rPr>
        <w:t>вызываемых</w:t>
      </w:r>
      <w:r>
        <w:t></w:t>
      </w:r>
      <w:r>
        <w:rPr>
          <w:rFonts w:hint="eastAsia"/>
        </w:rPr>
        <w:t>вирусами</w:t>
      </w:r>
      <w:r>
        <w:t></w:t>
      </w:r>
      <w:r>
        <w:rPr>
          <w:rFonts w:hint="eastAsia"/>
        </w:rPr>
        <w:t>Тягиня</w:t>
      </w:r>
      <w:r>
        <w:t></w:t>
      </w:r>
      <w:r>
        <w:t></w:t>
      </w:r>
      <w:r>
        <w:rPr>
          <w:rFonts w:hint="eastAsia"/>
        </w:rPr>
        <w:t>Инко</w:t>
      </w:r>
      <w:r>
        <w:t></w:t>
      </w:r>
      <w:r>
        <w:t></w:t>
      </w:r>
      <w:r>
        <w:t></w:t>
      </w:r>
      <w:r>
        <w:t></w:t>
      </w:r>
      <w:r>
        <w:t></w:t>
      </w:r>
      <w:r>
        <w:t></w:t>
      </w:r>
      <w:r>
        <w:t></w:t>
      </w:r>
      <w:r>
        <w:rPr>
          <w:rFonts w:hint="eastAsia"/>
        </w:rPr>
        <w:t>энцефалита</w:t>
      </w:r>
      <w:r>
        <w:t></w:t>
      </w:r>
      <w:r>
        <w:rPr>
          <w:rFonts w:hint="eastAsia"/>
        </w:rPr>
        <w:t>Ла</w:t>
      </w:r>
      <w:r>
        <w:t></w:t>
      </w:r>
      <w:r>
        <w:rPr>
          <w:rFonts w:hint="eastAsia"/>
        </w:rPr>
        <w:t>Кросс</w:t>
      </w:r>
      <w:r>
        <w:t></w:t>
      </w:r>
      <w:r>
        <w:t></w:t>
      </w:r>
      <w:r>
        <w:t></w:t>
      </w:r>
      <w:r>
        <w:t></w:t>
      </w:r>
      <w:r>
        <w:t></w:t>
      </w:r>
      <w:r>
        <w:t></w:t>
      </w:r>
      <w:r>
        <w:t></w:t>
      </w:r>
      <w:r>
        <w:t></w:t>
      </w:r>
      <w:r>
        <w:t></w:t>
      </w:r>
      <w:r>
        <w:t></w:t>
      </w:r>
      <w:r>
        <w:t></w:t>
      </w:r>
      <w:r>
        <w:rPr>
          <w:rFonts w:hint="eastAsia"/>
        </w:rPr>
        <w:t>к</w:t>
      </w:r>
      <w:r>
        <w:t></w:t>
      </w:r>
      <w:r>
        <w:rPr>
          <w:rFonts w:hint="eastAsia"/>
        </w:rPr>
        <w:t>вирусу</w:t>
      </w:r>
      <w:r>
        <w:t></w:t>
      </w:r>
      <w:r>
        <w:rPr>
          <w:rFonts w:hint="eastAsia"/>
        </w:rPr>
        <w:t>ЗН</w:t>
      </w:r>
      <w:r>
        <w:t></w:t>
      </w:r>
      <w:r>
        <w:rPr>
          <w:rFonts w:hint="eastAsia"/>
        </w:rPr>
        <w:t>в</w:t>
      </w:r>
      <w:r>
        <w:t></w:t>
      </w:r>
      <w:r>
        <w:rPr>
          <w:rFonts w:hint="eastAsia"/>
        </w:rPr>
        <w:t>титрах</w:t>
      </w:r>
      <w:r>
        <w:t></w:t>
      </w:r>
      <w:r>
        <w:t></w:t>
      </w:r>
      <w:r>
        <w:t></w:t>
      </w:r>
      <w:r>
        <w:t></w:t>
      </w:r>
      <w:r>
        <w:t></w:t>
      </w:r>
      <w:r>
        <w:t></w:t>
      </w:r>
      <w:r>
        <w:t></w:t>
      </w:r>
      <w:r>
        <w:t></w:t>
      </w:r>
      <w:r>
        <w:t></w:t>
      </w:r>
      <w:r>
        <w:t></w:t>
      </w:r>
      <w:r>
        <w:t></w:t>
      </w:r>
      <w:r>
        <w:t></w:t>
      </w:r>
      <w:r>
        <w:t></w:t>
      </w:r>
      <w:r>
        <w:rPr>
          <w:rFonts w:hint="eastAsia"/>
        </w:rPr>
        <w:t>были</w:t>
      </w:r>
      <w:r>
        <w:t></w:t>
      </w:r>
      <w:r>
        <w:rPr>
          <w:rFonts w:hint="eastAsia"/>
        </w:rPr>
        <w:t>обнаружены</w:t>
      </w:r>
      <w:r>
        <w:t></w:t>
      </w:r>
      <w:r>
        <w:t></w:t>
      </w:r>
      <w:r>
        <w:rPr>
          <w:rFonts w:hint="eastAsia"/>
        </w:rPr>
        <w:t>на</w:t>
      </w:r>
      <w:r>
        <w:t></w:t>
      </w:r>
      <w:r>
        <w:t></w:t>
      </w:r>
      <w:r>
        <w:t></w:t>
      </w:r>
      <w:r>
        <w:t></w:t>
      </w:r>
      <w:r>
        <w:t></w:t>
      </w:r>
      <w:r>
        <w:t></w:t>
      </w:r>
      <w:r>
        <w:rPr>
          <w:rFonts w:hint="eastAsia"/>
        </w:rPr>
        <w:t>дни</w:t>
      </w:r>
      <w:r>
        <w:t></w:t>
      </w:r>
      <w:r>
        <w:rPr>
          <w:rFonts w:hint="eastAsia"/>
        </w:rPr>
        <w:t>заболевания</w:t>
      </w:r>
      <w:r>
        <w:t></w:t>
      </w:r>
      <w:r>
        <w:t></w:t>
      </w:r>
      <w:r>
        <w:rPr>
          <w:rFonts w:hint="eastAsia"/>
        </w:rPr>
        <w:t>во</w:t>
      </w:r>
      <w:r>
        <w:t></w:t>
      </w:r>
      <w:r>
        <w:rPr>
          <w:rFonts w:hint="eastAsia"/>
        </w:rPr>
        <w:t>всех</w:t>
      </w:r>
      <w:r>
        <w:t></w:t>
      </w:r>
      <w:r>
        <w:t></w:t>
      </w:r>
      <w:r>
        <w:t></w:t>
      </w:r>
      <w:r>
        <w:t></w:t>
      </w:r>
      <w:r>
        <w:rPr>
          <w:rFonts w:hint="eastAsia"/>
        </w:rPr>
        <w:t>пробах</w:t>
      </w:r>
      <w:r>
        <w:t></w:t>
      </w:r>
      <w:r>
        <w:rPr>
          <w:rFonts w:hint="eastAsia"/>
        </w:rPr>
        <w:t>СМЖ</w:t>
      </w:r>
      <w:r>
        <w:t></w:t>
      </w:r>
      <w:r>
        <w:rPr>
          <w:rFonts w:hint="eastAsia"/>
        </w:rPr>
        <w:t>от</w:t>
      </w:r>
      <w:r>
        <w:t></w:t>
      </w:r>
      <w:r>
        <w:t></w:t>
      </w:r>
      <w:r>
        <w:t></w:t>
      </w:r>
      <w:r>
        <w:t></w:t>
      </w:r>
      <w:r>
        <w:rPr>
          <w:rFonts w:hint="eastAsia"/>
        </w:rPr>
        <w:t>больных</w:t>
      </w:r>
      <w:r>
        <w:t></w:t>
      </w:r>
      <w:r>
        <w:rPr>
          <w:rFonts w:hint="eastAsia"/>
        </w:rPr>
        <w:t>из</w:t>
      </w:r>
      <w:r>
        <w:t></w:t>
      </w:r>
      <w:r>
        <w:rPr>
          <w:rFonts w:hint="eastAsia"/>
        </w:rPr>
        <w:t>Астраханской</w:t>
      </w:r>
      <w:r>
        <w:t></w:t>
      </w:r>
      <w:r>
        <w:rPr>
          <w:rFonts w:hint="eastAsia"/>
        </w:rPr>
        <w:t>области</w:t>
      </w:r>
      <w:r>
        <w:t></w:t>
      </w:r>
      <w:r>
        <w:t></w:t>
      </w:r>
      <w:r>
        <w:rPr>
          <w:rFonts w:hint="eastAsia"/>
        </w:rPr>
        <w:t>имеющих</w:t>
      </w:r>
      <w:r>
        <w:t></w:t>
      </w:r>
      <w:r>
        <w:t></w:t>
      </w:r>
      <w:r>
        <w:t></w:t>
      </w:r>
      <w:r>
        <w:t></w:t>
      </w:r>
      <w:r>
        <w:t></w:t>
      </w:r>
      <w:r>
        <w:rPr>
          <w:rFonts w:hint="eastAsia"/>
        </w:rPr>
        <w:t>к</w:t>
      </w:r>
      <w:r>
        <w:t></w:t>
      </w:r>
      <w:r>
        <w:rPr>
          <w:rFonts w:hint="eastAsia"/>
        </w:rPr>
        <w:t>вирусу</w:t>
      </w:r>
      <w:r>
        <w:t></w:t>
      </w:r>
      <w:r>
        <w:rPr>
          <w:rFonts w:hint="eastAsia"/>
        </w:rPr>
        <w:t>ЗН</w:t>
      </w:r>
      <w:r>
        <w:t></w:t>
      </w:r>
      <w:r>
        <w:rPr>
          <w:rFonts w:hint="eastAsia"/>
        </w:rPr>
        <w:t>в</w:t>
      </w:r>
      <w:r>
        <w:t></w:t>
      </w:r>
      <w:r>
        <w:rPr>
          <w:rFonts w:hint="eastAsia"/>
        </w:rPr>
        <w:t>сыворотке</w:t>
      </w:r>
      <w:r>
        <w:t></w:t>
      </w:r>
      <w:r>
        <w:rPr>
          <w:rFonts w:hint="eastAsia"/>
        </w:rPr>
        <w:t>крови</w:t>
      </w:r>
      <w:r>
        <w:t></w:t>
      </w:r>
      <w:r>
        <w:t></w:t>
      </w:r>
      <w:r>
        <w:rPr>
          <w:rFonts w:hint="eastAsia"/>
        </w:rPr>
        <w:t>Таким</w:t>
      </w:r>
      <w:r>
        <w:t></w:t>
      </w:r>
      <w:r>
        <w:rPr>
          <w:rFonts w:hint="eastAsia"/>
        </w:rPr>
        <w:t>образом</w:t>
      </w:r>
      <w:r>
        <w:t></w:t>
      </w:r>
      <w:r>
        <w:t></w:t>
      </w:r>
      <w:r>
        <w:rPr>
          <w:rFonts w:hint="eastAsia"/>
        </w:rPr>
        <w:t>экспресс</w:t>
      </w:r>
      <w:r>
        <w:t></w:t>
      </w:r>
      <w:r>
        <w:rPr>
          <w:rFonts w:hint="eastAsia"/>
        </w:rPr>
        <w:t>диагностика</w:t>
      </w:r>
      <w:r>
        <w:t></w:t>
      </w:r>
      <w:r>
        <w:rPr>
          <w:rFonts w:hint="eastAsia"/>
        </w:rPr>
        <w:t>нейроинфекционных</w:t>
      </w:r>
      <w:r>
        <w:t></w:t>
      </w:r>
      <w:r>
        <w:rPr>
          <w:rFonts w:hint="eastAsia"/>
        </w:rPr>
        <w:t>форм</w:t>
      </w:r>
      <w:r>
        <w:t></w:t>
      </w:r>
      <w:r>
        <w:rPr>
          <w:rFonts w:hint="eastAsia"/>
        </w:rPr>
        <w:t>ЛЗН</w:t>
      </w:r>
      <w:r>
        <w:t></w:t>
      </w:r>
      <w:r>
        <w:t></w:t>
      </w:r>
      <w:r>
        <w:rPr>
          <w:rFonts w:hint="eastAsia"/>
        </w:rPr>
        <w:t>может</w:t>
      </w:r>
      <w:r>
        <w:t></w:t>
      </w:r>
      <w:r>
        <w:rPr>
          <w:rFonts w:hint="eastAsia"/>
        </w:rPr>
        <w:t>основываться</w:t>
      </w:r>
      <w:r>
        <w:t></w:t>
      </w:r>
      <w:r>
        <w:rPr>
          <w:rFonts w:hint="eastAsia"/>
        </w:rPr>
        <w:t>на</w:t>
      </w:r>
      <w:r>
        <w:t></w:t>
      </w:r>
      <w:r>
        <w:rPr>
          <w:rFonts w:hint="eastAsia"/>
        </w:rPr>
        <w:t>обнаружении</w:t>
      </w:r>
      <w:r>
        <w:t></w:t>
      </w:r>
      <w:r>
        <w:rPr>
          <w:rFonts w:hint="eastAsia"/>
        </w:rPr>
        <w:t>специфических</w:t>
      </w:r>
      <w:r>
        <w:t></w:t>
      </w:r>
      <w:r>
        <w:t></w:t>
      </w:r>
      <w:r>
        <w:t></w:t>
      </w:r>
      <w:r>
        <w:t></w:t>
      </w:r>
      <w:r>
        <w:t></w:t>
      </w:r>
      <w:r>
        <w:rPr>
          <w:rFonts w:hint="eastAsia"/>
        </w:rPr>
        <w:t>не</w:t>
      </w:r>
      <w:r>
        <w:t></w:t>
      </w:r>
      <w:r>
        <w:rPr>
          <w:rFonts w:hint="eastAsia"/>
        </w:rPr>
        <w:t>только</w:t>
      </w:r>
      <w:r>
        <w:t></w:t>
      </w:r>
      <w:r>
        <w:rPr>
          <w:rFonts w:hint="eastAsia"/>
        </w:rPr>
        <w:t>в</w:t>
      </w:r>
      <w:r>
        <w:t></w:t>
      </w:r>
      <w:r>
        <w:rPr>
          <w:rFonts w:hint="eastAsia"/>
        </w:rPr>
        <w:t>сыворотках</w:t>
      </w:r>
      <w:r>
        <w:t></w:t>
      </w:r>
      <w:r>
        <w:rPr>
          <w:rFonts w:hint="eastAsia"/>
        </w:rPr>
        <w:t>больных</w:t>
      </w:r>
      <w:r>
        <w:t></w:t>
      </w:r>
      <w:r>
        <w:t></w:t>
      </w:r>
      <w:r>
        <w:rPr>
          <w:rFonts w:hint="eastAsia"/>
        </w:rPr>
        <w:t>но</w:t>
      </w:r>
      <w:r>
        <w:t></w:t>
      </w:r>
      <w:r>
        <w:rPr>
          <w:rFonts w:hint="eastAsia"/>
        </w:rPr>
        <w:t>и</w:t>
      </w:r>
      <w:r>
        <w:t></w:t>
      </w:r>
      <w:r>
        <w:rPr>
          <w:rFonts w:hint="eastAsia"/>
        </w:rPr>
        <w:t>в</w:t>
      </w:r>
      <w:r>
        <w:t></w:t>
      </w:r>
      <w:r>
        <w:rPr>
          <w:rFonts w:hint="eastAsia"/>
        </w:rPr>
        <w:t>СМЖ</w:t>
      </w:r>
      <w:r>
        <w:t></w:t>
      </w:r>
      <w:r>
        <w:t></w:t>
      </w:r>
      <w:r>
        <w:rPr>
          <w:rFonts w:hint="eastAsia"/>
        </w:rPr>
        <w:t>По</w:t>
      </w:r>
      <w:r>
        <w:t></w:t>
      </w:r>
      <w:r>
        <w:rPr>
          <w:rFonts w:hint="eastAsia"/>
        </w:rPr>
        <w:t>мнению</w:t>
      </w:r>
      <w:r>
        <w:t></w:t>
      </w:r>
      <w:r>
        <w:t></w:t>
      </w:r>
      <w:r>
        <w:t></w:t>
      </w:r>
      <w:r>
        <w:t></w:t>
      </w:r>
      <w:r>
        <w:t></w:t>
      </w:r>
      <w:r>
        <w:t></w:t>
      </w:r>
      <w:r>
        <w:t></w:t>
      </w:r>
      <w:r>
        <w:t></w:t>
      </w:r>
      <w:r>
        <w:t></w:t>
      </w:r>
      <w:r>
        <w:rPr>
          <w:rFonts w:hint="eastAsia"/>
        </w:rPr>
        <w:t>с</w:t>
      </w:r>
      <w:r>
        <w:t></w:t>
      </w:r>
      <w:r>
        <w:rPr>
          <w:rFonts w:hint="eastAsia"/>
        </w:rPr>
        <w:t>соавторами</w:t>
      </w:r>
      <w:r>
        <w:t></w:t>
      </w:r>
      <w:r>
        <w:t></w:t>
      </w:r>
      <w:r>
        <w:t></w:t>
      </w:r>
      <w:r>
        <w:t></w:t>
      </w:r>
      <w:r>
        <w:t></w:t>
      </w:r>
      <w:r>
        <w:t></w:t>
      </w:r>
      <w:r>
        <w:t></w:t>
      </w:r>
      <w:r>
        <w:t></w:t>
      </w:r>
      <w:r>
        <w:t></w:t>
      </w:r>
      <w:r>
        <w:t></w:t>
      </w:r>
      <w:r>
        <w:rPr>
          <w:rFonts w:hint="eastAsia"/>
        </w:rPr>
        <w:t>присутствие</w:t>
      </w:r>
      <w:r>
        <w:t></w:t>
      </w:r>
      <w:r>
        <w:rPr>
          <w:rFonts w:hint="eastAsia"/>
        </w:rPr>
        <w:t>специфических</w:t>
      </w:r>
      <w:r>
        <w:t></w:t>
      </w:r>
      <w:r>
        <w:t></w:t>
      </w:r>
      <w:r>
        <w:t></w:t>
      </w:r>
      <w:r>
        <w:t></w:t>
      </w:r>
      <w:r>
        <w:t></w:t>
      </w:r>
      <w:r>
        <w:rPr>
          <w:rFonts w:hint="eastAsia"/>
        </w:rPr>
        <w:t>только</w:t>
      </w:r>
      <w:r>
        <w:t></w:t>
      </w:r>
      <w:r>
        <w:rPr>
          <w:rFonts w:hint="eastAsia"/>
        </w:rPr>
        <w:t>в</w:t>
      </w:r>
      <w:r>
        <w:t></w:t>
      </w:r>
      <w:r>
        <w:rPr>
          <w:rFonts w:hint="eastAsia"/>
        </w:rPr>
        <w:t>СМЖ</w:t>
      </w:r>
      <w:r>
        <w:t></w:t>
      </w:r>
      <w:r>
        <w:rPr>
          <w:rFonts w:hint="eastAsia"/>
        </w:rPr>
        <w:t>свидетельствует</w:t>
      </w:r>
      <w:r>
        <w:t></w:t>
      </w:r>
      <w:r>
        <w:rPr>
          <w:rFonts w:hint="eastAsia"/>
        </w:rPr>
        <w:t>о</w:t>
      </w:r>
      <w:r>
        <w:t></w:t>
      </w:r>
      <w:r>
        <w:rPr>
          <w:rFonts w:hint="eastAsia"/>
        </w:rPr>
        <w:t>неблагоприятном</w:t>
      </w:r>
      <w:r>
        <w:t></w:t>
      </w:r>
      <w:r>
        <w:rPr>
          <w:rFonts w:hint="eastAsia"/>
        </w:rPr>
        <w:t>прогнозе</w:t>
      </w:r>
      <w:r>
        <w:t></w:t>
      </w:r>
      <w:r>
        <w:rPr>
          <w:rFonts w:hint="eastAsia"/>
        </w:rPr>
        <w:t>в</w:t>
      </w:r>
      <w:r>
        <w:t></w:t>
      </w:r>
      <w:r>
        <w:rPr>
          <w:rFonts w:hint="eastAsia"/>
        </w:rPr>
        <w:t>развитии</w:t>
      </w:r>
      <w:r>
        <w:t></w:t>
      </w:r>
      <w:r>
        <w:rPr>
          <w:rFonts w:hint="eastAsia"/>
        </w:rPr>
        <w:t>болезни</w:t>
      </w:r>
      <w:r>
        <w:t></w:t>
      </w:r>
    </w:p>
    <w:p w:rsidR="0023790B" w:rsidRDefault="0023790B" w:rsidP="0023790B">
      <w:r>
        <w:rPr>
          <w:rFonts w:hint="eastAsia"/>
        </w:rPr>
        <w:t>Нами</w:t>
      </w:r>
      <w:r>
        <w:t></w:t>
      </w:r>
      <w:r>
        <w:rPr>
          <w:rFonts w:hint="eastAsia"/>
        </w:rPr>
        <w:t>впервые</w:t>
      </w:r>
      <w:r>
        <w:t></w:t>
      </w:r>
      <w:r>
        <w:rPr>
          <w:rFonts w:hint="eastAsia"/>
        </w:rPr>
        <w:t>было</w:t>
      </w:r>
      <w:r>
        <w:t></w:t>
      </w:r>
      <w:r>
        <w:rPr>
          <w:rFonts w:hint="eastAsia"/>
        </w:rPr>
        <w:t>показано</w:t>
      </w:r>
      <w:r>
        <w:t></w:t>
      </w:r>
      <w:r>
        <w:t></w:t>
      </w:r>
      <w:r>
        <w:rPr>
          <w:rFonts w:hint="eastAsia"/>
        </w:rPr>
        <w:t>что</w:t>
      </w:r>
      <w:r>
        <w:t></w:t>
      </w:r>
      <w:r>
        <w:rPr>
          <w:rFonts w:hint="eastAsia"/>
        </w:rPr>
        <w:t>при</w:t>
      </w:r>
      <w:r>
        <w:t></w:t>
      </w:r>
      <w:r>
        <w:rPr>
          <w:rFonts w:hint="eastAsia"/>
        </w:rPr>
        <w:t>нейроинфекционной</w:t>
      </w:r>
      <w:r>
        <w:t></w:t>
      </w:r>
      <w:r>
        <w:rPr>
          <w:rFonts w:hint="eastAsia"/>
        </w:rPr>
        <w:t>форме</w:t>
      </w:r>
      <w:r>
        <w:t></w:t>
      </w:r>
      <w:r>
        <w:rPr>
          <w:rFonts w:hint="eastAsia"/>
        </w:rPr>
        <w:t>в</w:t>
      </w:r>
      <w:r>
        <w:t></w:t>
      </w:r>
      <w:r>
        <w:rPr>
          <w:rFonts w:hint="eastAsia"/>
        </w:rPr>
        <w:t>течение</w:t>
      </w:r>
      <w:r>
        <w:t></w:t>
      </w:r>
      <w:r>
        <w:rPr>
          <w:rFonts w:hint="eastAsia"/>
        </w:rPr>
        <w:t>всего</w:t>
      </w:r>
      <w:r>
        <w:t></w:t>
      </w:r>
      <w:r>
        <w:rPr>
          <w:rFonts w:hint="eastAsia"/>
        </w:rPr>
        <w:t>срока</w:t>
      </w:r>
      <w:r>
        <w:t></w:t>
      </w:r>
      <w:r>
        <w:rPr>
          <w:rFonts w:hint="eastAsia"/>
        </w:rPr>
        <w:t>наблюдения</w:t>
      </w:r>
      <w:r>
        <w:t></w:t>
      </w:r>
      <w:r>
        <w:t></w:t>
      </w:r>
      <w:r>
        <w:t></w:t>
      </w:r>
      <w:r>
        <w:t></w:t>
      </w:r>
      <w:r>
        <w:t></w:t>
      </w:r>
      <w:r>
        <w:t></w:t>
      </w:r>
      <w:r>
        <w:t></w:t>
      </w:r>
      <w:r>
        <w:rPr>
          <w:rFonts w:hint="eastAsia"/>
        </w:rPr>
        <w:t>дни</w:t>
      </w:r>
      <w:r>
        <w:t></w:t>
      </w:r>
      <w:r>
        <w:rPr>
          <w:rFonts w:hint="eastAsia"/>
        </w:rPr>
        <w:t>болезни</w:t>
      </w:r>
      <w:r>
        <w:t></w:t>
      </w:r>
      <w:r>
        <w:t></w:t>
      </w:r>
      <w:r>
        <w:rPr>
          <w:rFonts w:hint="eastAsia"/>
        </w:rPr>
        <w:t>уровни</w:t>
      </w:r>
      <w:r>
        <w:t></w:t>
      </w:r>
      <w:r>
        <w:rPr>
          <w:rFonts w:hint="eastAsia"/>
        </w:rPr>
        <w:t>антигемагглютининов</w:t>
      </w:r>
      <w:r>
        <w:t></w:t>
      </w:r>
      <w:r>
        <w:rPr>
          <w:rFonts w:hint="eastAsia"/>
        </w:rPr>
        <w:t>к</w:t>
      </w:r>
      <w:r>
        <w:t></w:t>
      </w:r>
      <w:r>
        <w:rPr>
          <w:rFonts w:hint="eastAsia"/>
        </w:rPr>
        <w:t>вирусу</w:t>
      </w:r>
      <w:r>
        <w:t></w:t>
      </w:r>
      <w:r>
        <w:rPr>
          <w:rFonts w:hint="eastAsia"/>
        </w:rPr>
        <w:t>ЗН</w:t>
      </w:r>
      <w:r>
        <w:t></w:t>
      </w:r>
      <w:r>
        <w:rPr>
          <w:rFonts w:hint="eastAsia"/>
        </w:rPr>
        <w:t>были</w:t>
      </w:r>
      <w:r>
        <w:t></w:t>
      </w:r>
      <w:r>
        <w:rPr>
          <w:rFonts w:hint="eastAsia"/>
        </w:rPr>
        <w:t>достоверно</w:t>
      </w:r>
      <w:r>
        <w:t></w:t>
      </w:r>
      <w:r>
        <w:rPr>
          <w:rFonts w:hint="eastAsia"/>
        </w:rPr>
        <w:t>выше</w:t>
      </w:r>
      <w:r>
        <w:t></w:t>
      </w:r>
      <w:r>
        <w:t></w:t>
      </w:r>
      <w:r>
        <w:rPr>
          <w:rFonts w:hint="eastAsia"/>
        </w:rPr>
        <w:t>чем</w:t>
      </w:r>
      <w:r>
        <w:t></w:t>
      </w:r>
      <w:r>
        <w:rPr>
          <w:rFonts w:hint="eastAsia"/>
        </w:rPr>
        <w:t>при</w:t>
      </w:r>
      <w:r>
        <w:t></w:t>
      </w:r>
      <w:r>
        <w:rPr>
          <w:rFonts w:hint="eastAsia"/>
        </w:rPr>
        <w:t>лихорадочной</w:t>
      </w:r>
      <w:r>
        <w:t></w:t>
      </w:r>
      <w:r>
        <w:rPr>
          <w:rFonts w:hint="eastAsia"/>
        </w:rPr>
        <w:t>форме</w:t>
      </w:r>
      <w:r>
        <w:t></w:t>
      </w:r>
      <w:r>
        <w:t></w:t>
      </w:r>
      <w:r>
        <w:rPr>
          <w:rFonts w:hint="eastAsia"/>
        </w:rPr>
        <w:t>соответственно</w:t>
      </w:r>
      <w:r>
        <w:t></w:t>
      </w:r>
      <w:r>
        <w:t></w:t>
      </w:r>
      <w:r>
        <w:rPr>
          <w:rFonts w:hint="eastAsia"/>
        </w:rPr>
        <w:t>в</w:t>
      </w:r>
      <w:r>
        <w:t></w:t>
      </w:r>
      <w:r>
        <w:rPr>
          <w:rFonts w:hint="eastAsia"/>
        </w:rPr>
        <w:t>среднем</w:t>
      </w:r>
      <w:r>
        <w:t></w:t>
      </w:r>
      <w:r>
        <w:t></w:t>
      </w:r>
      <w:r>
        <w:t></w:t>
      </w:r>
      <w:r>
        <w:t></w:t>
      </w:r>
      <w:r>
        <w:t></w:t>
      </w:r>
      <w:r>
        <w:t></w:t>
      </w:r>
      <w:r>
        <w:t></w:t>
      </w:r>
      <w:r>
        <w:t></w:t>
      </w:r>
      <w:r>
        <w:t></w:t>
      </w:r>
      <w:r>
        <w:rPr>
          <w:rFonts w:hint="eastAsia"/>
        </w:rPr>
        <w:t>и</w:t>
      </w:r>
      <w:r>
        <w:t></w:t>
      </w:r>
      <w:r>
        <w:t></w:t>
      </w:r>
      <w:r>
        <w:t></w:t>
      </w:r>
      <w:r>
        <w:t></w:t>
      </w:r>
      <w:r>
        <w:t></w:t>
      </w:r>
      <w:r>
        <w:t></w:t>
      </w:r>
      <w:r>
        <w:t></w:t>
      </w:r>
      <w:r>
        <w:t></w:t>
      </w:r>
    </w:p>
    <w:p w:rsidR="0023790B" w:rsidRDefault="0023790B" w:rsidP="0023790B">
      <w:r>
        <w:rPr>
          <w:rFonts w:hint="eastAsia"/>
        </w:rPr>
        <w:t>СГТ</w:t>
      </w:r>
      <w:r>
        <w:t></w:t>
      </w:r>
      <w:r>
        <w:rPr>
          <w:rFonts w:hint="eastAsia"/>
        </w:rPr>
        <w:t>антигемагглютининов</w:t>
      </w:r>
      <w:r>
        <w:t></w:t>
      </w:r>
      <w:r>
        <w:rPr>
          <w:rFonts w:hint="eastAsia"/>
        </w:rPr>
        <w:t>к</w:t>
      </w:r>
      <w:r>
        <w:t></w:t>
      </w:r>
      <w:r>
        <w:rPr>
          <w:rFonts w:hint="eastAsia"/>
        </w:rPr>
        <w:t>вирусу</w:t>
      </w:r>
      <w:r>
        <w:t></w:t>
      </w:r>
      <w:r>
        <w:rPr>
          <w:rFonts w:hint="eastAsia"/>
        </w:rPr>
        <w:t>ЗН</w:t>
      </w:r>
      <w:r>
        <w:t></w:t>
      </w:r>
      <w:r>
        <w:rPr>
          <w:rFonts w:hint="eastAsia"/>
        </w:rPr>
        <w:t>у</w:t>
      </w:r>
      <w:r>
        <w:t></w:t>
      </w:r>
      <w:r>
        <w:rPr>
          <w:rFonts w:hint="eastAsia"/>
        </w:rPr>
        <w:t>больных</w:t>
      </w:r>
      <w:r>
        <w:t></w:t>
      </w:r>
      <w:r>
        <w:rPr>
          <w:rFonts w:hint="eastAsia"/>
        </w:rPr>
        <w:t>с</w:t>
      </w:r>
      <w:r>
        <w:t></w:t>
      </w:r>
      <w:r>
        <w:rPr>
          <w:rFonts w:hint="eastAsia"/>
        </w:rPr>
        <w:t>нейроинфекционной</w:t>
      </w:r>
      <w:r>
        <w:t></w:t>
      </w:r>
      <w:r>
        <w:rPr>
          <w:rFonts w:hint="eastAsia"/>
        </w:rPr>
        <w:t>и</w:t>
      </w:r>
      <w:r>
        <w:t></w:t>
      </w:r>
      <w:r>
        <w:rPr>
          <w:rFonts w:hint="eastAsia"/>
        </w:rPr>
        <w:t>лихорадочной</w:t>
      </w:r>
      <w:r>
        <w:t></w:t>
      </w:r>
      <w:r>
        <w:rPr>
          <w:rFonts w:hint="eastAsia"/>
        </w:rPr>
        <w:t>формами</w:t>
      </w:r>
      <w:r>
        <w:t></w:t>
      </w:r>
      <w:r>
        <w:rPr>
          <w:rFonts w:hint="eastAsia"/>
        </w:rPr>
        <w:t>ЛЗН</w:t>
      </w:r>
      <w:r>
        <w:t></w:t>
      </w:r>
      <w:r>
        <w:rPr>
          <w:rFonts w:hint="eastAsia"/>
        </w:rPr>
        <w:t>на</w:t>
      </w:r>
      <w:r>
        <w:t></w:t>
      </w:r>
      <w:r>
        <w:t></w:t>
      </w:r>
      <w:r>
        <w:t></w:t>
      </w:r>
      <w:r>
        <w:t></w:t>
      </w:r>
      <w:r>
        <w:t></w:t>
      </w:r>
      <w:r>
        <w:rPr>
          <w:rFonts w:hint="eastAsia"/>
        </w:rPr>
        <w:t>дни</w:t>
      </w:r>
      <w:r>
        <w:t></w:t>
      </w:r>
      <w:r>
        <w:rPr>
          <w:rFonts w:hint="eastAsia"/>
        </w:rPr>
        <w:t>заболевания</w:t>
      </w:r>
      <w:r>
        <w:t></w:t>
      </w:r>
      <w:r>
        <w:rPr>
          <w:rFonts w:hint="eastAsia"/>
        </w:rPr>
        <w:t>составляли</w:t>
      </w:r>
      <w:r>
        <w:t></w:t>
      </w:r>
      <w:r>
        <w:rPr>
          <w:rFonts w:hint="eastAsia"/>
        </w:rPr>
        <w:t>соответственно</w:t>
      </w:r>
      <w:r>
        <w:t></w:t>
      </w:r>
      <w:r>
        <w:t></w:t>
      </w:r>
      <w:r>
        <w:t></w:t>
      </w:r>
      <w:r>
        <w:t></w:t>
      </w:r>
      <w:r>
        <w:t></w:t>
      </w:r>
      <w:r>
        <w:rPr>
          <w:rFonts w:hint="eastAsia"/>
        </w:rPr>
        <w:t>±</w:t>
      </w:r>
      <w:r>
        <w:t></w:t>
      </w:r>
      <w:r>
        <w:t></w:t>
      </w:r>
      <w:r>
        <w:t></w:t>
      </w:r>
      <w:r>
        <w:t></w:t>
      </w:r>
      <w:r>
        <w:t></w:t>
      </w:r>
      <w:r>
        <w:t></w:t>
      </w:r>
      <w:r>
        <w:t></w:t>
      </w:r>
      <w:r>
        <w:t></w:t>
      </w:r>
      <w:r>
        <w:rPr>
          <w:rFonts w:hint="eastAsia"/>
        </w:rPr>
        <w:t>и</w:t>
      </w:r>
      <w:r>
        <w:t></w:t>
      </w:r>
      <w:r>
        <w:t></w:t>
      </w:r>
      <w:r>
        <w:t></w:t>
      </w:r>
      <w:r>
        <w:t></w:t>
      </w:r>
      <w:r>
        <w:rPr>
          <w:rFonts w:hint="eastAsia"/>
        </w:rPr>
        <w:t>±</w:t>
      </w:r>
      <w:r>
        <w:t></w:t>
      </w:r>
      <w:r>
        <w:t></w:t>
      </w:r>
      <w:r>
        <w:t></w:t>
      </w:r>
      <w:r>
        <w:t></w:t>
      </w:r>
      <w:r>
        <w:t></w:t>
      </w:r>
      <w:r>
        <w:t></w:t>
      </w:r>
      <w:r>
        <w:t></w:t>
      </w:r>
      <w:r>
        <w:t></w:t>
      </w:r>
      <w:r>
        <w:rPr>
          <w:rFonts w:hint="eastAsia"/>
        </w:rPr>
        <w:t>На</w:t>
      </w:r>
      <w:r>
        <w:t></w:t>
      </w:r>
      <w:r>
        <w:t></w:t>
      </w:r>
      <w:r>
        <w:t></w:t>
      </w:r>
      <w:r>
        <w:rPr>
          <w:rFonts w:hint="eastAsia"/>
        </w:rPr>
        <w:t>день</w:t>
      </w:r>
      <w:r>
        <w:t></w:t>
      </w:r>
      <w:r>
        <w:rPr>
          <w:rFonts w:hint="eastAsia"/>
        </w:rPr>
        <w:t>болезни</w:t>
      </w:r>
      <w:r>
        <w:t></w:t>
      </w:r>
      <w:r>
        <w:rPr>
          <w:rFonts w:hint="eastAsia"/>
        </w:rPr>
        <w:t>они</w:t>
      </w:r>
      <w:r>
        <w:t></w:t>
      </w:r>
      <w:r>
        <w:rPr>
          <w:rFonts w:hint="eastAsia"/>
        </w:rPr>
        <w:t>возросли</w:t>
      </w:r>
      <w:r>
        <w:t></w:t>
      </w:r>
      <w:r>
        <w:rPr>
          <w:rFonts w:hint="eastAsia"/>
        </w:rPr>
        <w:t>в</w:t>
      </w:r>
      <w:r>
        <w:t></w:t>
      </w:r>
      <w:r>
        <w:t></w:t>
      </w:r>
      <w:r>
        <w:t></w:t>
      </w:r>
      <w:r>
        <w:t></w:t>
      </w:r>
      <w:r>
        <w:t></w:t>
      </w:r>
      <w:r>
        <w:t></w:t>
      </w:r>
      <w:r>
        <w:t></w:t>
      </w:r>
      <w:r>
        <w:t></w:t>
      </w:r>
      <w:r>
        <w:t></w:t>
      </w:r>
      <w:r>
        <w:rPr>
          <w:rFonts w:hint="eastAsia"/>
        </w:rPr>
        <w:t>раз</w:t>
      </w:r>
      <w:r>
        <w:t></w:t>
      </w:r>
      <w:r>
        <w:rPr>
          <w:rFonts w:hint="eastAsia"/>
        </w:rPr>
        <w:t>и</w:t>
      </w:r>
      <w:r>
        <w:t></w:t>
      </w:r>
      <w:r>
        <w:rPr>
          <w:rFonts w:hint="eastAsia"/>
        </w:rPr>
        <w:t>равнялись</w:t>
      </w:r>
      <w:r>
        <w:t></w:t>
      </w:r>
      <w:r>
        <w:rPr>
          <w:rFonts w:hint="eastAsia"/>
        </w:rPr>
        <w:t>соответственно</w:t>
      </w:r>
      <w:r>
        <w:t></w:t>
      </w:r>
      <w:r>
        <w:t></w:t>
      </w:r>
      <w:r>
        <w:t></w:t>
      </w:r>
      <w:r>
        <w:t></w:t>
      </w:r>
      <w:r>
        <w:t></w:t>
      </w:r>
      <w:r>
        <w:rPr>
          <w:rFonts w:hint="eastAsia"/>
        </w:rPr>
        <w:t>±</w:t>
      </w:r>
      <w:r>
        <w:t></w:t>
      </w:r>
      <w:r>
        <w:t></w:t>
      </w:r>
      <w:r>
        <w:t></w:t>
      </w:r>
      <w:r>
        <w:t></w:t>
      </w:r>
      <w:r>
        <w:t></w:t>
      </w:r>
      <w:r>
        <w:t></w:t>
      </w:r>
      <w:r>
        <w:t></w:t>
      </w:r>
      <w:r>
        <w:t></w:t>
      </w:r>
      <w:r>
        <w:rPr>
          <w:rFonts w:hint="eastAsia"/>
        </w:rPr>
        <w:t>и</w:t>
      </w:r>
      <w:r>
        <w:t></w:t>
      </w:r>
      <w:r>
        <w:t></w:t>
      </w:r>
      <w:r>
        <w:t></w:t>
      </w:r>
      <w:r>
        <w:t></w:t>
      </w:r>
      <w:r>
        <w:t></w:t>
      </w:r>
      <w:r>
        <w:rPr>
          <w:rFonts w:hint="eastAsia"/>
        </w:rPr>
        <w:t>±</w:t>
      </w:r>
      <w:r>
        <w:t></w:t>
      </w:r>
      <w:r>
        <w:t></w:t>
      </w:r>
      <w:r>
        <w:t></w:t>
      </w:r>
      <w:r>
        <w:t></w:t>
      </w:r>
      <w:r>
        <w:t></w:t>
      </w:r>
      <w:r>
        <w:t></w:t>
      </w:r>
      <w:r>
        <w:t></w:t>
      </w:r>
      <w:r>
        <w:t></w:t>
      </w:r>
      <w:r>
        <w:t></w:t>
      </w:r>
      <w:r>
        <w:rPr>
          <w:rFonts w:hint="eastAsia"/>
        </w:rPr>
        <w:t>На</w:t>
      </w:r>
      <w:r>
        <w:t></w:t>
      </w:r>
      <w:r>
        <w:t></w:t>
      </w:r>
      <w:r>
        <w:t></w:t>
      </w:r>
      <w:r>
        <w:rPr>
          <w:rFonts w:hint="eastAsia"/>
        </w:rPr>
        <w:t>день</w:t>
      </w:r>
      <w:r>
        <w:t></w:t>
      </w:r>
      <w:r>
        <w:rPr>
          <w:rFonts w:hint="eastAsia"/>
        </w:rPr>
        <w:t>оказались</w:t>
      </w:r>
      <w:r>
        <w:t></w:t>
      </w:r>
      <w:r>
        <w:rPr>
          <w:rFonts w:hint="eastAsia"/>
        </w:rPr>
        <w:t>почти</w:t>
      </w:r>
      <w:r>
        <w:t></w:t>
      </w:r>
      <w:r>
        <w:rPr>
          <w:rFonts w:hint="eastAsia"/>
        </w:rPr>
        <w:t>в</w:t>
      </w:r>
      <w:r>
        <w:t></w:t>
      </w:r>
      <w:r>
        <w:t></w:t>
      </w:r>
      <w:r>
        <w:t></w:t>
      </w:r>
      <w:r>
        <w:rPr>
          <w:rFonts w:hint="eastAsia"/>
        </w:rPr>
        <w:t>раза</w:t>
      </w:r>
      <w:r>
        <w:t></w:t>
      </w:r>
      <w:r>
        <w:rPr>
          <w:rFonts w:hint="eastAsia"/>
        </w:rPr>
        <w:t>выше</w:t>
      </w:r>
      <w:r>
        <w:t></w:t>
      </w:r>
      <w:r>
        <w:rPr>
          <w:rFonts w:hint="eastAsia"/>
        </w:rPr>
        <w:t>у</w:t>
      </w:r>
      <w:r>
        <w:t></w:t>
      </w:r>
      <w:r>
        <w:rPr>
          <w:rFonts w:hint="eastAsia"/>
        </w:rPr>
        <w:t>больных</w:t>
      </w:r>
      <w:r>
        <w:t></w:t>
      </w:r>
      <w:r>
        <w:rPr>
          <w:rFonts w:hint="eastAsia"/>
        </w:rPr>
        <w:t>с</w:t>
      </w:r>
      <w:r>
        <w:t></w:t>
      </w:r>
      <w:r>
        <w:rPr>
          <w:rFonts w:hint="eastAsia"/>
        </w:rPr>
        <w:t>нейроинфекционной</w:t>
      </w:r>
      <w:r>
        <w:t></w:t>
      </w:r>
      <w:r>
        <w:rPr>
          <w:rFonts w:hint="eastAsia"/>
        </w:rPr>
        <w:t>формой</w:t>
      </w:r>
      <w:r>
        <w:t></w:t>
      </w:r>
      <w:r>
        <w:rPr>
          <w:rFonts w:hint="eastAsia"/>
        </w:rPr>
        <w:t>ЛЗН</w:t>
      </w:r>
      <w:r>
        <w:t></w:t>
      </w:r>
      <w:r>
        <w:t></w:t>
      </w:r>
      <w:r>
        <w:rPr>
          <w:rFonts w:hint="eastAsia"/>
        </w:rPr>
        <w:t>чем</w:t>
      </w:r>
      <w:r>
        <w:t></w:t>
      </w:r>
      <w:r>
        <w:rPr>
          <w:rFonts w:hint="eastAsia"/>
        </w:rPr>
        <w:t>при</w:t>
      </w:r>
      <w:r>
        <w:t></w:t>
      </w:r>
      <w:r>
        <w:rPr>
          <w:rFonts w:hint="eastAsia"/>
        </w:rPr>
        <w:t>лихорадочной</w:t>
      </w:r>
      <w:r>
        <w:t></w:t>
      </w:r>
      <w:r>
        <w:rPr>
          <w:rFonts w:hint="eastAsia"/>
        </w:rPr>
        <w:t>форме</w:t>
      </w:r>
      <w:r>
        <w:t></w:t>
      </w:r>
      <w:r>
        <w:t></w:t>
      </w:r>
      <w:r>
        <w:t></w:t>
      </w:r>
      <w:r>
        <w:t></w:t>
      </w:r>
      <w:r>
        <w:t></w:t>
      </w:r>
      <w:r>
        <w:t></w:t>
      </w:r>
      <w:r>
        <w:t></w:t>
      </w:r>
      <w:r>
        <w:rPr>
          <w:rFonts w:hint="eastAsia"/>
        </w:rPr>
        <w:t>±</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rPr>
          <w:rFonts w:hint="eastAsia"/>
        </w:rPr>
        <w:t>соответственно</w:t>
      </w:r>
      <w:r>
        <w:t></w:t>
      </w:r>
      <w:r>
        <w:t></w:t>
      </w:r>
      <w:r>
        <w:rPr>
          <w:rFonts w:hint="eastAsia"/>
        </w:rPr>
        <w:t>СГТ</w:t>
      </w:r>
      <w:r>
        <w:t></w:t>
      </w:r>
      <w:r>
        <w:rPr>
          <w:rFonts w:hint="eastAsia"/>
        </w:rPr>
        <w:t>антигемагглютининов</w:t>
      </w:r>
      <w:r>
        <w:t></w:t>
      </w:r>
      <w:r>
        <w:rPr>
          <w:rFonts w:hint="eastAsia"/>
        </w:rPr>
        <w:t>к</w:t>
      </w:r>
      <w:r>
        <w:t></w:t>
      </w:r>
      <w:r>
        <w:rPr>
          <w:rFonts w:hint="eastAsia"/>
        </w:rPr>
        <w:t>вирусу</w:t>
      </w:r>
      <w:r>
        <w:t></w:t>
      </w:r>
      <w:r>
        <w:rPr>
          <w:rFonts w:hint="eastAsia"/>
        </w:rPr>
        <w:t>ЗН</w:t>
      </w:r>
      <w:r>
        <w:t></w:t>
      </w:r>
      <w:r>
        <w:rPr>
          <w:rFonts w:hint="eastAsia"/>
        </w:rPr>
        <w:t>у</w:t>
      </w:r>
      <w:r>
        <w:t></w:t>
      </w:r>
      <w:r>
        <w:rPr>
          <w:rFonts w:hint="eastAsia"/>
        </w:rPr>
        <w:t>больных</w:t>
      </w:r>
      <w:r>
        <w:t></w:t>
      </w:r>
      <w:r>
        <w:rPr>
          <w:rFonts w:hint="eastAsia"/>
        </w:rPr>
        <w:t>нейроинфекционной</w:t>
      </w:r>
      <w:r>
        <w:t></w:t>
      </w:r>
    </w:p>
    <w:p w:rsidR="0023790B" w:rsidRDefault="0023790B" w:rsidP="0023790B">
      <w:r>
        <w:rPr>
          <w:rFonts w:hint="eastAsia"/>
        </w:rPr>
        <w:t>формой</w:t>
      </w:r>
      <w:r>
        <w:t></w:t>
      </w:r>
      <w:r>
        <w:rPr>
          <w:rFonts w:hint="eastAsia"/>
        </w:rPr>
        <w:t>ЛЗН</w:t>
      </w:r>
      <w:r>
        <w:t></w:t>
      </w:r>
      <w:r>
        <w:rPr>
          <w:rFonts w:hint="eastAsia"/>
        </w:rPr>
        <w:t>максимального</w:t>
      </w:r>
      <w:r>
        <w:t></w:t>
      </w:r>
      <w:r>
        <w:rPr>
          <w:rFonts w:hint="eastAsia"/>
        </w:rPr>
        <w:t>уровня</w:t>
      </w:r>
      <w:r>
        <w:t></w:t>
      </w:r>
      <w:r>
        <w:rPr>
          <w:rFonts w:hint="eastAsia"/>
        </w:rPr>
        <w:t>достигали</w:t>
      </w:r>
      <w:r>
        <w:t></w:t>
      </w:r>
      <w:r>
        <w:rPr>
          <w:rFonts w:hint="eastAsia"/>
        </w:rPr>
        <w:t>к</w:t>
      </w:r>
      <w:r>
        <w:t></w:t>
      </w:r>
      <w:r>
        <w:t></w:t>
      </w:r>
      <w:r>
        <w:t></w:t>
      </w:r>
      <w:r>
        <w:t></w:t>
      </w:r>
      <w:r>
        <w:t></w:t>
      </w:r>
      <w:r>
        <w:t></w:t>
      </w:r>
      <w:r>
        <w:t></w:t>
      </w:r>
      <w:r>
        <w:rPr>
          <w:rFonts w:hint="eastAsia"/>
        </w:rPr>
        <w:t>дню</w:t>
      </w:r>
      <w:r>
        <w:t></w:t>
      </w:r>
      <w:r>
        <w:rPr>
          <w:rFonts w:hint="eastAsia"/>
        </w:rPr>
        <w:t>заболевания</w:t>
      </w:r>
      <w:r>
        <w:t></w:t>
      </w:r>
      <w:r>
        <w:t></w:t>
      </w:r>
      <w:r>
        <w:t></w:t>
      </w:r>
      <w:r>
        <w:t></w:t>
      </w:r>
      <w:r>
        <w:t></w:t>
      </w:r>
      <w:r>
        <w:t></w:t>
      </w:r>
      <w:r>
        <w:rPr>
          <w:rFonts w:hint="eastAsia"/>
        </w:rPr>
        <w:t>±</w:t>
      </w:r>
      <w:r>
        <w:t></w:t>
      </w:r>
      <w:r>
        <w:t></w:t>
      </w:r>
      <w:r>
        <w:t></w:t>
      </w:r>
      <w:r>
        <w:t></w:t>
      </w:r>
      <w:r>
        <w:t></w:t>
      </w:r>
      <w:r>
        <w:t></w:t>
      </w:r>
      <w:r>
        <w:t></w:t>
      </w:r>
      <w:r>
        <w:t></w:t>
      </w:r>
      <w:r>
        <w:t></w:t>
      </w:r>
      <w:r>
        <w:rPr>
          <w:rFonts w:hint="eastAsia"/>
        </w:rPr>
        <w:t>а</w:t>
      </w:r>
      <w:r>
        <w:t></w:t>
      </w:r>
      <w:r>
        <w:rPr>
          <w:rFonts w:hint="eastAsia"/>
        </w:rPr>
        <w:t>у</w:t>
      </w:r>
      <w:r>
        <w:t></w:t>
      </w:r>
      <w:r>
        <w:rPr>
          <w:rFonts w:hint="eastAsia"/>
        </w:rPr>
        <w:t>больных</w:t>
      </w:r>
      <w:r>
        <w:t></w:t>
      </w:r>
      <w:r>
        <w:rPr>
          <w:rFonts w:hint="eastAsia"/>
        </w:rPr>
        <w:t>лихорадочной</w:t>
      </w:r>
      <w:r>
        <w:t></w:t>
      </w:r>
      <w:r>
        <w:rPr>
          <w:rFonts w:hint="eastAsia"/>
        </w:rPr>
        <w:t>формой</w:t>
      </w:r>
      <w:r>
        <w:t></w:t>
      </w:r>
      <w:r>
        <w:t></w:t>
      </w:r>
      <w:r>
        <w:t></w:t>
      </w:r>
      <w:r>
        <w:rPr>
          <w:rFonts w:hint="eastAsia"/>
        </w:rPr>
        <w:t>к</w:t>
      </w:r>
      <w:r>
        <w:t></w:t>
      </w:r>
      <w:r>
        <w:t></w:t>
      </w:r>
      <w:r>
        <w:t></w:t>
      </w:r>
      <w:r>
        <w:t></w:t>
      </w:r>
      <w:r>
        <w:t></w:t>
      </w:r>
      <w:r>
        <w:t></w:t>
      </w:r>
      <w:r>
        <w:t></w:t>
      </w:r>
      <w:r>
        <w:rPr>
          <w:rFonts w:hint="eastAsia"/>
        </w:rPr>
        <w:t>дню</w:t>
      </w:r>
      <w:r>
        <w:t></w:t>
      </w:r>
      <w:r>
        <w:rPr>
          <w:rFonts w:hint="eastAsia"/>
        </w:rPr>
        <w:t>от</w:t>
      </w:r>
      <w:r>
        <w:t></w:t>
      </w:r>
      <w:r>
        <w:rPr>
          <w:rFonts w:hint="eastAsia"/>
        </w:rPr>
        <w:t>начала</w:t>
      </w:r>
      <w:r>
        <w:t></w:t>
      </w:r>
      <w:r>
        <w:rPr>
          <w:rFonts w:hint="eastAsia"/>
        </w:rPr>
        <w:t>болезни</w:t>
      </w:r>
      <w:r>
        <w:t></w:t>
      </w:r>
      <w:r>
        <w:t></w:t>
      </w:r>
      <w:r>
        <w:t></w:t>
      </w:r>
      <w:r>
        <w:t></w:t>
      </w:r>
      <w:r>
        <w:t></w:t>
      </w:r>
      <w:r>
        <w:t></w:t>
      </w:r>
      <w:r>
        <w:rPr>
          <w:rFonts w:hint="eastAsia"/>
        </w:rPr>
        <w:t>±</w:t>
      </w:r>
      <w:r>
        <w:t></w:t>
      </w:r>
      <w:r>
        <w:t></w:t>
      </w:r>
      <w:r>
        <w:t></w:t>
      </w:r>
      <w:r>
        <w:t></w:t>
      </w:r>
      <w:r>
        <w:t></w:t>
      </w:r>
      <w:r>
        <w:t></w:t>
      </w:r>
      <w:r>
        <w:t></w:t>
      </w:r>
      <w:r>
        <w:t></w:t>
      </w:r>
      <w:r>
        <w:t></w:t>
      </w:r>
      <w:r>
        <w:rPr>
          <w:rFonts w:hint="eastAsia"/>
        </w:rPr>
        <w:t>На</w:t>
      </w:r>
      <w:r>
        <w:t></w:t>
      </w:r>
      <w:r>
        <w:t></w:t>
      </w:r>
      <w:r>
        <w:t></w:t>
      </w:r>
      <w:r>
        <w:t></w:t>
      </w:r>
      <w:r>
        <w:t></w:t>
      </w:r>
      <w:r>
        <w:t></w:t>
      </w:r>
      <w:r>
        <w:t></w:t>
      </w:r>
      <w:r>
        <w:rPr>
          <w:rFonts w:hint="eastAsia"/>
        </w:rPr>
        <w:t>дни</w:t>
      </w:r>
      <w:r>
        <w:t></w:t>
      </w:r>
      <w:r>
        <w:rPr>
          <w:rFonts w:hint="eastAsia"/>
        </w:rPr>
        <w:t>титры</w:t>
      </w:r>
      <w:r>
        <w:t></w:t>
      </w:r>
      <w:r>
        <w:rPr>
          <w:rFonts w:hint="eastAsia"/>
        </w:rPr>
        <w:t>снизились</w:t>
      </w:r>
      <w:r>
        <w:t></w:t>
      </w:r>
      <w:r>
        <w:rPr>
          <w:rFonts w:hint="eastAsia"/>
        </w:rPr>
        <w:t>как</w:t>
      </w:r>
      <w:r>
        <w:t></w:t>
      </w:r>
      <w:r>
        <w:rPr>
          <w:rFonts w:hint="eastAsia"/>
        </w:rPr>
        <w:t>у</w:t>
      </w:r>
      <w:r>
        <w:t></w:t>
      </w:r>
      <w:r>
        <w:rPr>
          <w:rFonts w:hint="eastAsia"/>
        </w:rPr>
        <w:t>больных</w:t>
      </w:r>
      <w:r>
        <w:t></w:t>
      </w:r>
      <w:r>
        <w:rPr>
          <w:rFonts w:hint="eastAsia"/>
        </w:rPr>
        <w:t>с</w:t>
      </w:r>
      <w:r>
        <w:t></w:t>
      </w:r>
      <w:r>
        <w:rPr>
          <w:rFonts w:hint="eastAsia"/>
        </w:rPr>
        <w:t>нейроинфекционной</w:t>
      </w:r>
      <w:r>
        <w:t></w:t>
      </w:r>
      <w:r>
        <w:t></w:t>
      </w:r>
      <w:r>
        <w:rPr>
          <w:rFonts w:hint="eastAsia"/>
        </w:rPr>
        <w:t>так</w:t>
      </w:r>
      <w:r>
        <w:t></w:t>
      </w:r>
      <w:r>
        <w:rPr>
          <w:rFonts w:hint="eastAsia"/>
        </w:rPr>
        <w:t>и</w:t>
      </w:r>
      <w:r>
        <w:t></w:t>
      </w:r>
      <w:r>
        <w:rPr>
          <w:rFonts w:hint="eastAsia"/>
        </w:rPr>
        <w:t>с</w:t>
      </w:r>
      <w:r>
        <w:t></w:t>
      </w:r>
      <w:r>
        <w:rPr>
          <w:rFonts w:hint="eastAsia"/>
        </w:rPr>
        <w:t>лихорадочной</w:t>
      </w:r>
      <w:r>
        <w:t></w:t>
      </w:r>
      <w:r>
        <w:rPr>
          <w:rFonts w:hint="eastAsia"/>
        </w:rPr>
        <w:t>формами</w:t>
      </w:r>
      <w:r>
        <w:t></w:t>
      </w:r>
      <w:r>
        <w:rPr>
          <w:rFonts w:hint="eastAsia"/>
        </w:rPr>
        <w:t>ЛЗН</w:t>
      </w:r>
      <w:r>
        <w:t></w:t>
      </w:r>
      <w:r>
        <w:t></w:t>
      </w:r>
      <w:r>
        <w:rPr>
          <w:rFonts w:hint="eastAsia"/>
        </w:rPr>
        <w:t>до</w:t>
      </w:r>
      <w:r>
        <w:t></w:t>
      </w:r>
      <w:r>
        <w:t></w:t>
      </w:r>
      <w:r>
        <w:t></w:t>
      </w:r>
      <w:r>
        <w:t></w:t>
      </w:r>
      <w:r>
        <w:t></w:t>
      </w:r>
      <w:r>
        <w:rPr>
          <w:rFonts w:hint="eastAsia"/>
        </w:rPr>
        <w:t>±</w:t>
      </w:r>
      <w:r>
        <w:t></w:t>
      </w:r>
      <w:r>
        <w:t></w:t>
      </w:r>
      <w:r>
        <w:t></w:t>
      </w:r>
      <w:r>
        <w:t></w:t>
      </w:r>
      <w:r>
        <w:t></w:t>
      </w:r>
      <w:r>
        <w:t></w:t>
      </w:r>
      <w:r>
        <w:t></w:t>
      </w:r>
      <w:r>
        <w:t></w:t>
      </w:r>
      <w:r>
        <w:rPr>
          <w:rFonts w:hint="eastAsia"/>
        </w:rPr>
        <w:t>и</w:t>
      </w:r>
      <w:r>
        <w:t></w:t>
      </w:r>
      <w:r>
        <w:t></w:t>
      </w:r>
      <w:r>
        <w:t></w:t>
      </w:r>
      <w:r>
        <w:t></w:t>
      </w:r>
      <w:r>
        <w:t></w:t>
      </w:r>
      <w:r>
        <w:rPr>
          <w:rFonts w:hint="eastAsia"/>
        </w:rPr>
        <w:t>±</w:t>
      </w:r>
      <w:r>
        <w:t></w:t>
      </w:r>
      <w:r>
        <w:t></w:t>
      </w:r>
      <w:r>
        <w:t></w:t>
      </w:r>
      <w:r>
        <w:t></w:t>
      </w:r>
      <w:r>
        <w:t></w:t>
      </w:r>
      <w:r>
        <w:t></w:t>
      </w:r>
      <w:r>
        <w:t></w:t>
      </w:r>
      <w:r>
        <w:t></w:t>
      </w:r>
      <w:r>
        <w:rPr>
          <w:rFonts w:hint="eastAsia"/>
        </w:rPr>
        <w:t>соответственно</w:t>
      </w:r>
      <w:r>
        <w:t></w:t>
      </w:r>
    </w:p>
    <w:p w:rsidR="0023790B" w:rsidRDefault="0023790B" w:rsidP="0023790B">
      <w:r>
        <w:rPr>
          <w:rFonts w:hint="eastAsia"/>
        </w:rPr>
        <w:t>При</w:t>
      </w:r>
      <w:r>
        <w:t></w:t>
      </w:r>
      <w:r>
        <w:rPr>
          <w:rFonts w:hint="eastAsia"/>
        </w:rPr>
        <w:t>анализе</w:t>
      </w:r>
      <w:r>
        <w:t></w:t>
      </w:r>
      <w:r>
        <w:rPr>
          <w:rFonts w:hint="eastAsia"/>
        </w:rPr>
        <w:t>динамики</w:t>
      </w:r>
      <w:r>
        <w:t></w:t>
      </w:r>
      <w:r>
        <w:rPr>
          <w:rFonts w:hint="eastAsia"/>
        </w:rPr>
        <w:t>специфических</w:t>
      </w:r>
      <w:r>
        <w:t></w:t>
      </w:r>
      <w:r>
        <w:t></w:t>
      </w:r>
      <w:r>
        <w:t></w:t>
      </w:r>
      <w:r>
        <w:t></w:t>
      </w:r>
      <w:r>
        <w:t></w:t>
      </w:r>
      <w:r>
        <w:rPr>
          <w:rFonts w:hint="eastAsia"/>
        </w:rPr>
        <w:t>у</w:t>
      </w:r>
      <w:r>
        <w:t></w:t>
      </w:r>
      <w:r>
        <w:rPr>
          <w:rFonts w:hint="eastAsia"/>
        </w:rPr>
        <w:t>больных</w:t>
      </w:r>
      <w:r>
        <w:t></w:t>
      </w:r>
      <w:r>
        <w:rPr>
          <w:rFonts w:hint="eastAsia"/>
        </w:rPr>
        <w:t>ЛЗН</w:t>
      </w:r>
      <w:r>
        <w:t></w:t>
      </w:r>
      <w:r>
        <w:rPr>
          <w:rFonts w:hint="eastAsia"/>
        </w:rPr>
        <w:t>в</w:t>
      </w:r>
      <w:r>
        <w:t></w:t>
      </w:r>
      <w:r>
        <w:rPr>
          <w:rFonts w:hint="eastAsia"/>
        </w:rPr>
        <w:t>зависимости</w:t>
      </w:r>
      <w:r>
        <w:t></w:t>
      </w:r>
      <w:r>
        <w:rPr>
          <w:rFonts w:hint="eastAsia"/>
        </w:rPr>
        <w:t>от</w:t>
      </w:r>
      <w:r>
        <w:t></w:t>
      </w:r>
      <w:r>
        <w:rPr>
          <w:rFonts w:hint="eastAsia"/>
        </w:rPr>
        <w:t>возраста</w:t>
      </w:r>
      <w:r>
        <w:t></w:t>
      </w:r>
      <w:r>
        <w:rPr>
          <w:rFonts w:hint="eastAsia"/>
        </w:rPr>
        <w:t>впервые</w:t>
      </w:r>
      <w:r>
        <w:t></w:t>
      </w:r>
      <w:r>
        <w:rPr>
          <w:rFonts w:hint="eastAsia"/>
        </w:rPr>
        <w:t>было</w:t>
      </w:r>
      <w:r>
        <w:t></w:t>
      </w:r>
      <w:r>
        <w:rPr>
          <w:rFonts w:hint="eastAsia"/>
        </w:rPr>
        <w:t>установлено</w:t>
      </w:r>
      <w:r>
        <w:t></w:t>
      </w:r>
      <w:r>
        <w:t></w:t>
      </w:r>
      <w:r>
        <w:rPr>
          <w:rFonts w:hint="eastAsia"/>
        </w:rPr>
        <w:t>что</w:t>
      </w:r>
      <w:r>
        <w:t></w:t>
      </w:r>
      <w:r>
        <w:rPr>
          <w:rFonts w:hint="eastAsia"/>
        </w:rPr>
        <w:t>у</w:t>
      </w:r>
      <w:r>
        <w:t></w:t>
      </w:r>
      <w:r>
        <w:rPr>
          <w:rFonts w:hint="eastAsia"/>
        </w:rPr>
        <w:t>людей</w:t>
      </w:r>
      <w:r>
        <w:t></w:t>
      </w:r>
      <w:r>
        <w:rPr>
          <w:rFonts w:hint="eastAsia"/>
        </w:rPr>
        <w:t>в</w:t>
      </w:r>
      <w:r>
        <w:t></w:t>
      </w:r>
      <w:r>
        <w:rPr>
          <w:rFonts w:hint="eastAsia"/>
        </w:rPr>
        <w:t>возрасте</w:t>
      </w:r>
      <w:r>
        <w:t></w:t>
      </w:r>
      <w:r>
        <w:t></w:t>
      </w:r>
      <w:r>
        <w:t></w:t>
      </w:r>
      <w:r>
        <w:t></w:t>
      </w:r>
      <w:r>
        <w:rPr>
          <w:rFonts w:hint="eastAsia"/>
        </w:rPr>
        <w:t>лет</w:t>
      </w:r>
      <w:r>
        <w:t></w:t>
      </w:r>
      <w:r>
        <w:rPr>
          <w:rFonts w:hint="eastAsia"/>
        </w:rPr>
        <w:t>и</w:t>
      </w:r>
      <w:r>
        <w:t></w:t>
      </w:r>
      <w:r>
        <w:rPr>
          <w:rFonts w:hint="eastAsia"/>
        </w:rPr>
        <w:t>старше</w:t>
      </w:r>
      <w:r>
        <w:t></w:t>
      </w:r>
      <w:r>
        <w:rPr>
          <w:rFonts w:hint="eastAsia"/>
        </w:rPr>
        <w:t>со</w:t>
      </w:r>
      <w:r>
        <w:t></w:t>
      </w:r>
      <w:r>
        <w:t></w:t>
      </w:r>
      <w:r>
        <w:t></w:t>
      </w:r>
      <w:r>
        <w:rPr>
          <w:rFonts w:hint="eastAsia"/>
        </w:rPr>
        <w:t>по</w:t>
      </w:r>
      <w:r>
        <w:t></w:t>
      </w:r>
      <w:r>
        <w:t></w:t>
      </w:r>
      <w:r>
        <w:t></w:t>
      </w:r>
      <w:r>
        <w:t></w:t>
      </w:r>
      <w:r>
        <w:rPr>
          <w:rFonts w:hint="eastAsia"/>
        </w:rPr>
        <w:t>дни</w:t>
      </w:r>
      <w:r>
        <w:t></w:t>
      </w:r>
      <w:r>
        <w:rPr>
          <w:rFonts w:hint="eastAsia"/>
        </w:rPr>
        <w:t>от</w:t>
      </w:r>
      <w:r>
        <w:t></w:t>
      </w:r>
      <w:r>
        <w:rPr>
          <w:rFonts w:hint="eastAsia"/>
        </w:rPr>
        <w:t>начала</w:t>
      </w:r>
      <w:r>
        <w:t></w:t>
      </w:r>
      <w:r>
        <w:rPr>
          <w:rFonts w:hint="eastAsia"/>
        </w:rPr>
        <w:t>болезни</w:t>
      </w:r>
      <w:r>
        <w:t></w:t>
      </w:r>
      <w:r>
        <w:rPr>
          <w:rFonts w:hint="eastAsia"/>
        </w:rPr>
        <w:t>СГТ</w:t>
      </w:r>
      <w:r>
        <w:t></w:t>
      </w:r>
      <w:r>
        <w:t></w:t>
      </w:r>
      <w:r>
        <w:t></w:t>
      </w:r>
      <w:r>
        <w:t></w:t>
      </w:r>
      <w:r>
        <w:t></w:t>
      </w:r>
      <w:r>
        <w:rPr>
          <w:rFonts w:hint="eastAsia"/>
        </w:rPr>
        <w:t>были</w:t>
      </w:r>
      <w:r>
        <w:t></w:t>
      </w:r>
      <w:r>
        <w:rPr>
          <w:rFonts w:hint="eastAsia"/>
        </w:rPr>
        <w:t>достоверно</w:t>
      </w:r>
      <w:r>
        <w:t></w:t>
      </w:r>
      <w:r>
        <w:rPr>
          <w:rFonts w:hint="eastAsia"/>
        </w:rPr>
        <w:t>выше</w:t>
      </w:r>
      <w:r>
        <w:t></w:t>
      </w:r>
      <w:r>
        <w:t></w:t>
      </w:r>
      <w:r>
        <w:rPr>
          <w:rFonts w:hint="eastAsia"/>
        </w:rPr>
        <w:t>чем</w:t>
      </w:r>
      <w:r>
        <w:t></w:t>
      </w:r>
      <w:r>
        <w:rPr>
          <w:rFonts w:hint="eastAsia"/>
        </w:rPr>
        <w:t>в</w:t>
      </w:r>
      <w:r>
        <w:t></w:t>
      </w:r>
      <w:r>
        <w:rPr>
          <w:rFonts w:hint="eastAsia"/>
        </w:rPr>
        <w:t>возрасте</w:t>
      </w:r>
      <w:r>
        <w:t></w:t>
      </w:r>
      <w:r>
        <w:t></w:t>
      </w:r>
      <w:r>
        <w:t></w:t>
      </w:r>
      <w:r>
        <w:t></w:t>
      </w:r>
      <w:r>
        <w:t></w:t>
      </w:r>
      <w:r>
        <w:t></w:t>
      </w:r>
      <w:r>
        <w:rPr>
          <w:rFonts w:hint="eastAsia"/>
        </w:rPr>
        <w:t>лет</w:t>
      </w:r>
      <w:r>
        <w:t></w:t>
      </w:r>
      <w:r>
        <w:t></w:t>
      </w:r>
      <w:r>
        <w:rPr>
          <w:rFonts w:hint="eastAsia"/>
        </w:rPr>
        <w:t>К</w:t>
      </w:r>
      <w:r>
        <w:t></w:t>
      </w:r>
      <w:r>
        <w:rPr>
          <w:rFonts w:hint="eastAsia"/>
        </w:rPr>
        <w:t>концу</w:t>
      </w:r>
      <w:r>
        <w:t></w:t>
      </w:r>
      <w:r>
        <w:rPr>
          <w:rFonts w:hint="eastAsia"/>
        </w:rPr>
        <w:t>срока</w:t>
      </w:r>
      <w:r>
        <w:t></w:t>
      </w:r>
      <w:r>
        <w:rPr>
          <w:rFonts w:hint="eastAsia"/>
        </w:rPr>
        <w:t>наблюдения</w:t>
      </w:r>
      <w:r>
        <w:t></w:t>
      </w:r>
      <w:r>
        <w:t></w:t>
      </w:r>
      <w:r>
        <w:t></w:t>
      </w:r>
      <w:r>
        <w:t></w:t>
      </w:r>
      <w:r>
        <w:t></w:t>
      </w:r>
      <w:r>
        <w:rPr>
          <w:rFonts w:hint="eastAsia"/>
        </w:rPr>
        <w:t>день</w:t>
      </w:r>
      <w:r>
        <w:t></w:t>
      </w:r>
      <w:r>
        <w:t></w:t>
      </w:r>
      <w:r>
        <w:rPr>
          <w:rFonts w:hint="eastAsia"/>
        </w:rPr>
        <w:t>самые</w:t>
      </w:r>
      <w:r>
        <w:t></w:t>
      </w:r>
      <w:r>
        <w:rPr>
          <w:rFonts w:hint="eastAsia"/>
        </w:rPr>
        <w:t>высокие</w:t>
      </w:r>
      <w:r>
        <w:t></w:t>
      </w:r>
      <w:r>
        <w:rPr>
          <w:rFonts w:hint="eastAsia"/>
        </w:rPr>
        <w:t>титры</w:t>
      </w:r>
      <w:r>
        <w:t></w:t>
      </w:r>
      <w:r>
        <w:rPr>
          <w:rFonts w:hint="eastAsia"/>
        </w:rPr>
        <w:t>специфических</w:t>
      </w:r>
      <w:r>
        <w:t></w:t>
      </w:r>
      <w:r>
        <w:t></w:t>
      </w:r>
      <w:r>
        <w:t></w:t>
      </w:r>
      <w:r>
        <w:t></w:t>
      </w:r>
      <w:r>
        <w:t></w:t>
      </w:r>
      <w:r>
        <w:rPr>
          <w:rFonts w:hint="eastAsia"/>
        </w:rPr>
        <w:t>определялись</w:t>
      </w:r>
      <w:r>
        <w:t></w:t>
      </w:r>
      <w:r>
        <w:rPr>
          <w:rFonts w:hint="eastAsia"/>
        </w:rPr>
        <w:t>у</w:t>
      </w:r>
      <w:r>
        <w:t></w:t>
      </w:r>
      <w:r>
        <w:rPr>
          <w:rFonts w:hint="eastAsia"/>
        </w:rPr>
        <w:t>больных</w:t>
      </w:r>
      <w:r>
        <w:t></w:t>
      </w:r>
      <w:r>
        <w:t></w:t>
      </w:r>
      <w:r>
        <w:t></w:t>
      </w:r>
      <w:r>
        <w:t></w:t>
      </w:r>
      <w:r>
        <w:t></w:t>
      </w:r>
      <w:r>
        <w:t></w:t>
      </w:r>
      <w:r>
        <w:rPr>
          <w:rFonts w:hint="eastAsia"/>
        </w:rPr>
        <w:t>лет</w:t>
      </w:r>
      <w:r>
        <w:t></w:t>
      </w:r>
      <w:r>
        <w:t></w:t>
      </w:r>
      <w:r>
        <w:rPr>
          <w:rFonts w:hint="eastAsia"/>
        </w:rPr>
        <w:t>Максимальные</w:t>
      </w:r>
      <w:r>
        <w:t></w:t>
      </w:r>
      <w:r>
        <w:rPr>
          <w:rFonts w:hint="eastAsia"/>
        </w:rPr>
        <w:t>титры</w:t>
      </w:r>
      <w:r>
        <w:t></w:t>
      </w:r>
      <w:r>
        <w:t></w:t>
      </w:r>
      <w:r>
        <w:t></w:t>
      </w:r>
      <w:r>
        <w:t></w:t>
      </w:r>
      <w:r>
        <w:t></w:t>
      </w:r>
      <w:r>
        <w:rPr>
          <w:rFonts w:hint="eastAsia"/>
        </w:rPr>
        <w:t>у</w:t>
      </w:r>
      <w:r>
        <w:t></w:t>
      </w:r>
      <w:r>
        <w:rPr>
          <w:rFonts w:hint="eastAsia"/>
        </w:rPr>
        <w:t>больных</w:t>
      </w:r>
      <w:r>
        <w:t></w:t>
      </w:r>
      <w:r>
        <w:rPr>
          <w:rFonts w:hint="eastAsia"/>
        </w:rPr>
        <w:t>в</w:t>
      </w:r>
      <w:r>
        <w:t></w:t>
      </w:r>
      <w:r>
        <w:rPr>
          <w:rFonts w:hint="eastAsia"/>
        </w:rPr>
        <w:t>возрасте</w:t>
      </w:r>
      <w:r>
        <w:t></w:t>
      </w:r>
      <w:r>
        <w:t></w:t>
      </w:r>
      <w:r>
        <w:t></w:t>
      </w:r>
      <w:r>
        <w:t></w:t>
      </w:r>
      <w:r>
        <w:t></w:t>
      </w:r>
      <w:r>
        <w:t></w:t>
      </w:r>
      <w:r>
        <w:rPr>
          <w:rFonts w:hint="eastAsia"/>
        </w:rPr>
        <w:t>и</w:t>
      </w:r>
      <w:r>
        <w:t></w:t>
      </w:r>
      <w:r>
        <w:t></w:t>
      </w:r>
      <w:r>
        <w:t></w:t>
      </w:r>
      <w:r>
        <w:t></w:t>
      </w:r>
      <w:r>
        <w:t></w:t>
      </w:r>
      <w:r>
        <w:t></w:t>
      </w:r>
      <w:r>
        <w:t></w:t>
      </w:r>
      <w:r>
        <w:rPr>
          <w:rFonts w:hint="eastAsia"/>
        </w:rPr>
        <w:t>лет</w:t>
      </w:r>
      <w:r>
        <w:t></w:t>
      </w:r>
      <w:r>
        <w:rPr>
          <w:rFonts w:hint="eastAsia"/>
        </w:rPr>
        <w:t>отмечались</w:t>
      </w:r>
      <w:r>
        <w:t></w:t>
      </w:r>
      <w:r>
        <w:rPr>
          <w:rFonts w:hint="eastAsia"/>
        </w:rPr>
        <w:t>на</w:t>
      </w:r>
      <w:r>
        <w:t></w:t>
      </w:r>
      <w:r>
        <w:t></w:t>
      </w:r>
      <w:r>
        <w:t></w:t>
      </w:r>
      <w:r>
        <w:t></w:t>
      </w:r>
      <w:r>
        <w:t></w:t>
      </w:r>
      <w:r>
        <w:t></w:t>
      </w:r>
      <w:r>
        <w:t></w:t>
      </w:r>
      <w:r>
        <w:rPr>
          <w:rFonts w:hint="eastAsia"/>
        </w:rPr>
        <w:t>дни</w:t>
      </w:r>
      <w:r>
        <w:t></w:t>
      </w:r>
      <w:r>
        <w:rPr>
          <w:rFonts w:hint="eastAsia"/>
        </w:rPr>
        <w:t>от</w:t>
      </w:r>
      <w:r>
        <w:t></w:t>
      </w:r>
      <w:r>
        <w:rPr>
          <w:rFonts w:hint="eastAsia"/>
        </w:rPr>
        <w:t>начала</w:t>
      </w:r>
      <w:r>
        <w:t></w:t>
      </w:r>
      <w:r>
        <w:rPr>
          <w:rFonts w:hint="eastAsia"/>
        </w:rPr>
        <w:t>заболевания</w:t>
      </w:r>
      <w:r>
        <w:t></w:t>
      </w:r>
      <w:r>
        <w:t></w:t>
      </w:r>
      <w:r>
        <w:rPr>
          <w:rFonts w:hint="eastAsia"/>
        </w:rPr>
        <w:t>соответственно</w:t>
      </w:r>
      <w:r>
        <w:t></w:t>
      </w:r>
      <w:r>
        <w:t></w:t>
      </w:r>
      <w:r>
        <w:t></w:t>
      </w:r>
      <w:r>
        <w:t></w:t>
      </w:r>
      <w:r>
        <w:t></w:t>
      </w:r>
      <w:r>
        <w:t></w:t>
      </w:r>
      <w:r>
        <w:t></w:t>
      </w:r>
      <w:r>
        <w:t></w:t>
      </w:r>
      <w:r>
        <w:t></w:t>
      </w:r>
      <w:r>
        <w:t></w:t>
      </w:r>
      <w:r>
        <w:t></w:t>
      </w:r>
      <w:r>
        <w:t></w:t>
      </w:r>
      <w:r>
        <w:t></w:t>
      </w:r>
      <w:r>
        <w:rPr>
          <w:rFonts w:hint="eastAsia"/>
        </w:rPr>
        <w:t>и</w:t>
      </w:r>
      <w:r>
        <w:t></w:t>
      </w:r>
      <w:r>
        <w:t></w:t>
      </w:r>
      <w:r>
        <w:t></w:t>
      </w:r>
      <w:r>
        <w:t></w:t>
      </w:r>
      <w:r>
        <w:rPr>
          <w:rFonts w:hint="eastAsia"/>
        </w:rPr>
        <w:t>±</w:t>
      </w:r>
      <w:r>
        <w:t></w:t>
      </w:r>
      <w:r>
        <w:t></w:t>
      </w:r>
      <w:r>
        <w:t></w:t>
      </w:r>
      <w:r>
        <w:t></w:t>
      </w:r>
      <w:r>
        <w:t></w:t>
      </w:r>
      <w:r>
        <w:t></w:t>
      </w:r>
      <w:r>
        <w:t></w:t>
      </w:r>
      <w:r>
        <w:t></w:t>
      </w:r>
      <w:r>
        <w:t></w:t>
      </w:r>
      <w:r>
        <w:t></w:t>
      </w:r>
      <w:r>
        <w:rPr>
          <w:rFonts w:hint="eastAsia"/>
        </w:rPr>
        <w:t>в</w:t>
      </w:r>
      <w:r>
        <w:t></w:t>
      </w:r>
      <w:r>
        <w:rPr>
          <w:rFonts w:hint="eastAsia"/>
        </w:rPr>
        <w:t>возрасте</w:t>
      </w:r>
      <w:r>
        <w:t></w:t>
      </w:r>
      <w:r>
        <w:t></w:t>
      </w:r>
      <w:r>
        <w:t></w:t>
      </w:r>
      <w:r>
        <w:t></w:t>
      </w:r>
      <w:r>
        <w:rPr>
          <w:rFonts w:hint="eastAsia"/>
        </w:rPr>
        <w:t>лет</w:t>
      </w:r>
      <w:r>
        <w:t></w:t>
      </w:r>
      <w:r>
        <w:rPr>
          <w:rFonts w:hint="eastAsia"/>
        </w:rPr>
        <w:t>и</w:t>
      </w:r>
      <w:r>
        <w:t></w:t>
      </w:r>
      <w:r>
        <w:rPr>
          <w:rFonts w:hint="eastAsia"/>
        </w:rPr>
        <w:t>старше</w:t>
      </w:r>
      <w:r>
        <w:t></w:t>
      </w:r>
      <w:r>
        <w:t></w:t>
      </w:r>
      <w:r>
        <w:t></w:t>
      </w:r>
      <w:r>
        <w:rPr>
          <w:rFonts w:hint="eastAsia"/>
        </w:rPr>
        <w:t>на</w:t>
      </w:r>
      <w:r>
        <w:t></w:t>
      </w:r>
      <w:r>
        <w:t></w:t>
      </w:r>
      <w:r>
        <w:t></w:t>
      </w:r>
      <w:r>
        <w:t></w:t>
      </w:r>
      <w:r>
        <w:t></w:t>
      </w:r>
      <w:r>
        <w:t></w:t>
      </w:r>
      <w:r>
        <w:t></w:t>
      </w:r>
      <w:r>
        <w:rPr>
          <w:rFonts w:hint="eastAsia"/>
        </w:rPr>
        <w:t>дни</w:t>
      </w:r>
      <w:r>
        <w:t></w:t>
      </w:r>
      <w:r>
        <w:t></w:t>
      </w:r>
      <w:r>
        <w:t></w:t>
      </w:r>
      <w:r>
        <w:t></w:t>
      </w:r>
      <w:r>
        <w:t></w:t>
      </w:r>
      <w:r>
        <w:t></w:t>
      </w:r>
      <w:r>
        <w:rPr>
          <w:rFonts w:hint="eastAsia"/>
        </w:rPr>
        <w:t>±</w:t>
      </w:r>
      <w:r>
        <w:t></w:t>
      </w:r>
      <w:r>
        <w:t></w:t>
      </w:r>
      <w:r>
        <w:t></w:t>
      </w:r>
      <w:r>
        <w:t></w:t>
      </w:r>
      <w:r>
        <w:t></w:t>
      </w:r>
      <w:r>
        <w:t></w:t>
      </w:r>
      <w:r>
        <w:t></w:t>
      </w:r>
      <w:r>
        <w:t></w:t>
      </w:r>
      <w:r>
        <w:t></w:t>
      </w:r>
    </w:p>
    <w:p w:rsidR="0023790B" w:rsidRDefault="0023790B" w:rsidP="0023790B">
      <w:r>
        <w:rPr>
          <w:rFonts w:hint="eastAsia"/>
        </w:rPr>
        <w:t>Титры</w:t>
      </w:r>
      <w:r>
        <w:t></w:t>
      </w:r>
      <w:r>
        <w:t></w:t>
      </w:r>
      <w:r>
        <w:t></w:t>
      </w:r>
      <w:r>
        <w:t></w:t>
      </w:r>
      <w:r>
        <w:t></w:t>
      </w:r>
      <w:r>
        <w:rPr>
          <w:rFonts w:hint="eastAsia"/>
        </w:rPr>
        <w:t>к</w:t>
      </w:r>
      <w:r>
        <w:t></w:t>
      </w:r>
      <w:r>
        <w:rPr>
          <w:rFonts w:hint="eastAsia"/>
        </w:rPr>
        <w:t>вирусу</w:t>
      </w:r>
      <w:r>
        <w:t></w:t>
      </w:r>
      <w:r>
        <w:rPr>
          <w:rFonts w:hint="eastAsia"/>
        </w:rPr>
        <w:t>ЗН</w:t>
      </w:r>
      <w:r>
        <w:t></w:t>
      </w:r>
      <w:r>
        <w:rPr>
          <w:rFonts w:hint="eastAsia"/>
        </w:rPr>
        <w:t>у</w:t>
      </w:r>
      <w:r>
        <w:t></w:t>
      </w:r>
      <w:r>
        <w:rPr>
          <w:rFonts w:hint="eastAsia"/>
        </w:rPr>
        <w:t>больных</w:t>
      </w:r>
      <w:r>
        <w:t></w:t>
      </w:r>
      <w:r>
        <w:rPr>
          <w:rFonts w:hint="eastAsia"/>
        </w:rPr>
        <w:t>в</w:t>
      </w:r>
      <w:r>
        <w:t></w:t>
      </w:r>
      <w:r>
        <w:rPr>
          <w:rFonts w:hint="eastAsia"/>
        </w:rPr>
        <w:t>возрасте</w:t>
      </w:r>
      <w:r>
        <w:t></w:t>
      </w:r>
      <w:r>
        <w:t></w:t>
      </w:r>
      <w:r>
        <w:t></w:t>
      </w:r>
      <w:r>
        <w:t></w:t>
      </w:r>
      <w:r>
        <w:rPr>
          <w:rFonts w:hint="eastAsia"/>
        </w:rPr>
        <w:t>лет</w:t>
      </w:r>
      <w:r>
        <w:t></w:t>
      </w:r>
      <w:r>
        <w:rPr>
          <w:rFonts w:hint="eastAsia"/>
        </w:rPr>
        <w:t>и</w:t>
      </w:r>
      <w:r>
        <w:t></w:t>
      </w:r>
      <w:r>
        <w:rPr>
          <w:rFonts w:hint="eastAsia"/>
        </w:rPr>
        <w:t>старше</w:t>
      </w:r>
      <w:r>
        <w:t></w:t>
      </w:r>
      <w:r>
        <w:rPr>
          <w:rFonts w:hint="eastAsia"/>
        </w:rPr>
        <w:t>в</w:t>
      </w:r>
      <w:r>
        <w:t></w:t>
      </w:r>
      <w:r>
        <w:rPr>
          <w:rFonts w:hint="eastAsia"/>
        </w:rPr>
        <w:t>течение</w:t>
      </w:r>
      <w:r>
        <w:t></w:t>
      </w:r>
      <w:r>
        <w:rPr>
          <w:rFonts w:hint="eastAsia"/>
        </w:rPr>
        <w:t>первых</w:t>
      </w:r>
      <w:r>
        <w:t></w:t>
      </w:r>
      <w:r>
        <w:t></w:t>
      </w:r>
      <w:r>
        <w:t></w:t>
      </w:r>
      <w:r>
        <w:t></w:t>
      </w:r>
      <w:r>
        <w:rPr>
          <w:rFonts w:hint="eastAsia"/>
        </w:rPr>
        <w:t>дней</w:t>
      </w:r>
      <w:r>
        <w:t></w:t>
      </w:r>
      <w:r>
        <w:rPr>
          <w:rFonts w:hint="eastAsia"/>
        </w:rPr>
        <w:t>от</w:t>
      </w:r>
      <w:r>
        <w:t></w:t>
      </w:r>
      <w:r>
        <w:rPr>
          <w:rFonts w:hint="eastAsia"/>
        </w:rPr>
        <w:t>начала</w:t>
      </w:r>
      <w:r>
        <w:t></w:t>
      </w:r>
      <w:r>
        <w:rPr>
          <w:rFonts w:hint="eastAsia"/>
        </w:rPr>
        <w:t>заболевания</w:t>
      </w:r>
      <w:r>
        <w:t></w:t>
      </w:r>
      <w:r>
        <w:rPr>
          <w:rFonts w:hint="eastAsia"/>
        </w:rPr>
        <w:t>были</w:t>
      </w:r>
      <w:r>
        <w:t></w:t>
      </w:r>
      <w:r>
        <w:rPr>
          <w:rFonts w:hint="eastAsia"/>
        </w:rPr>
        <w:t>достоверно</w:t>
      </w:r>
      <w:r>
        <w:t></w:t>
      </w:r>
      <w:r>
        <w:rPr>
          <w:rFonts w:hint="eastAsia"/>
        </w:rPr>
        <w:t>выше</w:t>
      </w:r>
      <w:r>
        <w:t></w:t>
      </w:r>
      <w:r>
        <w:t></w:t>
      </w:r>
      <w:r>
        <w:rPr>
          <w:rFonts w:hint="eastAsia"/>
        </w:rPr>
        <w:t>чем</w:t>
      </w:r>
      <w:r>
        <w:t></w:t>
      </w:r>
      <w:r>
        <w:rPr>
          <w:rFonts w:hint="eastAsia"/>
        </w:rPr>
        <w:t>у</w:t>
      </w:r>
      <w:r>
        <w:t></w:t>
      </w:r>
      <w:r>
        <w:rPr>
          <w:rFonts w:hint="eastAsia"/>
        </w:rPr>
        <w:t>людей</w:t>
      </w:r>
      <w:r>
        <w:t></w:t>
      </w:r>
      <w:r>
        <w:rPr>
          <w:rFonts w:hint="eastAsia"/>
        </w:rPr>
        <w:t>в</w:t>
      </w:r>
      <w:r>
        <w:t></w:t>
      </w:r>
      <w:r>
        <w:rPr>
          <w:rFonts w:hint="eastAsia"/>
        </w:rPr>
        <w:t>возрасте</w:t>
      </w:r>
      <w:r>
        <w:t></w:t>
      </w:r>
      <w:r>
        <w:t></w:t>
      </w:r>
      <w:r>
        <w:t></w:t>
      </w:r>
      <w:r>
        <w:t></w:t>
      </w:r>
      <w:r>
        <w:t></w:t>
      </w:r>
      <w:r>
        <w:t></w:t>
      </w:r>
      <w:r>
        <w:rPr>
          <w:rFonts w:hint="eastAsia"/>
        </w:rPr>
        <w:t>лет</w:t>
      </w:r>
      <w:r>
        <w:t></w:t>
      </w:r>
      <w:r>
        <w:t></w:t>
      </w:r>
      <w:r>
        <w:rPr>
          <w:rFonts w:hint="eastAsia"/>
        </w:rPr>
        <w:t>У</w:t>
      </w:r>
      <w:r>
        <w:t></w:t>
      </w:r>
      <w:r>
        <w:rPr>
          <w:rFonts w:hint="eastAsia"/>
        </w:rPr>
        <w:t>детей</w:t>
      </w:r>
      <w:r>
        <w:t></w:t>
      </w:r>
      <w:r>
        <w:rPr>
          <w:rFonts w:hint="eastAsia"/>
        </w:rPr>
        <w:t>в</w:t>
      </w:r>
      <w:r>
        <w:t></w:t>
      </w:r>
      <w:r>
        <w:rPr>
          <w:rFonts w:hint="eastAsia"/>
        </w:rPr>
        <w:t>период</w:t>
      </w:r>
      <w:r>
        <w:t></w:t>
      </w:r>
      <w:r>
        <w:rPr>
          <w:rFonts w:hint="eastAsia"/>
        </w:rPr>
        <w:t>с</w:t>
      </w:r>
      <w:r>
        <w:t></w:t>
      </w:r>
      <w:r>
        <w:t></w:t>
      </w:r>
      <w:r>
        <w:t></w:t>
      </w:r>
      <w:r>
        <w:t></w:t>
      </w:r>
      <w:r>
        <w:rPr>
          <w:rFonts w:hint="eastAsia"/>
        </w:rPr>
        <w:t>по</w:t>
      </w:r>
      <w:r>
        <w:t></w:t>
      </w:r>
      <w:r>
        <w:t></w:t>
      </w:r>
      <w:r>
        <w:t></w:t>
      </w:r>
      <w:r>
        <w:t></w:t>
      </w:r>
      <w:r>
        <w:rPr>
          <w:rFonts w:hint="eastAsia"/>
        </w:rPr>
        <w:t>дни</w:t>
      </w:r>
      <w:r>
        <w:t></w:t>
      </w:r>
      <w:r>
        <w:rPr>
          <w:rFonts w:hint="eastAsia"/>
        </w:rPr>
        <w:t>заболевания</w:t>
      </w:r>
      <w:r>
        <w:t></w:t>
      </w:r>
      <w:r>
        <w:rPr>
          <w:rFonts w:hint="eastAsia"/>
        </w:rPr>
        <w:t>титры</w:t>
      </w:r>
      <w:r>
        <w:t></w:t>
      </w:r>
      <w:r>
        <w:t></w:t>
      </w:r>
      <w:r>
        <w:t></w:t>
      </w:r>
      <w:r>
        <w:t></w:t>
      </w:r>
      <w:r>
        <w:t></w:t>
      </w:r>
      <w:r>
        <w:rPr>
          <w:rFonts w:hint="eastAsia"/>
        </w:rPr>
        <w:t>резко</w:t>
      </w:r>
      <w:r>
        <w:t></w:t>
      </w:r>
      <w:r>
        <w:rPr>
          <w:rFonts w:hint="eastAsia"/>
        </w:rPr>
        <w:t>возрастали</w:t>
      </w:r>
      <w:r>
        <w:t></w:t>
      </w:r>
      <w:r>
        <w:rPr>
          <w:rFonts w:hint="eastAsia"/>
        </w:rPr>
        <w:t>и</w:t>
      </w:r>
      <w:r>
        <w:t></w:t>
      </w:r>
      <w:r>
        <w:rPr>
          <w:rFonts w:hint="eastAsia"/>
        </w:rPr>
        <w:t>на</w:t>
      </w:r>
      <w:r>
        <w:t></w:t>
      </w:r>
      <w:r>
        <w:t></w:t>
      </w:r>
      <w:r>
        <w:t></w:t>
      </w:r>
      <w:r>
        <w:t></w:t>
      </w:r>
      <w:r>
        <w:t></w:t>
      </w:r>
      <w:r>
        <w:t></w:t>
      </w:r>
      <w:r>
        <w:t></w:t>
      </w:r>
      <w:r>
        <w:rPr>
          <w:rFonts w:hint="eastAsia"/>
        </w:rPr>
        <w:t>дни</w:t>
      </w:r>
      <w:r>
        <w:t></w:t>
      </w:r>
      <w:r>
        <w:rPr>
          <w:rFonts w:hint="eastAsia"/>
        </w:rPr>
        <w:t>становились</w:t>
      </w:r>
      <w:r>
        <w:t></w:t>
      </w:r>
      <w:r>
        <w:rPr>
          <w:rFonts w:hint="eastAsia"/>
        </w:rPr>
        <w:t>существенно</w:t>
      </w:r>
      <w:r>
        <w:t></w:t>
      </w:r>
      <w:r>
        <w:rPr>
          <w:rFonts w:hint="eastAsia"/>
        </w:rPr>
        <w:t>выше</w:t>
      </w:r>
      <w:r>
        <w:t></w:t>
      </w:r>
      <w:r>
        <w:t></w:t>
      </w:r>
      <w:r>
        <w:rPr>
          <w:rFonts w:hint="eastAsia"/>
        </w:rPr>
        <w:t>чем</w:t>
      </w:r>
      <w:r>
        <w:t></w:t>
      </w:r>
      <w:r>
        <w:rPr>
          <w:rFonts w:hint="eastAsia"/>
        </w:rPr>
        <w:t>у</w:t>
      </w:r>
      <w:r>
        <w:t></w:t>
      </w:r>
      <w:r>
        <w:rPr>
          <w:rFonts w:hint="eastAsia"/>
        </w:rPr>
        <w:t>больных</w:t>
      </w:r>
      <w:r>
        <w:t></w:t>
      </w:r>
      <w:r>
        <w:rPr>
          <w:rFonts w:hint="eastAsia"/>
        </w:rPr>
        <w:t>юношеского</w:t>
      </w:r>
      <w:r>
        <w:t></w:t>
      </w:r>
      <w:r>
        <w:t></w:t>
      </w:r>
      <w:r>
        <w:rPr>
          <w:rFonts w:hint="eastAsia"/>
        </w:rPr>
        <w:t>молодого</w:t>
      </w:r>
      <w:r>
        <w:t></w:t>
      </w:r>
      <w:r>
        <w:t></w:t>
      </w:r>
      <w:r>
        <w:rPr>
          <w:rFonts w:hint="eastAsia"/>
        </w:rPr>
        <w:t>среднего</w:t>
      </w:r>
      <w:r>
        <w:t></w:t>
      </w:r>
      <w:r>
        <w:rPr>
          <w:rFonts w:hint="eastAsia"/>
        </w:rPr>
        <w:t>и</w:t>
      </w:r>
      <w:r>
        <w:t></w:t>
      </w:r>
      <w:r>
        <w:rPr>
          <w:rFonts w:hint="eastAsia"/>
        </w:rPr>
        <w:t>старшего</w:t>
      </w:r>
      <w:r>
        <w:t></w:t>
      </w:r>
      <w:r>
        <w:rPr>
          <w:rFonts w:hint="eastAsia"/>
        </w:rPr>
        <w:t>возраста</w:t>
      </w:r>
      <w:r>
        <w:t></w:t>
      </w:r>
      <w:r>
        <w:t></w:t>
      </w:r>
      <w:r>
        <w:rPr>
          <w:rFonts w:hint="eastAsia"/>
        </w:rPr>
        <w:t>К</w:t>
      </w:r>
      <w:r>
        <w:t></w:t>
      </w:r>
      <w:r>
        <w:rPr>
          <w:rFonts w:hint="eastAsia"/>
        </w:rPr>
        <w:t>концу</w:t>
      </w:r>
      <w:r>
        <w:t></w:t>
      </w:r>
      <w:r>
        <w:rPr>
          <w:rFonts w:hint="eastAsia"/>
        </w:rPr>
        <w:t>срока</w:t>
      </w:r>
      <w:r>
        <w:t></w:t>
      </w:r>
      <w:r>
        <w:rPr>
          <w:rFonts w:hint="eastAsia"/>
        </w:rPr>
        <w:t>наблюдения</w:t>
      </w:r>
      <w:r>
        <w:t></w:t>
      </w:r>
      <w:r>
        <w:t></w:t>
      </w:r>
      <w:r>
        <w:t></w:t>
      </w:r>
      <w:r>
        <w:t></w:t>
      </w:r>
      <w:r>
        <w:t></w:t>
      </w:r>
      <w:r>
        <w:rPr>
          <w:rFonts w:hint="eastAsia"/>
        </w:rPr>
        <w:t>день</w:t>
      </w:r>
      <w:r>
        <w:t></w:t>
      </w:r>
      <w:r>
        <w:t></w:t>
      </w:r>
      <w:r>
        <w:rPr>
          <w:rFonts w:hint="eastAsia"/>
        </w:rPr>
        <w:t>самые</w:t>
      </w:r>
      <w:r>
        <w:t></w:t>
      </w:r>
      <w:r>
        <w:rPr>
          <w:rFonts w:hint="eastAsia"/>
        </w:rPr>
        <w:t>высокие</w:t>
      </w:r>
      <w:r>
        <w:t></w:t>
      </w:r>
      <w:r>
        <w:rPr>
          <w:rFonts w:hint="eastAsia"/>
        </w:rPr>
        <w:t>титры</w:t>
      </w:r>
      <w:r>
        <w:t></w:t>
      </w:r>
      <w:r>
        <w:rPr>
          <w:rFonts w:hint="eastAsia"/>
        </w:rPr>
        <w:t>специфических</w:t>
      </w:r>
      <w:r>
        <w:t></w:t>
      </w:r>
      <w:r>
        <w:t></w:t>
      </w:r>
      <w:r>
        <w:t></w:t>
      </w:r>
      <w:r>
        <w:t></w:t>
      </w:r>
      <w:r>
        <w:t></w:t>
      </w:r>
      <w:r>
        <w:rPr>
          <w:rFonts w:hint="eastAsia"/>
        </w:rPr>
        <w:t>встречались</w:t>
      </w:r>
      <w:r>
        <w:t></w:t>
      </w:r>
      <w:r>
        <w:rPr>
          <w:rFonts w:hint="eastAsia"/>
        </w:rPr>
        <w:t>у</w:t>
      </w:r>
      <w:r>
        <w:t></w:t>
      </w:r>
      <w:r>
        <w:rPr>
          <w:rFonts w:hint="eastAsia"/>
        </w:rPr>
        <w:t>больных</w:t>
      </w:r>
      <w:r>
        <w:t></w:t>
      </w:r>
      <w:r>
        <w:rPr>
          <w:rFonts w:hint="eastAsia"/>
        </w:rPr>
        <w:t>в</w:t>
      </w:r>
      <w:r>
        <w:t></w:t>
      </w:r>
      <w:r>
        <w:rPr>
          <w:rFonts w:hint="eastAsia"/>
        </w:rPr>
        <w:t>возрасте</w:t>
      </w:r>
      <w:r>
        <w:t></w:t>
      </w:r>
      <w:r>
        <w:t></w:t>
      </w:r>
      <w:r>
        <w:t></w:t>
      </w:r>
      <w:r>
        <w:t></w:t>
      </w:r>
      <w:r>
        <w:t></w:t>
      </w:r>
      <w:r>
        <w:t></w:t>
      </w:r>
      <w:r>
        <w:rPr>
          <w:rFonts w:hint="eastAsia"/>
        </w:rPr>
        <w:t>лет</w:t>
      </w:r>
      <w:r>
        <w:t></w:t>
      </w:r>
      <w:r>
        <w:t></w:t>
      </w:r>
      <w:r>
        <w:rPr>
          <w:rFonts w:hint="eastAsia"/>
        </w:rPr>
        <w:t>промежуточное</w:t>
      </w:r>
      <w:r>
        <w:t></w:t>
      </w:r>
      <w:r>
        <w:rPr>
          <w:rFonts w:hint="eastAsia"/>
        </w:rPr>
        <w:t>положение</w:t>
      </w:r>
      <w:r>
        <w:t></w:t>
      </w:r>
      <w:r>
        <w:rPr>
          <w:rFonts w:hint="eastAsia"/>
        </w:rPr>
        <w:t>занимали</w:t>
      </w:r>
      <w:r>
        <w:t></w:t>
      </w:r>
      <w:r>
        <w:rPr>
          <w:rFonts w:hint="eastAsia"/>
        </w:rPr>
        <w:t>показатели</w:t>
      </w:r>
      <w:r>
        <w:t></w:t>
      </w:r>
      <w:r>
        <w:rPr>
          <w:rFonts w:hint="eastAsia"/>
        </w:rPr>
        <w:t>у</w:t>
      </w:r>
      <w:r>
        <w:t></w:t>
      </w:r>
      <w:r>
        <w:rPr>
          <w:rFonts w:hint="eastAsia"/>
        </w:rPr>
        <w:t>лиц</w:t>
      </w:r>
      <w:r>
        <w:t></w:t>
      </w:r>
      <w:r>
        <w:t></w:t>
      </w:r>
      <w:r>
        <w:t></w:t>
      </w:r>
      <w:r>
        <w:t></w:t>
      </w:r>
      <w:r>
        <w:rPr>
          <w:rFonts w:hint="eastAsia"/>
        </w:rPr>
        <w:t>лет</w:t>
      </w:r>
      <w:r>
        <w:t></w:t>
      </w:r>
      <w:r>
        <w:rPr>
          <w:rFonts w:hint="eastAsia"/>
        </w:rPr>
        <w:t>и</w:t>
      </w:r>
      <w:r>
        <w:t></w:t>
      </w:r>
      <w:r>
        <w:rPr>
          <w:rFonts w:hint="eastAsia"/>
        </w:rPr>
        <w:t>старше</w:t>
      </w:r>
      <w:r>
        <w:t></w:t>
      </w:r>
      <w:r>
        <w:t></w:t>
      </w:r>
      <w:r>
        <w:rPr>
          <w:rFonts w:hint="eastAsia"/>
        </w:rPr>
        <w:t>самые</w:t>
      </w:r>
      <w:r>
        <w:t></w:t>
      </w:r>
      <w:r>
        <w:rPr>
          <w:rFonts w:hint="eastAsia"/>
        </w:rPr>
        <w:t>низкие</w:t>
      </w:r>
      <w:r>
        <w:t></w:t>
      </w:r>
      <w:r>
        <w:t></w:t>
      </w:r>
      <w:r>
        <w:t></w:t>
      </w:r>
      <w:r>
        <w:rPr>
          <w:rFonts w:hint="eastAsia"/>
        </w:rPr>
        <w:t>в</w:t>
      </w:r>
      <w:r>
        <w:t></w:t>
      </w:r>
      <w:r>
        <w:rPr>
          <w:rFonts w:hint="eastAsia"/>
        </w:rPr>
        <w:t>возрастной</w:t>
      </w:r>
      <w:r>
        <w:t></w:t>
      </w:r>
      <w:r>
        <w:rPr>
          <w:rFonts w:hint="eastAsia"/>
        </w:rPr>
        <w:t>группе</w:t>
      </w:r>
      <w:r>
        <w:t></w:t>
      </w:r>
      <w:r>
        <w:t></w:t>
      </w:r>
      <w:r>
        <w:t></w:t>
      </w:r>
      <w:r>
        <w:t></w:t>
      </w:r>
      <w:r>
        <w:t></w:t>
      </w:r>
      <w:r>
        <w:t></w:t>
      </w:r>
      <w:r>
        <w:t></w:t>
      </w:r>
      <w:r>
        <w:rPr>
          <w:rFonts w:hint="eastAsia"/>
        </w:rPr>
        <w:t>лет</w:t>
      </w:r>
      <w:r>
        <w:t></w:t>
      </w:r>
      <w:r>
        <w:t></w:t>
      </w:r>
      <w:r>
        <w:rPr>
          <w:rFonts w:hint="eastAsia"/>
        </w:rPr>
        <w:t>Максимальные</w:t>
      </w:r>
      <w:r>
        <w:t></w:t>
      </w:r>
      <w:r>
        <w:rPr>
          <w:rFonts w:hint="eastAsia"/>
        </w:rPr>
        <w:t>титры</w:t>
      </w:r>
      <w:r>
        <w:t></w:t>
      </w:r>
      <w:r>
        <w:t></w:t>
      </w:r>
      <w:r>
        <w:t></w:t>
      </w:r>
      <w:r>
        <w:t></w:t>
      </w:r>
      <w:r>
        <w:t></w:t>
      </w:r>
      <w:r>
        <w:rPr>
          <w:rFonts w:hint="eastAsia"/>
        </w:rPr>
        <w:t>у</w:t>
      </w:r>
      <w:r>
        <w:t></w:t>
      </w:r>
      <w:r>
        <w:rPr>
          <w:rFonts w:hint="eastAsia"/>
        </w:rPr>
        <w:t>больных</w:t>
      </w:r>
      <w:r>
        <w:t></w:t>
      </w:r>
      <w:r>
        <w:rPr>
          <w:rFonts w:hint="eastAsia"/>
        </w:rPr>
        <w:t>в</w:t>
      </w:r>
      <w:r>
        <w:t></w:t>
      </w:r>
      <w:r>
        <w:rPr>
          <w:rFonts w:hint="eastAsia"/>
        </w:rPr>
        <w:t>возрастных</w:t>
      </w:r>
      <w:r>
        <w:t></w:t>
      </w:r>
      <w:r>
        <w:rPr>
          <w:rFonts w:hint="eastAsia"/>
        </w:rPr>
        <w:t>группах</w:t>
      </w:r>
      <w:r>
        <w:t></w:t>
      </w:r>
      <w:r>
        <w:t></w:t>
      </w:r>
      <w:r>
        <w:t></w:t>
      </w:r>
      <w:r>
        <w:t></w:t>
      </w:r>
      <w:r>
        <w:t></w:t>
      </w:r>
      <w:r>
        <w:t></w:t>
      </w:r>
      <w:r>
        <w:rPr>
          <w:rFonts w:hint="eastAsia"/>
        </w:rPr>
        <w:t>и</w:t>
      </w:r>
      <w:r>
        <w:t></w:t>
      </w:r>
      <w:r>
        <w:t></w:t>
      </w:r>
      <w:r>
        <w:t></w:t>
      </w:r>
      <w:r>
        <w:t></w:t>
      </w:r>
      <w:r>
        <w:t></w:t>
      </w:r>
      <w:r>
        <w:t></w:t>
      </w:r>
      <w:r>
        <w:t></w:t>
      </w:r>
      <w:r>
        <w:rPr>
          <w:rFonts w:hint="eastAsia"/>
        </w:rPr>
        <w:t>лет</w:t>
      </w:r>
      <w:r>
        <w:t></w:t>
      </w:r>
      <w:r>
        <w:rPr>
          <w:rFonts w:hint="eastAsia"/>
        </w:rPr>
        <w:t>были</w:t>
      </w:r>
      <w:r>
        <w:t></w:t>
      </w:r>
      <w:r>
        <w:rPr>
          <w:rFonts w:hint="eastAsia"/>
        </w:rPr>
        <w:t>обнаружены</w:t>
      </w:r>
      <w:r>
        <w:t></w:t>
      </w:r>
      <w:r>
        <w:rPr>
          <w:rFonts w:hint="eastAsia"/>
        </w:rPr>
        <w:t>к</w:t>
      </w:r>
      <w:r>
        <w:t></w:t>
      </w:r>
      <w:r>
        <w:t></w:t>
      </w:r>
      <w:r>
        <w:t></w:t>
      </w:r>
      <w:r>
        <w:t></w:t>
      </w:r>
      <w:r>
        <w:t></w:t>
      </w:r>
      <w:r>
        <w:t></w:t>
      </w:r>
      <w:r>
        <w:t></w:t>
      </w:r>
      <w:r>
        <w:rPr>
          <w:rFonts w:hint="eastAsia"/>
        </w:rPr>
        <w:t>дням</w:t>
      </w:r>
      <w:r>
        <w:t></w:t>
      </w:r>
      <w:r>
        <w:t></w:t>
      </w:r>
      <w:r>
        <w:rPr>
          <w:rFonts w:hint="eastAsia"/>
        </w:rPr>
        <w:t>соответственно</w:t>
      </w:r>
      <w:r>
        <w:t></w:t>
      </w:r>
      <w:r>
        <w:t></w:t>
      </w:r>
      <w:r>
        <w:t></w:t>
      </w:r>
      <w:r>
        <w:t></w:t>
      </w:r>
      <w:r>
        <w:rPr>
          <w:rFonts w:hint="eastAsia"/>
        </w:rPr>
        <w:t>±</w:t>
      </w:r>
      <w:r>
        <w:t></w:t>
      </w:r>
      <w:r>
        <w:t></w:t>
      </w:r>
      <w:r>
        <w:t></w:t>
      </w:r>
      <w:r>
        <w:t></w:t>
      </w:r>
      <w:r>
        <w:t></w:t>
      </w:r>
      <w:r>
        <w:t></w:t>
      </w:r>
      <w:r>
        <w:t></w:t>
      </w:r>
      <w:r>
        <w:t></w:t>
      </w:r>
      <w:r>
        <w:rPr>
          <w:rFonts w:hint="eastAsia"/>
        </w:rPr>
        <w:t>и</w:t>
      </w:r>
      <w:r>
        <w:t></w:t>
      </w:r>
      <w:r>
        <w:t></w:t>
      </w:r>
      <w:r>
        <w:t></w:t>
      </w:r>
      <w:r>
        <w:t></w:t>
      </w:r>
      <w:r>
        <w:t></w:t>
      </w:r>
      <w:r>
        <w:rPr>
          <w:rFonts w:hint="eastAsia"/>
        </w:rPr>
        <w:t>±</w:t>
      </w:r>
      <w:r>
        <w:t></w:t>
      </w:r>
      <w:r>
        <w:t></w:t>
      </w:r>
      <w:r>
        <w:t></w:t>
      </w:r>
      <w:r>
        <w:t></w:t>
      </w:r>
      <w:r>
        <w:t></w:t>
      </w:r>
      <w:r>
        <w:t></w:t>
      </w:r>
      <w:r>
        <w:t></w:t>
      </w:r>
      <w:r>
        <w:t></w:t>
      </w:r>
      <w:r>
        <w:t></w:t>
      </w:r>
      <w:r>
        <w:t></w:t>
      </w:r>
      <w:r>
        <w:rPr>
          <w:rFonts w:hint="eastAsia"/>
        </w:rPr>
        <w:t>у</w:t>
      </w:r>
      <w:r>
        <w:t></w:t>
      </w:r>
      <w:r>
        <w:rPr>
          <w:rFonts w:hint="eastAsia"/>
        </w:rPr>
        <w:t>людей</w:t>
      </w:r>
      <w:r>
        <w:t></w:t>
      </w:r>
      <w:r>
        <w:t></w:t>
      </w:r>
      <w:r>
        <w:t></w:t>
      </w:r>
      <w:r>
        <w:t></w:t>
      </w:r>
      <w:r>
        <w:rPr>
          <w:rFonts w:hint="eastAsia"/>
        </w:rPr>
        <w:t>лет</w:t>
      </w:r>
      <w:r>
        <w:t></w:t>
      </w:r>
      <w:r>
        <w:rPr>
          <w:rFonts w:hint="eastAsia"/>
        </w:rPr>
        <w:t>и</w:t>
      </w:r>
      <w:r>
        <w:t></w:t>
      </w:r>
      <w:r>
        <w:rPr>
          <w:rFonts w:hint="eastAsia"/>
        </w:rPr>
        <w:t>старше</w:t>
      </w:r>
      <w:r>
        <w:t></w:t>
      </w:r>
      <w:r>
        <w:t></w:t>
      </w:r>
      <w:r>
        <w:t></w:t>
      </w:r>
      <w:r>
        <w:rPr>
          <w:rFonts w:hint="eastAsia"/>
        </w:rPr>
        <w:t>на</w:t>
      </w:r>
      <w:r>
        <w:t></w:t>
      </w:r>
      <w:r>
        <w:t></w:t>
      </w:r>
      <w:r>
        <w:t></w:t>
      </w:r>
      <w:r>
        <w:t></w:t>
      </w:r>
      <w:r>
        <w:t></w:t>
      </w:r>
      <w:r>
        <w:t></w:t>
      </w:r>
      <w:r>
        <w:t></w:t>
      </w:r>
      <w:r>
        <w:rPr>
          <w:rFonts w:hint="eastAsia"/>
        </w:rPr>
        <w:t>дни</w:t>
      </w:r>
      <w:r>
        <w:t></w:t>
      </w:r>
      <w:r>
        <w:t></w:t>
      </w:r>
      <w:r>
        <w:t></w:t>
      </w:r>
      <w:r>
        <w:t></w:t>
      </w:r>
      <w:r>
        <w:t></w:t>
      </w:r>
      <w:r>
        <w:t></w:t>
      </w:r>
      <w:r>
        <w:rPr>
          <w:rFonts w:hint="eastAsia"/>
        </w:rPr>
        <w:t>±</w:t>
      </w:r>
      <w:r>
        <w:t></w:t>
      </w:r>
      <w:r>
        <w:t></w:t>
      </w:r>
      <w:r>
        <w:t></w:t>
      </w:r>
      <w:r>
        <w:t></w:t>
      </w:r>
      <w:r>
        <w:t></w:t>
      </w:r>
      <w:r>
        <w:t></w:t>
      </w:r>
      <w:r>
        <w:t></w:t>
      </w:r>
      <w:r>
        <w:t></w:t>
      </w:r>
      <w:r>
        <w:t></w:t>
      </w:r>
    </w:p>
    <w:p w:rsidR="0023790B" w:rsidRDefault="0023790B" w:rsidP="0023790B">
      <w:r>
        <w:rPr>
          <w:rFonts w:hint="eastAsia"/>
        </w:rPr>
        <w:t>Уровень</w:t>
      </w:r>
      <w:r>
        <w:t></w:t>
      </w:r>
      <w:r>
        <w:rPr>
          <w:rFonts w:hint="eastAsia"/>
        </w:rPr>
        <w:t>антигемагглютининов</w:t>
      </w:r>
      <w:r>
        <w:t></w:t>
      </w:r>
      <w:r>
        <w:rPr>
          <w:rFonts w:hint="eastAsia"/>
        </w:rPr>
        <w:t>у</w:t>
      </w:r>
      <w:r>
        <w:t></w:t>
      </w:r>
      <w:r>
        <w:rPr>
          <w:rFonts w:hint="eastAsia"/>
        </w:rPr>
        <w:t>людей</w:t>
      </w:r>
      <w:r>
        <w:t></w:t>
      </w:r>
      <w:r>
        <w:rPr>
          <w:rFonts w:hint="eastAsia"/>
        </w:rPr>
        <w:t>старше</w:t>
      </w:r>
      <w:r>
        <w:t></w:t>
      </w:r>
      <w:r>
        <w:t></w:t>
      </w:r>
      <w:r>
        <w:t></w:t>
      </w:r>
      <w:r>
        <w:t></w:t>
      </w:r>
      <w:r>
        <w:rPr>
          <w:rFonts w:hint="eastAsia"/>
        </w:rPr>
        <w:t>лет</w:t>
      </w:r>
      <w:r>
        <w:t></w:t>
      </w:r>
      <w:r>
        <w:rPr>
          <w:rFonts w:hint="eastAsia"/>
        </w:rPr>
        <w:t>в</w:t>
      </w:r>
      <w:r>
        <w:t></w:t>
      </w:r>
      <w:r>
        <w:rPr>
          <w:rFonts w:hint="eastAsia"/>
        </w:rPr>
        <w:t>течение</w:t>
      </w:r>
      <w:r>
        <w:t></w:t>
      </w:r>
      <w:r>
        <w:t></w:t>
      </w:r>
      <w:r>
        <w:t></w:t>
      </w:r>
      <w:r>
        <w:t></w:t>
      </w:r>
      <w:r>
        <w:rPr>
          <w:rFonts w:hint="eastAsia"/>
        </w:rPr>
        <w:t>дней</w:t>
      </w:r>
      <w:r>
        <w:t></w:t>
      </w:r>
      <w:r>
        <w:rPr>
          <w:rFonts w:hint="eastAsia"/>
        </w:rPr>
        <w:t>от</w:t>
      </w:r>
      <w:r>
        <w:t></w:t>
      </w:r>
      <w:r>
        <w:rPr>
          <w:rFonts w:hint="eastAsia"/>
        </w:rPr>
        <w:t>начала</w:t>
      </w:r>
      <w:r>
        <w:t></w:t>
      </w:r>
      <w:r>
        <w:rPr>
          <w:rFonts w:hint="eastAsia"/>
        </w:rPr>
        <w:t>заболевания</w:t>
      </w:r>
      <w:r>
        <w:t></w:t>
      </w:r>
      <w:r>
        <w:rPr>
          <w:rFonts w:hint="eastAsia"/>
        </w:rPr>
        <w:t>был</w:t>
      </w:r>
      <w:r>
        <w:t></w:t>
      </w:r>
      <w:r>
        <w:rPr>
          <w:rFonts w:hint="eastAsia"/>
        </w:rPr>
        <w:t>достоверно</w:t>
      </w:r>
      <w:r>
        <w:t></w:t>
      </w:r>
      <w:r>
        <w:rPr>
          <w:rFonts w:hint="eastAsia"/>
        </w:rPr>
        <w:t>выше</w:t>
      </w:r>
      <w:r>
        <w:t></w:t>
      </w:r>
      <w:r>
        <w:t></w:t>
      </w:r>
      <w:r>
        <w:rPr>
          <w:rFonts w:hint="eastAsia"/>
        </w:rPr>
        <w:t>чем</w:t>
      </w:r>
      <w:r>
        <w:t></w:t>
      </w:r>
      <w:r>
        <w:rPr>
          <w:rFonts w:hint="eastAsia"/>
        </w:rPr>
        <w:t>в</w:t>
      </w:r>
      <w:r>
        <w:t></w:t>
      </w:r>
      <w:r>
        <w:rPr>
          <w:rFonts w:hint="eastAsia"/>
        </w:rPr>
        <w:t>возрасте</w:t>
      </w:r>
      <w:r>
        <w:t></w:t>
      </w:r>
      <w:r>
        <w:t></w:t>
      </w:r>
      <w:r>
        <w:t></w:t>
      </w:r>
      <w:r>
        <w:t></w:t>
      </w:r>
      <w:r>
        <w:t></w:t>
      </w:r>
      <w:r>
        <w:t></w:t>
      </w:r>
      <w:r>
        <w:rPr>
          <w:rFonts w:hint="eastAsia"/>
        </w:rPr>
        <w:t>лет</w:t>
      </w:r>
      <w:r>
        <w:t></w:t>
      </w:r>
      <w:r>
        <w:t></w:t>
      </w:r>
      <w:r>
        <w:rPr>
          <w:rFonts w:hint="eastAsia"/>
        </w:rPr>
        <w:t>У</w:t>
      </w:r>
      <w:r>
        <w:t></w:t>
      </w:r>
      <w:r>
        <w:rPr>
          <w:rFonts w:hint="eastAsia"/>
        </w:rPr>
        <w:t>детей</w:t>
      </w:r>
      <w:r>
        <w:t></w:t>
      </w:r>
      <w:r>
        <w:t></w:t>
      </w:r>
      <w:r>
        <w:t></w:t>
      </w:r>
      <w:r>
        <w:t></w:t>
      </w:r>
      <w:r>
        <w:t></w:t>
      </w:r>
      <w:r>
        <w:t></w:t>
      </w:r>
      <w:r>
        <w:rPr>
          <w:rFonts w:hint="eastAsia"/>
        </w:rPr>
        <w:t>лет</w:t>
      </w:r>
      <w:r>
        <w:t></w:t>
      </w:r>
      <w:r>
        <w:rPr>
          <w:rFonts w:hint="eastAsia"/>
        </w:rPr>
        <w:t>антигемагглютины</w:t>
      </w:r>
      <w:r>
        <w:t></w:t>
      </w:r>
      <w:r>
        <w:rPr>
          <w:rFonts w:hint="eastAsia"/>
        </w:rPr>
        <w:t>к</w:t>
      </w:r>
      <w:r>
        <w:t></w:t>
      </w:r>
      <w:r>
        <w:rPr>
          <w:rFonts w:hint="eastAsia"/>
        </w:rPr>
        <w:t>вирусу</w:t>
      </w:r>
      <w:r>
        <w:t></w:t>
      </w:r>
      <w:r>
        <w:rPr>
          <w:rFonts w:hint="eastAsia"/>
        </w:rPr>
        <w:t>ЗН</w:t>
      </w:r>
      <w:r>
        <w:t></w:t>
      </w:r>
      <w:r>
        <w:rPr>
          <w:rFonts w:hint="eastAsia"/>
        </w:rPr>
        <w:t>появлялись</w:t>
      </w:r>
      <w:r>
        <w:t></w:t>
      </w:r>
      <w:r>
        <w:rPr>
          <w:rFonts w:hint="eastAsia"/>
        </w:rPr>
        <w:t>лишь</w:t>
      </w:r>
      <w:r>
        <w:t></w:t>
      </w:r>
      <w:r>
        <w:rPr>
          <w:rFonts w:hint="eastAsia"/>
        </w:rPr>
        <w:t>на</w:t>
      </w:r>
      <w:r>
        <w:t></w:t>
      </w:r>
      <w:r>
        <w:t></w:t>
      </w:r>
      <w:r>
        <w:t></w:t>
      </w:r>
      <w:r>
        <w:t></w:t>
      </w:r>
      <w:r>
        <w:t></w:t>
      </w:r>
      <w:r>
        <w:t></w:t>
      </w:r>
      <w:r>
        <w:t></w:t>
      </w:r>
      <w:r>
        <w:rPr>
          <w:rFonts w:hint="eastAsia"/>
        </w:rPr>
        <w:t>дни</w:t>
      </w:r>
      <w:r>
        <w:t></w:t>
      </w:r>
      <w:r>
        <w:rPr>
          <w:rFonts w:hint="eastAsia"/>
        </w:rPr>
        <w:t>от</w:t>
      </w:r>
      <w:r>
        <w:t></w:t>
      </w:r>
      <w:r>
        <w:rPr>
          <w:rFonts w:hint="eastAsia"/>
        </w:rPr>
        <w:t>начала</w:t>
      </w:r>
      <w:r>
        <w:t></w:t>
      </w:r>
      <w:r>
        <w:rPr>
          <w:rFonts w:hint="eastAsia"/>
        </w:rPr>
        <w:t>заболевания</w:t>
      </w:r>
      <w:r>
        <w:t></w:t>
      </w:r>
      <w:r>
        <w:rPr>
          <w:rFonts w:hint="eastAsia"/>
        </w:rPr>
        <w:t>в</w:t>
      </w:r>
      <w:r>
        <w:t></w:t>
      </w:r>
      <w:r>
        <w:rPr>
          <w:rFonts w:hint="eastAsia"/>
        </w:rPr>
        <w:t>титре</w:t>
      </w:r>
      <w:r>
        <w:t></w:t>
      </w:r>
      <w:r>
        <w:t></w:t>
      </w:r>
      <w:r>
        <w:t></w:t>
      </w:r>
      <w:r>
        <w:t></w:t>
      </w:r>
      <w:r>
        <w:t></w:t>
      </w:r>
      <w:r>
        <w:t></w:t>
      </w:r>
      <w:r>
        <w:rPr>
          <w:rFonts w:hint="eastAsia"/>
        </w:rPr>
        <w:t>±</w:t>
      </w:r>
      <w:r>
        <w:t></w:t>
      </w:r>
      <w:r>
        <w:t></w:t>
      </w:r>
      <w:r>
        <w:t></w:t>
      </w:r>
      <w:r>
        <w:t></w:t>
      </w:r>
      <w:r>
        <w:t></w:t>
      </w:r>
      <w:r>
        <w:t></w:t>
      </w:r>
      <w:r>
        <w:t></w:t>
      </w:r>
      <w:r>
        <w:t></w:t>
      </w:r>
      <w:r>
        <w:t></w:t>
      </w:r>
      <w:r>
        <w:rPr>
          <w:rFonts w:hint="eastAsia"/>
        </w:rPr>
        <w:t>Максимального</w:t>
      </w:r>
      <w:r>
        <w:t></w:t>
      </w:r>
      <w:r>
        <w:rPr>
          <w:rFonts w:hint="eastAsia"/>
        </w:rPr>
        <w:t>уровня</w:t>
      </w:r>
      <w:r>
        <w:t></w:t>
      </w:r>
      <w:r>
        <w:rPr>
          <w:rFonts w:hint="eastAsia"/>
        </w:rPr>
        <w:t>антигемагглютинины</w:t>
      </w:r>
      <w:r>
        <w:t></w:t>
      </w:r>
      <w:r>
        <w:rPr>
          <w:rFonts w:hint="eastAsia"/>
        </w:rPr>
        <w:t>к</w:t>
      </w:r>
      <w:r>
        <w:t></w:t>
      </w:r>
      <w:r>
        <w:rPr>
          <w:rFonts w:hint="eastAsia"/>
        </w:rPr>
        <w:t>вирусу</w:t>
      </w:r>
      <w:r>
        <w:t></w:t>
      </w:r>
      <w:r>
        <w:rPr>
          <w:rFonts w:hint="eastAsia"/>
        </w:rPr>
        <w:t>ЗН</w:t>
      </w:r>
      <w:r>
        <w:t></w:t>
      </w:r>
      <w:r>
        <w:rPr>
          <w:rFonts w:hint="eastAsia"/>
        </w:rPr>
        <w:t>у</w:t>
      </w:r>
      <w:r>
        <w:t></w:t>
      </w:r>
      <w:r>
        <w:rPr>
          <w:rFonts w:hint="eastAsia"/>
        </w:rPr>
        <w:t>больных</w:t>
      </w:r>
      <w:r>
        <w:t></w:t>
      </w:r>
      <w:r>
        <w:rPr>
          <w:rFonts w:hint="eastAsia"/>
        </w:rPr>
        <w:t>в</w:t>
      </w:r>
      <w:r>
        <w:t></w:t>
      </w:r>
      <w:r>
        <w:rPr>
          <w:rFonts w:hint="eastAsia"/>
        </w:rPr>
        <w:t>возрасте</w:t>
      </w:r>
      <w:r>
        <w:t></w:t>
      </w:r>
      <w:r>
        <w:t></w:t>
      </w:r>
      <w:r>
        <w:t></w:t>
      </w:r>
      <w:r>
        <w:t></w:t>
      </w:r>
      <w:r>
        <w:t></w:t>
      </w:r>
      <w:r>
        <w:t></w:t>
      </w:r>
      <w:r>
        <w:t></w:t>
      </w:r>
      <w:r>
        <w:t></w:t>
      </w:r>
      <w:r>
        <w:t></w:t>
      </w:r>
      <w:r>
        <w:t></w:t>
      </w:r>
      <w:r>
        <w:t></w:t>
      </w:r>
      <w:r>
        <w:t></w:t>
      </w:r>
      <w:r>
        <w:rPr>
          <w:rFonts w:hint="eastAsia"/>
        </w:rPr>
        <w:t>и</w:t>
      </w:r>
      <w:r>
        <w:t></w:t>
      </w:r>
      <w:r>
        <w:t></w:t>
      </w:r>
      <w:r>
        <w:t></w:t>
      </w:r>
      <w:r>
        <w:t></w:t>
      </w:r>
      <w:r>
        <w:rPr>
          <w:rFonts w:hint="eastAsia"/>
        </w:rPr>
        <w:t>и</w:t>
      </w:r>
      <w:r>
        <w:t></w:t>
      </w:r>
      <w:r>
        <w:rPr>
          <w:rFonts w:hint="eastAsia"/>
        </w:rPr>
        <w:t>старше</w:t>
      </w:r>
      <w:r>
        <w:t></w:t>
      </w:r>
      <w:r>
        <w:rPr>
          <w:rFonts w:hint="eastAsia"/>
        </w:rPr>
        <w:t>достигали</w:t>
      </w:r>
      <w:r>
        <w:t></w:t>
      </w:r>
      <w:r>
        <w:rPr>
          <w:rFonts w:hint="eastAsia"/>
        </w:rPr>
        <w:t>к</w:t>
      </w:r>
      <w:r>
        <w:t></w:t>
      </w:r>
      <w:r>
        <w:t></w:t>
      </w:r>
      <w:r>
        <w:t></w:t>
      </w:r>
      <w:r>
        <w:t></w:t>
      </w:r>
      <w:r>
        <w:t></w:t>
      </w:r>
      <w:r>
        <w:t></w:t>
      </w:r>
      <w:r>
        <w:t></w:t>
      </w:r>
      <w:r>
        <w:rPr>
          <w:rFonts w:hint="eastAsia"/>
        </w:rPr>
        <w:t>дню</w:t>
      </w:r>
      <w:r>
        <w:t></w:t>
      </w:r>
      <w:r>
        <w:rPr>
          <w:rFonts w:hint="eastAsia"/>
        </w:rPr>
        <w:t>заболевания</w:t>
      </w:r>
      <w:r>
        <w:t></w:t>
      </w:r>
      <w:r>
        <w:t></w:t>
      </w:r>
      <w:r>
        <w:rPr>
          <w:rFonts w:hint="eastAsia"/>
        </w:rPr>
        <w:t>составляя</w:t>
      </w:r>
      <w:r>
        <w:t></w:t>
      </w:r>
      <w:r>
        <w:t></w:t>
      </w:r>
      <w:r>
        <w:t></w:t>
      </w:r>
      <w:r>
        <w:t></w:t>
      </w:r>
      <w:r>
        <w:rPr>
          <w:rFonts w:hint="eastAsia"/>
        </w:rPr>
        <w:t>±</w:t>
      </w:r>
      <w:r>
        <w:t></w:t>
      </w:r>
      <w:r>
        <w:t></w:t>
      </w:r>
      <w:r>
        <w:t></w:t>
      </w:r>
      <w:r>
        <w:t></w:t>
      </w:r>
      <w:r>
        <w:t></w:t>
      </w:r>
      <w:r>
        <w:t></w:t>
      </w:r>
      <w:r>
        <w:t></w:t>
      </w:r>
      <w:r>
        <w:t></w:t>
      </w:r>
      <w:r>
        <w:t></w:t>
      </w:r>
      <w:r>
        <w:t></w:t>
      </w:r>
      <w:r>
        <w:t></w:t>
      </w:r>
      <w:r>
        <w:t></w:t>
      </w:r>
      <w:r>
        <w:rPr>
          <w:rFonts w:hint="eastAsia"/>
        </w:rPr>
        <w:t>±</w:t>
      </w:r>
      <w:r>
        <w:t></w:t>
      </w:r>
      <w:r>
        <w:t></w:t>
      </w:r>
      <w:r>
        <w:t></w:t>
      </w:r>
    </w:p>
    <w:p w:rsidR="0023790B" w:rsidRDefault="0023790B" w:rsidP="0023790B">
      <w:r>
        <w:t></w:t>
      </w:r>
      <w:r>
        <w:t></w:t>
      </w:r>
      <w:r>
        <w:t></w:t>
      </w:r>
      <w:r>
        <w:rPr>
          <w:rFonts w:hint="eastAsia"/>
        </w:rPr>
        <w:t>и</w:t>
      </w:r>
      <w:r>
        <w:t></w:t>
      </w:r>
      <w:r>
        <w:t></w:t>
      </w:r>
      <w:r>
        <w:t></w:t>
      </w:r>
      <w:r>
        <w:t></w:t>
      </w:r>
      <w:r>
        <w:rPr>
          <w:rFonts w:hint="eastAsia"/>
        </w:rPr>
        <w:t>±</w:t>
      </w:r>
      <w:r>
        <w:t></w:t>
      </w:r>
      <w:r>
        <w:t></w:t>
      </w:r>
      <w:r>
        <w:t></w:t>
      </w:r>
      <w:r>
        <w:t></w:t>
      </w:r>
      <w:r>
        <w:t></w:t>
      </w:r>
      <w:r>
        <w:t></w:t>
      </w:r>
      <w:r>
        <w:t></w:t>
      </w:r>
      <w:r>
        <w:rPr>
          <w:rFonts w:hint="eastAsia"/>
        </w:rPr>
        <w:t>соответственно</w:t>
      </w:r>
      <w:r>
        <w:t></w:t>
      </w:r>
    </w:p>
    <w:p w:rsidR="0023790B" w:rsidRDefault="0023790B" w:rsidP="0023790B">
      <w:r>
        <w:rPr>
          <w:rFonts w:hint="eastAsia"/>
        </w:rPr>
        <w:t>Уровень</w:t>
      </w:r>
      <w:r>
        <w:t></w:t>
      </w:r>
      <w:r>
        <w:rPr>
          <w:rFonts w:hint="eastAsia"/>
        </w:rPr>
        <w:t>специфических</w:t>
      </w:r>
      <w:r>
        <w:t></w:t>
      </w:r>
      <w:r>
        <w:t></w:t>
      </w:r>
      <w:r>
        <w:t></w:t>
      </w:r>
      <w:r>
        <w:t></w:t>
      </w:r>
      <w:r>
        <w:t></w:t>
      </w:r>
      <w:r>
        <w:rPr>
          <w:rFonts w:hint="eastAsia"/>
        </w:rPr>
        <w:t>у</w:t>
      </w:r>
      <w:r>
        <w:t></w:t>
      </w:r>
      <w:r>
        <w:rPr>
          <w:rFonts w:hint="eastAsia"/>
        </w:rPr>
        <w:t>женщин</w:t>
      </w:r>
      <w:r>
        <w:t></w:t>
      </w:r>
      <w:r>
        <w:rPr>
          <w:rFonts w:hint="eastAsia"/>
        </w:rPr>
        <w:t>был</w:t>
      </w:r>
      <w:r>
        <w:t></w:t>
      </w:r>
      <w:r>
        <w:rPr>
          <w:rFonts w:hint="eastAsia"/>
        </w:rPr>
        <w:t>достоверно</w:t>
      </w:r>
      <w:r>
        <w:t></w:t>
      </w:r>
      <w:r>
        <w:rPr>
          <w:rFonts w:hint="eastAsia"/>
        </w:rPr>
        <w:t>выше</w:t>
      </w:r>
      <w:r>
        <w:t></w:t>
      </w:r>
      <w:r>
        <w:t></w:t>
      </w:r>
      <w:r>
        <w:rPr>
          <w:rFonts w:hint="eastAsia"/>
        </w:rPr>
        <w:t>чем</w:t>
      </w:r>
      <w:r>
        <w:t></w:t>
      </w:r>
      <w:r>
        <w:rPr>
          <w:rFonts w:hint="eastAsia"/>
        </w:rPr>
        <w:t>у</w:t>
      </w:r>
      <w:r>
        <w:t></w:t>
      </w:r>
      <w:r>
        <w:rPr>
          <w:rFonts w:hint="eastAsia"/>
        </w:rPr>
        <w:t>мужчин</w:t>
      </w:r>
      <w:r>
        <w:t></w:t>
      </w:r>
      <w:r>
        <w:t></w:t>
      </w:r>
      <w:r>
        <w:rPr>
          <w:rFonts w:hint="eastAsia"/>
        </w:rPr>
        <w:t>в</w:t>
      </w:r>
      <w:r>
        <w:t></w:t>
      </w:r>
      <w:r>
        <w:rPr>
          <w:rFonts w:hint="eastAsia"/>
        </w:rPr>
        <w:t>течение</w:t>
      </w:r>
      <w:r>
        <w:t></w:t>
      </w:r>
      <w:r>
        <w:rPr>
          <w:rFonts w:hint="eastAsia"/>
        </w:rPr>
        <w:t>всего</w:t>
      </w:r>
      <w:r>
        <w:t></w:t>
      </w:r>
      <w:r>
        <w:rPr>
          <w:rFonts w:hint="eastAsia"/>
        </w:rPr>
        <w:t>срока</w:t>
      </w:r>
      <w:r>
        <w:t></w:t>
      </w:r>
      <w:r>
        <w:rPr>
          <w:rFonts w:hint="eastAsia"/>
        </w:rPr>
        <w:t>наблюдения</w:t>
      </w:r>
      <w:r>
        <w:t></w:t>
      </w:r>
      <w:r>
        <w:t></w:t>
      </w:r>
      <w:r>
        <w:t></w:t>
      </w:r>
      <w:r>
        <w:t></w:t>
      </w:r>
      <w:r>
        <w:t></w:t>
      </w:r>
      <w:r>
        <w:t></w:t>
      </w:r>
      <w:r>
        <w:t></w:t>
      </w:r>
      <w:r>
        <w:rPr>
          <w:rFonts w:hint="eastAsia"/>
        </w:rPr>
        <w:t>дни</w:t>
      </w:r>
      <w:r>
        <w:t></w:t>
      </w:r>
      <w:r>
        <w:rPr>
          <w:rFonts w:hint="eastAsia"/>
        </w:rPr>
        <w:t>болезни</w:t>
      </w:r>
      <w:r>
        <w:t></w:t>
      </w:r>
      <w:r>
        <w:t></w:t>
      </w:r>
      <w:r>
        <w:t></w:t>
      </w:r>
      <w:r>
        <w:rPr>
          <w:rFonts w:hint="eastAsia"/>
        </w:rPr>
        <w:t>а</w:t>
      </w:r>
      <w:r>
        <w:t></w:t>
      </w:r>
      <w:r>
        <w:rPr>
          <w:rFonts w:hint="eastAsia"/>
        </w:rPr>
        <w:t>уровень</w:t>
      </w:r>
      <w:r>
        <w:t></w:t>
      </w:r>
      <w:r>
        <w:t></w:t>
      </w:r>
      <w:r>
        <w:t></w:t>
      </w:r>
      <w:r>
        <w:t></w:t>
      </w:r>
      <w:r>
        <w:t></w:t>
      </w:r>
      <w:r>
        <w:rPr>
          <w:rFonts w:hint="eastAsia"/>
        </w:rPr>
        <w:t>и</w:t>
      </w:r>
      <w:r>
        <w:t></w:t>
      </w:r>
      <w:r>
        <w:rPr>
          <w:rFonts w:hint="eastAsia"/>
        </w:rPr>
        <w:t>антигемагглютининов</w:t>
      </w:r>
      <w:r>
        <w:t></w:t>
      </w:r>
      <w:r>
        <w:t></w:t>
      </w:r>
      <w:r>
        <w:t></w:t>
      </w:r>
      <w:r>
        <w:rPr>
          <w:rFonts w:hint="eastAsia"/>
        </w:rPr>
        <w:t>до</w:t>
      </w:r>
      <w:r>
        <w:t></w:t>
      </w:r>
      <w:r>
        <w:t></w:t>
      </w:r>
      <w:r>
        <w:t></w:t>
      </w:r>
      <w:r>
        <w:t></w:t>
      </w:r>
      <w:r>
        <w:rPr>
          <w:rFonts w:hint="eastAsia"/>
        </w:rPr>
        <w:t>дня</w:t>
      </w:r>
      <w:r>
        <w:t></w:t>
      </w:r>
      <w:r>
        <w:rPr>
          <w:rFonts w:hint="eastAsia"/>
        </w:rPr>
        <w:t>от</w:t>
      </w:r>
      <w:r>
        <w:t></w:t>
      </w:r>
      <w:r>
        <w:rPr>
          <w:rFonts w:hint="eastAsia"/>
        </w:rPr>
        <w:t>начала</w:t>
      </w:r>
      <w:r>
        <w:t></w:t>
      </w:r>
      <w:r>
        <w:rPr>
          <w:rFonts w:hint="eastAsia"/>
        </w:rPr>
        <w:t>заболевания</w:t>
      </w:r>
      <w:r>
        <w:t></w:t>
      </w:r>
    </w:p>
    <w:p w:rsidR="0023790B" w:rsidRDefault="0023790B" w:rsidP="0023790B">
      <w:r>
        <w:rPr>
          <w:rFonts w:hint="eastAsia"/>
        </w:rPr>
        <w:t>На</w:t>
      </w:r>
      <w:r>
        <w:t></w:t>
      </w:r>
      <w:r>
        <w:t></w:t>
      </w:r>
      <w:r>
        <w:t></w:t>
      </w:r>
      <w:r>
        <w:t></w:t>
      </w:r>
      <w:r>
        <w:t></w:t>
      </w:r>
      <w:r>
        <w:rPr>
          <w:rFonts w:hint="eastAsia"/>
        </w:rPr>
        <w:t>дни</w:t>
      </w:r>
      <w:r>
        <w:t></w:t>
      </w:r>
      <w:r>
        <w:rPr>
          <w:rFonts w:hint="eastAsia"/>
        </w:rPr>
        <w:t>заболевания</w:t>
      </w:r>
      <w:r>
        <w:t></w:t>
      </w:r>
      <w:r>
        <w:rPr>
          <w:rFonts w:hint="eastAsia"/>
        </w:rPr>
        <w:t>СГТ</w:t>
      </w:r>
      <w:r>
        <w:t></w:t>
      </w:r>
      <w:r>
        <w:t></w:t>
      </w:r>
      <w:r>
        <w:t></w:t>
      </w:r>
      <w:r>
        <w:t></w:t>
      </w:r>
      <w:r>
        <w:t></w:t>
      </w:r>
      <w:r>
        <w:rPr>
          <w:rFonts w:hint="eastAsia"/>
        </w:rPr>
        <w:t>к</w:t>
      </w:r>
      <w:r>
        <w:t></w:t>
      </w:r>
      <w:r>
        <w:rPr>
          <w:rFonts w:hint="eastAsia"/>
        </w:rPr>
        <w:t>вирусу</w:t>
      </w:r>
      <w:r>
        <w:t></w:t>
      </w:r>
      <w:r>
        <w:rPr>
          <w:rFonts w:hint="eastAsia"/>
        </w:rPr>
        <w:t>ЗН</w:t>
      </w:r>
      <w:r>
        <w:t></w:t>
      </w:r>
      <w:r>
        <w:rPr>
          <w:rFonts w:hint="eastAsia"/>
        </w:rPr>
        <w:t>у</w:t>
      </w:r>
      <w:r>
        <w:t></w:t>
      </w:r>
      <w:r>
        <w:rPr>
          <w:rFonts w:hint="eastAsia"/>
        </w:rPr>
        <w:t>больных</w:t>
      </w:r>
      <w:r>
        <w:t></w:t>
      </w:r>
      <w:r>
        <w:rPr>
          <w:rFonts w:hint="eastAsia"/>
        </w:rPr>
        <w:t>мужского</w:t>
      </w:r>
      <w:r>
        <w:t></w:t>
      </w:r>
      <w:r>
        <w:rPr>
          <w:rFonts w:hint="eastAsia"/>
        </w:rPr>
        <w:t>и</w:t>
      </w:r>
      <w:r>
        <w:t></w:t>
      </w:r>
      <w:r>
        <w:rPr>
          <w:rFonts w:hint="eastAsia"/>
        </w:rPr>
        <w:t>женского</w:t>
      </w:r>
      <w:r>
        <w:t></w:t>
      </w:r>
      <w:r>
        <w:rPr>
          <w:rFonts w:hint="eastAsia"/>
        </w:rPr>
        <w:t>пола</w:t>
      </w:r>
      <w:r>
        <w:t></w:t>
      </w:r>
      <w:r>
        <w:rPr>
          <w:rFonts w:hint="eastAsia"/>
        </w:rPr>
        <w:t>составляли</w:t>
      </w:r>
      <w:r>
        <w:t></w:t>
      </w:r>
      <w:r>
        <w:t></w:t>
      </w:r>
      <w:r>
        <w:t></w:t>
      </w:r>
      <w:r>
        <w:t></w:t>
      </w:r>
      <w:r>
        <w:t></w:t>
      </w:r>
      <w:r>
        <w:rPr>
          <w:rFonts w:hint="eastAsia"/>
        </w:rPr>
        <w:t>±</w:t>
      </w:r>
      <w:r>
        <w:t></w:t>
      </w:r>
      <w:r>
        <w:t></w:t>
      </w:r>
      <w:r>
        <w:t></w:t>
      </w:r>
      <w:r>
        <w:t></w:t>
      </w:r>
      <w:r>
        <w:t></w:t>
      </w:r>
      <w:r>
        <w:t></w:t>
      </w:r>
      <w:r>
        <w:t></w:t>
      </w:r>
      <w:r>
        <w:t></w:t>
      </w:r>
      <w:r>
        <w:rPr>
          <w:rFonts w:hint="eastAsia"/>
        </w:rPr>
        <w:t>и</w:t>
      </w:r>
      <w:r>
        <w:t></w:t>
      </w:r>
      <w:r>
        <w:t></w:t>
      </w:r>
      <w:r>
        <w:t></w:t>
      </w:r>
      <w:r>
        <w:t></w:t>
      </w:r>
      <w:r>
        <w:rPr>
          <w:rFonts w:hint="eastAsia"/>
        </w:rPr>
        <w:t>±</w:t>
      </w:r>
      <w:r>
        <w:t></w:t>
      </w:r>
      <w:r>
        <w:t></w:t>
      </w:r>
      <w:r>
        <w:t></w:t>
      </w:r>
      <w:r>
        <w:t></w:t>
      </w:r>
      <w:r>
        <w:t></w:t>
      </w:r>
      <w:r>
        <w:t></w:t>
      </w:r>
      <w:r>
        <w:t></w:t>
      </w:r>
      <w:r>
        <w:t></w:t>
      </w:r>
      <w:r>
        <w:t></w:t>
      </w:r>
      <w:r>
        <w:rPr>
          <w:rFonts w:hint="eastAsia"/>
        </w:rPr>
        <w:t>На</w:t>
      </w:r>
      <w:r>
        <w:t></w:t>
      </w:r>
      <w:r>
        <w:t></w:t>
      </w:r>
      <w:r>
        <w:t></w:t>
      </w:r>
      <w:r>
        <w:t></w:t>
      </w:r>
      <w:r>
        <w:t></w:t>
      </w:r>
      <w:r>
        <w:t></w:t>
      </w:r>
      <w:r>
        <w:rPr>
          <w:rFonts w:hint="eastAsia"/>
        </w:rPr>
        <w:t>дни</w:t>
      </w:r>
      <w:r>
        <w:t></w:t>
      </w:r>
      <w:r>
        <w:t></w:t>
      </w:r>
      <w:r>
        <w:t></w:t>
      </w:r>
      <w:r>
        <w:t></w:t>
      </w:r>
      <w:r>
        <w:t></w:t>
      </w:r>
      <w:r>
        <w:t></w:t>
      </w:r>
      <w:r>
        <w:rPr>
          <w:rFonts w:hint="eastAsia"/>
        </w:rPr>
        <w:t>±</w:t>
      </w:r>
      <w:r>
        <w:t></w:t>
      </w:r>
      <w:r>
        <w:t></w:t>
      </w:r>
      <w:r>
        <w:t></w:t>
      </w:r>
      <w:r>
        <w:t></w:t>
      </w:r>
      <w:r>
        <w:t></w:t>
      </w:r>
      <w:r>
        <w:t></w:t>
      </w:r>
      <w:r>
        <w:t></w:t>
      </w:r>
      <w:r>
        <w:t></w:t>
      </w:r>
      <w:r>
        <w:rPr>
          <w:rFonts w:hint="eastAsia"/>
        </w:rPr>
        <w:t>и</w:t>
      </w:r>
      <w:r>
        <w:t></w:t>
      </w:r>
      <w:r>
        <w:t></w:t>
      </w:r>
      <w:r>
        <w:t></w:t>
      </w:r>
      <w:r>
        <w:t></w:t>
      </w:r>
      <w:r>
        <w:rPr>
          <w:rFonts w:hint="eastAsia"/>
        </w:rPr>
        <w:t>±</w:t>
      </w:r>
      <w:r>
        <w:t></w:t>
      </w:r>
      <w:r>
        <w:t></w:t>
      </w:r>
      <w:r>
        <w:t></w:t>
      </w:r>
      <w:r>
        <w:t></w:t>
      </w:r>
      <w:r>
        <w:t></w:t>
      </w:r>
      <w:r>
        <w:t></w:t>
      </w:r>
      <w:r>
        <w:t></w:t>
      </w:r>
      <w:r>
        <w:t></w:t>
      </w:r>
      <w:r>
        <w:rPr>
          <w:rFonts w:hint="eastAsia"/>
        </w:rPr>
        <w:t>соответственно</w:t>
      </w:r>
      <w:r>
        <w:t></w:t>
      </w:r>
      <w:r>
        <w:t></w:t>
      </w:r>
      <w:r>
        <w:rPr>
          <w:rFonts w:hint="eastAsia"/>
        </w:rPr>
        <w:t>Максимального</w:t>
      </w:r>
      <w:r>
        <w:t></w:t>
      </w:r>
      <w:r>
        <w:rPr>
          <w:rFonts w:hint="eastAsia"/>
        </w:rPr>
        <w:t>уровня</w:t>
      </w:r>
      <w:r>
        <w:t></w:t>
      </w:r>
      <w:r>
        <w:rPr>
          <w:rFonts w:hint="eastAsia"/>
        </w:rPr>
        <w:t>СГТ</w:t>
      </w:r>
      <w:r>
        <w:t></w:t>
      </w:r>
      <w:r>
        <w:t></w:t>
      </w:r>
      <w:r>
        <w:t></w:t>
      </w:r>
      <w:r>
        <w:t></w:t>
      </w:r>
      <w:r>
        <w:t></w:t>
      </w:r>
      <w:r>
        <w:rPr>
          <w:rFonts w:hint="eastAsia"/>
        </w:rPr>
        <w:t>к</w:t>
      </w:r>
      <w:r>
        <w:t></w:t>
      </w:r>
      <w:r>
        <w:rPr>
          <w:rFonts w:hint="eastAsia"/>
        </w:rPr>
        <w:t>вирусу</w:t>
      </w:r>
      <w:r>
        <w:t></w:t>
      </w:r>
      <w:r>
        <w:rPr>
          <w:rFonts w:hint="eastAsia"/>
        </w:rPr>
        <w:t>ЗН</w:t>
      </w:r>
      <w:r>
        <w:t></w:t>
      </w:r>
      <w:r>
        <w:rPr>
          <w:rFonts w:hint="eastAsia"/>
        </w:rPr>
        <w:t>у</w:t>
      </w:r>
      <w:r>
        <w:t></w:t>
      </w:r>
      <w:r>
        <w:rPr>
          <w:rFonts w:hint="eastAsia"/>
        </w:rPr>
        <w:t>женщин</w:t>
      </w:r>
      <w:r>
        <w:t></w:t>
      </w:r>
      <w:r>
        <w:rPr>
          <w:rFonts w:hint="eastAsia"/>
        </w:rPr>
        <w:t>достигали</w:t>
      </w:r>
      <w:r>
        <w:t></w:t>
      </w:r>
      <w:r>
        <w:rPr>
          <w:rFonts w:hint="eastAsia"/>
        </w:rPr>
        <w:t>на</w:t>
      </w:r>
      <w:r>
        <w:t></w:t>
      </w:r>
      <w:r>
        <w:t></w:t>
      </w:r>
      <w:r>
        <w:t></w:t>
      </w:r>
      <w:r>
        <w:t></w:t>
      </w:r>
      <w:r>
        <w:t></w:t>
      </w:r>
      <w:r>
        <w:t></w:t>
      </w:r>
      <w:r>
        <w:t></w:t>
      </w:r>
      <w:r>
        <w:rPr>
          <w:rFonts w:hint="eastAsia"/>
        </w:rPr>
        <w:t>дни</w:t>
      </w:r>
      <w:r>
        <w:t></w:t>
      </w:r>
      <w:r>
        <w:rPr>
          <w:rFonts w:hint="eastAsia"/>
        </w:rPr>
        <w:t>заболевания</w:t>
      </w:r>
      <w:r>
        <w:t></w:t>
      </w:r>
      <w:r>
        <w:t></w:t>
      </w:r>
      <w:r>
        <w:t></w:t>
      </w:r>
      <w:r>
        <w:t></w:t>
      </w:r>
      <w:r>
        <w:t></w:t>
      </w:r>
      <w:r>
        <w:rPr>
          <w:rFonts w:hint="eastAsia"/>
        </w:rPr>
        <w:t>±</w:t>
      </w:r>
      <w:r>
        <w:t></w:t>
      </w:r>
      <w:r>
        <w:t></w:t>
      </w:r>
      <w:r>
        <w:t></w:t>
      </w:r>
      <w:r>
        <w:t></w:t>
      </w:r>
      <w:r>
        <w:t></w:t>
      </w:r>
      <w:r>
        <w:t></w:t>
      </w:r>
      <w:r>
        <w:t></w:t>
      </w:r>
      <w:r>
        <w:t></w:t>
      </w:r>
      <w:r>
        <w:t></w:t>
      </w:r>
      <w:r>
        <w:t></w:t>
      </w:r>
      <w:r>
        <w:rPr>
          <w:rFonts w:hint="eastAsia"/>
        </w:rPr>
        <w:t>а</w:t>
      </w:r>
      <w:r>
        <w:t></w:t>
      </w:r>
      <w:r>
        <w:rPr>
          <w:rFonts w:hint="eastAsia"/>
        </w:rPr>
        <w:t>у</w:t>
      </w:r>
      <w:r>
        <w:t></w:t>
      </w:r>
      <w:r>
        <w:rPr>
          <w:rFonts w:hint="eastAsia"/>
        </w:rPr>
        <w:t>мужчин</w:t>
      </w:r>
      <w:r>
        <w:t></w:t>
      </w:r>
      <w:r>
        <w:t></w:t>
      </w:r>
      <w:r>
        <w:t></w:t>
      </w:r>
      <w:r>
        <w:rPr>
          <w:rFonts w:hint="eastAsia"/>
        </w:rPr>
        <w:t>на</w:t>
      </w:r>
      <w:r>
        <w:t></w:t>
      </w:r>
      <w:r>
        <w:t></w:t>
      </w:r>
      <w:r>
        <w:t></w:t>
      </w:r>
      <w:r>
        <w:t></w:t>
      </w:r>
      <w:r>
        <w:t></w:t>
      </w:r>
      <w:r>
        <w:t></w:t>
      </w:r>
      <w:r>
        <w:t></w:t>
      </w:r>
      <w:r>
        <w:rPr>
          <w:rFonts w:hint="eastAsia"/>
        </w:rPr>
        <w:t>дни</w:t>
      </w:r>
      <w:r>
        <w:t></w:t>
      </w:r>
      <w:r>
        <w:t></w:t>
      </w:r>
      <w:r>
        <w:t></w:t>
      </w:r>
      <w:r>
        <w:t></w:t>
      </w:r>
      <w:r>
        <w:t></w:t>
      </w:r>
      <w:r>
        <w:rPr>
          <w:rFonts w:hint="eastAsia"/>
        </w:rPr>
        <w:t>±</w:t>
      </w:r>
      <w:r>
        <w:t></w:t>
      </w:r>
      <w:r>
        <w:t></w:t>
      </w:r>
      <w:r>
        <w:t></w:t>
      </w:r>
      <w:r>
        <w:t></w:t>
      </w:r>
      <w:r>
        <w:t></w:t>
      </w:r>
      <w:r>
        <w:t></w:t>
      </w:r>
      <w:r>
        <w:t></w:t>
      </w:r>
      <w:r>
        <w:t></w:t>
      </w:r>
      <w:r>
        <w:t></w:t>
      </w:r>
      <w:r>
        <w:t></w:t>
      </w:r>
      <w:r>
        <w:rPr>
          <w:rFonts w:hint="eastAsia"/>
        </w:rPr>
        <w:t>К</w:t>
      </w:r>
      <w:r>
        <w:t></w:t>
      </w:r>
      <w:r>
        <w:rPr>
          <w:rFonts w:hint="eastAsia"/>
        </w:rPr>
        <w:t>концу</w:t>
      </w:r>
      <w:r>
        <w:t></w:t>
      </w:r>
      <w:r>
        <w:rPr>
          <w:rFonts w:hint="eastAsia"/>
        </w:rPr>
        <w:t>срока</w:t>
      </w:r>
      <w:r>
        <w:t></w:t>
      </w:r>
      <w:r>
        <w:rPr>
          <w:rFonts w:hint="eastAsia"/>
        </w:rPr>
        <w:t>наблюдения</w:t>
      </w:r>
      <w:r>
        <w:t></w:t>
      </w:r>
      <w:r>
        <w:t></w:t>
      </w:r>
      <w:r>
        <w:t></w:t>
      </w:r>
      <w:r>
        <w:t></w:t>
      </w:r>
      <w:r>
        <w:t></w:t>
      </w:r>
      <w:r>
        <w:rPr>
          <w:rFonts w:hint="eastAsia"/>
        </w:rPr>
        <w:t>дня</w:t>
      </w:r>
      <w:r>
        <w:t></w:t>
      </w:r>
      <w:r>
        <w:t></w:t>
      </w:r>
      <w:r>
        <w:rPr>
          <w:rFonts w:hint="eastAsia"/>
        </w:rPr>
        <w:t>титры</w:t>
      </w:r>
      <w:r>
        <w:t></w:t>
      </w:r>
      <w:r>
        <w:t></w:t>
      </w:r>
      <w:r>
        <w:t></w:t>
      </w:r>
      <w:r>
        <w:t></w:t>
      </w:r>
      <w:r>
        <w:t></w:t>
      </w:r>
      <w:r>
        <w:rPr>
          <w:rFonts w:hint="eastAsia"/>
        </w:rPr>
        <w:t>у</w:t>
      </w:r>
      <w:r>
        <w:t></w:t>
      </w:r>
      <w:r>
        <w:rPr>
          <w:rFonts w:hint="eastAsia"/>
        </w:rPr>
        <w:t>женщин</w:t>
      </w:r>
      <w:r>
        <w:t></w:t>
      </w:r>
      <w:r>
        <w:rPr>
          <w:rFonts w:hint="eastAsia"/>
        </w:rPr>
        <w:t>снизились</w:t>
      </w:r>
      <w:r>
        <w:t></w:t>
      </w:r>
      <w:r>
        <w:rPr>
          <w:rFonts w:hint="eastAsia"/>
        </w:rPr>
        <w:t>до</w:t>
      </w:r>
      <w:r>
        <w:t></w:t>
      </w:r>
      <w:r>
        <w:t></w:t>
      </w:r>
      <w:r>
        <w:t></w:t>
      </w:r>
      <w:r>
        <w:t></w:t>
      </w:r>
      <w:r>
        <w:t></w:t>
      </w:r>
      <w:r>
        <w:rPr>
          <w:rFonts w:hint="eastAsia"/>
        </w:rPr>
        <w:t>±</w:t>
      </w:r>
      <w:r>
        <w:t></w:t>
      </w:r>
      <w:r>
        <w:t></w:t>
      </w:r>
      <w:r>
        <w:t></w:t>
      </w:r>
      <w:r>
        <w:t></w:t>
      </w:r>
      <w:r>
        <w:t></w:t>
      </w:r>
      <w:r>
        <w:t></w:t>
      </w:r>
      <w:r>
        <w:t></w:t>
      </w:r>
      <w:r>
        <w:t></w:t>
      </w:r>
      <w:r>
        <w:t></w:t>
      </w:r>
      <w:r>
        <w:rPr>
          <w:rFonts w:hint="eastAsia"/>
        </w:rPr>
        <w:t>у</w:t>
      </w:r>
      <w:r>
        <w:t></w:t>
      </w:r>
      <w:r>
        <w:rPr>
          <w:rFonts w:hint="eastAsia"/>
        </w:rPr>
        <w:t>мужчин</w:t>
      </w:r>
      <w:r>
        <w:t></w:t>
      </w:r>
      <w:r>
        <w:rPr>
          <w:rFonts w:hint="eastAsia"/>
        </w:rPr>
        <w:t>оставались</w:t>
      </w:r>
      <w:r>
        <w:t></w:t>
      </w:r>
      <w:r>
        <w:rPr>
          <w:rFonts w:hint="eastAsia"/>
        </w:rPr>
        <w:t>на</w:t>
      </w:r>
      <w:r>
        <w:t></w:t>
      </w:r>
      <w:r>
        <w:rPr>
          <w:rFonts w:hint="eastAsia"/>
        </w:rPr>
        <w:t>максимальном</w:t>
      </w:r>
      <w:r>
        <w:t></w:t>
      </w:r>
      <w:r>
        <w:rPr>
          <w:rFonts w:hint="eastAsia"/>
        </w:rPr>
        <w:t>уровне</w:t>
      </w:r>
      <w:r>
        <w:t></w:t>
      </w:r>
    </w:p>
    <w:p w:rsidR="0023790B" w:rsidRDefault="0023790B" w:rsidP="0023790B">
      <w:r>
        <w:rPr>
          <w:rFonts w:hint="eastAsia"/>
        </w:rPr>
        <w:t>СГТ</w:t>
      </w:r>
      <w:r>
        <w:t></w:t>
      </w:r>
      <w:r>
        <w:t></w:t>
      </w:r>
      <w:r>
        <w:t></w:t>
      </w:r>
      <w:r>
        <w:t></w:t>
      </w:r>
      <w:r>
        <w:t></w:t>
      </w:r>
      <w:r>
        <w:rPr>
          <w:rFonts w:hint="eastAsia"/>
        </w:rPr>
        <w:t>к</w:t>
      </w:r>
      <w:r>
        <w:t></w:t>
      </w:r>
      <w:r>
        <w:rPr>
          <w:rFonts w:hint="eastAsia"/>
        </w:rPr>
        <w:t>вирусу</w:t>
      </w:r>
      <w:r>
        <w:t></w:t>
      </w:r>
      <w:r>
        <w:rPr>
          <w:rFonts w:hint="eastAsia"/>
        </w:rPr>
        <w:t>ЗН</w:t>
      </w:r>
      <w:r>
        <w:t></w:t>
      </w:r>
      <w:r>
        <w:rPr>
          <w:rFonts w:hint="eastAsia"/>
        </w:rPr>
        <w:t>у</w:t>
      </w:r>
      <w:r>
        <w:t></w:t>
      </w:r>
      <w:r>
        <w:rPr>
          <w:rFonts w:hint="eastAsia"/>
        </w:rPr>
        <w:t>мужчин</w:t>
      </w:r>
      <w:r>
        <w:t></w:t>
      </w:r>
      <w:r>
        <w:rPr>
          <w:rFonts w:hint="eastAsia"/>
        </w:rPr>
        <w:t>и</w:t>
      </w:r>
      <w:r>
        <w:t></w:t>
      </w:r>
      <w:r>
        <w:rPr>
          <w:rFonts w:hint="eastAsia"/>
        </w:rPr>
        <w:t>женщин</w:t>
      </w:r>
      <w:r>
        <w:t></w:t>
      </w:r>
      <w:r>
        <w:t></w:t>
      </w:r>
      <w:r>
        <w:rPr>
          <w:rFonts w:hint="eastAsia"/>
        </w:rPr>
        <w:t>больных</w:t>
      </w:r>
      <w:r>
        <w:t></w:t>
      </w:r>
      <w:r>
        <w:rPr>
          <w:rFonts w:hint="eastAsia"/>
        </w:rPr>
        <w:t>ЛЗН</w:t>
      </w:r>
      <w:r>
        <w:t></w:t>
      </w:r>
      <w:r>
        <w:t></w:t>
      </w:r>
      <w:r>
        <w:rPr>
          <w:rFonts w:hint="eastAsia"/>
        </w:rPr>
        <w:t>на</w:t>
      </w:r>
      <w:r>
        <w:t></w:t>
      </w:r>
      <w:r>
        <w:t></w:t>
      </w:r>
      <w:r>
        <w:t></w:t>
      </w:r>
      <w:r>
        <w:t></w:t>
      </w:r>
      <w:r>
        <w:t></w:t>
      </w:r>
      <w:r>
        <w:rPr>
          <w:rFonts w:hint="eastAsia"/>
        </w:rPr>
        <w:t>дни</w:t>
      </w:r>
      <w:r>
        <w:t></w:t>
      </w:r>
      <w:r>
        <w:rPr>
          <w:rFonts w:hint="eastAsia"/>
        </w:rPr>
        <w:t>заболевания</w:t>
      </w:r>
      <w:r>
        <w:t></w:t>
      </w:r>
      <w:r>
        <w:rPr>
          <w:rFonts w:hint="eastAsia"/>
        </w:rPr>
        <w:t>составляли</w:t>
      </w:r>
      <w:r>
        <w:t></w:t>
      </w:r>
      <w:r>
        <w:rPr>
          <w:rFonts w:hint="eastAsia"/>
        </w:rPr>
        <w:t>соответственно</w:t>
      </w:r>
      <w:r>
        <w:t></w:t>
      </w:r>
      <w:r>
        <w:t></w:t>
      </w:r>
      <w:r>
        <w:t></w:t>
      </w:r>
      <w:r>
        <w:t></w:t>
      </w:r>
      <w:r>
        <w:t></w:t>
      </w:r>
      <w:r>
        <w:rPr>
          <w:rFonts w:hint="eastAsia"/>
        </w:rPr>
        <w:t>±</w:t>
      </w:r>
      <w:r>
        <w:t></w:t>
      </w:r>
      <w:r>
        <w:t></w:t>
      </w:r>
      <w:r>
        <w:t></w:t>
      </w:r>
      <w:r>
        <w:t></w:t>
      </w:r>
      <w:r>
        <w:t></w:t>
      </w:r>
      <w:r>
        <w:t></w:t>
      </w:r>
      <w:r>
        <w:t></w:t>
      </w:r>
      <w:r>
        <w:t></w:t>
      </w:r>
      <w:r>
        <w:rPr>
          <w:rFonts w:hint="eastAsia"/>
        </w:rPr>
        <w:t>и</w:t>
      </w:r>
      <w:r>
        <w:t></w:t>
      </w:r>
      <w:r>
        <w:t></w:t>
      </w:r>
      <w:r>
        <w:t></w:t>
      </w:r>
      <w:r>
        <w:t></w:t>
      </w:r>
      <w:r>
        <w:rPr>
          <w:rFonts w:hint="eastAsia"/>
        </w:rPr>
        <w:t>±</w:t>
      </w:r>
      <w:r>
        <w:t></w:t>
      </w:r>
      <w:r>
        <w:t></w:t>
      </w:r>
      <w:r>
        <w:t></w:t>
      </w:r>
      <w:r>
        <w:t></w:t>
      </w:r>
      <w:r>
        <w:t></w:t>
      </w:r>
      <w:r>
        <w:t></w:t>
      </w:r>
      <w:r>
        <w:t></w:t>
      </w:r>
      <w:r>
        <w:t></w:t>
      </w:r>
      <w:r>
        <w:t></w:t>
      </w:r>
      <w:r>
        <w:rPr>
          <w:rFonts w:hint="eastAsia"/>
        </w:rPr>
        <w:t>на</w:t>
      </w:r>
      <w:r>
        <w:t></w:t>
      </w:r>
      <w:r>
        <w:t></w:t>
      </w:r>
      <w:r>
        <w:t></w:t>
      </w:r>
      <w:r>
        <w:t></w:t>
      </w:r>
      <w:r>
        <w:t></w:t>
      </w:r>
      <w:r>
        <w:t></w:t>
      </w:r>
      <w:r>
        <w:rPr>
          <w:rFonts w:hint="eastAsia"/>
        </w:rPr>
        <w:t>день</w:t>
      </w:r>
      <w:r>
        <w:t></w:t>
      </w:r>
      <w:r>
        <w:t></w:t>
      </w:r>
      <w:r>
        <w:t></w:t>
      </w:r>
      <w:r>
        <w:t></w:t>
      </w:r>
      <w:r>
        <w:t></w:t>
      </w:r>
      <w:r>
        <w:rPr>
          <w:rFonts w:hint="eastAsia"/>
        </w:rPr>
        <w:t>±</w:t>
      </w:r>
      <w:r>
        <w:t></w:t>
      </w:r>
      <w:r>
        <w:t></w:t>
      </w:r>
      <w:r>
        <w:t></w:t>
      </w:r>
      <w:r>
        <w:t></w:t>
      </w:r>
      <w:r>
        <w:t></w:t>
      </w:r>
      <w:r>
        <w:t></w:t>
      </w:r>
      <w:r>
        <w:t></w:t>
      </w:r>
      <w:r>
        <w:t></w:t>
      </w:r>
      <w:r>
        <w:rPr>
          <w:rFonts w:hint="eastAsia"/>
        </w:rPr>
        <w:t>и</w:t>
      </w:r>
      <w:r>
        <w:t></w:t>
      </w:r>
      <w:r>
        <w:t></w:t>
      </w:r>
      <w:r>
        <w:t></w:t>
      </w:r>
      <w:r>
        <w:t></w:t>
      </w:r>
      <w:r>
        <w:rPr>
          <w:rFonts w:hint="eastAsia"/>
        </w:rPr>
        <w:t>±</w:t>
      </w:r>
      <w:r>
        <w:t></w:t>
      </w:r>
      <w:r>
        <w:t></w:t>
      </w:r>
      <w:r>
        <w:t></w:t>
      </w:r>
      <w:r>
        <w:t></w:t>
      </w:r>
      <w:r>
        <w:t></w:t>
      </w:r>
      <w:r>
        <w:t></w:t>
      </w:r>
      <w:r>
        <w:t></w:t>
      </w:r>
      <w:r>
        <w:t></w:t>
      </w:r>
      <w:r>
        <w:rPr>
          <w:rFonts w:hint="eastAsia"/>
        </w:rPr>
        <w:t>соответственно</w:t>
      </w:r>
      <w:r>
        <w:t></w:t>
      </w:r>
      <w:r>
        <w:t></w:t>
      </w:r>
      <w:r>
        <w:rPr>
          <w:rFonts w:hint="eastAsia"/>
        </w:rPr>
        <w:t>Максимальный</w:t>
      </w:r>
      <w:r>
        <w:t></w:t>
      </w:r>
      <w:r>
        <w:rPr>
          <w:rFonts w:hint="eastAsia"/>
        </w:rPr>
        <w:t>уровень</w:t>
      </w:r>
      <w:r>
        <w:t></w:t>
      </w:r>
      <w:r>
        <w:t></w:t>
      </w:r>
      <w:r>
        <w:t></w:t>
      </w:r>
      <w:r>
        <w:t></w:t>
      </w:r>
      <w:r>
        <w:t></w:t>
      </w:r>
      <w:r>
        <w:rPr>
          <w:rFonts w:hint="eastAsia"/>
        </w:rPr>
        <w:t>отмечен</w:t>
      </w:r>
      <w:r>
        <w:t></w:t>
      </w:r>
      <w:r>
        <w:rPr>
          <w:rFonts w:hint="eastAsia"/>
        </w:rPr>
        <w:t>на</w:t>
      </w:r>
      <w:r>
        <w:t></w:t>
      </w:r>
      <w:r>
        <w:t></w:t>
      </w:r>
      <w:r>
        <w:t></w:t>
      </w:r>
      <w:r>
        <w:t></w:t>
      </w:r>
      <w:r>
        <w:t></w:t>
      </w:r>
      <w:r>
        <w:t></w:t>
      </w:r>
      <w:r>
        <w:t></w:t>
      </w:r>
      <w:r>
        <w:rPr>
          <w:rFonts w:hint="eastAsia"/>
        </w:rPr>
        <w:t>дни</w:t>
      </w:r>
      <w:r>
        <w:t></w:t>
      </w:r>
      <w:r>
        <w:rPr>
          <w:rFonts w:hint="eastAsia"/>
        </w:rPr>
        <w:t>заболевания</w:t>
      </w:r>
      <w:r>
        <w:t></w:t>
      </w:r>
      <w:r>
        <w:t></w:t>
      </w:r>
      <w:r>
        <w:t></w:t>
      </w:r>
      <w:r>
        <w:t></w:t>
      </w:r>
      <w:r>
        <w:t></w:t>
      </w:r>
      <w:r>
        <w:rPr>
          <w:rFonts w:hint="eastAsia"/>
        </w:rPr>
        <w:t>±</w:t>
      </w:r>
      <w:r>
        <w:t></w:t>
      </w:r>
      <w:r>
        <w:t></w:t>
      </w:r>
      <w:r>
        <w:t></w:t>
      </w:r>
      <w:r>
        <w:t></w:t>
      </w:r>
      <w:r>
        <w:t></w:t>
      </w:r>
      <w:r>
        <w:t></w:t>
      </w:r>
      <w:r>
        <w:t></w:t>
      </w:r>
      <w:r>
        <w:t></w:t>
      </w:r>
      <w:r>
        <w:rPr>
          <w:rFonts w:hint="eastAsia"/>
        </w:rPr>
        <w:t>у</w:t>
      </w:r>
      <w:r>
        <w:t></w:t>
      </w:r>
      <w:r>
        <w:rPr>
          <w:rFonts w:hint="eastAsia"/>
        </w:rPr>
        <w:t>мужчин</w:t>
      </w:r>
      <w:r>
        <w:t></w:t>
      </w:r>
      <w:r>
        <w:rPr>
          <w:rFonts w:hint="eastAsia"/>
        </w:rPr>
        <w:t>и</w:t>
      </w:r>
      <w:r>
        <w:t></w:t>
      </w:r>
      <w:r>
        <w:t></w:t>
      </w:r>
      <w:r>
        <w:t></w:t>
      </w:r>
      <w:r>
        <w:t></w:t>
      </w:r>
      <w:r>
        <w:t></w:t>
      </w:r>
      <w:r>
        <w:rPr>
          <w:rFonts w:hint="eastAsia"/>
        </w:rPr>
        <w:t>±</w:t>
      </w:r>
      <w:r>
        <w:t></w:t>
      </w:r>
      <w:r>
        <w:t></w:t>
      </w:r>
      <w:r>
        <w:t></w:t>
      </w:r>
      <w:r>
        <w:t></w:t>
      </w:r>
      <w:r>
        <w:t></w:t>
      </w:r>
      <w:r>
        <w:t></w:t>
      </w:r>
      <w:r>
        <w:t></w:t>
      </w:r>
      <w:r>
        <w:t></w:t>
      </w:r>
      <w:r>
        <w:rPr>
          <w:rFonts w:hint="eastAsia"/>
        </w:rPr>
        <w:t>у</w:t>
      </w:r>
      <w:r>
        <w:t></w:t>
      </w:r>
      <w:r>
        <w:rPr>
          <w:rFonts w:hint="eastAsia"/>
        </w:rPr>
        <w:t>женщин</w:t>
      </w:r>
      <w:r>
        <w:t></w:t>
      </w:r>
    </w:p>
    <w:p w:rsidR="0023790B" w:rsidRDefault="0023790B" w:rsidP="0023790B">
      <w:r>
        <w:rPr>
          <w:rFonts w:hint="eastAsia"/>
        </w:rPr>
        <w:t>На</w:t>
      </w:r>
      <w:r>
        <w:t></w:t>
      </w:r>
      <w:r>
        <w:t></w:t>
      </w:r>
      <w:r>
        <w:t></w:t>
      </w:r>
      <w:r>
        <w:t></w:t>
      </w:r>
      <w:r>
        <w:t></w:t>
      </w:r>
      <w:r>
        <w:rPr>
          <w:rFonts w:hint="eastAsia"/>
        </w:rPr>
        <w:t>дни</w:t>
      </w:r>
      <w:r>
        <w:t></w:t>
      </w:r>
      <w:r>
        <w:rPr>
          <w:rFonts w:hint="eastAsia"/>
        </w:rPr>
        <w:t>заболевания</w:t>
      </w:r>
      <w:r>
        <w:t></w:t>
      </w:r>
      <w:r>
        <w:rPr>
          <w:rFonts w:hint="eastAsia"/>
        </w:rPr>
        <w:t>СГТ</w:t>
      </w:r>
      <w:r>
        <w:t></w:t>
      </w:r>
      <w:r>
        <w:rPr>
          <w:rFonts w:hint="eastAsia"/>
        </w:rPr>
        <w:t>антигемагглютининов</w:t>
      </w:r>
      <w:r>
        <w:t></w:t>
      </w:r>
      <w:r>
        <w:rPr>
          <w:rFonts w:hint="eastAsia"/>
        </w:rPr>
        <w:t>к</w:t>
      </w:r>
      <w:r>
        <w:t></w:t>
      </w:r>
      <w:r>
        <w:rPr>
          <w:rFonts w:hint="eastAsia"/>
        </w:rPr>
        <w:t>вирусу</w:t>
      </w:r>
      <w:r>
        <w:t></w:t>
      </w:r>
      <w:r>
        <w:rPr>
          <w:rFonts w:hint="eastAsia"/>
        </w:rPr>
        <w:t>ЗН</w:t>
      </w:r>
      <w:r>
        <w:t></w:t>
      </w:r>
      <w:r>
        <w:rPr>
          <w:rFonts w:hint="eastAsia"/>
        </w:rPr>
        <w:t>у</w:t>
      </w:r>
      <w:r>
        <w:t></w:t>
      </w:r>
      <w:r>
        <w:rPr>
          <w:rFonts w:hint="eastAsia"/>
        </w:rPr>
        <w:t>мужчин</w:t>
      </w:r>
      <w:r>
        <w:t></w:t>
      </w:r>
      <w:r>
        <w:rPr>
          <w:rFonts w:hint="eastAsia"/>
        </w:rPr>
        <w:t>и</w:t>
      </w:r>
      <w:r>
        <w:t></w:t>
      </w:r>
      <w:r>
        <w:rPr>
          <w:rFonts w:hint="eastAsia"/>
        </w:rPr>
        <w:t>женщин</w:t>
      </w:r>
      <w:r>
        <w:t></w:t>
      </w:r>
      <w:r>
        <w:rPr>
          <w:rFonts w:hint="eastAsia"/>
        </w:rPr>
        <w:t>составляли</w:t>
      </w:r>
      <w:r>
        <w:t></w:t>
      </w:r>
      <w:r>
        <w:t></w:t>
      </w:r>
      <w:r>
        <w:t></w:t>
      </w:r>
      <w:r>
        <w:t></w:t>
      </w:r>
      <w:r>
        <w:rPr>
          <w:rFonts w:hint="eastAsia"/>
        </w:rPr>
        <w:t>±</w:t>
      </w:r>
      <w:r>
        <w:t></w:t>
      </w:r>
      <w:r>
        <w:t></w:t>
      </w:r>
      <w:r>
        <w:t></w:t>
      </w:r>
      <w:r>
        <w:t></w:t>
      </w:r>
      <w:r>
        <w:t></w:t>
      </w:r>
      <w:r>
        <w:t></w:t>
      </w:r>
      <w:r>
        <w:t></w:t>
      </w:r>
      <w:r>
        <w:t></w:t>
      </w:r>
      <w:r>
        <w:rPr>
          <w:rFonts w:hint="eastAsia"/>
        </w:rPr>
        <w:t>и</w:t>
      </w:r>
      <w:r>
        <w:t></w:t>
      </w:r>
      <w:r>
        <w:t></w:t>
      </w:r>
      <w:r>
        <w:t></w:t>
      </w:r>
      <w:r>
        <w:t></w:t>
      </w:r>
      <w:r>
        <w:rPr>
          <w:rFonts w:hint="eastAsia"/>
        </w:rPr>
        <w:t>±</w:t>
      </w:r>
      <w:r>
        <w:t></w:t>
      </w:r>
      <w:r>
        <w:t></w:t>
      </w:r>
      <w:r>
        <w:t></w:t>
      </w:r>
      <w:r>
        <w:t></w:t>
      </w:r>
      <w:r>
        <w:t></w:t>
      </w:r>
      <w:r>
        <w:t></w:t>
      </w:r>
      <w:r>
        <w:t></w:t>
      </w:r>
      <w:r>
        <w:t></w:t>
      </w:r>
      <w:r>
        <w:t></w:t>
      </w:r>
      <w:r>
        <w:rPr>
          <w:rFonts w:hint="eastAsia"/>
        </w:rPr>
        <w:t>на</w:t>
      </w:r>
      <w:r>
        <w:t></w:t>
      </w:r>
      <w:r>
        <w:t></w:t>
      </w:r>
      <w:r>
        <w:t></w:t>
      </w:r>
      <w:r>
        <w:t></w:t>
      </w:r>
      <w:r>
        <w:t></w:t>
      </w:r>
      <w:r>
        <w:t></w:t>
      </w:r>
      <w:r>
        <w:rPr>
          <w:rFonts w:hint="eastAsia"/>
        </w:rPr>
        <w:t>дни</w:t>
      </w:r>
      <w:r>
        <w:t></w:t>
      </w:r>
      <w:r>
        <w:t></w:t>
      </w:r>
      <w:r>
        <w:t></w:t>
      </w:r>
      <w:r>
        <w:t></w:t>
      </w:r>
      <w:r>
        <w:t></w:t>
      </w:r>
      <w:r>
        <w:t></w:t>
      </w:r>
      <w:r>
        <w:rPr>
          <w:rFonts w:hint="eastAsia"/>
        </w:rPr>
        <w:t>±</w:t>
      </w:r>
      <w:r>
        <w:t></w:t>
      </w:r>
      <w:r>
        <w:t></w:t>
      </w:r>
      <w:r>
        <w:t></w:t>
      </w:r>
      <w:r>
        <w:t></w:t>
      </w:r>
      <w:r>
        <w:t></w:t>
      </w:r>
      <w:r>
        <w:t></w:t>
      </w:r>
      <w:r>
        <w:t></w:t>
      </w:r>
      <w:r>
        <w:t></w:t>
      </w:r>
      <w:r>
        <w:rPr>
          <w:rFonts w:hint="eastAsia"/>
        </w:rPr>
        <w:t>и</w:t>
      </w:r>
      <w:r>
        <w:t></w:t>
      </w:r>
      <w:r>
        <w:t></w:t>
      </w:r>
      <w:r>
        <w:t></w:t>
      </w:r>
      <w:r>
        <w:t></w:t>
      </w:r>
      <w:r>
        <w:t></w:t>
      </w:r>
      <w:r>
        <w:rPr>
          <w:rFonts w:hint="eastAsia"/>
        </w:rPr>
        <w:t>±</w:t>
      </w:r>
      <w:r>
        <w:t></w:t>
      </w:r>
      <w:r>
        <w:t></w:t>
      </w:r>
      <w:r>
        <w:t></w:t>
      </w:r>
      <w:r>
        <w:t></w:t>
      </w:r>
      <w:r>
        <w:t></w:t>
      </w:r>
      <w:r>
        <w:t></w:t>
      </w:r>
      <w:r>
        <w:t></w:t>
      </w:r>
      <w:r>
        <w:t></w:t>
      </w:r>
      <w:r>
        <w:rPr>
          <w:rFonts w:hint="eastAsia"/>
        </w:rPr>
        <w:t>соответственно</w:t>
      </w:r>
      <w:r>
        <w:t></w:t>
      </w:r>
      <w:r>
        <w:t></w:t>
      </w:r>
      <w:r>
        <w:rPr>
          <w:rFonts w:hint="eastAsia"/>
        </w:rPr>
        <w:t>Максимального</w:t>
      </w:r>
      <w:r>
        <w:t></w:t>
      </w:r>
      <w:r>
        <w:rPr>
          <w:rFonts w:hint="eastAsia"/>
        </w:rPr>
        <w:t>уровня</w:t>
      </w:r>
      <w:r>
        <w:t></w:t>
      </w:r>
      <w:r>
        <w:rPr>
          <w:rFonts w:hint="eastAsia"/>
        </w:rPr>
        <w:t>СГТ</w:t>
      </w:r>
      <w:r>
        <w:t></w:t>
      </w:r>
      <w:r>
        <w:rPr>
          <w:rFonts w:hint="eastAsia"/>
        </w:rPr>
        <w:t>антигемагглютининов</w:t>
      </w:r>
      <w:r>
        <w:t></w:t>
      </w:r>
      <w:r>
        <w:rPr>
          <w:rFonts w:hint="eastAsia"/>
        </w:rPr>
        <w:t>достигали</w:t>
      </w:r>
      <w:r>
        <w:t></w:t>
      </w:r>
      <w:r>
        <w:rPr>
          <w:rFonts w:hint="eastAsia"/>
        </w:rPr>
        <w:t>к</w:t>
      </w:r>
      <w:r>
        <w:t></w:t>
      </w:r>
      <w:r>
        <w:t></w:t>
      </w:r>
      <w:r>
        <w:t></w:t>
      </w:r>
      <w:r>
        <w:t></w:t>
      </w:r>
      <w:r>
        <w:t></w:t>
      </w:r>
      <w:r>
        <w:t></w:t>
      </w:r>
      <w:r>
        <w:t></w:t>
      </w:r>
      <w:r>
        <w:rPr>
          <w:rFonts w:hint="eastAsia"/>
        </w:rPr>
        <w:t>дню</w:t>
      </w:r>
      <w:r>
        <w:t></w:t>
      </w:r>
      <w:r>
        <w:rPr>
          <w:rFonts w:hint="eastAsia"/>
        </w:rPr>
        <w:t>заболевания</w:t>
      </w:r>
      <w:r>
        <w:t></w:t>
      </w:r>
      <w:r>
        <w:t></w:t>
      </w:r>
      <w:r>
        <w:t></w:t>
      </w:r>
      <w:r>
        <w:t></w:t>
      </w:r>
      <w:r>
        <w:t></w:t>
      </w:r>
      <w:r>
        <w:rPr>
          <w:rFonts w:hint="eastAsia"/>
        </w:rPr>
        <w:t>±</w:t>
      </w:r>
      <w:r>
        <w:t></w:t>
      </w:r>
      <w:r>
        <w:t></w:t>
      </w:r>
      <w:r>
        <w:t></w:t>
      </w:r>
      <w:r>
        <w:t></w:t>
      </w:r>
      <w:r>
        <w:t></w:t>
      </w:r>
      <w:r>
        <w:t></w:t>
      </w:r>
      <w:r>
        <w:t></w:t>
      </w:r>
      <w:r>
        <w:rPr>
          <w:rFonts w:hint="eastAsia"/>
        </w:rPr>
        <w:t>у</w:t>
      </w:r>
      <w:r>
        <w:t></w:t>
      </w:r>
      <w:r>
        <w:rPr>
          <w:rFonts w:hint="eastAsia"/>
        </w:rPr>
        <w:t>мужчин</w:t>
      </w:r>
      <w:r>
        <w:t></w:t>
      </w:r>
      <w:r>
        <w:rPr>
          <w:rFonts w:hint="eastAsia"/>
        </w:rPr>
        <w:t>и</w:t>
      </w:r>
      <w:r>
        <w:t></w:t>
      </w:r>
      <w:r>
        <w:t></w:t>
      </w:r>
      <w:r>
        <w:t></w:t>
      </w:r>
      <w:r>
        <w:t></w:t>
      </w:r>
      <w:r>
        <w:rPr>
          <w:rFonts w:hint="eastAsia"/>
        </w:rPr>
        <w:t>±</w:t>
      </w:r>
      <w:r>
        <w:t></w:t>
      </w:r>
      <w:r>
        <w:t></w:t>
      </w:r>
      <w:r>
        <w:t></w:t>
      </w:r>
      <w:r>
        <w:t></w:t>
      </w:r>
      <w:r>
        <w:t></w:t>
      </w:r>
      <w:r>
        <w:t></w:t>
      </w:r>
      <w:r>
        <w:t></w:t>
      </w:r>
      <w:r>
        <w:t></w:t>
      </w:r>
      <w:r>
        <w:rPr>
          <w:rFonts w:hint="eastAsia"/>
        </w:rPr>
        <w:t>у</w:t>
      </w:r>
      <w:r>
        <w:t></w:t>
      </w:r>
      <w:r>
        <w:rPr>
          <w:rFonts w:hint="eastAsia"/>
        </w:rPr>
        <w:t>женщин</w:t>
      </w:r>
      <w:r>
        <w:t></w:t>
      </w:r>
    </w:p>
    <w:p w:rsidR="0023790B" w:rsidRDefault="0023790B" w:rsidP="0023790B">
      <w:r>
        <w:rPr>
          <w:rFonts w:hint="eastAsia"/>
        </w:rPr>
        <w:t>Установленные</w:t>
      </w:r>
      <w:r>
        <w:t></w:t>
      </w:r>
      <w:r>
        <w:rPr>
          <w:rFonts w:hint="eastAsia"/>
        </w:rPr>
        <w:t>нами</w:t>
      </w:r>
      <w:r>
        <w:t></w:t>
      </w:r>
      <w:r>
        <w:rPr>
          <w:rFonts w:hint="eastAsia"/>
        </w:rPr>
        <w:t>данные</w:t>
      </w:r>
      <w:r>
        <w:t></w:t>
      </w:r>
      <w:r>
        <w:rPr>
          <w:rFonts w:hint="eastAsia"/>
        </w:rPr>
        <w:t>о</w:t>
      </w:r>
      <w:r>
        <w:t></w:t>
      </w:r>
      <w:r>
        <w:rPr>
          <w:rFonts w:hint="eastAsia"/>
        </w:rPr>
        <w:t>преобладании</w:t>
      </w:r>
      <w:r>
        <w:t></w:t>
      </w:r>
      <w:r>
        <w:rPr>
          <w:rFonts w:hint="eastAsia"/>
        </w:rPr>
        <w:t>показателей</w:t>
      </w:r>
      <w:r>
        <w:t></w:t>
      </w:r>
      <w:r>
        <w:rPr>
          <w:rFonts w:hint="eastAsia"/>
        </w:rPr>
        <w:t>специфических</w:t>
      </w:r>
      <w:r>
        <w:t></w:t>
      </w:r>
      <w:r>
        <w:rPr>
          <w:rFonts w:hint="eastAsia"/>
        </w:rPr>
        <w:t>антител</w:t>
      </w:r>
      <w:r>
        <w:t></w:t>
      </w:r>
      <w:r>
        <w:rPr>
          <w:rFonts w:hint="eastAsia"/>
        </w:rPr>
        <w:t>у</w:t>
      </w:r>
      <w:r>
        <w:t></w:t>
      </w:r>
      <w:r>
        <w:rPr>
          <w:rFonts w:hint="eastAsia"/>
        </w:rPr>
        <w:t>больных</w:t>
      </w:r>
      <w:r>
        <w:t></w:t>
      </w:r>
      <w:r>
        <w:rPr>
          <w:rFonts w:hint="eastAsia"/>
        </w:rPr>
        <w:t>нейроинфекционной</w:t>
      </w:r>
      <w:r>
        <w:t></w:t>
      </w:r>
      <w:r>
        <w:rPr>
          <w:rFonts w:hint="eastAsia"/>
        </w:rPr>
        <w:t>формой</w:t>
      </w:r>
      <w:r>
        <w:t></w:t>
      </w:r>
      <w:r>
        <w:rPr>
          <w:rFonts w:hint="eastAsia"/>
        </w:rPr>
        <w:t>ЛЗН</w:t>
      </w:r>
      <w:r>
        <w:t></w:t>
      </w:r>
      <w:r>
        <w:rPr>
          <w:rFonts w:hint="eastAsia"/>
        </w:rPr>
        <w:t>и</w:t>
      </w:r>
      <w:r>
        <w:t></w:t>
      </w:r>
      <w:r>
        <w:rPr>
          <w:rFonts w:hint="eastAsia"/>
        </w:rPr>
        <w:t>лиц</w:t>
      </w:r>
      <w:r>
        <w:t></w:t>
      </w:r>
      <w:r>
        <w:rPr>
          <w:rFonts w:hint="eastAsia"/>
        </w:rPr>
        <w:t>старше</w:t>
      </w:r>
      <w:r>
        <w:t></w:t>
      </w:r>
      <w:r>
        <w:t></w:t>
      </w:r>
      <w:r>
        <w:t></w:t>
      </w:r>
      <w:r>
        <w:t></w:t>
      </w:r>
      <w:r>
        <w:rPr>
          <w:rFonts w:hint="eastAsia"/>
        </w:rPr>
        <w:t>лет</w:t>
      </w:r>
      <w:r>
        <w:t></w:t>
      </w:r>
      <w:r>
        <w:rPr>
          <w:rFonts w:hint="eastAsia"/>
        </w:rPr>
        <w:t>согласуется</w:t>
      </w:r>
      <w:r>
        <w:t></w:t>
      </w:r>
      <w:r>
        <w:rPr>
          <w:rFonts w:hint="eastAsia"/>
        </w:rPr>
        <w:t>с</w:t>
      </w:r>
      <w:r>
        <w:t></w:t>
      </w:r>
      <w:r>
        <w:rPr>
          <w:rFonts w:hint="eastAsia"/>
        </w:rPr>
        <w:t>предположением</w:t>
      </w:r>
      <w:r>
        <w:t></w:t>
      </w:r>
      <w:r>
        <w:rPr>
          <w:rFonts w:hint="eastAsia"/>
        </w:rPr>
        <w:t>Ройт</w:t>
      </w:r>
      <w:r>
        <w:t></w:t>
      </w:r>
      <w:r>
        <w:t></w:t>
      </w:r>
      <w:r>
        <w:rPr>
          <w:rFonts w:hint="eastAsia"/>
        </w:rPr>
        <w:t>Бростофф</w:t>
      </w:r>
      <w:r>
        <w:t></w:t>
      </w:r>
      <w:r>
        <w:t></w:t>
      </w:r>
      <w:r>
        <w:rPr>
          <w:rFonts w:hint="eastAsia"/>
        </w:rPr>
        <w:t>Мейл</w:t>
      </w:r>
      <w:r>
        <w:t></w:t>
      </w:r>
      <w:r>
        <w:t></w:t>
      </w:r>
      <w:r>
        <w:t></w:t>
      </w:r>
      <w:r>
        <w:t></w:t>
      </w:r>
      <w:r>
        <w:t></w:t>
      </w:r>
      <w:r>
        <w:t></w:t>
      </w:r>
      <w:r>
        <w:rPr>
          <w:rFonts w:hint="eastAsia"/>
        </w:rPr>
        <w:t>о</w:t>
      </w:r>
      <w:r>
        <w:t></w:t>
      </w:r>
      <w:r>
        <w:rPr>
          <w:rFonts w:hint="eastAsia"/>
        </w:rPr>
        <w:t>значении</w:t>
      </w:r>
      <w:r>
        <w:t></w:t>
      </w:r>
      <w:r>
        <w:rPr>
          <w:rFonts w:hint="eastAsia"/>
        </w:rPr>
        <w:t>иммунопатологических</w:t>
      </w:r>
      <w:r>
        <w:t></w:t>
      </w:r>
      <w:r>
        <w:rPr>
          <w:rFonts w:hint="eastAsia"/>
        </w:rPr>
        <w:t>процессов</w:t>
      </w:r>
      <w:r>
        <w:t></w:t>
      </w:r>
      <w:r>
        <w:rPr>
          <w:rFonts w:hint="eastAsia"/>
        </w:rPr>
        <w:t>в</w:t>
      </w:r>
      <w:r>
        <w:t></w:t>
      </w:r>
      <w:r>
        <w:rPr>
          <w:rFonts w:hint="eastAsia"/>
        </w:rPr>
        <w:t>патогенезе</w:t>
      </w:r>
      <w:r>
        <w:t></w:t>
      </w:r>
      <w:r>
        <w:rPr>
          <w:rFonts w:hint="eastAsia"/>
        </w:rPr>
        <w:t>наиболее</w:t>
      </w:r>
      <w:r>
        <w:t></w:t>
      </w:r>
      <w:r>
        <w:rPr>
          <w:rFonts w:hint="eastAsia"/>
        </w:rPr>
        <w:t>тяжело</w:t>
      </w:r>
      <w:r>
        <w:t></w:t>
      </w:r>
      <w:r>
        <w:rPr>
          <w:rFonts w:hint="eastAsia"/>
        </w:rPr>
        <w:t>протекающих</w:t>
      </w:r>
      <w:r>
        <w:t></w:t>
      </w:r>
      <w:r>
        <w:rPr>
          <w:rFonts w:hint="eastAsia"/>
        </w:rPr>
        <w:t>случаев</w:t>
      </w:r>
      <w:r>
        <w:t></w:t>
      </w:r>
      <w:r>
        <w:rPr>
          <w:rFonts w:hint="eastAsia"/>
        </w:rPr>
        <w:t>ЛЗН</w:t>
      </w:r>
      <w:r>
        <w:t></w:t>
      </w:r>
      <w:r>
        <w:rPr>
          <w:rFonts w:hint="eastAsia"/>
        </w:rPr>
        <w:t>Сетезси</w:t>
      </w:r>
      <w:r>
        <w:t></w:t>
      </w:r>
      <w:r>
        <w:t></w:t>
      </w:r>
      <w:r>
        <w:t></w:t>
      </w:r>
      <w:r>
        <w:t></w:t>
      </w:r>
      <w:r>
        <w:t></w:t>
      </w:r>
      <w:r>
        <w:t></w:t>
      </w:r>
      <w:r>
        <w:t></w:t>
      </w:r>
      <w:r>
        <w:t></w:t>
      </w:r>
      <w:r>
        <w:t></w:t>
      </w:r>
      <w:r>
        <w:t></w:t>
      </w:r>
      <w:r>
        <w:t></w:t>
      </w:r>
      <w:r>
        <w:t></w:t>
      </w:r>
      <w:r>
        <w:t></w:t>
      </w:r>
      <w:r>
        <w:rPr>
          <w:rFonts w:hint="eastAsia"/>
        </w:rPr>
        <w:t>при</w:t>
      </w:r>
      <w:r>
        <w:t></w:t>
      </w:r>
      <w:r>
        <w:rPr>
          <w:rFonts w:hint="eastAsia"/>
        </w:rPr>
        <w:t>обследовании</w:t>
      </w:r>
      <w:r>
        <w:t></w:t>
      </w:r>
      <w:r>
        <w:rPr>
          <w:rFonts w:hint="eastAsia"/>
        </w:rPr>
        <w:t>больных</w:t>
      </w:r>
      <w:r>
        <w:t></w:t>
      </w:r>
      <w:r>
        <w:rPr>
          <w:rFonts w:hint="eastAsia"/>
        </w:rPr>
        <w:t>ЛЗН</w:t>
      </w:r>
      <w:r>
        <w:t></w:t>
      </w:r>
      <w:r>
        <w:rPr>
          <w:rFonts w:hint="eastAsia"/>
        </w:rPr>
        <w:t>в</w:t>
      </w:r>
      <w:r>
        <w:t></w:t>
      </w:r>
      <w:r>
        <w:rPr>
          <w:rFonts w:hint="eastAsia"/>
        </w:rPr>
        <w:t>Румынии</w:t>
      </w:r>
      <w:r>
        <w:t></w:t>
      </w:r>
      <w:r>
        <w:rPr>
          <w:rFonts w:hint="eastAsia"/>
        </w:rPr>
        <w:t>в</w:t>
      </w:r>
      <w:r>
        <w:t></w:t>
      </w:r>
      <w:r>
        <w:t></w:t>
      </w:r>
      <w:r>
        <w:t></w:t>
      </w:r>
      <w:r>
        <w:t></w:t>
      </w:r>
      <w:r>
        <w:t></w:t>
      </w:r>
      <w:r>
        <w:t></w:t>
      </w:r>
      <w:r>
        <w:rPr>
          <w:rFonts w:hint="eastAsia"/>
        </w:rPr>
        <w:t>г</w:t>
      </w:r>
      <w:r>
        <w:t></w:t>
      </w:r>
      <w:r>
        <w:t></w:t>
      </w:r>
      <w:r>
        <w:rPr>
          <w:rFonts w:hint="eastAsia"/>
        </w:rPr>
        <w:t>отметили</w:t>
      </w:r>
      <w:r>
        <w:t></w:t>
      </w:r>
      <w:r>
        <w:rPr>
          <w:rFonts w:hint="eastAsia"/>
        </w:rPr>
        <w:t>крайне</w:t>
      </w:r>
      <w:r>
        <w:t></w:t>
      </w:r>
      <w:r>
        <w:rPr>
          <w:rFonts w:hint="eastAsia"/>
        </w:rPr>
        <w:t>тяжелое</w:t>
      </w:r>
      <w:r>
        <w:t></w:t>
      </w:r>
      <w:r>
        <w:rPr>
          <w:rFonts w:hint="eastAsia"/>
        </w:rPr>
        <w:t>течение</w:t>
      </w:r>
      <w:r>
        <w:t></w:t>
      </w:r>
      <w:r>
        <w:rPr>
          <w:rFonts w:hint="eastAsia"/>
        </w:rPr>
        <w:t>заболевания</w:t>
      </w:r>
      <w:r>
        <w:t></w:t>
      </w:r>
      <w:r>
        <w:rPr>
          <w:rFonts w:hint="eastAsia"/>
        </w:rPr>
        <w:t>у</w:t>
      </w:r>
      <w:r>
        <w:t></w:t>
      </w:r>
      <w:r>
        <w:t></w:t>
      </w:r>
      <w:r>
        <w:t></w:t>
      </w:r>
      <w:r>
        <w:t></w:t>
      </w:r>
      <w:r>
        <w:rPr>
          <w:rFonts w:hint="eastAsia"/>
        </w:rPr>
        <w:t>больных</w:t>
      </w:r>
      <w:r>
        <w:t></w:t>
      </w:r>
      <w:r>
        <w:rPr>
          <w:rFonts w:hint="eastAsia"/>
        </w:rPr>
        <w:t>с</w:t>
      </w:r>
      <w:r>
        <w:t></w:t>
      </w:r>
      <w:r>
        <w:rPr>
          <w:rFonts w:hint="eastAsia"/>
        </w:rPr>
        <w:t>ранним</w:t>
      </w:r>
      <w:r>
        <w:t></w:t>
      </w:r>
      <w:r>
        <w:rPr>
          <w:rFonts w:hint="eastAsia"/>
        </w:rPr>
        <w:t>появлением</w:t>
      </w:r>
      <w:r>
        <w:t></w:t>
      </w:r>
      <w:r>
        <w:rPr>
          <w:rFonts w:hint="eastAsia"/>
        </w:rPr>
        <w:t>антител</w:t>
      </w:r>
      <w:r>
        <w:t></w:t>
      </w:r>
    </w:p>
    <w:p w:rsidR="0023790B" w:rsidRDefault="0023790B" w:rsidP="0023790B">
      <w:r>
        <w:rPr>
          <w:rFonts w:hint="eastAsia"/>
        </w:rPr>
        <w:t>При</w:t>
      </w:r>
      <w:r>
        <w:t></w:t>
      </w:r>
      <w:r>
        <w:rPr>
          <w:rFonts w:hint="eastAsia"/>
        </w:rPr>
        <w:t>анализе</w:t>
      </w:r>
      <w:r>
        <w:t></w:t>
      </w:r>
      <w:r>
        <w:rPr>
          <w:rFonts w:hint="eastAsia"/>
        </w:rPr>
        <w:t>динамики</w:t>
      </w:r>
      <w:r>
        <w:t></w:t>
      </w:r>
      <w:r>
        <w:rPr>
          <w:rFonts w:hint="eastAsia"/>
        </w:rPr>
        <w:t>специфических</w:t>
      </w:r>
      <w:r>
        <w:t></w:t>
      </w:r>
      <w:r>
        <w:rPr>
          <w:rFonts w:hint="eastAsia"/>
        </w:rPr>
        <w:t>антител</w:t>
      </w:r>
      <w:r>
        <w:t></w:t>
      </w:r>
      <w:r>
        <w:rPr>
          <w:rFonts w:hint="eastAsia"/>
        </w:rPr>
        <w:t>у</w:t>
      </w:r>
      <w:r>
        <w:t></w:t>
      </w:r>
      <w:r>
        <w:rPr>
          <w:rFonts w:hint="eastAsia"/>
        </w:rPr>
        <w:t>больных</w:t>
      </w:r>
      <w:r>
        <w:t></w:t>
      </w:r>
      <w:r>
        <w:rPr>
          <w:rFonts w:hint="eastAsia"/>
        </w:rPr>
        <w:t>ЛЗН</w:t>
      </w:r>
      <w:r>
        <w:t></w:t>
      </w:r>
      <w:r>
        <w:rPr>
          <w:rFonts w:hint="eastAsia"/>
        </w:rPr>
        <w:t>нами</w:t>
      </w:r>
      <w:r>
        <w:t></w:t>
      </w:r>
      <w:r>
        <w:rPr>
          <w:rFonts w:hint="eastAsia"/>
        </w:rPr>
        <w:t>выявлены</w:t>
      </w:r>
      <w:r>
        <w:t></w:t>
      </w:r>
      <w:r>
        <w:rPr>
          <w:rFonts w:hint="eastAsia"/>
        </w:rPr>
        <w:t>два</w:t>
      </w:r>
      <w:r>
        <w:t></w:t>
      </w:r>
      <w:r>
        <w:rPr>
          <w:rFonts w:hint="eastAsia"/>
        </w:rPr>
        <w:t>основных</w:t>
      </w:r>
      <w:r>
        <w:t></w:t>
      </w:r>
      <w:r>
        <w:rPr>
          <w:rFonts w:hint="eastAsia"/>
        </w:rPr>
        <w:t>типа</w:t>
      </w:r>
      <w:r>
        <w:t></w:t>
      </w:r>
      <w:r>
        <w:rPr>
          <w:rFonts w:hint="eastAsia"/>
        </w:rPr>
        <w:t>иммунного</w:t>
      </w:r>
      <w:r>
        <w:t></w:t>
      </w:r>
      <w:r>
        <w:rPr>
          <w:rFonts w:hint="eastAsia"/>
        </w:rPr>
        <w:t>ответа</w:t>
      </w:r>
      <w:r>
        <w:t></w:t>
      </w:r>
      <w:r>
        <w:t></w:t>
      </w:r>
      <w:r>
        <w:rPr>
          <w:rFonts w:hint="eastAsia"/>
        </w:rPr>
        <w:t>первичный</w:t>
      </w:r>
      <w:r>
        <w:t></w:t>
      </w:r>
      <w:r>
        <w:rPr>
          <w:rFonts w:hint="eastAsia"/>
        </w:rPr>
        <w:t>и</w:t>
      </w:r>
      <w:r>
        <w:t></w:t>
      </w:r>
      <w:r>
        <w:rPr>
          <w:rFonts w:hint="eastAsia"/>
        </w:rPr>
        <w:t>вторичный</w:t>
      </w:r>
      <w:r>
        <w:t></w:t>
      </w:r>
      <w:r>
        <w:t></w:t>
      </w:r>
      <w:r>
        <w:rPr>
          <w:rFonts w:hint="eastAsia"/>
        </w:rPr>
        <w:t>При</w:t>
      </w:r>
      <w:r>
        <w:t></w:t>
      </w:r>
      <w:r>
        <w:rPr>
          <w:rFonts w:hint="eastAsia"/>
        </w:rPr>
        <w:t>первичном</w:t>
      </w:r>
      <w:r>
        <w:t></w:t>
      </w:r>
      <w:r>
        <w:rPr>
          <w:rFonts w:hint="eastAsia"/>
        </w:rPr>
        <w:t>типе</w:t>
      </w:r>
      <w:r>
        <w:t></w:t>
      </w:r>
      <w:r>
        <w:rPr>
          <w:rFonts w:hint="eastAsia"/>
        </w:rPr>
        <w:t>иммунного</w:t>
      </w:r>
      <w:r>
        <w:t></w:t>
      </w:r>
      <w:r>
        <w:rPr>
          <w:rFonts w:hint="eastAsia"/>
        </w:rPr>
        <w:t>ответа</w:t>
      </w:r>
      <w:r>
        <w:t></w:t>
      </w:r>
      <w:r>
        <w:rPr>
          <w:rFonts w:hint="eastAsia"/>
        </w:rPr>
        <w:t>титры</w:t>
      </w:r>
      <w:r>
        <w:t></w:t>
      </w:r>
      <w:r>
        <w:rPr>
          <w:rFonts w:hint="eastAsia"/>
        </w:rPr>
        <w:t>специфических</w:t>
      </w:r>
      <w:r>
        <w:t></w:t>
      </w:r>
      <w:r>
        <w:t></w:t>
      </w:r>
      <w:r>
        <w:t></w:t>
      </w:r>
      <w:r>
        <w:t></w:t>
      </w:r>
      <w:r>
        <w:t></w:t>
      </w:r>
      <w:r>
        <w:rPr>
          <w:rFonts w:hint="eastAsia"/>
        </w:rPr>
        <w:t>на</w:t>
      </w:r>
      <w:r>
        <w:t></w:t>
      </w:r>
      <w:r>
        <w:t></w:t>
      </w:r>
      <w:r>
        <w:t></w:t>
      </w:r>
      <w:r>
        <w:t></w:t>
      </w:r>
      <w:r>
        <w:t></w:t>
      </w:r>
      <w:r>
        <w:rPr>
          <w:rFonts w:hint="eastAsia"/>
        </w:rPr>
        <w:t>день</w:t>
      </w:r>
      <w:r>
        <w:t></w:t>
      </w:r>
      <w:r>
        <w:rPr>
          <w:rFonts w:hint="eastAsia"/>
        </w:rPr>
        <w:t>заболевания</w:t>
      </w:r>
      <w:r>
        <w:t></w:t>
      </w:r>
      <w:r>
        <w:rPr>
          <w:rFonts w:hint="eastAsia"/>
        </w:rPr>
        <w:t>не</w:t>
      </w:r>
      <w:r>
        <w:t></w:t>
      </w:r>
      <w:r>
        <w:rPr>
          <w:rFonts w:hint="eastAsia"/>
        </w:rPr>
        <w:t>превышали</w:t>
      </w:r>
      <w:r>
        <w:t></w:t>
      </w:r>
      <w:r>
        <w:t></w:t>
      </w:r>
      <w:r>
        <w:t></w:t>
      </w:r>
      <w:r>
        <w:t></w:t>
      </w:r>
      <w:r>
        <w:t></w:t>
      </w:r>
      <w:r>
        <w:rPr>
          <w:rFonts w:hint="eastAsia"/>
        </w:rPr>
        <w:t>±</w:t>
      </w:r>
      <w:r>
        <w:t></w:t>
      </w:r>
      <w:r>
        <w:t></w:t>
      </w:r>
      <w:r>
        <w:t></w:t>
      </w:r>
      <w:r>
        <w:t></w:t>
      </w:r>
      <w:r>
        <w:t></w:t>
      </w:r>
      <w:r>
        <w:t></w:t>
      </w:r>
      <w:r>
        <w:t></w:t>
      </w:r>
      <w:r>
        <w:t></w:t>
      </w:r>
      <w:r>
        <w:rPr>
          <w:rFonts w:hint="eastAsia"/>
        </w:rPr>
        <w:t>титры</w:t>
      </w:r>
      <w:r>
        <w:t></w:t>
      </w:r>
      <w:r>
        <w:t></w:t>
      </w:r>
      <w:r>
        <w:t></w:t>
      </w:r>
      <w:r>
        <w:t></w:t>
      </w:r>
      <w:r>
        <w:t></w:t>
      </w:r>
      <w:r>
        <w:rPr>
          <w:rFonts w:hint="eastAsia"/>
        </w:rPr>
        <w:t>к</w:t>
      </w:r>
      <w:r>
        <w:t></w:t>
      </w:r>
      <w:r>
        <w:rPr>
          <w:rFonts w:hint="eastAsia"/>
        </w:rPr>
        <w:t>вирусу</w:t>
      </w:r>
      <w:r>
        <w:t></w:t>
      </w:r>
      <w:r>
        <w:rPr>
          <w:rFonts w:hint="eastAsia"/>
        </w:rPr>
        <w:t>ЗН</w:t>
      </w:r>
      <w:r>
        <w:t></w:t>
      </w:r>
      <w:r>
        <w:t></w:t>
      </w:r>
      <w:r>
        <w:t></w:t>
      </w:r>
      <w:r>
        <w:t></w:t>
      </w:r>
      <w:r>
        <w:t></w:t>
      </w:r>
      <w:r>
        <w:t></w:t>
      </w:r>
      <w:r>
        <w:t></w:t>
      </w:r>
      <w:r>
        <w:rPr>
          <w:rFonts w:hint="eastAsia"/>
        </w:rPr>
        <w:t>±</w:t>
      </w:r>
      <w:r>
        <w:t></w:t>
      </w:r>
      <w:r>
        <w:t></w:t>
      </w:r>
      <w:r>
        <w:t></w:t>
      </w:r>
      <w:r>
        <w:t></w:t>
      </w:r>
      <w:r>
        <w:t></w:t>
      </w:r>
      <w:r>
        <w:t></w:t>
      </w:r>
      <w:r>
        <w:t></w:t>
      </w:r>
      <w:r>
        <w:t></w:t>
      </w:r>
      <w:r>
        <w:rPr>
          <w:rFonts w:hint="eastAsia"/>
        </w:rPr>
        <w:t>антигемагглютининов</w:t>
      </w:r>
      <w:r>
        <w:t></w:t>
      </w:r>
      <w:r>
        <w:t></w:t>
      </w:r>
      <w:r>
        <w:t></w:t>
      </w:r>
      <w:r>
        <w:t></w:t>
      </w:r>
      <w:r>
        <w:t></w:t>
      </w:r>
      <w:r>
        <w:t></w:t>
      </w:r>
      <w:r>
        <w:t></w:t>
      </w:r>
      <w:r>
        <w:rPr>
          <w:rFonts w:hint="eastAsia"/>
        </w:rPr>
        <w:t>±</w:t>
      </w:r>
      <w:r>
        <w:t></w:t>
      </w:r>
      <w:r>
        <w:t></w:t>
      </w:r>
      <w:r>
        <w:t></w:t>
      </w:r>
      <w:r>
        <w:t></w:t>
      </w:r>
      <w:r>
        <w:t></w:t>
      </w:r>
      <w:r>
        <w:t></w:t>
      </w:r>
      <w:r>
        <w:t></w:t>
      </w:r>
      <w:r>
        <w:t></w:t>
      </w:r>
      <w:r>
        <w:rPr>
          <w:rFonts w:hint="eastAsia"/>
        </w:rPr>
        <w:t>К</w:t>
      </w:r>
      <w:r>
        <w:t></w:t>
      </w:r>
      <w:r>
        <w:t></w:t>
      </w:r>
      <w:r>
        <w:t></w:t>
      </w:r>
      <w:r>
        <w:t></w:t>
      </w:r>
      <w:r>
        <w:t></w:t>
      </w:r>
      <w:r>
        <w:t></w:t>
      </w:r>
      <w:r>
        <w:t></w:t>
      </w:r>
      <w:r>
        <w:rPr>
          <w:rFonts w:hint="eastAsia"/>
        </w:rPr>
        <w:t>дню</w:t>
      </w:r>
      <w:r>
        <w:t></w:t>
      </w:r>
      <w:r>
        <w:rPr>
          <w:rFonts w:hint="eastAsia"/>
        </w:rPr>
        <w:t>уровни</w:t>
      </w:r>
      <w:r>
        <w:t></w:t>
      </w:r>
      <w:r>
        <w:t></w:t>
      </w:r>
      <w:r>
        <w:t></w:t>
      </w:r>
      <w:r>
        <w:t></w:t>
      </w:r>
      <w:r>
        <w:t></w:t>
      </w:r>
      <w:r>
        <w:rPr>
          <w:rFonts w:hint="eastAsia"/>
        </w:rPr>
        <w:t>возрастали</w:t>
      </w:r>
      <w:r>
        <w:t></w:t>
      </w:r>
      <w:r>
        <w:rPr>
          <w:rFonts w:hint="eastAsia"/>
        </w:rPr>
        <w:t>до</w:t>
      </w:r>
      <w:r>
        <w:t></w:t>
      </w:r>
      <w:r>
        <w:t></w:t>
      </w:r>
      <w:r>
        <w:t></w:t>
      </w:r>
      <w:r>
        <w:t></w:t>
      </w:r>
      <w:r>
        <w:t></w:t>
      </w:r>
      <w:r>
        <w:rPr>
          <w:rFonts w:hint="eastAsia"/>
        </w:rPr>
        <w:t>±</w:t>
      </w:r>
      <w:r>
        <w:t></w:t>
      </w:r>
      <w:r>
        <w:t></w:t>
      </w:r>
      <w:r>
        <w:t></w:t>
      </w:r>
      <w:r>
        <w:t></w:t>
      </w:r>
      <w:r>
        <w:t></w:t>
      </w:r>
      <w:r>
        <w:t></w:t>
      </w:r>
      <w:r>
        <w:t></w:t>
      </w:r>
      <w:r>
        <w:t></w:t>
      </w:r>
      <w:r>
        <w:t></w:t>
      </w:r>
      <w:r>
        <w:t></w:t>
      </w:r>
      <w:r>
        <w:t></w:t>
      </w:r>
      <w:r>
        <w:t></w:t>
      </w:r>
      <w:r>
        <w:t></w:t>
      </w:r>
      <w:r>
        <w:t></w:t>
      </w:r>
      <w:r>
        <w:t></w:t>
      </w:r>
      <w:r>
        <w:rPr>
          <w:rFonts w:hint="eastAsia"/>
        </w:rPr>
        <w:t>до</w:t>
      </w:r>
      <w:r>
        <w:t></w:t>
      </w:r>
      <w:r>
        <w:t></w:t>
      </w:r>
      <w:r>
        <w:t></w:t>
      </w:r>
      <w:r>
        <w:t></w:t>
      </w:r>
      <w:r>
        <w:t></w:t>
      </w:r>
      <w:r>
        <w:rPr>
          <w:rFonts w:hint="eastAsia"/>
        </w:rPr>
        <w:t>±</w:t>
      </w:r>
      <w:r>
        <w:t></w:t>
      </w:r>
      <w:r>
        <w:t></w:t>
      </w:r>
      <w:r>
        <w:t></w:t>
      </w:r>
      <w:r>
        <w:t></w:t>
      </w:r>
      <w:r>
        <w:t></w:t>
      </w:r>
      <w:r>
        <w:t></w:t>
      </w:r>
      <w:r>
        <w:t></w:t>
      </w:r>
      <w:r>
        <w:t></w:t>
      </w:r>
      <w:r>
        <w:t></w:t>
      </w:r>
      <w:r>
        <w:rPr>
          <w:rFonts w:hint="eastAsia"/>
        </w:rPr>
        <w:t>антигемагглютининов</w:t>
      </w:r>
      <w:r>
        <w:t></w:t>
      </w:r>
      <w:r>
        <w:rPr>
          <w:rFonts w:hint="eastAsia"/>
        </w:rPr>
        <w:t>до</w:t>
      </w:r>
      <w:r>
        <w:t></w:t>
      </w:r>
      <w:r>
        <w:t></w:t>
      </w:r>
      <w:r>
        <w:t></w:t>
      </w:r>
      <w:r>
        <w:t></w:t>
      </w:r>
      <w:r>
        <w:t></w:t>
      </w:r>
      <w:r>
        <w:rPr>
          <w:rFonts w:hint="eastAsia"/>
        </w:rPr>
        <w:t>±</w:t>
      </w:r>
      <w:r>
        <w:t></w:t>
      </w:r>
      <w:r>
        <w:t></w:t>
      </w:r>
      <w:r>
        <w:t></w:t>
      </w:r>
      <w:r>
        <w:t></w:t>
      </w:r>
      <w:r>
        <w:t></w:t>
      </w:r>
      <w:r>
        <w:t></w:t>
      </w:r>
      <w:r>
        <w:t></w:t>
      </w:r>
      <w:r>
        <w:t></w:t>
      </w:r>
      <w:r>
        <w:t></w:t>
      </w:r>
      <w:r>
        <w:rPr>
          <w:rFonts w:hint="eastAsia"/>
        </w:rPr>
        <w:t>что</w:t>
      </w:r>
      <w:r>
        <w:t></w:t>
      </w:r>
      <w:r>
        <w:rPr>
          <w:rFonts w:hint="eastAsia"/>
        </w:rPr>
        <w:t>позволяло</w:t>
      </w:r>
      <w:r>
        <w:t></w:t>
      </w:r>
      <w:r>
        <w:rPr>
          <w:rFonts w:hint="eastAsia"/>
        </w:rPr>
        <w:t>выявлять</w:t>
      </w:r>
      <w:r>
        <w:t></w:t>
      </w:r>
      <w:r>
        <w:rPr>
          <w:rFonts w:hint="eastAsia"/>
        </w:rPr>
        <w:t>диагностически</w:t>
      </w:r>
      <w:r>
        <w:t></w:t>
      </w:r>
      <w:r>
        <w:rPr>
          <w:rFonts w:hint="eastAsia"/>
        </w:rPr>
        <w:t>значимую</w:t>
      </w:r>
      <w:r>
        <w:t></w:t>
      </w:r>
      <w:r>
        <w:rPr>
          <w:rFonts w:hint="eastAsia"/>
        </w:rPr>
        <w:t>сероконверсию</w:t>
      </w:r>
      <w:r>
        <w:t></w:t>
      </w:r>
      <w:r>
        <w:t></w:t>
      </w:r>
      <w:r>
        <w:rPr>
          <w:rFonts w:hint="eastAsia"/>
        </w:rPr>
        <w:t>Вторичный</w:t>
      </w:r>
      <w:r>
        <w:t></w:t>
      </w:r>
      <w:r>
        <w:rPr>
          <w:rFonts w:hint="eastAsia"/>
        </w:rPr>
        <w:t>тип</w:t>
      </w:r>
      <w:r>
        <w:t></w:t>
      </w:r>
      <w:r>
        <w:rPr>
          <w:rFonts w:hint="eastAsia"/>
        </w:rPr>
        <w:t>характеризовался</w:t>
      </w:r>
      <w:r>
        <w:t></w:t>
      </w:r>
      <w:r>
        <w:rPr>
          <w:rFonts w:hint="eastAsia"/>
        </w:rPr>
        <w:t>более</w:t>
      </w:r>
      <w:r>
        <w:t></w:t>
      </w:r>
      <w:r>
        <w:rPr>
          <w:rFonts w:hint="eastAsia"/>
        </w:rPr>
        <w:t>высокими</w:t>
      </w:r>
      <w:r>
        <w:t></w:t>
      </w:r>
      <w:r>
        <w:rPr>
          <w:rFonts w:hint="eastAsia"/>
        </w:rPr>
        <w:t>показателями</w:t>
      </w:r>
      <w:r>
        <w:t></w:t>
      </w:r>
      <w:r>
        <w:rPr>
          <w:rFonts w:hint="eastAsia"/>
        </w:rPr>
        <w:t>специфических</w:t>
      </w:r>
      <w:r>
        <w:t></w:t>
      </w:r>
      <w:r>
        <w:t></w:t>
      </w:r>
      <w:r>
        <w:t></w:t>
      </w:r>
      <w:r>
        <w:t></w:t>
      </w:r>
      <w:r>
        <w:t></w:t>
      </w:r>
      <w:r>
        <w:rPr>
          <w:rFonts w:hint="eastAsia"/>
        </w:rPr>
        <w:t>и</w:t>
      </w:r>
      <w:r>
        <w:t></w:t>
      </w:r>
      <w:r>
        <w:t></w:t>
      </w:r>
      <w:r>
        <w:t></w:t>
      </w:r>
      <w:r>
        <w:t></w:t>
      </w:r>
      <w:r>
        <w:t></w:t>
      </w:r>
      <w:r>
        <w:rPr>
          <w:rFonts w:hint="eastAsia"/>
        </w:rPr>
        <w:t>уже</w:t>
      </w:r>
      <w:r>
        <w:t></w:t>
      </w:r>
      <w:r>
        <w:rPr>
          <w:rFonts w:hint="eastAsia"/>
        </w:rPr>
        <w:t>на</w:t>
      </w:r>
      <w:r>
        <w:t></w:t>
      </w:r>
      <w:r>
        <w:t></w:t>
      </w:r>
      <w:r>
        <w:t></w:t>
      </w:r>
      <w:r>
        <w:t></w:t>
      </w:r>
      <w:r>
        <w:t></w:t>
      </w:r>
      <w:r>
        <w:rPr>
          <w:rFonts w:hint="eastAsia"/>
        </w:rPr>
        <w:t>день</w:t>
      </w:r>
      <w:r>
        <w:t></w:t>
      </w:r>
      <w:r>
        <w:rPr>
          <w:rFonts w:hint="eastAsia"/>
        </w:rPr>
        <w:t>болезни</w:t>
      </w:r>
      <w:r>
        <w:t></w:t>
      </w:r>
      <w:r>
        <w:t></w:t>
      </w:r>
      <w:r>
        <w:t></w:t>
      </w:r>
      <w:r>
        <w:t></w:t>
      </w:r>
      <w:r>
        <w:t></w:t>
      </w:r>
      <w:r>
        <w:t></w:t>
      </w:r>
      <w:r>
        <w:rPr>
          <w:rFonts w:hint="eastAsia"/>
        </w:rPr>
        <w:t>±</w:t>
      </w:r>
      <w:r>
        <w:t></w:t>
      </w:r>
      <w:r>
        <w:t></w:t>
      </w:r>
      <w:r>
        <w:t></w:t>
      </w:r>
      <w:r>
        <w:t></w:t>
      </w:r>
      <w:r>
        <w:t></w:t>
      </w:r>
      <w:r>
        <w:t></w:t>
      </w:r>
      <w:r>
        <w:t></w:t>
      </w:r>
      <w:r>
        <w:rPr>
          <w:rFonts w:hint="eastAsia"/>
        </w:rPr>
        <w:t>и</w:t>
      </w:r>
      <w:r>
        <w:t></w:t>
      </w:r>
      <w:r>
        <w:t></w:t>
      </w:r>
      <w:r>
        <w:t></w:t>
      </w:r>
      <w:r>
        <w:t></w:t>
      </w:r>
      <w:r>
        <w:t></w:t>
      </w:r>
      <w:r>
        <w:rPr>
          <w:rFonts w:hint="eastAsia"/>
        </w:rPr>
        <w:t>±</w:t>
      </w:r>
      <w:r>
        <w:t></w:t>
      </w:r>
      <w:r>
        <w:t></w:t>
      </w:r>
      <w:r>
        <w:t></w:t>
      </w:r>
      <w:r>
        <w:t></w:t>
      </w:r>
      <w:r>
        <w:t></w:t>
      </w:r>
      <w:r>
        <w:t></w:t>
      </w:r>
      <w:r>
        <w:t></w:t>
      </w:r>
      <w:r>
        <w:t></w:t>
      </w:r>
      <w:r>
        <w:rPr>
          <w:rFonts w:hint="eastAsia"/>
        </w:rPr>
        <w:t>соответственно</w:t>
      </w:r>
      <w:r>
        <w:t></w:t>
      </w:r>
      <w:r>
        <w:t></w:t>
      </w:r>
      <w:r>
        <w:rPr>
          <w:rFonts w:hint="eastAsia"/>
        </w:rPr>
        <w:t>и</w:t>
      </w:r>
      <w:r>
        <w:t></w:t>
      </w:r>
      <w:r>
        <w:rPr>
          <w:rFonts w:hint="eastAsia"/>
        </w:rPr>
        <w:t>относительно</w:t>
      </w:r>
      <w:r>
        <w:t></w:t>
      </w:r>
      <w:r>
        <w:rPr>
          <w:rFonts w:hint="eastAsia"/>
        </w:rPr>
        <w:t>высокими</w:t>
      </w:r>
      <w:r>
        <w:t></w:t>
      </w:r>
      <w:r>
        <w:rPr>
          <w:rFonts w:hint="eastAsia"/>
        </w:rPr>
        <w:t>титрами</w:t>
      </w:r>
      <w:r>
        <w:t></w:t>
      </w:r>
      <w:r>
        <w:rPr>
          <w:rFonts w:hint="eastAsia"/>
        </w:rPr>
        <w:t>антигемагглютининов</w:t>
      </w:r>
      <w:r>
        <w:t></w:t>
      </w:r>
      <w:r>
        <w:t></w:t>
      </w:r>
      <w:r>
        <w:t></w:t>
      </w:r>
      <w:r>
        <w:t></w:t>
      </w:r>
      <w:r>
        <w:t></w:t>
      </w:r>
      <w:r>
        <w:rPr>
          <w:rFonts w:hint="eastAsia"/>
        </w:rPr>
        <w:t>±</w:t>
      </w:r>
      <w:r>
        <w:t></w:t>
      </w:r>
      <w:r>
        <w:t></w:t>
      </w:r>
      <w:r>
        <w:t></w:t>
      </w:r>
      <w:r>
        <w:t></w:t>
      </w:r>
      <w:r>
        <w:t></w:t>
      </w:r>
      <w:r>
        <w:t></w:t>
      </w:r>
      <w:r>
        <w:t></w:t>
      </w:r>
      <w:r>
        <w:t></w:t>
      </w:r>
      <w:r>
        <w:t></w:t>
      </w:r>
      <w:r>
        <w:t></w:t>
      </w:r>
      <w:r>
        <w:rPr>
          <w:rFonts w:hint="eastAsia"/>
        </w:rPr>
        <w:t>К</w:t>
      </w:r>
      <w:r>
        <w:t></w:t>
      </w:r>
      <w:r>
        <w:t></w:t>
      </w:r>
      <w:r>
        <w:t></w:t>
      </w:r>
      <w:r>
        <w:t></w:t>
      </w:r>
      <w:r>
        <w:rPr>
          <w:rFonts w:hint="eastAsia"/>
        </w:rPr>
        <w:t>дню</w:t>
      </w:r>
      <w:r>
        <w:t></w:t>
      </w:r>
      <w:r>
        <w:rPr>
          <w:rFonts w:hint="eastAsia"/>
        </w:rPr>
        <w:t>заболевания</w:t>
      </w:r>
      <w:r>
        <w:t></w:t>
      </w:r>
      <w:r>
        <w:rPr>
          <w:rFonts w:hint="eastAsia"/>
        </w:rPr>
        <w:t>наблюдалась</w:t>
      </w:r>
      <w:r>
        <w:t></w:t>
      </w:r>
      <w:r>
        <w:rPr>
          <w:rFonts w:hint="eastAsia"/>
        </w:rPr>
        <w:t>тенденция</w:t>
      </w:r>
      <w:r>
        <w:t></w:t>
      </w:r>
      <w:r>
        <w:rPr>
          <w:rFonts w:hint="eastAsia"/>
        </w:rPr>
        <w:t>к</w:t>
      </w:r>
      <w:r>
        <w:t></w:t>
      </w:r>
      <w:r>
        <w:rPr>
          <w:rFonts w:hint="eastAsia"/>
        </w:rPr>
        <w:t>снижению</w:t>
      </w:r>
      <w:r>
        <w:t></w:t>
      </w:r>
      <w:r>
        <w:rPr>
          <w:rFonts w:hint="eastAsia"/>
        </w:rPr>
        <w:t>титров</w:t>
      </w:r>
      <w:r>
        <w:t></w:t>
      </w:r>
      <w:r>
        <w:t></w:t>
      </w:r>
      <w:r>
        <w:t></w:t>
      </w:r>
      <w:r>
        <w:t></w:t>
      </w:r>
      <w:r>
        <w:t></w:t>
      </w:r>
      <w:r>
        <w:rPr>
          <w:rFonts w:hint="eastAsia"/>
        </w:rPr>
        <w:t>до</w:t>
      </w:r>
      <w:r>
        <w:t></w:t>
      </w:r>
      <w:r>
        <w:t></w:t>
      </w:r>
      <w:r>
        <w:t></w:t>
      </w:r>
      <w:r>
        <w:t></w:t>
      </w:r>
      <w:r>
        <w:t></w:t>
      </w:r>
      <w:r>
        <w:rPr>
          <w:rFonts w:hint="eastAsia"/>
        </w:rPr>
        <w:t>±</w:t>
      </w:r>
      <w:r>
        <w:t></w:t>
      </w:r>
      <w:r>
        <w:t></w:t>
      </w:r>
      <w:r>
        <w:t></w:t>
      </w:r>
      <w:r>
        <w:t></w:t>
      </w:r>
      <w:r>
        <w:t></w:t>
      </w:r>
      <w:r>
        <w:t></w:t>
      </w:r>
      <w:r>
        <w:t></w:t>
      </w:r>
      <w:r>
        <w:t></w:t>
      </w:r>
      <w:r>
        <w:t></w:t>
      </w:r>
      <w:r>
        <w:t></w:t>
      </w:r>
      <w:r>
        <w:t></w:t>
      </w:r>
      <w:r>
        <w:t></w:t>
      </w:r>
      <w:r>
        <w:t></w:t>
      </w:r>
      <w:r>
        <w:t></w:t>
      </w:r>
      <w:r>
        <w:rPr>
          <w:rFonts w:hint="eastAsia"/>
        </w:rPr>
        <w:t>до</w:t>
      </w:r>
      <w:r>
        <w:t></w:t>
      </w:r>
      <w:r>
        <w:t></w:t>
      </w:r>
      <w:r>
        <w:t></w:t>
      </w:r>
      <w:r>
        <w:t></w:t>
      </w:r>
      <w:r>
        <w:rPr>
          <w:rFonts w:hint="eastAsia"/>
        </w:rPr>
        <w:t>±</w:t>
      </w:r>
      <w:r>
        <w:t></w:t>
      </w:r>
      <w:r>
        <w:t></w:t>
      </w:r>
      <w:r>
        <w:t></w:t>
      </w:r>
      <w:r>
        <w:t></w:t>
      </w:r>
      <w:r>
        <w:t></w:t>
      </w:r>
      <w:r>
        <w:t></w:t>
      </w:r>
      <w:r>
        <w:t></w:t>
      </w:r>
      <w:r>
        <w:t></w:t>
      </w:r>
      <w:r>
        <w:t></w:t>
      </w:r>
      <w:r>
        <w:rPr>
          <w:rFonts w:hint="eastAsia"/>
        </w:rPr>
        <w:t>антигемагглютининов</w:t>
      </w:r>
      <w:r>
        <w:t></w:t>
      </w:r>
      <w:r>
        <w:t></w:t>
      </w:r>
      <w:r>
        <w:t></w:t>
      </w:r>
      <w:r>
        <w:rPr>
          <w:rFonts w:hint="eastAsia"/>
        </w:rPr>
        <w:t>до</w:t>
      </w:r>
      <w:r>
        <w:t></w:t>
      </w:r>
      <w:r>
        <w:t></w:t>
      </w:r>
      <w:r>
        <w:t></w:t>
      </w:r>
      <w:r>
        <w:t></w:t>
      </w:r>
      <w:r>
        <w:rPr>
          <w:rFonts w:hint="eastAsia"/>
        </w:rPr>
        <w:t>±</w:t>
      </w:r>
      <w:r>
        <w:t></w:t>
      </w:r>
      <w:r>
        <w:t></w:t>
      </w:r>
      <w:r>
        <w:t></w:t>
      </w:r>
      <w:r>
        <w:t></w:t>
      </w:r>
      <w:r>
        <w:t></w:t>
      </w:r>
      <w:r>
        <w:t></w:t>
      </w:r>
      <w:r>
        <w:t></w:t>
      </w:r>
      <w:r>
        <w:t></w:t>
      </w:r>
      <w:r>
        <w:t></w:t>
      </w:r>
      <w:r>
        <w:rPr>
          <w:rFonts w:hint="eastAsia"/>
        </w:rPr>
        <w:t>При</w:t>
      </w:r>
      <w:r>
        <w:t></w:t>
      </w:r>
      <w:r>
        <w:rPr>
          <w:rFonts w:hint="eastAsia"/>
        </w:rPr>
        <w:t>вторичном</w:t>
      </w:r>
      <w:r>
        <w:t></w:t>
      </w:r>
      <w:r>
        <w:rPr>
          <w:rFonts w:hint="eastAsia"/>
        </w:rPr>
        <w:t>типе</w:t>
      </w:r>
      <w:r>
        <w:t></w:t>
      </w:r>
      <w:r>
        <w:rPr>
          <w:rFonts w:hint="eastAsia"/>
        </w:rPr>
        <w:t>иммунного</w:t>
      </w:r>
      <w:r>
        <w:t></w:t>
      </w:r>
      <w:r>
        <w:rPr>
          <w:rFonts w:hint="eastAsia"/>
        </w:rPr>
        <w:t>ответа</w:t>
      </w:r>
      <w:r>
        <w:t></w:t>
      </w:r>
      <w:r>
        <w:rPr>
          <w:rFonts w:hint="eastAsia"/>
        </w:rPr>
        <w:t>динамика</w:t>
      </w:r>
      <w:r>
        <w:t></w:t>
      </w:r>
      <w:r>
        <w:rPr>
          <w:rFonts w:hint="eastAsia"/>
        </w:rPr>
        <w:t>антител</w:t>
      </w:r>
      <w:r>
        <w:t></w:t>
      </w:r>
      <w:r>
        <w:rPr>
          <w:rFonts w:hint="eastAsia"/>
        </w:rPr>
        <w:t>к</w:t>
      </w:r>
      <w:r>
        <w:t></w:t>
      </w:r>
      <w:r>
        <w:rPr>
          <w:rFonts w:hint="eastAsia"/>
        </w:rPr>
        <w:t>вирусу</w:t>
      </w:r>
      <w:r>
        <w:t></w:t>
      </w:r>
      <w:r>
        <w:rPr>
          <w:rFonts w:hint="eastAsia"/>
        </w:rPr>
        <w:t>ЗН</w:t>
      </w:r>
      <w:r>
        <w:t></w:t>
      </w:r>
      <w:r>
        <w:rPr>
          <w:rFonts w:hint="eastAsia"/>
        </w:rPr>
        <w:t>в</w:t>
      </w:r>
      <w:r>
        <w:t></w:t>
      </w:r>
      <w:r>
        <w:rPr>
          <w:rFonts w:hint="eastAsia"/>
        </w:rPr>
        <w:t>парных</w:t>
      </w:r>
      <w:r>
        <w:t></w:t>
      </w:r>
      <w:r>
        <w:rPr>
          <w:rFonts w:hint="eastAsia"/>
        </w:rPr>
        <w:t>сыворотках</w:t>
      </w:r>
      <w:r>
        <w:t></w:t>
      </w:r>
      <w:r>
        <w:rPr>
          <w:rFonts w:hint="eastAsia"/>
        </w:rPr>
        <w:t>обнаруживалась</w:t>
      </w:r>
      <w:r>
        <w:t></w:t>
      </w:r>
      <w:r>
        <w:rPr>
          <w:rFonts w:hint="eastAsia"/>
        </w:rPr>
        <w:t>не</w:t>
      </w:r>
      <w:r>
        <w:t></w:t>
      </w:r>
      <w:r>
        <w:rPr>
          <w:rFonts w:hint="eastAsia"/>
        </w:rPr>
        <w:t>во</w:t>
      </w:r>
      <w:r>
        <w:t></w:t>
      </w:r>
      <w:r>
        <w:rPr>
          <w:rFonts w:hint="eastAsia"/>
        </w:rPr>
        <w:t>всех</w:t>
      </w:r>
      <w:r>
        <w:t></w:t>
      </w:r>
      <w:r>
        <w:rPr>
          <w:rFonts w:hint="eastAsia"/>
        </w:rPr>
        <w:t>случаях</w:t>
      </w:r>
      <w:r>
        <w:t></w:t>
      </w:r>
      <w:r>
        <w:t></w:t>
      </w:r>
      <w:r>
        <w:rPr>
          <w:rFonts w:hint="eastAsia"/>
        </w:rPr>
        <w:t>титры</w:t>
      </w:r>
      <w:r>
        <w:t></w:t>
      </w:r>
      <w:r>
        <w:t></w:t>
      </w:r>
      <w:r>
        <w:t></w:t>
      </w:r>
      <w:r>
        <w:t></w:t>
      </w:r>
      <w:r>
        <w:t></w:t>
      </w:r>
      <w:r>
        <w:rPr>
          <w:rFonts w:hint="eastAsia"/>
        </w:rPr>
        <w:t>к</w:t>
      </w:r>
      <w:r>
        <w:t></w:t>
      </w:r>
      <w:r>
        <w:rPr>
          <w:rFonts w:hint="eastAsia"/>
        </w:rPr>
        <w:t>вирусу</w:t>
      </w:r>
      <w:r>
        <w:t></w:t>
      </w:r>
      <w:r>
        <w:rPr>
          <w:rFonts w:hint="eastAsia"/>
        </w:rPr>
        <w:t>ЗН</w:t>
      </w:r>
      <w:r>
        <w:t></w:t>
      </w:r>
      <w:r>
        <w:rPr>
          <w:rFonts w:hint="eastAsia"/>
        </w:rPr>
        <w:t>в</w:t>
      </w:r>
      <w:r>
        <w:t></w:t>
      </w:r>
      <w:r>
        <w:t></w:t>
      </w:r>
      <w:r>
        <w:t></w:t>
      </w:r>
      <w:r>
        <w:t></w:t>
      </w:r>
      <w:r>
        <w:t></w:t>
      </w:r>
      <w:r>
        <w:t></w:t>
      </w:r>
      <w:r>
        <w:t></w:t>
      </w:r>
      <w:r>
        <w:rPr>
          <w:rFonts w:hint="eastAsia"/>
        </w:rPr>
        <w:t>случаев</w:t>
      </w:r>
      <w:r>
        <w:t></w:t>
      </w:r>
      <w:r>
        <w:rPr>
          <w:rFonts w:hint="eastAsia"/>
        </w:rPr>
        <w:t>на</w:t>
      </w:r>
      <w:r>
        <w:t></w:t>
      </w:r>
      <w:r>
        <w:t></w:t>
      </w:r>
      <w:r>
        <w:t></w:t>
      </w:r>
      <w:r>
        <w:t></w:t>
      </w:r>
      <w:r>
        <w:t></w:t>
      </w:r>
      <w:r>
        <w:rPr>
          <w:rFonts w:hint="eastAsia"/>
        </w:rPr>
        <w:t>и</w:t>
      </w:r>
      <w:r>
        <w:t></w:t>
      </w:r>
      <w:r>
        <w:t></w:t>
      </w:r>
      <w:r>
        <w:t></w:t>
      </w:r>
      <w:r>
        <w:t></w:t>
      </w:r>
      <w:r>
        <w:t></w:t>
      </w:r>
      <w:r>
        <w:t></w:t>
      </w:r>
      <w:r>
        <w:t></w:t>
      </w:r>
      <w:r>
        <w:rPr>
          <w:rFonts w:hint="eastAsia"/>
        </w:rPr>
        <w:t>дни</w:t>
      </w:r>
      <w:r>
        <w:t></w:t>
      </w:r>
      <w:r>
        <w:rPr>
          <w:rFonts w:hint="eastAsia"/>
        </w:rPr>
        <w:t>болезни</w:t>
      </w:r>
      <w:r>
        <w:t></w:t>
      </w:r>
      <w:r>
        <w:rPr>
          <w:rFonts w:hint="eastAsia"/>
        </w:rPr>
        <w:t>были</w:t>
      </w:r>
      <w:r>
        <w:t></w:t>
      </w:r>
      <w:r>
        <w:rPr>
          <w:rFonts w:hint="eastAsia"/>
        </w:rPr>
        <w:t>одинаковыми</w:t>
      </w:r>
      <w:r>
        <w:t></w:t>
      </w:r>
      <w:r>
        <w:rPr>
          <w:rFonts w:hint="eastAsia"/>
        </w:rPr>
        <w:t>и</w:t>
      </w:r>
      <w:r>
        <w:t></w:t>
      </w:r>
      <w:r>
        <w:rPr>
          <w:rFonts w:hint="eastAsia"/>
        </w:rPr>
        <w:t>составляли</w:t>
      </w:r>
      <w:r>
        <w:t></w:t>
      </w:r>
      <w:r>
        <w:t></w:t>
      </w:r>
      <w:r>
        <w:t></w:t>
      </w:r>
      <w:r>
        <w:t></w:t>
      </w:r>
      <w:r>
        <w:t></w:t>
      </w:r>
      <w:r>
        <w:rPr>
          <w:rFonts w:hint="eastAsia"/>
        </w:rPr>
        <w:t>±</w:t>
      </w:r>
      <w:r>
        <w:t></w:t>
      </w:r>
      <w:r>
        <w:t></w:t>
      </w:r>
      <w:r>
        <w:t></w:t>
      </w:r>
      <w:r>
        <w:t></w:t>
      </w:r>
      <w:r>
        <w:t></w:t>
      </w:r>
      <w:r>
        <w:t></w:t>
      </w:r>
      <w:r>
        <w:t></w:t>
      </w:r>
      <w:r>
        <w:t></w:t>
      </w:r>
      <w:r>
        <w:t></w:t>
      </w:r>
      <w:r>
        <w:rPr>
          <w:rFonts w:hint="eastAsia"/>
        </w:rPr>
        <w:t>Титры</w:t>
      </w:r>
      <w:r>
        <w:t></w:t>
      </w:r>
      <w:r>
        <w:t></w:t>
      </w:r>
      <w:r>
        <w:t></w:t>
      </w:r>
      <w:r>
        <w:t></w:t>
      </w:r>
      <w:r>
        <w:t></w:t>
      </w:r>
      <w:r>
        <w:rPr>
          <w:rFonts w:hint="eastAsia"/>
        </w:rPr>
        <w:t>в</w:t>
      </w:r>
      <w:r>
        <w:t></w:t>
      </w:r>
      <w:r>
        <w:t></w:t>
      </w:r>
      <w:r>
        <w:t></w:t>
      </w:r>
      <w:r>
        <w:t></w:t>
      </w:r>
      <w:r>
        <w:t></w:t>
      </w:r>
      <w:r>
        <w:t></w:t>
      </w:r>
      <w:r>
        <w:t></w:t>
      </w:r>
      <w:r>
        <w:rPr>
          <w:rFonts w:hint="eastAsia"/>
        </w:rPr>
        <w:t>случаях</w:t>
      </w:r>
      <w:r>
        <w:t></w:t>
      </w:r>
      <w:r>
        <w:rPr>
          <w:rFonts w:hint="eastAsia"/>
        </w:rPr>
        <w:t>сохранялись</w:t>
      </w:r>
      <w:r>
        <w:t></w:t>
      </w:r>
      <w:r>
        <w:rPr>
          <w:rFonts w:hint="eastAsia"/>
        </w:rPr>
        <w:t>на</w:t>
      </w:r>
      <w:r>
        <w:t></w:t>
      </w:r>
      <w:r>
        <w:rPr>
          <w:rFonts w:hint="eastAsia"/>
        </w:rPr>
        <w:t>уровне</w:t>
      </w:r>
      <w:r>
        <w:t></w:t>
      </w:r>
      <w:r>
        <w:t></w:t>
      </w:r>
      <w:r>
        <w:t></w:t>
      </w:r>
      <w:r>
        <w:t></w:t>
      </w:r>
      <w:r>
        <w:t></w:t>
      </w:r>
      <w:r>
        <w:rPr>
          <w:rFonts w:hint="eastAsia"/>
        </w:rPr>
        <w:t>±</w:t>
      </w:r>
      <w:r>
        <w:t></w:t>
      </w:r>
      <w:r>
        <w:t></w:t>
      </w:r>
      <w:r>
        <w:t></w:t>
      </w:r>
      <w:r>
        <w:t></w:t>
      </w:r>
      <w:r>
        <w:t></w:t>
      </w:r>
      <w:r>
        <w:t></w:t>
      </w:r>
      <w:r>
        <w:t></w:t>
      </w:r>
      <w:r>
        <w:t></w:t>
      </w:r>
      <w:r>
        <w:t></w:t>
      </w:r>
      <w:r>
        <w:rPr>
          <w:rFonts w:hint="eastAsia"/>
        </w:rPr>
        <w:t>титры</w:t>
      </w:r>
      <w:r>
        <w:t></w:t>
      </w:r>
      <w:r>
        <w:rPr>
          <w:rFonts w:hint="eastAsia"/>
        </w:rPr>
        <w:t>антигемагглютининов</w:t>
      </w:r>
      <w:r>
        <w:t></w:t>
      </w:r>
      <w:r>
        <w:rPr>
          <w:rFonts w:hint="eastAsia"/>
        </w:rPr>
        <w:t>в</w:t>
      </w:r>
      <w:r>
        <w:t></w:t>
      </w:r>
      <w:r>
        <w:t></w:t>
      </w:r>
      <w:r>
        <w:t></w:t>
      </w:r>
      <w:r>
        <w:t></w:t>
      </w:r>
      <w:r>
        <w:t></w:t>
      </w:r>
      <w:r>
        <w:t></w:t>
      </w:r>
      <w:r>
        <w:t></w:t>
      </w:r>
      <w:r>
        <w:t></w:t>
      </w:r>
      <w:r>
        <w:t></w:t>
      </w:r>
      <w:r>
        <w:rPr>
          <w:rFonts w:hint="eastAsia"/>
        </w:rPr>
        <w:t>на</w:t>
      </w:r>
      <w:r>
        <w:t></w:t>
      </w:r>
      <w:r>
        <w:rPr>
          <w:rFonts w:hint="eastAsia"/>
        </w:rPr>
        <w:t>уровне</w:t>
      </w:r>
      <w:r>
        <w:t></w:t>
      </w:r>
      <w:r>
        <w:t></w:t>
      </w:r>
      <w:r>
        <w:t></w:t>
      </w:r>
      <w:r>
        <w:t></w:t>
      </w:r>
      <w:r>
        <w:t></w:t>
      </w:r>
      <w:r>
        <w:rPr>
          <w:rFonts w:hint="eastAsia"/>
        </w:rPr>
        <w:t>±</w:t>
      </w:r>
      <w:r>
        <w:t></w:t>
      </w:r>
      <w:r>
        <w:t></w:t>
      </w:r>
      <w:r>
        <w:t></w:t>
      </w:r>
      <w:r>
        <w:t></w:t>
      </w:r>
      <w:r>
        <w:t></w:t>
      </w:r>
      <w:r>
        <w:t></w:t>
      </w:r>
      <w:r>
        <w:t></w:t>
      </w:r>
      <w:r>
        <w:t></w:t>
      </w:r>
      <w:r>
        <w:t></w:t>
      </w:r>
      <w:r>
        <w:rPr>
          <w:rFonts w:hint="eastAsia"/>
        </w:rPr>
        <w:t>В</w:t>
      </w:r>
      <w:r>
        <w:t></w:t>
      </w:r>
      <w:r>
        <w:rPr>
          <w:rFonts w:hint="eastAsia"/>
        </w:rPr>
        <w:t>ИФА</w:t>
      </w:r>
      <w:r>
        <w:t></w:t>
      </w:r>
      <w:r>
        <w:t></w:t>
      </w:r>
      <w:r>
        <w:t></w:t>
      </w:r>
      <w:r>
        <w:t></w:t>
      </w:r>
      <w:r>
        <w:t></w:t>
      </w:r>
      <w:r>
        <w:rPr>
          <w:rFonts w:hint="eastAsia"/>
        </w:rPr>
        <w:t>и</w:t>
      </w:r>
      <w:r>
        <w:t></w:t>
      </w:r>
      <w:r>
        <w:rPr>
          <w:rFonts w:hint="eastAsia"/>
        </w:rPr>
        <w:t>РТГА</w:t>
      </w:r>
      <w:r>
        <w:t></w:t>
      </w:r>
      <w:r>
        <w:rPr>
          <w:rFonts w:hint="eastAsia"/>
        </w:rPr>
        <w:t>соответственно</w:t>
      </w:r>
      <w:r>
        <w:t></w:t>
      </w:r>
      <w:r>
        <w:rPr>
          <w:rFonts w:hint="eastAsia"/>
        </w:rPr>
        <w:t>у</w:t>
      </w:r>
      <w:r>
        <w:t></w:t>
      </w:r>
      <w:r>
        <w:t></w:t>
      </w:r>
      <w:r>
        <w:t></w:t>
      </w:r>
      <w:r>
        <w:t></w:t>
      </w:r>
      <w:r>
        <w:t></w:t>
      </w:r>
      <w:r>
        <w:rPr>
          <w:rFonts w:hint="eastAsia"/>
        </w:rPr>
        <w:t>и</w:t>
      </w:r>
      <w:r>
        <w:t></w:t>
      </w:r>
      <w:r>
        <w:t></w:t>
      </w:r>
      <w:r>
        <w:t></w:t>
      </w:r>
      <w:r>
        <w:t></w:t>
      </w:r>
      <w:r>
        <w:t></w:t>
      </w:r>
      <w:r>
        <w:t></w:t>
      </w:r>
      <w:r>
        <w:rPr>
          <w:rFonts w:hint="eastAsia"/>
        </w:rPr>
        <w:t>больных</w:t>
      </w:r>
      <w:r>
        <w:t></w:t>
      </w:r>
      <w:r>
        <w:t></w:t>
      </w:r>
      <w:r>
        <w:rPr>
          <w:rFonts w:hint="eastAsia"/>
        </w:rPr>
        <w:t>с</w:t>
      </w:r>
      <w:r>
        <w:t></w:t>
      </w:r>
      <w:r>
        <w:rPr>
          <w:rFonts w:hint="eastAsia"/>
        </w:rPr>
        <w:t>подтвержденным</w:t>
      </w:r>
      <w:r>
        <w:t></w:t>
      </w:r>
      <w:r>
        <w:rPr>
          <w:rFonts w:hint="eastAsia"/>
        </w:rPr>
        <w:t>диагнозом</w:t>
      </w:r>
      <w:r>
        <w:t></w:t>
      </w:r>
      <w:r>
        <w:rPr>
          <w:rFonts w:hint="eastAsia"/>
        </w:rPr>
        <w:t>ЛЗН</w:t>
      </w:r>
      <w:r>
        <w:t></w:t>
      </w:r>
      <w:r>
        <w:t></w:t>
      </w:r>
      <w:r>
        <w:rPr>
          <w:rFonts w:hint="eastAsia"/>
        </w:rPr>
        <w:t>в</w:t>
      </w:r>
      <w:r>
        <w:t></w:t>
      </w:r>
      <w:r>
        <w:rPr>
          <w:rFonts w:hint="eastAsia"/>
        </w:rPr>
        <w:t>парных</w:t>
      </w:r>
      <w:r>
        <w:t></w:t>
      </w:r>
      <w:r>
        <w:rPr>
          <w:rFonts w:hint="eastAsia"/>
        </w:rPr>
        <w:t>сыворотках</w:t>
      </w:r>
      <w:r>
        <w:t></w:t>
      </w:r>
      <w:r>
        <w:t></w:t>
      </w:r>
      <w:r>
        <w:rPr>
          <w:rFonts w:hint="eastAsia"/>
        </w:rPr>
        <w:t>взятых</w:t>
      </w:r>
      <w:r>
        <w:t></w:t>
      </w:r>
      <w:r>
        <w:rPr>
          <w:rFonts w:hint="eastAsia"/>
        </w:rPr>
        <w:t>с</w:t>
      </w:r>
      <w:r>
        <w:t></w:t>
      </w:r>
      <w:r>
        <w:t></w:t>
      </w:r>
      <w:r>
        <w:t></w:t>
      </w:r>
      <w:r>
        <w:rPr>
          <w:rFonts w:hint="eastAsia"/>
        </w:rPr>
        <w:t>по</w:t>
      </w:r>
      <w:r>
        <w:t></w:t>
      </w:r>
      <w:r>
        <w:t></w:t>
      </w:r>
      <w:r>
        <w:t></w:t>
      </w:r>
      <w:r>
        <w:t></w:t>
      </w:r>
      <w:r>
        <w:rPr>
          <w:rFonts w:hint="eastAsia"/>
        </w:rPr>
        <w:t>дни</w:t>
      </w:r>
      <w:r>
        <w:t></w:t>
      </w:r>
      <w:r>
        <w:rPr>
          <w:rFonts w:hint="eastAsia"/>
        </w:rPr>
        <w:t>болезни</w:t>
      </w:r>
      <w:r>
        <w:t></w:t>
      </w:r>
      <w:r>
        <w:t></w:t>
      </w:r>
      <w:r>
        <w:rPr>
          <w:rFonts w:hint="eastAsia"/>
        </w:rPr>
        <w:t>не</w:t>
      </w:r>
      <w:r>
        <w:t></w:t>
      </w:r>
      <w:r>
        <w:rPr>
          <w:rFonts w:hint="eastAsia"/>
        </w:rPr>
        <w:t>было</w:t>
      </w:r>
      <w:r>
        <w:t></w:t>
      </w:r>
      <w:r>
        <w:rPr>
          <w:rFonts w:hint="eastAsia"/>
        </w:rPr>
        <w:t>обнаружено</w:t>
      </w:r>
      <w:r>
        <w:t></w:t>
      </w:r>
      <w:r>
        <w:rPr>
          <w:rFonts w:hint="eastAsia"/>
        </w:rPr>
        <w:t>антител</w:t>
      </w:r>
      <w:r>
        <w:t></w:t>
      </w:r>
      <w:r>
        <w:rPr>
          <w:rFonts w:hint="eastAsia"/>
        </w:rPr>
        <w:t>к</w:t>
      </w:r>
      <w:r>
        <w:t></w:t>
      </w:r>
      <w:r>
        <w:rPr>
          <w:rFonts w:hint="eastAsia"/>
        </w:rPr>
        <w:t>вирусу</w:t>
      </w:r>
      <w:r>
        <w:t></w:t>
      </w:r>
      <w:r>
        <w:rPr>
          <w:rFonts w:hint="eastAsia"/>
        </w:rPr>
        <w:t>ЛЗН</w:t>
      </w:r>
      <w:r>
        <w:t></w:t>
      </w:r>
      <w:r>
        <w:t></w:t>
      </w:r>
      <w:r>
        <w:rPr>
          <w:rFonts w:hint="eastAsia"/>
        </w:rPr>
        <w:t>что</w:t>
      </w:r>
      <w:r>
        <w:t></w:t>
      </w:r>
      <w:r>
        <w:rPr>
          <w:rFonts w:hint="eastAsia"/>
        </w:rPr>
        <w:t>скорее</w:t>
      </w:r>
      <w:r>
        <w:t></w:t>
      </w:r>
      <w:r>
        <w:rPr>
          <w:rFonts w:hint="eastAsia"/>
        </w:rPr>
        <w:t>всего</w:t>
      </w:r>
      <w:r>
        <w:t></w:t>
      </w:r>
      <w:r>
        <w:rPr>
          <w:rFonts w:hint="eastAsia"/>
        </w:rPr>
        <w:t>связано</w:t>
      </w:r>
      <w:r>
        <w:t></w:t>
      </w:r>
      <w:r>
        <w:rPr>
          <w:rFonts w:hint="eastAsia"/>
        </w:rPr>
        <w:t>с</w:t>
      </w:r>
      <w:r>
        <w:t></w:t>
      </w:r>
      <w:r>
        <w:rPr>
          <w:rFonts w:hint="eastAsia"/>
        </w:rPr>
        <w:t>незначительными</w:t>
      </w:r>
      <w:r>
        <w:t></w:t>
      </w:r>
      <w:r>
        <w:rPr>
          <w:rFonts w:hint="eastAsia"/>
        </w:rPr>
        <w:t>интервалами</w:t>
      </w:r>
      <w:r>
        <w:t></w:t>
      </w:r>
      <w:r>
        <w:rPr>
          <w:rFonts w:hint="eastAsia"/>
        </w:rPr>
        <w:t>обследования</w:t>
      </w:r>
      <w:r>
        <w:t></w:t>
      </w:r>
      <w:r>
        <w:t></w:t>
      </w:r>
      <w:r>
        <w:rPr>
          <w:rFonts w:hint="eastAsia"/>
        </w:rPr>
        <w:t>в</w:t>
      </w:r>
      <w:r>
        <w:t></w:t>
      </w:r>
      <w:r>
        <w:rPr>
          <w:rFonts w:hint="eastAsia"/>
        </w:rPr>
        <w:t>среднем</w:t>
      </w:r>
      <w:r>
        <w:t></w:t>
      </w:r>
      <w:r>
        <w:t></w:t>
      </w:r>
      <w:r>
        <w:rPr>
          <w:rFonts w:hint="eastAsia"/>
        </w:rPr>
        <w:t>±</w:t>
      </w:r>
      <w:r>
        <w:t></w:t>
      </w:r>
      <w:r>
        <w:t></w:t>
      </w:r>
      <w:r>
        <w:t></w:t>
      </w:r>
      <w:r>
        <w:t></w:t>
      </w:r>
      <w:r>
        <w:rPr>
          <w:rFonts w:hint="eastAsia"/>
        </w:rPr>
        <w:t>дней</w:t>
      </w:r>
      <w:r>
        <w:t></w:t>
      </w:r>
      <w:r>
        <w:t></w:t>
      </w:r>
    </w:p>
    <w:p w:rsidR="0023790B" w:rsidRDefault="0023790B" w:rsidP="0023790B">
      <w:r>
        <w:rPr>
          <w:rFonts w:hint="eastAsia"/>
        </w:rPr>
        <w:t>При</w:t>
      </w:r>
      <w:r>
        <w:t></w:t>
      </w:r>
      <w:r>
        <w:rPr>
          <w:rFonts w:hint="eastAsia"/>
        </w:rPr>
        <w:t>лихорадочной</w:t>
      </w:r>
      <w:r>
        <w:t></w:t>
      </w:r>
      <w:r>
        <w:rPr>
          <w:rFonts w:hint="eastAsia"/>
        </w:rPr>
        <w:t>форме</w:t>
      </w:r>
      <w:r>
        <w:t></w:t>
      </w:r>
      <w:r>
        <w:rPr>
          <w:rFonts w:hint="eastAsia"/>
        </w:rPr>
        <w:t>ЛЗН</w:t>
      </w:r>
      <w:r>
        <w:t></w:t>
      </w:r>
      <w:r>
        <w:rPr>
          <w:rFonts w:hint="eastAsia"/>
        </w:rPr>
        <w:t>первичный</w:t>
      </w:r>
      <w:r>
        <w:t></w:t>
      </w:r>
      <w:r>
        <w:rPr>
          <w:rFonts w:hint="eastAsia"/>
        </w:rPr>
        <w:t>тип</w:t>
      </w:r>
      <w:r>
        <w:t></w:t>
      </w:r>
      <w:r>
        <w:rPr>
          <w:rFonts w:hint="eastAsia"/>
        </w:rPr>
        <w:t>ответа</w:t>
      </w:r>
      <w:r>
        <w:t></w:t>
      </w:r>
      <w:r>
        <w:rPr>
          <w:rFonts w:hint="eastAsia"/>
        </w:rPr>
        <w:t>специфических</w:t>
      </w:r>
      <w:r>
        <w:t></w:t>
      </w:r>
      <w:r>
        <w:t></w:t>
      </w:r>
      <w:r>
        <w:t></w:t>
      </w:r>
      <w:r>
        <w:t></w:t>
      </w:r>
      <w:r>
        <w:t></w:t>
      </w:r>
      <w:r>
        <w:rPr>
          <w:rFonts w:hint="eastAsia"/>
        </w:rPr>
        <w:t>и</w:t>
      </w:r>
      <w:r>
        <w:t></w:t>
      </w:r>
      <w:r>
        <w:t></w:t>
      </w:r>
      <w:r>
        <w:t></w:t>
      </w:r>
      <w:r>
        <w:t></w:t>
      </w:r>
      <w:r>
        <w:t></w:t>
      </w:r>
      <w:r>
        <w:rPr>
          <w:rFonts w:hint="eastAsia"/>
        </w:rPr>
        <w:t>наблюдался</w:t>
      </w:r>
      <w:r>
        <w:t></w:t>
      </w:r>
      <w:r>
        <w:rPr>
          <w:rFonts w:hint="eastAsia"/>
        </w:rPr>
        <w:t>значительно</w:t>
      </w:r>
      <w:r>
        <w:t></w:t>
      </w:r>
      <w:r>
        <w:rPr>
          <w:rFonts w:hint="eastAsia"/>
        </w:rPr>
        <w:t>чаще</w:t>
      </w:r>
      <w:r>
        <w:t></w:t>
      </w:r>
      <w:r>
        <w:t></w:t>
      </w:r>
      <w:r>
        <w:rPr>
          <w:rFonts w:hint="eastAsia"/>
        </w:rPr>
        <w:t>чем</w:t>
      </w:r>
      <w:r>
        <w:t></w:t>
      </w:r>
      <w:r>
        <w:rPr>
          <w:rFonts w:hint="eastAsia"/>
        </w:rPr>
        <w:t>вторичный</w:t>
      </w:r>
      <w:r>
        <w:t></w:t>
      </w:r>
      <w:r>
        <w:t></w:t>
      </w:r>
      <w:r>
        <w:rPr>
          <w:rFonts w:hint="eastAsia"/>
        </w:rPr>
        <w:t>соответственно</w:t>
      </w:r>
      <w:r>
        <w:t></w:t>
      </w:r>
      <w:r>
        <w:rPr>
          <w:rFonts w:hint="eastAsia"/>
        </w:rPr>
        <w:t>в</w:t>
      </w:r>
      <w:r>
        <w:t></w:t>
      </w:r>
      <w:r>
        <w:t></w:t>
      </w:r>
      <w:r>
        <w:t></w:t>
      </w:r>
      <w:r>
        <w:t></w:t>
      </w:r>
      <w:r>
        <w:t></w:t>
      </w:r>
      <w:r>
        <w:t></w:t>
      </w:r>
      <w:r>
        <w:rPr>
          <w:rFonts w:hint="eastAsia"/>
        </w:rPr>
        <w:t>и</w:t>
      </w:r>
      <w:r>
        <w:t></w:t>
      </w:r>
      <w:r>
        <w:t></w:t>
      </w:r>
      <w:r>
        <w:t></w:t>
      </w:r>
      <w:r>
        <w:t></w:t>
      </w:r>
      <w:r>
        <w:t></w:t>
      </w:r>
      <w:r>
        <w:t></w:t>
      </w:r>
      <w:r>
        <w:t></w:t>
      </w:r>
      <w:r>
        <w:t></w:t>
      </w:r>
      <w:r>
        <w:rPr>
          <w:rFonts w:hint="eastAsia"/>
        </w:rPr>
        <w:t>р</w:t>
      </w:r>
      <w:r>
        <w:t></w:t>
      </w:r>
      <w:r>
        <w:t></w:t>
      </w:r>
      <w:r>
        <w:t></w:t>
      </w:r>
      <w:r>
        <w:t></w:t>
      </w:r>
      <w:r>
        <w:t></w:t>
      </w:r>
      <w:r>
        <w:t></w:t>
      </w:r>
      <w:r>
        <w:t></w:t>
      </w:r>
      <w:r>
        <w:t></w:t>
      </w:r>
      <w:r>
        <w:t></w:t>
      </w:r>
      <w:r>
        <w:t></w:t>
      </w:r>
      <w:r>
        <w:t></w:t>
      </w:r>
      <w:r>
        <w:t></w:t>
      </w:r>
      <w:r>
        <w:t></w:t>
      </w:r>
      <w:r>
        <w:t></w:t>
      </w:r>
      <w:r>
        <w:rPr>
          <w:rFonts w:hint="eastAsia"/>
        </w:rPr>
        <w:t>и</w:t>
      </w:r>
      <w:r>
        <w:t></w:t>
      </w:r>
      <w:r>
        <w:t></w:t>
      </w:r>
      <w:r>
        <w:t></w:t>
      </w:r>
      <w:r>
        <w:t></w:t>
      </w:r>
      <w:r>
        <w:t></w:t>
      </w:r>
      <w:r>
        <w:t></w:t>
      </w:r>
      <w:r>
        <w:t></w:t>
      </w:r>
      <w:r>
        <w:t></w:t>
      </w:r>
      <w:r>
        <w:rPr>
          <w:rFonts w:hint="eastAsia"/>
        </w:rPr>
        <w:t>случаев</w:t>
      </w:r>
      <w:r>
        <w:t></w:t>
      </w:r>
      <w:r>
        <w:t></w:t>
      </w:r>
      <w:r>
        <w:t></w:t>
      </w:r>
      <w:r>
        <w:rPr>
          <w:rFonts w:hint="eastAsia"/>
        </w:rPr>
        <w:t>р</w:t>
      </w:r>
      <w:r>
        <w:t></w:t>
      </w:r>
      <w:r>
        <w:t></w:t>
      </w:r>
      <w:r>
        <w:t></w:t>
      </w:r>
      <w:r>
        <w:t></w:t>
      </w:r>
      <w:r>
        <w:t></w:t>
      </w:r>
      <w:r>
        <w:t></w:t>
      </w:r>
      <w:r>
        <w:t></w:t>
      </w:r>
      <w:r>
        <w:t></w:t>
      </w:r>
      <w:r>
        <w:t></w:t>
      </w:r>
      <w:r>
        <w:rPr>
          <w:rFonts w:hint="eastAsia"/>
        </w:rPr>
        <w:t>При</w:t>
      </w:r>
      <w:r>
        <w:t></w:t>
      </w:r>
      <w:r>
        <w:rPr>
          <w:rFonts w:hint="eastAsia"/>
        </w:rPr>
        <w:t>нейроинфекционной</w:t>
      </w:r>
      <w:r>
        <w:t></w:t>
      </w:r>
      <w:r>
        <w:rPr>
          <w:rFonts w:hint="eastAsia"/>
        </w:rPr>
        <w:t>форме</w:t>
      </w:r>
      <w:r>
        <w:t></w:t>
      </w:r>
      <w:r>
        <w:rPr>
          <w:rFonts w:hint="eastAsia"/>
        </w:rPr>
        <w:t>соотношение</w:t>
      </w:r>
      <w:r>
        <w:t></w:t>
      </w:r>
      <w:r>
        <w:rPr>
          <w:rFonts w:hint="eastAsia"/>
        </w:rPr>
        <w:t>частоты</w:t>
      </w:r>
      <w:r>
        <w:t></w:t>
      </w:r>
      <w:r>
        <w:rPr>
          <w:rFonts w:hint="eastAsia"/>
        </w:rPr>
        <w:t>выявления</w:t>
      </w:r>
      <w:r>
        <w:t></w:t>
      </w:r>
      <w:r>
        <w:rPr>
          <w:rFonts w:hint="eastAsia"/>
        </w:rPr>
        <w:t>первичного</w:t>
      </w:r>
      <w:r>
        <w:t></w:t>
      </w:r>
      <w:r>
        <w:rPr>
          <w:rFonts w:hint="eastAsia"/>
        </w:rPr>
        <w:t>и</w:t>
      </w:r>
      <w:r>
        <w:t></w:t>
      </w:r>
      <w:r>
        <w:rPr>
          <w:rFonts w:hint="eastAsia"/>
        </w:rPr>
        <w:t>вторичного</w:t>
      </w:r>
      <w:r>
        <w:t></w:t>
      </w:r>
      <w:r>
        <w:rPr>
          <w:rFonts w:hint="eastAsia"/>
        </w:rPr>
        <w:t>типов</w:t>
      </w:r>
      <w:r>
        <w:t></w:t>
      </w:r>
      <w:r>
        <w:rPr>
          <w:rFonts w:hint="eastAsia"/>
        </w:rPr>
        <w:t>ответов</w:t>
      </w:r>
      <w:r>
        <w:t></w:t>
      </w:r>
      <w:r>
        <w:t></w:t>
      </w:r>
      <w:r>
        <w:t></w:t>
      </w:r>
      <w:r>
        <w:t></w:t>
      </w:r>
      <w:r>
        <w:t></w:t>
      </w:r>
      <w:r>
        <w:rPr>
          <w:rFonts w:hint="eastAsia"/>
        </w:rPr>
        <w:t>равнялось</w:t>
      </w:r>
      <w:r>
        <w:t></w:t>
      </w:r>
      <w:r>
        <w:rPr>
          <w:rFonts w:hint="eastAsia"/>
        </w:rPr>
        <w:t>соответственно</w:t>
      </w:r>
      <w:r>
        <w:t></w:t>
      </w:r>
      <w:r>
        <w:t></w:t>
      </w:r>
      <w:r>
        <w:t></w:t>
      </w:r>
      <w:r>
        <w:t></w:t>
      </w:r>
      <w:r>
        <w:t></w:t>
      </w:r>
      <w:r>
        <w:t></w:t>
      </w:r>
      <w:r>
        <w:rPr>
          <w:rFonts w:hint="eastAsia"/>
        </w:rPr>
        <w:t>и</w:t>
      </w:r>
      <w:r>
        <w:t></w:t>
      </w:r>
      <w:r>
        <w:t></w:t>
      </w:r>
      <w:r>
        <w:t></w:t>
      </w:r>
      <w:r>
        <w:t></w:t>
      </w:r>
      <w:r>
        <w:t></w:t>
      </w:r>
      <w:r>
        <w:t></w:t>
      </w:r>
      <w:r>
        <w:t></w:t>
      </w:r>
      <w:r>
        <w:t></w:t>
      </w:r>
      <w:r>
        <w:t></w:t>
      </w:r>
      <w:r>
        <w:rPr>
          <w:rFonts w:hint="eastAsia"/>
        </w:rPr>
        <w:t>р</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t></w:t>
      </w:r>
      <w:r>
        <w:t></w:t>
      </w:r>
      <w:r>
        <w:t></w:t>
      </w:r>
      <w:r>
        <w:t></w:t>
      </w:r>
      <w:r>
        <w:t></w:t>
      </w:r>
      <w:r>
        <w:t></w:t>
      </w:r>
      <w:r>
        <w:t></w:t>
      </w:r>
      <w:r>
        <w:rPr>
          <w:rFonts w:hint="eastAsia"/>
        </w:rPr>
        <w:t>р</w:t>
      </w:r>
      <w:r>
        <w:t></w:t>
      </w:r>
      <w:r>
        <w:t></w:t>
      </w:r>
      <w:r>
        <w:t></w:t>
      </w:r>
      <w:r>
        <w:t></w:t>
      </w:r>
      <w:r>
        <w:t></w:t>
      </w:r>
      <w:r>
        <w:t></w:t>
      </w:r>
      <w:r>
        <w:t></w:t>
      </w:r>
      <w:r>
        <w:t></w:t>
      </w:r>
      <w:r>
        <w:t></w:t>
      </w:r>
      <w:r>
        <w:rPr>
          <w:rFonts w:hint="eastAsia"/>
        </w:rPr>
        <w:t>Первичный</w:t>
      </w:r>
      <w:r>
        <w:t></w:t>
      </w:r>
      <w:r>
        <w:rPr>
          <w:rFonts w:hint="eastAsia"/>
        </w:rPr>
        <w:t>и</w:t>
      </w:r>
      <w:r>
        <w:t></w:t>
      </w:r>
      <w:r>
        <w:rPr>
          <w:rFonts w:hint="eastAsia"/>
        </w:rPr>
        <w:t>вторичный</w:t>
      </w:r>
      <w:r>
        <w:t></w:t>
      </w:r>
      <w:r>
        <w:rPr>
          <w:rFonts w:hint="eastAsia"/>
        </w:rPr>
        <w:t>типы</w:t>
      </w:r>
      <w:r>
        <w:t></w:t>
      </w:r>
      <w:r>
        <w:rPr>
          <w:rFonts w:hint="eastAsia"/>
        </w:rPr>
        <w:t>продукции</w:t>
      </w:r>
      <w:r>
        <w:t></w:t>
      </w:r>
      <w:r>
        <w:rPr>
          <w:rFonts w:hint="eastAsia"/>
        </w:rPr>
        <w:t>антигемагглютининов</w:t>
      </w:r>
      <w:r>
        <w:t></w:t>
      </w:r>
      <w:r>
        <w:rPr>
          <w:rFonts w:hint="eastAsia"/>
        </w:rPr>
        <w:t>к</w:t>
      </w:r>
      <w:r>
        <w:t></w:t>
      </w:r>
      <w:r>
        <w:rPr>
          <w:rFonts w:hint="eastAsia"/>
        </w:rPr>
        <w:t>вирусу</w:t>
      </w:r>
      <w:r>
        <w:t></w:t>
      </w:r>
      <w:r>
        <w:rPr>
          <w:rFonts w:hint="eastAsia"/>
        </w:rPr>
        <w:t>ЗН</w:t>
      </w:r>
      <w:r>
        <w:t></w:t>
      </w:r>
      <w:r>
        <w:rPr>
          <w:rFonts w:hint="eastAsia"/>
        </w:rPr>
        <w:t>при</w:t>
      </w:r>
      <w:r>
        <w:t></w:t>
      </w:r>
      <w:r>
        <w:rPr>
          <w:rFonts w:hint="eastAsia"/>
        </w:rPr>
        <w:t>лихорадочной</w:t>
      </w:r>
      <w:r>
        <w:t></w:t>
      </w:r>
      <w:r>
        <w:rPr>
          <w:rFonts w:hint="eastAsia"/>
        </w:rPr>
        <w:t>форме</w:t>
      </w:r>
      <w:r>
        <w:t></w:t>
      </w:r>
      <w:r>
        <w:rPr>
          <w:rFonts w:hint="eastAsia"/>
        </w:rPr>
        <w:t>болезни</w:t>
      </w:r>
      <w:r>
        <w:t></w:t>
      </w:r>
      <w:r>
        <w:rPr>
          <w:rFonts w:hint="eastAsia"/>
        </w:rPr>
        <w:t>встречались</w:t>
      </w:r>
      <w:r>
        <w:t></w:t>
      </w:r>
      <w:r>
        <w:rPr>
          <w:rFonts w:hint="eastAsia"/>
        </w:rPr>
        <w:t>примерно</w:t>
      </w:r>
      <w:r>
        <w:t></w:t>
      </w:r>
      <w:r>
        <w:rPr>
          <w:rFonts w:hint="eastAsia"/>
        </w:rPr>
        <w:t>с</w:t>
      </w:r>
      <w:r>
        <w:t></w:t>
      </w:r>
      <w:r>
        <w:rPr>
          <w:rFonts w:hint="eastAsia"/>
        </w:rPr>
        <w:t>одинаковой</w:t>
      </w:r>
      <w:r>
        <w:t></w:t>
      </w:r>
      <w:r>
        <w:rPr>
          <w:rFonts w:hint="eastAsia"/>
        </w:rPr>
        <w:t>частотой</w:t>
      </w:r>
      <w:r>
        <w:t></w:t>
      </w:r>
      <w:r>
        <w:t></w:t>
      </w:r>
      <w:r>
        <w:rPr>
          <w:rFonts w:hint="eastAsia"/>
        </w:rPr>
        <w:t>соответственно</w:t>
      </w:r>
      <w:r>
        <w:t></w:t>
      </w:r>
      <w:r>
        <w:t></w:t>
      </w:r>
      <w:r>
        <w:t></w:t>
      </w:r>
      <w:r>
        <w:t></w:t>
      </w:r>
      <w:r>
        <w:t></w:t>
      </w:r>
      <w:r>
        <w:t></w:t>
      </w:r>
      <w:r>
        <w:rPr>
          <w:rFonts w:hint="eastAsia"/>
        </w:rPr>
        <w:t>и</w:t>
      </w:r>
      <w:r>
        <w:t></w:t>
      </w:r>
      <w:r>
        <w:t></w:t>
      </w:r>
      <w:r>
        <w:t></w:t>
      </w:r>
      <w:r>
        <w:t></w:t>
      </w:r>
      <w:r>
        <w:t></w:t>
      </w:r>
      <w:r>
        <w:t></w:t>
      </w:r>
      <w:r>
        <w:t></w:t>
      </w:r>
      <w:r>
        <w:t></w:t>
      </w:r>
      <w:r>
        <w:t></w:t>
      </w:r>
      <w:r>
        <w:t></w:t>
      </w:r>
      <w:r>
        <w:rPr>
          <w:rFonts w:hint="eastAsia"/>
        </w:rPr>
        <w:t>При</w:t>
      </w:r>
      <w:r>
        <w:t></w:t>
      </w:r>
      <w:r>
        <w:rPr>
          <w:rFonts w:hint="eastAsia"/>
        </w:rPr>
        <w:t>нейроинфекционной</w:t>
      </w:r>
      <w:r>
        <w:t></w:t>
      </w:r>
      <w:r>
        <w:rPr>
          <w:rFonts w:hint="eastAsia"/>
        </w:rPr>
        <w:t>форме</w:t>
      </w:r>
      <w:r>
        <w:t></w:t>
      </w:r>
      <w:r>
        <w:rPr>
          <w:rFonts w:hint="eastAsia"/>
        </w:rPr>
        <w:t>ЛЗН</w:t>
      </w:r>
      <w:r>
        <w:t></w:t>
      </w:r>
      <w:r>
        <w:rPr>
          <w:rFonts w:hint="eastAsia"/>
        </w:rPr>
        <w:t>вторичный</w:t>
      </w:r>
      <w:r>
        <w:t></w:t>
      </w:r>
      <w:r>
        <w:rPr>
          <w:rFonts w:hint="eastAsia"/>
        </w:rPr>
        <w:t>тип</w:t>
      </w:r>
      <w:r>
        <w:t></w:t>
      </w:r>
      <w:r>
        <w:rPr>
          <w:rFonts w:hint="eastAsia"/>
        </w:rPr>
        <w:t>ответа</w:t>
      </w:r>
      <w:r>
        <w:t></w:t>
      </w:r>
      <w:r>
        <w:rPr>
          <w:rFonts w:hint="eastAsia"/>
        </w:rPr>
        <w:t>антигемагглютининов</w:t>
      </w:r>
      <w:r>
        <w:t></w:t>
      </w:r>
      <w:r>
        <w:rPr>
          <w:rFonts w:hint="eastAsia"/>
        </w:rPr>
        <w:t>наблюдался</w:t>
      </w:r>
      <w:r>
        <w:t></w:t>
      </w:r>
      <w:r>
        <w:rPr>
          <w:rFonts w:hint="eastAsia"/>
        </w:rPr>
        <w:t>значительно</w:t>
      </w:r>
      <w:r>
        <w:t></w:t>
      </w:r>
      <w:r>
        <w:rPr>
          <w:rFonts w:hint="eastAsia"/>
        </w:rPr>
        <w:t>чаще</w:t>
      </w:r>
      <w:r>
        <w:t></w:t>
      </w:r>
      <w:r>
        <w:t></w:t>
      </w:r>
      <w:r>
        <w:rPr>
          <w:rFonts w:hint="eastAsia"/>
        </w:rPr>
        <w:t>чем</w:t>
      </w:r>
      <w:r>
        <w:t></w:t>
      </w:r>
      <w:r>
        <w:rPr>
          <w:rFonts w:hint="eastAsia"/>
        </w:rPr>
        <w:t>первичный</w:t>
      </w:r>
      <w:r>
        <w:t></w:t>
      </w:r>
      <w:r>
        <w:t></w:t>
      </w:r>
      <w:r>
        <w:rPr>
          <w:rFonts w:hint="eastAsia"/>
        </w:rPr>
        <w:t>соответственно</w:t>
      </w:r>
      <w:r>
        <w:t></w:t>
      </w:r>
      <w:r>
        <w:rPr>
          <w:rFonts w:hint="eastAsia"/>
        </w:rPr>
        <w:t>в</w:t>
      </w:r>
      <w:r>
        <w:t></w:t>
      </w:r>
      <w:r>
        <w:t></w:t>
      </w:r>
      <w:r>
        <w:t></w:t>
      </w:r>
      <w:r>
        <w:t></w:t>
      </w:r>
      <w:r>
        <w:t></w:t>
      </w:r>
      <w:r>
        <w:t></w:t>
      </w:r>
      <w:r>
        <w:rPr>
          <w:rFonts w:hint="eastAsia"/>
        </w:rPr>
        <w:t>и</w:t>
      </w:r>
      <w:r>
        <w:t></w:t>
      </w:r>
      <w:r>
        <w:t></w:t>
      </w:r>
      <w:r>
        <w:t></w:t>
      </w:r>
      <w:r>
        <w:t></w:t>
      </w:r>
      <w:r>
        <w:t></w:t>
      </w:r>
      <w:r>
        <w:t></w:t>
      </w:r>
      <w:r>
        <w:t></w:t>
      </w:r>
      <w:r>
        <w:t></w:t>
      </w:r>
      <w:r>
        <w:rPr>
          <w:rFonts w:hint="eastAsia"/>
        </w:rPr>
        <w:t>случаев</w:t>
      </w:r>
      <w:r>
        <w:t></w:t>
      </w:r>
      <w:r>
        <w:t></w:t>
      </w:r>
      <w:r>
        <w:rPr>
          <w:rFonts w:hint="eastAsia"/>
        </w:rPr>
        <w:t>р</w:t>
      </w:r>
      <w:r>
        <w:t></w:t>
      </w:r>
      <w:r>
        <w:t></w:t>
      </w:r>
      <w:r>
        <w:t></w:t>
      </w:r>
      <w:r>
        <w:t></w:t>
      </w:r>
      <w:r>
        <w:t></w:t>
      </w:r>
      <w:r>
        <w:t></w:t>
      </w:r>
      <w:r>
        <w:t></w:t>
      </w:r>
      <w:r>
        <w:t></w:t>
      </w:r>
    </w:p>
    <w:p w:rsidR="0023790B" w:rsidRDefault="0023790B" w:rsidP="0023790B">
      <w:r>
        <w:rPr>
          <w:rFonts w:hint="eastAsia"/>
        </w:rPr>
        <w:t>Во</w:t>
      </w:r>
      <w:r>
        <w:t></w:t>
      </w:r>
      <w:r>
        <w:rPr>
          <w:rFonts w:hint="eastAsia"/>
        </w:rPr>
        <w:t>время</w:t>
      </w:r>
      <w:r>
        <w:t></w:t>
      </w:r>
      <w:r>
        <w:rPr>
          <w:rFonts w:hint="eastAsia"/>
        </w:rPr>
        <w:t>эпидемической</w:t>
      </w:r>
      <w:r>
        <w:t></w:t>
      </w:r>
      <w:r>
        <w:rPr>
          <w:rFonts w:hint="eastAsia"/>
        </w:rPr>
        <w:t>вспышки</w:t>
      </w:r>
      <w:r>
        <w:t></w:t>
      </w:r>
      <w:r>
        <w:rPr>
          <w:rFonts w:hint="eastAsia"/>
        </w:rPr>
        <w:t>ЛЗН</w:t>
      </w:r>
      <w:r>
        <w:t></w:t>
      </w:r>
      <w:r>
        <w:rPr>
          <w:rFonts w:hint="eastAsia"/>
        </w:rPr>
        <w:t>в</w:t>
      </w:r>
      <w:r>
        <w:t></w:t>
      </w:r>
      <w:r>
        <w:t></w:t>
      </w:r>
      <w:r>
        <w:t></w:t>
      </w:r>
      <w:r>
        <w:t></w:t>
      </w:r>
      <w:r>
        <w:t></w:t>
      </w:r>
      <w:r>
        <w:t></w:t>
      </w:r>
      <w:r>
        <w:rPr>
          <w:rFonts w:hint="eastAsia"/>
        </w:rPr>
        <w:t>г</w:t>
      </w:r>
      <w:r>
        <w:t></w:t>
      </w:r>
      <w:r>
        <w:t></w:t>
      </w:r>
      <w:r>
        <w:rPr>
          <w:rFonts w:hint="eastAsia"/>
        </w:rPr>
        <w:t>на</w:t>
      </w:r>
      <w:r>
        <w:t></w:t>
      </w:r>
      <w:r>
        <w:rPr>
          <w:rFonts w:hint="eastAsia"/>
        </w:rPr>
        <w:t>юге</w:t>
      </w:r>
      <w:r>
        <w:t></w:t>
      </w:r>
      <w:r>
        <w:rPr>
          <w:rFonts w:hint="eastAsia"/>
        </w:rPr>
        <w:t>Российской</w:t>
      </w:r>
      <w:r>
        <w:t></w:t>
      </w:r>
      <w:r>
        <w:rPr>
          <w:rFonts w:hint="eastAsia"/>
        </w:rPr>
        <w:t>Федерации</w:t>
      </w:r>
      <w:r>
        <w:t></w:t>
      </w:r>
      <w:r>
        <w:rPr>
          <w:rFonts w:hint="eastAsia"/>
        </w:rPr>
        <w:t>по</w:t>
      </w:r>
      <w:r>
        <w:t></w:t>
      </w:r>
      <w:r>
        <w:rPr>
          <w:rFonts w:hint="eastAsia"/>
        </w:rPr>
        <w:t>результатам</w:t>
      </w:r>
      <w:r>
        <w:t></w:t>
      </w:r>
      <w:r>
        <w:rPr>
          <w:rFonts w:hint="eastAsia"/>
        </w:rPr>
        <w:t>серологической</w:t>
      </w:r>
      <w:r>
        <w:t></w:t>
      </w:r>
      <w:r>
        <w:rPr>
          <w:rFonts w:hint="eastAsia"/>
        </w:rPr>
        <w:t>диагностики</w:t>
      </w:r>
      <w:r>
        <w:t></w:t>
      </w:r>
      <w:r>
        <w:rPr>
          <w:rFonts w:hint="eastAsia"/>
        </w:rPr>
        <w:t>было</w:t>
      </w:r>
      <w:r>
        <w:t></w:t>
      </w:r>
      <w:r>
        <w:rPr>
          <w:rFonts w:hint="eastAsia"/>
        </w:rPr>
        <w:t>выявлено</w:t>
      </w:r>
      <w:r>
        <w:t></w:t>
      </w:r>
      <w:r>
        <w:t></w:t>
      </w:r>
      <w:r>
        <w:t></w:t>
      </w:r>
      <w:r>
        <w:t></w:t>
      </w:r>
      <w:r>
        <w:t></w:t>
      </w:r>
      <w:r>
        <w:rPr>
          <w:rFonts w:hint="eastAsia"/>
        </w:rPr>
        <w:t>больных</w:t>
      </w:r>
      <w:r>
        <w:t></w:t>
      </w:r>
      <w:r>
        <w:rPr>
          <w:rFonts w:hint="eastAsia"/>
        </w:rPr>
        <w:t>ЛЗН</w:t>
      </w:r>
      <w:r>
        <w:t></w:t>
      </w:r>
      <w:r>
        <w:t></w:t>
      </w:r>
      <w:r>
        <w:rPr>
          <w:rFonts w:hint="eastAsia"/>
        </w:rPr>
        <w:t>С</w:t>
      </w:r>
      <w:r>
        <w:t></w:t>
      </w:r>
      <w:r>
        <w:rPr>
          <w:rFonts w:hint="eastAsia"/>
        </w:rPr>
        <w:t>целью</w:t>
      </w:r>
      <w:r>
        <w:t></w:t>
      </w:r>
      <w:r>
        <w:rPr>
          <w:rFonts w:hint="eastAsia"/>
        </w:rPr>
        <w:t>уточнения</w:t>
      </w:r>
      <w:r>
        <w:t></w:t>
      </w:r>
      <w:r>
        <w:rPr>
          <w:rFonts w:hint="eastAsia"/>
        </w:rPr>
        <w:t>эпидемиологической</w:t>
      </w:r>
      <w:r>
        <w:t></w:t>
      </w:r>
      <w:r>
        <w:rPr>
          <w:rFonts w:hint="eastAsia"/>
        </w:rPr>
        <w:t>и</w:t>
      </w:r>
      <w:r>
        <w:t></w:t>
      </w:r>
      <w:r>
        <w:rPr>
          <w:rFonts w:hint="eastAsia"/>
        </w:rPr>
        <w:t>клинической</w:t>
      </w:r>
      <w:r>
        <w:t></w:t>
      </w:r>
      <w:r>
        <w:rPr>
          <w:rFonts w:hint="eastAsia"/>
        </w:rPr>
        <w:t>характеристики</w:t>
      </w:r>
      <w:r>
        <w:t></w:t>
      </w:r>
      <w:r>
        <w:rPr>
          <w:rFonts w:hint="eastAsia"/>
        </w:rPr>
        <w:t>заболевания</w:t>
      </w:r>
      <w:r>
        <w:t></w:t>
      </w:r>
      <w:r>
        <w:rPr>
          <w:rFonts w:hint="eastAsia"/>
        </w:rPr>
        <w:t>нами</w:t>
      </w:r>
      <w:r>
        <w:t></w:t>
      </w:r>
      <w:r>
        <w:rPr>
          <w:rFonts w:hint="eastAsia"/>
        </w:rPr>
        <w:t>было</w:t>
      </w:r>
      <w:r>
        <w:t></w:t>
      </w:r>
      <w:r>
        <w:rPr>
          <w:rFonts w:hint="eastAsia"/>
        </w:rPr>
        <w:t>проанализировано</w:t>
      </w:r>
      <w:r>
        <w:t></w:t>
      </w:r>
      <w:r>
        <w:t></w:t>
      </w:r>
      <w:r>
        <w:t></w:t>
      </w:r>
      <w:r>
        <w:t></w:t>
      </w:r>
      <w:r>
        <w:t></w:t>
      </w:r>
      <w:r>
        <w:rPr>
          <w:rFonts w:hint="eastAsia"/>
        </w:rPr>
        <w:t>случаев</w:t>
      </w:r>
      <w:r>
        <w:t></w:t>
      </w:r>
      <w:r>
        <w:rPr>
          <w:rFonts w:hint="eastAsia"/>
        </w:rPr>
        <w:t>случаев</w:t>
      </w:r>
      <w:r>
        <w:t></w:t>
      </w:r>
      <w:r>
        <w:rPr>
          <w:rFonts w:hint="eastAsia"/>
        </w:rPr>
        <w:t>ЛЗН</w:t>
      </w:r>
      <w:r>
        <w:t></w:t>
      </w:r>
      <w:r>
        <w:t></w:t>
      </w:r>
      <w:r>
        <w:t></w:t>
      </w:r>
      <w:r>
        <w:t></w:t>
      </w:r>
      <w:r>
        <w:t></w:t>
      </w:r>
      <w:r>
        <w:t></w:t>
      </w:r>
      <w:r>
        <w:rPr>
          <w:rFonts w:hint="eastAsia"/>
        </w:rPr>
        <w:t>из</w:t>
      </w:r>
      <w:r>
        <w:t></w:t>
      </w:r>
      <w:r>
        <w:rPr>
          <w:rFonts w:hint="eastAsia"/>
        </w:rPr>
        <w:t>Волгоградской</w:t>
      </w:r>
      <w:r>
        <w:t></w:t>
      </w:r>
      <w:r>
        <w:rPr>
          <w:rFonts w:hint="eastAsia"/>
        </w:rPr>
        <w:t>области</w:t>
      </w:r>
      <w:r>
        <w:t></w:t>
      </w:r>
      <w:r>
        <w:t></w:t>
      </w:r>
      <w:r>
        <w:t></w:t>
      </w:r>
      <w:r>
        <w:t></w:t>
      </w:r>
      <w:r>
        <w:t></w:t>
      </w:r>
      <w:r>
        <w:rPr>
          <w:rFonts w:hint="eastAsia"/>
        </w:rPr>
        <w:t>из</w:t>
      </w:r>
      <w:r>
        <w:t></w:t>
      </w:r>
      <w:r>
        <w:rPr>
          <w:rFonts w:hint="eastAsia"/>
        </w:rPr>
        <w:t>Астраханской</w:t>
      </w:r>
      <w:r>
        <w:t></w:t>
      </w:r>
      <w:r>
        <w:rPr>
          <w:rFonts w:hint="eastAsia"/>
        </w:rPr>
        <w:t>области</w:t>
      </w:r>
      <w:r>
        <w:t></w:t>
      </w:r>
      <w:r>
        <w:rPr>
          <w:rFonts w:hint="eastAsia"/>
        </w:rPr>
        <w:t>и</w:t>
      </w:r>
      <w:r>
        <w:t></w:t>
      </w:r>
      <w:r>
        <w:t></w:t>
      </w:r>
      <w:r>
        <w:t></w:t>
      </w:r>
      <w:r>
        <w:t></w:t>
      </w:r>
      <w:r>
        <w:rPr>
          <w:rFonts w:hint="eastAsia"/>
        </w:rPr>
        <w:t>из</w:t>
      </w:r>
      <w:r>
        <w:t></w:t>
      </w:r>
      <w:r>
        <w:rPr>
          <w:rFonts w:hint="eastAsia"/>
        </w:rPr>
        <w:t>Краснодарского</w:t>
      </w:r>
      <w:r>
        <w:t></w:t>
      </w:r>
      <w:r>
        <w:rPr>
          <w:rFonts w:hint="eastAsia"/>
        </w:rPr>
        <w:t>края</w:t>
      </w:r>
      <w:r>
        <w:t></w:t>
      </w:r>
    </w:p>
    <w:p w:rsidR="0023790B" w:rsidRDefault="0023790B" w:rsidP="0023790B">
      <w:r>
        <w:rPr>
          <w:rFonts w:hint="eastAsia"/>
        </w:rPr>
        <w:t>Все</w:t>
      </w:r>
      <w:r>
        <w:t></w:t>
      </w:r>
      <w:r>
        <w:rPr>
          <w:rFonts w:hint="eastAsia"/>
        </w:rPr>
        <w:t>случаи</w:t>
      </w:r>
      <w:r>
        <w:t></w:t>
      </w:r>
      <w:r>
        <w:rPr>
          <w:rFonts w:hint="eastAsia"/>
        </w:rPr>
        <w:t>ЛЗН</w:t>
      </w:r>
      <w:r>
        <w:t></w:t>
      </w:r>
      <w:r>
        <w:rPr>
          <w:rFonts w:hint="eastAsia"/>
        </w:rPr>
        <w:t>наблюдались</w:t>
      </w:r>
      <w:r>
        <w:t></w:t>
      </w:r>
      <w:r>
        <w:rPr>
          <w:rFonts w:hint="eastAsia"/>
        </w:rPr>
        <w:t>с</w:t>
      </w:r>
      <w:r>
        <w:t></w:t>
      </w:r>
      <w:r>
        <w:rPr>
          <w:rFonts w:hint="eastAsia"/>
        </w:rPr>
        <w:t>конца</w:t>
      </w:r>
      <w:r>
        <w:t></w:t>
      </w:r>
      <w:r>
        <w:rPr>
          <w:rFonts w:hint="eastAsia"/>
        </w:rPr>
        <w:t>июля</w:t>
      </w:r>
      <w:r>
        <w:t></w:t>
      </w:r>
      <w:r>
        <w:rPr>
          <w:rFonts w:hint="eastAsia"/>
        </w:rPr>
        <w:t>до</w:t>
      </w:r>
      <w:r>
        <w:t></w:t>
      </w:r>
      <w:r>
        <w:rPr>
          <w:rFonts w:hint="eastAsia"/>
        </w:rPr>
        <w:t>начала</w:t>
      </w:r>
      <w:r>
        <w:t></w:t>
      </w:r>
      <w:r>
        <w:rPr>
          <w:rFonts w:hint="eastAsia"/>
        </w:rPr>
        <w:t>октября</w:t>
      </w:r>
      <w:r>
        <w:t></w:t>
      </w:r>
      <w:r>
        <w:t></w:t>
      </w:r>
      <w:r>
        <w:t></w:t>
      </w:r>
      <w:r>
        <w:t></w:t>
      </w:r>
      <w:r>
        <w:t></w:t>
      </w:r>
      <w:r>
        <w:t></w:t>
      </w:r>
      <w:r>
        <w:rPr>
          <w:rFonts w:hint="eastAsia"/>
        </w:rPr>
        <w:t>г</w:t>
      </w:r>
      <w:r>
        <w:t></w:t>
      </w:r>
      <w:r>
        <w:t></w:t>
      </w:r>
      <w:r>
        <w:t></w:t>
      </w:r>
      <w:r>
        <w:rPr>
          <w:rFonts w:hint="eastAsia"/>
        </w:rPr>
        <w:t>то</w:t>
      </w:r>
      <w:r>
        <w:t></w:t>
      </w:r>
      <w:r>
        <w:rPr>
          <w:rFonts w:hint="eastAsia"/>
        </w:rPr>
        <w:t>есть</w:t>
      </w:r>
      <w:r>
        <w:t></w:t>
      </w:r>
      <w:r>
        <w:rPr>
          <w:rFonts w:hint="eastAsia"/>
        </w:rPr>
        <w:t>в</w:t>
      </w:r>
      <w:r>
        <w:t></w:t>
      </w:r>
      <w:r>
        <w:rPr>
          <w:rFonts w:hint="eastAsia"/>
        </w:rPr>
        <w:t>период</w:t>
      </w:r>
      <w:r>
        <w:t></w:t>
      </w:r>
      <w:r>
        <w:rPr>
          <w:rFonts w:hint="eastAsia"/>
        </w:rPr>
        <w:t>наибольшей</w:t>
      </w:r>
      <w:r>
        <w:t></w:t>
      </w:r>
      <w:r>
        <w:rPr>
          <w:rFonts w:hint="eastAsia"/>
        </w:rPr>
        <w:t>активности</w:t>
      </w:r>
      <w:r>
        <w:t></w:t>
      </w:r>
      <w:r>
        <w:rPr>
          <w:rFonts w:hint="eastAsia"/>
        </w:rPr>
        <w:t>основных</w:t>
      </w:r>
      <w:r>
        <w:t></w:t>
      </w:r>
      <w:r>
        <w:rPr>
          <w:rFonts w:hint="eastAsia"/>
        </w:rPr>
        <w:t>переносчиков</w:t>
      </w:r>
      <w:r>
        <w:t></w:t>
      </w:r>
      <w:r>
        <w:rPr>
          <w:rFonts w:hint="eastAsia"/>
        </w:rPr>
        <w:t>вируса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также</w:t>
      </w:r>
      <w:r>
        <w:t></w:t>
      </w:r>
      <w:r>
        <w:rPr>
          <w:rFonts w:hint="eastAsia"/>
        </w:rPr>
        <w:t>отмечали</w:t>
      </w:r>
      <w:r>
        <w:t></w:t>
      </w:r>
      <w:r>
        <w:t></w:t>
      </w:r>
      <w:r>
        <w:rPr>
          <w:rFonts w:hint="eastAsia"/>
        </w:rPr>
        <w:t>что</w:t>
      </w:r>
      <w:r>
        <w:t></w:t>
      </w:r>
      <w:r>
        <w:rPr>
          <w:rFonts w:hint="eastAsia"/>
        </w:rPr>
        <w:t>численность</w:t>
      </w:r>
      <w:r>
        <w:t></w:t>
      </w:r>
      <w:r>
        <w:rPr>
          <w:rFonts w:hint="eastAsia"/>
        </w:rPr>
        <w:t>и</w:t>
      </w:r>
      <w:r>
        <w:t></w:t>
      </w:r>
      <w:r>
        <w:rPr>
          <w:rFonts w:hint="eastAsia"/>
        </w:rPr>
        <w:t>зараженность</w:t>
      </w:r>
      <w:r>
        <w:t></w:t>
      </w:r>
      <w:r>
        <w:rPr>
          <w:rFonts w:hint="eastAsia"/>
        </w:rPr>
        <w:t>кровососущих</w:t>
      </w:r>
      <w:r>
        <w:t></w:t>
      </w:r>
      <w:r>
        <w:rPr>
          <w:rFonts w:hint="eastAsia"/>
        </w:rPr>
        <w:t>комаров</w:t>
      </w:r>
      <w:r>
        <w:t></w:t>
      </w:r>
      <w:r>
        <w:rPr>
          <w:rFonts w:hint="eastAsia"/>
        </w:rPr>
        <w:t>в</w:t>
      </w:r>
      <w:r>
        <w:t></w:t>
      </w:r>
      <w:r>
        <w:rPr>
          <w:rFonts w:hint="eastAsia"/>
        </w:rPr>
        <w:t>эндемичных</w:t>
      </w:r>
      <w:r>
        <w:t></w:t>
      </w:r>
      <w:r>
        <w:rPr>
          <w:rFonts w:hint="eastAsia"/>
        </w:rPr>
        <w:t>регионах</w:t>
      </w:r>
      <w:r>
        <w:t></w:t>
      </w:r>
      <w:r>
        <w:rPr>
          <w:rFonts w:hint="eastAsia"/>
        </w:rPr>
        <w:t>Европы</w:t>
      </w:r>
      <w:r>
        <w:t></w:t>
      </w:r>
      <w:r>
        <w:rPr>
          <w:rFonts w:hint="eastAsia"/>
        </w:rPr>
        <w:t>достигает</w:t>
      </w:r>
      <w:r>
        <w:t></w:t>
      </w:r>
      <w:r>
        <w:rPr>
          <w:rFonts w:hint="eastAsia"/>
        </w:rPr>
        <w:t>максимальных</w:t>
      </w:r>
      <w:r>
        <w:t></w:t>
      </w:r>
      <w:r>
        <w:rPr>
          <w:rFonts w:hint="eastAsia"/>
        </w:rPr>
        <w:t>показателей</w:t>
      </w:r>
      <w:r>
        <w:t></w:t>
      </w:r>
      <w:r>
        <w:rPr>
          <w:rFonts w:hint="eastAsia"/>
        </w:rPr>
        <w:t>в</w:t>
      </w:r>
      <w:r>
        <w:t></w:t>
      </w:r>
      <w:r>
        <w:rPr>
          <w:rFonts w:hint="eastAsia"/>
        </w:rPr>
        <w:t>июле</w:t>
      </w:r>
      <w:r>
        <w:t></w:t>
      </w:r>
      <w:r>
        <w:rPr>
          <w:rFonts w:hint="eastAsia"/>
        </w:rPr>
        <w:t>августе</w:t>
      </w:r>
      <w:r>
        <w:t></w:t>
      </w:r>
      <w:r>
        <w:t></w:t>
      </w:r>
      <w:r>
        <w:rPr>
          <w:rFonts w:hint="eastAsia"/>
        </w:rPr>
        <w:t>что</w:t>
      </w:r>
      <w:r>
        <w:t></w:t>
      </w:r>
      <w:r>
        <w:rPr>
          <w:rFonts w:hint="eastAsia"/>
        </w:rPr>
        <w:t>совпадает</w:t>
      </w:r>
      <w:r>
        <w:t></w:t>
      </w:r>
      <w:r>
        <w:rPr>
          <w:rFonts w:hint="eastAsia"/>
        </w:rPr>
        <w:t>с</w:t>
      </w:r>
      <w:r>
        <w:t></w:t>
      </w:r>
      <w:r>
        <w:rPr>
          <w:rFonts w:hint="eastAsia"/>
        </w:rPr>
        <w:t>началом</w:t>
      </w:r>
      <w:r>
        <w:t></w:t>
      </w:r>
      <w:r>
        <w:rPr>
          <w:rFonts w:hint="eastAsia"/>
        </w:rPr>
        <w:t>заболеваемости</w:t>
      </w:r>
      <w:r>
        <w:t></w:t>
      </w:r>
      <w:r>
        <w:rPr>
          <w:rFonts w:hint="eastAsia"/>
        </w:rPr>
        <w:t>ЛЗН</w:t>
      </w:r>
      <w:r>
        <w:t></w:t>
      </w:r>
      <w:r>
        <w:t></w:t>
      </w:r>
      <w:r>
        <w:rPr>
          <w:rFonts w:hint="eastAsia"/>
        </w:rPr>
        <w:t>По</w:t>
      </w:r>
      <w:r>
        <w:t></w:t>
      </w:r>
      <w:r>
        <w:rPr>
          <w:rFonts w:hint="eastAsia"/>
        </w:rPr>
        <w:t>наблюдениям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Нью</w:t>
      </w:r>
      <w:r>
        <w:t></w:t>
      </w:r>
      <w:r>
        <w:rPr>
          <w:rFonts w:hint="eastAsia"/>
        </w:rPr>
        <w:t>Йорке</w:t>
      </w:r>
      <w:r>
        <w:t></w:t>
      </w:r>
      <w:r>
        <w:rPr>
          <w:rFonts w:hint="eastAsia"/>
        </w:rPr>
        <w:t>и</w:t>
      </w:r>
      <w:r>
        <w:t></w:t>
      </w:r>
      <w:r>
        <w:rPr>
          <w:rFonts w:hint="eastAsia"/>
        </w:rPr>
        <w:t>окрестностях</w:t>
      </w:r>
      <w:r>
        <w:t></w:t>
      </w:r>
      <w:r>
        <w:rPr>
          <w:rFonts w:hint="eastAsia"/>
        </w:rPr>
        <w:t>в</w:t>
      </w:r>
      <w:r>
        <w:t></w:t>
      </w:r>
      <w:r>
        <w:t></w:t>
      </w:r>
      <w:r>
        <w:t></w:t>
      </w:r>
      <w:r>
        <w:t></w:t>
      </w:r>
      <w:r>
        <w:t></w:t>
      </w:r>
      <w:r>
        <w:t></w:t>
      </w:r>
      <w:r>
        <w:rPr>
          <w:rFonts w:hint="eastAsia"/>
        </w:rPr>
        <w:t>г</w:t>
      </w:r>
      <w:r>
        <w:t></w:t>
      </w:r>
      <w:r>
        <w:t></w:t>
      </w:r>
      <w:r>
        <w:rPr>
          <w:rFonts w:hint="eastAsia"/>
        </w:rPr>
        <w:t>максимальная</w:t>
      </w:r>
      <w:r>
        <w:t></w:t>
      </w:r>
      <w:r>
        <w:rPr>
          <w:rFonts w:hint="eastAsia"/>
        </w:rPr>
        <w:t>зараженность</w:t>
      </w:r>
      <w:r>
        <w:t></w:t>
      </w:r>
      <w:r>
        <w:rPr>
          <w:rFonts w:hint="eastAsia"/>
        </w:rPr>
        <w:t>комаров</w:t>
      </w:r>
      <w:r>
        <w:t></w:t>
      </w:r>
      <w:r>
        <w:rPr>
          <w:rFonts w:hint="eastAsia"/>
        </w:rPr>
        <w:t>С</w:t>
      </w:r>
      <w:r>
        <w:t></w:t>
      </w:r>
      <w:r>
        <w:t></w:t>
      </w:r>
      <w:r>
        <w:t></w:t>
      </w:r>
      <w:r>
        <w:t></w:t>
      </w:r>
      <w:r>
        <w:t></w:t>
      </w:r>
      <w:r>
        <w:t></w:t>
      </w:r>
      <w:r>
        <w:t></w:t>
      </w:r>
      <w:r>
        <w:t></w:t>
      </w:r>
      <w:r>
        <w:t></w:t>
      </w:r>
      <w:r>
        <w:t></w:t>
      </w:r>
      <w:r>
        <w:rPr>
          <w:rFonts w:hint="eastAsia"/>
        </w:rPr>
        <w:t>и</w:t>
      </w:r>
      <w:r>
        <w:t></w:t>
      </w:r>
      <w:r>
        <w:rPr>
          <w:rFonts w:hint="eastAsia"/>
        </w:rPr>
        <w:t>С</w:t>
      </w:r>
      <w:r>
        <w:t></w:t>
      </w:r>
      <w:r>
        <w:t></w:t>
      </w:r>
      <w:r>
        <w:t></w:t>
      </w:r>
      <w:r>
        <w:t></w:t>
      </w:r>
      <w:r>
        <w:t></w:t>
      </w:r>
      <w:r>
        <w:t></w:t>
      </w:r>
      <w:r>
        <w:t></w:t>
      </w:r>
      <w:r>
        <w:t></w:t>
      </w:r>
      <w:r>
        <w:t></w:t>
      </w:r>
      <w:r>
        <w:t></w:t>
      </w:r>
      <w:r>
        <w:t></w:t>
      </w:r>
      <w:r>
        <w:t></w:t>
      </w:r>
      <w:r>
        <w:t></w:t>
      </w:r>
      <w:r>
        <w:rPr>
          <w:rFonts w:hint="eastAsia"/>
        </w:rPr>
        <w:t>вирусом</w:t>
      </w:r>
      <w:r>
        <w:t></w:t>
      </w:r>
      <w:r>
        <w:rPr>
          <w:rFonts w:hint="eastAsia"/>
        </w:rPr>
        <w:t>ЗН</w:t>
      </w:r>
      <w:r>
        <w:t></w:t>
      </w:r>
      <w:r>
        <w:rPr>
          <w:rFonts w:hint="eastAsia"/>
        </w:rPr>
        <w:t>наблюдалась</w:t>
      </w:r>
      <w:r>
        <w:t></w:t>
      </w:r>
      <w:r>
        <w:rPr>
          <w:rFonts w:hint="eastAsia"/>
        </w:rPr>
        <w:t>в</w:t>
      </w:r>
      <w:r>
        <w:t></w:t>
      </w:r>
      <w:r>
        <w:rPr>
          <w:rFonts w:hint="eastAsia"/>
        </w:rPr>
        <w:t>начале</w:t>
      </w:r>
      <w:r>
        <w:t></w:t>
      </w:r>
      <w:r>
        <w:rPr>
          <w:rFonts w:hint="eastAsia"/>
        </w:rPr>
        <w:t>августа</w:t>
      </w:r>
      <w:r>
        <w:t></w:t>
      </w:r>
      <w:r>
        <w:t></w:t>
      </w:r>
      <w:r>
        <w:rPr>
          <w:rFonts w:hint="eastAsia"/>
        </w:rPr>
        <w:t>что</w:t>
      </w:r>
      <w:r>
        <w:t></w:t>
      </w:r>
      <w:r>
        <w:rPr>
          <w:rFonts w:hint="eastAsia"/>
        </w:rPr>
        <w:t>предшествовало</w:t>
      </w:r>
      <w:r>
        <w:t></w:t>
      </w:r>
      <w:r>
        <w:rPr>
          <w:rFonts w:hint="eastAsia"/>
        </w:rPr>
        <w:t>последующиму</w:t>
      </w:r>
      <w:r>
        <w:t></w:t>
      </w:r>
      <w:r>
        <w:rPr>
          <w:rFonts w:hint="eastAsia"/>
        </w:rPr>
        <w:t>пику</w:t>
      </w:r>
      <w:r>
        <w:t></w:t>
      </w:r>
      <w:r>
        <w:rPr>
          <w:rFonts w:hint="eastAsia"/>
        </w:rPr>
        <w:t>заболеваемости</w:t>
      </w:r>
      <w:r>
        <w:t></w:t>
      </w:r>
      <w:r>
        <w:rPr>
          <w:rFonts w:hint="eastAsia"/>
        </w:rPr>
        <w:t>ЛЗН</w:t>
      </w:r>
      <w:r>
        <w:t></w:t>
      </w:r>
    </w:p>
    <w:p w:rsidR="0023790B" w:rsidRDefault="0023790B" w:rsidP="0023790B">
      <w:r>
        <w:rPr>
          <w:rFonts w:hint="eastAsia"/>
        </w:rPr>
        <w:t>Относительные</w:t>
      </w:r>
      <w:r>
        <w:t></w:t>
      </w:r>
      <w:r>
        <w:rPr>
          <w:rFonts w:hint="eastAsia"/>
        </w:rPr>
        <w:t>показатели</w:t>
      </w:r>
      <w:r>
        <w:t></w:t>
      </w:r>
      <w:r>
        <w:rPr>
          <w:rFonts w:hint="eastAsia"/>
        </w:rPr>
        <w:t>заболеваемости</w:t>
      </w:r>
      <w:r>
        <w:t></w:t>
      </w:r>
      <w:r>
        <w:rPr>
          <w:rFonts w:hint="eastAsia"/>
        </w:rPr>
        <w:t>на</w:t>
      </w:r>
      <w:r>
        <w:t></w:t>
      </w:r>
      <w:r>
        <w:t></w:t>
      </w:r>
      <w:r>
        <w:t></w:t>
      </w:r>
      <w:r>
        <w:t></w:t>
      </w:r>
      <w:r>
        <w:t></w:t>
      </w:r>
      <w:r>
        <w:t></w:t>
      </w:r>
      <w:r>
        <w:t></w:t>
      </w:r>
      <w:r>
        <w:t></w:t>
      </w:r>
      <w:r>
        <w:rPr>
          <w:rFonts w:hint="eastAsia"/>
        </w:rPr>
        <w:t>населения</w:t>
      </w:r>
      <w:r>
        <w:t></w:t>
      </w:r>
      <w:r>
        <w:rPr>
          <w:rFonts w:hint="eastAsia"/>
        </w:rPr>
        <w:t>составляли</w:t>
      </w:r>
      <w:r>
        <w:t></w:t>
      </w:r>
      <w:r>
        <w:t></w:t>
      </w:r>
      <w:r>
        <w:t></w:t>
      </w:r>
      <w:r>
        <w:t></w:t>
      </w:r>
      <w:r>
        <w:t></w:t>
      </w:r>
      <w:r>
        <w:t></w:t>
      </w:r>
      <w:r>
        <w:rPr>
          <w:rFonts w:hint="eastAsia"/>
        </w:rPr>
        <w:t>в</w:t>
      </w:r>
      <w:r>
        <w:t></w:t>
      </w:r>
      <w:r>
        <w:rPr>
          <w:rFonts w:hint="eastAsia"/>
        </w:rPr>
        <w:t>г</w:t>
      </w:r>
      <w:r>
        <w:t></w:t>
      </w:r>
      <w:r>
        <w:t></w:t>
      </w:r>
      <w:r>
        <w:rPr>
          <w:rFonts w:hint="eastAsia"/>
        </w:rPr>
        <w:t>Астрахани</w:t>
      </w:r>
      <w:r>
        <w:t></w:t>
      </w:r>
      <w:r>
        <w:t></w:t>
      </w:r>
      <w:r>
        <w:rPr>
          <w:rFonts w:hint="eastAsia"/>
        </w:rPr>
        <w:t>при</w:t>
      </w:r>
      <w:r>
        <w:t></w:t>
      </w:r>
      <w:r>
        <w:rPr>
          <w:rFonts w:hint="eastAsia"/>
        </w:rPr>
        <w:t>соответствующем</w:t>
      </w:r>
      <w:r>
        <w:t></w:t>
      </w:r>
      <w:r>
        <w:rPr>
          <w:rFonts w:hint="eastAsia"/>
        </w:rPr>
        <w:t>областном</w:t>
      </w:r>
      <w:r>
        <w:t></w:t>
      </w:r>
      <w:r>
        <w:rPr>
          <w:rFonts w:hint="eastAsia"/>
        </w:rPr>
        <w:t>показателе</w:t>
      </w:r>
      <w:r>
        <w:t></w:t>
      </w:r>
      <w:r>
        <w:t></w:t>
      </w:r>
      <w:r>
        <w:t></w:t>
      </w:r>
      <w:r>
        <w:t></w:t>
      </w:r>
      <w:r>
        <w:t></w:t>
      </w:r>
      <w:r>
        <w:t></w:t>
      </w:r>
      <w:r>
        <w:t></w:t>
      </w:r>
      <w:r>
        <w:t></w:t>
      </w:r>
      <w:r>
        <w:t></w:t>
      </w:r>
      <w:r>
        <w:t></w:t>
      </w:r>
      <w:r>
        <w:t></w:t>
      </w:r>
      <w:r>
        <w:t></w:t>
      </w:r>
      <w:r>
        <w:t></w:t>
      </w:r>
      <w:r>
        <w:t></w:t>
      </w:r>
      <w:r>
        <w:rPr>
          <w:rFonts w:hint="eastAsia"/>
        </w:rPr>
        <w:t>в</w:t>
      </w:r>
      <w:r>
        <w:t></w:t>
      </w:r>
      <w:r>
        <w:rPr>
          <w:rFonts w:hint="eastAsia"/>
        </w:rPr>
        <w:t>г</w:t>
      </w:r>
      <w:r>
        <w:t></w:t>
      </w:r>
      <w:r>
        <w:t></w:t>
      </w:r>
      <w:r>
        <w:rPr>
          <w:rFonts w:hint="eastAsia"/>
        </w:rPr>
        <w:t>Волжском</w:t>
      </w:r>
      <w:r>
        <w:t></w:t>
      </w:r>
      <w:r>
        <w:rPr>
          <w:rFonts w:hint="eastAsia"/>
        </w:rPr>
        <w:t>Волгоградской</w:t>
      </w:r>
      <w:r>
        <w:t></w:t>
      </w:r>
      <w:r>
        <w:rPr>
          <w:rFonts w:hint="eastAsia"/>
        </w:rPr>
        <w:t>области</w:t>
      </w:r>
      <w:r>
        <w:t></w:t>
      </w:r>
      <w:r>
        <w:t></w:t>
      </w:r>
      <w:r>
        <w:t></w:t>
      </w:r>
      <w:r>
        <w:t></w:t>
      </w:r>
      <w:r>
        <w:t></w:t>
      </w:r>
      <w:r>
        <w:t></w:t>
      </w:r>
      <w:r>
        <w:t></w:t>
      </w:r>
      <w:r>
        <w:t></w:t>
      </w:r>
      <w:r>
        <w:t></w:t>
      </w:r>
      <w:r>
        <w:rPr>
          <w:rFonts w:hint="eastAsia"/>
        </w:rPr>
        <w:t>в</w:t>
      </w:r>
      <w:r>
        <w:t></w:t>
      </w:r>
      <w:r>
        <w:rPr>
          <w:rFonts w:hint="eastAsia"/>
        </w:rPr>
        <w:t>г</w:t>
      </w:r>
      <w:r>
        <w:t></w:t>
      </w:r>
      <w:r>
        <w:t></w:t>
      </w:r>
      <w:r>
        <w:rPr>
          <w:rFonts w:hint="eastAsia"/>
        </w:rPr>
        <w:t>Волгограде</w:t>
      </w:r>
      <w:r>
        <w:t></w:t>
      </w:r>
      <w:r>
        <w:rPr>
          <w:rFonts w:hint="eastAsia"/>
        </w:rPr>
        <w:t>и</w:t>
      </w:r>
      <w:r>
        <w:t></w:t>
      </w:r>
      <w:r>
        <w:t></w:t>
      </w:r>
      <w:r>
        <w:t></w:t>
      </w:r>
      <w:r>
        <w:t></w:t>
      </w:r>
      <w:r>
        <w:t></w:t>
      </w:r>
      <w:r>
        <w:t></w:t>
      </w:r>
      <w:r>
        <w:rPr>
          <w:rFonts w:hint="eastAsia"/>
        </w:rPr>
        <w:t>по</w:t>
      </w:r>
      <w:r>
        <w:t></w:t>
      </w:r>
      <w:r>
        <w:rPr>
          <w:rFonts w:hint="eastAsia"/>
        </w:rPr>
        <w:t>эндемичным</w:t>
      </w:r>
      <w:r>
        <w:t></w:t>
      </w:r>
      <w:r>
        <w:rPr>
          <w:rFonts w:hint="eastAsia"/>
        </w:rPr>
        <w:t>сельским</w:t>
      </w:r>
      <w:r>
        <w:t></w:t>
      </w:r>
      <w:r>
        <w:rPr>
          <w:rFonts w:hint="eastAsia"/>
        </w:rPr>
        <w:t>районам</w:t>
      </w:r>
      <w:r>
        <w:t></w:t>
      </w:r>
      <w:r>
        <w:rPr>
          <w:rFonts w:hint="eastAsia"/>
        </w:rPr>
        <w:t>Вологоградкой</w:t>
      </w:r>
      <w:r>
        <w:t></w:t>
      </w:r>
      <w:r>
        <w:rPr>
          <w:rFonts w:hint="eastAsia"/>
        </w:rPr>
        <w:t>области</w:t>
      </w:r>
      <w:r>
        <w:t></w:t>
      </w:r>
      <w:r>
        <w:t></w:t>
      </w:r>
      <w:r>
        <w:rPr>
          <w:rFonts w:hint="eastAsia"/>
        </w:rPr>
        <w:t>при</w:t>
      </w:r>
      <w:r>
        <w:t></w:t>
      </w:r>
      <w:r>
        <w:rPr>
          <w:rFonts w:hint="eastAsia"/>
        </w:rPr>
        <w:t>соответствующем</w:t>
      </w:r>
      <w:r>
        <w:t></w:t>
      </w:r>
      <w:r>
        <w:rPr>
          <w:rFonts w:hint="eastAsia"/>
        </w:rPr>
        <w:t>областном</w:t>
      </w:r>
      <w:r>
        <w:t></w:t>
      </w:r>
      <w:r>
        <w:rPr>
          <w:rFonts w:hint="eastAsia"/>
        </w:rPr>
        <w:t>показателе</w:t>
      </w:r>
      <w:r>
        <w:t></w:t>
      </w:r>
      <w:r>
        <w:t></w:t>
      </w:r>
      <w:r>
        <w:t></w:t>
      </w:r>
      <w:r>
        <w:t></w:t>
      </w:r>
      <w:r>
        <w:t></w:t>
      </w:r>
      <w:r>
        <w:t></w:t>
      </w:r>
      <w:r>
        <w:t></w:t>
      </w:r>
      <w:r>
        <w:t></w:t>
      </w:r>
      <w:r>
        <w:t></w:t>
      </w:r>
      <w:r>
        <w:t></w:t>
      </w:r>
      <w:r>
        <w:rPr>
          <w:rFonts w:hint="eastAsia"/>
        </w:rPr>
        <w:t>что</w:t>
      </w:r>
      <w:r>
        <w:t></w:t>
      </w:r>
      <w:r>
        <w:rPr>
          <w:rFonts w:hint="eastAsia"/>
        </w:rPr>
        <w:t>в</w:t>
      </w:r>
      <w:r>
        <w:t></w:t>
      </w:r>
      <w:r>
        <w:rPr>
          <w:rFonts w:hint="eastAsia"/>
        </w:rPr>
        <w:t>целом</w:t>
      </w:r>
      <w:r>
        <w:t></w:t>
      </w:r>
      <w:r>
        <w:rPr>
          <w:rFonts w:hint="eastAsia"/>
        </w:rPr>
        <w:t>превышало</w:t>
      </w:r>
      <w:r>
        <w:t></w:t>
      </w:r>
      <w:r>
        <w:rPr>
          <w:rFonts w:hint="eastAsia"/>
        </w:rPr>
        <w:t>показатели</w:t>
      </w:r>
      <w:r>
        <w:t></w:t>
      </w:r>
      <w:r>
        <w:rPr>
          <w:rFonts w:hint="eastAsia"/>
        </w:rPr>
        <w:t>заболеваемости</w:t>
      </w:r>
      <w:r>
        <w:t></w:t>
      </w:r>
      <w:r>
        <w:t></w:t>
      </w:r>
      <w:r>
        <w:t></w:t>
      </w:r>
      <w:r>
        <w:t></w:t>
      </w:r>
      <w:r>
        <w:t></w:t>
      </w:r>
      <w:r>
        <w:t></w:t>
      </w:r>
      <w:r>
        <w:t></w:t>
      </w:r>
      <w:r>
        <w:rPr>
          <w:rFonts w:hint="eastAsia"/>
        </w:rPr>
        <w:t>на</w:t>
      </w:r>
      <w:r>
        <w:t></w:t>
      </w:r>
      <w:r>
        <w:t></w:t>
      </w:r>
      <w:r>
        <w:t></w:t>
      </w:r>
      <w:r>
        <w:t></w:t>
      </w:r>
      <w:r>
        <w:t></w:t>
      </w:r>
      <w:r>
        <w:t></w:t>
      </w:r>
      <w:r>
        <w:t></w:t>
      </w:r>
      <w:r>
        <w:t></w:t>
      </w:r>
      <w:r>
        <w:t></w:t>
      </w:r>
      <w:r>
        <w:rPr>
          <w:rFonts w:hint="eastAsia"/>
        </w:rPr>
        <w:t>в</w:t>
      </w:r>
      <w:r>
        <w:t></w:t>
      </w:r>
      <w:r>
        <w:rPr>
          <w:rFonts w:hint="eastAsia"/>
        </w:rPr>
        <w:t>Румынии</w:t>
      </w:r>
      <w:r>
        <w:t></w:t>
      </w:r>
      <w:r>
        <w:rPr>
          <w:rFonts w:hint="eastAsia"/>
        </w:rPr>
        <w:t>в</w:t>
      </w:r>
      <w:r>
        <w:t></w:t>
      </w:r>
      <w:r>
        <w:t></w:t>
      </w:r>
      <w:r>
        <w:t></w:t>
      </w:r>
      <w:r>
        <w:t></w:t>
      </w:r>
      <w:r>
        <w:t></w:t>
      </w:r>
      <w:r>
        <w:t></w:t>
      </w:r>
      <w:r>
        <w:rPr>
          <w:rFonts w:hint="eastAsia"/>
        </w:rPr>
        <w:t>г</w:t>
      </w:r>
      <w:r>
        <w:t></w:t>
      </w:r>
      <w:r>
        <w:t></w:t>
      </w:r>
      <w:r>
        <w:t></w:t>
      </w:r>
      <w:r>
        <w:t></w:t>
      </w:r>
      <w:r>
        <w:t></w:t>
      </w:r>
      <w:r>
        <w:t></w:t>
      </w:r>
      <w:r>
        <w:t></w:t>
      </w:r>
      <w:r>
        <w:t></w:t>
      </w:r>
      <w:r>
        <w:t></w:t>
      </w:r>
      <w:r>
        <w:t></w:t>
      </w:r>
      <w:r>
        <w:t></w:t>
      </w:r>
      <w:r>
        <w:t></w:t>
      </w:r>
      <w:r>
        <w:t></w:t>
      </w:r>
      <w:r>
        <w:t></w:t>
      </w:r>
      <w:r>
        <w:t></w:t>
      </w:r>
      <w:r>
        <w:rPr>
          <w:rFonts w:hint="eastAsia"/>
        </w:rPr>
        <w:t>в</w:t>
      </w:r>
      <w:r>
        <w:t></w:t>
      </w:r>
      <w:r>
        <w:rPr>
          <w:rFonts w:hint="eastAsia"/>
        </w:rPr>
        <w:t>США</w:t>
      </w:r>
      <w:r>
        <w:t></w:t>
      </w:r>
      <w:r>
        <w:rPr>
          <w:rFonts w:hint="eastAsia"/>
        </w:rPr>
        <w:t>в</w:t>
      </w:r>
      <w:r>
        <w:t></w:t>
      </w:r>
      <w:r>
        <w:t></w:t>
      </w:r>
      <w:r>
        <w:t></w:t>
      </w:r>
      <w:r>
        <w:t></w:t>
      </w:r>
      <w:r>
        <w:t></w:t>
      </w:r>
      <w:r>
        <w:t></w:t>
      </w:r>
      <w:r>
        <w:rPr>
          <w:rFonts w:hint="eastAsia"/>
        </w:rPr>
        <w:t>г</w:t>
      </w:r>
      <w:r>
        <w:t></w:t>
      </w:r>
      <w:r>
        <w:t></w:t>
      </w:r>
      <w:r>
        <w:t></w:t>
      </w:r>
      <w:r>
        <w:t></w:t>
      </w:r>
      <w:r>
        <w:t></w:t>
      </w:r>
      <w:r>
        <w:t></w:t>
      </w:r>
      <w:r>
        <w:t></w:t>
      </w:r>
      <w:r>
        <w:t></w:t>
      </w:r>
      <w:r>
        <w:rPr>
          <w:rFonts w:hint="eastAsia"/>
        </w:rPr>
        <w:t>на</w:t>
      </w:r>
      <w:r>
        <w:t></w:t>
      </w:r>
      <w:r>
        <w:t></w:t>
      </w:r>
      <w:r>
        <w:t></w:t>
      </w:r>
      <w:r>
        <w:t></w:t>
      </w:r>
      <w:r>
        <w:t></w:t>
      </w:r>
      <w:r>
        <w:t></w:t>
      </w:r>
      <w:r>
        <w:t></w:t>
      </w:r>
      <w:r>
        <w:t></w:t>
      </w:r>
      <w:r>
        <w:t></w:t>
      </w:r>
      <w:r>
        <w:t></w:t>
      </w:r>
      <w:r>
        <w:t></w:t>
      </w:r>
      <w:r>
        <w:t></w:t>
      </w:r>
      <w:r>
        <w:t></w:t>
      </w:r>
      <w:r>
        <w:t></w:t>
      </w:r>
      <w:r>
        <w:t></w:t>
      </w:r>
      <w:r>
        <w:rPr>
          <w:rFonts w:hint="eastAsia"/>
        </w:rPr>
        <w:t>и</w:t>
      </w:r>
      <w:r>
        <w:t></w:t>
      </w:r>
      <w:r>
        <w:rPr>
          <w:rFonts w:hint="eastAsia"/>
        </w:rPr>
        <w:t>в</w:t>
      </w:r>
      <w:r>
        <w:t></w:t>
      </w:r>
      <w:r>
        <w:rPr>
          <w:rFonts w:hint="eastAsia"/>
        </w:rPr>
        <w:t>Израиле</w:t>
      </w:r>
      <w:r>
        <w:t></w:t>
      </w:r>
      <w:r>
        <w:rPr>
          <w:rFonts w:hint="eastAsia"/>
        </w:rPr>
        <w:t>в</w:t>
      </w:r>
      <w:r>
        <w:t></w:t>
      </w:r>
      <w:r>
        <w:t></w:t>
      </w:r>
      <w:r>
        <w:t></w:t>
      </w:r>
      <w:r>
        <w:t></w:t>
      </w:r>
      <w:r>
        <w:t></w:t>
      </w:r>
      <w:r>
        <w:t></w:t>
      </w:r>
      <w:r>
        <w:rPr>
          <w:rFonts w:hint="eastAsia"/>
        </w:rPr>
        <w:t>г</w:t>
      </w:r>
      <w:r>
        <w:t></w:t>
      </w:r>
      <w:r>
        <w:t></w:t>
      </w:r>
      <w:r>
        <w:t></w:t>
      </w:r>
      <w:r>
        <w:t></w:t>
      </w:r>
      <w:r>
        <w:rPr>
          <w:rFonts w:hint="eastAsia"/>
        </w:rPr>
        <w:t>на</w:t>
      </w:r>
      <w:r>
        <w:t></w:t>
      </w:r>
      <w:r>
        <w:t></w:t>
      </w:r>
      <w:r>
        <w:t></w:t>
      </w:r>
      <w:r>
        <w:t></w:t>
      </w:r>
      <w:r>
        <w:t></w:t>
      </w:r>
      <w:r>
        <w:t></w:t>
      </w:r>
      <w:r>
        <w:t></w:t>
      </w:r>
      <w:r>
        <w:t></w:t>
      </w:r>
      <w:r>
        <w:t></w:t>
      </w:r>
      <w:r>
        <w:t></w:t>
      </w:r>
      <w:r>
        <w:t></w:t>
      </w:r>
      <w:r>
        <w:t></w:t>
      </w:r>
      <w:r>
        <w:t></w:t>
      </w:r>
      <w:r>
        <w:t></w:t>
      </w:r>
      <w:r>
        <w:t></w:t>
      </w:r>
      <w:r>
        <w:t></w:t>
      </w:r>
      <w:r>
        <w:t></w:t>
      </w:r>
      <w:r>
        <w:t></w:t>
      </w:r>
    </w:p>
    <w:p w:rsidR="0023790B" w:rsidRDefault="0023790B" w:rsidP="0023790B">
      <w:r>
        <w:rPr>
          <w:rFonts w:hint="eastAsia"/>
        </w:rPr>
        <w:t>Среди</w:t>
      </w:r>
      <w:r>
        <w:t></w:t>
      </w:r>
      <w:r>
        <w:rPr>
          <w:rFonts w:hint="eastAsia"/>
        </w:rPr>
        <w:t>заболевших</w:t>
      </w:r>
      <w:r>
        <w:t></w:t>
      </w:r>
      <w:r>
        <w:rPr>
          <w:rFonts w:hint="eastAsia"/>
        </w:rPr>
        <w:t>преобладали</w:t>
      </w:r>
      <w:r>
        <w:t></w:t>
      </w:r>
      <w:r>
        <w:rPr>
          <w:rFonts w:hint="eastAsia"/>
        </w:rPr>
        <w:t>городские</w:t>
      </w:r>
      <w:r>
        <w:t></w:t>
      </w:r>
      <w:r>
        <w:rPr>
          <w:rFonts w:hint="eastAsia"/>
        </w:rPr>
        <w:t>жители</w:t>
      </w:r>
      <w:r>
        <w:t></w:t>
      </w:r>
      <w:r>
        <w:t></w:t>
      </w:r>
      <w:r>
        <w:t></w:t>
      </w:r>
      <w:r>
        <w:t></w:t>
      </w:r>
      <w:r>
        <w:t></w:t>
      </w:r>
      <w:r>
        <w:t></w:t>
      </w:r>
      <w:r>
        <w:t></w:t>
      </w:r>
      <w:r>
        <w:t></w:t>
      </w:r>
      <w:r>
        <w:t></w:t>
      </w:r>
      <w:r>
        <w:t></w:t>
      </w:r>
      <w:r>
        <w:t></w:t>
      </w:r>
      <w:r>
        <w:t></w:t>
      </w:r>
      <w:r>
        <w:t></w:t>
      </w:r>
      <w:r>
        <w:t></w:t>
      </w:r>
      <w:r>
        <w:t></w:t>
      </w:r>
      <w:r>
        <w:rPr>
          <w:rFonts w:hint="eastAsia"/>
        </w:rPr>
        <w:t>что</w:t>
      </w:r>
      <w:r>
        <w:t></w:t>
      </w:r>
      <w:r>
        <w:rPr>
          <w:rFonts w:hint="eastAsia"/>
        </w:rPr>
        <w:t>было</w:t>
      </w:r>
      <w:r>
        <w:t></w:t>
      </w:r>
      <w:r>
        <w:rPr>
          <w:rFonts w:hint="eastAsia"/>
        </w:rPr>
        <w:t>характерно</w:t>
      </w:r>
      <w:r>
        <w:t></w:t>
      </w:r>
      <w:r>
        <w:rPr>
          <w:rFonts w:hint="eastAsia"/>
        </w:rPr>
        <w:t>для</w:t>
      </w:r>
      <w:r>
        <w:t></w:t>
      </w:r>
      <w:r>
        <w:rPr>
          <w:rFonts w:hint="eastAsia"/>
        </w:rPr>
        <w:t>всех</w:t>
      </w:r>
      <w:r>
        <w:t></w:t>
      </w:r>
      <w:r>
        <w:rPr>
          <w:rFonts w:hint="eastAsia"/>
        </w:rPr>
        <w:t>последних</w:t>
      </w:r>
      <w:r>
        <w:t></w:t>
      </w:r>
      <w:r>
        <w:rPr>
          <w:rFonts w:hint="eastAsia"/>
        </w:rPr>
        <w:t>крупных</w:t>
      </w:r>
      <w:r>
        <w:t></w:t>
      </w:r>
      <w:r>
        <w:rPr>
          <w:rFonts w:hint="eastAsia"/>
        </w:rPr>
        <w:t>эпидемических</w:t>
      </w:r>
      <w:r>
        <w:t></w:t>
      </w:r>
      <w:r>
        <w:rPr>
          <w:rFonts w:hint="eastAsia"/>
        </w:rPr>
        <w:t>вспышек</w:t>
      </w:r>
      <w:r>
        <w:t></w:t>
      </w:r>
      <w:r>
        <w:rPr>
          <w:rFonts w:hint="eastAsia"/>
        </w:rPr>
        <w:t>ЛЗН</w:t>
      </w:r>
      <w:r>
        <w:t></w:t>
      </w:r>
      <w:r>
        <w:rPr>
          <w:rFonts w:hint="eastAsia"/>
        </w:rPr>
        <w:t>в</w:t>
      </w:r>
      <w:r>
        <w:t></w:t>
      </w:r>
      <w:r>
        <w:rPr>
          <w:rFonts w:hint="eastAsia"/>
        </w:rPr>
        <w:t>Румынии</w:t>
      </w:r>
      <w:r>
        <w:t></w:t>
      </w:r>
      <w:r>
        <w:rPr>
          <w:rFonts w:hint="eastAsia"/>
        </w:rPr>
        <w:t>в</w:t>
      </w:r>
      <w:r>
        <w:t></w:t>
      </w:r>
      <w:r>
        <w:t></w:t>
      </w:r>
      <w:r>
        <w:t></w:t>
      </w:r>
      <w:r>
        <w:t></w:t>
      </w:r>
      <w:r>
        <w:t></w:t>
      </w:r>
      <w:r>
        <w:t></w:t>
      </w:r>
      <w:r>
        <w:rPr>
          <w:rFonts w:hint="eastAsia"/>
        </w:rPr>
        <w:t>г</w:t>
      </w:r>
      <w:r>
        <w:t></w:t>
      </w:r>
      <w:r>
        <w:t></w:t>
      </w:r>
      <w:r>
        <w:t></w:t>
      </w:r>
      <w:r>
        <w:t></w:t>
      </w:r>
      <w:r>
        <w:t></w:t>
      </w:r>
      <w:r>
        <w:t></w:t>
      </w:r>
      <w:r>
        <w:t></w:t>
      </w:r>
      <w:r>
        <w:t></w:t>
      </w:r>
      <w:r>
        <w:t></w:t>
      </w:r>
      <w:r>
        <w:t></w:t>
      </w:r>
      <w:r>
        <w:t></w:t>
      </w:r>
      <w:r>
        <w:t></w:t>
      </w:r>
      <w:r>
        <w:t></w:t>
      </w:r>
      <w:r>
        <w:t></w:t>
      </w:r>
      <w:r>
        <w:t></w:t>
      </w:r>
      <w:r>
        <w:rPr>
          <w:rFonts w:hint="eastAsia"/>
        </w:rPr>
        <w:t>США</w:t>
      </w:r>
      <w:r>
        <w:t></w:t>
      </w:r>
      <w:r>
        <w:rPr>
          <w:rFonts w:hint="eastAsia"/>
        </w:rPr>
        <w:t>в</w:t>
      </w:r>
      <w:r>
        <w:t></w:t>
      </w:r>
      <w:r>
        <w:t></w:t>
      </w:r>
      <w:r>
        <w:t></w:t>
      </w:r>
      <w:r>
        <w:t></w:t>
      </w:r>
      <w:r>
        <w:t></w:t>
      </w:r>
      <w:r>
        <w:t></w:t>
      </w:r>
      <w:r>
        <w:rPr>
          <w:rFonts w:hint="eastAsia"/>
        </w:rPr>
        <w:t>г</w:t>
      </w:r>
      <w:r>
        <w:t></w:t>
      </w:r>
      <w:r>
        <w:t></w:t>
      </w:r>
      <w:r>
        <w:t></w:t>
      </w:r>
      <w:r>
        <w:t></w:t>
      </w:r>
      <w:r>
        <w:t></w:t>
      </w:r>
      <w:r>
        <w:t></w:t>
      </w:r>
      <w:r>
        <w:t></w:t>
      </w:r>
      <w:r>
        <w:t></w:t>
      </w:r>
      <w:r>
        <w:rPr>
          <w:rFonts w:hint="eastAsia"/>
        </w:rPr>
        <w:t>и</w:t>
      </w:r>
      <w:r>
        <w:t></w:t>
      </w:r>
      <w:r>
        <w:rPr>
          <w:rFonts w:hint="eastAsia"/>
        </w:rPr>
        <w:t>Израиле</w:t>
      </w:r>
      <w:r>
        <w:t></w:t>
      </w:r>
      <w:r>
        <w:rPr>
          <w:rFonts w:hint="eastAsia"/>
        </w:rPr>
        <w:t>в</w:t>
      </w:r>
      <w:r>
        <w:t></w:t>
      </w:r>
      <w:r>
        <w:t></w:t>
      </w:r>
      <w:r>
        <w:t></w:t>
      </w:r>
      <w:r>
        <w:t></w:t>
      </w:r>
      <w:r>
        <w:t></w:t>
      </w:r>
      <w:r>
        <w:t></w:t>
      </w:r>
      <w:r>
        <w:rPr>
          <w:rFonts w:hint="eastAsia"/>
        </w:rPr>
        <w:t>г</w:t>
      </w:r>
      <w:r>
        <w:t></w:t>
      </w:r>
      <w:r>
        <w:t></w:t>
      </w:r>
      <w:r>
        <w:t></w:t>
      </w:r>
      <w:r>
        <w:t></w:t>
      </w:r>
      <w:r>
        <w:t></w:t>
      </w:r>
      <w:r>
        <w:t></w:t>
      </w:r>
      <w:r>
        <w:t></w:t>
      </w:r>
      <w:r>
        <w:t></w:t>
      </w:r>
      <w:r>
        <w:t></w:t>
      </w:r>
      <w:r>
        <w:t></w:t>
      </w:r>
      <w:r>
        <w:t></w:t>
      </w:r>
    </w:p>
    <w:p w:rsidR="0023790B" w:rsidRDefault="0023790B" w:rsidP="0023790B">
      <w:r>
        <w:rPr>
          <w:rFonts w:hint="eastAsia"/>
        </w:rPr>
        <w:t>Более</w:t>
      </w:r>
      <w:r>
        <w:t></w:t>
      </w:r>
      <w:r>
        <w:t></w:t>
      </w:r>
      <w:r>
        <w:t></w:t>
      </w:r>
      <w:r>
        <w:t></w:t>
      </w:r>
      <w:r>
        <w:t></w:t>
      </w:r>
      <w:r>
        <w:rPr>
          <w:rFonts w:hint="eastAsia"/>
        </w:rPr>
        <w:t>больных</w:t>
      </w:r>
      <w:r>
        <w:t></w:t>
      </w:r>
      <w:r>
        <w:rPr>
          <w:rFonts w:hint="eastAsia"/>
        </w:rPr>
        <w:t>ЛЗН</w:t>
      </w:r>
      <w:r>
        <w:t></w:t>
      </w:r>
      <w:r>
        <w:rPr>
          <w:rFonts w:hint="eastAsia"/>
        </w:rPr>
        <w:t>в</w:t>
      </w:r>
      <w:r>
        <w:t></w:t>
      </w:r>
      <w:r>
        <w:t></w:t>
      </w:r>
      <w:r>
        <w:t></w:t>
      </w:r>
      <w:r>
        <w:t></w:t>
      </w:r>
      <w:r>
        <w:t></w:t>
      </w:r>
      <w:r>
        <w:t></w:t>
      </w:r>
      <w:r>
        <w:rPr>
          <w:rFonts w:hint="eastAsia"/>
        </w:rPr>
        <w:t>г</w:t>
      </w:r>
      <w:r>
        <w:t></w:t>
      </w:r>
      <w:r>
        <w:t></w:t>
      </w:r>
      <w:r>
        <w:rPr>
          <w:rFonts w:hint="eastAsia"/>
        </w:rPr>
        <w:t>в</w:t>
      </w:r>
      <w:r>
        <w:t></w:t>
      </w:r>
      <w:r>
        <w:rPr>
          <w:rFonts w:hint="eastAsia"/>
        </w:rPr>
        <w:t>Российской</w:t>
      </w:r>
      <w:r>
        <w:t></w:t>
      </w:r>
      <w:r>
        <w:rPr>
          <w:rFonts w:hint="eastAsia"/>
        </w:rPr>
        <w:t>Федерации</w:t>
      </w:r>
      <w:r>
        <w:t></w:t>
      </w:r>
      <w:r>
        <w:rPr>
          <w:rFonts w:hint="eastAsia"/>
        </w:rPr>
        <w:t>были</w:t>
      </w:r>
      <w:r>
        <w:t></w:t>
      </w:r>
      <w:r>
        <w:rPr>
          <w:rFonts w:hint="eastAsia"/>
        </w:rPr>
        <w:t>в</w:t>
      </w:r>
      <w:r>
        <w:t></w:t>
      </w:r>
      <w:r>
        <w:rPr>
          <w:rFonts w:hint="eastAsia"/>
        </w:rPr>
        <w:t>возрасте</w:t>
      </w:r>
      <w:r>
        <w:t></w:t>
      </w:r>
      <w:r>
        <w:rPr>
          <w:rFonts w:hint="eastAsia"/>
        </w:rPr>
        <w:t>старше</w:t>
      </w:r>
      <w:r>
        <w:t></w:t>
      </w:r>
      <w:r>
        <w:t></w:t>
      </w:r>
      <w:r>
        <w:t></w:t>
      </w:r>
      <w:r>
        <w:t></w:t>
      </w:r>
      <w:r>
        <w:rPr>
          <w:rFonts w:hint="eastAsia"/>
        </w:rPr>
        <w:t>лет</w:t>
      </w:r>
      <w:r>
        <w:t></w:t>
      </w:r>
      <w:r>
        <w:t></w:t>
      </w:r>
      <w:r>
        <w:rPr>
          <w:rFonts w:hint="eastAsia"/>
        </w:rPr>
        <w:t>По</w:t>
      </w:r>
      <w:r>
        <w:t></w:t>
      </w:r>
      <w:r>
        <w:rPr>
          <w:rFonts w:hint="eastAsia"/>
        </w:rPr>
        <w:t>данным</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Румынии</w:t>
      </w:r>
      <w:r>
        <w:t></w:t>
      </w:r>
      <w:r>
        <w:rPr>
          <w:rFonts w:hint="eastAsia"/>
        </w:rPr>
        <w:t>в</w:t>
      </w:r>
      <w:r>
        <w:t></w:t>
      </w:r>
      <w:r>
        <w:t></w:t>
      </w:r>
      <w:r>
        <w:t></w:t>
      </w:r>
      <w:r>
        <w:t></w:t>
      </w:r>
      <w:r>
        <w:t></w:t>
      </w:r>
      <w:r>
        <w:t></w:t>
      </w:r>
      <w:r>
        <w:rPr>
          <w:rFonts w:hint="eastAsia"/>
        </w:rPr>
        <w:t>г</w:t>
      </w:r>
      <w:r>
        <w:t></w:t>
      </w:r>
      <w:r>
        <w:t></w:t>
      </w:r>
      <w:r>
        <w:rPr>
          <w:rFonts w:hint="eastAsia"/>
        </w:rPr>
        <w:t>средний</w:t>
      </w:r>
      <w:r>
        <w:t></w:t>
      </w:r>
      <w:r>
        <w:rPr>
          <w:rFonts w:hint="eastAsia"/>
        </w:rPr>
        <w:t>возраст</w:t>
      </w:r>
      <w:r>
        <w:t></w:t>
      </w:r>
      <w:r>
        <w:rPr>
          <w:rFonts w:hint="eastAsia"/>
        </w:rPr>
        <w:t>заболевших</w:t>
      </w:r>
      <w:r>
        <w:t></w:t>
      </w:r>
      <w:r>
        <w:rPr>
          <w:rFonts w:hint="eastAsia"/>
        </w:rPr>
        <w:t>был</w:t>
      </w:r>
      <w:r>
        <w:t></w:t>
      </w:r>
      <w:r>
        <w:t></w:t>
      </w:r>
      <w:r>
        <w:t></w:t>
      </w:r>
      <w:r>
        <w:t></w:t>
      </w:r>
      <w:r>
        <w:t></w:t>
      </w:r>
      <w:r>
        <w:t></w:t>
      </w:r>
      <w:r>
        <w:rPr>
          <w:rFonts w:hint="eastAsia"/>
        </w:rPr>
        <w:t>год</w:t>
      </w:r>
      <w:r>
        <w:t></w:t>
      </w:r>
      <w:r>
        <w:t></w:t>
      </w:r>
      <w:r>
        <w:rPr>
          <w:rFonts w:hint="eastAsia"/>
        </w:rPr>
        <w:t>в</w:t>
      </w:r>
      <w:r>
        <w:t></w:t>
      </w:r>
      <w:r>
        <w:rPr>
          <w:rFonts w:hint="eastAsia"/>
        </w:rPr>
        <w:t>США</w:t>
      </w:r>
      <w:r>
        <w:t></w:t>
      </w:r>
      <w:r>
        <w:rPr>
          <w:rFonts w:hint="eastAsia"/>
        </w:rPr>
        <w:t>в</w:t>
      </w:r>
      <w:r>
        <w:t></w:t>
      </w:r>
      <w:r>
        <w:t></w:t>
      </w:r>
      <w:r>
        <w:t></w:t>
      </w:r>
      <w:r>
        <w:t></w:t>
      </w:r>
      <w:r>
        <w:t></w:t>
      </w:r>
      <w:r>
        <w:t></w:t>
      </w:r>
      <w:r>
        <w:rPr>
          <w:rFonts w:hint="eastAsia"/>
        </w:rPr>
        <w:t>г</w:t>
      </w:r>
      <w:r>
        <w:t></w:t>
      </w:r>
      <w:r>
        <w:t></w:t>
      </w:r>
      <w:r>
        <w:t></w:t>
      </w:r>
      <w:r>
        <w:t></w:t>
      </w:r>
      <w:r>
        <w:t></w:t>
      </w:r>
      <w:r>
        <w:t></w:t>
      </w:r>
      <w:r>
        <w:t></w:t>
      </w:r>
      <w:r>
        <w:rPr>
          <w:rFonts w:hint="eastAsia"/>
        </w:rPr>
        <w:t>год</w:t>
      </w:r>
      <w:r>
        <w:t></w:t>
      </w:r>
      <w:r>
        <w:t></w:t>
      </w:r>
      <w:r>
        <w:t></w:t>
      </w:r>
      <w:r>
        <w:t></w:t>
      </w:r>
      <w:r>
        <w:t></w:t>
      </w:r>
      <w:r>
        <w:t></w:t>
      </w:r>
      <w:r>
        <w:t></w:t>
      </w:r>
      <w:r>
        <w:t></w:t>
      </w:r>
      <w:r>
        <w:rPr>
          <w:rFonts w:hint="eastAsia"/>
        </w:rPr>
        <w:t>в</w:t>
      </w:r>
      <w:r>
        <w:t></w:t>
      </w:r>
      <w:r>
        <w:rPr>
          <w:rFonts w:hint="eastAsia"/>
        </w:rPr>
        <w:t>Израиле</w:t>
      </w:r>
      <w:r>
        <w:t></w:t>
      </w:r>
      <w:r>
        <w:rPr>
          <w:rFonts w:hint="eastAsia"/>
        </w:rPr>
        <w:t>в</w:t>
      </w:r>
      <w:r>
        <w:t></w:t>
      </w:r>
      <w:r>
        <w:t></w:t>
      </w:r>
      <w:r>
        <w:t></w:t>
      </w:r>
      <w:r>
        <w:t></w:t>
      </w:r>
      <w:r>
        <w:t></w:t>
      </w:r>
      <w:r>
        <w:t></w:t>
      </w:r>
      <w:r>
        <w:rPr>
          <w:rFonts w:hint="eastAsia"/>
        </w:rPr>
        <w:t>г</w:t>
      </w:r>
      <w:r>
        <w:t></w:t>
      </w:r>
      <w:r>
        <w:t></w:t>
      </w:r>
      <w:r>
        <w:t></w:t>
      </w:r>
      <w:r>
        <w:t></w:t>
      </w:r>
      <w:r>
        <w:t></w:t>
      </w:r>
      <w:r>
        <w:t></w:t>
      </w:r>
      <w:r>
        <w:t></w:t>
      </w:r>
      <w:r>
        <w:rPr>
          <w:rFonts w:hint="eastAsia"/>
        </w:rPr>
        <w:t>лет</w:t>
      </w:r>
      <w:r>
        <w:t></w:t>
      </w:r>
      <w:r>
        <w:t></w:t>
      </w:r>
      <w:r>
        <w:t></w:t>
      </w:r>
      <w:r>
        <w:t></w:t>
      </w:r>
      <w:r>
        <w:t></w:t>
      </w:r>
      <w:r>
        <w:t></w:t>
      </w:r>
      <w:r>
        <w:rPr>
          <w:rFonts w:hint="eastAsia"/>
        </w:rPr>
        <w:t>составляли</w:t>
      </w:r>
      <w:r>
        <w:t></w:t>
      </w:r>
      <w:r>
        <w:rPr>
          <w:rFonts w:hint="eastAsia"/>
        </w:rPr>
        <w:t>лица</w:t>
      </w:r>
      <w:r>
        <w:t></w:t>
      </w:r>
      <w:r>
        <w:rPr>
          <w:rFonts w:hint="eastAsia"/>
        </w:rPr>
        <w:t>старше</w:t>
      </w:r>
      <w:r>
        <w:t></w:t>
      </w:r>
      <w:r>
        <w:t></w:t>
      </w:r>
      <w:r>
        <w:t></w:t>
      </w:r>
      <w:r>
        <w:t></w:t>
      </w:r>
      <w:r>
        <w:rPr>
          <w:rFonts w:hint="eastAsia"/>
        </w:rPr>
        <w:t>лет</w:t>
      </w:r>
      <w:r>
        <w:t></w:t>
      </w:r>
      <w:r>
        <w:t></w:t>
      </w:r>
      <w:r>
        <w:t></w:t>
      </w:r>
      <w:r>
        <w:t></w:t>
      </w:r>
      <w:r>
        <w:t></w:t>
      </w:r>
      <w:r>
        <w:t></w:t>
      </w:r>
      <w:r>
        <w:t></w:t>
      </w:r>
      <w:r>
        <w:t></w:t>
      </w:r>
      <w:r>
        <w:t></w:t>
      </w:r>
      <w:r>
        <w:t></w:t>
      </w:r>
    </w:p>
    <w:p w:rsidR="0023790B" w:rsidRDefault="0023790B" w:rsidP="0023790B">
      <w:r>
        <w:rPr>
          <w:rFonts w:hint="eastAsia"/>
        </w:rPr>
        <w:t>По</w:t>
      </w:r>
      <w:r>
        <w:t></w:t>
      </w:r>
      <w:r>
        <w:rPr>
          <w:rFonts w:hint="eastAsia"/>
        </w:rPr>
        <w:t>трем</w:t>
      </w:r>
      <w:r>
        <w:t></w:t>
      </w:r>
      <w:r>
        <w:rPr>
          <w:rFonts w:hint="eastAsia"/>
        </w:rPr>
        <w:t>регионам</w:t>
      </w:r>
      <w:r>
        <w:t></w:t>
      </w:r>
      <w:r>
        <w:rPr>
          <w:rFonts w:hint="eastAsia"/>
        </w:rPr>
        <w:t>Российской</w:t>
      </w:r>
      <w:r>
        <w:t></w:t>
      </w:r>
      <w:r>
        <w:rPr>
          <w:rFonts w:hint="eastAsia"/>
        </w:rPr>
        <w:t>Федерации</w:t>
      </w:r>
      <w:r>
        <w:t></w:t>
      </w:r>
      <w:r>
        <w:rPr>
          <w:rFonts w:hint="eastAsia"/>
        </w:rPr>
        <w:t>в</w:t>
      </w:r>
      <w:r>
        <w:t></w:t>
      </w:r>
      <w:r>
        <w:t></w:t>
      </w:r>
      <w:r>
        <w:t></w:t>
      </w:r>
      <w:r>
        <w:t></w:t>
      </w:r>
      <w:r>
        <w:t></w:t>
      </w:r>
      <w:r>
        <w:t></w:t>
      </w:r>
      <w:r>
        <w:rPr>
          <w:rFonts w:hint="eastAsia"/>
        </w:rPr>
        <w:t>г</w:t>
      </w:r>
      <w:r>
        <w:t></w:t>
      </w:r>
      <w:r>
        <w:t></w:t>
      </w:r>
      <w:r>
        <w:rPr>
          <w:rFonts w:hint="eastAsia"/>
        </w:rPr>
        <w:t>среди</w:t>
      </w:r>
      <w:r>
        <w:t></w:t>
      </w:r>
      <w:r>
        <w:rPr>
          <w:rFonts w:hint="eastAsia"/>
        </w:rPr>
        <w:t>заболевших</w:t>
      </w:r>
      <w:r>
        <w:t></w:t>
      </w:r>
      <w:r>
        <w:rPr>
          <w:rFonts w:hint="eastAsia"/>
        </w:rPr>
        <w:t>ЛЗН</w:t>
      </w:r>
      <w:r>
        <w:t></w:t>
      </w:r>
      <w:r>
        <w:rPr>
          <w:rFonts w:hint="eastAsia"/>
        </w:rPr>
        <w:t>лица</w:t>
      </w:r>
      <w:r>
        <w:t></w:t>
      </w:r>
      <w:r>
        <w:rPr>
          <w:rFonts w:hint="eastAsia"/>
        </w:rPr>
        <w:t>мужского</w:t>
      </w:r>
      <w:r>
        <w:t></w:t>
      </w:r>
      <w:r>
        <w:rPr>
          <w:rFonts w:hint="eastAsia"/>
        </w:rPr>
        <w:t>пола</w:t>
      </w:r>
      <w:r>
        <w:t></w:t>
      </w:r>
      <w:r>
        <w:rPr>
          <w:rFonts w:hint="eastAsia"/>
        </w:rPr>
        <w:t>составляли</w:t>
      </w:r>
      <w:r>
        <w:t></w:t>
      </w:r>
      <w:r>
        <w:t></w:t>
      </w:r>
      <w:r>
        <w:t></w:t>
      </w:r>
      <w:r>
        <w:t></w:t>
      </w:r>
      <w:r>
        <w:t></w:t>
      </w:r>
      <w:r>
        <w:t></w:t>
      </w:r>
      <w:r>
        <w:t></w:t>
      </w:r>
    </w:p>
    <w:p w:rsidR="0023790B" w:rsidRDefault="0023790B" w:rsidP="0023790B">
      <w:r>
        <w:rPr>
          <w:rFonts w:hint="eastAsia"/>
        </w:rPr>
        <w:t>Во</w:t>
      </w:r>
      <w:r>
        <w:t></w:t>
      </w:r>
      <w:r>
        <w:rPr>
          <w:rFonts w:hint="eastAsia"/>
        </w:rPr>
        <w:t>время</w:t>
      </w:r>
      <w:r>
        <w:t></w:t>
      </w:r>
      <w:r>
        <w:rPr>
          <w:rFonts w:hint="eastAsia"/>
        </w:rPr>
        <w:t>вспышки</w:t>
      </w:r>
      <w:r>
        <w:t></w:t>
      </w:r>
      <w:r>
        <w:rPr>
          <w:rFonts w:hint="eastAsia"/>
        </w:rPr>
        <w:t>в</w:t>
      </w:r>
      <w:r>
        <w:t></w:t>
      </w:r>
      <w:r>
        <w:rPr>
          <w:rFonts w:hint="eastAsia"/>
        </w:rPr>
        <w:t>Волгоградской</w:t>
      </w:r>
      <w:r>
        <w:t></w:t>
      </w:r>
      <w:r>
        <w:rPr>
          <w:rFonts w:hint="eastAsia"/>
        </w:rPr>
        <w:t>области</w:t>
      </w:r>
      <w:r>
        <w:t></w:t>
      </w:r>
      <w:r>
        <w:rPr>
          <w:rFonts w:hint="eastAsia"/>
        </w:rPr>
        <w:t>умерли</w:t>
      </w:r>
      <w:r>
        <w:t></w:t>
      </w:r>
      <w:r>
        <w:t></w:t>
      </w:r>
      <w:r>
        <w:t></w:t>
      </w:r>
      <w:r>
        <w:t></w:t>
      </w:r>
      <w:r>
        <w:rPr>
          <w:rFonts w:hint="eastAsia"/>
        </w:rPr>
        <w:t>больных</w:t>
      </w:r>
      <w:r>
        <w:t></w:t>
      </w:r>
      <w:r>
        <w:t></w:t>
      </w:r>
      <w:r>
        <w:t></w:t>
      </w:r>
      <w:r>
        <w:t></w:t>
      </w:r>
      <w:r>
        <w:t></w:t>
      </w:r>
      <w:r>
        <w:t></w:t>
      </w:r>
      <w:r>
        <w:t></w:t>
      </w:r>
      <w:r>
        <w:t></w:t>
      </w:r>
      <w:r>
        <w:t></w:t>
      </w:r>
      <w:r>
        <w:t></w:t>
      </w:r>
      <w:r>
        <w:rPr>
          <w:rFonts w:hint="eastAsia"/>
        </w:rPr>
        <w:t>в</w:t>
      </w:r>
      <w:r>
        <w:t></w:t>
      </w:r>
      <w:r>
        <w:rPr>
          <w:rFonts w:hint="eastAsia"/>
        </w:rPr>
        <w:t>Астраханской</w:t>
      </w:r>
      <w:r>
        <w:t></w:t>
      </w:r>
      <w:r>
        <w:rPr>
          <w:rFonts w:hint="eastAsia"/>
        </w:rPr>
        <w:t>области</w:t>
      </w:r>
      <w:r>
        <w:t></w:t>
      </w:r>
      <w:r>
        <w:t></w:t>
      </w:r>
      <w:r>
        <w:t></w:t>
      </w:r>
      <w:r>
        <w:t></w:t>
      </w:r>
      <w:r>
        <w:t></w:t>
      </w:r>
      <w:r>
        <w:rPr>
          <w:rFonts w:hint="eastAsia"/>
        </w:rPr>
        <w:t>человек</w:t>
      </w:r>
      <w:r>
        <w:t></w:t>
      </w:r>
      <w:r>
        <w:t></w:t>
      </w:r>
      <w:r>
        <w:t></w:t>
      </w:r>
      <w:r>
        <w:t></w:t>
      </w:r>
      <w:r>
        <w:t></w:t>
      </w:r>
      <w:r>
        <w:t></w:t>
      </w:r>
      <w:r>
        <w:t></w:t>
      </w:r>
      <w:r>
        <w:t></w:t>
      </w:r>
      <w:r>
        <w:t></w:t>
      </w:r>
      <w:r>
        <w:rPr>
          <w:rFonts w:hint="eastAsia"/>
        </w:rPr>
        <w:t>В</w:t>
      </w:r>
      <w:r>
        <w:t></w:t>
      </w:r>
      <w:r>
        <w:rPr>
          <w:rFonts w:hint="eastAsia"/>
        </w:rPr>
        <w:t>целом</w:t>
      </w:r>
      <w:r>
        <w:t></w:t>
      </w:r>
      <w:r>
        <w:rPr>
          <w:rFonts w:hint="eastAsia"/>
        </w:rPr>
        <w:t>по</w:t>
      </w:r>
      <w:r>
        <w:t></w:t>
      </w:r>
      <w:r>
        <w:rPr>
          <w:rFonts w:hint="eastAsia"/>
        </w:rPr>
        <w:t>двум</w:t>
      </w:r>
      <w:r>
        <w:t></w:t>
      </w:r>
      <w:r>
        <w:rPr>
          <w:rFonts w:hint="eastAsia"/>
        </w:rPr>
        <w:t>регионам</w:t>
      </w:r>
      <w:r>
        <w:t></w:t>
      </w:r>
      <w:r>
        <w:rPr>
          <w:rFonts w:hint="eastAsia"/>
        </w:rPr>
        <w:t>летальность</w:t>
      </w:r>
      <w:r>
        <w:t></w:t>
      </w:r>
      <w:r>
        <w:rPr>
          <w:rFonts w:hint="eastAsia"/>
        </w:rPr>
        <w:t>составила</w:t>
      </w:r>
      <w:r>
        <w:t></w:t>
      </w:r>
      <w:r>
        <w:t></w:t>
      </w:r>
      <w:r>
        <w:t></w:t>
      </w:r>
      <w:r>
        <w:t></w:t>
      </w:r>
      <w:r>
        <w:t></w:t>
      </w:r>
      <w:r>
        <w:t></w:t>
      </w:r>
      <w:r>
        <w:t></w:t>
      </w:r>
      <w:r>
        <w:rPr>
          <w:rFonts w:hint="eastAsia"/>
        </w:rPr>
        <w:t>В</w:t>
      </w:r>
      <w:r>
        <w:t></w:t>
      </w:r>
      <w:r>
        <w:rPr>
          <w:rFonts w:hint="eastAsia"/>
        </w:rPr>
        <w:t>Краснодарском</w:t>
      </w:r>
      <w:r>
        <w:t></w:t>
      </w:r>
      <w:r>
        <w:rPr>
          <w:rFonts w:hint="eastAsia"/>
        </w:rPr>
        <w:t>крае</w:t>
      </w:r>
      <w:r>
        <w:t></w:t>
      </w:r>
      <w:r>
        <w:rPr>
          <w:rFonts w:hint="eastAsia"/>
        </w:rPr>
        <w:t>летальных</w:t>
      </w:r>
      <w:r>
        <w:t></w:t>
      </w:r>
      <w:r>
        <w:rPr>
          <w:rFonts w:hint="eastAsia"/>
        </w:rPr>
        <w:t>исходов</w:t>
      </w:r>
      <w:r>
        <w:t></w:t>
      </w:r>
      <w:r>
        <w:rPr>
          <w:rFonts w:hint="eastAsia"/>
        </w:rPr>
        <w:t>не</w:t>
      </w:r>
      <w:r>
        <w:t></w:t>
      </w:r>
      <w:r>
        <w:rPr>
          <w:rFonts w:hint="eastAsia"/>
        </w:rPr>
        <w:t>была</w:t>
      </w:r>
      <w:r>
        <w:t></w:t>
      </w:r>
      <w:r>
        <w:rPr>
          <w:rFonts w:hint="eastAsia"/>
        </w:rPr>
        <w:t>зарегистрировано</w:t>
      </w:r>
      <w:r>
        <w:t></w:t>
      </w:r>
      <w:r>
        <w:t></w:t>
      </w:r>
      <w:r>
        <w:rPr>
          <w:rFonts w:hint="eastAsia"/>
        </w:rPr>
        <w:t>В</w:t>
      </w:r>
      <w:r>
        <w:t></w:t>
      </w:r>
      <w:r>
        <w:rPr>
          <w:rFonts w:hint="eastAsia"/>
        </w:rPr>
        <w:t>Румынии</w:t>
      </w:r>
      <w:r>
        <w:t></w:t>
      </w:r>
      <w:r>
        <w:rPr>
          <w:rFonts w:hint="eastAsia"/>
        </w:rPr>
        <w:t>в</w:t>
      </w:r>
      <w:r>
        <w:t></w:t>
      </w:r>
      <w:r>
        <w:t></w:t>
      </w:r>
      <w:r>
        <w:t></w:t>
      </w:r>
      <w:r>
        <w:t></w:t>
      </w:r>
      <w:r>
        <w:t></w:t>
      </w:r>
      <w:r>
        <w:t></w:t>
      </w:r>
      <w:r>
        <w:rPr>
          <w:rFonts w:hint="eastAsia"/>
        </w:rPr>
        <w:t>г</w:t>
      </w:r>
      <w:r>
        <w:t></w:t>
      </w:r>
      <w:r>
        <w:t></w:t>
      </w:r>
      <w:r>
        <w:t></w:t>
      </w:r>
      <w:r>
        <w:rPr>
          <w:rFonts w:hint="eastAsia"/>
        </w:rPr>
        <w:t>в</w:t>
      </w:r>
      <w:r>
        <w:t></w:t>
      </w:r>
      <w:r>
        <w:rPr>
          <w:rFonts w:hint="eastAsia"/>
        </w:rPr>
        <w:t>США</w:t>
      </w:r>
      <w:r>
        <w:t></w:t>
      </w:r>
      <w:r>
        <w:rPr>
          <w:rFonts w:hint="eastAsia"/>
        </w:rPr>
        <w:t>в</w:t>
      </w:r>
      <w:r>
        <w:t></w:t>
      </w:r>
      <w:r>
        <w:t></w:t>
      </w:r>
      <w:r>
        <w:t></w:t>
      </w:r>
      <w:r>
        <w:t></w:t>
      </w:r>
      <w:r>
        <w:t></w:t>
      </w:r>
      <w:r>
        <w:t></w:t>
      </w:r>
      <w:r>
        <w:rPr>
          <w:rFonts w:hint="eastAsia"/>
        </w:rPr>
        <w:t>г</w:t>
      </w:r>
      <w:r>
        <w:t></w:t>
      </w:r>
      <w:r>
        <w:t></w:t>
      </w:r>
      <w:r>
        <w:rPr>
          <w:rFonts w:hint="eastAsia"/>
        </w:rPr>
        <w:t>и</w:t>
      </w:r>
      <w:r>
        <w:t></w:t>
      </w:r>
      <w:r>
        <w:rPr>
          <w:rFonts w:hint="eastAsia"/>
        </w:rPr>
        <w:t>в</w:t>
      </w:r>
      <w:r>
        <w:t></w:t>
      </w:r>
      <w:r>
        <w:rPr>
          <w:rFonts w:hint="eastAsia"/>
        </w:rPr>
        <w:t>Израиле</w:t>
      </w:r>
      <w:r>
        <w:t></w:t>
      </w:r>
      <w:r>
        <w:rPr>
          <w:rFonts w:hint="eastAsia"/>
        </w:rPr>
        <w:t>в</w:t>
      </w:r>
      <w:r>
        <w:t></w:t>
      </w:r>
      <w:r>
        <w:t></w:t>
      </w:r>
      <w:r>
        <w:t></w:t>
      </w:r>
      <w:r>
        <w:t></w:t>
      </w:r>
      <w:r>
        <w:t></w:t>
      </w:r>
      <w:r>
        <w:t></w:t>
      </w:r>
      <w:r>
        <w:rPr>
          <w:rFonts w:hint="eastAsia"/>
        </w:rPr>
        <w:t>г</w:t>
      </w:r>
      <w:r>
        <w:t></w:t>
      </w:r>
      <w:r>
        <w:t></w:t>
      </w:r>
      <w:r>
        <w:rPr>
          <w:rFonts w:hint="eastAsia"/>
        </w:rPr>
        <w:t>летальность</w:t>
      </w:r>
      <w:r>
        <w:t></w:t>
      </w:r>
      <w:r>
        <w:rPr>
          <w:rFonts w:hint="eastAsia"/>
        </w:rPr>
        <w:t>составляла</w:t>
      </w:r>
      <w:r>
        <w:t></w:t>
      </w:r>
      <w:r>
        <w:rPr>
          <w:rFonts w:hint="eastAsia"/>
        </w:rPr>
        <w:t>соответственно</w:t>
      </w:r>
      <w:r>
        <w:t></w:t>
      </w:r>
      <w:r>
        <w:t></w:t>
      </w:r>
      <w:r>
        <w:t></w:t>
      </w:r>
      <w:r>
        <w:t></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3790B" w:rsidRDefault="0023790B" w:rsidP="0023790B">
      <w:r>
        <w:rPr>
          <w:rFonts w:hint="eastAsia"/>
        </w:rPr>
        <w:t>По</w:t>
      </w:r>
      <w:r>
        <w:t></w:t>
      </w:r>
      <w:r>
        <w:rPr>
          <w:rFonts w:hint="eastAsia"/>
        </w:rPr>
        <w:t>результатам</w:t>
      </w:r>
      <w:r>
        <w:t></w:t>
      </w:r>
      <w:r>
        <w:rPr>
          <w:rFonts w:hint="eastAsia"/>
        </w:rPr>
        <w:t>опросов</w:t>
      </w:r>
      <w:r>
        <w:t></w:t>
      </w:r>
      <w:r>
        <w:t></w:t>
      </w:r>
      <w:r>
        <w:rPr>
          <w:rFonts w:hint="eastAsia"/>
        </w:rPr>
        <w:t>проведенных</w:t>
      </w:r>
      <w:r>
        <w:t></w:t>
      </w:r>
      <w:r>
        <w:rPr>
          <w:rFonts w:hint="eastAsia"/>
        </w:rPr>
        <w:t>сотрудниками</w:t>
      </w:r>
      <w:r>
        <w:t></w:t>
      </w:r>
      <w:r>
        <w:rPr>
          <w:rFonts w:hint="eastAsia"/>
        </w:rPr>
        <w:t>ЦГСЭН</w:t>
      </w:r>
      <w:r>
        <w:t></w:t>
      </w:r>
      <w:r>
        <w:rPr>
          <w:rFonts w:hint="eastAsia"/>
        </w:rPr>
        <w:t>в</w:t>
      </w:r>
      <w:r>
        <w:t></w:t>
      </w:r>
      <w:r>
        <w:rPr>
          <w:rFonts w:hint="eastAsia"/>
        </w:rPr>
        <w:t>Волгоградской</w:t>
      </w:r>
      <w:r>
        <w:t></w:t>
      </w:r>
      <w:r>
        <w:rPr>
          <w:rFonts w:hint="eastAsia"/>
        </w:rPr>
        <w:t>и</w:t>
      </w:r>
      <w:r>
        <w:t></w:t>
      </w:r>
      <w:r>
        <w:rPr>
          <w:rFonts w:hint="eastAsia"/>
        </w:rPr>
        <w:t>Астраханской</w:t>
      </w:r>
      <w:r>
        <w:t></w:t>
      </w:r>
      <w:r>
        <w:rPr>
          <w:rFonts w:hint="eastAsia"/>
        </w:rPr>
        <w:t>областей</w:t>
      </w:r>
      <w:r>
        <w:t></w:t>
      </w:r>
      <w:r>
        <w:t></w:t>
      </w:r>
      <w:r>
        <w:rPr>
          <w:rFonts w:hint="eastAsia"/>
        </w:rPr>
        <w:t>было</w:t>
      </w:r>
      <w:r>
        <w:t></w:t>
      </w:r>
      <w:r>
        <w:rPr>
          <w:rFonts w:hint="eastAsia"/>
        </w:rPr>
        <w:t>установлено</w:t>
      </w:r>
      <w:r>
        <w:t></w:t>
      </w:r>
      <w:r>
        <w:t></w:t>
      </w:r>
      <w:r>
        <w:rPr>
          <w:rFonts w:hint="eastAsia"/>
        </w:rPr>
        <w:t>что</w:t>
      </w:r>
      <w:r>
        <w:t></w:t>
      </w:r>
      <w:r>
        <w:rPr>
          <w:rFonts w:hint="eastAsia"/>
        </w:rPr>
        <w:t>за</w:t>
      </w:r>
      <w:r>
        <w:t></w:t>
      </w:r>
      <w:r>
        <w:t></w:t>
      </w:r>
      <w:r>
        <w:t></w:t>
      </w:r>
      <w:r>
        <w:t></w:t>
      </w:r>
      <w:r>
        <w:rPr>
          <w:rFonts w:hint="eastAsia"/>
        </w:rPr>
        <w:t>дней</w:t>
      </w:r>
      <w:r>
        <w:t></w:t>
      </w:r>
      <w:r>
        <w:t></w:t>
      </w:r>
      <w:r>
        <w:rPr>
          <w:rFonts w:hint="eastAsia"/>
        </w:rPr>
        <w:t>предшествующих</w:t>
      </w:r>
      <w:r>
        <w:t></w:t>
      </w:r>
      <w:r>
        <w:rPr>
          <w:rFonts w:hint="eastAsia"/>
        </w:rPr>
        <w:t>заболеванию</w:t>
      </w:r>
      <w:r>
        <w:t></w:t>
      </w:r>
      <w:r>
        <w:t></w:t>
      </w:r>
      <w:r>
        <w:t></w:t>
      </w:r>
      <w:r>
        <w:t></w:t>
      </w:r>
      <w:r>
        <w:t></w:t>
      </w:r>
      <w:r>
        <w:t></w:t>
      </w:r>
      <w:r>
        <w:rPr>
          <w:rFonts w:hint="eastAsia"/>
        </w:rPr>
        <w:t>больных</w:t>
      </w:r>
      <w:r>
        <w:t></w:t>
      </w:r>
      <w:r>
        <w:rPr>
          <w:rFonts w:hint="eastAsia"/>
        </w:rPr>
        <w:t>лихорадкой</w:t>
      </w:r>
      <w:r>
        <w:t></w:t>
      </w:r>
      <w:r>
        <w:rPr>
          <w:rFonts w:hint="eastAsia"/>
        </w:rPr>
        <w:t>ЗН</w:t>
      </w:r>
      <w:r>
        <w:t></w:t>
      </w:r>
      <w:r>
        <w:rPr>
          <w:rFonts w:hint="eastAsia"/>
        </w:rPr>
        <w:t>выезжали</w:t>
      </w:r>
      <w:r>
        <w:t></w:t>
      </w:r>
      <w:r>
        <w:rPr>
          <w:rFonts w:hint="eastAsia"/>
        </w:rPr>
        <w:t>из</w:t>
      </w:r>
      <w:r>
        <w:t></w:t>
      </w:r>
      <w:r>
        <w:rPr>
          <w:rFonts w:hint="eastAsia"/>
        </w:rPr>
        <w:t>города</w:t>
      </w:r>
      <w:r>
        <w:t></w:t>
      </w:r>
      <w:r>
        <w:rPr>
          <w:rFonts w:hint="eastAsia"/>
        </w:rPr>
        <w:t>на</w:t>
      </w:r>
      <w:r>
        <w:t></w:t>
      </w:r>
      <w:r>
        <w:rPr>
          <w:rFonts w:hint="eastAsia"/>
        </w:rPr>
        <w:t>дачные</w:t>
      </w:r>
      <w:r>
        <w:t></w:t>
      </w:r>
      <w:r>
        <w:rPr>
          <w:rFonts w:hint="eastAsia"/>
        </w:rPr>
        <w:t>участки</w:t>
      </w:r>
      <w:r>
        <w:t></w:t>
      </w:r>
      <w:r>
        <w:t></w:t>
      </w:r>
      <w:r>
        <w:t></w:t>
      </w:r>
      <w:r>
        <w:t></w:t>
      </w:r>
      <w:r>
        <w:t></w:t>
      </w:r>
      <w:r>
        <w:t></w:t>
      </w:r>
      <w:r>
        <w:t></w:t>
      </w:r>
      <w:r>
        <w:t></w:t>
      </w:r>
      <w:r>
        <w:t></w:t>
      </w:r>
      <w:r>
        <w:t></w:t>
      </w:r>
      <w:r>
        <w:rPr>
          <w:rFonts w:hint="eastAsia"/>
        </w:rPr>
        <w:t>на</w:t>
      </w:r>
      <w:r>
        <w:t></w:t>
      </w:r>
      <w:r>
        <w:rPr>
          <w:rFonts w:hint="eastAsia"/>
        </w:rPr>
        <w:t>отдых</w:t>
      </w:r>
      <w:r>
        <w:t></w:t>
      </w:r>
      <w:r>
        <w:rPr>
          <w:rFonts w:hint="eastAsia"/>
        </w:rPr>
        <w:t>и</w:t>
      </w:r>
      <w:r>
        <w:t></w:t>
      </w:r>
      <w:r>
        <w:rPr>
          <w:rFonts w:hint="eastAsia"/>
        </w:rPr>
        <w:t>купанье</w:t>
      </w:r>
      <w:r>
        <w:t></w:t>
      </w:r>
      <w:r>
        <w:rPr>
          <w:rFonts w:hint="eastAsia"/>
        </w:rPr>
        <w:t>на</w:t>
      </w:r>
      <w:r>
        <w:t></w:t>
      </w:r>
      <w:r>
        <w:rPr>
          <w:rFonts w:hint="eastAsia"/>
        </w:rPr>
        <w:t>Волгу</w:t>
      </w:r>
      <w:r>
        <w:t></w:t>
      </w:r>
      <w:r>
        <w:t></w:t>
      </w:r>
      <w:r>
        <w:rPr>
          <w:rFonts w:hint="eastAsia"/>
        </w:rPr>
        <w:t>Ахтубу</w:t>
      </w:r>
      <w:r>
        <w:t></w:t>
      </w:r>
      <w:r>
        <w:rPr>
          <w:rFonts w:hint="eastAsia"/>
        </w:rPr>
        <w:t>и</w:t>
      </w:r>
      <w:r>
        <w:t></w:t>
      </w:r>
      <w:r>
        <w:rPr>
          <w:rFonts w:hint="eastAsia"/>
        </w:rPr>
        <w:t>другие</w:t>
      </w:r>
      <w:r>
        <w:t></w:t>
      </w:r>
      <w:r>
        <w:rPr>
          <w:rFonts w:hint="eastAsia"/>
        </w:rPr>
        <w:t>водоемы</w:t>
      </w:r>
      <w:r>
        <w:t></w:t>
      </w:r>
      <w:r>
        <w:t></w:t>
      </w:r>
      <w:r>
        <w:t></w:t>
      </w:r>
      <w:r>
        <w:t></w:t>
      </w:r>
      <w:r>
        <w:t></w:t>
      </w:r>
      <w:r>
        <w:t></w:t>
      </w:r>
      <w:r>
        <w:t></w:t>
      </w:r>
      <w:r>
        <w:t></w:t>
      </w:r>
      <w:r>
        <w:t></w:t>
      </w:r>
      <w:r>
        <w:t></w:t>
      </w:r>
      <w:r>
        <w:rPr>
          <w:rFonts w:hint="eastAsia"/>
        </w:rPr>
        <w:t>на</w:t>
      </w:r>
      <w:r>
        <w:t></w:t>
      </w:r>
      <w:r>
        <w:rPr>
          <w:rFonts w:hint="eastAsia"/>
        </w:rPr>
        <w:t>рыбную</w:t>
      </w:r>
      <w:r>
        <w:t></w:t>
      </w:r>
      <w:r>
        <w:rPr>
          <w:rFonts w:hint="eastAsia"/>
        </w:rPr>
        <w:t>ловлю</w:t>
      </w:r>
      <w:r>
        <w:t></w:t>
      </w:r>
      <w:r>
        <w:t></w:t>
      </w:r>
      <w:r>
        <w:rPr>
          <w:rFonts w:hint="eastAsia"/>
        </w:rPr>
        <w:t>Присасывания</w:t>
      </w:r>
      <w:r>
        <w:t></w:t>
      </w:r>
      <w:r>
        <w:rPr>
          <w:rFonts w:hint="eastAsia"/>
        </w:rPr>
        <w:t>или</w:t>
      </w:r>
      <w:r>
        <w:t></w:t>
      </w:r>
      <w:r>
        <w:rPr>
          <w:rFonts w:hint="eastAsia"/>
        </w:rPr>
        <w:t>нападения</w:t>
      </w:r>
      <w:r>
        <w:t></w:t>
      </w:r>
      <w:r>
        <w:rPr>
          <w:rFonts w:hint="eastAsia"/>
        </w:rPr>
        <w:t>клещей</w:t>
      </w:r>
      <w:r>
        <w:t></w:t>
      </w:r>
      <w:r>
        <w:rPr>
          <w:rFonts w:hint="eastAsia"/>
        </w:rPr>
        <w:t>не</w:t>
      </w:r>
      <w:r>
        <w:t></w:t>
      </w:r>
      <w:r>
        <w:rPr>
          <w:rFonts w:hint="eastAsia"/>
        </w:rPr>
        <w:t>отмечали</w:t>
      </w:r>
      <w:r>
        <w:t></w:t>
      </w:r>
      <w:r>
        <w:t></w:t>
      </w:r>
      <w:r>
        <w:t></w:t>
      </w:r>
      <w:r>
        <w:t></w:t>
      </w:r>
      <w:r>
        <w:t></w:t>
      </w:r>
      <w:r>
        <w:t></w:t>
      </w:r>
      <w:r>
        <w:rPr>
          <w:rFonts w:hint="eastAsia"/>
        </w:rPr>
        <w:t>заболевших</w:t>
      </w:r>
      <w:r>
        <w:t></w:t>
      </w:r>
      <w:r>
        <w:t></w:t>
      </w:r>
      <w:r>
        <w:t></w:t>
      </w:r>
      <w:r>
        <w:rPr>
          <w:rFonts w:hint="eastAsia"/>
        </w:rPr>
        <w:t>жителей</w:t>
      </w:r>
      <w:r>
        <w:t></w:t>
      </w:r>
      <w:r>
        <w:rPr>
          <w:rFonts w:hint="eastAsia"/>
        </w:rPr>
        <w:t>сельских</w:t>
      </w:r>
      <w:r>
        <w:t></w:t>
      </w:r>
      <w:r>
        <w:rPr>
          <w:rFonts w:hint="eastAsia"/>
        </w:rPr>
        <w:t>районов</w:t>
      </w:r>
      <w:r>
        <w:t></w:t>
      </w:r>
      <w:r>
        <w:t></w:t>
      </w:r>
      <w:r>
        <w:rPr>
          <w:rFonts w:hint="eastAsia"/>
        </w:rPr>
        <w:t>проживали</w:t>
      </w:r>
      <w:r>
        <w:t></w:t>
      </w:r>
      <w:r>
        <w:rPr>
          <w:rFonts w:hint="eastAsia"/>
        </w:rPr>
        <w:t>вблизи</w:t>
      </w:r>
      <w:r>
        <w:t></w:t>
      </w:r>
      <w:r>
        <w:rPr>
          <w:rFonts w:hint="eastAsia"/>
        </w:rPr>
        <w:t>рек</w:t>
      </w:r>
      <w:r>
        <w:t></w:t>
      </w:r>
      <w:r>
        <w:t></w:t>
      </w:r>
      <w:r>
        <w:rPr>
          <w:rFonts w:hint="eastAsia"/>
        </w:rPr>
        <w:t>прудов</w:t>
      </w:r>
      <w:r>
        <w:t></w:t>
      </w:r>
      <w:r>
        <w:rPr>
          <w:rFonts w:hint="eastAsia"/>
        </w:rPr>
        <w:t>или</w:t>
      </w:r>
      <w:r>
        <w:t></w:t>
      </w:r>
      <w:r>
        <w:rPr>
          <w:rFonts w:hint="eastAsia"/>
        </w:rPr>
        <w:t>канала</w:t>
      </w:r>
      <w:r>
        <w:t></w:t>
      </w:r>
      <w:r>
        <w:rPr>
          <w:rFonts w:hint="eastAsia"/>
        </w:rPr>
        <w:t>в</w:t>
      </w:r>
      <w:r>
        <w:t></w:t>
      </w:r>
      <w:r>
        <w:rPr>
          <w:rFonts w:hint="eastAsia"/>
        </w:rPr>
        <w:t>радиусе</w:t>
      </w:r>
      <w:r>
        <w:t></w:t>
      </w:r>
      <w:r>
        <w:rPr>
          <w:rFonts w:hint="eastAsia"/>
        </w:rPr>
        <w:t>менее</w:t>
      </w:r>
      <w:r>
        <w:t></w:t>
      </w:r>
      <w:r>
        <w:t></w:t>
      </w:r>
      <w:r>
        <w:t></w:t>
      </w:r>
      <w:r>
        <w:rPr>
          <w:rFonts w:hint="eastAsia"/>
        </w:rPr>
        <w:t>км</w:t>
      </w:r>
      <w:r>
        <w:t></w:t>
      </w:r>
      <w:r>
        <w:t></w:t>
      </w:r>
      <w:r>
        <w:rPr>
          <w:rFonts w:hint="eastAsia"/>
        </w:rPr>
        <w:t>Наличие</w:t>
      </w:r>
      <w:r>
        <w:t></w:t>
      </w:r>
      <w:r>
        <w:rPr>
          <w:rFonts w:hint="eastAsia"/>
        </w:rPr>
        <w:t>комаров</w:t>
      </w:r>
      <w:r>
        <w:t></w:t>
      </w:r>
      <w:r>
        <w:rPr>
          <w:rFonts w:hint="eastAsia"/>
        </w:rPr>
        <w:t>на</w:t>
      </w:r>
      <w:r>
        <w:t></w:t>
      </w:r>
      <w:r>
        <w:rPr>
          <w:rFonts w:hint="eastAsia"/>
        </w:rPr>
        <w:t>дачных</w:t>
      </w:r>
      <w:r>
        <w:t></w:t>
      </w:r>
      <w:r>
        <w:rPr>
          <w:rFonts w:hint="eastAsia"/>
        </w:rPr>
        <w:t>участках</w:t>
      </w:r>
      <w:r>
        <w:t></w:t>
      </w:r>
      <w:r>
        <w:t></w:t>
      </w:r>
      <w:r>
        <w:rPr>
          <w:rFonts w:hint="eastAsia"/>
        </w:rPr>
        <w:t>в</w:t>
      </w:r>
      <w:r>
        <w:t></w:t>
      </w:r>
      <w:r>
        <w:rPr>
          <w:rFonts w:hint="eastAsia"/>
        </w:rPr>
        <w:t>жилых</w:t>
      </w:r>
      <w:r>
        <w:t></w:t>
      </w:r>
      <w:r>
        <w:rPr>
          <w:rFonts w:hint="eastAsia"/>
        </w:rPr>
        <w:t>помещениях</w:t>
      </w:r>
      <w:r>
        <w:t></w:t>
      </w:r>
      <w:r>
        <w:t></w:t>
      </w:r>
      <w:r>
        <w:rPr>
          <w:rFonts w:hint="eastAsia"/>
        </w:rPr>
        <w:t>а</w:t>
      </w:r>
      <w:r>
        <w:t></w:t>
      </w:r>
      <w:r>
        <w:rPr>
          <w:rFonts w:hint="eastAsia"/>
        </w:rPr>
        <w:t>также</w:t>
      </w:r>
      <w:r>
        <w:t></w:t>
      </w:r>
      <w:r>
        <w:rPr>
          <w:rFonts w:hint="eastAsia"/>
        </w:rPr>
        <w:t>в</w:t>
      </w:r>
      <w:r>
        <w:t></w:t>
      </w:r>
      <w:r>
        <w:rPr>
          <w:rFonts w:hint="eastAsia"/>
        </w:rPr>
        <w:t>местах</w:t>
      </w:r>
      <w:r>
        <w:t></w:t>
      </w:r>
      <w:r>
        <w:rPr>
          <w:rFonts w:hint="eastAsia"/>
        </w:rPr>
        <w:t>отдыха</w:t>
      </w:r>
      <w:r>
        <w:t></w:t>
      </w:r>
      <w:r>
        <w:rPr>
          <w:rFonts w:hint="eastAsia"/>
        </w:rPr>
        <w:t>и</w:t>
      </w:r>
      <w:r>
        <w:t></w:t>
      </w:r>
      <w:r>
        <w:rPr>
          <w:rFonts w:hint="eastAsia"/>
        </w:rPr>
        <w:t>рыбной</w:t>
      </w:r>
      <w:r>
        <w:t></w:t>
      </w:r>
      <w:r>
        <w:rPr>
          <w:rFonts w:hint="eastAsia"/>
        </w:rPr>
        <w:t>ловли</w:t>
      </w:r>
      <w:r>
        <w:t></w:t>
      </w:r>
      <w:r>
        <w:rPr>
          <w:rFonts w:hint="eastAsia"/>
        </w:rPr>
        <w:t>отмечали</w:t>
      </w:r>
      <w:r>
        <w:t></w:t>
      </w:r>
      <w:r>
        <w:rPr>
          <w:rFonts w:hint="eastAsia"/>
        </w:rPr>
        <w:t>практически</w:t>
      </w:r>
      <w:r>
        <w:t></w:t>
      </w:r>
      <w:r>
        <w:rPr>
          <w:rFonts w:hint="eastAsia"/>
        </w:rPr>
        <w:t>все</w:t>
      </w:r>
      <w:r>
        <w:t></w:t>
      </w:r>
      <w:r>
        <w:rPr>
          <w:rFonts w:hint="eastAsia"/>
        </w:rPr>
        <w:t>опрошенные</w:t>
      </w:r>
      <w:r>
        <w:t></w:t>
      </w:r>
      <w:r>
        <w:t></w:t>
      </w:r>
      <w:r>
        <w:rPr>
          <w:rFonts w:hint="eastAsia"/>
        </w:rPr>
        <w:t>Заболеваний</w:t>
      </w:r>
      <w:r>
        <w:t></w:t>
      </w:r>
      <w:r>
        <w:rPr>
          <w:rFonts w:hint="eastAsia"/>
        </w:rPr>
        <w:t>и</w:t>
      </w:r>
      <w:r>
        <w:t></w:t>
      </w:r>
      <w:r>
        <w:rPr>
          <w:rFonts w:hint="eastAsia"/>
        </w:rPr>
        <w:t>гибели</w:t>
      </w:r>
      <w:r>
        <w:t></w:t>
      </w:r>
      <w:r>
        <w:rPr>
          <w:rFonts w:hint="eastAsia"/>
        </w:rPr>
        <w:t>диких</w:t>
      </w:r>
      <w:r>
        <w:t></w:t>
      </w:r>
      <w:r>
        <w:rPr>
          <w:rFonts w:hint="eastAsia"/>
        </w:rPr>
        <w:t>и</w:t>
      </w:r>
      <w:r>
        <w:t></w:t>
      </w:r>
      <w:r>
        <w:rPr>
          <w:rFonts w:hint="eastAsia"/>
        </w:rPr>
        <w:t>домашних</w:t>
      </w:r>
      <w:r>
        <w:t></w:t>
      </w:r>
      <w:r>
        <w:rPr>
          <w:rFonts w:hint="eastAsia"/>
        </w:rPr>
        <w:t>птиц</w:t>
      </w:r>
      <w:r>
        <w:t></w:t>
      </w:r>
      <w:r>
        <w:rPr>
          <w:rFonts w:hint="eastAsia"/>
        </w:rPr>
        <w:t>в</w:t>
      </w:r>
      <w:r>
        <w:t></w:t>
      </w:r>
      <w:r>
        <w:rPr>
          <w:rFonts w:hint="eastAsia"/>
        </w:rPr>
        <w:t>местах</w:t>
      </w:r>
      <w:r>
        <w:t></w:t>
      </w:r>
      <w:r>
        <w:rPr>
          <w:rFonts w:hint="eastAsia"/>
        </w:rPr>
        <w:t>возможного</w:t>
      </w:r>
      <w:r>
        <w:t></w:t>
      </w:r>
      <w:r>
        <w:rPr>
          <w:rFonts w:hint="eastAsia"/>
        </w:rPr>
        <w:t>заражения</w:t>
      </w:r>
      <w:r>
        <w:t></w:t>
      </w:r>
      <w:r>
        <w:rPr>
          <w:rFonts w:hint="eastAsia"/>
        </w:rPr>
        <w:t>не</w:t>
      </w:r>
      <w:r>
        <w:t></w:t>
      </w:r>
      <w:r>
        <w:rPr>
          <w:rFonts w:hint="eastAsia"/>
        </w:rPr>
        <w:t>было</w:t>
      </w:r>
      <w:r>
        <w:t></w:t>
      </w:r>
      <w:r>
        <w:rPr>
          <w:rFonts w:hint="eastAsia"/>
        </w:rPr>
        <w:t>установлено</w:t>
      </w:r>
      <w:r>
        <w:t></w:t>
      </w:r>
      <w:r>
        <w:t></w:t>
      </w:r>
      <w:r>
        <w:rPr>
          <w:rFonts w:hint="eastAsia"/>
        </w:rPr>
        <w:t>Проведенный</w:t>
      </w:r>
      <w:r>
        <w:t></w:t>
      </w:r>
      <w:r>
        <w:rPr>
          <w:rFonts w:hint="eastAsia"/>
        </w:rPr>
        <w:t>анализ</w:t>
      </w:r>
      <w:r>
        <w:t></w:t>
      </w:r>
      <w:r>
        <w:rPr>
          <w:rFonts w:hint="eastAsia"/>
        </w:rPr>
        <w:t>заболеваемости</w:t>
      </w:r>
      <w:r>
        <w:t></w:t>
      </w:r>
      <w:r>
        <w:rPr>
          <w:rFonts w:hint="eastAsia"/>
        </w:rPr>
        <w:t>в</w:t>
      </w:r>
      <w:r>
        <w:t></w:t>
      </w:r>
      <w:r>
        <w:rPr>
          <w:rFonts w:hint="eastAsia"/>
        </w:rPr>
        <w:t>Астраханской</w:t>
      </w:r>
      <w:r>
        <w:t></w:t>
      </w:r>
      <w:r>
        <w:rPr>
          <w:rFonts w:hint="eastAsia"/>
        </w:rPr>
        <w:t>области</w:t>
      </w:r>
      <w:r>
        <w:t></w:t>
      </w:r>
      <w:r>
        <w:rPr>
          <w:rFonts w:hint="eastAsia"/>
        </w:rPr>
        <w:t>позволил</w:t>
      </w:r>
      <w:r>
        <w:t></w:t>
      </w:r>
      <w:r>
        <w:rPr>
          <w:rFonts w:hint="eastAsia"/>
        </w:rPr>
        <w:t>сделать</w:t>
      </w:r>
      <w:r>
        <w:t></w:t>
      </w:r>
      <w:r>
        <w:rPr>
          <w:rFonts w:hint="eastAsia"/>
        </w:rPr>
        <w:t>заключение</w:t>
      </w:r>
      <w:r>
        <w:t></w:t>
      </w:r>
      <w:r>
        <w:rPr>
          <w:rFonts w:hint="eastAsia"/>
        </w:rPr>
        <w:t>о</w:t>
      </w:r>
      <w:r>
        <w:t></w:t>
      </w:r>
      <w:r>
        <w:rPr>
          <w:rFonts w:hint="eastAsia"/>
        </w:rPr>
        <w:t>том</w:t>
      </w:r>
      <w:r>
        <w:t></w:t>
      </w:r>
      <w:r>
        <w:t></w:t>
      </w:r>
      <w:r>
        <w:rPr>
          <w:rFonts w:hint="eastAsia"/>
        </w:rPr>
        <w:t>что</w:t>
      </w:r>
      <w:r>
        <w:t></w:t>
      </w:r>
      <w:r>
        <w:rPr>
          <w:rFonts w:hint="eastAsia"/>
        </w:rPr>
        <w:t>к</w:t>
      </w:r>
      <w:r>
        <w:t></w:t>
      </w:r>
      <w:r>
        <w:rPr>
          <w:rFonts w:hint="eastAsia"/>
        </w:rPr>
        <w:t>категории</w:t>
      </w:r>
      <w:r>
        <w:t></w:t>
      </w:r>
      <w:r>
        <w:rPr>
          <w:rFonts w:hint="eastAsia"/>
        </w:rPr>
        <w:t>повышенного</w:t>
      </w:r>
      <w:r>
        <w:t></w:t>
      </w:r>
      <w:r>
        <w:rPr>
          <w:rFonts w:hint="eastAsia"/>
        </w:rPr>
        <w:t>риска</w:t>
      </w:r>
      <w:r>
        <w:t></w:t>
      </w:r>
      <w:r>
        <w:rPr>
          <w:rFonts w:hint="eastAsia"/>
        </w:rPr>
        <w:t>заражения</w:t>
      </w:r>
      <w:r>
        <w:t></w:t>
      </w:r>
      <w:r>
        <w:rPr>
          <w:rFonts w:hint="eastAsia"/>
        </w:rPr>
        <w:t>ЛЗН</w:t>
      </w:r>
      <w:r>
        <w:t></w:t>
      </w:r>
      <w:r>
        <w:rPr>
          <w:rFonts w:hint="eastAsia"/>
        </w:rPr>
        <w:t>относятся</w:t>
      </w:r>
      <w:r>
        <w:t></w:t>
      </w:r>
      <w:r>
        <w:rPr>
          <w:rFonts w:hint="eastAsia"/>
        </w:rPr>
        <w:t>рыбаки</w:t>
      </w:r>
      <w:r>
        <w:t></w:t>
      </w:r>
      <w:r>
        <w:t></w:t>
      </w:r>
      <w:r>
        <w:rPr>
          <w:rFonts w:hint="eastAsia"/>
        </w:rPr>
        <w:t>охотники</w:t>
      </w:r>
      <w:r>
        <w:t></w:t>
      </w:r>
      <w:r>
        <w:t></w:t>
      </w:r>
      <w:r>
        <w:rPr>
          <w:rFonts w:hint="eastAsia"/>
        </w:rPr>
        <w:t>лица</w:t>
      </w:r>
      <w:r>
        <w:t></w:t>
      </w:r>
      <w:r>
        <w:rPr>
          <w:rFonts w:hint="eastAsia"/>
        </w:rPr>
        <w:t>занятые</w:t>
      </w:r>
      <w:r>
        <w:t></w:t>
      </w:r>
      <w:r>
        <w:rPr>
          <w:rFonts w:hint="eastAsia"/>
        </w:rPr>
        <w:t>сельскохозяйственной</w:t>
      </w:r>
      <w:r>
        <w:t></w:t>
      </w:r>
      <w:r>
        <w:rPr>
          <w:rFonts w:hint="eastAsia"/>
        </w:rPr>
        <w:t>деятельностью</w:t>
      </w:r>
      <w:r>
        <w:t></w:t>
      </w:r>
      <w:r>
        <w:t></w:t>
      </w:r>
      <w:r>
        <w:rPr>
          <w:rFonts w:hint="eastAsia"/>
        </w:rPr>
        <w:t>проживающие</w:t>
      </w:r>
      <w:r>
        <w:t></w:t>
      </w:r>
      <w:r>
        <w:rPr>
          <w:rFonts w:hint="eastAsia"/>
        </w:rPr>
        <w:t>в</w:t>
      </w:r>
      <w:r>
        <w:t></w:t>
      </w:r>
      <w:r>
        <w:rPr>
          <w:rFonts w:hint="eastAsia"/>
        </w:rPr>
        <w:t>местах</w:t>
      </w:r>
      <w:r>
        <w:t></w:t>
      </w:r>
      <w:r>
        <w:rPr>
          <w:rFonts w:hint="eastAsia"/>
        </w:rPr>
        <w:t>или</w:t>
      </w:r>
      <w:r>
        <w:t></w:t>
      </w:r>
      <w:r>
        <w:rPr>
          <w:rFonts w:hint="eastAsia"/>
        </w:rPr>
        <w:t>посещающие</w:t>
      </w:r>
      <w:r>
        <w:t></w:t>
      </w:r>
      <w:r>
        <w:rPr>
          <w:rFonts w:hint="eastAsia"/>
        </w:rPr>
        <w:t>территории</w:t>
      </w:r>
      <w:r>
        <w:t></w:t>
      </w:r>
      <w:r>
        <w:rPr>
          <w:rFonts w:hint="eastAsia"/>
        </w:rPr>
        <w:t>с</w:t>
      </w:r>
      <w:r>
        <w:t></w:t>
      </w:r>
      <w:r>
        <w:rPr>
          <w:rFonts w:hint="eastAsia"/>
        </w:rPr>
        <w:t>высокой</w:t>
      </w:r>
      <w:r>
        <w:t></w:t>
      </w:r>
      <w:r>
        <w:rPr>
          <w:rFonts w:hint="eastAsia"/>
        </w:rPr>
        <w:t>численностью</w:t>
      </w:r>
      <w:r>
        <w:t></w:t>
      </w:r>
      <w:r>
        <w:rPr>
          <w:rFonts w:hint="eastAsia"/>
        </w:rPr>
        <w:t>комаров</w:t>
      </w:r>
      <w:r>
        <w:t></w:t>
      </w:r>
      <w:r>
        <w:t></w:t>
      </w:r>
      <w:r>
        <w:rPr>
          <w:rFonts w:hint="eastAsia"/>
        </w:rPr>
        <w:t>диких</w:t>
      </w:r>
      <w:r>
        <w:t></w:t>
      </w:r>
      <w:r>
        <w:rPr>
          <w:rFonts w:hint="eastAsia"/>
        </w:rPr>
        <w:t>и</w:t>
      </w:r>
      <w:r>
        <w:t></w:t>
      </w:r>
      <w:r>
        <w:rPr>
          <w:rFonts w:hint="eastAsia"/>
        </w:rPr>
        <w:t>синантропних</w:t>
      </w:r>
      <w:r>
        <w:t></w:t>
      </w:r>
      <w:r>
        <w:rPr>
          <w:rFonts w:hint="eastAsia"/>
        </w:rPr>
        <w:t>птиц</w:t>
      </w:r>
      <w:r>
        <w:t></w:t>
      </w:r>
      <w:r>
        <w:t></w:t>
      </w:r>
      <w:r>
        <w:t></w:t>
      </w:r>
      <w:r>
        <w:t></w:t>
      </w:r>
      <w:r>
        <w:t></w:t>
      </w:r>
      <w:r>
        <w:t></w:t>
      </w:r>
      <w:r>
        <w:t></w:t>
      </w:r>
      <w:r>
        <w:t></w:t>
      </w:r>
      <w:r>
        <w:t></w:t>
      </w:r>
      <w:r>
        <w:t></w:t>
      </w:r>
      <w:r>
        <w:rPr>
          <w:rFonts w:hint="eastAsia"/>
        </w:rPr>
        <w:t>Никто</w:t>
      </w:r>
      <w:r>
        <w:t></w:t>
      </w:r>
      <w:r>
        <w:rPr>
          <w:rFonts w:hint="eastAsia"/>
        </w:rPr>
        <w:t>из</w:t>
      </w:r>
      <w:r>
        <w:t></w:t>
      </w:r>
      <w:r>
        <w:rPr>
          <w:rFonts w:hint="eastAsia"/>
        </w:rPr>
        <w:t>больных</w:t>
      </w:r>
      <w:r>
        <w:t></w:t>
      </w:r>
      <w:r>
        <w:rPr>
          <w:rFonts w:hint="eastAsia"/>
        </w:rPr>
        <w:t>ЛЗН</w:t>
      </w:r>
      <w:r>
        <w:t></w:t>
      </w:r>
      <w:r>
        <w:rPr>
          <w:rFonts w:hint="eastAsia"/>
        </w:rPr>
        <w:t>из</w:t>
      </w:r>
      <w:r>
        <w:t></w:t>
      </w:r>
      <w:r>
        <w:rPr>
          <w:rFonts w:hint="eastAsia"/>
        </w:rPr>
        <w:t>Волгоградской</w:t>
      </w:r>
      <w:r>
        <w:t></w:t>
      </w:r>
      <w:r>
        <w:t></w:t>
      </w:r>
      <w:r>
        <w:rPr>
          <w:rFonts w:hint="eastAsia"/>
        </w:rPr>
        <w:t>Астраханской</w:t>
      </w:r>
      <w:r>
        <w:t></w:t>
      </w:r>
      <w:r>
        <w:rPr>
          <w:rFonts w:hint="eastAsia"/>
        </w:rPr>
        <w:t>областей</w:t>
      </w:r>
      <w:r>
        <w:t></w:t>
      </w:r>
      <w:r>
        <w:rPr>
          <w:rFonts w:hint="eastAsia"/>
        </w:rPr>
        <w:t>и</w:t>
      </w:r>
      <w:r>
        <w:t></w:t>
      </w:r>
      <w:r>
        <w:rPr>
          <w:rFonts w:hint="eastAsia"/>
        </w:rPr>
        <w:t>Краснодарского</w:t>
      </w:r>
      <w:r>
        <w:t></w:t>
      </w:r>
      <w:r>
        <w:rPr>
          <w:rFonts w:hint="eastAsia"/>
        </w:rPr>
        <w:t>края</w:t>
      </w:r>
      <w:r>
        <w:t></w:t>
      </w:r>
      <w:r>
        <w:rPr>
          <w:rFonts w:hint="eastAsia"/>
        </w:rPr>
        <w:t>за</w:t>
      </w:r>
      <w:r>
        <w:t></w:t>
      </w:r>
      <w:r>
        <w:rPr>
          <w:rFonts w:hint="eastAsia"/>
        </w:rPr>
        <w:t>пределы</w:t>
      </w:r>
      <w:r>
        <w:t></w:t>
      </w:r>
      <w:r>
        <w:rPr>
          <w:rFonts w:hint="eastAsia"/>
        </w:rPr>
        <w:t>своих</w:t>
      </w:r>
      <w:r>
        <w:t></w:t>
      </w:r>
      <w:r>
        <w:rPr>
          <w:rFonts w:hint="eastAsia"/>
        </w:rPr>
        <w:t>территорий</w:t>
      </w:r>
      <w:r>
        <w:t></w:t>
      </w:r>
      <w:r>
        <w:rPr>
          <w:rFonts w:hint="eastAsia"/>
        </w:rPr>
        <w:t>не</w:t>
      </w:r>
      <w:r>
        <w:t></w:t>
      </w:r>
      <w:r>
        <w:rPr>
          <w:rFonts w:hint="eastAsia"/>
        </w:rPr>
        <w:t>выезжал</w:t>
      </w:r>
      <w:r>
        <w:t></w:t>
      </w:r>
      <w:r>
        <w:t></w:t>
      </w:r>
      <w:r>
        <w:t></w:t>
      </w:r>
      <w:r>
        <w:t></w:t>
      </w:r>
      <w:r>
        <w:t></w:t>
      </w:r>
      <w:r>
        <w:t></w:t>
      </w:r>
      <w:r>
        <w:t></w:t>
      </w:r>
      <w:r>
        <w:t></w:t>
      </w:r>
      <w:r>
        <w:t></w:t>
      </w:r>
      <w:r>
        <w:t></w:t>
      </w:r>
      <w:r>
        <w:t></w:t>
      </w:r>
      <w:r>
        <w:t></w:t>
      </w:r>
      <w:r>
        <w:t></w:t>
      </w:r>
      <w:r>
        <w:t></w:t>
      </w:r>
      <w:r>
        <w:t></w:t>
      </w:r>
    </w:p>
    <w:p w:rsidR="0023790B" w:rsidRDefault="0023790B" w:rsidP="0023790B">
      <w:r>
        <w:rPr>
          <w:rFonts w:hint="eastAsia"/>
        </w:rPr>
        <w:t>Суммарный</w:t>
      </w:r>
      <w:r>
        <w:t></w:t>
      </w:r>
      <w:r>
        <w:rPr>
          <w:rFonts w:hint="eastAsia"/>
        </w:rPr>
        <w:t>показатель</w:t>
      </w:r>
      <w:r>
        <w:t></w:t>
      </w:r>
      <w:r>
        <w:rPr>
          <w:rFonts w:hint="eastAsia"/>
        </w:rPr>
        <w:t>гуморального</w:t>
      </w:r>
      <w:r>
        <w:t></w:t>
      </w:r>
      <w:r>
        <w:rPr>
          <w:rFonts w:hint="eastAsia"/>
        </w:rPr>
        <w:t>иммунитета</w:t>
      </w:r>
      <w:r>
        <w:t></w:t>
      </w:r>
      <w:r>
        <w:rPr>
          <w:rFonts w:hint="eastAsia"/>
        </w:rPr>
        <w:t>к</w:t>
      </w:r>
      <w:r>
        <w:t></w:t>
      </w:r>
      <w:r>
        <w:rPr>
          <w:rFonts w:hint="eastAsia"/>
        </w:rPr>
        <w:t>вирусу</w:t>
      </w:r>
      <w:r>
        <w:t></w:t>
      </w:r>
      <w:r>
        <w:rPr>
          <w:rFonts w:hint="eastAsia"/>
        </w:rPr>
        <w:t>ЗН</w:t>
      </w:r>
      <w:r>
        <w:t></w:t>
      </w:r>
      <w:r>
        <w:rPr>
          <w:rFonts w:hint="eastAsia"/>
        </w:rPr>
        <w:t>у</w:t>
      </w:r>
      <w:r>
        <w:t></w:t>
      </w:r>
      <w:r>
        <w:rPr>
          <w:rFonts w:hint="eastAsia"/>
        </w:rPr>
        <w:t>населения</w:t>
      </w:r>
      <w:r>
        <w:t></w:t>
      </w:r>
      <w:r>
        <w:rPr>
          <w:rFonts w:hint="eastAsia"/>
        </w:rPr>
        <w:t>Астраханской</w:t>
      </w:r>
      <w:r>
        <w:t></w:t>
      </w:r>
      <w:r>
        <w:rPr>
          <w:rFonts w:hint="eastAsia"/>
        </w:rPr>
        <w:t>области</w:t>
      </w:r>
      <w:r>
        <w:t></w:t>
      </w:r>
      <w:r>
        <w:rPr>
          <w:rFonts w:hint="eastAsia"/>
        </w:rPr>
        <w:t>за</w:t>
      </w:r>
      <w:r>
        <w:t></w:t>
      </w:r>
      <w:r>
        <w:t></w:t>
      </w:r>
      <w:r>
        <w:t></w:t>
      </w:r>
      <w:r>
        <w:t></w:t>
      </w:r>
      <w:r>
        <w:t></w:t>
      </w:r>
      <w:r>
        <w:t></w:t>
      </w:r>
      <w:r>
        <w:rPr>
          <w:rFonts w:hint="eastAsia"/>
        </w:rPr>
        <w:t>и</w:t>
      </w:r>
      <w:r>
        <w:t></w:t>
      </w:r>
      <w:r>
        <w:t></w:t>
      </w:r>
      <w:r>
        <w:t></w:t>
      </w:r>
      <w:r>
        <w:t></w:t>
      </w:r>
      <w:r>
        <w:t></w:t>
      </w:r>
      <w:r>
        <w:t></w:t>
      </w:r>
      <w:r>
        <w:rPr>
          <w:rFonts w:hint="eastAsia"/>
        </w:rPr>
        <w:t>г</w:t>
      </w:r>
      <w:r>
        <w:t></w:t>
      </w:r>
      <w:r>
        <w:rPr>
          <w:rFonts w:hint="eastAsia"/>
        </w:rPr>
        <w:t>г</w:t>
      </w:r>
      <w:r>
        <w:t></w:t>
      </w:r>
      <w:r>
        <w:t></w:t>
      </w:r>
      <w:r>
        <w:t></w:t>
      </w:r>
      <w:r>
        <w:rPr>
          <w:rFonts w:hint="eastAsia"/>
        </w:rPr>
        <w:t>по</w:t>
      </w:r>
      <w:r>
        <w:t></w:t>
      </w:r>
      <w:r>
        <w:rPr>
          <w:rFonts w:hint="eastAsia"/>
        </w:rPr>
        <w:t>данным</w:t>
      </w:r>
      <w:r>
        <w:t></w:t>
      </w:r>
      <w:r>
        <w:rPr>
          <w:rFonts w:hint="eastAsia"/>
        </w:rPr>
        <w:t>обследования</w:t>
      </w:r>
      <w:r>
        <w:t></w:t>
      </w:r>
      <w:r>
        <w:rPr>
          <w:rFonts w:hint="eastAsia"/>
        </w:rPr>
        <w:t>сывороток</w:t>
      </w:r>
      <w:r>
        <w:t></w:t>
      </w:r>
      <w:r>
        <w:rPr>
          <w:rFonts w:hint="eastAsia"/>
        </w:rPr>
        <w:t>крови</w:t>
      </w:r>
      <w:r>
        <w:t></w:t>
      </w:r>
      <w:r>
        <w:rPr>
          <w:rFonts w:hint="eastAsia"/>
        </w:rPr>
        <w:t>доноров</w:t>
      </w:r>
      <w:r>
        <w:t></w:t>
      </w:r>
      <w:r>
        <w:rPr>
          <w:rFonts w:hint="eastAsia"/>
        </w:rPr>
        <w:t>в</w:t>
      </w:r>
      <w:r>
        <w:t></w:t>
      </w:r>
      <w:r>
        <w:t></w:t>
      </w:r>
      <w:r>
        <w:t></w:t>
      </w:r>
      <w:r>
        <w:t></w:t>
      </w:r>
      <w:r>
        <w:t></w:t>
      </w:r>
      <w:r>
        <w:rPr>
          <w:rFonts w:hint="eastAsia"/>
        </w:rPr>
        <w:t>ИФА</w:t>
      </w:r>
      <w:r>
        <w:t></w:t>
      </w:r>
      <w:r>
        <w:t></w:t>
      </w:r>
      <w:r>
        <w:t></w:t>
      </w:r>
      <w:r>
        <w:t></w:t>
      </w:r>
      <w:r>
        <w:t></w:t>
      </w:r>
      <w:r>
        <w:rPr>
          <w:rFonts w:hint="eastAsia"/>
        </w:rPr>
        <w:t>и</w:t>
      </w:r>
      <w:r>
        <w:t></w:t>
      </w:r>
      <w:r>
        <w:rPr>
          <w:rFonts w:hint="eastAsia"/>
        </w:rPr>
        <w:t>РТГА</w:t>
      </w:r>
      <w:r>
        <w:t></w:t>
      </w:r>
      <w:r>
        <w:t></w:t>
      </w:r>
      <w:r>
        <w:rPr>
          <w:rFonts w:hint="eastAsia"/>
        </w:rPr>
        <w:t>составил</w:t>
      </w:r>
      <w:r>
        <w:t></w:t>
      </w:r>
      <w:r>
        <w:t></w:t>
      </w:r>
      <w:r>
        <w:t></w:t>
      </w:r>
      <w:r>
        <w:t></w:t>
      </w:r>
      <w:r>
        <w:t></w:t>
      </w:r>
      <w:r>
        <w:t></w:t>
      </w:r>
      <w:r>
        <w:t></w:t>
      </w:r>
      <w:r>
        <w:t></w:t>
      </w:r>
      <w:r>
        <w:rPr>
          <w:rFonts w:hint="eastAsia"/>
        </w:rPr>
        <w:t>После</w:t>
      </w:r>
      <w:r>
        <w:t></w:t>
      </w:r>
      <w:r>
        <w:rPr>
          <w:rFonts w:hint="eastAsia"/>
        </w:rPr>
        <w:t>эпидемической</w:t>
      </w:r>
      <w:r>
        <w:t></w:t>
      </w:r>
      <w:r>
        <w:rPr>
          <w:rFonts w:hint="eastAsia"/>
        </w:rPr>
        <w:t>вспышки</w:t>
      </w:r>
      <w:r>
        <w:t></w:t>
      </w:r>
      <w:r>
        <w:rPr>
          <w:rFonts w:hint="eastAsia"/>
        </w:rPr>
        <w:t>ЛЗН</w:t>
      </w:r>
      <w:r>
        <w:t></w:t>
      </w:r>
      <w:r>
        <w:t></w:t>
      </w:r>
      <w:r>
        <w:t></w:t>
      </w:r>
      <w:r>
        <w:t></w:t>
      </w:r>
      <w:r>
        <w:t></w:t>
      </w:r>
      <w:r>
        <w:t></w:t>
      </w:r>
      <w:r>
        <w:rPr>
          <w:rFonts w:hint="eastAsia"/>
        </w:rPr>
        <w:t>г</w:t>
      </w:r>
      <w:r>
        <w:t></w:t>
      </w:r>
      <w:r>
        <w:t></w:t>
      </w:r>
      <w:r>
        <w:t></w:t>
      </w:r>
      <w:r>
        <w:rPr>
          <w:rFonts w:hint="eastAsia"/>
        </w:rPr>
        <w:t>по</w:t>
      </w:r>
      <w:r>
        <w:t></w:t>
      </w:r>
      <w:r>
        <w:rPr>
          <w:rFonts w:hint="eastAsia"/>
        </w:rPr>
        <w:t>сравнению</w:t>
      </w:r>
      <w:r>
        <w:t></w:t>
      </w:r>
      <w:r>
        <w:rPr>
          <w:rFonts w:hint="eastAsia"/>
        </w:rPr>
        <w:t>с</w:t>
      </w:r>
      <w:r>
        <w:t></w:t>
      </w:r>
      <w:r>
        <w:t></w:t>
      </w:r>
      <w:r>
        <w:t></w:t>
      </w:r>
      <w:r>
        <w:t></w:t>
      </w:r>
      <w:r>
        <w:t></w:t>
      </w:r>
      <w:r>
        <w:t></w:t>
      </w:r>
      <w:r>
        <w:rPr>
          <w:rFonts w:hint="eastAsia"/>
        </w:rPr>
        <w:t>г</w:t>
      </w:r>
      <w:r>
        <w:t></w:t>
      </w:r>
      <w:r>
        <w:t></w:t>
      </w:r>
      <w:r>
        <w:t></w:t>
      </w:r>
      <w:r>
        <w:rPr>
          <w:rFonts w:hint="eastAsia"/>
        </w:rPr>
        <w:t>произошло</w:t>
      </w:r>
      <w:r>
        <w:t></w:t>
      </w:r>
      <w:r>
        <w:rPr>
          <w:rFonts w:hint="eastAsia"/>
        </w:rPr>
        <w:t>увеличение</w:t>
      </w:r>
      <w:r>
        <w:t></w:t>
      </w:r>
      <w:r>
        <w:rPr>
          <w:rFonts w:hint="eastAsia"/>
        </w:rPr>
        <w:t>серопозитивных</w:t>
      </w:r>
      <w:r>
        <w:t></w:t>
      </w:r>
      <w:r>
        <w:rPr>
          <w:rFonts w:hint="eastAsia"/>
        </w:rPr>
        <w:t>лиц</w:t>
      </w:r>
      <w:r>
        <w:t></w:t>
      </w:r>
      <w:r>
        <w:rPr>
          <w:rFonts w:hint="eastAsia"/>
        </w:rPr>
        <w:t>с</w:t>
      </w:r>
      <w:r>
        <w:t></w:t>
      </w:r>
      <w:r>
        <w:t></w:t>
      </w:r>
      <w:r>
        <w:t></w:t>
      </w:r>
      <w:r>
        <w:t></w:t>
      </w:r>
      <w:r>
        <w:t></w:t>
      </w:r>
      <w:r>
        <w:t></w:t>
      </w:r>
      <w:r>
        <w:rPr>
          <w:rFonts w:hint="eastAsia"/>
        </w:rPr>
        <w:t>до</w:t>
      </w:r>
      <w:r>
        <w:t></w:t>
      </w:r>
      <w:r>
        <w:t></w:t>
      </w:r>
      <w:r>
        <w:t></w:t>
      </w:r>
      <w:r>
        <w:t></w:t>
      </w:r>
      <w:r>
        <w:t></w:t>
      </w:r>
      <w:r>
        <w:t></w:t>
      </w:r>
      <w:r>
        <w:t></w:t>
      </w:r>
      <w:r>
        <w:t></w:t>
      </w:r>
      <w:r>
        <w:rPr>
          <w:rFonts w:hint="eastAsia"/>
        </w:rPr>
        <w:t>р</w:t>
      </w:r>
      <w:r>
        <w:t></w:t>
      </w:r>
      <w:r>
        <w:t></w:t>
      </w:r>
      <w:r>
        <w:t></w:t>
      </w:r>
      <w:r>
        <w:t></w:t>
      </w:r>
      <w:r>
        <w:t></w:t>
      </w:r>
      <w:r>
        <w:t></w:t>
      </w:r>
      <w:r>
        <w:t></w:t>
      </w:r>
      <w:r>
        <w:t></w:t>
      </w:r>
      <w:r>
        <w:t></w:t>
      </w:r>
      <w:r>
        <w:rPr>
          <w:rFonts w:hint="eastAsia"/>
        </w:rPr>
        <w:t>в</w:t>
      </w:r>
      <w:r>
        <w:t></w:t>
      </w:r>
      <w:r>
        <w:rPr>
          <w:rFonts w:hint="eastAsia"/>
        </w:rPr>
        <w:t>основном</w:t>
      </w:r>
      <w:r>
        <w:t></w:t>
      </w:r>
      <w:r>
        <w:t></w:t>
      </w:r>
      <w:r>
        <w:rPr>
          <w:rFonts w:hint="eastAsia"/>
        </w:rPr>
        <w:t>за</w:t>
      </w:r>
      <w:r>
        <w:t></w:t>
      </w:r>
      <w:r>
        <w:rPr>
          <w:rFonts w:hint="eastAsia"/>
        </w:rPr>
        <w:t>счет</w:t>
      </w:r>
      <w:r>
        <w:t></w:t>
      </w:r>
      <w:r>
        <w:rPr>
          <w:rFonts w:hint="eastAsia"/>
        </w:rPr>
        <w:t>возрастания</w:t>
      </w:r>
      <w:r>
        <w:t></w:t>
      </w:r>
      <w:r>
        <w:t></w:t>
      </w:r>
      <w:r>
        <w:rPr>
          <w:rFonts w:hint="eastAsia"/>
        </w:rPr>
        <w:t>на</w:t>
      </w:r>
      <w:r>
        <w:t></w:t>
      </w:r>
      <w:r>
        <w:t></w:t>
      </w:r>
      <w:r>
        <w:t></w:t>
      </w:r>
      <w:r>
        <w:t></w:t>
      </w:r>
      <w:r>
        <w:t></w:t>
      </w:r>
      <w:r>
        <w:t></w:t>
      </w:r>
      <w:r>
        <w:t></w:t>
      </w:r>
      <w:r>
        <w:t></w:t>
      </w:r>
      <w:r>
        <w:rPr>
          <w:rFonts w:hint="eastAsia"/>
        </w:rPr>
        <w:t>числа</w:t>
      </w:r>
      <w:r>
        <w:t></w:t>
      </w:r>
      <w:r>
        <w:rPr>
          <w:rFonts w:hint="eastAsia"/>
        </w:rPr>
        <w:t>доноров</w:t>
      </w:r>
      <w:r>
        <w:t></w:t>
      </w:r>
      <w:r>
        <w:t></w:t>
      </w:r>
      <w:r>
        <w:rPr>
          <w:rFonts w:hint="eastAsia"/>
        </w:rPr>
        <w:t>имеющих</w:t>
      </w:r>
      <w:r>
        <w:t></w:t>
      </w:r>
      <w:r>
        <w:rPr>
          <w:rFonts w:hint="eastAsia"/>
        </w:rPr>
        <w:t>нейтрализующие</w:t>
      </w:r>
      <w:r>
        <w:t></w:t>
      </w:r>
      <w:r>
        <w:rPr>
          <w:rFonts w:hint="eastAsia"/>
        </w:rPr>
        <w:t>антитела</w:t>
      </w:r>
      <w:r>
        <w:t></w:t>
      </w:r>
      <w:r>
        <w:rPr>
          <w:rFonts w:hint="eastAsia"/>
        </w:rPr>
        <w:t>к</w:t>
      </w:r>
      <w:r>
        <w:t></w:t>
      </w:r>
      <w:r>
        <w:rPr>
          <w:rFonts w:hint="eastAsia"/>
        </w:rPr>
        <w:t>вирусу</w:t>
      </w:r>
      <w:r>
        <w:t></w:t>
      </w:r>
      <w:r>
        <w:rPr>
          <w:rFonts w:hint="eastAsia"/>
        </w:rPr>
        <w:t>ЗН</w:t>
      </w:r>
      <w:r>
        <w:t></w:t>
      </w:r>
    </w:p>
    <w:p w:rsidR="0023790B" w:rsidRDefault="0023790B" w:rsidP="0023790B">
      <w:r>
        <w:rPr>
          <w:rFonts w:hint="eastAsia"/>
        </w:rPr>
        <w:t>При</w:t>
      </w:r>
      <w:r>
        <w:t></w:t>
      </w:r>
      <w:r>
        <w:rPr>
          <w:rFonts w:hint="eastAsia"/>
        </w:rPr>
        <w:t>обследовании</w:t>
      </w:r>
      <w:r>
        <w:t></w:t>
      </w:r>
      <w:r>
        <w:rPr>
          <w:rFonts w:hint="eastAsia"/>
        </w:rPr>
        <w:t>сывороток</w:t>
      </w:r>
      <w:r>
        <w:t></w:t>
      </w:r>
      <w:r>
        <w:rPr>
          <w:rFonts w:hint="eastAsia"/>
        </w:rPr>
        <w:t>крови</w:t>
      </w:r>
      <w:r>
        <w:t></w:t>
      </w:r>
      <w:r>
        <w:t></w:t>
      </w:r>
      <w:r>
        <w:t></w:t>
      </w:r>
      <w:r>
        <w:t></w:t>
      </w:r>
      <w:r>
        <w:t></w:t>
      </w:r>
      <w:r>
        <w:rPr>
          <w:rFonts w:hint="eastAsia"/>
        </w:rPr>
        <w:t>доноров</w:t>
      </w:r>
      <w:r>
        <w:t></w:t>
      </w:r>
      <w:r>
        <w:t></w:t>
      </w:r>
      <w:r>
        <w:rPr>
          <w:rFonts w:hint="eastAsia"/>
        </w:rPr>
        <w:t>собранных</w:t>
      </w:r>
      <w:r>
        <w:t></w:t>
      </w:r>
      <w:r>
        <w:rPr>
          <w:rFonts w:hint="eastAsia"/>
        </w:rPr>
        <w:t>в</w:t>
      </w:r>
      <w:r>
        <w:t></w:t>
      </w:r>
      <w:r>
        <w:rPr>
          <w:rFonts w:hint="eastAsia"/>
        </w:rPr>
        <w:t>июле</w:t>
      </w:r>
      <w:r>
        <w:t></w:t>
      </w:r>
      <w:r>
        <w:rPr>
          <w:rFonts w:hint="eastAsia"/>
        </w:rPr>
        <w:t>сентябре</w:t>
      </w:r>
      <w:r>
        <w:t></w:t>
      </w:r>
      <w:r>
        <w:t></w:t>
      </w:r>
      <w:r>
        <w:t></w:t>
      </w:r>
      <w:r>
        <w:t></w:t>
      </w:r>
      <w:r>
        <w:t></w:t>
      </w:r>
      <w:r>
        <w:t></w:t>
      </w:r>
      <w:r>
        <w:rPr>
          <w:rFonts w:hint="eastAsia"/>
        </w:rPr>
        <w:t>г</w:t>
      </w:r>
      <w:r>
        <w:t></w:t>
      </w:r>
      <w:r>
        <w:t></w:t>
      </w:r>
      <w:r>
        <w:t></w:t>
      </w:r>
      <w:r>
        <w:t></w:t>
      </w:r>
      <w:r>
        <w:t></w:t>
      </w:r>
      <w:r>
        <w:t></w:t>
      </w:r>
      <w:r>
        <w:rPr>
          <w:rFonts w:hint="eastAsia"/>
        </w:rPr>
        <w:t>к</w:t>
      </w:r>
      <w:r>
        <w:t></w:t>
      </w:r>
      <w:r>
        <w:rPr>
          <w:rFonts w:hint="eastAsia"/>
        </w:rPr>
        <w:t>вирусу</w:t>
      </w:r>
      <w:r>
        <w:t></w:t>
      </w:r>
      <w:r>
        <w:rPr>
          <w:rFonts w:hint="eastAsia"/>
        </w:rPr>
        <w:t>Западного</w:t>
      </w:r>
      <w:r>
        <w:t></w:t>
      </w:r>
      <w:r>
        <w:rPr>
          <w:rFonts w:hint="eastAsia"/>
        </w:rPr>
        <w:t>Нила</w:t>
      </w:r>
      <w:r>
        <w:t></w:t>
      </w:r>
      <w:r>
        <w:rPr>
          <w:rFonts w:hint="eastAsia"/>
        </w:rPr>
        <w:t>не</w:t>
      </w:r>
      <w:r>
        <w:t></w:t>
      </w:r>
      <w:r>
        <w:rPr>
          <w:rFonts w:hint="eastAsia"/>
        </w:rPr>
        <w:t>были</w:t>
      </w:r>
      <w:r>
        <w:t></w:t>
      </w:r>
      <w:r>
        <w:rPr>
          <w:rFonts w:hint="eastAsia"/>
        </w:rPr>
        <w:t>обнаружены</w:t>
      </w:r>
      <w:r>
        <w:t></w:t>
      </w:r>
      <w:r>
        <w:rPr>
          <w:rFonts w:hint="eastAsia"/>
        </w:rPr>
        <w:t>ни</w:t>
      </w:r>
      <w:r>
        <w:t></w:t>
      </w:r>
      <w:r>
        <w:rPr>
          <w:rFonts w:hint="eastAsia"/>
        </w:rPr>
        <w:t>в</w:t>
      </w:r>
      <w:r>
        <w:t></w:t>
      </w:r>
      <w:r>
        <w:rPr>
          <w:rFonts w:hint="eastAsia"/>
        </w:rPr>
        <w:t>одном</w:t>
      </w:r>
      <w:r>
        <w:t></w:t>
      </w:r>
      <w:r>
        <w:rPr>
          <w:rFonts w:hint="eastAsia"/>
        </w:rPr>
        <w:t>случае</w:t>
      </w:r>
      <w:r>
        <w:t></w:t>
      </w:r>
    </w:p>
    <w:p w:rsidR="0023790B" w:rsidRDefault="0023790B" w:rsidP="0023790B">
      <w:r>
        <w:rPr>
          <w:rFonts w:hint="eastAsia"/>
        </w:rPr>
        <w:t>У</w:t>
      </w:r>
      <w:r>
        <w:t></w:t>
      </w:r>
      <w:r>
        <w:t></w:t>
      </w:r>
      <w:r>
        <w:t></w:t>
      </w:r>
      <w:r>
        <w:rPr>
          <w:rFonts w:hint="eastAsia"/>
        </w:rPr>
        <w:t>из</w:t>
      </w:r>
      <w:r>
        <w:t></w:t>
      </w:r>
      <w:r>
        <w:t></w:t>
      </w:r>
      <w:r>
        <w:t></w:t>
      </w:r>
      <w:r>
        <w:t></w:t>
      </w:r>
      <w:r>
        <w:t></w:t>
      </w:r>
      <w:r>
        <w:t></w:t>
      </w:r>
      <w:r>
        <w:t></w:t>
      </w:r>
      <w:r>
        <w:t></w:t>
      </w:r>
      <w:r>
        <w:t></w:t>
      </w:r>
      <w:r>
        <w:t></w:t>
      </w:r>
      <w:r>
        <w:t></w:t>
      </w:r>
      <w:r>
        <w:t></w:t>
      </w:r>
      <w:r>
        <w:rPr>
          <w:rFonts w:hint="eastAsia"/>
        </w:rPr>
        <w:t>практически</w:t>
      </w:r>
      <w:r>
        <w:t></w:t>
      </w:r>
      <w:r>
        <w:rPr>
          <w:rFonts w:hint="eastAsia"/>
        </w:rPr>
        <w:t>здоровых</w:t>
      </w:r>
      <w:r>
        <w:t></w:t>
      </w:r>
      <w:r>
        <w:rPr>
          <w:rFonts w:hint="eastAsia"/>
        </w:rPr>
        <w:t>жителей</w:t>
      </w:r>
      <w:r>
        <w:t></w:t>
      </w:r>
      <w:r>
        <w:rPr>
          <w:rFonts w:hint="eastAsia"/>
        </w:rPr>
        <w:t>г</w:t>
      </w:r>
      <w:r>
        <w:t></w:t>
      </w:r>
      <w:r>
        <w:t></w:t>
      </w:r>
      <w:r>
        <w:rPr>
          <w:rFonts w:hint="eastAsia"/>
        </w:rPr>
        <w:t>Астрахани</w:t>
      </w:r>
      <w:r>
        <w:t></w:t>
      </w:r>
      <w:r>
        <w:t></w:t>
      </w:r>
      <w:r>
        <w:rPr>
          <w:rFonts w:hint="eastAsia"/>
        </w:rPr>
        <w:t>обследованных</w:t>
      </w:r>
      <w:r>
        <w:t></w:t>
      </w:r>
      <w:r>
        <w:rPr>
          <w:rFonts w:hint="eastAsia"/>
        </w:rPr>
        <w:t>в</w:t>
      </w:r>
      <w:r>
        <w:t></w:t>
      </w:r>
      <w:r>
        <w:rPr>
          <w:rFonts w:hint="eastAsia"/>
        </w:rPr>
        <w:t>июле</w:t>
      </w:r>
      <w:r>
        <w:t></w:t>
      </w:r>
      <w:r>
        <w:rPr>
          <w:rFonts w:hint="eastAsia"/>
        </w:rPr>
        <w:t>октябре</w:t>
      </w:r>
      <w:r>
        <w:t></w:t>
      </w:r>
      <w:r>
        <w:t></w:t>
      </w:r>
      <w:r>
        <w:t></w:t>
      </w:r>
      <w:r>
        <w:t></w:t>
      </w:r>
      <w:r>
        <w:t></w:t>
      </w:r>
      <w:r>
        <w:t></w:t>
      </w:r>
      <w:r>
        <w:rPr>
          <w:rFonts w:hint="eastAsia"/>
        </w:rPr>
        <w:t>г</w:t>
      </w:r>
      <w:r>
        <w:t></w:t>
      </w:r>
      <w:r>
        <w:t></w:t>
      </w:r>
      <w:r>
        <w:t></w:t>
      </w:r>
      <w:r>
        <w:rPr>
          <w:rFonts w:hint="eastAsia"/>
        </w:rPr>
        <w:t>были</w:t>
      </w:r>
      <w:r>
        <w:t></w:t>
      </w:r>
      <w:r>
        <w:rPr>
          <w:rFonts w:hint="eastAsia"/>
        </w:rPr>
        <w:t>обнаружены</w:t>
      </w:r>
      <w:r>
        <w:t></w:t>
      </w:r>
      <w:r>
        <w:t></w:t>
      </w:r>
      <w:r>
        <w:t></w:t>
      </w:r>
      <w:r>
        <w:t></w:t>
      </w:r>
      <w:r>
        <w:t></w:t>
      </w:r>
      <w:r>
        <w:rPr>
          <w:rFonts w:hint="eastAsia"/>
        </w:rPr>
        <w:t>к</w:t>
      </w:r>
      <w:r>
        <w:t></w:t>
      </w:r>
      <w:r>
        <w:rPr>
          <w:rFonts w:hint="eastAsia"/>
        </w:rPr>
        <w:t>вирусу</w:t>
      </w:r>
      <w:r>
        <w:t></w:t>
      </w:r>
      <w:r>
        <w:rPr>
          <w:rFonts w:hint="eastAsia"/>
        </w:rPr>
        <w:t>ЗН</w:t>
      </w:r>
      <w:r>
        <w:t></w:t>
      </w:r>
      <w:r>
        <w:t></w:t>
      </w:r>
      <w:r>
        <w:rPr>
          <w:rFonts w:hint="eastAsia"/>
        </w:rPr>
        <w:t>что</w:t>
      </w:r>
      <w:r>
        <w:t></w:t>
      </w:r>
      <w:r>
        <w:rPr>
          <w:rFonts w:hint="eastAsia"/>
        </w:rPr>
        <w:t>свидетельствовало</w:t>
      </w:r>
      <w:r>
        <w:t></w:t>
      </w:r>
      <w:r>
        <w:rPr>
          <w:rFonts w:hint="eastAsia"/>
        </w:rPr>
        <w:t>о</w:t>
      </w:r>
      <w:r>
        <w:t></w:t>
      </w:r>
      <w:r>
        <w:rPr>
          <w:rFonts w:hint="eastAsia"/>
        </w:rPr>
        <w:t>недавно</w:t>
      </w:r>
      <w:r>
        <w:t></w:t>
      </w:r>
      <w:r>
        <w:rPr>
          <w:rFonts w:hint="eastAsia"/>
        </w:rPr>
        <w:t>перенесенной</w:t>
      </w:r>
      <w:r>
        <w:t></w:t>
      </w:r>
      <w:r>
        <w:rPr>
          <w:rFonts w:hint="eastAsia"/>
        </w:rPr>
        <w:t>инаппарантной</w:t>
      </w:r>
      <w:r>
        <w:t></w:t>
      </w:r>
      <w:r>
        <w:rPr>
          <w:rFonts w:hint="eastAsia"/>
        </w:rPr>
        <w:t>форме</w:t>
      </w:r>
      <w:r>
        <w:t></w:t>
      </w:r>
      <w:r>
        <w:rPr>
          <w:rFonts w:hint="eastAsia"/>
        </w:rPr>
        <w:t>ЛЗН</w:t>
      </w:r>
      <w:r>
        <w:t></w:t>
      </w:r>
      <w:r>
        <w:t></w:t>
      </w:r>
      <w:r>
        <w:rPr>
          <w:rFonts w:hint="eastAsia"/>
        </w:rPr>
        <w:t>Сравнение</w:t>
      </w:r>
      <w:r>
        <w:t></w:t>
      </w:r>
      <w:r>
        <w:rPr>
          <w:rFonts w:hint="eastAsia"/>
        </w:rPr>
        <w:t>этих</w:t>
      </w:r>
      <w:r>
        <w:t></w:t>
      </w:r>
      <w:r>
        <w:rPr>
          <w:rFonts w:hint="eastAsia"/>
        </w:rPr>
        <w:t>данных</w:t>
      </w:r>
      <w:r>
        <w:t></w:t>
      </w:r>
      <w:r>
        <w:rPr>
          <w:rFonts w:hint="eastAsia"/>
        </w:rPr>
        <w:t>с</w:t>
      </w:r>
      <w:r>
        <w:t></w:t>
      </w:r>
      <w:r>
        <w:rPr>
          <w:rFonts w:hint="eastAsia"/>
        </w:rPr>
        <w:t>относительным</w:t>
      </w:r>
      <w:r>
        <w:t></w:t>
      </w:r>
      <w:r>
        <w:rPr>
          <w:rFonts w:hint="eastAsia"/>
        </w:rPr>
        <w:t>показателем</w:t>
      </w:r>
      <w:r>
        <w:t></w:t>
      </w:r>
      <w:r>
        <w:rPr>
          <w:rFonts w:hint="eastAsia"/>
        </w:rPr>
        <w:t>заболеваемости</w:t>
      </w:r>
      <w:r>
        <w:t></w:t>
      </w:r>
      <w:r>
        <w:rPr>
          <w:rFonts w:hint="eastAsia"/>
        </w:rPr>
        <w:t>на</w:t>
      </w:r>
      <w:r>
        <w:t></w:t>
      </w:r>
      <w:r>
        <w:t></w:t>
      </w:r>
      <w:r>
        <w:t></w:t>
      </w:r>
      <w:r>
        <w:t></w:t>
      </w:r>
      <w:r>
        <w:t></w:t>
      </w:r>
      <w:r>
        <w:t></w:t>
      </w:r>
      <w:r>
        <w:t></w:t>
      </w:r>
      <w:r>
        <w:t></w:t>
      </w:r>
      <w:r>
        <w:rPr>
          <w:rFonts w:hint="eastAsia"/>
        </w:rPr>
        <w:t>населения</w:t>
      </w:r>
      <w:r>
        <w:t></w:t>
      </w:r>
      <w:r>
        <w:rPr>
          <w:rFonts w:hint="eastAsia"/>
        </w:rPr>
        <w:t>по</w:t>
      </w:r>
      <w:r>
        <w:t></w:t>
      </w:r>
      <w:r>
        <w:rPr>
          <w:rFonts w:hint="eastAsia"/>
        </w:rPr>
        <w:t>г</w:t>
      </w:r>
      <w:r>
        <w:t></w:t>
      </w:r>
      <w:r>
        <w:t></w:t>
      </w:r>
      <w:r>
        <w:rPr>
          <w:rFonts w:hint="eastAsia"/>
        </w:rPr>
        <w:t>Астрахани</w:t>
      </w:r>
      <w:r>
        <w:t></w:t>
      </w:r>
      <w:r>
        <w:rPr>
          <w:rFonts w:hint="eastAsia"/>
        </w:rPr>
        <w:t>и</w:t>
      </w:r>
      <w:r>
        <w:t></w:t>
      </w:r>
      <w:r>
        <w:rPr>
          <w:rFonts w:hint="eastAsia"/>
        </w:rPr>
        <w:t>области</w:t>
      </w:r>
      <w:r>
        <w:t></w:t>
      </w:r>
      <w:r>
        <w:t></w:t>
      </w:r>
      <w:r>
        <w:t></w:t>
      </w:r>
      <w:r>
        <w:t></w:t>
      </w:r>
      <w:r>
        <w:t></w:t>
      </w:r>
      <w:r>
        <w:t></w:t>
      </w:r>
      <w:r>
        <w:t></w:t>
      </w:r>
      <w:r>
        <w:t></w:t>
      </w:r>
      <w:r>
        <w:rPr>
          <w:rFonts w:hint="eastAsia"/>
        </w:rPr>
        <w:t>позволило</w:t>
      </w:r>
      <w:r>
        <w:t></w:t>
      </w:r>
      <w:r>
        <w:rPr>
          <w:rFonts w:hint="eastAsia"/>
        </w:rPr>
        <w:t>определить</w:t>
      </w:r>
      <w:r>
        <w:t></w:t>
      </w:r>
      <w:r>
        <w:rPr>
          <w:rFonts w:hint="eastAsia"/>
        </w:rPr>
        <w:t>примерное</w:t>
      </w:r>
      <w:r>
        <w:t></w:t>
      </w:r>
      <w:r>
        <w:rPr>
          <w:rFonts w:hint="eastAsia"/>
        </w:rPr>
        <w:t>соотношение</w:t>
      </w:r>
      <w:r>
        <w:t></w:t>
      </w:r>
      <w:r>
        <w:rPr>
          <w:rFonts w:hint="eastAsia"/>
        </w:rPr>
        <w:t>манифестных</w:t>
      </w:r>
      <w:r>
        <w:t></w:t>
      </w:r>
      <w:r>
        <w:rPr>
          <w:rFonts w:hint="eastAsia"/>
        </w:rPr>
        <w:t>и</w:t>
      </w:r>
      <w:r>
        <w:t></w:t>
      </w:r>
      <w:r>
        <w:rPr>
          <w:rFonts w:hint="eastAsia"/>
        </w:rPr>
        <w:t>инапарантных</w:t>
      </w:r>
      <w:r>
        <w:t></w:t>
      </w:r>
      <w:r>
        <w:rPr>
          <w:rFonts w:hint="eastAsia"/>
        </w:rPr>
        <w:t>форм</w:t>
      </w:r>
      <w:r>
        <w:t></w:t>
      </w:r>
      <w:r>
        <w:rPr>
          <w:rFonts w:hint="eastAsia"/>
        </w:rPr>
        <w:t>ЛЗН</w:t>
      </w:r>
      <w:r>
        <w:t></w:t>
      </w:r>
      <w:r>
        <w:rPr>
          <w:rFonts w:hint="eastAsia"/>
        </w:rPr>
        <w:t>в</w:t>
      </w:r>
      <w:r>
        <w:t></w:t>
      </w:r>
      <w:r>
        <w:t></w:t>
      </w:r>
      <w:r>
        <w:t></w:t>
      </w:r>
      <w:r>
        <w:t></w:t>
      </w:r>
      <w:r>
        <w:t></w:t>
      </w:r>
      <w:r>
        <w:t></w:t>
      </w:r>
      <w:r>
        <w:rPr>
          <w:rFonts w:hint="eastAsia"/>
        </w:rPr>
        <w:t>году</w:t>
      </w:r>
      <w:r>
        <w:t></w:t>
      </w:r>
      <w:r>
        <w:rPr>
          <w:rFonts w:hint="eastAsia"/>
        </w:rPr>
        <w:t>как</w:t>
      </w:r>
      <w:r>
        <w:t></w:t>
      </w:r>
      <w:r>
        <w:t></w:t>
      </w:r>
      <w:r>
        <w:t></w:t>
      </w:r>
      <w:r>
        <w:t></w:t>
      </w:r>
      <w:r>
        <w:t></w:t>
      </w:r>
      <w:r>
        <w:t></w:t>
      </w:r>
      <w:r>
        <w:t></w:t>
      </w:r>
    </w:p>
    <w:p w:rsidR="0023790B" w:rsidRDefault="0023790B" w:rsidP="0023790B">
      <w:r>
        <w:rPr>
          <w:rFonts w:hint="eastAsia"/>
        </w:rPr>
        <w:t>Анализ</w:t>
      </w:r>
      <w:r>
        <w:t></w:t>
      </w:r>
      <w:r>
        <w:rPr>
          <w:rFonts w:hint="eastAsia"/>
        </w:rPr>
        <w:t>распределения</w:t>
      </w:r>
      <w:r>
        <w:t></w:t>
      </w:r>
      <w:r>
        <w:rPr>
          <w:rFonts w:hint="eastAsia"/>
        </w:rPr>
        <w:t>антител</w:t>
      </w:r>
      <w:r>
        <w:t></w:t>
      </w:r>
      <w:r>
        <w:rPr>
          <w:rFonts w:hint="eastAsia"/>
        </w:rPr>
        <w:t>к</w:t>
      </w:r>
      <w:r>
        <w:t></w:t>
      </w:r>
      <w:r>
        <w:rPr>
          <w:rFonts w:hint="eastAsia"/>
        </w:rPr>
        <w:t>вирусу</w:t>
      </w:r>
      <w:r>
        <w:t></w:t>
      </w:r>
      <w:r>
        <w:rPr>
          <w:rFonts w:hint="eastAsia"/>
        </w:rPr>
        <w:t>ЗН</w:t>
      </w:r>
      <w:r>
        <w:t></w:t>
      </w:r>
      <w:r>
        <w:rPr>
          <w:rFonts w:hint="eastAsia"/>
        </w:rPr>
        <w:t>в</w:t>
      </w:r>
      <w:r>
        <w:t></w:t>
      </w:r>
      <w:r>
        <w:rPr>
          <w:rFonts w:hint="eastAsia"/>
        </w:rPr>
        <w:t>зависимости</w:t>
      </w:r>
      <w:r>
        <w:t></w:t>
      </w:r>
      <w:r>
        <w:rPr>
          <w:rFonts w:hint="eastAsia"/>
        </w:rPr>
        <w:t>от</w:t>
      </w:r>
      <w:r>
        <w:t></w:t>
      </w:r>
      <w:r>
        <w:rPr>
          <w:rFonts w:hint="eastAsia"/>
        </w:rPr>
        <w:t>возраста</w:t>
      </w:r>
      <w:r>
        <w:t></w:t>
      </w:r>
      <w:r>
        <w:rPr>
          <w:rFonts w:hint="eastAsia"/>
        </w:rPr>
        <w:t>не</w:t>
      </w:r>
      <w:r>
        <w:t></w:t>
      </w:r>
      <w:r>
        <w:rPr>
          <w:rFonts w:hint="eastAsia"/>
        </w:rPr>
        <w:t>выявил</w:t>
      </w:r>
      <w:r>
        <w:t></w:t>
      </w:r>
      <w:r>
        <w:rPr>
          <w:rFonts w:hint="eastAsia"/>
        </w:rPr>
        <w:t>статистически</w:t>
      </w:r>
      <w:r>
        <w:t></w:t>
      </w:r>
      <w:r>
        <w:rPr>
          <w:rFonts w:hint="eastAsia"/>
        </w:rPr>
        <w:t>достоверных</w:t>
      </w:r>
      <w:r>
        <w:t></w:t>
      </w:r>
      <w:r>
        <w:rPr>
          <w:rFonts w:hint="eastAsia"/>
        </w:rPr>
        <w:t>различий</w:t>
      </w:r>
      <w:r>
        <w:t></w:t>
      </w:r>
      <w:r>
        <w:rPr>
          <w:rFonts w:hint="eastAsia"/>
        </w:rPr>
        <w:t>уровней</w:t>
      </w:r>
      <w:r>
        <w:t></w:t>
      </w:r>
      <w:r>
        <w:rPr>
          <w:rFonts w:hint="eastAsia"/>
        </w:rPr>
        <w:t>гуморального</w:t>
      </w:r>
      <w:r>
        <w:t></w:t>
      </w:r>
      <w:r>
        <w:rPr>
          <w:rFonts w:hint="eastAsia"/>
        </w:rPr>
        <w:t>иммунитета</w:t>
      </w:r>
      <w:r>
        <w:t></w:t>
      </w:r>
      <w:r>
        <w:rPr>
          <w:rFonts w:hint="eastAsia"/>
        </w:rPr>
        <w:t>в</w:t>
      </w:r>
      <w:r>
        <w:t></w:t>
      </w:r>
      <w:r>
        <w:rPr>
          <w:rFonts w:hint="eastAsia"/>
        </w:rPr>
        <w:t>возрастных</w:t>
      </w:r>
      <w:r>
        <w:t></w:t>
      </w:r>
      <w:r>
        <w:rPr>
          <w:rFonts w:hint="eastAsia"/>
        </w:rPr>
        <w:t>группах</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t></w:t>
      </w:r>
      <w:r>
        <w:t></w:t>
      </w:r>
      <w:r>
        <w:t></w:t>
      </w:r>
      <w:r>
        <w:t></w:t>
      </w:r>
      <w:r>
        <w:t></w:t>
      </w:r>
      <w:r>
        <w:t></w:t>
      </w:r>
      <w:r>
        <w:rPr>
          <w:rFonts w:hint="eastAsia"/>
        </w:rPr>
        <w:t>лет</w:t>
      </w:r>
      <w:r>
        <w:t></w:t>
      </w:r>
      <w:r>
        <w:rPr>
          <w:rFonts w:hint="eastAsia"/>
        </w:rPr>
        <w:t>в</w:t>
      </w:r>
      <w:r>
        <w:t></w:t>
      </w:r>
      <w:r>
        <w:t></w:t>
      </w:r>
      <w:r>
        <w:t></w:t>
      </w:r>
      <w:r>
        <w:t></w:t>
      </w:r>
      <w:r>
        <w:t></w:t>
      </w:r>
      <w:r>
        <w:t></w:t>
      </w:r>
      <w:r>
        <w:rPr>
          <w:rFonts w:hint="eastAsia"/>
        </w:rPr>
        <w:t>и</w:t>
      </w:r>
      <w:r>
        <w:t></w:t>
      </w:r>
      <w:r>
        <w:t></w:t>
      </w:r>
      <w:r>
        <w:t></w:t>
      </w:r>
      <w:r>
        <w:t></w:t>
      </w:r>
      <w:r>
        <w:t></w:t>
      </w:r>
      <w:r>
        <w:t></w:t>
      </w:r>
      <w:r>
        <w:rPr>
          <w:rFonts w:hint="eastAsia"/>
        </w:rPr>
        <w:t>г</w:t>
      </w:r>
      <w:r>
        <w:t></w:t>
      </w:r>
      <w:r>
        <w:rPr>
          <w:rFonts w:hint="eastAsia"/>
        </w:rPr>
        <w:t>г</w:t>
      </w:r>
      <w:r>
        <w:t></w:t>
      </w:r>
      <w:r>
        <w:t></w:t>
      </w:r>
      <w:r>
        <w:rPr>
          <w:rFonts w:hint="eastAsia"/>
        </w:rPr>
        <w:t>Дальнейшие</w:t>
      </w:r>
      <w:r>
        <w:t></w:t>
      </w:r>
      <w:r>
        <w:rPr>
          <w:rFonts w:hint="eastAsia"/>
        </w:rPr>
        <w:t>исследования</w:t>
      </w:r>
      <w:r>
        <w:t></w:t>
      </w:r>
      <w:r>
        <w:rPr>
          <w:rFonts w:hint="eastAsia"/>
        </w:rPr>
        <w:t>предусматривают</w:t>
      </w:r>
      <w:r>
        <w:t></w:t>
      </w:r>
      <w:r>
        <w:rPr>
          <w:rFonts w:hint="eastAsia"/>
        </w:rPr>
        <w:t>необходимость</w:t>
      </w:r>
      <w:r>
        <w:t></w:t>
      </w:r>
      <w:r>
        <w:rPr>
          <w:rFonts w:hint="eastAsia"/>
        </w:rPr>
        <w:t>серологического</w:t>
      </w:r>
      <w:r>
        <w:t></w:t>
      </w:r>
      <w:r>
        <w:rPr>
          <w:rFonts w:hint="eastAsia"/>
        </w:rPr>
        <w:t>обследования</w:t>
      </w:r>
      <w:r>
        <w:t></w:t>
      </w:r>
      <w:r>
        <w:rPr>
          <w:rFonts w:hint="eastAsia"/>
        </w:rPr>
        <w:t>детей</w:t>
      </w:r>
      <w:r>
        <w:t></w:t>
      </w:r>
      <w:r>
        <w:rPr>
          <w:rFonts w:hint="eastAsia"/>
        </w:rPr>
        <w:t>и</w:t>
      </w:r>
      <w:r>
        <w:t></w:t>
      </w:r>
      <w:r>
        <w:rPr>
          <w:rFonts w:hint="eastAsia"/>
        </w:rPr>
        <w:t>подростков</w:t>
      </w:r>
      <w:r>
        <w:t></w:t>
      </w:r>
    </w:p>
    <w:p w:rsidR="0023790B" w:rsidRDefault="0023790B" w:rsidP="0023790B">
      <w:r>
        <w:rPr>
          <w:rFonts w:hint="eastAsia"/>
        </w:rPr>
        <w:t>По</w:t>
      </w:r>
      <w:r>
        <w:t></w:t>
      </w:r>
      <w:r>
        <w:rPr>
          <w:rFonts w:hint="eastAsia"/>
        </w:rPr>
        <w:t>суммарным</w:t>
      </w:r>
      <w:r>
        <w:t></w:t>
      </w:r>
      <w:r>
        <w:rPr>
          <w:rFonts w:hint="eastAsia"/>
        </w:rPr>
        <w:t>данным</w:t>
      </w:r>
      <w:r>
        <w:t></w:t>
      </w:r>
      <w:r>
        <w:rPr>
          <w:rFonts w:hint="eastAsia"/>
        </w:rPr>
        <w:t>за</w:t>
      </w:r>
      <w:r>
        <w:t></w:t>
      </w:r>
      <w:r>
        <w:t></w:t>
      </w:r>
      <w:r>
        <w:t></w:t>
      </w:r>
      <w:r>
        <w:t></w:t>
      </w:r>
      <w:r>
        <w:t></w:t>
      </w:r>
      <w:r>
        <w:t></w:t>
      </w:r>
      <w:r>
        <w:rPr>
          <w:rFonts w:hint="eastAsia"/>
        </w:rPr>
        <w:t>и</w:t>
      </w:r>
      <w:r>
        <w:t></w:t>
      </w:r>
      <w:r>
        <w:t></w:t>
      </w:r>
      <w:r>
        <w:t></w:t>
      </w:r>
      <w:r>
        <w:t></w:t>
      </w:r>
      <w:r>
        <w:t></w:t>
      </w:r>
      <w:r>
        <w:t></w:t>
      </w:r>
      <w:r>
        <w:rPr>
          <w:rFonts w:hint="eastAsia"/>
        </w:rPr>
        <w:t>гг</w:t>
      </w:r>
      <w:r>
        <w:t></w:t>
      </w:r>
      <w:r>
        <w:t></w:t>
      </w:r>
      <w:r>
        <w:rPr>
          <w:rFonts w:hint="eastAsia"/>
        </w:rPr>
        <w:t>не</w:t>
      </w:r>
      <w:r>
        <w:t></w:t>
      </w:r>
      <w:r>
        <w:rPr>
          <w:rFonts w:hint="eastAsia"/>
        </w:rPr>
        <w:t>было</w:t>
      </w:r>
      <w:r>
        <w:t></w:t>
      </w:r>
      <w:r>
        <w:rPr>
          <w:rFonts w:hint="eastAsia"/>
        </w:rPr>
        <w:t>обнаружено</w:t>
      </w:r>
      <w:r>
        <w:t></w:t>
      </w:r>
      <w:r>
        <w:rPr>
          <w:rFonts w:hint="eastAsia"/>
        </w:rPr>
        <w:t>статистических</w:t>
      </w:r>
      <w:r>
        <w:t></w:t>
      </w:r>
      <w:r>
        <w:rPr>
          <w:rFonts w:hint="eastAsia"/>
        </w:rPr>
        <w:t>различий</w:t>
      </w:r>
      <w:r>
        <w:t></w:t>
      </w:r>
      <w:r>
        <w:rPr>
          <w:rFonts w:hint="eastAsia"/>
        </w:rPr>
        <w:t>между</w:t>
      </w:r>
      <w:r>
        <w:t></w:t>
      </w:r>
      <w:r>
        <w:rPr>
          <w:rFonts w:hint="eastAsia"/>
        </w:rPr>
        <w:t>показателями</w:t>
      </w:r>
      <w:r>
        <w:t></w:t>
      </w:r>
      <w:r>
        <w:rPr>
          <w:rFonts w:hint="eastAsia"/>
        </w:rPr>
        <w:t>иммунной</w:t>
      </w:r>
      <w:r>
        <w:t></w:t>
      </w:r>
      <w:r>
        <w:rPr>
          <w:rFonts w:hint="eastAsia"/>
        </w:rPr>
        <w:t>прослойкой</w:t>
      </w:r>
      <w:r>
        <w:t></w:t>
      </w:r>
      <w:r>
        <w:rPr>
          <w:rFonts w:hint="eastAsia"/>
        </w:rPr>
        <w:t>к</w:t>
      </w:r>
      <w:r>
        <w:t></w:t>
      </w:r>
      <w:r>
        <w:rPr>
          <w:rFonts w:hint="eastAsia"/>
        </w:rPr>
        <w:t>вирусу</w:t>
      </w:r>
      <w:r>
        <w:t></w:t>
      </w:r>
      <w:r>
        <w:rPr>
          <w:rFonts w:hint="eastAsia"/>
        </w:rPr>
        <w:t>ЗН</w:t>
      </w:r>
      <w:r>
        <w:t></w:t>
      </w:r>
      <w:r>
        <w:rPr>
          <w:rFonts w:hint="eastAsia"/>
        </w:rPr>
        <w:t>у</w:t>
      </w:r>
      <w:r>
        <w:t></w:t>
      </w:r>
      <w:r>
        <w:rPr>
          <w:rFonts w:hint="eastAsia"/>
        </w:rPr>
        <w:t>мужчин</w:t>
      </w:r>
      <w:r>
        <w:t></w:t>
      </w:r>
      <w:r>
        <w:rPr>
          <w:rFonts w:hint="eastAsia"/>
        </w:rPr>
        <w:t>и</w:t>
      </w:r>
      <w:r>
        <w:t></w:t>
      </w:r>
      <w:r>
        <w:rPr>
          <w:rFonts w:hint="eastAsia"/>
        </w:rPr>
        <w:t>женщин</w:t>
      </w:r>
      <w:r>
        <w:t></w:t>
      </w:r>
      <w:r>
        <w:t></w:t>
      </w:r>
      <w:r>
        <w:rPr>
          <w:rFonts w:hint="eastAsia"/>
        </w:rPr>
        <w:t>которые</w:t>
      </w:r>
      <w:r>
        <w:t></w:t>
      </w:r>
      <w:r>
        <w:rPr>
          <w:rFonts w:hint="eastAsia"/>
        </w:rPr>
        <w:t>составляли</w:t>
      </w:r>
      <w:r>
        <w:t></w:t>
      </w:r>
      <w:r>
        <w:rPr>
          <w:rFonts w:hint="eastAsia"/>
        </w:rPr>
        <w:t>соответственно</w:t>
      </w:r>
      <w:r>
        <w:t></w:t>
      </w:r>
      <w:r>
        <w:t></w:t>
      </w:r>
      <w:r>
        <w:t></w:t>
      </w:r>
      <w:r>
        <w:t></w:t>
      </w:r>
      <w:r>
        <w:t></w:t>
      </w:r>
      <w:r>
        <w:t></w:t>
      </w:r>
      <w:r>
        <w:rPr>
          <w:rFonts w:hint="eastAsia"/>
        </w:rPr>
        <w:t>и</w:t>
      </w:r>
      <w:r>
        <w:t></w:t>
      </w:r>
      <w:r>
        <w:t></w:t>
      </w:r>
      <w:r>
        <w:t></w:t>
      </w:r>
      <w:r>
        <w:t></w:t>
      </w:r>
      <w:r>
        <w:t></w:t>
      </w:r>
      <w:r>
        <w:t></w:t>
      </w:r>
      <w:r>
        <w:t></w:t>
      </w:r>
      <w:r>
        <w:t></w:t>
      </w:r>
      <w:r>
        <w:rPr>
          <w:rFonts w:hint="eastAsia"/>
        </w:rPr>
        <w:t>р</w:t>
      </w:r>
      <w:r>
        <w:t></w:t>
      </w:r>
      <w:r>
        <w:t></w:t>
      </w:r>
      <w:r>
        <w:t></w:t>
      </w:r>
      <w:r>
        <w:t></w:t>
      </w:r>
      <w:r>
        <w:t></w:t>
      </w:r>
      <w:r>
        <w:t></w:t>
      </w:r>
      <w:r>
        <w:t></w:t>
      </w:r>
      <w:r>
        <w:t></w:t>
      </w:r>
      <w:r>
        <w:rPr>
          <w:rFonts w:hint="eastAsia"/>
        </w:rPr>
        <w:t>Однако</w:t>
      </w:r>
      <w:r>
        <w:t></w:t>
      </w:r>
      <w:r>
        <w:rPr>
          <w:rFonts w:hint="eastAsia"/>
        </w:rPr>
        <w:t>в</w:t>
      </w:r>
      <w:r>
        <w:t></w:t>
      </w:r>
      <w:r>
        <w:t></w:t>
      </w:r>
      <w:r>
        <w:t></w:t>
      </w:r>
      <w:r>
        <w:t></w:t>
      </w:r>
      <w:r>
        <w:t></w:t>
      </w:r>
      <w:r>
        <w:t></w:t>
      </w:r>
      <w:r>
        <w:rPr>
          <w:rFonts w:hint="eastAsia"/>
        </w:rPr>
        <w:t>г</w:t>
      </w:r>
      <w:r>
        <w:t></w:t>
      </w:r>
      <w:r>
        <w:t></w:t>
      </w:r>
      <w:r>
        <w:rPr>
          <w:rFonts w:hint="eastAsia"/>
        </w:rPr>
        <w:t>антитела</w:t>
      </w:r>
      <w:r>
        <w:t></w:t>
      </w:r>
      <w:r>
        <w:rPr>
          <w:rFonts w:hint="eastAsia"/>
        </w:rPr>
        <w:t>у</w:t>
      </w:r>
      <w:r>
        <w:t></w:t>
      </w:r>
      <w:r>
        <w:rPr>
          <w:rFonts w:hint="eastAsia"/>
        </w:rPr>
        <w:t>мужчин</w:t>
      </w:r>
      <w:r>
        <w:t></w:t>
      </w:r>
      <w:r>
        <w:rPr>
          <w:rFonts w:hint="eastAsia"/>
        </w:rPr>
        <w:t>встречались</w:t>
      </w:r>
      <w:r>
        <w:t></w:t>
      </w:r>
      <w:r>
        <w:rPr>
          <w:rFonts w:hint="eastAsia"/>
        </w:rPr>
        <w:t>значительно</w:t>
      </w:r>
      <w:r>
        <w:t></w:t>
      </w:r>
      <w:r>
        <w:rPr>
          <w:rFonts w:hint="eastAsia"/>
        </w:rPr>
        <w:t>чаще</w:t>
      </w:r>
      <w:r>
        <w:t></w:t>
      </w:r>
      <w:r>
        <w:t></w:t>
      </w:r>
      <w:r>
        <w:t></w:t>
      </w:r>
      <w:r>
        <w:t></w:t>
      </w:r>
      <w:r>
        <w:t></w:t>
      </w:r>
      <w:r>
        <w:t></w:t>
      </w:r>
      <w:r>
        <w:t></w:t>
      </w:r>
      <w:r>
        <w:t></w:t>
      </w:r>
      <w:r>
        <w:t></w:t>
      </w:r>
      <w:r>
        <w:t></w:t>
      </w:r>
      <w:r>
        <w:rPr>
          <w:rFonts w:hint="eastAsia"/>
        </w:rPr>
        <w:t>чем</w:t>
      </w:r>
      <w:r>
        <w:t></w:t>
      </w:r>
      <w:r>
        <w:rPr>
          <w:rFonts w:hint="eastAsia"/>
        </w:rPr>
        <w:t>у</w:t>
      </w:r>
      <w:r>
        <w:t></w:t>
      </w:r>
      <w:r>
        <w:rPr>
          <w:rFonts w:hint="eastAsia"/>
        </w:rPr>
        <w:t>женщин</w:t>
      </w:r>
      <w:r>
        <w:t></w:t>
      </w:r>
      <w:r>
        <w:t></w:t>
      </w:r>
      <w:r>
        <w:t></w:t>
      </w:r>
      <w:r>
        <w:t></w:t>
      </w:r>
      <w:r>
        <w:t></w:t>
      </w:r>
      <w:r>
        <w:t></w:t>
      </w:r>
      <w:r>
        <w:t></w:t>
      </w:r>
      <w:r>
        <w:t></w:t>
      </w:r>
      <w:r>
        <w:t></w:t>
      </w:r>
      <w:r>
        <w:t></w:t>
      </w:r>
      <w:r>
        <w:rPr>
          <w:rFonts w:hint="eastAsia"/>
        </w:rPr>
        <w:t>р</w:t>
      </w:r>
      <w:r>
        <w:t></w:t>
      </w:r>
      <w:r>
        <w:t></w:t>
      </w:r>
      <w:r>
        <w:t></w:t>
      </w:r>
      <w:r>
        <w:t></w:t>
      </w:r>
      <w:r>
        <w:t></w:t>
      </w:r>
      <w:r>
        <w:t></w:t>
      </w:r>
      <w:r>
        <w:t></w:t>
      </w:r>
      <w:r>
        <w:t></w:t>
      </w:r>
      <w:r>
        <w:t></w:t>
      </w:r>
      <w:r>
        <w:rPr>
          <w:rFonts w:hint="eastAsia"/>
        </w:rPr>
        <w:t>что</w:t>
      </w:r>
      <w:r>
        <w:t></w:t>
      </w:r>
      <w:r>
        <w:rPr>
          <w:rFonts w:hint="eastAsia"/>
        </w:rPr>
        <w:t>согласуется</w:t>
      </w:r>
      <w:r>
        <w:t></w:t>
      </w:r>
      <w:r>
        <w:rPr>
          <w:rFonts w:hint="eastAsia"/>
        </w:rPr>
        <w:t>с</w:t>
      </w:r>
      <w:r>
        <w:t></w:t>
      </w:r>
      <w:r>
        <w:rPr>
          <w:rFonts w:hint="eastAsia"/>
        </w:rPr>
        <w:t>фактом</w:t>
      </w:r>
      <w:r>
        <w:t></w:t>
      </w:r>
      <w:r>
        <w:rPr>
          <w:rFonts w:hint="eastAsia"/>
        </w:rPr>
        <w:t>преобладания</w:t>
      </w:r>
      <w:r>
        <w:t></w:t>
      </w:r>
      <w:r>
        <w:rPr>
          <w:rFonts w:hint="eastAsia"/>
        </w:rPr>
        <w:t>лиц</w:t>
      </w:r>
      <w:r>
        <w:t></w:t>
      </w:r>
      <w:r>
        <w:rPr>
          <w:rFonts w:hint="eastAsia"/>
        </w:rPr>
        <w:t>мужского</w:t>
      </w:r>
      <w:r>
        <w:t></w:t>
      </w:r>
      <w:r>
        <w:rPr>
          <w:rFonts w:hint="eastAsia"/>
        </w:rPr>
        <w:t>пола</w:t>
      </w:r>
      <w:r>
        <w:t></w:t>
      </w:r>
      <w:r>
        <w:t></w:t>
      </w:r>
      <w:r>
        <w:t></w:t>
      </w:r>
      <w:r>
        <w:t></w:t>
      </w:r>
      <w:r>
        <w:t></w:t>
      </w:r>
      <w:r>
        <w:t></w:t>
      </w:r>
      <w:r>
        <w:t></w:t>
      </w:r>
      <w:r>
        <w:t></w:t>
      </w:r>
      <w:r>
        <w:t></w:t>
      </w:r>
      <w:r>
        <w:rPr>
          <w:rFonts w:hint="eastAsia"/>
        </w:rPr>
        <w:t>среди</w:t>
      </w:r>
      <w:r>
        <w:t></w:t>
      </w:r>
      <w:r>
        <w:rPr>
          <w:rFonts w:hint="eastAsia"/>
        </w:rPr>
        <w:t>больных</w:t>
      </w:r>
      <w:r>
        <w:t></w:t>
      </w:r>
      <w:r>
        <w:rPr>
          <w:rFonts w:hint="eastAsia"/>
        </w:rPr>
        <w:t>ЛЗН</w:t>
      </w:r>
      <w:r>
        <w:t></w:t>
      </w:r>
      <w:r>
        <w:rPr>
          <w:rFonts w:hint="eastAsia"/>
        </w:rPr>
        <w:t>во</w:t>
      </w:r>
      <w:r>
        <w:t></w:t>
      </w:r>
      <w:r>
        <w:rPr>
          <w:rFonts w:hint="eastAsia"/>
        </w:rPr>
        <w:t>время</w:t>
      </w:r>
      <w:r>
        <w:t></w:t>
      </w:r>
      <w:r>
        <w:rPr>
          <w:rFonts w:hint="eastAsia"/>
        </w:rPr>
        <w:t>эпидемической</w:t>
      </w:r>
      <w:r>
        <w:t></w:t>
      </w:r>
      <w:r>
        <w:rPr>
          <w:rFonts w:hint="eastAsia"/>
        </w:rPr>
        <w:t>вспышки</w:t>
      </w:r>
      <w:r>
        <w:t></w:t>
      </w:r>
      <w:r>
        <w:rPr>
          <w:rFonts w:hint="eastAsia"/>
        </w:rPr>
        <w:t>ЛЗН</w:t>
      </w:r>
      <w:r>
        <w:t></w:t>
      </w:r>
      <w:r>
        <w:rPr>
          <w:rFonts w:hint="eastAsia"/>
        </w:rPr>
        <w:t>в</w:t>
      </w:r>
      <w:r>
        <w:t></w:t>
      </w:r>
      <w:r>
        <w:t></w:t>
      </w:r>
      <w:r>
        <w:t></w:t>
      </w:r>
      <w:r>
        <w:t></w:t>
      </w:r>
      <w:r>
        <w:t></w:t>
      </w:r>
      <w:r>
        <w:t></w:t>
      </w:r>
      <w:r>
        <w:rPr>
          <w:rFonts w:hint="eastAsia"/>
        </w:rPr>
        <w:t>г</w:t>
      </w:r>
      <w:r>
        <w:t></w:t>
      </w:r>
    </w:p>
    <w:p w:rsidR="0023790B" w:rsidRDefault="0023790B" w:rsidP="0023790B">
      <w:r>
        <w:rPr>
          <w:rFonts w:hint="eastAsia"/>
        </w:rPr>
        <w:t>В</w:t>
      </w:r>
      <w:r>
        <w:t></w:t>
      </w:r>
      <w:r>
        <w:t></w:t>
      </w:r>
      <w:r>
        <w:t></w:t>
      </w:r>
      <w:r>
        <w:t></w:t>
      </w:r>
      <w:r>
        <w:t></w:t>
      </w:r>
      <w:r>
        <w:t></w:t>
      </w:r>
      <w:r>
        <w:rPr>
          <w:rFonts w:hint="eastAsia"/>
        </w:rPr>
        <w:t>году</w:t>
      </w:r>
      <w:r>
        <w:t></w:t>
      </w:r>
      <w:r>
        <w:rPr>
          <w:rFonts w:hint="eastAsia"/>
        </w:rPr>
        <w:t>иммунная</w:t>
      </w:r>
      <w:r>
        <w:t></w:t>
      </w:r>
      <w:r>
        <w:rPr>
          <w:rFonts w:hint="eastAsia"/>
        </w:rPr>
        <w:t>прослойка</w:t>
      </w:r>
      <w:r>
        <w:t></w:t>
      </w:r>
      <w:r>
        <w:rPr>
          <w:rFonts w:hint="eastAsia"/>
        </w:rPr>
        <w:t>к</w:t>
      </w:r>
      <w:r>
        <w:t></w:t>
      </w:r>
      <w:r>
        <w:rPr>
          <w:rFonts w:hint="eastAsia"/>
        </w:rPr>
        <w:t>вирусу</w:t>
      </w:r>
      <w:r>
        <w:t></w:t>
      </w:r>
      <w:r>
        <w:rPr>
          <w:rFonts w:hint="eastAsia"/>
        </w:rPr>
        <w:t>ЗН</w:t>
      </w:r>
      <w:r>
        <w:t></w:t>
      </w:r>
      <w:r>
        <w:rPr>
          <w:rFonts w:hint="eastAsia"/>
        </w:rPr>
        <w:t>была</w:t>
      </w:r>
      <w:r>
        <w:t></w:t>
      </w:r>
      <w:r>
        <w:rPr>
          <w:rFonts w:hint="eastAsia"/>
        </w:rPr>
        <w:t>практически</w:t>
      </w:r>
      <w:r>
        <w:t></w:t>
      </w:r>
      <w:r>
        <w:rPr>
          <w:rFonts w:hint="eastAsia"/>
        </w:rPr>
        <w:t>одинаковой</w:t>
      </w:r>
      <w:r>
        <w:t></w:t>
      </w:r>
      <w:r>
        <w:rPr>
          <w:rFonts w:hint="eastAsia"/>
        </w:rPr>
        <w:t>среди</w:t>
      </w:r>
      <w:r>
        <w:t></w:t>
      </w:r>
      <w:r>
        <w:rPr>
          <w:rFonts w:hint="eastAsia"/>
        </w:rPr>
        <w:t>городских</w:t>
      </w:r>
      <w:r>
        <w:t></w:t>
      </w:r>
      <w:r>
        <w:rPr>
          <w:rFonts w:hint="eastAsia"/>
        </w:rPr>
        <w:t>и</w:t>
      </w:r>
      <w:r>
        <w:t></w:t>
      </w:r>
      <w:r>
        <w:rPr>
          <w:rFonts w:hint="eastAsia"/>
        </w:rPr>
        <w:t>сельских</w:t>
      </w:r>
      <w:r>
        <w:t></w:t>
      </w:r>
      <w:r>
        <w:rPr>
          <w:rFonts w:hint="eastAsia"/>
        </w:rPr>
        <w:t>жителей</w:t>
      </w:r>
      <w:r>
        <w:t></w:t>
      </w:r>
      <w:r>
        <w:t></w:t>
      </w:r>
      <w:r>
        <w:t></w:t>
      </w:r>
      <w:r>
        <w:t></w:t>
      </w:r>
      <w:r>
        <w:t></w:t>
      </w:r>
      <w:r>
        <w:t></w:t>
      </w:r>
      <w:r>
        <w:t></w:t>
      </w:r>
      <w:r>
        <w:rPr>
          <w:rFonts w:hint="eastAsia"/>
        </w:rPr>
        <w:t>и</w:t>
      </w:r>
      <w:r>
        <w:t></w:t>
      </w:r>
      <w:r>
        <w:t></w:t>
      </w:r>
      <w:r>
        <w:t></w:t>
      </w:r>
      <w:r>
        <w:t></w:t>
      </w:r>
      <w:r>
        <w:t></w:t>
      </w:r>
      <w:r>
        <w:t></w:t>
      </w:r>
      <w:r>
        <w:t></w:t>
      </w:r>
      <w:r>
        <w:rPr>
          <w:rFonts w:hint="eastAsia"/>
        </w:rPr>
        <w:t>соответственно</w:t>
      </w:r>
      <w:r>
        <w:t></w:t>
      </w:r>
      <w:r>
        <w:t></w:t>
      </w:r>
      <w:r>
        <w:rPr>
          <w:rFonts w:hint="eastAsia"/>
        </w:rPr>
        <w:t>В</w:t>
      </w:r>
      <w:r>
        <w:t></w:t>
      </w:r>
      <w:r>
        <w:t></w:t>
      </w:r>
      <w:r>
        <w:t></w:t>
      </w:r>
      <w:r>
        <w:t></w:t>
      </w:r>
      <w:r>
        <w:t></w:t>
      </w:r>
      <w:r>
        <w:t></w:t>
      </w:r>
      <w:r>
        <w:rPr>
          <w:rFonts w:hint="eastAsia"/>
        </w:rPr>
        <w:t>году</w:t>
      </w:r>
      <w:r>
        <w:t></w:t>
      </w:r>
      <w:r>
        <w:rPr>
          <w:rFonts w:hint="eastAsia"/>
        </w:rPr>
        <w:t>наблюдалась</w:t>
      </w:r>
    </w:p>
    <w:p w:rsidR="0023790B" w:rsidRDefault="0023790B" w:rsidP="0023790B">
      <w:r>
        <w:rPr>
          <w:rFonts w:hint="eastAsia"/>
        </w:rPr>
        <w:t>другая</w:t>
      </w:r>
      <w:r>
        <w:t></w:t>
      </w:r>
      <w:r>
        <w:rPr>
          <w:rFonts w:hint="eastAsia"/>
        </w:rPr>
        <w:t>ситуация</w:t>
      </w:r>
      <w:r>
        <w:t></w:t>
      </w:r>
      <w:r>
        <w:t></w:t>
      </w:r>
      <w:r>
        <w:rPr>
          <w:rFonts w:hint="eastAsia"/>
        </w:rPr>
        <w:t>в</w:t>
      </w:r>
      <w:r>
        <w:t></w:t>
      </w:r>
      <w:r>
        <w:rPr>
          <w:rFonts w:hint="eastAsia"/>
        </w:rPr>
        <w:t>сыворотках</w:t>
      </w:r>
      <w:r>
        <w:t></w:t>
      </w:r>
      <w:r>
        <w:rPr>
          <w:rFonts w:hint="eastAsia"/>
        </w:rPr>
        <w:t>крови</w:t>
      </w:r>
      <w:r>
        <w:t></w:t>
      </w:r>
      <w:r>
        <w:rPr>
          <w:rFonts w:hint="eastAsia"/>
        </w:rPr>
        <w:t>доноров</w:t>
      </w:r>
      <w:r>
        <w:t></w:t>
      </w:r>
      <w:r>
        <w:t></w:t>
      </w:r>
      <w:r>
        <w:rPr>
          <w:rFonts w:hint="eastAsia"/>
        </w:rPr>
        <w:t>проживающих</w:t>
      </w:r>
      <w:r>
        <w:t></w:t>
      </w:r>
      <w:r>
        <w:rPr>
          <w:rFonts w:hint="eastAsia"/>
        </w:rPr>
        <w:t>в</w:t>
      </w:r>
      <w:r>
        <w:t></w:t>
      </w:r>
      <w:r>
        <w:rPr>
          <w:rFonts w:hint="eastAsia"/>
        </w:rPr>
        <w:t>сельской</w:t>
      </w:r>
      <w:r>
        <w:t></w:t>
      </w:r>
      <w:r>
        <w:rPr>
          <w:rFonts w:hint="eastAsia"/>
        </w:rPr>
        <w:t>местности</w:t>
      </w:r>
      <w:r>
        <w:t></w:t>
      </w:r>
      <w:r>
        <w:t></w:t>
      </w:r>
      <w:r>
        <w:rPr>
          <w:rFonts w:hint="eastAsia"/>
        </w:rPr>
        <w:t>антитела</w:t>
      </w:r>
      <w:r>
        <w:t></w:t>
      </w:r>
      <w:r>
        <w:rPr>
          <w:rFonts w:hint="eastAsia"/>
        </w:rPr>
        <w:t>к</w:t>
      </w:r>
      <w:r>
        <w:t></w:t>
      </w:r>
      <w:r>
        <w:rPr>
          <w:rFonts w:hint="eastAsia"/>
        </w:rPr>
        <w:t>вирусу</w:t>
      </w:r>
      <w:r>
        <w:t></w:t>
      </w:r>
      <w:r>
        <w:rPr>
          <w:rFonts w:hint="eastAsia"/>
        </w:rPr>
        <w:t>ЗН</w:t>
      </w:r>
      <w:r>
        <w:t></w:t>
      </w:r>
      <w:r>
        <w:rPr>
          <w:rFonts w:hint="eastAsia"/>
        </w:rPr>
        <w:t>обнаруживались</w:t>
      </w:r>
      <w:r>
        <w:t></w:t>
      </w:r>
      <w:r>
        <w:rPr>
          <w:rFonts w:hint="eastAsia"/>
        </w:rPr>
        <w:t>достоверно</w:t>
      </w:r>
      <w:r>
        <w:t></w:t>
      </w:r>
      <w:r>
        <w:rPr>
          <w:rFonts w:hint="eastAsia"/>
        </w:rPr>
        <w:t>чаще</w:t>
      </w:r>
      <w:r>
        <w:t></w:t>
      </w:r>
      <w:r>
        <w:t></w:t>
      </w:r>
      <w:r>
        <w:rPr>
          <w:rFonts w:hint="eastAsia"/>
        </w:rPr>
        <w:t>чем</w:t>
      </w:r>
      <w:r>
        <w:t></w:t>
      </w:r>
      <w:r>
        <w:rPr>
          <w:rFonts w:hint="eastAsia"/>
        </w:rPr>
        <w:t>у</w:t>
      </w:r>
      <w:r>
        <w:t></w:t>
      </w:r>
      <w:r>
        <w:rPr>
          <w:rFonts w:hint="eastAsia"/>
        </w:rPr>
        <w:t>горожан</w:t>
      </w:r>
      <w:r>
        <w:t></w:t>
      </w:r>
      <w:r>
        <w:t></w:t>
      </w:r>
      <w:r>
        <w:rPr>
          <w:rFonts w:hint="eastAsia"/>
        </w:rPr>
        <w:t>в</w:t>
      </w:r>
      <w:r>
        <w:t></w:t>
      </w:r>
      <w:r>
        <w:t></w:t>
      </w:r>
      <w:r>
        <w:t></w:t>
      </w:r>
      <w:r>
        <w:t></w:t>
      </w:r>
      <w:r>
        <w:t></w:t>
      </w:r>
      <w:r>
        <w:t></w:t>
      </w:r>
      <w:r>
        <w:t></w:t>
      </w:r>
      <w:r>
        <w:rPr>
          <w:rFonts w:hint="eastAsia"/>
        </w:rPr>
        <w:t>и</w:t>
      </w:r>
      <w:r>
        <w:t></w:t>
      </w:r>
      <w:r>
        <w:t></w:t>
      </w:r>
      <w:r>
        <w:t></w:t>
      </w:r>
      <w:r>
        <w:t></w:t>
      </w:r>
      <w:r>
        <w:t></w:t>
      </w:r>
      <w:r>
        <w:t></w:t>
      </w:r>
      <w:r>
        <w:t></w:t>
      </w:r>
      <w:r>
        <w:t></w:t>
      </w:r>
      <w:r>
        <w:rPr>
          <w:rFonts w:hint="eastAsia"/>
        </w:rPr>
        <w:t>р</w:t>
      </w:r>
      <w:r>
        <w:t></w:t>
      </w:r>
      <w:r>
        <w:t></w:t>
      </w:r>
      <w:r>
        <w:t></w:t>
      </w:r>
      <w:r>
        <w:t></w:t>
      </w:r>
      <w:r>
        <w:t></w:t>
      </w:r>
      <w:r>
        <w:t></w:t>
      </w:r>
      <w:r>
        <w:t></w:t>
      </w:r>
      <w:r>
        <w:t></w:t>
      </w:r>
      <w:r>
        <w:t></w:t>
      </w:r>
      <w:r>
        <w:rPr>
          <w:rFonts w:hint="eastAsia"/>
        </w:rPr>
        <w:t>При</w:t>
      </w:r>
      <w:r>
        <w:t></w:t>
      </w:r>
      <w:r>
        <w:rPr>
          <w:rFonts w:hint="eastAsia"/>
        </w:rPr>
        <w:t>этом</w:t>
      </w:r>
      <w:r>
        <w:t></w:t>
      </w:r>
      <w:r>
        <w:t></w:t>
      </w:r>
      <w:r>
        <w:rPr>
          <w:rFonts w:hint="eastAsia"/>
        </w:rPr>
        <w:t>после</w:t>
      </w:r>
      <w:r>
        <w:t></w:t>
      </w:r>
      <w:r>
        <w:rPr>
          <w:rFonts w:hint="eastAsia"/>
        </w:rPr>
        <w:t>эпидемической</w:t>
      </w:r>
      <w:r>
        <w:t></w:t>
      </w:r>
      <w:r>
        <w:rPr>
          <w:rFonts w:hint="eastAsia"/>
        </w:rPr>
        <w:t>вспышки</w:t>
      </w:r>
      <w:r>
        <w:t></w:t>
      </w:r>
      <w:r>
        <w:rPr>
          <w:rFonts w:hint="eastAsia"/>
        </w:rPr>
        <w:t>ЛЗН</w:t>
      </w:r>
      <w:r>
        <w:t></w:t>
      </w:r>
      <w:r>
        <w:rPr>
          <w:rFonts w:hint="eastAsia"/>
        </w:rPr>
        <w:t>в</w:t>
      </w:r>
      <w:r>
        <w:t></w:t>
      </w:r>
      <w:r>
        <w:t></w:t>
      </w:r>
      <w:r>
        <w:t></w:t>
      </w:r>
      <w:r>
        <w:t></w:t>
      </w:r>
      <w:r>
        <w:t></w:t>
      </w:r>
      <w:r>
        <w:t></w:t>
      </w:r>
      <w:r>
        <w:rPr>
          <w:rFonts w:hint="eastAsia"/>
        </w:rPr>
        <w:t>г</w:t>
      </w:r>
      <w:r>
        <w:t></w:t>
      </w:r>
      <w:r>
        <w:t></w:t>
      </w:r>
      <w:r>
        <w:t></w:t>
      </w:r>
      <w:r>
        <w:rPr>
          <w:rFonts w:hint="eastAsia"/>
        </w:rPr>
        <w:t>число</w:t>
      </w:r>
      <w:r>
        <w:t></w:t>
      </w:r>
      <w:r>
        <w:rPr>
          <w:rFonts w:hint="eastAsia"/>
        </w:rPr>
        <w:t>иммунных</w:t>
      </w:r>
      <w:r>
        <w:t></w:t>
      </w:r>
      <w:r>
        <w:rPr>
          <w:rFonts w:hint="eastAsia"/>
        </w:rPr>
        <w:t>людей</w:t>
      </w:r>
      <w:r>
        <w:t></w:t>
      </w:r>
      <w:r>
        <w:rPr>
          <w:rFonts w:hint="eastAsia"/>
        </w:rPr>
        <w:t>в</w:t>
      </w:r>
      <w:r>
        <w:t></w:t>
      </w:r>
      <w:r>
        <w:rPr>
          <w:rFonts w:hint="eastAsia"/>
        </w:rPr>
        <w:t>г</w:t>
      </w:r>
      <w:r>
        <w:t></w:t>
      </w:r>
      <w:r>
        <w:t></w:t>
      </w:r>
      <w:r>
        <w:rPr>
          <w:rFonts w:hint="eastAsia"/>
        </w:rPr>
        <w:t>Астрахани</w:t>
      </w:r>
      <w:r>
        <w:t></w:t>
      </w:r>
      <w:r>
        <w:rPr>
          <w:rFonts w:hint="eastAsia"/>
        </w:rPr>
        <w:t>и</w:t>
      </w:r>
      <w:r>
        <w:t></w:t>
      </w:r>
      <w:r>
        <w:rPr>
          <w:rFonts w:hint="eastAsia"/>
        </w:rPr>
        <w:t>сельских</w:t>
      </w:r>
      <w:r>
        <w:t></w:t>
      </w:r>
      <w:r>
        <w:rPr>
          <w:rFonts w:hint="eastAsia"/>
        </w:rPr>
        <w:t>районах</w:t>
      </w:r>
      <w:r>
        <w:t></w:t>
      </w:r>
      <w:r>
        <w:rPr>
          <w:rFonts w:hint="eastAsia"/>
        </w:rPr>
        <w:t>области</w:t>
      </w:r>
      <w:r>
        <w:t></w:t>
      </w:r>
      <w:r>
        <w:rPr>
          <w:rFonts w:hint="eastAsia"/>
        </w:rPr>
        <w:t>выросло</w:t>
      </w:r>
      <w:r>
        <w:t></w:t>
      </w:r>
      <w:r>
        <w:rPr>
          <w:rFonts w:hint="eastAsia"/>
        </w:rPr>
        <w:t>по</w:t>
      </w:r>
      <w:r>
        <w:t></w:t>
      </w:r>
      <w:r>
        <w:rPr>
          <w:rFonts w:hint="eastAsia"/>
        </w:rPr>
        <w:t>сравнению</w:t>
      </w:r>
      <w:r>
        <w:t></w:t>
      </w:r>
      <w:r>
        <w:rPr>
          <w:rFonts w:hint="eastAsia"/>
        </w:rPr>
        <w:t>с</w:t>
      </w:r>
      <w:r>
        <w:t></w:t>
      </w:r>
      <w:r>
        <w:t></w:t>
      </w:r>
      <w:r>
        <w:t></w:t>
      </w:r>
      <w:r>
        <w:t></w:t>
      </w:r>
      <w:r>
        <w:t></w:t>
      </w:r>
      <w:r>
        <w:t></w:t>
      </w:r>
      <w:r>
        <w:rPr>
          <w:rFonts w:hint="eastAsia"/>
        </w:rPr>
        <w:t>г</w:t>
      </w:r>
      <w:r>
        <w:t></w:t>
      </w:r>
      <w:r>
        <w:t></w:t>
      </w:r>
      <w:r>
        <w:rPr>
          <w:rFonts w:hint="eastAsia"/>
        </w:rPr>
        <w:t>В</w:t>
      </w:r>
      <w:r>
        <w:t></w:t>
      </w:r>
      <w:r>
        <w:rPr>
          <w:rFonts w:hint="eastAsia"/>
        </w:rPr>
        <w:t>общем</w:t>
      </w:r>
      <w:r>
        <w:t></w:t>
      </w:r>
      <w:r>
        <w:t></w:t>
      </w:r>
      <w:r>
        <w:rPr>
          <w:rFonts w:hint="eastAsia"/>
        </w:rPr>
        <w:t>по</w:t>
      </w:r>
      <w:r>
        <w:t></w:t>
      </w:r>
      <w:r>
        <w:rPr>
          <w:rFonts w:hint="eastAsia"/>
        </w:rPr>
        <w:t>результатам</w:t>
      </w:r>
      <w:r>
        <w:t></w:t>
      </w:r>
      <w:r>
        <w:rPr>
          <w:rFonts w:hint="eastAsia"/>
        </w:rPr>
        <w:t>исследований</w:t>
      </w:r>
      <w:r>
        <w:t></w:t>
      </w:r>
      <w:r>
        <w:rPr>
          <w:rFonts w:hint="eastAsia"/>
        </w:rPr>
        <w:t>за</w:t>
      </w:r>
      <w:r>
        <w:t></w:t>
      </w:r>
      <w:r>
        <w:rPr>
          <w:rFonts w:hint="eastAsia"/>
        </w:rPr>
        <w:t>два</w:t>
      </w:r>
      <w:r>
        <w:t></w:t>
      </w:r>
      <w:r>
        <w:rPr>
          <w:rFonts w:hint="eastAsia"/>
        </w:rPr>
        <w:t>года</w:t>
      </w:r>
      <w:r>
        <w:t></w:t>
      </w:r>
      <w:r>
        <w:t></w:t>
      </w:r>
      <w:r>
        <w:t></w:t>
      </w:r>
      <w:r>
        <w:t></w:t>
      </w:r>
      <w:r>
        <w:t></w:t>
      </w:r>
      <w:r>
        <w:t></w:t>
      </w:r>
      <w:r>
        <w:t></w:t>
      </w:r>
      <w:r>
        <w:rPr>
          <w:rFonts w:hint="eastAsia"/>
        </w:rPr>
        <w:t>доноров</w:t>
      </w:r>
      <w:r>
        <w:t></w:t>
      </w:r>
      <w:r>
        <w:rPr>
          <w:rFonts w:hint="eastAsia"/>
        </w:rPr>
        <w:t>из</w:t>
      </w:r>
      <w:r>
        <w:t></w:t>
      </w:r>
      <w:r>
        <w:rPr>
          <w:rFonts w:hint="eastAsia"/>
        </w:rPr>
        <w:t>сельской</w:t>
      </w:r>
      <w:r>
        <w:t></w:t>
      </w:r>
      <w:r>
        <w:rPr>
          <w:rFonts w:hint="eastAsia"/>
        </w:rPr>
        <w:t>местности</w:t>
      </w:r>
      <w:r>
        <w:t></w:t>
      </w:r>
      <w:r>
        <w:rPr>
          <w:rFonts w:hint="eastAsia"/>
        </w:rPr>
        <w:t>и</w:t>
      </w:r>
      <w:r>
        <w:t></w:t>
      </w:r>
      <w:r>
        <w:t></w:t>
      </w:r>
      <w:r>
        <w:t></w:t>
      </w:r>
      <w:r>
        <w:t></w:t>
      </w:r>
      <w:r>
        <w:t></w:t>
      </w:r>
      <w:r>
        <w:t></w:t>
      </w:r>
      <w:r>
        <w:t></w:t>
      </w:r>
      <w:r>
        <w:rPr>
          <w:rFonts w:hint="eastAsia"/>
        </w:rPr>
        <w:t>горожан</w:t>
      </w:r>
      <w:r>
        <w:t></w:t>
      </w:r>
      <w:r>
        <w:rPr>
          <w:rFonts w:hint="eastAsia"/>
        </w:rPr>
        <w:t>имели</w:t>
      </w:r>
      <w:r>
        <w:t></w:t>
      </w:r>
      <w:r>
        <w:rPr>
          <w:rFonts w:hint="eastAsia"/>
        </w:rPr>
        <w:t>антитела</w:t>
      </w:r>
      <w:r>
        <w:t></w:t>
      </w:r>
      <w:r>
        <w:rPr>
          <w:rFonts w:hint="eastAsia"/>
        </w:rPr>
        <w:t>к</w:t>
      </w:r>
      <w:r>
        <w:t></w:t>
      </w:r>
      <w:r>
        <w:rPr>
          <w:rFonts w:hint="eastAsia"/>
        </w:rPr>
        <w:t>вирусу</w:t>
      </w:r>
      <w:r>
        <w:t></w:t>
      </w:r>
      <w:r>
        <w:rPr>
          <w:rFonts w:hint="eastAsia"/>
        </w:rPr>
        <w:t>Западного</w:t>
      </w:r>
      <w:r>
        <w:t></w:t>
      </w:r>
      <w:r>
        <w:rPr>
          <w:rFonts w:hint="eastAsia"/>
        </w:rPr>
        <w:t>Нила</w:t>
      </w:r>
      <w:r>
        <w:t></w:t>
      </w:r>
    </w:p>
    <w:p w:rsidR="0023790B" w:rsidRDefault="0023790B" w:rsidP="0023790B">
      <w:r>
        <w:rPr>
          <w:rFonts w:hint="eastAsia"/>
        </w:rPr>
        <w:t>Показатель</w:t>
      </w:r>
      <w:r>
        <w:t></w:t>
      </w:r>
      <w:r>
        <w:rPr>
          <w:rFonts w:hint="eastAsia"/>
        </w:rPr>
        <w:t>гуморального</w:t>
      </w:r>
      <w:r>
        <w:t></w:t>
      </w:r>
      <w:r>
        <w:rPr>
          <w:rFonts w:hint="eastAsia"/>
        </w:rPr>
        <w:t>иммунитета</w:t>
      </w:r>
      <w:r>
        <w:t></w:t>
      </w:r>
      <w:r>
        <w:rPr>
          <w:rFonts w:hint="eastAsia"/>
        </w:rPr>
        <w:t>к</w:t>
      </w:r>
      <w:r>
        <w:t></w:t>
      </w:r>
      <w:r>
        <w:rPr>
          <w:rFonts w:hint="eastAsia"/>
        </w:rPr>
        <w:t>вирусу</w:t>
      </w:r>
      <w:r>
        <w:t></w:t>
      </w:r>
      <w:r>
        <w:rPr>
          <w:rFonts w:hint="eastAsia"/>
        </w:rPr>
        <w:t>ЗН</w:t>
      </w:r>
      <w:r>
        <w:t></w:t>
      </w:r>
      <w:r>
        <w:rPr>
          <w:rFonts w:hint="eastAsia"/>
        </w:rPr>
        <w:t>у</w:t>
      </w:r>
      <w:r>
        <w:t></w:t>
      </w:r>
      <w:r>
        <w:rPr>
          <w:rFonts w:hint="eastAsia"/>
        </w:rPr>
        <w:t>населения</w:t>
      </w:r>
      <w:r>
        <w:t></w:t>
      </w:r>
      <w:r>
        <w:rPr>
          <w:rFonts w:hint="eastAsia"/>
        </w:rPr>
        <w:t>трех</w:t>
      </w:r>
      <w:r>
        <w:t></w:t>
      </w:r>
      <w:r>
        <w:rPr>
          <w:rFonts w:hint="eastAsia"/>
        </w:rPr>
        <w:t>районов</w:t>
      </w:r>
      <w:r>
        <w:t></w:t>
      </w:r>
      <w:r>
        <w:rPr>
          <w:rFonts w:hint="eastAsia"/>
        </w:rPr>
        <w:t>Астраханской</w:t>
      </w:r>
      <w:r>
        <w:t></w:t>
      </w:r>
      <w:r>
        <w:rPr>
          <w:rFonts w:hint="eastAsia"/>
        </w:rPr>
        <w:t>области</w:t>
      </w:r>
      <w:r>
        <w:t></w:t>
      </w:r>
      <w:r>
        <w:rPr>
          <w:rFonts w:hint="eastAsia"/>
        </w:rPr>
        <w:t>в</w:t>
      </w:r>
      <w:r>
        <w:t></w:t>
      </w:r>
      <w:r>
        <w:rPr>
          <w:rFonts w:hint="eastAsia"/>
        </w:rPr>
        <w:t>декабре</w:t>
      </w:r>
      <w:r>
        <w:t></w:t>
      </w:r>
      <w:r>
        <w:t></w:t>
      </w:r>
      <w:r>
        <w:t></w:t>
      </w:r>
      <w:r>
        <w:t></w:t>
      </w:r>
      <w:r>
        <w:t></w:t>
      </w:r>
      <w:r>
        <w:t></w:t>
      </w:r>
      <w:r>
        <w:rPr>
          <w:rFonts w:hint="eastAsia"/>
        </w:rPr>
        <w:t>г</w:t>
      </w:r>
      <w:r>
        <w:t></w:t>
      </w:r>
      <w:r>
        <w:t></w:t>
      </w:r>
      <w:r>
        <w:t></w:t>
      </w:r>
      <w:r>
        <w:rPr>
          <w:rFonts w:hint="eastAsia"/>
        </w:rPr>
        <w:t>по</w:t>
      </w:r>
      <w:r>
        <w:t></w:t>
      </w:r>
      <w:r>
        <w:rPr>
          <w:rFonts w:hint="eastAsia"/>
        </w:rPr>
        <w:t>данным</w:t>
      </w:r>
      <w:r>
        <w:t></w:t>
      </w:r>
      <w:r>
        <w:rPr>
          <w:rFonts w:hint="eastAsia"/>
        </w:rPr>
        <w:t>обследования</w:t>
      </w:r>
      <w:r>
        <w:t></w:t>
      </w:r>
      <w:r>
        <w:rPr>
          <w:rFonts w:hint="eastAsia"/>
        </w:rPr>
        <w:t>сывороток</w:t>
      </w:r>
      <w:r>
        <w:t></w:t>
      </w:r>
      <w:r>
        <w:rPr>
          <w:rFonts w:hint="eastAsia"/>
        </w:rPr>
        <w:t>крови</w:t>
      </w:r>
      <w:r>
        <w:t></w:t>
      </w:r>
      <w:r>
        <w:rPr>
          <w:rFonts w:hint="eastAsia"/>
        </w:rPr>
        <w:t>доноров</w:t>
      </w:r>
      <w:r>
        <w:t></w:t>
      </w:r>
      <w:r>
        <w:rPr>
          <w:rFonts w:hint="eastAsia"/>
        </w:rPr>
        <w:t>в</w:t>
      </w:r>
      <w:r>
        <w:t></w:t>
      </w:r>
      <w:r>
        <w:rPr>
          <w:rFonts w:hint="eastAsia"/>
        </w:rPr>
        <w:t>ИФА</w:t>
      </w:r>
      <w:r>
        <w:t></w:t>
      </w:r>
      <w:r>
        <w:t></w:t>
      </w:r>
      <w:r>
        <w:t></w:t>
      </w:r>
      <w:r>
        <w:t></w:t>
      </w:r>
      <w:r>
        <w:t></w:t>
      </w:r>
      <w:r>
        <w:t></w:t>
      </w:r>
      <w:r>
        <w:rPr>
          <w:rFonts w:hint="eastAsia"/>
        </w:rPr>
        <w:t>составил</w:t>
      </w:r>
      <w:r>
        <w:t></w:t>
      </w:r>
      <w:r>
        <w:t></w:t>
      </w:r>
      <w:r>
        <w:t></w:t>
      </w:r>
      <w:r>
        <w:t></w:t>
      </w:r>
      <w:r>
        <w:t></w:t>
      </w:r>
      <w:r>
        <w:t></w:t>
      </w:r>
      <w:r>
        <w:t></w:t>
      </w:r>
      <w:r>
        <w:t></w:t>
      </w:r>
      <w:r>
        <w:rPr>
          <w:rFonts w:hint="eastAsia"/>
        </w:rPr>
        <w:t>Иммунная</w:t>
      </w:r>
      <w:r>
        <w:t></w:t>
      </w:r>
      <w:r>
        <w:rPr>
          <w:rFonts w:hint="eastAsia"/>
        </w:rPr>
        <w:t>прослойка</w:t>
      </w:r>
      <w:r>
        <w:t></w:t>
      </w:r>
      <w:r>
        <w:rPr>
          <w:rFonts w:hint="eastAsia"/>
        </w:rPr>
        <w:t>в</w:t>
      </w:r>
      <w:r>
        <w:t></w:t>
      </w:r>
      <w:r>
        <w:rPr>
          <w:rFonts w:hint="eastAsia"/>
        </w:rPr>
        <w:t>Приволжском</w:t>
      </w:r>
      <w:r>
        <w:t></w:t>
      </w:r>
      <w:r>
        <w:rPr>
          <w:rFonts w:hint="eastAsia"/>
        </w:rPr>
        <w:t>районе</w:t>
      </w:r>
      <w:r>
        <w:t></w:t>
      </w:r>
      <w:r>
        <w:rPr>
          <w:rFonts w:hint="eastAsia"/>
        </w:rPr>
        <w:t>составила</w:t>
      </w:r>
      <w:r>
        <w:t></w:t>
      </w:r>
      <w:r>
        <w:t></w:t>
      </w:r>
      <w:r>
        <w:t></w:t>
      </w:r>
      <w:r>
        <w:t></w:t>
      </w:r>
      <w:r>
        <w:t></w:t>
      </w:r>
      <w:r>
        <w:t></w:t>
      </w:r>
      <w:r>
        <w:t></w:t>
      </w:r>
      <w:r>
        <w:t></w:t>
      </w:r>
      <w:r>
        <w:t></w:t>
      </w:r>
      <w:r>
        <w:rPr>
          <w:rFonts w:hint="eastAsia"/>
        </w:rPr>
        <w:t>в</w:t>
      </w:r>
      <w:r>
        <w:t></w:t>
      </w:r>
      <w:r>
        <w:rPr>
          <w:rFonts w:hint="eastAsia"/>
        </w:rPr>
        <w:t>Наримановском</w:t>
      </w:r>
      <w:r>
        <w:t></w:t>
      </w:r>
      <w:r>
        <w:t></w:t>
      </w:r>
      <w:r>
        <w:t></w:t>
      </w:r>
      <w:r>
        <w:t></w:t>
      </w:r>
      <w:r>
        <w:t></w:t>
      </w:r>
      <w:r>
        <w:t></w:t>
      </w:r>
      <w:r>
        <w:t></w:t>
      </w:r>
      <w:r>
        <w:t></w:t>
      </w:r>
      <w:r>
        <w:t></w:t>
      </w:r>
      <w:r>
        <w:t></w:t>
      </w:r>
      <w:r>
        <w:t></w:t>
      </w:r>
      <w:r>
        <w:rPr>
          <w:rFonts w:hint="eastAsia"/>
        </w:rPr>
        <w:t>в</w:t>
      </w:r>
      <w:r>
        <w:t></w:t>
      </w:r>
      <w:r>
        <w:rPr>
          <w:rFonts w:hint="eastAsia"/>
        </w:rPr>
        <w:t>Камызякском</w:t>
      </w:r>
      <w:r>
        <w:t></w:t>
      </w:r>
      <w:r>
        <w:t></w:t>
      </w:r>
      <w:r>
        <w:t></w:t>
      </w:r>
      <w:r>
        <w:t></w:t>
      </w:r>
      <w:r>
        <w:t></w:t>
      </w:r>
      <w:r>
        <w:t></w:t>
      </w:r>
      <w:r>
        <w:t></w:t>
      </w:r>
      <w:r>
        <w:t></w:t>
      </w:r>
      <w:r>
        <w:t></w:t>
      </w:r>
    </w:p>
    <w:p w:rsidR="0023790B" w:rsidRDefault="0023790B" w:rsidP="0023790B">
      <w:r>
        <w:rPr>
          <w:rFonts w:hint="eastAsia"/>
        </w:rPr>
        <w:t>При</w:t>
      </w:r>
      <w:r>
        <w:t></w:t>
      </w:r>
      <w:r>
        <w:rPr>
          <w:rFonts w:hint="eastAsia"/>
        </w:rPr>
        <w:t>обследовании</w:t>
      </w:r>
      <w:r>
        <w:t></w:t>
      </w:r>
      <w:r>
        <w:rPr>
          <w:rFonts w:hint="eastAsia"/>
        </w:rPr>
        <w:t>сывороток</w:t>
      </w:r>
      <w:r>
        <w:t></w:t>
      </w:r>
      <w:r>
        <w:rPr>
          <w:rFonts w:hint="eastAsia"/>
        </w:rPr>
        <w:t>крови</w:t>
      </w:r>
      <w:r>
        <w:t></w:t>
      </w:r>
      <w:r>
        <w:t></w:t>
      </w:r>
      <w:r>
        <w:t></w:t>
      </w:r>
      <w:r>
        <w:t></w:t>
      </w:r>
      <w:r>
        <w:t></w:t>
      </w:r>
      <w:r>
        <w:rPr>
          <w:rFonts w:hint="eastAsia"/>
        </w:rPr>
        <w:t>доноров</w:t>
      </w:r>
      <w:r>
        <w:t></w:t>
      </w:r>
      <w:r>
        <w:t></w:t>
      </w:r>
      <w:r>
        <w:rPr>
          <w:rFonts w:hint="eastAsia"/>
        </w:rPr>
        <w:t>собранных</w:t>
      </w:r>
      <w:r>
        <w:t></w:t>
      </w:r>
      <w:r>
        <w:rPr>
          <w:rFonts w:hint="eastAsia"/>
        </w:rPr>
        <w:t>в</w:t>
      </w:r>
      <w:r>
        <w:t></w:t>
      </w:r>
      <w:r>
        <w:rPr>
          <w:rFonts w:hint="eastAsia"/>
        </w:rPr>
        <w:t>декабре</w:t>
      </w:r>
      <w:r>
        <w:t></w:t>
      </w:r>
      <w:r>
        <w:t></w:t>
      </w:r>
      <w:r>
        <w:t></w:t>
      </w:r>
      <w:r>
        <w:t></w:t>
      </w:r>
      <w:r>
        <w:t></w:t>
      </w:r>
      <w:r>
        <w:t></w:t>
      </w:r>
      <w:r>
        <w:rPr>
          <w:rFonts w:hint="eastAsia"/>
        </w:rPr>
        <w:t>г</w:t>
      </w:r>
      <w:r>
        <w:t></w:t>
      </w:r>
      <w:r>
        <w:t></w:t>
      </w:r>
      <w:r>
        <w:t></w:t>
      </w:r>
      <w:r>
        <w:t></w:t>
      </w:r>
      <w:r>
        <w:t></w:t>
      </w:r>
      <w:r>
        <w:t></w:t>
      </w:r>
      <w:r>
        <w:t></w:t>
      </w:r>
      <w:r>
        <w:rPr>
          <w:rFonts w:hint="eastAsia"/>
        </w:rPr>
        <w:t>к</w:t>
      </w:r>
      <w:r>
        <w:t></w:t>
      </w:r>
      <w:r>
        <w:rPr>
          <w:rFonts w:hint="eastAsia"/>
        </w:rPr>
        <w:t>вирусу</w:t>
      </w:r>
      <w:r>
        <w:t></w:t>
      </w:r>
      <w:r>
        <w:rPr>
          <w:rFonts w:hint="eastAsia"/>
        </w:rPr>
        <w:t>Западного</w:t>
      </w:r>
      <w:r>
        <w:t></w:t>
      </w:r>
      <w:r>
        <w:rPr>
          <w:rFonts w:hint="eastAsia"/>
        </w:rPr>
        <w:t>Нила</w:t>
      </w:r>
      <w:r>
        <w:t></w:t>
      </w:r>
      <w:r>
        <w:rPr>
          <w:rFonts w:hint="eastAsia"/>
        </w:rPr>
        <w:t>не</w:t>
      </w:r>
      <w:r>
        <w:t></w:t>
      </w:r>
      <w:r>
        <w:rPr>
          <w:rFonts w:hint="eastAsia"/>
        </w:rPr>
        <w:t>были</w:t>
      </w:r>
      <w:r>
        <w:t></w:t>
      </w:r>
      <w:r>
        <w:rPr>
          <w:rFonts w:hint="eastAsia"/>
        </w:rPr>
        <w:t>обнаружены</w:t>
      </w:r>
      <w:r>
        <w:t></w:t>
      </w:r>
      <w:r>
        <w:rPr>
          <w:rFonts w:hint="eastAsia"/>
        </w:rPr>
        <w:t>ни</w:t>
      </w:r>
      <w:r>
        <w:t></w:t>
      </w:r>
      <w:r>
        <w:rPr>
          <w:rFonts w:hint="eastAsia"/>
        </w:rPr>
        <w:t>в</w:t>
      </w:r>
      <w:r>
        <w:t></w:t>
      </w:r>
      <w:r>
        <w:rPr>
          <w:rFonts w:hint="eastAsia"/>
        </w:rPr>
        <w:t>одном</w:t>
      </w:r>
      <w:r>
        <w:t></w:t>
      </w:r>
      <w:r>
        <w:rPr>
          <w:rFonts w:hint="eastAsia"/>
        </w:rPr>
        <w:t>случае</w:t>
      </w:r>
      <w:r>
        <w:t></w:t>
      </w:r>
    </w:p>
    <w:p w:rsidR="0023790B" w:rsidRDefault="0023790B" w:rsidP="0023790B">
      <w:r>
        <w:rPr>
          <w:rFonts w:hint="eastAsia"/>
        </w:rPr>
        <w:t>Анализ</w:t>
      </w:r>
      <w:r>
        <w:t></w:t>
      </w:r>
      <w:r>
        <w:rPr>
          <w:rFonts w:hint="eastAsia"/>
        </w:rPr>
        <w:t>распределения</w:t>
      </w:r>
      <w:r>
        <w:t></w:t>
      </w:r>
      <w:r>
        <w:rPr>
          <w:rFonts w:hint="eastAsia"/>
        </w:rPr>
        <w:t>антител</w:t>
      </w:r>
      <w:r>
        <w:t></w:t>
      </w:r>
      <w:r>
        <w:rPr>
          <w:rFonts w:hint="eastAsia"/>
        </w:rPr>
        <w:t>к</w:t>
      </w:r>
      <w:r>
        <w:t></w:t>
      </w:r>
      <w:r>
        <w:rPr>
          <w:rFonts w:hint="eastAsia"/>
        </w:rPr>
        <w:t>вирусу</w:t>
      </w:r>
      <w:r>
        <w:t></w:t>
      </w:r>
      <w:r>
        <w:rPr>
          <w:rFonts w:hint="eastAsia"/>
        </w:rPr>
        <w:t>ЗН</w:t>
      </w:r>
      <w:r>
        <w:t></w:t>
      </w:r>
      <w:r>
        <w:rPr>
          <w:rFonts w:hint="eastAsia"/>
        </w:rPr>
        <w:t>в</w:t>
      </w:r>
      <w:r>
        <w:t></w:t>
      </w:r>
      <w:r>
        <w:rPr>
          <w:rFonts w:hint="eastAsia"/>
        </w:rPr>
        <w:t>зависимости</w:t>
      </w:r>
      <w:r>
        <w:t></w:t>
      </w:r>
      <w:r>
        <w:rPr>
          <w:rFonts w:hint="eastAsia"/>
        </w:rPr>
        <w:t>от</w:t>
      </w:r>
      <w:r>
        <w:t></w:t>
      </w:r>
      <w:r>
        <w:rPr>
          <w:rFonts w:hint="eastAsia"/>
        </w:rPr>
        <w:t>возраста</w:t>
      </w:r>
      <w:r>
        <w:t></w:t>
      </w:r>
      <w:r>
        <w:rPr>
          <w:rFonts w:hint="eastAsia"/>
        </w:rPr>
        <w:t>выявил</w:t>
      </w:r>
      <w:r>
        <w:t></w:t>
      </w:r>
      <w:r>
        <w:rPr>
          <w:rFonts w:hint="eastAsia"/>
        </w:rPr>
        <w:t>статистически</w:t>
      </w:r>
      <w:r>
        <w:t></w:t>
      </w:r>
      <w:r>
        <w:rPr>
          <w:rFonts w:hint="eastAsia"/>
        </w:rPr>
        <w:t>достоверное</w:t>
      </w:r>
      <w:r>
        <w:t></w:t>
      </w:r>
      <w:r>
        <w:rPr>
          <w:rFonts w:hint="eastAsia"/>
        </w:rPr>
        <w:t>увеличение</w:t>
      </w:r>
      <w:r>
        <w:t></w:t>
      </w:r>
      <w:r>
        <w:rPr>
          <w:rFonts w:hint="eastAsia"/>
        </w:rPr>
        <w:t>уровней</w:t>
      </w:r>
      <w:r>
        <w:t></w:t>
      </w:r>
      <w:r>
        <w:rPr>
          <w:rFonts w:hint="eastAsia"/>
        </w:rPr>
        <w:t>гуморального</w:t>
      </w:r>
      <w:r>
        <w:t></w:t>
      </w:r>
      <w:r>
        <w:rPr>
          <w:rFonts w:hint="eastAsia"/>
        </w:rPr>
        <w:t>иммунитета</w:t>
      </w:r>
      <w:r>
        <w:t></w:t>
      </w:r>
      <w:r>
        <w:rPr>
          <w:rFonts w:hint="eastAsia"/>
        </w:rPr>
        <w:t>в</w:t>
      </w:r>
      <w:r>
        <w:t></w:t>
      </w:r>
      <w:r>
        <w:rPr>
          <w:rFonts w:hint="eastAsia"/>
        </w:rPr>
        <w:t>возрастных</w:t>
      </w:r>
      <w:r>
        <w:t></w:t>
      </w:r>
      <w:r>
        <w:rPr>
          <w:rFonts w:hint="eastAsia"/>
        </w:rPr>
        <w:t>группах</w:t>
      </w:r>
      <w:r>
        <w:t></w:t>
      </w:r>
      <w:r>
        <w:t></w:t>
      </w:r>
      <w:r>
        <w:t></w:t>
      </w:r>
      <w:r>
        <w:t></w:t>
      </w:r>
      <w:r>
        <w:t></w:t>
      </w:r>
      <w:r>
        <w:t></w:t>
      </w:r>
      <w:r>
        <w:t></w:t>
      </w:r>
      <w:r>
        <w:rPr>
          <w:rFonts w:hint="eastAsia"/>
        </w:rPr>
        <w:t>и</w:t>
      </w:r>
      <w:r>
        <w:t></w:t>
      </w:r>
      <w:r>
        <w:t></w:t>
      </w:r>
      <w:r>
        <w:t></w:t>
      </w:r>
      <w:r>
        <w:t></w:t>
      </w:r>
      <w:r>
        <w:t></w:t>
      </w:r>
      <w:r>
        <w:t></w:t>
      </w:r>
      <w:r>
        <w:t></w:t>
      </w:r>
      <w:r>
        <w:rPr>
          <w:rFonts w:hint="eastAsia"/>
        </w:rPr>
        <w:t>лет</w:t>
      </w:r>
      <w:r>
        <w:t></w:t>
      </w:r>
      <w:r>
        <w:rPr>
          <w:rFonts w:hint="eastAsia"/>
        </w:rPr>
        <w:t>в</w:t>
      </w:r>
      <w:r>
        <w:t></w:t>
      </w:r>
      <w:r>
        <w:t></w:t>
      </w:r>
      <w:r>
        <w:t></w:t>
      </w:r>
      <w:r>
        <w:t></w:t>
      </w:r>
      <w:r>
        <w:t></w:t>
      </w:r>
      <w:r>
        <w:t></w:t>
      </w:r>
      <w:r>
        <w:rPr>
          <w:rFonts w:hint="eastAsia"/>
        </w:rPr>
        <w:t>г</w:t>
      </w:r>
      <w:r>
        <w:t></w:t>
      </w:r>
      <w:r>
        <w:t></w:t>
      </w:r>
      <w:r>
        <w:t></w:t>
      </w:r>
      <w:r>
        <w:t></w:t>
      </w:r>
      <w:r>
        <w:t></w:t>
      </w:r>
      <w:r>
        <w:t></w:t>
      </w:r>
      <w:r>
        <w:t></w:t>
      </w:r>
      <w:r>
        <w:rPr>
          <w:rFonts w:hint="eastAsia"/>
        </w:rPr>
        <w:t>к</w:t>
      </w:r>
      <w:r>
        <w:t></w:t>
      </w:r>
      <w:r>
        <w:rPr>
          <w:rFonts w:hint="eastAsia"/>
        </w:rPr>
        <w:t>вирусу</w:t>
      </w:r>
      <w:r>
        <w:t></w:t>
      </w:r>
      <w:r>
        <w:rPr>
          <w:rFonts w:hint="eastAsia"/>
        </w:rPr>
        <w:t>ЗН</w:t>
      </w:r>
      <w:r>
        <w:t></w:t>
      </w:r>
      <w:r>
        <w:rPr>
          <w:rFonts w:hint="eastAsia"/>
        </w:rPr>
        <w:t>встречались</w:t>
      </w:r>
      <w:r>
        <w:t></w:t>
      </w:r>
      <w:r>
        <w:rPr>
          <w:rFonts w:hint="eastAsia"/>
        </w:rPr>
        <w:t>соответственно</w:t>
      </w:r>
      <w:r>
        <w:t></w:t>
      </w:r>
      <w:r>
        <w:rPr>
          <w:rFonts w:hint="eastAsia"/>
        </w:rPr>
        <w:t>в</w:t>
      </w:r>
      <w:r>
        <w:t></w:t>
      </w:r>
      <w:r>
        <w:t></w:t>
      </w:r>
      <w:r>
        <w:t></w:t>
      </w:r>
      <w:r>
        <w:t></w:t>
      </w:r>
      <w:r>
        <w:t></w:t>
      </w:r>
      <w:r>
        <w:t></w:t>
      </w:r>
      <w:r>
        <w:rPr>
          <w:rFonts w:hint="eastAsia"/>
        </w:rPr>
        <w:t>и</w:t>
      </w:r>
      <w:r>
        <w:t></w:t>
      </w:r>
      <w:r>
        <w:t></w:t>
      </w:r>
      <w:r>
        <w:t></w:t>
      </w:r>
      <w:r>
        <w:t></w:t>
      </w:r>
      <w:r>
        <w:t></w:t>
      </w:r>
      <w:r>
        <w:t></w:t>
      </w:r>
      <w:r>
        <w:t></w:t>
      </w:r>
      <w:r>
        <w:t></w:t>
      </w:r>
      <w:r>
        <w:t></w:t>
      </w:r>
      <w:r>
        <w:rPr>
          <w:rFonts w:hint="eastAsia"/>
        </w:rPr>
        <w:t>р</w:t>
      </w:r>
      <w:r>
        <w:t></w:t>
      </w:r>
      <w:r>
        <w:t></w:t>
      </w:r>
      <w:r>
        <w:t></w:t>
      </w:r>
      <w:r>
        <w:t></w:t>
      </w:r>
      <w:r>
        <w:t></w:t>
      </w:r>
      <w:r>
        <w:t></w:t>
      </w:r>
      <w:r>
        <w:t></w:t>
      </w:r>
    </w:p>
    <w:p w:rsidR="0023790B" w:rsidRDefault="0023790B" w:rsidP="0023790B">
      <w:r>
        <w:rPr>
          <w:rFonts w:hint="eastAsia"/>
        </w:rPr>
        <w:t>Проведенные</w:t>
      </w:r>
      <w:r>
        <w:t></w:t>
      </w:r>
      <w:r>
        <w:rPr>
          <w:rFonts w:hint="eastAsia"/>
        </w:rPr>
        <w:t>нами</w:t>
      </w:r>
      <w:r>
        <w:t></w:t>
      </w:r>
      <w:r>
        <w:rPr>
          <w:rFonts w:hint="eastAsia"/>
        </w:rPr>
        <w:t>исследования</w:t>
      </w:r>
      <w:r>
        <w:t></w:t>
      </w:r>
      <w:r>
        <w:rPr>
          <w:rFonts w:hint="eastAsia"/>
        </w:rPr>
        <w:t>указывают</w:t>
      </w:r>
      <w:r>
        <w:t></w:t>
      </w:r>
      <w:r>
        <w:rPr>
          <w:rFonts w:hint="eastAsia"/>
        </w:rPr>
        <w:t>на</w:t>
      </w:r>
      <w:r>
        <w:t></w:t>
      </w:r>
      <w:r>
        <w:rPr>
          <w:rFonts w:hint="eastAsia"/>
        </w:rPr>
        <w:t>хорошую</w:t>
      </w:r>
      <w:r>
        <w:t></w:t>
      </w:r>
      <w:r>
        <w:rPr>
          <w:rFonts w:hint="eastAsia"/>
        </w:rPr>
        <w:t>корреляцию</w:t>
      </w:r>
      <w:r>
        <w:t></w:t>
      </w:r>
      <w:r>
        <w:rPr>
          <w:rFonts w:hint="eastAsia"/>
        </w:rPr>
        <w:t>результатов</w:t>
      </w:r>
      <w:r>
        <w:t></w:t>
      </w:r>
      <w:r>
        <w:t></w:t>
      </w:r>
      <w:r>
        <w:t></w:t>
      </w:r>
      <w:r>
        <w:t></w:t>
      </w:r>
      <w:r>
        <w:rPr>
          <w:rFonts w:hint="eastAsia"/>
        </w:rPr>
        <w:t>и</w:t>
      </w:r>
      <w:r>
        <w:t></w:t>
      </w:r>
      <w:r>
        <w:rPr>
          <w:rFonts w:hint="eastAsia"/>
        </w:rPr>
        <w:t>ИФА</w:t>
      </w:r>
      <w:r>
        <w:t></w:t>
      </w:r>
      <w:r>
        <w:t></w:t>
      </w:r>
      <w:r>
        <w:t></w:t>
      </w:r>
      <w:r>
        <w:t></w:t>
      </w:r>
      <w:r>
        <w:t></w:t>
      </w:r>
      <w:r>
        <w:rPr>
          <w:rFonts w:hint="eastAsia"/>
        </w:rPr>
        <w:t>при</w:t>
      </w:r>
      <w:r>
        <w:t></w:t>
      </w:r>
      <w:r>
        <w:rPr>
          <w:rFonts w:hint="eastAsia"/>
        </w:rPr>
        <w:t>изучении</w:t>
      </w:r>
      <w:r>
        <w:t></w:t>
      </w:r>
      <w:r>
        <w:rPr>
          <w:rFonts w:hint="eastAsia"/>
        </w:rPr>
        <w:t>иммуноструктуры</w:t>
      </w:r>
      <w:r>
        <w:t></w:t>
      </w:r>
      <w:r>
        <w:rPr>
          <w:rFonts w:hint="eastAsia"/>
        </w:rPr>
        <w:t>населения</w:t>
      </w:r>
      <w:r>
        <w:t></w:t>
      </w:r>
      <w:r>
        <w:rPr>
          <w:rFonts w:hint="eastAsia"/>
        </w:rPr>
        <w:t>к</w:t>
      </w:r>
      <w:r>
        <w:t></w:t>
      </w:r>
      <w:r>
        <w:rPr>
          <w:rFonts w:hint="eastAsia"/>
        </w:rPr>
        <w:t>вирусу</w:t>
      </w:r>
      <w:r>
        <w:t></w:t>
      </w:r>
      <w:r>
        <w:rPr>
          <w:rFonts w:hint="eastAsia"/>
        </w:rPr>
        <w:t>ЗН</w:t>
      </w:r>
      <w:r>
        <w:t></w:t>
      </w:r>
      <w:r>
        <w:t></w:t>
      </w:r>
      <w:r>
        <w:rPr>
          <w:rFonts w:hint="eastAsia"/>
        </w:rPr>
        <w:t>В</w:t>
      </w:r>
      <w:r>
        <w:t></w:t>
      </w:r>
      <w:r>
        <w:rPr>
          <w:rFonts w:hint="eastAsia"/>
        </w:rPr>
        <w:t>целом</w:t>
      </w:r>
      <w:r>
        <w:t></w:t>
      </w:r>
      <w:r>
        <w:rPr>
          <w:rFonts w:hint="eastAsia"/>
        </w:rPr>
        <w:t>за</w:t>
      </w:r>
      <w:r>
        <w:t></w:t>
      </w:r>
      <w:r>
        <w:rPr>
          <w:rFonts w:hint="eastAsia"/>
        </w:rPr>
        <w:t>два</w:t>
      </w:r>
      <w:r>
        <w:t></w:t>
      </w:r>
      <w:r>
        <w:rPr>
          <w:rFonts w:hint="eastAsia"/>
        </w:rPr>
        <w:t>года</w:t>
      </w:r>
      <w:r>
        <w:t></w:t>
      </w:r>
      <w:r>
        <w:t></w:t>
      </w:r>
      <w:r>
        <w:rPr>
          <w:rFonts w:hint="eastAsia"/>
        </w:rPr>
        <w:t>результаты</w:t>
      </w:r>
      <w:r>
        <w:t></w:t>
      </w:r>
      <w:r>
        <w:t></w:t>
      </w:r>
      <w:r>
        <w:t></w:t>
      </w:r>
      <w:r>
        <w:t></w:t>
      </w:r>
      <w:r>
        <w:rPr>
          <w:rFonts w:hint="eastAsia"/>
        </w:rPr>
        <w:t>и</w:t>
      </w:r>
      <w:r>
        <w:t></w:t>
      </w:r>
      <w:r>
        <w:rPr>
          <w:rFonts w:hint="eastAsia"/>
        </w:rPr>
        <w:t>ИФА</w:t>
      </w:r>
      <w:r>
        <w:t></w:t>
      </w:r>
      <w:r>
        <w:t></w:t>
      </w:r>
      <w:r>
        <w:t></w:t>
      </w:r>
      <w:r>
        <w:t></w:t>
      </w:r>
      <w:r>
        <w:t></w:t>
      </w:r>
      <w:r>
        <w:t></w:t>
      </w:r>
      <w:r>
        <w:rPr>
          <w:rFonts w:hint="eastAsia"/>
        </w:rPr>
        <w:t>совпадали</w:t>
      </w:r>
      <w:r>
        <w:t></w:t>
      </w:r>
      <w:r>
        <w:rPr>
          <w:rFonts w:hint="eastAsia"/>
        </w:rPr>
        <w:t>в</w:t>
      </w:r>
      <w:r>
        <w:t></w:t>
      </w:r>
      <w:r>
        <w:t></w:t>
      </w:r>
      <w:r>
        <w:t></w:t>
      </w:r>
      <w:r>
        <w:t></w:t>
      </w:r>
      <w:r>
        <w:t></w:t>
      </w:r>
      <w:r>
        <w:rPr>
          <w:rFonts w:hint="eastAsia"/>
        </w:rPr>
        <w:t>±</w:t>
      </w:r>
      <w:r>
        <w:t></w:t>
      </w:r>
      <w:r>
        <w:t></w:t>
      </w:r>
      <w:r>
        <w:t></w:t>
      </w:r>
      <w:r>
        <w:t></w:t>
      </w:r>
      <w:r>
        <w:t></w:t>
      </w:r>
      <w:r>
        <w:t></w:t>
      </w:r>
      <w:r>
        <w:t></w:t>
      </w:r>
      <w:r>
        <w:t></w:t>
      </w:r>
      <w:r>
        <w:t></w:t>
      </w:r>
      <w:r>
        <w:t></w:t>
      </w:r>
      <w:r>
        <w:rPr>
          <w:rFonts w:hint="eastAsia"/>
        </w:rPr>
        <w:t>и</w:t>
      </w:r>
      <w:r>
        <w:t></w:t>
      </w:r>
      <w:r>
        <w:rPr>
          <w:rFonts w:hint="eastAsia"/>
        </w:rPr>
        <w:t>РТГА</w:t>
      </w:r>
      <w:r>
        <w:t></w:t>
      </w:r>
      <w:r>
        <w:t></w:t>
      </w:r>
      <w:r>
        <w:t></w:t>
      </w:r>
      <w:r>
        <w:rPr>
          <w:rFonts w:hint="eastAsia"/>
        </w:rPr>
        <w:t>в</w:t>
      </w:r>
      <w:r>
        <w:t></w:t>
      </w:r>
      <w:r>
        <w:t></w:t>
      </w:r>
      <w:r>
        <w:t></w:t>
      </w:r>
      <w:r>
        <w:t></w:t>
      </w:r>
      <w:r>
        <w:t></w:t>
      </w:r>
      <w:r>
        <w:rPr>
          <w:rFonts w:hint="eastAsia"/>
        </w:rPr>
        <w:t>±</w:t>
      </w:r>
      <w:r>
        <w:t></w:t>
      </w:r>
      <w:r>
        <w:t></w:t>
      </w:r>
      <w:r>
        <w:t></w:t>
      </w:r>
      <w:r>
        <w:t></w:t>
      </w:r>
      <w:r>
        <w:t></w:t>
      </w:r>
      <w:r>
        <w:t></w:t>
      </w:r>
      <w:r>
        <w:rPr>
          <w:rFonts w:hint="eastAsia"/>
        </w:rPr>
        <w:t>ИФА</w:t>
      </w:r>
      <w:r>
        <w:t></w:t>
      </w:r>
      <w:r>
        <w:t></w:t>
      </w:r>
      <w:r>
        <w:t></w:t>
      </w:r>
      <w:r>
        <w:t></w:t>
      </w:r>
      <w:r>
        <w:t></w:t>
      </w:r>
      <w:r>
        <w:rPr>
          <w:rFonts w:hint="eastAsia"/>
        </w:rPr>
        <w:t>и</w:t>
      </w:r>
      <w:r>
        <w:t></w:t>
      </w:r>
      <w:r>
        <w:rPr>
          <w:rFonts w:hint="eastAsia"/>
        </w:rPr>
        <w:t>РТГА</w:t>
      </w:r>
      <w:r>
        <w:t></w:t>
      </w:r>
      <w:r>
        <w:t></w:t>
      </w:r>
      <w:r>
        <w:t></w:t>
      </w:r>
      <w:r>
        <w:rPr>
          <w:rFonts w:hint="eastAsia"/>
        </w:rPr>
        <w:t>в</w:t>
      </w:r>
      <w:r>
        <w:t></w:t>
      </w:r>
      <w:r>
        <w:t></w:t>
      </w:r>
      <w:r>
        <w:t></w:t>
      </w:r>
      <w:r>
        <w:t></w:t>
      </w:r>
      <w:r>
        <w:t></w:t>
      </w:r>
      <w:r>
        <w:rPr>
          <w:rFonts w:hint="eastAsia"/>
        </w:rPr>
        <w:t>±</w:t>
      </w:r>
      <w:r>
        <w:t></w:t>
      </w:r>
      <w:r>
        <w:t></w:t>
      </w:r>
      <w:r>
        <w:t></w:t>
      </w:r>
      <w:r>
        <w:t></w:t>
      </w:r>
      <w:r>
        <w:t></w:t>
      </w:r>
      <w:r>
        <w:t></w:t>
      </w:r>
      <w:r>
        <w:rPr>
          <w:rFonts w:hint="eastAsia"/>
        </w:rPr>
        <w:t>При</w:t>
      </w:r>
      <w:r>
        <w:t></w:t>
      </w:r>
      <w:r>
        <w:rPr>
          <w:rFonts w:hint="eastAsia"/>
        </w:rPr>
        <w:t>изучении</w:t>
      </w:r>
      <w:r>
        <w:t></w:t>
      </w:r>
      <w:r>
        <w:rPr>
          <w:rFonts w:hint="eastAsia"/>
        </w:rPr>
        <w:t>корреляционной</w:t>
      </w:r>
      <w:r>
        <w:t></w:t>
      </w:r>
      <w:r>
        <w:rPr>
          <w:rFonts w:hint="eastAsia"/>
        </w:rPr>
        <w:t>связи</w:t>
      </w:r>
      <w:r>
        <w:t></w:t>
      </w:r>
      <w:r>
        <w:rPr>
          <w:rFonts w:hint="eastAsia"/>
        </w:rPr>
        <w:t>между</w:t>
      </w:r>
      <w:r>
        <w:t></w:t>
      </w:r>
      <w:r>
        <w:rPr>
          <w:rFonts w:hint="eastAsia"/>
        </w:rPr>
        <w:t>результатами</w:t>
      </w:r>
      <w:r>
        <w:t></w:t>
      </w:r>
      <w:r>
        <w:t></w:t>
      </w:r>
      <w:r>
        <w:t></w:t>
      </w:r>
      <w:r>
        <w:t></w:t>
      </w:r>
      <w:r>
        <w:rPr>
          <w:rFonts w:hint="eastAsia"/>
        </w:rPr>
        <w:t>и</w:t>
      </w:r>
      <w:r>
        <w:t></w:t>
      </w:r>
      <w:r>
        <w:rPr>
          <w:rFonts w:hint="eastAsia"/>
        </w:rPr>
        <w:t>ИФА</w:t>
      </w:r>
      <w:r>
        <w:t></w:t>
      </w:r>
      <w:r>
        <w:t></w:t>
      </w:r>
      <w:r>
        <w:t></w:t>
      </w:r>
      <w:r>
        <w:t></w:t>
      </w:r>
      <w:r>
        <w:t></w:t>
      </w:r>
      <w:r>
        <w:t></w:t>
      </w:r>
      <w:r>
        <w:t></w:t>
      </w:r>
      <w:r>
        <w:t></w:t>
      </w:r>
      <w:r>
        <w:t></w:t>
      </w:r>
      <w:r>
        <w:t></w:t>
      </w:r>
      <w:r>
        <w:rPr>
          <w:rFonts w:hint="eastAsia"/>
        </w:rPr>
        <w:t>и</w:t>
      </w:r>
      <w:r>
        <w:t></w:t>
      </w:r>
      <w:r>
        <w:rPr>
          <w:rFonts w:hint="eastAsia"/>
        </w:rPr>
        <w:t>РТГА</w:t>
      </w:r>
      <w:r>
        <w:t></w:t>
      </w:r>
      <w:r>
        <w:t></w:t>
      </w:r>
      <w:r>
        <w:rPr>
          <w:rFonts w:hint="eastAsia"/>
        </w:rPr>
        <w:t>ИФА</w:t>
      </w:r>
      <w:r>
        <w:t></w:t>
      </w:r>
      <w:r>
        <w:t></w:t>
      </w:r>
      <w:r>
        <w:t></w:t>
      </w:r>
      <w:r>
        <w:t></w:t>
      </w:r>
      <w:r>
        <w:t></w:t>
      </w:r>
      <w:r>
        <w:rPr>
          <w:rFonts w:hint="eastAsia"/>
        </w:rPr>
        <w:t>и</w:t>
      </w:r>
      <w:r>
        <w:t></w:t>
      </w:r>
      <w:r>
        <w:rPr>
          <w:rFonts w:hint="eastAsia"/>
        </w:rPr>
        <w:t>РТГА</w:t>
      </w:r>
      <w:r>
        <w:t></w:t>
      </w:r>
      <w:r>
        <w:rPr>
          <w:rFonts w:hint="eastAsia"/>
        </w:rPr>
        <w:t>была</w:t>
      </w:r>
      <w:r>
        <w:t></w:t>
      </w:r>
      <w:r>
        <w:rPr>
          <w:rFonts w:hint="eastAsia"/>
        </w:rPr>
        <w:t>выявлена</w:t>
      </w:r>
      <w:r>
        <w:t></w:t>
      </w:r>
      <w:r>
        <w:rPr>
          <w:rFonts w:hint="eastAsia"/>
        </w:rPr>
        <w:t>умеренная</w:t>
      </w:r>
      <w:r>
        <w:t></w:t>
      </w:r>
      <w:r>
        <w:rPr>
          <w:rFonts w:hint="eastAsia"/>
        </w:rPr>
        <w:t>прямолинейная</w:t>
      </w:r>
      <w:r>
        <w:t></w:t>
      </w:r>
      <w:r>
        <w:rPr>
          <w:rFonts w:hint="eastAsia"/>
        </w:rPr>
        <w:t>зависимость</w:t>
      </w:r>
      <w:r>
        <w:t></w:t>
      </w:r>
      <w:r>
        <w:t></w:t>
      </w:r>
      <w:r>
        <w:rPr>
          <w:rFonts w:hint="eastAsia"/>
        </w:rPr>
        <w:t>При</w:t>
      </w:r>
      <w:r>
        <w:t></w:t>
      </w:r>
      <w:r>
        <w:rPr>
          <w:rFonts w:hint="eastAsia"/>
        </w:rPr>
        <w:t>обследовании</w:t>
      </w:r>
      <w:r>
        <w:t></w:t>
      </w:r>
      <w:r>
        <w:rPr>
          <w:rFonts w:hint="eastAsia"/>
        </w:rPr>
        <w:t>сывороток</w:t>
      </w:r>
      <w:r>
        <w:t></w:t>
      </w:r>
      <w:r>
        <w:rPr>
          <w:rFonts w:hint="eastAsia"/>
        </w:rPr>
        <w:t>крови</w:t>
      </w:r>
      <w:r>
        <w:t></w:t>
      </w:r>
      <w:r>
        <w:t></w:t>
      </w:r>
      <w:r>
        <w:rPr>
          <w:rFonts w:hint="eastAsia"/>
        </w:rPr>
        <w:t>собранных</w:t>
      </w:r>
      <w:r>
        <w:t></w:t>
      </w:r>
      <w:r>
        <w:rPr>
          <w:rFonts w:hint="eastAsia"/>
        </w:rPr>
        <w:t>в</w:t>
      </w:r>
      <w:r>
        <w:t></w:t>
      </w:r>
      <w:r>
        <w:t></w:t>
      </w:r>
      <w:r>
        <w:t></w:t>
      </w:r>
      <w:r>
        <w:t></w:t>
      </w:r>
      <w:r>
        <w:t></w:t>
      </w:r>
      <w:r>
        <w:t></w:t>
      </w:r>
      <w:r>
        <w:rPr>
          <w:rFonts w:hint="eastAsia"/>
        </w:rPr>
        <w:t>г</w:t>
      </w:r>
      <w:r>
        <w:t></w:t>
      </w:r>
      <w:r>
        <w:t></w:t>
      </w:r>
      <w:r>
        <w:rPr>
          <w:rFonts w:hint="eastAsia"/>
        </w:rPr>
        <w:t>результаты</w:t>
      </w:r>
      <w:r>
        <w:t></w:t>
      </w:r>
      <w:r>
        <w:t></w:t>
      </w:r>
      <w:r>
        <w:t></w:t>
      </w:r>
      <w:r>
        <w:t></w:t>
      </w:r>
      <w:r>
        <w:rPr>
          <w:rFonts w:hint="eastAsia"/>
        </w:rPr>
        <w:t>и</w:t>
      </w:r>
      <w:r>
        <w:t></w:t>
      </w:r>
      <w:r>
        <w:rPr>
          <w:rFonts w:hint="eastAsia"/>
        </w:rPr>
        <w:t>ИФА</w:t>
      </w:r>
      <w:r>
        <w:t></w:t>
      </w:r>
      <w:r>
        <w:t></w:t>
      </w:r>
      <w:r>
        <w:t></w:t>
      </w:r>
      <w:r>
        <w:t></w:t>
      </w:r>
      <w:r>
        <w:t></w:t>
      </w:r>
      <w:r>
        <w:rPr>
          <w:rFonts w:hint="eastAsia"/>
        </w:rPr>
        <w:t>оказались</w:t>
      </w:r>
      <w:r>
        <w:t></w:t>
      </w:r>
      <w:r>
        <w:rPr>
          <w:rFonts w:hint="eastAsia"/>
        </w:rPr>
        <w:t>практически</w:t>
      </w:r>
      <w:r>
        <w:t></w:t>
      </w:r>
      <w:r>
        <w:rPr>
          <w:rFonts w:hint="eastAsia"/>
        </w:rPr>
        <w:t>одинаковыми</w:t>
      </w:r>
      <w:r>
        <w:t></w:t>
      </w:r>
      <w:r>
        <w:t></w:t>
      </w:r>
      <w:r>
        <w:t></w:t>
      </w:r>
      <w:r>
        <w:t></w:t>
      </w:r>
      <w:r>
        <w:t></w:t>
      </w:r>
      <w:r>
        <w:t></w:t>
      </w:r>
      <w:r>
        <w:t></w:t>
      </w:r>
      <w:r>
        <w:rPr>
          <w:rFonts w:hint="eastAsia"/>
        </w:rPr>
        <w:t>и</w:t>
      </w:r>
      <w:r>
        <w:t></w:t>
      </w:r>
      <w:r>
        <w:t></w:t>
      </w:r>
      <w:r>
        <w:t></w:t>
      </w:r>
      <w:r>
        <w:t></w:t>
      </w:r>
      <w:r>
        <w:t></w:t>
      </w:r>
      <w:r>
        <w:t></w:t>
      </w:r>
      <w:r>
        <w:t></w:t>
      </w:r>
      <w:r>
        <w:rPr>
          <w:rFonts w:hint="eastAsia"/>
        </w:rPr>
        <w:t>положительных</w:t>
      </w:r>
      <w:r>
        <w:t></w:t>
      </w:r>
      <w:r>
        <w:rPr>
          <w:rFonts w:hint="eastAsia"/>
        </w:rPr>
        <w:t>ответов</w:t>
      </w:r>
      <w:r>
        <w:t></w:t>
      </w:r>
      <w:r>
        <w:rPr>
          <w:rFonts w:hint="eastAsia"/>
        </w:rPr>
        <w:t>соответственно</w:t>
      </w:r>
      <w:r>
        <w:t></w:t>
      </w:r>
      <w:r>
        <w:t></w:t>
      </w:r>
      <w:r>
        <w:rPr>
          <w:rFonts w:hint="eastAsia"/>
        </w:rPr>
        <w:t>Однако</w:t>
      </w:r>
      <w:r>
        <w:t></w:t>
      </w:r>
      <w:r>
        <w:rPr>
          <w:rFonts w:hint="eastAsia"/>
        </w:rPr>
        <w:t>по</w:t>
      </w:r>
      <w:r>
        <w:t></w:t>
      </w:r>
      <w:r>
        <w:rPr>
          <w:rFonts w:hint="eastAsia"/>
        </w:rPr>
        <w:t>данным</w:t>
      </w:r>
      <w:r>
        <w:t></w:t>
      </w:r>
      <w:r>
        <w:t></w:t>
      </w:r>
      <w:r>
        <w:t></w:t>
      </w:r>
      <w:r>
        <w:t></w:t>
      </w:r>
      <w:r>
        <w:t></w:t>
      </w:r>
      <w:r>
        <w:t></w:t>
      </w:r>
      <w:r>
        <w:rPr>
          <w:rFonts w:hint="eastAsia"/>
        </w:rPr>
        <w:t>г</w:t>
      </w:r>
      <w:r>
        <w:t></w:t>
      </w:r>
      <w:r>
        <w:t></w:t>
      </w:r>
      <w:r>
        <w:rPr>
          <w:rFonts w:hint="eastAsia"/>
        </w:rPr>
        <w:t>вируснейтрализующие</w:t>
      </w:r>
      <w:r>
        <w:t></w:t>
      </w:r>
      <w:r>
        <w:rPr>
          <w:rFonts w:hint="eastAsia"/>
        </w:rPr>
        <w:t>антитела</w:t>
      </w:r>
      <w:r>
        <w:t></w:t>
      </w:r>
      <w:r>
        <w:rPr>
          <w:rFonts w:hint="eastAsia"/>
        </w:rPr>
        <w:t>у</w:t>
      </w:r>
      <w:r>
        <w:t></w:t>
      </w:r>
      <w:r>
        <w:rPr>
          <w:rFonts w:hint="eastAsia"/>
        </w:rPr>
        <w:t>доноров</w:t>
      </w:r>
      <w:r>
        <w:t></w:t>
      </w:r>
      <w:r>
        <w:t></w:t>
      </w:r>
      <w:r>
        <w:rPr>
          <w:rFonts w:hint="eastAsia"/>
        </w:rPr>
        <w:t>вьмвлялись</w:t>
      </w:r>
      <w:r>
        <w:t></w:t>
      </w:r>
      <w:r>
        <w:rPr>
          <w:rFonts w:hint="eastAsia"/>
        </w:rPr>
        <w:t>чаще</w:t>
      </w:r>
      <w:r>
        <w:t></w:t>
      </w:r>
      <w:r>
        <w:t></w:t>
      </w:r>
      <w:r>
        <w:t></w:t>
      </w:r>
      <w:r>
        <w:t></w:t>
      </w:r>
      <w:r>
        <w:t></w:t>
      </w:r>
      <w:r>
        <w:t></w:t>
      </w:r>
      <w:r>
        <w:t></w:t>
      </w:r>
      <w:r>
        <w:t></w:t>
      </w:r>
      <w:r>
        <w:t></w:t>
      </w:r>
      <w:r>
        <w:t></w:t>
      </w:r>
      <w:r>
        <w:rPr>
          <w:rFonts w:hint="eastAsia"/>
        </w:rPr>
        <w:t>чем</w:t>
      </w:r>
      <w:r>
        <w:t></w:t>
      </w:r>
      <w:r>
        <w:t></w:t>
      </w:r>
      <w:r>
        <w:t></w:t>
      </w:r>
      <w:r>
        <w:t></w:t>
      </w:r>
      <w:r>
        <w:t></w:t>
      </w:r>
      <w:r>
        <w:t></w:t>
      </w:r>
      <w:r>
        <w:t></w:t>
      </w:r>
      <w:r>
        <w:t></w:t>
      </w:r>
      <w:r>
        <w:t></w:t>
      </w:r>
      <w:r>
        <w:t></w:t>
      </w:r>
      <w:r>
        <w:t></w:t>
      </w:r>
      <w:r>
        <w:t></w:t>
      </w:r>
      <w:r>
        <w:t></w:t>
      </w:r>
    </w:p>
    <w:p w:rsidR="0023790B" w:rsidRDefault="0023790B" w:rsidP="0023790B">
      <w:r>
        <w:rPr>
          <w:rFonts w:hint="eastAsia"/>
        </w:rPr>
        <w:t>РТГА</w:t>
      </w:r>
      <w:r>
        <w:t></w:t>
      </w:r>
      <w:r>
        <w:rPr>
          <w:rFonts w:hint="eastAsia"/>
        </w:rPr>
        <w:t>обладает</w:t>
      </w:r>
      <w:r>
        <w:t></w:t>
      </w:r>
      <w:r>
        <w:rPr>
          <w:rFonts w:hint="eastAsia"/>
        </w:rPr>
        <w:t>значительно</w:t>
      </w:r>
      <w:r>
        <w:t></w:t>
      </w:r>
      <w:r>
        <w:rPr>
          <w:rFonts w:hint="eastAsia"/>
        </w:rPr>
        <w:t>меньшей</w:t>
      </w:r>
      <w:r>
        <w:t></w:t>
      </w:r>
      <w:r>
        <w:rPr>
          <w:rFonts w:hint="eastAsia"/>
        </w:rPr>
        <w:t>чувствительностью</w:t>
      </w:r>
      <w:r>
        <w:t></w:t>
      </w:r>
      <w:r>
        <w:t></w:t>
      </w:r>
      <w:r>
        <w:rPr>
          <w:rFonts w:hint="eastAsia"/>
        </w:rPr>
        <w:t>чем</w:t>
      </w:r>
      <w:r>
        <w:t></w:t>
      </w:r>
      <w:r>
        <w:t></w:t>
      </w:r>
      <w:r>
        <w:t></w:t>
      </w:r>
      <w:r>
        <w:t></w:t>
      </w:r>
      <w:r>
        <w:rPr>
          <w:rFonts w:hint="eastAsia"/>
        </w:rPr>
        <w:t>и</w:t>
      </w:r>
      <w:r>
        <w:t></w:t>
      </w:r>
      <w:r>
        <w:rPr>
          <w:rFonts w:hint="eastAsia"/>
        </w:rPr>
        <w:t>ИФА</w:t>
      </w:r>
      <w:r>
        <w:t></w:t>
      </w:r>
      <w:r>
        <w:t></w:t>
      </w:r>
      <w:r>
        <w:t></w:t>
      </w:r>
      <w:r>
        <w:t></w:t>
      </w:r>
      <w:r>
        <w:t></w:t>
      </w:r>
      <w:r>
        <w:rPr>
          <w:rFonts w:hint="eastAsia"/>
        </w:rPr>
        <w:t>для</w:t>
      </w:r>
      <w:r>
        <w:t></w:t>
      </w:r>
      <w:r>
        <w:rPr>
          <w:rFonts w:hint="eastAsia"/>
        </w:rPr>
        <w:t>обнаружения</w:t>
      </w:r>
      <w:r>
        <w:t></w:t>
      </w:r>
      <w:r>
        <w:rPr>
          <w:rFonts w:hint="eastAsia"/>
        </w:rPr>
        <w:t>анамнестических</w:t>
      </w:r>
      <w:r>
        <w:t></w:t>
      </w:r>
      <w:r>
        <w:rPr>
          <w:rFonts w:hint="eastAsia"/>
        </w:rPr>
        <w:t>антител</w:t>
      </w:r>
      <w:r>
        <w:t></w:t>
      </w:r>
      <w:r>
        <w:rPr>
          <w:rFonts w:hint="eastAsia"/>
        </w:rPr>
        <w:t>к</w:t>
      </w:r>
      <w:r>
        <w:t></w:t>
      </w:r>
      <w:r>
        <w:rPr>
          <w:rFonts w:hint="eastAsia"/>
        </w:rPr>
        <w:t>вирусу</w:t>
      </w:r>
      <w:r>
        <w:t></w:t>
      </w:r>
      <w:r>
        <w:rPr>
          <w:rFonts w:hint="eastAsia"/>
        </w:rPr>
        <w:t>ЗН</w:t>
      </w:r>
      <w:r>
        <w:t></w:t>
      </w:r>
      <w:r>
        <w:t></w:t>
      </w:r>
      <w:r>
        <w:rPr>
          <w:rFonts w:hint="eastAsia"/>
        </w:rPr>
        <w:t>поэтому</w:t>
      </w:r>
      <w:r>
        <w:t></w:t>
      </w:r>
      <w:r>
        <w:rPr>
          <w:rFonts w:hint="eastAsia"/>
        </w:rPr>
        <w:t>информативность</w:t>
      </w:r>
      <w:r>
        <w:t></w:t>
      </w:r>
      <w:r>
        <w:t></w:t>
      </w:r>
      <w:r>
        <w:rPr>
          <w:rFonts w:hint="eastAsia"/>
        </w:rPr>
        <w:t>полученных</w:t>
      </w:r>
      <w:r>
        <w:t></w:t>
      </w:r>
      <w:r>
        <w:rPr>
          <w:rFonts w:hint="eastAsia"/>
        </w:rPr>
        <w:t>с</w:t>
      </w:r>
      <w:r>
        <w:t></w:t>
      </w:r>
      <w:r>
        <w:rPr>
          <w:rFonts w:hint="eastAsia"/>
        </w:rPr>
        <w:t>помощью</w:t>
      </w:r>
      <w:r>
        <w:t></w:t>
      </w:r>
      <w:r>
        <w:rPr>
          <w:rFonts w:hint="eastAsia"/>
        </w:rPr>
        <w:t>этой</w:t>
      </w:r>
      <w:r>
        <w:t></w:t>
      </w:r>
      <w:r>
        <w:rPr>
          <w:rFonts w:hint="eastAsia"/>
        </w:rPr>
        <w:t>реакции</w:t>
      </w:r>
      <w:r>
        <w:t></w:t>
      </w:r>
      <w:r>
        <w:rPr>
          <w:rFonts w:hint="eastAsia"/>
        </w:rPr>
        <w:t>данных</w:t>
      </w:r>
      <w:r>
        <w:t></w:t>
      </w:r>
      <w:r>
        <w:t></w:t>
      </w:r>
      <w:r>
        <w:rPr>
          <w:rFonts w:hint="eastAsia"/>
        </w:rPr>
        <w:t>менее</w:t>
      </w:r>
      <w:r>
        <w:t></w:t>
      </w:r>
      <w:r>
        <w:rPr>
          <w:rFonts w:hint="eastAsia"/>
        </w:rPr>
        <w:t>значительна</w:t>
      </w:r>
      <w:r>
        <w:t></w:t>
      </w:r>
      <w:r>
        <w:t></w:t>
      </w:r>
      <w:r>
        <w:rPr>
          <w:rFonts w:hint="eastAsia"/>
        </w:rPr>
        <w:t>Показатели</w:t>
      </w:r>
      <w:r>
        <w:t></w:t>
      </w:r>
      <w:r>
        <w:rPr>
          <w:rFonts w:hint="eastAsia"/>
        </w:rPr>
        <w:t>обнаружения</w:t>
      </w:r>
      <w:r>
        <w:t></w:t>
      </w:r>
      <w:r>
        <w:rPr>
          <w:rFonts w:hint="eastAsia"/>
        </w:rPr>
        <w:t>специфических</w:t>
      </w:r>
      <w:r>
        <w:t></w:t>
      </w:r>
      <w:r>
        <w:rPr>
          <w:rFonts w:hint="eastAsia"/>
        </w:rPr>
        <w:t>антигемагглютининов</w:t>
      </w:r>
      <w:r>
        <w:t></w:t>
      </w:r>
      <w:r>
        <w:rPr>
          <w:rFonts w:hint="eastAsia"/>
        </w:rPr>
        <w:t>у</w:t>
      </w:r>
      <w:r>
        <w:t></w:t>
      </w:r>
      <w:r>
        <w:rPr>
          <w:rFonts w:hint="eastAsia"/>
        </w:rPr>
        <w:t>населения</w:t>
      </w:r>
      <w:r>
        <w:t></w:t>
      </w:r>
      <w:r>
        <w:rPr>
          <w:rFonts w:hint="eastAsia"/>
        </w:rPr>
        <w:t>г</w:t>
      </w:r>
      <w:r>
        <w:t></w:t>
      </w:r>
      <w:r>
        <w:t></w:t>
      </w:r>
      <w:r>
        <w:rPr>
          <w:rFonts w:hint="eastAsia"/>
        </w:rPr>
        <w:t>Астрахани</w:t>
      </w:r>
      <w:r>
        <w:t></w:t>
      </w:r>
      <w:r>
        <w:rPr>
          <w:rFonts w:hint="eastAsia"/>
        </w:rPr>
        <w:t>и</w:t>
      </w:r>
      <w:r>
        <w:t></w:t>
      </w:r>
      <w:r>
        <w:rPr>
          <w:rFonts w:hint="eastAsia"/>
        </w:rPr>
        <w:t>области</w:t>
      </w:r>
      <w:r>
        <w:t></w:t>
      </w:r>
      <w:r>
        <w:rPr>
          <w:rFonts w:hint="eastAsia"/>
        </w:rPr>
        <w:t>за</w:t>
      </w:r>
      <w:r>
        <w:t></w:t>
      </w:r>
      <w:r>
        <w:rPr>
          <w:rFonts w:hint="eastAsia"/>
        </w:rPr>
        <w:t>последние</w:t>
      </w:r>
      <w:r>
        <w:t></w:t>
      </w:r>
      <w:r>
        <w:t></w:t>
      </w:r>
      <w:r>
        <w:t></w:t>
      </w:r>
      <w:r>
        <w:t></w:t>
      </w:r>
      <w:r>
        <w:rPr>
          <w:rFonts w:hint="eastAsia"/>
        </w:rPr>
        <w:t>лет</w:t>
      </w:r>
      <w:r>
        <w:t></w:t>
      </w:r>
      <w:r>
        <w:rPr>
          <w:rFonts w:hint="eastAsia"/>
        </w:rPr>
        <w:t>практически</w:t>
      </w:r>
      <w:r>
        <w:t></w:t>
      </w:r>
      <w:r>
        <w:rPr>
          <w:rFonts w:hint="eastAsia"/>
        </w:rPr>
        <w:t>не</w:t>
      </w:r>
      <w:r>
        <w:t></w:t>
      </w:r>
      <w:r>
        <w:rPr>
          <w:rFonts w:hint="eastAsia"/>
        </w:rPr>
        <w:t>изменились</w:t>
      </w:r>
      <w:r>
        <w:t></w:t>
      </w:r>
      <w:r>
        <w:t></w:t>
      </w:r>
      <w:r>
        <w:rPr>
          <w:rFonts w:hint="eastAsia"/>
        </w:rPr>
        <w:t>в</w:t>
      </w:r>
      <w:r>
        <w:t></w:t>
      </w:r>
      <w:r>
        <w:t></w:t>
      </w:r>
      <w:r>
        <w:t></w:t>
      </w:r>
      <w:r>
        <w:t></w:t>
      </w:r>
      <w:r>
        <w:t></w:t>
      </w:r>
      <w:r>
        <w:t></w:t>
      </w:r>
      <w:r>
        <w:t></w:t>
      </w:r>
      <w:r>
        <w:t></w:t>
      </w:r>
      <w:r>
        <w:t></w:t>
      </w:r>
      <w:r>
        <w:t></w:t>
      </w:r>
      <w:r>
        <w:t></w:t>
      </w:r>
      <w:r>
        <w:rPr>
          <w:rFonts w:hint="eastAsia"/>
        </w:rPr>
        <w:t>г</w:t>
      </w:r>
      <w:r>
        <w:t></w:t>
      </w:r>
      <w:r>
        <w:rPr>
          <w:rFonts w:hint="eastAsia"/>
        </w:rPr>
        <w:t>г</w:t>
      </w:r>
      <w:r>
        <w:t></w:t>
      </w:r>
      <w:r>
        <w:t></w:t>
      </w:r>
      <w:r>
        <w:t></w:t>
      </w:r>
      <w:r>
        <w:t></w:t>
      </w:r>
      <w:r>
        <w:t></w:t>
      </w:r>
      <w:r>
        <w:t></w:t>
      </w:r>
      <w:r>
        <w:t></w:t>
      </w:r>
      <w:r>
        <w:t></w:t>
      </w:r>
      <w:r>
        <w:t></w:t>
      </w:r>
      <w:r>
        <w:t></w:t>
      </w:r>
      <w:r>
        <w:t></w:t>
      </w:r>
      <w:r>
        <w:t></w:t>
      </w:r>
      <w:r>
        <w:t></w:t>
      </w:r>
      <w:r>
        <w:t></w:t>
      </w:r>
      <w:r>
        <w:t></w:t>
      </w:r>
      <w:r>
        <w:rPr>
          <w:rFonts w:hint="eastAsia"/>
        </w:rPr>
        <w:t>в</w:t>
      </w:r>
      <w:r>
        <w:t></w:t>
      </w:r>
      <w:r>
        <w:t></w:t>
      </w:r>
      <w:r>
        <w:t></w:t>
      </w:r>
      <w:r>
        <w:t></w:t>
      </w:r>
      <w:r>
        <w:t></w:t>
      </w:r>
      <w:r>
        <w:t></w:t>
      </w:r>
      <w:r>
        <w:t></w:t>
      </w:r>
      <w:r>
        <w:t></w:t>
      </w:r>
      <w:r>
        <w:t></w:t>
      </w:r>
      <w:r>
        <w:t></w:t>
      </w:r>
      <w:r>
        <w:t></w:t>
      </w:r>
      <w:r>
        <w:rPr>
          <w:rFonts w:hint="eastAsia"/>
        </w:rPr>
        <w:t>г</w:t>
      </w:r>
      <w:r>
        <w:t></w:t>
      </w:r>
      <w:r>
        <w:rPr>
          <w:rFonts w:hint="eastAsia"/>
        </w:rPr>
        <w:t>г</w:t>
      </w:r>
      <w:r>
        <w:t></w:t>
      </w:r>
      <w:r>
        <w:t></w:t>
      </w:r>
      <w:r>
        <w:rPr>
          <w:rFonts w:hint="eastAsia"/>
        </w:rPr>
        <w:t>от</w:t>
      </w:r>
      <w:r>
        <w:t></w:t>
      </w:r>
      <w:r>
        <w:t></w:t>
      </w:r>
      <w:r>
        <w:t></w:t>
      </w:r>
      <w:r>
        <w:t></w:t>
      </w:r>
      <w:r>
        <w:t></w:t>
      </w:r>
      <w:r>
        <w:t></w:t>
      </w:r>
      <w:r>
        <w:rPr>
          <w:rFonts w:hint="eastAsia"/>
        </w:rPr>
        <w:t>до</w:t>
      </w:r>
      <w:r>
        <w:t></w:t>
      </w:r>
      <w:r>
        <w:t></w:t>
      </w:r>
      <w:r>
        <w:t></w:t>
      </w:r>
      <w:r>
        <w:t></w:t>
      </w:r>
      <w:r>
        <w:t></w:t>
      </w:r>
      <w:r>
        <w:t></w:t>
      </w:r>
      <w:r>
        <w:t></w:t>
      </w:r>
      <w:r>
        <w:t></w:t>
      </w:r>
      <w:r>
        <w:t></w:t>
      </w:r>
      <w:r>
        <w:t></w:t>
      </w:r>
      <w:r>
        <w:t></w:t>
      </w:r>
      <w:r>
        <w:t></w:t>
      </w:r>
      <w:r>
        <w:rPr>
          <w:rFonts w:hint="eastAsia"/>
        </w:rPr>
        <w:t>в</w:t>
      </w:r>
      <w:r>
        <w:t></w:t>
      </w:r>
      <w:r>
        <w:t></w:t>
      </w:r>
      <w:r>
        <w:t></w:t>
      </w:r>
      <w:r>
        <w:t></w:t>
      </w:r>
      <w:r>
        <w:t></w:t>
      </w:r>
      <w:r>
        <w:t></w:t>
      </w:r>
      <w:r>
        <w:rPr>
          <w:rFonts w:hint="eastAsia"/>
        </w:rPr>
        <w:t>г</w:t>
      </w:r>
      <w:r>
        <w:t></w:t>
      </w:r>
      <w:r>
        <w:t></w:t>
      </w:r>
      <w:r>
        <w:t></w:t>
      </w:r>
      <w:r>
        <w:t></w:t>
      </w:r>
      <w:r>
        <w:t></w:t>
      </w:r>
      <w:r>
        <w:t></w:t>
      </w:r>
      <w:r>
        <w:t></w:t>
      </w:r>
      <w:r>
        <w:t></w:t>
      </w:r>
      <w:r>
        <w:t></w:t>
      </w:r>
      <w:r>
        <w:t></w:t>
      </w:r>
      <w:r>
        <w:rPr>
          <w:rFonts w:hint="eastAsia"/>
        </w:rPr>
        <w:t>в</w:t>
      </w:r>
      <w:r>
        <w:t></w:t>
      </w:r>
      <w:r>
        <w:t></w:t>
      </w:r>
      <w:r>
        <w:t></w:t>
      </w:r>
      <w:r>
        <w:t></w:t>
      </w:r>
      <w:r>
        <w:t></w:t>
      </w:r>
      <w:r>
        <w:t></w:t>
      </w:r>
      <w:r>
        <w:rPr>
          <w:rFonts w:hint="eastAsia"/>
        </w:rPr>
        <w:t>г</w:t>
      </w:r>
      <w:r>
        <w:t></w:t>
      </w:r>
      <w:r>
        <w:t></w:t>
      </w:r>
      <w:r>
        <w:t></w:t>
      </w:r>
      <w:r>
        <w:t></w:t>
      </w:r>
      <w:r>
        <w:t></w:t>
      </w:r>
      <w:r>
        <w:t></w:t>
      </w:r>
      <w:r>
        <w:t></w:t>
      </w:r>
      <w:r>
        <w:t></w:t>
      </w:r>
      <w:r>
        <w:t></w:t>
      </w:r>
    </w:p>
    <w:p w:rsidR="0023790B" w:rsidRDefault="0023790B" w:rsidP="0023790B">
      <w:r>
        <w:rPr>
          <w:rFonts w:hint="eastAsia"/>
        </w:rPr>
        <w:t>Клинический</w:t>
      </w:r>
      <w:r>
        <w:t></w:t>
      </w:r>
      <w:r>
        <w:rPr>
          <w:rFonts w:hint="eastAsia"/>
        </w:rPr>
        <w:t>анализ</w:t>
      </w:r>
      <w:r>
        <w:t></w:t>
      </w:r>
      <w:r>
        <w:t></w:t>
      </w:r>
      <w:r>
        <w:t></w:t>
      </w:r>
      <w:r>
        <w:t></w:t>
      </w:r>
      <w:r>
        <w:t></w:t>
      </w:r>
      <w:r>
        <w:rPr>
          <w:rFonts w:hint="eastAsia"/>
        </w:rPr>
        <w:t>случаев</w:t>
      </w:r>
      <w:r>
        <w:t></w:t>
      </w:r>
      <w:r>
        <w:rPr>
          <w:rFonts w:hint="eastAsia"/>
        </w:rPr>
        <w:t>ЛЗН</w:t>
      </w:r>
      <w:r>
        <w:t></w:t>
      </w:r>
      <w:r>
        <w:t></w:t>
      </w:r>
      <w:r>
        <w:rPr>
          <w:rFonts w:hint="eastAsia"/>
        </w:rPr>
        <w:t>показал</w:t>
      </w:r>
      <w:r>
        <w:t></w:t>
      </w:r>
      <w:r>
        <w:t></w:t>
      </w:r>
      <w:r>
        <w:rPr>
          <w:rFonts w:hint="eastAsia"/>
        </w:rPr>
        <w:t>что</w:t>
      </w:r>
      <w:r>
        <w:t></w:t>
      </w:r>
      <w:r>
        <w:rPr>
          <w:rFonts w:hint="eastAsia"/>
        </w:rPr>
        <w:t>клинические</w:t>
      </w:r>
      <w:r>
        <w:t></w:t>
      </w:r>
      <w:r>
        <w:rPr>
          <w:rFonts w:hint="eastAsia"/>
        </w:rPr>
        <w:t>проявления</w:t>
      </w:r>
      <w:r>
        <w:t></w:t>
      </w:r>
      <w:r>
        <w:rPr>
          <w:rFonts w:hint="eastAsia"/>
        </w:rPr>
        <w:t>заболевания</w:t>
      </w:r>
      <w:r>
        <w:t></w:t>
      </w:r>
      <w:r>
        <w:rPr>
          <w:rFonts w:hint="eastAsia"/>
        </w:rPr>
        <w:t>разнообразны</w:t>
      </w:r>
      <w:r>
        <w:t></w:t>
      </w:r>
      <w:r>
        <w:rPr>
          <w:rFonts w:hint="eastAsia"/>
        </w:rPr>
        <w:t>и</w:t>
      </w:r>
      <w:r>
        <w:t></w:t>
      </w:r>
      <w:r>
        <w:rPr>
          <w:rFonts w:hint="eastAsia"/>
        </w:rPr>
        <w:t>не</w:t>
      </w:r>
      <w:r>
        <w:t></w:t>
      </w:r>
      <w:r>
        <w:rPr>
          <w:rFonts w:hint="eastAsia"/>
        </w:rPr>
        <w:t>имеют</w:t>
      </w:r>
      <w:r>
        <w:t></w:t>
      </w:r>
      <w:r>
        <w:rPr>
          <w:rFonts w:hint="eastAsia"/>
        </w:rPr>
        <w:t>ярко</w:t>
      </w:r>
      <w:r>
        <w:t></w:t>
      </w:r>
      <w:r>
        <w:rPr>
          <w:rFonts w:hint="eastAsia"/>
        </w:rPr>
        <w:t>выраженных</w:t>
      </w:r>
      <w:r>
        <w:t></w:t>
      </w:r>
      <w:r>
        <w:rPr>
          <w:rFonts w:hint="eastAsia"/>
        </w:rPr>
        <w:t>патогномоничных</w:t>
      </w:r>
      <w:r>
        <w:t></w:t>
      </w:r>
      <w:r>
        <w:rPr>
          <w:rFonts w:hint="eastAsia"/>
        </w:rPr>
        <w:t>симптомов</w:t>
      </w:r>
      <w:r>
        <w:t></w:t>
      </w:r>
      <w:r>
        <w:t></w:t>
      </w:r>
      <w:r>
        <w:rPr>
          <w:rFonts w:hint="eastAsia"/>
        </w:rPr>
        <w:t>Инфекционистами</w:t>
      </w:r>
      <w:r>
        <w:t></w:t>
      </w:r>
      <w:r>
        <w:rPr>
          <w:rFonts w:hint="eastAsia"/>
        </w:rPr>
        <w:t>было</w:t>
      </w:r>
      <w:r>
        <w:t></w:t>
      </w:r>
      <w:r>
        <w:rPr>
          <w:rFonts w:hint="eastAsia"/>
        </w:rPr>
        <w:t>выделено</w:t>
      </w:r>
      <w:r>
        <w:t></w:t>
      </w:r>
      <w:r>
        <w:rPr>
          <w:rFonts w:hint="eastAsia"/>
        </w:rPr>
        <w:t>две</w:t>
      </w:r>
      <w:r>
        <w:t></w:t>
      </w:r>
      <w:r>
        <w:rPr>
          <w:rFonts w:hint="eastAsia"/>
        </w:rPr>
        <w:t>формы</w:t>
      </w:r>
      <w:r>
        <w:t></w:t>
      </w:r>
      <w:r>
        <w:rPr>
          <w:rFonts w:hint="eastAsia"/>
        </w:rPr>
        <w:t>ЛЗН</w:t>
      </w:r>
      <w:r>
        <w:t></w:t>
      </w:r>
      <w:r>
        <w:t></w:t>
      </w:r>
      <w:r>
        <w:t></w:t>
      </w:r>
      <w:r>
        <w:t></w:t>
      </w:r>
      <w:r>
        <w:t></w:t>
      </w:r>
      <w:r>
        <w:t></w:t>
      </w:r>
      <w:r>
        <w:t></w:t>
      </w:r>
      <w:r>
        <w:t></w:t>
      </w:r>
      <w:r>
        <w:t></w:t>
      </w:r>
      <w:r>
        <w:t></w:t>
      </w:r>
      <w:r>
        <w:t></w:t>
      </w:r>
      <w:r>
        <w:t></w:t>
      </w:r>
      <w:r>
        <w:t></w:t>
      </w:r>
      <w:r>
        <w:t></w:t>
      </w:r>
      <w:r>
        <w:t></w:t>
      </w:r>
      <w:r>
        <w:t></w:t>
      </w:r>
      <w:r>
        <w:rPr>
          <w:rFonts w:hint="eastAsia"/>
        </w:rPr>
        <w:t>без</w:t>
      </w:r>
      <w:r>
        <w:t></w:t>
      </w:r>
      <w:r>
        <w:rPr>
          <w:rFonts w:hint="eastAsia"/>
        </w:rPr>
        <w:t>поражения</w:t>
      </w:r>
      <w:r>
        <w:t></w:t>
      </w:r>
      <w:r>
        <w:rPr>
          <w:rFonts w:hint="eastAsia"/>
        </w:rPr>
        <w:t>центральной</w:t>
      </w:r>
      <w:r>
        <w:t></w:t>
      </w:r>
      <w:r>
        <w:rPr>
          <w:rFonts w:hint="eastAsia"/>
        </w:rPr>
        <w:t>нервной</w:t>
      </w:r>
      <w:r>
        <w:t></w:t>
      </w:r>
      <w:r>
        <w:rPr>
          <w:rFonts w:hint="eastAsia"/>
        </w:rPr>
        <w:t>системы</w:t>
      </w:r>
      <w:r>
        <w:t></w:t>
      </w:r>
      <w:r>
        <w:t></w:t>
      </w:r>
      <w:r>
        <w:rPr>
          <w:rFonts w:hint="eastAsia"/>
        </w:rPr>
        <w:t>лихорадочная</w:t>
      </w:r>
      <w:r>
        <w:t></w:t>
      </w:r>
      <w:r>
        <w:t></w:t>
      </w:r>
      <w:r>
        <w:rPr>
          <w:rFonts w:hint="eastAsia"/>
        </w:rPr>
        <w:t>и</w:t>
      </w:r>
      <w:r>
        <w:t></w:t>
      </w:r>
      <w:r>
        <w:rPr>
          <w:rFonts w:hint="eastAsia"/>
        </w:rPr>
        <w:t>с</w:t>
      </w:r>
      <w:r>
        <w:t></w:t>
      </w:r>
      <w:r>
        <w:rPr>
          <w:rFonts w:hint="eastAsia"/>
        </w:rPr>
        <w:t>синдромом</w:t>
      </w:r>
      <w:r>
        <w:t></w:t>
      </w:r>
      <w:r>
        <w:rPr>
          <w:rFonts w:hint="eastAsia"/>
        </w:rPr>
        <w:t>острой</w:t>
      </w:r>
      <w:r>
        <w:t></w:t>
      </w:r>
      <w:r>
        <w:rPr>
          <w:rFonts w:hint="eastAsia"/>
        </w:rPr>
        <w:t>нейроинфекции</w:t>
      </w:r>
      <w:r>
        <w:t></w:t>
      </w:r>
      <w:r>
        <w:t></w:t>
      </w:r>
      <w:r>
        <w:rPr>
          <w:rFonts w:hint="eastAsia"/>
        </w:rPr>
        <w:t>Лихорадочная</w:t>
      </w:r>
      <w:r>
        <w:t></w:t>
      </w:r>
      <w:r>
        <w:rPr>
          <w:rFonts w:hint="eastAsia"/>
        </w:rPr>
        <w:t>форма</w:t>
      </w:r>
      <w:r>
        <w:t></w:t>
      </w:r>
      <w:r>
        <w:rPr>
          <w:rFonts w:hint="eastAsia"/>
        </w:rPr>
        <w:t>ЛЗН</w:t>
      </w:r>
      <w:r>
        <w:t></w:t>
      </w:r>
      <w:r>
        <w:rPr>
          <w:rFonts w:hint="eastAsia"/>
        </w:rPr>
        <w:t>встречалась</w:t>
      </w:r>
      <w:r>
        <w:t></w:t>
      </w:r>
      <w:r>
        <w:rPr>
          <w:rFonts w:hint="eastAsia"/>
        </w:rPr>
        <w:t>у</w:t>
      </w:r>
      <w:r>
        <w:t></w:t>
      </w:r>
      <w:r>
        <w:t></w:t>
      </w:r>
      <w:r>
        <w:t></w:t>
      </w:r>
      <w:r>
        <w:t></w:t>
      </w:r>
      <w:r>
        <w:t></w:t>
      </w:r>
      <w:r>
        <w:rPr>
          <w:rFonts w:hint="eastAsia"/>
        </w:rPr>
        <w:t>больных</w:t>
      </w:r>
      <w:r>
        <w:t></w:t>
      </w:r>
      <w:r>
        <w:t></w:t>
      </w:r>
      <w:r>
        <w:t></w:t>
      </w:r>
      <w:r>
        <w:t></w:t>
      </w:r>
      <w:r>
        <w:t></w:t>
      </w:r>
      <w:r>
        <w:t></w:t>
      </w:r>
      <w:r>
        <w:t></w:t>
      </w:r>
      <w:r>
        <w:t></w:t>
      </w:r>
      <w:r>
        <w:t></w:t>
      </w:r>
      <w:r>
        <w:t></w:t>
      </w:r>
      <w:r>
        <w:rPr>
          <w:rFonts w:hint="eastAsia"/>
        </w:rPr>
        <w:t>В</w:t>
      </w:r>
      <w:r>
        <w:t></w:t>
      </w:r>
      <w:r>
        <w:rPr>
          <w:rFonts w:hint="eastAsia"/>
        </w:rPr>
        <w:t>зависимости</w:t>
      </w:r>
      <w:r>
        <w:t></w:t>
      </w:r>
      <w:r>
        <w:rPr>
          <w:rFonts w:hint="eastAsia"/>
        </w:rPr>
        <w:t>от</w:t>
      </w:r>
      <w:r>
        <w:t></w:t>
      </w:r>
      <w:r>
        <w:rPr>
          <w:rFonts w:hint="eastAsia"/>
        </w:rPr>
        <w:t>выраженности</w:t>
      </w:r>
      <w:r>
        <w:t></w:t>
      </w:r>
      <w:r>
        <w:rPr>
          <w:rFonts w:hint="eastAsia"/>
        </w:rPr>
        <w:t>и</w:t>
      </w:r>
      <w:r>
        <w:t></w:t>
      </w:r>
      <w:r>
        <w:rPr>
          <w:rFonts w:hint="eastAsia"/>
        </w:rPr>
        <w:t>продолжительности</w:t>
      </w:r>
      <w:r>
        <w:t></w:t>
      </w:r>
      <w:r>
        <w:rPr>
          <w:rFonts w:hint="eastAsia"/>
        </w:rPr>
        <w:t>тех</w:t>
      </w:r>
      <w:r>
        <w:t></w:t>
      </w:r>
      <w:r>
        <w:rPr>
          <w:rFonts w:hint="eastAsia"/>
        </w:rPr>
        <w:t>или</w:t>
      </w:r>
      <w:r>
        <w:t></w:t>
      </w:r>
      <w:r>
        <w:rPr>
          <w:rFonts w:hint="eastAsia"/>
        </w:rPr>
        <w:t>иных</w:t>
      </w:r>
      <w:r>
        <w:t></w:t>
      </w:r>
      <w:r>
        <w:rPr>
          <w:rFonts w:hint="eastAsia"/>
        </w:rPr>
        <w:t>неврологических</w:t>
      </w:r>
      <w:r>
        <w:t></w:t>
      </w:r>
      <w:r>
        <w:rPr>
          <w:rFonts w:hint="eastAsia"/>
        </w:rPr>
        <w:t>симптомов</w:t>
      </w:r>
      <w:r>
        <w:t></w:t>
      </w:r>
      <w:r>
        <w:rPr>
          <w:rFonts w:hint="eastAsia"/>
        </w:rPr>
        <w:t>и</w:t>
      </w:r>
      <w:r>
        <w:t></w:t>
      </w:r>
      <w:r>
        <w:rPr>
          <w:rFonts w:hint="eastAsia"/>
        </w:rPr>
        <w:t>данных</w:t>
      </w:r>
      <w:r>
        <w:t></w:t>
      </w:r>
      <w:r>
        <w:rPr>
          <w:rFonts w:hint="eastAsia"/>
        </w:rPr>
        <w:t>исследования</w:t>
      </w:r>
      <w:r>
        <w:t></w:t>
      </w:r>
      <w:r>
        <w:rPr>
          <w:rFonts w:hint="eastAsia"/>
        </w:rPr>
        <w:t>ликвора</w:t>
      </w:r>
      <w:r>
        <w:t></w:t>
      </w:r>
      <w:r>
        <w:rPr>
          <w:rFonts w:hint="eastAsia"/>
        </w:rPr>
        <w:t>было</w:t>
      </w:r>
      <w:r>
        <w:t></w:t>
      </w:r>
      <w:r>
        <w:rPr>
          <w:rFonts w:hint="eastAsia"/>
        </w:rPr>
        <w:t>выделено</w:t>
      </w:r>
      <w:r>
        <w:t></w:t>
      </w:r>
      <w:r>
        <w:rPr>
          <w:rFonts w:hint="eastAsia"/>
        </w:rPr>
        <w:t>три</w:t>
      </w:r>
      <w:r>
        <w:t></w:t>
      </w:r>
      <w:r>
        <w:rPr>
          <w:rFonts w:hint="eastAsia"/>
        </w:rPr>
        <w:t>варианта</w:t>
      </w:r>
      <w:r>
        <w:t></w:t>
      </w:r>
      <w:r>
        <w:rPr>
          <w:rFonts w:hint="eastAsia"/>
        </w:rPr>
        <w:t>течения</w:t>
      </w:r>
      <w:r>
        <w:t></w:t>
      </w:r>
      <w:r>
        <w:rPr>
          <w:rFonts w:hint="eastAsia"/>
        </w:rPr>
        <w:t>нейроинфекционной</w:t>
      </w:r>
      <w:r>
        <w:t></w:t>
      </w:r>
      <w:r>
        <w:rPr>
          <w:rFonts w:hint="eastAsia"/>
        </w:rPr>
        <w:t>формы</w:t>
      </w:r>
      <w:r>
        <w:t></w:t>
      </w:r>
      <w:r>
        <w:rPr>
          <w:rFonts w:hint="eastAsia"/>
        </w:rPr>
        <w:t>заболевания</w:t>
      </w:r>
      <w:r>
        <w:t></w:t>
      </w:r>
      <w:r>
        <w:t></w:t>
      </w:r>
      <w:r>
        <w:rPr>
          <w:rFonts w:hint="eastAsia"/>
        </w:rPr>
        <w:t>менингеальный</w:t>
      </w:r>
      <w:r>
        <w:t></w:t>
      </w:r>
      <w:r>
        <w:t></w:t>
      </w:r>
      <w:r>
        <w:rPr>
          <w:rFonts w:hint="eastAsia"/>
        </w:rPr>
        <w:t>протекавшего</w:t>
      </w:r>
      <w:r>
        <w:t></w:t>
      </w:r>
      <w:r>
        <w:rPr>
          <w:rFonts w:hint="eastAsia"/>
        </w:rPr>
        <w:t>по</w:t>
      </w:r>
      <w:r>
        <w:t></w:t>
      </w:r>
      <w:r>
        <w:rPr>
          <w:rFonts w:hint="eastAsia"/>
        </w:rPr>
        <w:t>типу</w:t>
      </w:r>
      <w:r>
        <w:t></w:t>
      </w:r>
      <w:r>
        <w:rPr>
          <w:rFonts w:hint="eastAsia"/>
        </w:rPr>
        <w:t>серозного</w:t>
      </w:r>
      <w:r>
        <w:t></w:t>
      </w:r>
      <w:r>
        <w:rPr>
          <w:rFonts w:hint="eastAsia"/>
        </w:rPr>
        <w:t>менингита</w:t>
      </w:r>
      <w:r>
        <w:t></w:t>
      </w:r>
      <w:r>
        <w:rPr>
          <w:rFonts w:hint="eastAsia"/>
        </w:rPr>
        <w:t>у</w:t>
      </w:r>
      <w:r>
        <w:t></w:t>
      </w:r>
      <w:r>
        <w:t></w:t>
      </w:r>
      <w:r>
        <w:t></w:t>
      </w:r>
      <w:r>
        <w:t></w:t>
      </w:r>
      <w:r>
        <w:t></w:t>
      </w:r>
      <w:r>
        <w:rPr>
          <w:rFonts w:hint="eastAsia"/>
        </w:rPr>
        <w:t>больных</w:t>
      </w:r>
      <w:r>
        <w:t></w:t>
      </w:r>
      <w:r>
        <w:t></w:t>
      </w:r>
      <w:r>
        <w:t></w:t>
      </w:r>
      <w:r>
        <w:t></w:t>
      </w:r>
      <w:r>
        <w:t></w:t>
      </w:r>
      <w:r>
        <w:t></w:t>
      </w:r>
      <w:r>
        <w:t></w:t>
      </w:r>
      <w:r>
        <w:t></w:t>
      </w:r>
      <w:r>
        <w:t></w:t>
      </w:r>
      <w:r>
        <w:t></w:t>
      </w:r>
      <w:r>
        <w:rPr>
          <w:rFonts w:hint="eastAsia"/>
        </w:rPr>
        <w:t>менингоэнцефалитический</w:t>
      </w:r>
      <w:r>
        <w:t></w:t>
      </w:r>
      <w:r>
        <w:t></w:t>
      </w:r>
      <w:r>
        <w:rPr>
          <w:rFonts w:hint="eastAsia"/>
        </w:rPr>
        <w:t>наблюдавшегося</w:t>
      </w:r>
      <w:r>
        <w:t></w:t>
      </w:r>
      <w:r>
        <w:rPr>
          <w:rFonts w:hint="eastAsia"/>
        </w:rPr>
        <w:t>у</w:t>
      </w:r>
      <w:r>
        <w:t></w:t>
      </w:r>
      <w:r>
        <w:t></w:t>
      </w:r>
      <w:r>
        <w:t></w:t>
      </w:r>
      <w:r>
        <w:t></w:t>
      </w:r>
      <w:r>
        <w:rPr>
          <w:rFonts w:hint="eastAsia"/>
        </w:rPr>
        <w:t>больных</w:t>
      </w:r>
      <w:r>
        <w:t></w:t>
      </w:r>
      <w:r>
        <w:t></w:t>
      </w:r>
      <w:r>
        <w:t></w:t>
      </w:r>
      <w:r>
        <w:t></w:t>
      </w:r>
      <w:r>
        <w:t></w:t>
      </w:r>
      <w:r>
        <w:t></w:t>
      </w:r>
      <w:r>
        <w:t></w:t>
      </w:r>
      <w:r>
        <w:t></w:t>
      </w:r>
      <w:r>
        <w:t></w:t>
      </w:r>
      <w:r>
        <w:rPr>
          <w:rFonts w:hint="eastAsia"/>
        </w:rPr>
        <w:t>и</w:t>
      </w:r>
      <w:r>
        <w:t></w:t>
      </w:r>
      <w:r>
        <w:rPr>
          <w:rFonts w:hint="eastAsia"/>
        </w:rPr>
        <w:t>энцефалитический</w:t>
      </w:r>
      <w:r>
        <w:t></w:t>
      </w:r>
      <w:r>
        <w:t></w:t>
      </w:r>
      <w:r>
        <w:t></w:t>
      </w:r>
      <w:r>
        <w:t></w:t>
      </w:r>
      <w:r>
        <w:rPr>
          <w:rFonts w:hint="eastAsia"/>
        </w:rPr>
        <w:t>случай</w:t>
      </w:r>
      <w:r>
        <w:t></w:t>
      </w:r>
      <w:r>
        <w:t></w:t>
      </w:r>
      <w:r>
        <w:t></w:t>
      </w:r>
      <w:r>
        <w:t></w:t>
      </w:r>
      <w:r>
        <w:t></w:t>
      </w:r>
      <w:r>
        <w:t></w:t>
      </w:r>
      <w:r>
        <w:t></w:t>
      </w:r>
      <w:r>
        <w:t></w:t>
      </w:r>
      <w:r>
        <w:t></w:t>
      </w:r>
    </w:p>
    <w:p w:rsidR="0023790B" w:rsidRDefault="0023790B" w:rsidP="0023790B">
      <w:r>
        <w:rPr>
          <w:rFonts w:hint="eastAsia"/>
        </w:rPr>
        <w:t>Во</w:t>
      </w:r>
      <w:r>
        <w:t></w:t>
      </w:r>
      <w:r>
        <w:rPr>
          <w:rFonts w:hint="eastAsia"/>
        </w:rPr>
        <w:t>всех</w:t>
      </w:r>
      <w:r>
        <w:t></w:t>
      </w:r>
      <w:r>
        <w:rPr>
          <w:rFonts w:hint="eastAsia"/>
        </w:rPr>
        <w:t>случаях</w:t>
      </w:r>
      <w:r>
        <w:t></w:t>
      </w:r>
      <w:r>
        <w:rPr>
          <w:rFonts w:hint="eastAsia"/>
        </w:rPr>
        <w:t>заболевание</w:t>
      </w:r>
      <w:r>
        <w:t></w:t>
      </w:r>
      <w:r>
        <w:rPr>
          <w:rFonts w:hint="eastAsia"/>
        </w:rPr>
        <w:t>характеризовалось</w:t>
      </w:r>
      <w:r>
        <w:t></w:t>
      </w:r>
      <w:r>
        <w:rPr>
          <w:rFonts w:hint="eastAsia"/>
        </w:rPr>
        <w:t>острым</w:t>
      </w:r>
      <w:r>
        <w:t></w:t>
      </w:r>
      <w:r>
        <w:rPr>
          <w:rFonts w:hint="eastAsia"/>
        </w:rPr>
        <w:t>началом</w:t>
      </w:r>
      <w:r>
        <w:t></w:t>
      </w:r>
      <w:r>
        <w:t></w:t>
      </w:r>
      <w:r>
        <w:rPr>
          <w:rFonts w:hint="eastAsia"/>
        </w:rPr>
        <w:t>лихорадкой</w:t>
      </w:r>
      <w:r>
        <w:t></w:t>
      </w:r>
      <w:r>
        <w:t></w:t>
      </w:r>
      <w:r>
        <w:rPr>
          <w:rFonts w:hint="eastAsia"/>
        </w:rPr>
        <w:t>чаще</w:t>
      </w:r>
      <w:r>
        <w:t></w:t>
      </w:r>
      <w:r>
        <w:rPr>
          <w:rFonts w:hint="eastAsia"/>
        </w:rPr>
        <w:t>до</w:t>
      </w:r>
      <w:r>
        <w:t></w:t>
      </w:r>
      <w:r>
        <w:t></w:t>
      </w:r>
      <w:r>
        <w:t></w:t>
      </w:r>
      <w:r>
        <w:t></w:t>
      </w:r>
      <w:r>
        <w:t></w:t>
      </w:r>
      <w:r>
        <w:t></w:t>
      </w:r>
      <w:r>
        <w:rPr>
          <w:rFonts w:hint="eastAsia"/>
        </w:rPr>
        <w:t>°</w:t>
      </w:r>
      <w:r>
        <w:t></w:t>
      </w:r>
      <w:r>
        <w:rPr>
          <w:rFonts w:hint="eastAsia"/>
        </w:rPr>
        <w:t>С</w:t>
      </w:r>
      <w:r>
        <w:t></w:t>
      </w:r>
      <w:r>
        <w:t></w:t>
      </w:r>
      <w:r>
        <w:t></w:t>
      </w:r>
      <w:r>
        <w:rPr>
          <w:rFonts w:hint="eastAsia"/>
        </w:rPr>
        <w:t>головной</w:t>
      </w:r>
      <w:r>
        <w:t></w:t>
      </w:r>
      <w:r>
        <w:rPr>
          <w:rFonts w:hint="eastAsia"/>
        </w:rPr>
        <w:t>болью</w:t>
      </w:r>
      <w:r>
        <w:t></w:t>
      </w:r>
      <w:r>
        <w:rPr>
          <w:rFonts w:hint="eastAsia"/>
        </w:rPr>
        <w:t>и</w:t>
      </w:r>
      <w:r>
        <w:t></w:t>
      </w:r>
      <w:r>
        <w:rPr>
          <w:rFonts w:hint="eastAsia"/>
        </w:rPr>
        <w:t>длительной</w:t>
      </w:r>
      <w:r>
        <w:t></w:t>
      </w:r>
      <w:r>
        <w:rPr>
          <w:rFonts w:hint="eastAsia"/>
        </w:rPr>
        <w:t>слабостью</w:t>
      </w:r>
      <w:r>
        <w:t></w:t>
      </w:r>
      <w:r>
        <w:t></w:t>
      </w:r>
      <w:r>
        <w:t></w:t>
      </w:r>
      <w:r>
        <w:t></w:t>
      </w:r>
      <w:r>
        <w:t></w:t>
      </w:r>
      <w:r>
        <w:t></w:t>
      </w:r>
      <w:r>
        <w:t></w:t>
      </w:r>
      <w:r>
        <w:t></w:t>
      </w:r>
      <w:r>
        <w:rPr>
          <w:rFonts w:hint="eastAsia"/>
        </w:rPr>
        <w:t>переболевших</w:t>
      </w:r>
      <w:r>
        <w:t></w:t>
      </w:r>
      <w:r>
        <w:rPr>
          <w:rFonts w:hint="eastAsia"/>
        </w:rPr>
        <w:t>ЛЗН</w:t>
      </w:r>
      <w:r>
        <w:t></w:t>
      </w:r>
      <w:r>
        <w:rPr>
          <w:rFonts w:hint="eastAsia"/>
        </w:rPr>
        <w:t>выписывались</w:t>
      </w:r>
      <w:r>
        <w:t></w:t>
      </w:r>
      <w:r>
        <w:rPr>
          <w:rFonts w:hint="eastAsia"/>
        </w:rPr>
        <w:t>с</w:t>
      </w:r>
      <w:r>
        <w:t></w:t>
      </w:r>
      <w:r>
        <w:rPr>
          <w:rFonts w:hint="eastAsia"/>
        </w:rPr>
        <w:t>сохраняющимся</w:t>
      </w:r>
      <w:r>
        <w:t></w:t>
      </w:r>
      <w:r>
        <w:rPr>
          <w:rFonts w:hint="eastAsia"/>
        </w:rPr>
        <w:t>выраженным</w:t>
      </w:r>
      <w:r>
        <w:t></w:t>
      </w:r>
      <w:r>
        <w:rPr>
          <w:rFonts w:hint="eastAsia"/>
        </w:rPr>
        <w:t>астено</w:t>
      </w:r>
      <w:r>
        <w:t></w:t>
      </w:r>
      <w:r>
        <w:rPr>
          <w:rFonts w:hint="eastAsia"/>
        </w:rPr>
        <w:t>вегетативным</w:t>
      </w:r>
      <w:r>
        <w:t></w:t>
      </w:r>
      <w:r>
        <w:rPr>
          <w:rFonts w:hint="eastAsia"/>
        </w:rPr>
        <w:t>синдромом</w:t>
      </w:r>
      <w:r>
        <w:t></w:t>
      </w:r>
      <w:r>
        <w:t></w:t>
      </w:r>
      <w:r>
        <w:rPr>
          <w:rFonts w:hint="eastAsia"/>
        </w:rPr>
        <w:t>Из</w:t>
      </w:r>
      <w:r>
        <w:t></w:t>
      </w:r>
      <w:r>
        <w:rPr>
          <w:rFonts w:hint="eastAsia"/>
        </w:rPr>
        <w:t>других</w:t>
      </w:r>
      <w:r>
        <w:t></w:t>
      </w:r>
      <w:r>
        <w:rPr>
          <w:rFonts w:hint="eastAsia"/>
        </w:rPr>
        <w:t>симптомов</w:t>
      </w:r>
      <w:r>
        <w:t></w:t>
      </w:r>
      <w:r>
        <w:rPr>
          <w:rFonts w:hint="eastAsia"/>
        </w:rPr>
        <w:t>наиболее</w:t>
      </w:r>
      <w:r>
        <w:t></w:t>
      </w:r>
      <w:r>
        <w:rPr>
          <w:rFonts w:hint="eastAsia"/>
        </w:rPr>
        <w:t>часто</w:t>
      </w:r>
      <w:r>
        <w:t></w:t>
      </w:r>
      <w:r>
        <w:rPr>
          <w:rFonts w:hint="eastAsia"/>
        </w:rPr>
        <w:t>наблюдались</w:t>
      </w:r>
      <w:r>
        <w:t></w:t>
      </w:r>
      <w:r>
        <w:rPr>
          <w:rFonts w:hint="eastAsia"/>
        </w:rPr>
        <w:t>рвота</w:t>
      </w:r>
      <w:r>
        <w:t></w:t>
      </w:r>
      <w:r>
        <w:t></w:t>
      </w:r>
      <w:r>
        <w:t></w:t>
      </w:r>
      <w:r>
        <w:t></w:t>
      </w:r>
      <w:r>
        <w:t></w:t>
      </w:r>
      <w:r>
        <w:t></w:t>
      </w:r>
      <w:r>
        <w:t></w:t>
      </w:r>
      <w:r>
        <w:t></w:t>
      </w:r>
      <w:r>
        <w:t></w:t>
      </w:r>
      <w:r>
        <w:t></w:t>
      </w:r>
      <w:r>
        <w:rPr>
          <w:rFonts w:hint="eastAsia"/>
        </w:rPr>
        <w:t>тошнота</w:t>
      </w:r>
      <w:r>
        <w:t></w:t>
      </w:r>
      <w:r>
        <w:t></w:t>
      </w:r>
      <w:r>
        <w:t></w:t>
      </w:r>
      <w:r>
        <w:t></w:t>
      </w:r>
      <w:r>
        <w:t></w:t>
      </w:r>
      <w:r>
        <w:t></w:t>
      </w:r>
      <w:r>
        <w:t></w:t>
      </w:r>
      <w:r>
        <w:t></w:t>
      </w:r>
      <w:r>
        <w:t></w:t>
      </w:r>
      <w:r>
        <w:t></w:t>
      </w:r>
      <w:r>
        <w:rPr>
          <w:rFonts w:hint="eastAsia"/>
        </w:rPr>
        <w:t>повышенное</w:t>
      </w:r>
      <w:r>
        <w:t></w:t>
      </w:r>
      <w:r>
        <w:rPr>
          <w:rFonts w:hint="eastAsia"/>
        </w:rPr>
        <w:t>артериальное</w:t>
      </w:r>
      <w:r>
        <w:t></w:t>
      </w:r>
      <w:r>
        <w:rPr>
          <w:rFonts w:hint="eastAsia"/>
        </w:rPr>
        <w:t>давление</w:t>
      </w:r>
      <w:r>
        <w:t></w:t>
      </w:r>
      <w:r>
        <w:rPr>
          <w:rFonts w:hint="eastAsia"/>
        </w:rPr>
        <w:t>при</w:t>
      </w:r>
      <w:r>
        <w:t></w:t>
      </w:r>
      <w:r>
        <w:rPr>
          <w:rFonts w:hint="eastAsia"/>
        </w:rPr>
        <w:t>поступлении</w:t>
      </w:r>
      <w:r>
        <w:t></w:t>
      </w:r>
      <w:r>
        <w:t></w:t>
      </w:r>
      <w:r>
        <w:t></w:t>
      </w:r>
      <w:r>
        <w:t></w:t>
      </w:r>
      <w:r>
        <w:t></w:t>
      </w:r>
      <w:r>
        <w:t></w:t>
      </w:r>
      <w:r>
        <w:t></w:t>
      </w:r>
      <w:r>
        <w:t></w:t>
      </w:r>
      <w:r>
        <w:t></w:t>
      </w:r>
      <w:r>
        <w:t></w:t>
      </w:r>
      <w:r>
        <w:rPr>
          <w:rFonts w:hint="eastAsia"/>
        </w:rPr>
        <w:t>мраморностью</w:t>
      </w:r>
      <w:r>
        <w:t></w:t>
      </w:r>
      <w:r>
        <w:rPr>
          <w:rFonts w:hint="eastAsia"/>
        </w:rPr>
        <w:t>кожных</w:t>
      </w:r>
      <w:r>
        <w:t></w:t>
      </w:r>
      <w:r>
        <w:rPr>
          <w:rFonts w:hint="eastAsia"/>
        </w:rPr>
        <w:t>покровов</w:t>
      </w:r>
      <w:r>
        <w:t></w:t>
      </w:r>
      <w:r>
        <w:rPr>
          <w:rFonts w:hint="eastAsia"/>
        </w:rPr>
        <w:t>и</w:t>
      </w:r>
      <w:r>
        <w:t></w:t>
      </w:r>
      <w:r>
        <w:rPr>
          <w:rFonts w:hint="eastAsia"/>
        </w:rPr>
        <w:t>похолоданием</w:t>
      </w:r>
      <w:r>
        <w:t></w:t>
      </w:r>
      <w:r>
        <w:rPr>
          <w:rFonts w:hint="eastAsia"/>
        </w:rPr>
        <w:t>конечностей</w:t>
      </w:r>
      <w:r>
        <w:t></w:t>
      </w:r>
      <w:r>
        <w:t></w:t>
      </w:r>
      <w:r>
        <w:t></w:t>
      </w:r>
      <w:r>
        <w:t></w:t>
      </w:r>
      <w:r>
        <w:t></w:t>
      </w:r>
      <w:r>
        <w:t></w:t>
      </w:r>
      <w:r>
        <w:t></w:t>
      </w:r>
      <w:r>
        <w:t></w:t>
      </w:r>
      <w:r>
        <w:t></w:t>
      </w:r>
      <w:r>
        <w:t></w:t>
      </w:r>
      <w:r>
        <w:rPr>
          <w:rFonts w:hint="eastAsia"/>
        </w:rPr>
        <w:t>миалгии</w:t>
      </w:r>
      <w:r>
        <w:t></w:t>
      </w:r>
      <w:r>
        <w:rPr>
          <w:rFonts w:hint="eastAsia"/>
        </w:rPr>
        <w:t>в</w:t>
      </w:r>
      <w:r>
        <w:t></w:t>
      </w:r>
      <w:r>
        <w:rPr>
          <w:rFonts w:hint="eastAsia"/>
        </w:rPr>
        <w:t>нижних</w:t>
      </w:r>
      <w:r>
        <w:t></w:t>
      </w:r>
      <w:r>
        <w:rPr>
          <w:rFonts w:hint="eastAsia"/>
        </w:rPr>
        <w:t>конечностях</w:t>
      </w:r>
      <w:r>
        <w:t></w:t>
      </w:r>
      <w:r>
        <w:t></w:t>
      </w:r>
      <w:r>
        <w:t></w:t>
      </w:r>
      <w:r>
        <w:t></w:t>
      </w:r>
      <w:r>
        <w:t></w:t>
      </w:r>
      <w:r>
        <w:t></w:t>
      </w:r>
      <w:r>
        <w:t></w:t>
      </w:r>
      <w:r>
        <w:t></w:t>
      </w:r>
      <w:r>
        <w:t></w:t>
      </w:r>
    </w:p>
    <w:p w:rsidR="0023790B" w:rsidRDefault="0023790B" w:rsidP="0023790B">
      <w:r>
        <w:rPr>
          <w:rFonts w:hint="eastAsia"/>
        </w:rPr>
        <w:t>Менингеальный</w:t>
      </w:r>
      <w:r>
        <w:t></w:t>
      </w:r>
      <w:r>
        <w:rPr>
          <w:rFonts w:hint="eastAsia"/>
        </w:rPr>
        <w:t>синдром</w:t>
      </w:r>
      <w:r>
        <w:t></w:t>
      </w:r>
      <w:r>
        <w:rPr>
          <w:rFonts w:hint="eastAsia"/>
        </w:rPr>
        <w:t>проявлялся</w:t>
      </w:r>
      <w:r>
        <w:t></w:t>
      </w:r>
      <w:r>
        <w:rPr>
          <w:rFonts w:hint="eastAsia"/>
        </w:rPr>
        <w:t>преобладанием</w:t>
      </w:r>
      <w:r>
        <w:t></w:t>
      </w:r>
      <w:r>
        <w:rPr>
          <w:rFonts w:hint="eastAsia"/>
        </w:rPr>
        <w:t>ригидности</w:t>
      </w:r>
      <w:r>
        <w:t></w:t>
      </w:r>
      <w:r>
        <w:rPr>
          <w:rFonts w:hint="eastAsia"/>
        </w:rPr>
        <w:t>мышц</w:t>
      </w:r>
      <w:r>
        <w:t></w:t>
      </w:r>
      <w:r>
        <w:rPr>
          <w:rFonts w:hint="eastAsia"/>
        </w:rPr>
        <w:t>затылка</w:t>
      </w:r>
      <w:r>
        <w:t></w:t>
      </w:r>
      <w:r>
        <w:t></w:t>
      </w:r>
      <w:r>
        <w:rPr>
          <w:rFonts w:hint="eastAsia"/>
        </w:rPr>
        <w:t>при</w:t>
      </w:r>
      <w:r>
        <w:t></w:t>
      </w:r>
      <w:r>
        <w:rPr>
          <w:rFonts w:hint="eastAsia"/>
        </w:rPr>
        <w:t>слабо</w:t>
      </w:r>
      <w:r>
        <w:t></w:t>
      </w:r>
      <w:r>
        <w:rPr>
          <w:rFonts w:hint="eastAsia"/>
        </w:rPr>
        <w:t>выраженных</w:t>
      </w:r>
      <w:r>
        <w:t></w:t>
      </w:r>
      <w:r>
        <w:rPr>
          <w:rFonts w:hint="eastAsia"/>
        </w:rPr>
        <w:t>симптомах</w:t>
      </w:r>
      <w:r>
        <w:t></w:t>
      </w:r>
      <w:r>
        <w:rPr>
          <w:rFonts w:hint="eastAsia"/>
        </w:rPr>
        <w:t>Кернига</w:t>
      </w:r>
      <w:r>
        <w:t></w:t>
      </w:r>
      <w:r>
        <w:rPr>
          <w:rFonts w:hint="eastAsia"/>
        </w:rPr>
        <w:t>и</w:t>
      </w:r>
      <w:r>
        <w:t></w:t>
      </w:r>
      <w:r>
        <w:rPr>
          <w:rFonts w:hint="eastAsia"/>
        </w:rPr>
        <w:t>Брудзинского</w:t>
      </w:r>
      <w:r>
        <w:t></w:t>
      </w:r>
      <w:r>
        <w:t></w:t>
      </w:r>
      <w:r>
        <w:rPr>
          <w:rFonts w:hint="eastAsia"/>
        </w:rPr>
        <w:t>У</w:t>
      </w:r>
      <w:r>
        <w:t></w:t>
      </w:r>
      <w:r>
        <w:rPr>
          <w:rFonts w:hint="eastAsia"/>
        </w:rPr>
        <w:t>большинства</w:t>
      </w:r>
      <w:r>
        <w:t></w:t>
      </w:r>
      <w:r>
        <w:rPr>
          <w:rFonts w:hint="eastAsia"/>
        </w:rPr>
        <w:t>больных</w:t>
      </w:r>
      <w:r>
        <w:t></w:t>
      </w:r>
      <w:r>
        <w:rPr>
          <w:rFonts w:hint="eastAsia"/>
        </w:rPr>
        <w:t>менингит</w:t>
      </w:r>
      <w:r>
        <w:t></w:t>
      </w:r>
      <w:r>
        <w:rPr>
          <w:rFonts w:hint="eastAsia"/>
        </w:rPr>
        <w:t>развивался</w:t>
      </w:r>
      <w:r>
        <w:t></w:t>
      </w:r>
      <w:r>
        <w:rPr>
          <w:rFonts w:hint="eastAsia"/>
        </w:rPr>
        <w:t>уже</w:t>
      </w:r>
      <w:r>
        <w:t></w:t>
      </w:r>
      <w:r>
        <w:rPr>
          <w:rFonts w:hint="eastAsia"/>
        </w:rPr>
        <w:t>на</w:t>
      </w:r>
      <w:r>
        <w:t></w:t>
      </w:r>
      <w:r>
        <w:t></w:t>
      </w:r>
      <w:r>
        <w:t></w:t>
      </w:r>
      <w:r>
        <w:t></w:t>
      </w:r>
      <w:r>
        <w:t></w:t>
      </w:r>
      <w:r>
        <w:t></w:t>
      </w:r>
      <w:r>
        <w:rPr>
          <w:rFonts w:hint="eastAsia"/>
        </w:rPr>
        <w:t>сутки</w:t>
      </w:r>
      <w:r>
        <w:t></w:t>
      </w:r>
      <w:r>
        <w:rPr>
          <w:rFonts w:hint="eastAsia"/>
        </w:rPr>
        <w:t>заболевания</w:t>
      </w:r>
      <w:r>
        <w:t></w:t>
      </w:r>
      <w:r>
        <w:t></w:t>
      </w:r>
      <w:r>
        <w:rPr>
          <w:rFonts w:hint="eastAsia"/>
        </w:rPr>
        <w:t>Обратное</w:t>
      </w:r>
      <w:r>
        <w:t></w:t>
      </w:r>
      <w:r>
        <w:rPr>
          <w:rFonts w:hint="eastAsia"/>
        </w:rPr>
        <w:t>развитие</w:t>
      </w:r>
      <w:r>
        <w:t></w:t>
      </w:r>
      <w:r>
        <w:rPr>
          <w:rFonts w:hint="eastAsia"/>
        </w:rPr>
        <w:t>менингеальных</w:t>
      </w:r>
      <w:r>
        <w:t></w:t>
      </w:r>
      <w:r>
        <w:rPr>
          <w:rFonts w:hint="eastAsia"/>
        </w:rPr>
        <w:t>симптомов</w:t>
      </w:r>
      <w:r>
        <w:t></w:t>
      </w:r>
      <w:r>
        <w:rPr>
          <w:rFonts w:hint="eastAsia"/>
        </w:rPr>
        <w:t>происходило</w:t>
      </w:r>
      <w:r>
        <w:t></w:t>
      </w:r>
      <w:r>
        <w:rPr>
          <w:rFonts w:hint="eastAsia"/>
        </w:rPr>
        <w:t>в</w:t>
      </w:r>
      <w:r>
        <w:t></w:t>
      </w:r>
      <w:r>
        <w:rPr>
          <w:rFonts w:hint="eastAsia"/>
        </w:rPr>
        <w:t>течение</w:t>
      </w:r>
      <w:r>
        <w:t></w:t>
      </w:r>
      <w:r>
        <w:t></w:t>
      </w:r>
      <w:r>
        <w:t></w:t>
      </w:r>
      <w:r>
        <w:t></w:t>
      </w:r>
      <w:r>
        <w:t></w:t>
      </w:r>
      <w:r>
        <w:t></w:t>
      </w:r>
      <w:r>
        <w:rPr>
          <w:rFonts w:hint="eastAsia"/>
        </w:rPr>
        <w:t>суток</w:t>
      </w:r>
      <w:r>
        <w:t></w:t>
      </w:r>
      <w:r>
        <w:t></w:t>
      </w:r>
      <w:r>
        <w:rPr>
          <w:rFonts w:hint="eastAsia"/>
        </w:rPr>
        <w:t>Из</w:t>
      </w:r>
      <w:r>
        <w:t></w:t>
      </w:r>
      <w:r>
        <w:rPr>
          <w:rFonts w:hint="eastAsia"/>
        </w:rPr>
        <w:t>других</w:t>
      </w:r>
      <w:r>
        <w:t></w:t>
      </w:r>
      <w:r>
        <w:rPr>
          <w:rFonts w:hint="eastAsia"/>
        </w:rPr>
        <w:t>симптомов</w:t>
      </w:r>
      <w:r>
        <w:t></w:t>
      </w:r>
      <w:r>
        <w:rPr>
          <w:rFonts w:hint="eastAsia"/>
        </w:rPr>
        <w:t>наиболее</w:t>
      </w:r>
      <w:r>
        <w:t></w:t>
      </w:r>
      <w:r>
        <w:rPr>
          <w:rFonts w:hint="eastAsia"/>
        </w:rPr>
        <w:t>часто</w:t>
      </w:r>
      <w:r>
        <w:t></w:t>
      </w:r>
      <w:r>
        <w:rPr>
          <w:rFonts w:hint="eastAsia"/>
        </w:rPr>
        <w:t>наблюдались</w:t>
      </w:r>
      <w:r>
        <w:t></w:t>
      </w:r>
      <w:r>
        <w:rPr>
          <w:rFonts w:hint="eastAsia"/>
        </w:rPr>
        <w:t>нарушения</w:t>
      </w:r>
      <w:r>
        <w:t></w:t>
      </w:r>
      <w:r>
        <w:rPr>
          <w:rFonts w:hint="eastAsia"/>
        </w:rPr>
        <w:t>сознания</w:t>
      </w:r>
      <w:r>
        <w:t></w:t>
      </w:r>
      <w:r>
        <w:t></w:t>
      </w:r>
      <w:r>
        <w:t></w:t>
      </w:r>
      <w:r>
        <w:t></w:t>
      </w:r>
      <w:r>
        <w:t></w:t>
      </w:r>
      <w:r>
        <w:t></w:t>
      </w:r>
      <w:r>
        <w:t></w:t>
      </w:r>
      <w:r>
        <w:t></w:t>
      </w:r>
      <w:r>
        <w:t></w:t>
      </w:r>
      <w:r>
        <w:t></w:t>
      </w:r>
      <w:r>
        <w:rPr>
          <w:rFonts w:hint="eastAsia"/>
        </w:rPr>
        <w:t>сонливость</w:t>
      </w:r>
      <w:r>
        <w:t></w:t>
      </w:r>
      <w:r>
        <w:t></w:t>
      </w:r>
      <w:r>
        <w:t></w:t>
      </w:r>
      <w:r>
        <w:t></w:t>
      </w:r>
      <w:r>
        <w:t></w:t>
      </w:r>
      <w:r>
        <w:t></w:t>
      </w:r>
      <w:r>
        <w:t></w:t>
      </w:r>
      <w:r>
        <w:t></w:t>
      </w:r>
      <w:r>
        <w:t></w:t>
      </w:r>
      <w:r>
        <w:t></w:t>
      </w:r>
      <w:r>
        <w:rPr>
          <w:rFonts w:hint="eastAsia"/>
        </w:rPr>
        <w:t>нистагм</w:t>
      </w:r>
      <w:r>
        <w:t></w:t>
      </w:r>
      <w:r>
        <w:t></w:t>
      </w:r>
      <w:r>
        <w:t></w:t>
      </w:r>
      <w:r>
        <w:t></w:t>
      </w:r>
      <w:r>
        <w:t></w:t>
      </w:r>
      <w:r>
        <w:t></w:t>
      </w:r>
      <w:r>
        <w:t></w:t>
      </w:r>
      <w:r>
        <w:t></w:t>
      </w:r>
      <w:r>
        <w:t></w:t>
      </w:r>
      <w:r>
        <w:t></w:t>
      </w:r>
      <w:r>
        <w:rPr>
          <w:rFonts w:hint="eastAsia"/>
        </w:rPr>
        <w:t>общий</w:t>
      </w:r>
      <w:r>
        <w:t></w:t>
      </w:r>
      <w:r>
        <w:rPr>
          <w:rFonts w:hint="eastAsia"/>
        </w:rPr>
        <w:t>тремор</w:t>
      </w:r>
      <w:r>
        <w:t></w:t>
      </w:r>
      <w:r>
        <w:t></w:t>
      </w:r>
      <w:r>
        <w:t></w:t>
      </w:r>
      <w:r>
        <w:t></w:t>
      </w:r>
      <w:r>
        <w:t></w:t>
      </w:r>
      <w:r>
        <w:t></w:t>
      </w:r>
      <w:r>
        <w:t></w:t>
      </w:r>
      <w:r>
        <w:t></w:t>
      </w:r>
      <w:r>
        <w:t></w:t>
      </w:r>
      <w:r>
        <w:t></w:t>
      </w:r>
      <w:r>
        <w:rPr>
          <w:rFonts w:hint="eastAsia"/>
        </w:rPr>
        <w:t>а</w:t>
      </w:r>
      <w:r>
        <w:t></w:t>
      </w:r>
      <w:r>
        <w:rPr>
          <w:rFonts w:hint="eastAsia"/>
        </w:rPr>
        <w:t>также</w:t>
      </w:r>
      <w:r>
        <w:t></w:t>
      </w:r>
      <w:r>
        <w:rPr>
          <w:rFonts w:hint="eastAsia"/>
        </w:rPr>
        <w:t>парезы</w:t>
      </w:r>
      <w:r>
        <w:t></w:t>
      </w:r>
      <w:r>
        <w:rPr>
          <w:rFonts w:hint="eastAsia"/>
        </w:rPr>
        <w:t>и</w:t>
      </w:r>
      <w:r>
        <w:t></w:t>
      </w:r>
      <w:r>
        <w:rPr>
          <w:rFonts w:hint="eastAsia"/>
        </w:rPr>
        <w:t>параличи</w:t>
      </w:r>
      <w:r>
        <w:t></w:t>
      </w:r>
      <w:r>
        <w:t></w:t>
      </w:r>
      <w:r>
        <w:rPr>
          <w:rFonts w:hint="eastAsia"/>
        </w:rPr>
        <w:t>преимущественно</w:t>
      </w:r>
      <w:r>
        <w:t></w:t>
      </w:r>
      <w:r>
        <w:rPr>
          <w:rFonts w:hint="eastAsia"/>
        </w:rPr>
        <w:t>нижних</w:t>
      </w:r>
      <w:r>
        <w:t></w:t>
      </w:r>
      <w:r>
        <w:rPr>
          <w:rFonts w:hint="eastAsia"/>
        </w:rPr>
        <w:t>конечностей</w:t>
      </w:r>
      <w:r>
        <w:t></w:t>
      </w:r>
      <w:r>
        <w:t></w:t>
      </w:r>
      <w:r>
        <w:t></w:t>
      </w:r>
      <w:r>
        <w:t></w:t>
      </w:r>
      <w:r>
        <w:t></w:t>
      </w:r>
      <w:r>
        <w:t></w:t>
      </w:r>
      <w:r>
        <w:t></w:t>
      </w:r>
      <w:r>
        <w:t></w:t>
      </w:r>
      <w:r>
        <w:t></w:t>
      </w:r>
      <w:r>
        <w:t></w:t>
      </w:r>
      <w:r>
        <w:rPr>
          <w:rFonts w:hint="eastAsia"/>
        </w:rPr>
        <w:t>судорожный</w:t>
      </w:r>
      <w:r>
        <w:t></w:t>
      </w:r>
      <w:r>
        <w:rPr>
          <w:rFonts w:hint="eastAsia"/>
        </w:rPr>
        <w:t>синдром</w:t>
      </w:r>
      <w:r>
        <w:t></w:t>
      </w:r>
      <w:r>
        <w:t></w:t>
      </w:r>
      <w:r>
        <w:t></w:t>
      </w:r>
      <w:r>
        <w:t></w:t>
      </w:r>
      <w:r>
        <w:t></w:t>
      </w:r>
      <w:r>
        <w:t></w:t>
      </w:r>
      <w:r>
        <w:t></w:t>
      </w:r>
      <w:r>
        <w:t></w:t>
      </w:r>
      <w:r>
        <w:t></w:t>
      </w:r>
      <w:r>
        <w:t></w:t>
      </w:r>
      <w:r>
        <w:rPr>
          <w:rFonts w:hint="eastAsia"/>
        </w:rPr>
        <w:t>расстройство</w:t>
      </w:r>
      <w:r>
        <w:t></w:t>
      </w:r>
      <w:r>
        <w:rPr>
          <w:rFonts w:hint="eastAsia"/>
        </w:rPr>
        <w:t>мышления</w:t>
      </w:r>
      <w:r>
        <w:t></w:t>
      </w:r>
      <w:r>
        <w:t></w:t>
      </w:r>
      <w:r>
        <w:t></w:t>
      </w:r>
      <w:r>
        <w:t></w:t>
      </w:r>
      <w:r>
        <w:t></w:t>
      </w:r>
      <w:r>
        <w:t></w:t>
      </w:r>
      <w:r>
        <w:t></w:t>
      </w:r>
      <w:r>
        <w:t></w:t>
      </w:r>
      <w:r>
        <w:t></w:t>
      </w:r>
      <w:r>
        <w:t></w:t>
      </w:r>
    </w:p>
    <w:p w:rsidR="0023790B" w:rsidRDefault="0023790B" w:rsidP="0023790B">
      <w:r>
        <w:t></w:t>
      </w:r>
      <w:r>
        <w:t></w:t>
      </w:r>
      <w:r>
        <w:tab/>
      </w:r>
      <w:r>
        <w:rPr>
          <w:rFonts w:hint="eastAsia"/>
        </w:rPr>
        <w:t>Впервые</w:t>
      </w:r>
      <w:r>
        <w:t></w:t>
      </w:r>
      <w:r>
        <w:rPr>
          <w:rFonts w:hint="eastAsia"/>
        </w:rPr>
        <w:t>получены</w:t>
      </w:r>
      <w:r>
        <w:t></w:t>
      </w:r>
      <w:r>
        <w:rPr>
          <w:rFonts w:hint="eastAsia"/>
        </w:rPr>
        <w:t>данные</w:t>
      </w:r>
      <w:r>
        <w:t></w:t>
      </w:r>
      <w:r>
        <w:t></w:t>
      </w:r>
      <w:r>
        <w:rPr>
          <w:rFonts w:hint="eastAsia"/>
        </w:rPr>
        <w:t>указывающиеся</w:t>
      </w:r>
      <w:r>
        <w:t></w:t>
      </w:r>
      <w:r>
        <w:rPr>
          <w:rFonts w:hint="eastAsia"/>
        </w:rPr>
        <w:t>на</w:t>
      </w:r>
      <w:r>
        <w:t></w:t>
      </w:r>
      <w:r>
        <w:rPr>
          <w:rFonts w:hint="eastAsia"/>
        </w:rPr>
        <w:t>значение</w:t>
      </w:r>
      <w:r>
        <w:t></w:t>
      </w:r>
      <w:r>
        <w:rPr>
          <w:rFonts w:hint="eastAsia"/>
        </w:rPr>
        <w:t>вируса</w:t>
      </w:r>
      <w:r>
        <w:t></w:t>
      </w:r>
      <w:r>
        <w:rPr>
          <w:rFonts w:hint="eastAsia"/>
        </w:rPr>
        <w:t>Западного</w:t>
      </w:r>
      <w:r>
        <w:t></w:t>
      </w:r>
      <w:r>
        <w:rPr>
          <w:rFonts w:hint="eastAsia"/>
        </w:rPr>
        <w:t>Нила</w:t>
      </w:r>
      <w:r>
        <w:t></w:t>
      </w:r>
      <w:r>
        <w:rPr>
          <w:rFonts w:hint="eastAsia"/>
        </w:rPr>
        <w:t>в</w:t>
      </w:r>
      <w:r>
        <w:t></w:t>
      </w:r>
      <w:r>
        <w:rPr>
          <w:rFonts w:hint="eastAsia"/>
        </w:rPr>
        <w:t>этиологии</w:t>
      </w:r>
      <w:r>
        <w:t></w:t>
      </w:r>
      <w:r>
        <w:rPr>
          <w:rFonts w:hint="eastAsia"/>
        </w:rPr>
        <w:t>крупной</w:t>
      </w:r>
      <w:r>
        <w:t></w:t>
      </w:r>
      <w:r>
        <w:rPr>
          <w:rFonts w:hint="eastAsia"/>
        </w:rPr>
        <w:t>эпидемической</w:t>
      </w:r>
      <w:r>
        <w:t></w:t>
      </w:r>
      <w:r>
        <w:rPr>
          <w:rFonts w:hint="eastAsia"/>
        </w:rPr>
        <w:t>вспышки</w:t>
      </w:r>
      <w:r>
        <w:t></w:t>
      </w:r>
      <w:r>
        <w:rPr>
          <w:rFonts w:hint="eastAsia"/>
        </w:rPr>
        <w:t>на</w:t>
      </w:r>
      <w:r>
        <w:t></w:t>
      </w:r>
      <w:r>
        <w:rPr>
          <w:rFonts w:hint="eastAsia"/>
        </w:rPr>
        <w:t>юге</w:t>
      </w:r>
      <w:r>
        <w:t></w:t>
      </w:r>
      <w:r>
        <w:rPr>
          <w:rFonts w:hint="eastAsia"/>
        </w:rPr>
        <w:t>России</w:t>
      </w:r>
      <w:r>
        <w:t></w:t>
      </w:r>
      <w:r>
        <w:t></w:t>
      </w:r>
      <w:r>
        <w:rPr>
          <w:rFonts w:hint="eastAsia"/>
        </w:rPr>
        <w:t>Астраханская</w:t>
      </w:r>
      <w:r>
        <w:t></w:t>
      </w:r>
      <w:r>
        <w:rPr>
          <w:rFonts w:hint="eastAsia"/>
        </w:rPr>
        <w:t>и</w:t>
      </w:r>
      <w:r>
        <w:t></w:t>
      </w:r>
      <w:r>
        <w:rPr>
          <w:rFonts w:hint="eastAsia"/>
        </w:rPr>
        <w:t>Волгоградская</w:t>
      </w:r>
      <w:r>
        <w:t></w:t>
      </w:r>
      <w:r>
        <w:rPr>
          <w:rFonts w:hint="eastAsia"/>
        </w:rPr>
        <w:t>области</w:t>
      </w:r>
      <w:r>
        <w:t></w:t>
      </w:r>
      <w:r>
        <w:t></w:t>
      </w:r>
      <w:r>
        <w:rPr>
          <w:rFonts w:hint="eastAsia"/>
        </w:rPr>
        <w:t>Краснодарский</w:t>
      </w:r>
      <w:r>
        <w:t></w:t>
      </w:r>
      <w:r>
        <w:rPr>
          <w:rFonts w:hint="eastAsia"/>
        </w:rPr>
        <w:t>край</w:t>
      </w:r>
      <w:r>
        <w:t></w:t>
      </w:r>
      <w:r>
        <w:t></w:t>
      </w:r>
      <w:r>
        <w:t></w:t>
      </w:r>
      <w:r>
        <w:rPr>
          <w:rFonts w:hint="eastAsia"/>
        </w:rPr>
        <w:t>где</w:t>
      </w:r>
      <w:r>
        <w:t></w:t>
      </w:r>
      <w:r>
        <w:rPr>
          <w:rFonts w:hint="eastAsia"/>
        </w:rPr>
        <w:t>в</w:t>
      </w:r>
      <w:r>
        <w:t></w:t>
      </w:r>
      <w:r>
        <w:t></w:t>
      </w:r>
      <w:r>
        <w:t></w:t>
      </w:r>
      <w:r>
        <w:t></w:t>
      </w:r>
      <w:r>
        <w:t></w:t>
      </w:r>
      <w:r>
        <w:t></w:t>
      </w:r>
      <w:r>
        <w:rPr>
          <w:rFonts w:hint="eastAsia"/>
        </w:rPr>
        <w:t>году</w:t>
      </w:r>
      <w:r>
        <w:t></w:t>
      </w:r>
      <w:r>
        <w:rPr>
          <w:rFonts w:hint="eastAsia"/>
        </w:rPr>
        <w:t>при</w:t>
      </w:r>
      <w:r>
        <w:t></w:t>
      </w:r>
      <w:r>
        <w:rPr>
          <w:rFonts w:hint="eastAsia"/>
        </w:rPr>
        <w:t>участии</w:t>
      </w:r>
      <w:r>
        <w:t></w:t>
      </w:r>
      <w:r>
        <w:rPr>
          <w:rFonts w:hint="eastAsia"/>
        </w:rPr>
        <w:t>автора</w:t>
      </w:r>
      <w:r>
        <w:t></w:t>
      </w:r>
      <w:r>
        <w:rPr>
          <w:rFonts w:hint="eastAsia"/>
        </w:rPr>
        <w:t>диссертации</w:t>
      </w:r>
      <w:r>
        <w:t></w:t>
      </w:r>
      <w:r>
        <w:rPr>
          <w:rFonts w:hint="eastAsia"/>
        </w:rPr>
        <w:t>было</w:t>
      </w:r>
      <w:r>
        <w:t></w:t>
      </w:r>
      <w:r>
        <w:rPr>
          <w:rFonts w:hint="eastAsia"/>
        </w:rPr>
        <w:t>верифицировано</w:t>
      </w:r>
      <w:r>
        <w:t></w:t>
      </w:r>
      <w:r>
        <w:t></w:t>
      </w:r>
      <w:r>
        <w:t></w:t>
      </w:r>
      <w:r>
        <w:t></w:t>
      </w:r>
      <w:r>
        <w:t></w:t>
      </w:r>
      <w:r>
        <w:rPr>
          <w:rFonts w:hint="eastAsia"/>
        </w:rPr>
        <w:t>случаев</w:t>
      </w:r>
      <w:r>
        <w:t></w:t>
      </w:r>
      <w:r>
        <w:rPr>
          <w:rFonts w:hint="eastAsia"/>
        </w:rPr>
        <w:t>лихорадки</w:t>
      </w:r>
      <w:r>
        <w:t></w:t>
      </w:r>
      <w:r>
        <w:rPr>
          <w:rFonts w:hint="eastAsia"/>
        </w:rPr>
        <w:t>Западного</w:t>
      </w:r>
      <w:r>
        <w:t></w:t>
      </w:r>
      <w:r>
        <w:rPr>
          <w:rFonts w:hint="eastAsia"/>
        </w:rPr>
        <w:t>Нила</w:t>
      </w:r>
      <w:r>
        <w:t></w:t>
      </w:r>
    </w:p>
    <w:p w:rsidR="0023790B" w:rsidRDefault="0023790B" w:rsidP="0023790B">
      <w:r>
        <w:t></w:t>
      </w:r>
      <w:r>
        <w:t></w:t>
      </w:r>
      <w:r>
        <w:tab/>
      </w:r>
      <w:r>
        <w:rPr>
          <w:rFonts w:hint="eastAsia"/>
        </w:rPr>
        <w:t>Установлены</w:t>
      </w:r>
      <w:r>
        <w:t></w:t>
      </w:r>
      <w:r>
        <w:rPr>
          <w:rFonts w:hint="eastAsia"/>
        </w:rPr>
        <w:t>критерии</w:t>
      </w:r>
      <w:r>
        <w:t></w:t>
      </w:r>
      <w:r>
        <w:rPr>
          <w:rFonts w:hint="eastAsia"/>
        </w:rPr>
        <w:t>для</w:t>
      </w:r>
      <w:r>
        <w:t></w:t>
      </w:r>
      <w:r>
        <w:rPr>
          <w:rFonts w:hint="eastAsia"/>
        </w:rPr>
        <w:t>постановки</w:t>
      </w:r>
      <w:r>
        <w:t></w:t>
      </w:r>
      <w:r>
        <w:rPr>
          <w:rFonts w:hint="eastAsia"/>
        </w:rPr>
        <w:t>этиологического</w:t>
      </w:r>
      <w:r>
        <w:t></w:t>
      </w:r>
      <w:r>
        <w:rPr>
          <w:rFonts w:hint="eastAsia"/>
        </w:rPr>
        <w:t>диагноза</w:t>
      </w:r>
      <w:r>
        <w:t></w:t>
      </w:r>
      <w:r>
        <w:t></w:t>
      </w:r>
      <w:r>
        <w:rPr>
          <w:rFonts w:hint="eastAsia"/>
        </w:rPr>
        <w:t>лихорадка</w:t>
      </w:r>
      <w:r>
        <w:t></w:t>
      </w:r>
      <w:r>
        <w:rPr>
          <w:rFonts w:hint="eastAsia"/>
        </w:rPr>
        <w:t>Западного</w:t>
      </w:r>
      <w:r>
        <w:t></w:t>
      </w:r>
      <w:r>
        <w:rPr>
          <w:rFonts w:hint="eastAsia"/>
        </w:rPr>
        <w:t>Нила</w:t>
      </w:r>
      <w:r>
        <w:t></w:t>
      </w:r>
      <w:r>
        <w:t></w:t>
      </w:r>
      <w:r>
        <w:t></w:t>
      </w:r>
      <w:r>
        <w:rPr>
          <w:rFonts w:hint="eastAsia"/>
        </w:rPr>
        <w:t>регулярное</w:t>
      </w:r>
      <w:r>
        <w:t></w:t>
      </w:r>
      <w:r>
        <w:rPr>
          <w:rFonts w:hint="eastAsia"/>
        </w:rPr>
        <w:t>выявление</w:t>
      </w:r>
      <w:r>
        <w:t></w:t>
      </w:r>
      <w:r>
        <w:rPr>
          <w:rFonts w:hint="eastAsia"/>
        </w:rPr>
        <w:t>специфических</w:t>
      </w:r>
      <w:r>
        <w:t></w:t>
      </w:r>
      <w:r>
        <w:t></w:t>
      </w:r>
      <w:r>
        <w:t></w:t>
      </w:r>
      <w:r>
        <w:t></w:t>
      </w:r>
      <w:r>
        <w:t></w:t>
      </w:r>
      <w:r>
        <w:t></w:t>
      </w:r>
      <w:r>
        <w:t></w:t>
      </w:r>
      <w:r>
        <w:t></w:t>
      </w:r>
      <w:r>
        <w:t></w:t>
      </w:r>
      <w:r>
        <w:t></w:t>
      </w:r>
      <w:r>
        <w:rPr>
          <w:rFonts w:hint="eastAsia"/>
        </w:rPr>
        <w:t>и</w:t>
      </w:r>
      <w:r>
        <w:t></w:t>
      </w:r>
      <w:r>
        <w:rPr>
          <w:rFonts w:hint="eastAsia"/>
        </w:rPr>
        <w:t>антигемагглютининов</w:t>
      </w:r>
      <w:r>
        <w:t></w:t>
      </w:r>
      <w:r>
        <w:rPr>
          <w:rFonts w:hint="eastAsia"/>
        </w:rPr>
        <w:t>в</w:t>
      </w:r>
      <w:r>
        <w:t></w:t>
      </w:r>
      <w:r>
        <w:rPr>
          <w:rFonts w:hint="eastAsia"/>
        </w:rPr>
        <w:t>сыворотках</w:t>
      </w:r>
      <w:r>
        <w:t></w:t>
      </w:r>
      <w:r>
        <w:rPr>
          <w:rFonts w:hint="eastAsia"/>
        </w:rPr>
        <w:t>крови</w:t>
      </w:r>
      <w:r>
        <w:t></w:t>
      </w:r>
      <w:r>
        <w:rPr>
          <w:rFonts w:hint="eastAsia"/>
        </w:rPr>
        <w:t>и</w:t>
      </w:r>
      <w:r>
        <w:t></w:t>
      </w:r>
      <w:r>
        <w:rPr>
          <w:rFonts w:hint="eastAsia"/>
        </w:rPr>
        <w:t>пробах</w:t>
      </w:r>
      <w:r>
        <w:t></w:t>
      </w:r>
      <w:r>
        <w:rPr>
          <w:rFonts w:hint="eastAsia"/>
        </w:rPr>
        <w:t>СМЖ</w:t>
      </w:r>
      <w:r>
        <w:t></w:t>
      </w:r>
      <w:r>
        <w:t></w:t>
      </w:r>
      <w:r>
        <w:rPr>
          <w:rFonts w:hint="eastAsia"/>
        </w:rPr>
        <w:t>сероконверсия</w:t>
      </w:r>
      <w:r>
        <w:t></w:t>
      </w:r>
      <w:r>
        <w:rPr>
          <w:rFonts w:hint="eastAsia"/>
        </w:rPr>
        <w:t>антител</w:t>
      </w:r>
      <w:r>
        <w:t></w:t>
      </w:r>
      <w:r>
        <w:rPr>
          <w:rFonts w:hint="eastAsia"/>
        </w:rPr>
        <w:t>в</w:t>
      </w:r>
      <w:r>
        <w:t></w:t>
      </w:r>
      <w:r>
        <w:rPr>
          <w:rFonts w:hint="eastAsia"/>
        </w:rPr>
        <w:t>парных</w:t>
      </w:r>
      <w:r>
        <w:t></w:t>
      </w:r>
      <w:r>
        <w:rPr>
          <w:rFonts w:hint="eastAsia"/>
        </w:rPr>
        <w:t>сыворотках</w:t>
      </w:r>
      <w:r>
        <w:t></w:t>
      </w:r>
      <w:r>
        <w:t></w:t>
      </w:r>
      <w:r>
        <w:rPr>
          <w:rFonts w:hint="eastAsia"/>
        </w:rPr>
        <w:t>высокое</w:t>
      </w:r>
      <w:r>
        <w:t></w:t>
      </w:r>
      <w:r>
        <w:rPr>
          <w:rFonts w:hint="eastAsia"/>
        </w:rPr>
        <w:t>совпадение</w:t>
      </w:r>
      <w:r>
        <w:t></w:t>
      </w:r>
      <w:r>
        <w:rPr>
          <w:rFonts w:hint="eastAsia"/>
        </w:rPr>
        <w:t>данных</w:t>
      </w:r>
      <w:r>
        <w:t></w:t>
      </w:r>
      <w:r>
        <w:rPr>
          <w:rFonts w:hint="eastAsia"/>
        </w:rPr>
        <w:t>обследования</w:t>
      </w:r>
      <w:r>
        <w:t></w:t>
      </w:r>
      <w:r>
        <w:rPr>
          <w:rFonts w:hint="eastAsia"/>
        </w:rPr>
        <w:t>сывороток</w:t>
      </w:r>
      <w:r>
        <w:t></w:t>
      </w:r>
      <w:r>
        <w:rPr>
          <w:rFonts w:hint="eastAsia"/>
        </w:rPr>
        <w:t>методами</w:t>
      </w:r>
      <w:r>
        <w:t></w:t>
      </w:r>
      <w:r>
        <w:t></w:t>
      </w:r>
      <w:r>
        <w:t></w:t>
      </w:r>
      <w:r>
        <w:t></w:t>
      </w:r>
      <w:r>
        <w:t></w:t>
      </w:r>
      <w:r>
        <w:t></w:t>
      </w:r>
      <w:r>
        <w:t></w:t>
      </w:r>
      <w:r>
        <w:t></w:t>
      </w:r>
      <w:r>
        <w:t></w:t>
      </w:r>
      <w:r>
        <w:t></w:t>
      </w:r>
      <w:r>
        <w:t></w:t>
      </w:r>
      <w:r>
        <w:t></w:t>
      </w:r>
      <w:r>
        <w:rPr>
          <w:rFonts w:hint="eastAsia"/>
        </w:rPr>
        <w:t>ИФА</w:t>
      </w:r>
      <w:r>
        <w:t></w:t>
      </w:r>
      <w:r>
        <w:t></w:t>
      </w:r>
      <w:r>
        <w:t></w:t>
      </w:r>
      <w:r>
        <w:t></w:t>
      </w:r>
      <w:r>
        <w:t></w:t>
      </w:r>
      <w:r>
        <w:rPr>
          <w:rFonts w:hint="eastAsia"/>
        </w:rPr>
        <w:t>и</w:t>
      </w:r>
      <w:r>
        <w:t></w:t>
      </w:r>
      <w:r>
        <w:rPr>
          <w:rFonts w:hint="eastAsia"/>
        </w:rPr>
        <w:t>РТГА</w:t>
      </w:r>
      <w:r>
        <w:t></w:t>
      </w:r>
      <w:r>
        <w:t></w:t>
      </w:r>
      <w:r>
        <w:rPr>
          <w:rFonts w:hint="eastAsia"/>
        </w:rPr>
        <w:t>выделение</w:t>
      </w:r>
      <w:r>
        <w:t></w:t>
      </w:r>
      <w:r>
        <w:rPr>
          <w:rFonts w:hint="eastAsia"/>
        </w:rPr>
        <w:t>штаммов</w:t>
      </w:r>
      <w:r>
        <w:t></w:t>
      </w:r>
      <w:r>
        <w:rPr>
          <w:rFonts w:hint="eastAsia"/>
        </w:rPr>
        <w:t>вируса</w:t>
      </w:r>
      <w:r>
        <w:t></w:t>
      </w:r>
      <w:r>
        <w:rPr>
          <w:rFonts w:hint="eastAsia"/>
        </w:rPr>
        <w:t>Западного</w:t>
      </w:r>
      <w:r>
        <w:t></w:t>
      </w:r>
      <w:r>
        <w:rPr>
          <w:rFonts w:hint="eastAsia"/>
        </w:rPr>
        <w:t>Нила</w:t>
      </w:r>
      <w:r>
        <w:t></w:t>
      </w:r>
      <w:r>
        <w:rPr>
          <w:rFonts w:hint="eastAsia"/>
        </w:rPr>
        <w:t>от</w:t>
      </w:r>
      <w:r>
        <w:t></w:t>
      </w:r>
      <w:r>
        <w:rPr>
          <w:rFonts w:hint="eastAsia"/>
        </w:rPr>
        <w:t>больных</w:t>
      </w:r>
      <w:r>
        <w:t></w:t>
      </w:r>
      <w:r>
        <w:rPr>
          <w:rFonts w:hint="eastAsia"/>
        </w:rPr>
        <w:t>людей</w:t>
      </w:r>
      <w:r>
        <w:t></w:t>
      </w:r>
      <w:r>
        <w:rPr>
          <w:rFonts w:hint="eastAsia"/>
        </w:rPr>
        <w:t>и</w:t>
      </w:r>
      <w:r>
        <w:t></w:t>
      </w:r>
      <w:r>
        <w:rPr>
          <w:rFonts w:hint="eastAsia"/>
        </w:rPr>
        <w:t>обнаружение</w:t>
      </w:r>
      <w:r>
        <w:t></w:t>
      </w:r>
      <w:r>
        <w:rPr>
          <w:rFonts w:hint="eastAsia"/>
        </w:rPr>
        <w:t>в</w:t>
      </w:r>
      <w:r>
        <w:t></w:t>
      </w:r>
      <w:r>
        <w:rPr>
          <w:rFonts w:hint="eastAsia"/>
        </w:rPr>
        <w:t>их</w:t>
      </w:r>
      <w:r>
        <w:t></w:t>
      </w:r>
      <w:r>
        <w:rPr>
          <w:rFonts w:hint="eastAsia"/>
        </w:rPr>
        <w:t>крови</w:t>
      </w:r>
      <w:r>
        <w:t></w:t>
      </w:r>
      <w:r>
        <w:rPr>
          <w:rFonts w:hint="eastAsia"/>
        </w:rPr>
        <w:t>специфических</w:t>
      </w:r>
      <w:r>
        <w:t></w:t>
      </w:r>
      <w:r>
        <w:rPr>
          <w:rFonts w:hint="eastAsia"/>
        </w:rPr>
        <w:t>антигенов</w:t>
      </w:r>
      <w:r>
        <w:t></w:t>
      </w:r>
    </w:p>
    <w:p w:rsidR="0023790B" w:rsidRDefault="0023790B" w:rsidP="0023790B">
      <w:r>
        <w:t></w:t>
      </w:r>
      <w:r>
        <w:t></w:t>
      </w:r>
      <w:r>
        <w:tab/>
      </w:r>
      <w:r>
        <w:rPr>
          <w:rFonts w:hint="eastAsia"/>
        </w:rPr>
        <w:t>В</w:t>
      </w:r>
      <w:r>
        <w:t></w:t>
      </w:r>
      <w:r>
        <w:rPr>
          <w:rFonts w:hint="eastAsia"/>
        </w:rPr>
        <w:t>результате</w:t>
      </w:r>
      <w:r>
        <w:t></w:t>
      </w:r>
      <w:r>
        <w:rPr>
          <w:rFonts w:hint="eastAsia"/>
        </w:rPr>
        <w:t>серологического</w:t>
      </w:r>
      <w:r>
        <w:t></w:t>
      </w:r>
      <w:r>
        <w:rPr>
          <w:rFonts w:hint="eastAsia"/>
        </w:rPr>
        <w:t>обследования</w:t>
      </w:r>
      <w:r>
        <w:t></w:t>
      </w:r>
      <w:r>
        <w:rPr>
          <w:rFonts w:hint="eastAsia"/>
        </w:rPr>
        <w:t>больных</w:t>
      </w:r>
      <w:r>
        <w:t></w:t>
      </w:r>
      <w:r>
        <w:rPr>
          <w:rFonts w:hint="eastAsia"/>
        </w:rPr>
        <w:t>людей</w:t>
      </w:r>
      <w:r>
        <w:t></w:t>
      </w:r>
      <w:r>
        <w:rPr>
          <w:rFonts w:hint="eastAsia"/>
        </w:rPr>
        <w:t>проведена</w:t>
      </w:r>
      <w:r>
        <w:t></w:t>
      </w:r>
      <w:r>
        <w:rPr>
          <w:rFonts w:hint="eastAsia"/>
        </w:rPr>
        <w:t>дифференциация</w:t>
      </w:r>
      <w:r>
        <w:t></w:t>
      </w:r>
      <w:r>
        <w:rPr>
          <w:rFonts w:hint="eastAsia"/>
        </w:rPr>
        <w:t>лихорадки</w:t>
      </w:r>
      <w:r>
        <w:t></w:t>
      </w:r>
      <w:r>
        <w:rPr>
          <w:rFonts w:hint="eastAsia"/>
        </w:rPr>
        <w:t>Западного</w:t>
      </w:r>
      <w:r>
        <w:t></w:t>
      </w:r>
      <w:r>
        <w:rPr>
          <w:rFonts w:hint="eastAsia"/>
        </w:rPr>
        <w:t>Нила</w:t>
      </w:r>
      <w:r>
        <w:t></w:t>
      </w:r>
      <w:r>
        <w:rPr>
          <w:rFonts w:hint="eastAsia"/>
        </w:rPr>
        <w:t>от</w:t>
      </w:r>
      <w:r>
        <w:t></w:t>
      </w:r>
      <w:r>
        <w:rPr>
          <w:rFonts w:hint="eastAsia"/>
        </w:rPr>
        <w:t>этиологически</w:t>
      </w:r>
      <w:r>
        <w:t></w:t>
      </w:r>
      <w:r>
        <w:rPr>
          <w:rFonts w:hint="eastAsia"/>
        </w:rPr>
        <w:t>родственных</w:t>
      </w:r>
      <w:r>
        <w:t></w:t>
      </w:r>
      <w:r>
        <w:rPr>
          <w:rFonts w:hint="eastAsia"/>
        </w:rPr>
        <w:t>флавивирусных</w:t>
      </w:r>
      <w:r>
        <w:t></w:t>
      </w:r>
      <w:r>
        <w:rPr>
          <w:rFonts w:hint="eastAsia"/>
        </w:rPr>
        <w:t>инфекций</w:t>
      </w:r>
      <w:r>
        <w:t></w:t>
      </w:r>
      <w:r>
        <w:t></w:t>
      </w:r>
      <w:r>
        <w:rPr>
          <w:rFonts w:hint="eastAsia"/>
        </w:rPr>
        <w:t>японского</w:t>
      </w:r>
      <w:r>
        <w:t></w:t>
      </w:r>
      <w:r>
        <w:rPr>
          <w:rFonts w:hint="eastAsia"/>
        </w:rPr>
        <w:t>энцефалита</w:t>
      </w:r>
      <w:r>
        <w:t></w:t>
      </w:r>
      <w:r>
        <w:t></w:t>
      </w:r>
      <w:r>
        <w:rPr>
          <w:rFonts w:hint="eastAsia"/>
        </w:rPr>
        <w:t>желтой</w:t>
      </w:r>
      <w:r>
        <w:t></w:t>
      </w:r>
      <w:r>
        <w:rPr>
          <w:rFonts w:hint="eastAsia"/>
        </w:rPr>
        <w:t>лихорадки</w:t>
      </w:r>
      <w:r>
        <w:t></w:t>
      </w:r>
      <w:r>
        <w:rPr>
          <w:rFonts w:hint="eastAsia"/>
        </w:rPr>
        <w:t>і</w:t>
      </w:r>
      <w:r>
        <w:t></w:t>
      </w:r>
      <w:r>
        <w:rPr>
          <w:rFonts w:hint="eastAsia"/>
        </w:rPr>
        <w:t>энцефалита</w:t>
      </w:r>
      <w:r>
        <w:t></w:t>
      </w:r>
      <w:r>
        <w:rPr>
          <w:rFonts w:hint="eastAsia"/>
        </w:rPr>
        <w:t>Сент</w:t>
      </w:r>
      <w:r>
        <w:t></w:t>
      </w:r>
      <w:r>
        <w:rPr>
          <w:rFonts w:hint="eastAsia"/>
        </w:rPr>
        <w:t>Луис</w:t>
      </w:r>
      <w:r>
        <w:t></w:t>
      </w:r>
      <w:r>
        <w:t></w:t>
      </w:r>
      <w:r>
        <w:t></w:t>
      </w:r>
      <w:r>
        <w:rPr>
          <w:rFonts w:hint="eastAsia"/>
        </w:rPr>
        <w:t>а</w:t>
      </w:r>
      <w:r>
        <w:t></w:t>
      </w:r>
      <w:r>
        <w:rPr>
          <w:rFonts w:hint="eastAsia"/>
        </w:rPr>
        <w:t>также</w:t>
      </w:r>
      <w:r>
        <w:t></w:t>
      </w:r>
      <w:r>
        <w:rPr>
          <w:rFonts w:hint="eastAsia"/>
        </w:rPr>
        <w:t>эндемичных</w:t>
      </w:r>
    </w:p>
    <w:p w:rsidR="0023790B" w:rsidRDefault="0023790B" w:rsidP="0023790B">
      <w:r>
        <w:rPr>
          <w:rFonts w:hint="eastAsia"/>
        </w:rPr>
        <w:t>арбовирусных</w:t>
      </w:r>
      <w:r>
        <w:t></w:t>
      </w:r>
      <w:r>
        <w:rPr>
          <w:rFonts w:hint="eastAsia"/>
        </w:rPr>
        <w:t>заболеваний</w:t>
      </w:r>
      <w:r>
        <w:t></w:t>
      </w:r>
      <w:r>
        <w:t></w:t>
      </w:r>
      <w:r>
        <w:rPr>
          <w:rFonts w:hint="eastAsia"/>
        </w:rPr>
        <w:t>крымская</w:t>
      </w:r>
      <w:r>
        <w:t></w:t>
      </w:r>
      <w:r>
        <w:rPr>
          <w:rFonts w:hint="eastAsia"/>
        </w:rPr>
        <w:t>І</w:t>
      </w:r>
      <w:r>
        <w:tab/>
      </w:r>
      <w:r>
        <w:rPr>
          <w:rFonts w:hint="eastAsia"/>
        </w:rPr>
        <w:t>трагическая</w:t>
      </w:r>
      <w:r>
        <w:t></w:t>
      </w:r>
      <w:r>
        <w:rPr>
          <w:rFonts w:hint="eastAsia"/>
        </w:rPr>
        <w:t>лихорадка</w:t>
      </w:r>
      <w:r>
        <w:t></w:t>
      </w:r>
      <w:r>
        <w:rPr>
          <w:rFonts w:hint="eastAsia"/>
        </w:rPr>
        <w:t>и</w:t>
      </w:r>
      <w:r>
        <w:t></w:t>
      </w:r>
      <w:r>
        <w:rPr>
          <w:rFonts w:hint="eastAsia"/>
        </w:rPr>
        <w:t>лихорадка</w:t>
      </w:r>
      <w:r>
        <w:t></w:t>
      </w:r>
      <w:r>
        <w:rPr>
          <w:rFonts w:hint="eastAsia"/>
        </w:rPr>
        <w:t>Синдбис</w:t>
      </w:r>
      <w:r>
        <w:t></w:t>
      </w:r>
      <w:r>
        <w:t></w:t>
      </w:r>
    </w:p>
    <w:p w:rsidR="0023790B" w:rsidRDefault="0023790B" w:rsidP="0023790B">
      <w:r>
        <w:rPr>
          <w:rFonts w:hint="eastAsia"/>
        </w:rPr>
        <w:t>встречающихся</w:t>
      </w:r>
      <w:r>
        <w:t></w:t>
      </w:r>
      <w:r>
        <w:rPr>
          <w:rFonts w:hint="eastAsia"/>
        </w:rPr>
        <w:t>в</w:t>
      </w:r>
      <w:r>
        <w:t></w:t>
      </w:r>
      <w:r>
        <w:rPr>
          <w:rFonts w:hint="eastAsia"/>
        </w:rPr>
        <w:t>южных</w:t>
      </w:r>
      <w:r>
        <w:t></w:t>
      </w:r>
      <w:r>
        <w:rPr>
          <w:rFonts w:hint="eastAsia"/>
        </w:rPr>
        <w:t>регионах</w:t>
      </w:r>
      <w:r>
        <w:t></w:t>
      </w:r>
    </w:p>
    <w:p w:rsidR="0023790B" w:rsidRDefault="0023790B" w:rsidP="0023790B">
      <w:r>
        <w:t></w:t>
      </w:r>
      <w:r>
        <w:t></w:t>
      </w:r>
      <w:r>
        <w:tab/>
      </w:r>
      <w:r>
        <w:rPr>
          <w:rFonts w:hint="eastAsia"/>
        </w:rPr>
        <w:t>В</w:t>
      </w:r>
      <w:r>
        <w:t></w:t>
      </w:r>
      <w:r>
        <w:rPr>
          <w:rFonts w:hint="eastAsia"/>
        </w:rPr>
        <w:t>процессе</w:t>
      </w:r>
      <w:r>
        <w:t></w:t>
      </w:r>
      <w:r>
        <w:rPr>
          <w:rFonts w:hint="eastAsia"/>
        </w:rPr>
        <w:t>работы</w:t>
      </w:r>
      <w:r>
        <w:t></w:t>
      </w:r>
      <w:r>
        <w:rPr>
          <w:rFonts w:hint="eastAsia"/>
        </w:rPr>
        <w:t>установлена</w:t>
      </w:r>
      <w:r>
        <w:t></w:t>
      </w:r>
      <w:r>
        <w:rPr>
          <w:rFonts w:hint="eastAsia"/>
        </w:rPr>
        <w:t>практически</w:t>
      </w:r>
      <w:r>
        <w:t></w:t>
      </w:r>
      <w:r>
        <w:rPr>
          <w:rFonts w:hint="eastAsia"/>
        </w:rPr>
        <w:t>одинаковая</w:t>
      </w:r>
      <w:r>
        <w:t></w:t>
      </w:r>
      <w:r>
        <w:rPr>
          <w:rFonts w:hint="eastAsia"/>
        </w:rPr>
        <w:t>эффективность</w:t>
      </w:r>
      <w:r>
        <w:t></w:t>
      </w:r>
      <w:r>
        <w:rPr>
          <w:rFonts w:hint="eastAsia"/>
        </w:rPr>
        <w:t>методов</w:t>
      </w:r>
      <w:r>
        <w:t></w:t>
      </w:r>
      <w:r>
        <w:rPr>
          <w:rFonts w:hint="eastAsia"/>
        </w:rPr>
        <w:t>ИФА</w:t>
      </w:r>
      <w:r>
        <w:t></w:t>
      </w:r>
      <w:r>
        <w:t></w:t>
      </w:r>
      <w:r>
        <w:t></w:t>
      </w:r>
      <w:r>
        <w:t></w:t>
      </w:r>
      <w:r>
        <w:t></w:t>
      </w:r>
      <w:r>
        <w:t></w:t>
      </w:r>
      <w:r>
        <w:t></w:t>
      </w:r>
      <w:r>
        <w:t></w:t>
      </w:r>
      <w:r>
        <w:t></w:t>
      </w:r>
      <w:r>
        <w:t></w:t>
      </w:r>
      <w:r>
        <w:t></w:t>
      </w:r>
      <w:r>
        <w:t></w:t>
      </w:r>
      <w:r>
        <w:t></w:t>
      </w:r>
      <w:r>
        <w:t></w:t>
      </w:r>
      <w:r>
        <w:t></w:t>
      </w:r>
      <w:r>
        <w:t></w:t>
      </w:r>
      <w:r>
        <w:t></w:t>
      </w:r>
      <w:r>
        <w:t></w:t>
      </w:r>
      <w:r>
        <w:t></w:t>
      </w:r>
      <w:r>
        <w:rPr>
          <w:rFonts w:hint="eastAsia"/>
        </w:rPr>
        <w:t>ИФА</w:t>
      </w:r>
      <w:r>
        <w:t></w:t>
      </w:r>
      <w:r>
        <w:t></w:t>
      </w:r>
      <w:r>
        <w:t></w:t>
      </w:r>
      <w:r>
        <w:t></w:t>
      </w:r>
      <w:r>
        <w:t></w:t>
      </w:r>
      <w:r>
        <w:rPr>
          <w:rFonts w:hint="eastAsia"/>
        </w:rPr>
        <w:t>и</w:t>
      </w:r>
      <w:r>
        <w:t></w:t>
      </w:r>
      <w:r>
        <w:rPr>
          <w:rFonts w:hint="eastAsia"/>
        </w:rPr>
        <w:t>РТГА</w:t>
      </w:r>
      <w:r>
        <w:t></w:t>
      </w:r>
      <w:r>
        <w:rPr>
          <w:rFonts w:hint="eastAsia"/>
        </w:rPr>
        <w:t>для</w:t>
      </w:r>
      <w:r>
        <w:t></w:t>
      </w:r>
      <w:r>
        <w:rPr>
          <w:rFonts w:hint="eastAsia"/>
        </w:rPr>
        <w:t>выявления</w:t>
      </w:r>
      <w:r>
        <w:t></w:t>
      </w:r>
      <w:r>
        <w:rPr>
          <w:rFonts w:hint="eastAsia"/>
        </w:rPr>
        <w:t>специфических</w:t>
      </w:r>
      <w:r>
        <w:t></w:t>
      </w:r>
      <w:r>
        <w:rPr>
          <w:rFonts w:hint="eastAsia"/>
        </w:rPr>
        <w:t>антител</w:t>
      </w:r>
      <w:r>
        <w:t></w:t>
      </w:r>
      <w:r>
        <w:rPr>
          <w:rFonts w:hint="eastAsia"/>
        </w:rPr>
        <w:t>у</w:t>
      </w:r>
      <w:r>
        <w:t></w:t>
      </w:r>
      <w:r>
        <w:rPr>
          <w:rFonts w:hint="eastAsia"/>
        </w:rPr>
        <w:t>больных</w:t>
      </w:r>
      <w:r>
        <w:t></w:t>
      </w:r>
      <w:r>
        <w:rPr>
          <w:rFonts w:hint="eastAsia"/>
        </w:rPr>
        <w:t>ЛЗН</w:t>
      </w:r>
      <w:r>
        <w:t></w:t>
      </w:r>
      <w:r>
        <w:t></w:t>
      </w:r>
      <w:r>
        <w:rPr>
          <w:rFonts w:hint="eastAsia"/>
        </w:rPr>
        <w:t>результаты</w:t>
      </w:r>
      <w:r>
        <w:t></w:t>
      </w:r>
      <w:r>
        <w:rPr>
          <w:rFonts w:hint="eastAsia"/>
        </w:rPr>
        <w:t>ИФА</w:t>
      </w:r>
      <w:r>
        <w:t></w:t>
      </w:r>
      <w:r>
        <w:t></w:t>
      </w:r>
      <w:r>
        <w:t></w:t>
      </w:r>
      <w:r>
        <w:t></w:t>
      </w:r>
      <w:r>
        <w:t></w:t>
      </w:r>
      <w:r>
        <w:rPr>
          <w:rFonts w:hint="eastAsia"/>
        </w:rPr>
        <w:t>и</w:t>
      </w:r>
      <w:r>
        <w:t></w:t>
      </w:r>
      <w:r>
        <w:rPr>
          <w:rFonts w:hint="eastAsia"/>
        </w:rPr>
        <w:t>ИФА</w:t>
      </w:r>
      <w:r>
        <w:t></w:t>
      </w:r>
      <w:r>
        <w:t></w:t>
      </w:r>
      <w:r>
        <w:t></w:t>
      </w:r>
      <w:r>
        <w:t></w:t>
      </w:r>
      <w:r>
        <w:t></w:t>
      </w:r>
      <w:r>
        <w:rPr>
          <w:rFonts w:hint="eastAsia"/>
        </w:rPr>
        <w:t>совпадали</w:t>
      </w:r>
      <w:r>
        <w:t></w:t>
      </w:r>
      <w:r>
        <w:rPr>
          <w:rFonts w:hint="eastAsia"/>
        </w:rPr>
        <w:t>в</w:t>
      </w:r>
      <w:r>
        <w:t></w:t>
      </w:r>
      <w:r>
        <w:t></w:t>
      </w:r>
      <w:r>
        <w:t></w:t>
      </w:r>
      <w:r>
        <w:t></w:t>
      </w:r>
      <w:r>
        <w:t></w:t>
      </w:r>
      <w:r>
        <w:t></w:t>
      </w:r>
      <w:r>
        <w:t></w:t>
      </w:r>
      <w:r>
        <w:t></w:t>
      </w:r>
      <w:r>
        <w:rPr>
          <w:rFonts w:hint="eastAsia"/>
        </w:rPr>
        <w:t>ИФА</w:t>
      </w:r>
      <w:r>
        <w:t></w:t>
      </w:r>
      <w:r>
        <w:t></w:t>
      </w:r>
      <w:r>
        <w:t></w:t>
      </w:r>
      <w:r>
        <w:t></w:t>
      </w:r>
      <w:r>
        <w:t></w:t>
      </w:r>
      <w:r>
        <w:rPr>
          <w:rFonts w:hint="eastAsia"/>
        </w:rPr>
        <w:t>и</w:t>
      </w:r>
      <w:r>
        <w:t></w:t>
      </w:r>
      <w:r>
        <w:rPr>
          <w:rFonts w:hint="eastAsia"/>
        </w:rPr>
        <w:t>РТГА</w:t>
      </w:r>
      <w:r>
        <w:t></w:t>
      </w:r>
      <w:r>
        <w:rPr>
          <w:rFonts w:hint="eastAsia"/>
        </w:rPr>
        <w:t>—</w:t>
      </w:r>
      <w:r>
        <w:t></w:t>
      </w:r>
      <w:r>
        <w:rPr>
          <w:rFonts w:hint="eastAsia"/>
        </w:rPr>
        <w:t>в</w:t>
      </w:r>
      <w:r>
        <w:t></w:t>
      </w:r>
      <w:r>
        <w:t></w:t>
      </w:r>
      <w:r>
        <w:t></w:t>
      </w:r>
      <w:r>
        <w:t></w:t>
      </w:r>
      <w:r>
        <w:t></w:t>
      </w:r>
      <w:r>
        <w:t></w:t>
      </w:r>
      <w:r>
        <w:t></w:t>
      </w:r>
      <w:r>
        <w:t></w:t>
      </w:r>
      <w:r>
        <w:rPr>
          <w:rFonts w:hint="eastAsia"/>
        </w:rPr>
        <w:t>ИФА</w:t>
      </w:r>
      <w:r>
        <w:t></w:t>
      </w:r>
      <w:r>
        <w:t></w:t>
      </w:r>
      <w:r>
        <w:t></w:t>
      </w:r>
      <w:r>
        <w:t></w:t>
      </w:r>
      <w:r>
        <w:t></w:t>
      </w:r>
      <w:r>
        <w:rPr>
          <w:rFonts w:hint="eastAsia"/>
        </w:rPr>
        <w:t>и</w:t>
      </w:r>
      <w:r>
        <w:t></w:t>
      </w:r>
      <w:r>
        <w:rPr>
          <w:rFonts w:hint="eastAsia"/>
        </w:rPr>
        <w:t>РТГА</w:t>
      </w:r>
      <w:r>
        <w:t></w:t>
      </w:r>
      <w:r>
        <w:rPr>
          <w:rFonts w:hint="eastAsia"/>
        </w:rPr>
        <w:t>—</w:t>
      </w:r>
      <w:r>
        <w:t></w:t>
      </w:r>
      <w:r>
        <w:rPr>
          <w:rFonts w:hint="eastAsia"/>
        </w:rPr>
        <w:t>в</w:t>
      </w:r>
      <w:r>
        <w:t></w:t>
      </w:r>
      <w:r>
        <w:t></w:t>
      </w:r>
      <w:r>
        <w:t></w:t>
      </w:r>
      <w:r>
        <w:t></w:t>
      </w:r>
      <w:r>
        <w:t></w:t>
      </w:r>
      <w:r>
        <w:t></w:t>
      </w:r>
      <w:r>
        <w:t></w:t>
      </w:r>
    </w:p>
    <w:p w:rsidR="0023790B" w:rsidRDefault="0023790B" w:rsidP="0023790B">
      <w:r>
        <w:t></w:t>
      </w:r>
      <w:r>
        <w:t></w:t>
      </w:r>
      <w:r>
        <w:tab/>
      </w:r>
      <w:r>
        <w:rPr>
          <w:rFonts w:hint="eastAsia"/>
        </w:rPr>
        <w:t>У</w:t>
      </w:r>
      <w:r>
        <w:t></w:t>
      </w:r>
      <w:r>
        <w:rPr>
          <w:rFonts w:hint="eastAsia"/>
        </w:rPr>
        <w:t>больных</w:t>
      </w:r>
      <w:r>
        <w:t></w:t>
      </w:r>
      <w:r>
        <w:rPr>
          <w:rFonts w:hint="eastAsia"/>
        </w:rPr>
        <w:t>ЛЗН</w:t>
      </w:r>
      <w:r>
        <w:t></w:t>
      </w:r>
      <w:r>
        <w:rPr>
          <w:rFonts w:hint="eastAsia"/>
        </w:rPr>
        <w:t>выявлено</w:t>
      </w:r>
      <w:r>
        <w:t></w:t>
      </w:r>
      <w:r>
        <w:rPr>
          <w:rFonts w:hint="eastAsia"/>
        </w:rPr>
        <w:t>два</w:t>
      </w:r>
      <w:r>
        <w:t></w:t>
      </w:r>
      <w:r>
        <w:rPr>
          <w:rFonts w:hint="eastAsia"/>
        </w:rPr>
        <w:t>основных</w:t>
      </w:r>
      <w:r>
        <w:t></w:t>
      </w:r>
      <w:r>
        <w:rPr>
          <w:rFonts w:hint="eastAsia"/>
        </w:rPr>
        <w:t>типа</w:t>
      </w:r>
      <w:r>
        <w:t></w:t>
      </w:r>
      <w:r>
        <w:rPr>
          <w:rFonts w:hint="eastAsia"/>
        </w:rPr>
        <w:t>ответов</w:t>
      </w:r>
      <w:r>
        <w:t></w:t>
      </w:r>
      <w:r>
        <w:rPr>
          <w:rFonts w:hint="eastAsia"/>
        </w:rPr>
        <w:t>гуморальных</w:t>
      </w:r>
      <w:r>
        <w:t></w:t>
      </w:r>
      <w:r>
        <w:rPr>
          <w:rFonts w:hint="eastAsia"/>
        </w:rPr>
        <w:t>антител</w:t>
      </w:r>
      <w:r>
        <w:t></w:t>
      </w:r>
      <w:r>
        <w:t></w:t>
      </w:r>
      <w:r>
        <w:rPr>
          <w:rFonts w:hint="eastAsia"/>
        </w:rPr>
        <w:t>первичный</w:t>
      </w:r>
      <w:r>
        <w:t></w:t>
      </w:r>
      <w:r>
        <w:t></w:t>
      </w:r>
      <w:r>
        <w:rPr>
          <w:rFonts w:hint="eastAsia"/>
        </w:rPr>
        <w:t>преобладающий</w:t>
      </w:r>
      <w:r>
        <w:t></w:t>
      </w:r>
      <w:r>
        <w:rPr>
          <w:rFonts w:hint="eastAsia"/>
        </w:rPr>
        <w:t>при</w:t>
      </w:r>
      <w:r>
        <w:t></w:t>
      </w:r>
      <w:r>
        <w:rPr>
          <w:rFonts w:hint="eastAsia"/>
        </w:rPr>
        <w:t>лихорадочной</w:t>
      </w:r>
      <w:r>
        <w:t></w:t>
      </w:r>
      <w:r>
        <w:rPr>
          <w:rFonts w:hint="eastAsia"/>
        </w:rPr>
        <w:t>форме</w:t>
      </w:r>
      <w:r>
        <w:t></w:t>
      </w:r>
      <w:r>
        <w:rPr>
          <w:rFonts w:hint="eastAsia"/>
        </w:rPr>
        <w:t>заболевания</w:t>
      </w:r>
      <w:r>
        <w:t></w:t>
      </w:r>
      <w:r>
        <w:t></w:t>
      </w:r>
      <w:r>
        <w:rPr>
          <w:rFonts w:hint="eastAsia"/>
        </w:rPr>
        <w:t>и</w:t>
      </w:r>
      <w:r>
        <w:t></w:t>
      </w:r>
      <w:r>
        <w:rPr>
          <w:rFonts w:hint="eastAsia"/>
        </w:rPr>
        <w:t>вторичный</w:t>
      </w:r>
      <w:r>
        <w:t></w:t>
      </w:r>
      <w:r>
        <w:t></w:t>
      </w:r>
      <w:r>
        <w:rPr>
          <w:rFonts w:hint="eastAsia"/>
        </w:rPr>
        <w:t>преобладающий</w:t>
      </w:r>
      <w:r>
        <w:t></w:t>
      </w:r>
      <w:r>
        <w:rPr>
          <w:rFonts w:hint="eastAsia"/>
        </w:rPr>
        <w:t>при</w:t>
      </w:r>
      <w:r>
        <w:t></w:t>
      </w:r>
      <w:r>
        <w:rPr>
          <w:rFonts w:hint="eastAsia"/>
        </w:rPr>
        <w:t>нейроинфекционных</w:t>
      </w:r>
      <w:r>
        <w:t></w:t>
      </w:r>
      <w:r>
        <w:rPr>
          <w:rFonts w:hint="eastAsia"/>
        </w:rPr>
        <w:t>формах</w:t>
      </w:r>
      <w:r>
        <w:t></w:t>
      </w:r>
    </w:p>
    <w:p w:rsidR="0023790B" w:rsidRDefault="0023790B" w:rsidP="0023790B">
      <w:r>
        <w:t></w:t>
      </w:r>
      <w:r>
        <w:t></w:t>
      </w:r>
      <w:r>
        <w:tab/>
      </w:r>
      <w:r>
        <w:rPr>
          <w:rFonts w:hint="eastAsia"/>
        </w:rPr>
        <w:t>Установлена</w:t>
      </w:r>
      <w:r>
        <w:t></w:t>
      </w:r>
      <w:r>
        <w:rPr>
          <w:rFonts w:hint="eastAsia"/>
        </w:rPr>
        <w:t>зависимость</w:t>
      </w:r>
      <w:r>
        <w:t></w:t>
      </w:r>
      <w:r>
        <w:rPr>
          <w:rFonts w:hint="eastAsia"/>
        </w:rPr>
        <w:t>титров</w:t>
      </w:r>
      <w:r>
        <w:t></w:t>
      </w:r>
      <w:r>
        <w:t></w:t>
      </w:r>
      <w:r>
        <w:t></w:t>
      </w:r>
      <w:r>
        <w:t></w:t>
      </w:r>
      <w:r>
        <w:t></w:t>
      </w:r>
      <w:r>
        <w:t></w:t>
      </w:r>
      <w:r>
        <w:t></w:t>
      </w:r>
      <w:r>
        <w:t></w:t>
      </w:r>
      <w:r>
        <w:t></w:t>
      </w:r>
      <w:r>
        <w:t></w:t>
      </w:r>
      <w:r>
        <w:rPr>
          <w:rFonts w:hint="eastAsia"/>
        </w:rPr>
        <w:t>и</w:t>
      </w:r>
      <w:r>
        <w:t></w:t>
      </w:r>
      <w:r>
        <w:rPr>
          <w:rFonts w:hint="eastAsia"/>
        </w:rPr>
        <w:t>антигемагглютининов</w:t>
      </w:r>
      <w:r>
        <w:t></w:t>
      </w:r>
      <w:r>
        <w:rPr>
          <w:rFonts w:hint="eastAsia"/>
        </w:rPr>
        <w:t>у</w:t>
      </w:r>
      <w:r>
        <w:t></w:t>
      </w:r>
      <w:r>
        <w:rPr>
          <w:rFonts w:hint="eastAsia"/>
        </w:rPr>
        <w:t>больных</w:t>
      </w:r>
      <w:r>
        <w:t></w:t>
      </w:r>
      <w:r>
        <w:rPr>
          <w:rFonts w:hint="eastAsia"/>
        </w:rPr>
        <w:t>ЛЗН</w:t>
      </w:r>
      <w:r>
        <w:t></w:t>
      </w:r>
      <w:r>
        <w:rPr>
          <w:rFonts w:hint="eastAsia"/>
        </w:rPr>
        <w:t>от</w:t>
      </w:r>
      <w:r>
        <w:t></w:t>
      </w:r>
      <w:r>
        <w:rPr>
          <w:rFonts w:hint="eastAsia"/>
        </w:rPr>
        <w:t>тяжести</w:t>
      </w:r>
      <w:r>
        <w:t></w:t>
      </w:r>
      <w:r>
        <w:rPr>
          <w:rFonts w:hint="eastAsia"/>
        </w:rPr>
        <w:t>заболевания</w:t>
      </w:r>
      <w:r>
        <w:t></w:t>
      </w:r>
      <w:r>
        <w:t></w:t>
      </w:r>
      <w:r>
        <w:rPr>
          <w:rFonts w:hint="eastAsia"/>
        </w:rPr>
        <w:t>возраста</w:t>
      </w:r>
      <w:r>
        <w:t></w:t>
      </w:r>
      <w:r>
        <w:rPr>
          <w:rFonts w:hint="eastAsia"/>
        </w:rPr>
        <w:t>и</w:t>
      </w:r>
      <w:r>
        <w:t></w:t>
      </w:r>
      <w:r>
        <w:rPr>
          <w:rFonts w:hint="eastAsia"/>
        </w:rPr>
        <w:t>пола</w:t>
      </w:r>
      <w:r>
        <w:t></w:t>
      </w:r>
      <w:r>
        <w:t></w:t>
      </w:r>
      <w:r>
        <w:rPr>
          <w:rFonts w:hint="eastAsia"/>
        </w:rPr>
        <w:t>В</w:t>
      </w:r>
      <w:r>
        <w:t></w:t>
      </w:r>
      <w:r>
        <w:rPr>
          <w:rFonts w:hint="eastAsia"/>
        </w:rPr>
        <w:t>целом</w:t>
      </w:r>
      <w:r>
        <w:t></w:t>
      </w:r>
      <w:r>
        <w:t></w:t>
      </w:r>
      <w:r>
        <w:rPr>
          <w:rFonts w:hint="eastAsia"/>
        </w:rPr>
        <w:t>показатели</w:t>
      </w:r>
      <w:r>
        <w:t></w:t>
      </w:r>
      <w:r>
        <w:rPr>
          <w:rFonts w:hint="eastAsia"/>
        </w:rPr>
        <w:t>титров</w:t>
      </w:r>
      <w:r>
        <w:t></w:t>
      </w:r>
      <w:r>
        <w:rPr>
          <w:rFonts w:hint="eastAsia"/>
        </w:rPr>
        <w:t>антител</w:t>
      </w:r>
      <w:r>
        <w:t></w:t>
      </w:r>
      <w:r>
        <w:rPr>
          <w:rFonts w:hint="eastAsia"/>
        </w:rPr>
        <w:t>в</w:t>
      </w:r>
      <w:r>
        <w:t></w:t>
      </w:r>
      <w:r>
        <w:rPr>
          <w:rFonts w:hint="eastAsia"/>
        </w:rPr>
        <w:t>течение</w:t>
      </w:r>
      <w:r>
        <w:t></w:t>
      </w:r>
      <w:r>
        <w:rPr>
          <w:rFonts w:hint="eastAsia"/>
        </w:rPr>
        <w:t>первых</w:t>
      </w:r>
      <w:r>
        <w:t></w:t>
      </w:r>
      <w:r>
        <w:t></w:t>
      </w:r>
      <w:r>
        <w:t></w:t>
      </w:r>
      <w:r>
        <w:t></w:t>
      </w:r>
      <w:r>
        <w:t></w:t>
      </w:r>
      <w:r>
        <w:rPr>
          <w:rFonts w:hint="eastAsia"/>
        </w:rPr>
        <w:t>недель</w:t>
      </w:r>
      <w:r>
        <w:t></w:t>
      </w:r>
      <w:r>
        <w:rPr>
          <w:rFonts w:hint="eastAsia"/>
        </w:rPr>
        <w:t>заболевания</w:t>
      </w:r>
      <w:r>
        <w:t></w:t>
      </w:r>
      <w:r>
        <w:rPr>
          <w:rFonts w:hint="eastAsia"/>
        </w:rPr>
        <w:t>значительно</w:t>
      </w:r>
      <w:r>
        <w:t></w:t>
      </w:r>
      <w:r>
        <w:rPr>
          <w:rFonts w:hint="eastAsia"/>
        </w:rPr>
        <w:t>выше</w:t>
      </w:r>
      <w:r>
        <w:t></w:t>
      </w:r>
      <w:r>
        <w:rPr>
          <w:rFonts w:hint="eastAsia"/>
        </w:rPr>
        <w:t>у</w:t>
      </w:r>
      <w:r>
        <w:t></w:t>
      </w:r>
      <w:r>
        <w:rPr>
          <w:rFonts w:hint="eastAsia"/>
        </w:rPr>
        <w:t>больных</w:t>
      </w:r>
      <w:r>
        <w:t></w:t>
      </w:r>
      <w:r>
        <w:rPr>
          <w:rFonts w:hint="eastAsia"/>
        </w:rPr>
        <w:t>в</w:t>
      </w:r>
      <w:r>
        <w:t></w:t>
      </w:r>
      <w:r>
        <w:rPr>
          <w:rFonts w:hint="eastAsia"/>
        </w:rPr>
        <w:t>возрасте</w:t>
      </w:r>
      <w:r>
        <w:t></w:t>
      </w:r>
      <w:r>
        <w:rPr>
          <w:rFonts w:hint="eastAsia"/>
        </w:rPr>
        <w:t>старше</w:t>
      </w:r>
      <w:r>
        <w:t></w:t>
      </w:r>
      <w:r>
        <w:t></w:t>
      </w:r>
      <w:r>
        <w:t></w:t>
      </w:r>
      <w:r>
        <w:t></w:t>
      </w:r>
      <w:r>
        <w:rPr>
          <w:rFonts w:hint="eastAsia"/>
        </w:rPr>
        <w:t>лет</w:t>
      </w:r>
      <w:r>
        <w:t></w:t>
      </w:r>
      <w:r>
        <w:t></w:t>
      </w:r>
      <w:r>
        <w:rPr>
          <w:rFonts w:hint="eastAsia"/>
        </w:rPr>
        <w:t>при</w:t>
      </w:r>
      <w:r>
        <w:t></w:t>
      </w:r>
      <w:r>
        <w:rPr>
          <w:rFonts w:hint="eastAsia"/>
        </w:rPr>
        <w:t>нейроинфекционной</w:t>
      </w:r>
      <w:r>
        <w:t></w:t>
      </w:r>
      <w:r>
        <w:rPr>
          <w:rFonts w:hint="eastAsia"/>
        </w:rPr>
        <w:t>форме</w:t>
      </w:r>
      <w:r>
        <w:t></w:t>
      </w:r>
      <w:r>
        <w:rPr>
          <w:rFonts w:hint="eastAsia"/>
        </w:rPr>
        <w:t>заболевания</w:t>
      </w:r>
      <w:r>
        <w:t></w:t>
      </w:r>
      <w:r>
        <w:t></w:t>
      </w:r>
      <w:r>
        <w:rPr>
          <w:rFonts w:hint="eastAsia"/>
        </w:rPr>
        <w:t>и</w:t>
      </w:r>
      <w:r>
        <w:t></w:t>
      </w:r>
      <w:r>
        <w:rPr>
          <w:rFonts w:hint="eastAsia"/>
        </w:rPr>
        <w:t>выше</w:t>
      </w:r>
      <w:r>
        <w:t></w:t>
      </w:r>
      <w:r>
        <w:rPr>
          <w:rFonts w:hint="eastAsia"/>
        </w:rPr>
        <w:t>у</w:t>
      </w:r>
      <w:r>
        <w:t></w:t>
      </w:r>
      <w:r>
        <w:rPr>
          <w:rFonts w:hint="eastAsia"/>
        </w:rPr>
        <w:t>женщин</w:t>
      </w:r>
      <w:r>
        <w:t></w:t>
      </w:r>
      <w:r>
        <w:t></w:t>
      </w:r>
      <w:r>
        <w:rPr>
          <w:rFonts w:hint="eastAsia"/>
        </w:rPr>
        <w:t>чем</w:t>
      </w:r>
      <w:r>
        <w:t></w:t>
      </w:r>
      <w:r>
        <w:rPr>
          <w:rFonts w:hint="eastAsia"/>
        </w:rPr>
        <w:t>у</w:t>
      </w:r>
      <w:r>
        <w:t></w:t>
      </w:r>
      <w:r>
        <w:rPr>
          <w:rFonts w:hint="eastAsia"/>
        </w:rPr>
        <w:t>мужчин</w:t>
      </w:r>
      <w:r>
        <w:t></w:t>
      </w:r>
    </w:p>
    <w:p w:rsidR="0023790B" w:rsidRDefault="0023790B" w:rsidP="0023790B">
      <w:r>
        <w:t></w:t>
      </w:r>
      <w:r>
        <w:t></w:t>
      </w:r>
      <w:r>
        <w:tab/>
      </w:r>
      <w:r>
        <w:rPr>
          <w:rFonts w:hint="eastAsia"/>
        </w:rPr>
        <w:t>Показано</w:t>
      </w:r>
      <w:r>
        <w:t></w:t>
      </w:r>
      <w:r>
        <w:t></w:t>
      </w:r>
      <w:r>
        <w:rPr>
          <w:rFonts w:hint="eastAsia"/>
        </w:rPr>
        <w:t>что</w:t>
      </w:r>
      <w:r>
        <w:t></w:t>
      </w:r>
      <w:r>
        <w:rPr>
          <w:rFonts w:hint="eastAsia"/>
        </w:rPr>
        <w:t>наилучшим</w:t>
      </w:r>
      <w:r>
        <w:t></w:t>
      </w:r>
      <w:r>
        <w:rPr>
          <w:rFonts w:hint="eastAsia"/>
        </w:rPr>
        <w:t>методом</w:t>
      </w:r>
      <w:r>
        <w:t></w:t>
      </w:r>
      <w:r>
        <w:rPr>
          <w:rFonts w:hint="eastAsia"/>
        </w:rPr>
        <w:t>серодиагностики</w:t>
      </w:r>
      <w:r>
        <w:t></w:t>
      </w:r>
      <w:r>
        <w:rPr>
          <w:rFonts w:hint="eastAsia"/>
        </w:rPr>
        <w:t>ЛЗН</w:t>
      </w:r>
      <w:r>
        <w:t></w:t>
      </w:r>
      <w:r>
        <w:rPr>
          <w:rFonts w:hint="eastAsia"/>
        </w:rPr>
        <w:t>является</w:t>
      </w:r>
      <w:r>
        <w:t></w:t>
      </w:r>
      <w:r>
        <w:rPr>
          <w:rFonts w:hint="eastAsia"/>
        </w:rPr>
        <w:t>МАС</w:t>
      </w:r>
      <w:r>
        <w:t></w:t>
      </w:r>
      <w:r>
        <w:t></w:t>
      </w:r>
      <w:r>
        <w:t></w:t>
      </w:r>
      <w:r>
        <w:t></w:t>
      </w:r>
      <w:r>
        <w:t></w:t>
      </w:r>
      <w:r>
        <w:t></w:t>
      </w:r>
      <w:r>
        <w:t></w:t>
      </w:r>
      <w:r>
        <w:t></w:t>
      </w:r>
      <w:r>
        <w:rPr>
          <w:rFonts w:hint="eastAsia"/>
        </w:rPr>
        <w:t>В</w:t>
      </w:r>
      <w:r>
        <w:t></w:t>
      </w:r>
      <w:r>
        <w:rPr>
          <w:rFonts w:hint="eastAsia"/>
        </w:rPr>
        <w:t>случае</w:t>
      </w:r>
      <w:r>
        <w:t></w:t>
      </w:r>
      <w:r>
        <w:rPr>
          <w:rFonts w:hint="eastAsia"/>
        </w:rPr>
        <w:t>обследования</w:t>
      </w:r>
      <w:r>
        <w:t></w:t>
      </w:r>
      <w:r>
        <w:rPr>
          <w:rFonts w:hint="eastAsia"/>
        </w:rPr>
        <w:t>на</w:t>
      </w:r>
      <w:r>
        <w:t></w:t>
      </w:r>
      <w:r>
        <w:rPr>
          <w:rFonts w:hint="eastAsia"/>
        </w:rPr>
        <w:t>антитела</w:t>
      </w:r>
      <w:r>
        <w:t></w:t>
      </w:r>
      <w:r>
        <w:rPr>
          <w:rFonts w:hint="eastAsia"/>
        </w:rPr>
        <w:t>класса</w:t>
      </w:r>
      <w:r>
        <w:t></w:t>
      </w:r>
      <w:r>
        <w:t></w:t>
      </w:r>
      <w:r>
        <w:t></w:t>
      </w:r>
      <w:r>
        <w:t></w:t>
      </w:r>
      <w:r>
        <w:t></w:t>
      </w:r>
      <w:r>
        <w:rPr>
          <w:rFonts w:hint="eastAsia"/>
        </w:rPr>
        <w:t>диагноз</w:t>
      </w:r>
      <w:r>
        <w:t></w:t>
      </w:r>
      <w:r>
        <w:rPr>
          <w:rFonts w:hint="eastAsia"/>
        </w:rPr>
        <w:t>ЛЗН</w:t>
      </w:r>
      <w:r>
        <w:t></w:t>
      </w:r>
      <w:r>
        <w:rPr>
          <w:rFonts w:hint="eastAsia"/>
        </w:rPr>
        <w:t>может</w:t>
      </w:r>
      <w:r>
        <w:t></w:t>
      </w:r>
      <w:r>
        <w:rPr>
          <w:rFonts w:hint="eastAsia"/>
        </w:rPr>
        <w:t>быть</w:t>
      </w:r>
      <w:r>
        <w:t></w:t>
      </w:r>
      <w:r>
        <w:rPr>
          <w:rFonts w:hint="eastAsia"/>
        </w:rPr>
        <w:t>поставлен</w:t>
      </w:r>
      <w:r>
        <w:t></w:t>
      </w:r>
      <w:r>
        <w:rPr>
          <w:rFonts w:hint="eastAsia"/>
        </w:rPr>
        <w:t>по</w:t>
      </w:r>
      <w:r>
        <w:t></w:t>
      </w:r>
      <w:r>
        <w:rPr>
          <w:rFonts w:hint="eastAsia"/>
        </w:rPr>
        <w:t>результату</w:t>
      </w:r>
      <w:r>
        <w:t></w:t>
      </w:r>
      <w:r>
        <w:rPr>
          <w:rFonts w:hint="eastAsia"/>
        </w:rPr>
        <w:t>обследования</w:t>
      </w:r>
      <w:r>
        <w:t></w:t>
      </w:r>
      <w:r>
        <w:rPr>
          <w:rFonts w:hint="eastAsia"/>
        </w:rPr>
        <w:t>одной</w:t>
      </w:r>
      <w:r>
        <w:t></w:t>
      </w:r>
      <w:r>
        <w:rPr>
          <w:rFonts w:hint="eastAsia"/>
        </w:rPr>
        <w:t>сыворотки</w:t>
      </w:r>
      <w:r>
        <w:t></w:t>
      </w:r>
      <w:r>
        <w:rPr>
          <w:rFonts w:hint="eastAsia"/>
        </w:rPr>
        <w:t>крови</w:t>
      </w:r>
      <w:r>
        <w:t></w:t>
      </w:r>
      <w:r>
        <w:t></w:t>
      </w:r>
      <w:r>
        <w:rPr>
          <w:rFonts w:hint="eastAsia"/>
        </w:rPr>
        <w:t>в</w:t>
      </w:r>
      <w:r>
        <w:t></w:t>
      </w:r>
      <w:r>
        <w:rPr>
          <w:rFonts w:hint="eastAsia"/>
        </w:rPr>
        <w:t>титре</w:t>
      </w:r>
      <w:r>
        <w:t></w:t>
      </w:r>
      <w:r>
        <w:t></w:t>
      </w:r>
      <w:r>
        <w:t></w:t>
      </w:r>
      <w:r>
        <w:t></w:t>
      </w:r>
      <w:r>
        <w:t></w:t>
      </w:r>
      <w:r>
        <w:t></w:t>
      </w:r>
      <w:r>
        <w:t></w:t>
      </w:r>
      <w:r>
        <w:t></w:t>
      </w:r>
      <w:r>
        <w:t></w:t>
      </w:r>
      <w:r>
        <w:rPr>
          <w:rFonts w:hint="eastAsia"/>
        </w:rPr>
        <w:t>или</w:t>
      </w:r>
      <w:r>
        <w:t></w:t>
      </w:r>
      <w:r>
        <w:rPr>
          <w:rFonts w:hint="eastAsia"/>
        </w:rPr>
        <w:t>СМЖ</w:t>
      </w:r>
      <w:r>
        <w:t></w:t>
      </w:r>
      <w:r>
        <w:t></w:t>
      </w:r>
      <w:r>
        <w:rPr>
          <w:rFonts w:hint="eastAsia"/>
        </w:rPr>
        <w:t>в</w:t>
      </w:r>
      <w:r>
        <w:t></w:t>
      </w:r>
      <w:r>
        <w:rPr>
          <w:rFonts w:hint="eastAsia"/>
        </w:rPr>
        <w:t>титре</w:t>
      </w:r>
      <w:r>
        <w:t></w:t>
      </w:r>
      <w:r>
        <w:t></w:t>
      </w:r>
      <w:r>
        <w:t></w:t>
      </w:r>
      <w:r>
        <w:t></w:t>
      </w:r>
      <w:r>
        <w:t></w:t>
      </w:r>
      <w:r>
        <w:t></w:t>
      </w:r>
      <w:r>
        <w:t></w:t>
      </w:r>
      <w:r>
        <w:t></w:t>
      </w:r>
      <w:r>
        <w:t></w:t>
      </w:r>
      <w:r>
        <w:rPr>
          <w:rFonts w:hint="eastAsia"/>
        </w:rPr>
        <w:t>взятых</w:t>
      </w:r>
      <w:r>
        <w:t></w:t>
      </w:r>
      <w:r>
        <w:rPr>
          <w:rFonts w:hint="eastAsia"/>
        </w:rPr>
        <w:t>у</w:t>
      </w:r>
      <w:r>
        <w:t></w:t>
      </w:r>
      <w:r>
        <w:rPr>
          <w:rFonts w:hint="eastAsia"/>
        </w:rPr>
        <w:t>больного</w:t>
      </w:r>
      <w:r>
        <w:t></w:t>
      </w:r>
      <w:r>
        <w:rPr>
          <w:rFonts w:hint="eastAsia"/>
        </w:rPr>
        <w:t>в</w:t>
      </w:r>
      <w:r>
        <w:t></w:t>
      </w:r>
      <w:r>
        <w:rPr>
          <w:rFonts w:hint="eastAsia"/>
        </w:rPr>
        <w:t>острый</w:t>
      </w:r>
      <w:r>
        <w:t></w:t>
      </w:r>
      <w:r>
        <w:rPr>
          <w:rFonts w:hint="eastAsia"/>
        </w:rPr>
        <w:t>период</w:t>
      </w:r>
      <w:r>
        <w:t></w:t>
      </w:r>
      <w:r>
        <w:rPr>
          <w:rFonts w:hint="eastAsia"/>
        </w:rPr>
        <w:t>болезни</w:t>
      </w:r>
      <w:r>
        <w:t></w:t>
      </w:r>
      <w:r>
        <w:t></w:t>
      </w:r>
      <w:r>
        <w:rPr>
          <w:rFonts w:hint="eastAsia"/>
        </w:rPr>
        <w:t>а</w:t>
      </w:r>
      <w:r>
        <w:t></w:t>
      </w:r>
      <w:r>
        <w:rPr>
          <w:rFonts w:hint="eastAsia"/>
        </w:rPr>
        <w:t>также</w:t>
      </w:r>
      <w:r>
        <w:t></w:t>
      </w:r>
      <w:r>
        <w:rPr>
          <w:rFonts w:hint="eastAsia"/>
        </w:rPr>
        <w:t>на</w:t>
      </w:r>
      <w:r>
        <w:t></w:t>
      </w:r>
      <w:r>
        <w:rPr>
          <w:rFonts w:hint="eastAsia"/>
        </w:rPr>
        <w:t>основании</w:t>
      </w:r>
      <w:r>
        <w:t></w:t>
      </w:r>
      <w:r>
        <w:rPr>
          <w:rFonts w:hint="eastAsia"/>
        </w:rPr>
        <w:t>выявления</w:t>
      </w:r>
      <w:r>
        <w:t></w:t>
      </w:r>
      <w:r>
        <w:rPr>
          <w:rFonts w:hint="eastAsia"/>
        </w:rPr>
        <w:t>положительной</w:t>
      </w:r>
      <w:r>
        <w:t></w:t>
      </w:r>
      <w:r>
        <w:rPr>
          <w:rFonts w:hint="eastAsia"/>
        </w:rPr>
        <w:t>или</w:t>
      </w:r>
      <w:r>
        <w:t></w:t>
      </w:r>
      <w:r>
        <w:rPr>
          <w:rFonts w:hint="eastAsia"/>
        </w:rPr>
        <w:t>отрицательной</w:t>
      </w:r>
      <w:r>
        <w:t></w:t>
      </w:r>
      <w:r>
        <w:rPr>
          <w:rFonts w:hint="eastAsia"/>
        </w:rPr>
        <w:t>динамики</w:t>
      </w:r>
      <w:r>
        <w:t></w:t>
      </w:r>
      <w:r>
        <w:t></w:t>
      </w:r>
      <w:r>
        <w:t></w:t>
      </w:r>
      <w:r>
        <w:t></w:t>
      </w:r>
      <w:r>
        <w:t></w:t>
      </w:r>
      <w:r>
        <w:t></w:t>
      </w:r>
      <w:r>
        <w:t></w:t>
      </w:r>
      <w:r>
        <w:t></w:t>
      </w:r>
      <w:r>
        <w:t></w:t>
      </w:r>
      <w:r>
        <w:t></w:t>
      </w:r>
      <w:r>
        <w:rPr>
          <w:rFonts w:hint="eastAsia"/>
        </w:rPr>
        <w:t>и</w:t>
      </w:r>
      <w:r>
        <w:t></w:t>
      </w:r>
      <w:r>
        <w:rPr>
          <w:rFonts w:hint="eastAsia"/>
        </w:rPr>
        <w:t>антигематлютининов</w:t>
      </w:r>
      <w:r>
        <w:t></w:t>
      </w:r>
      <w:r>
        <w:rPr>
          <w:rFonts w:hint="eastAsia"/>
        </w:rPr>
        <w:t>в</w:t>
      </w:r>
      <w:r>
        <w:t></w:t>
      </w:r>
      <w:r>
        <w:rPr>
          <w:rFonts w:hint="eastAsia"/>
        </w:rPr>
        <w:t>парных</w:t>
      </w:r>
      <w:r>
        <w:t></w:t>
      </w:r>
      <w:r>
        <w:rPr>
          <w:rFonts w:hint="eastAsia"/>
        </w:rPr>
        <w:t>сыворотках</w:t>
      </w:r>
      <w:r>
        <w:t></w:t>
      </w:r>
      <w:r>
        <w:t></w:t>
      </w:r>
      <w:r>
        <w:rPr>
          <w:rFonts w:hint="eastAsia"/>
        </w:rPr>
        <w:t>При</w:t>
      </w:r>
      <w:r>
        <w:t></w:t>
      </w:r>
      <w:r>
        <w:rPr>
          <w:rFonts w:hint="eastAsia"/>
        </w:rPr>
        <w:t>обследовании</w:t>
      </w:r>
      <w:r>
        <w:t></w:t>
      </w:r>
      <w:r>
        <w:rPr>
          <w:rFonts w:hint="eastAsia"/>
        </w:rPr>
        <w:t>на</w:t>
      </w:r>
      <w:r>
        <w:t></w:t>
      </w:r>
      <w:r>
        <w:rPr>
          <w:rFonts w:hint="eastAsia"/>
        </w:rPr>
        <w:t>антитела</w:t>
      </w:r>
      <w:r>
        <w:t></w:t>
      </w:r>
      <w:r>
        <w:t></w:t>
      </w:r>
      <w:r>
        <w:t></w:t>
      </w:r>
      <w:r>
        <w:t></w:t>
      </w:r>
      <w:r>
        <w:t></w:t>
      </w:r>
      <w:r>
        <w:rPr>
          <w:rFonts w:hint="eastAsia"/>
        </w:rPr>
        <w:t>и</w:t>
      </w:r>
      <w:r>
        <w:t></w:t>
      </w:r>
      <w:r>
        <w:rPr>
          <w:rFonts w:hint="eastAsia"/>
        </w:rPr>
        <w:t>антигемагглютинины</w:t>
      </w:r>
      <w:r>
        <w:t></w:t>
      </w:r>
      <w:r>
        <w:rPr>
          <w:rFonts w:hint="eastAsia"/>
        </w:rPr>
        <w:t>необходимо</w:t>
      </w:r>
      <w:r>
        <w:t></w:t>
      </w:r>
      <w:r>
        <w:rPr>
          <w:rFonts w:hint="eastAsia"/>
        </w:rPr>
        <w:t>проводить</w:t>
      </w:r>
      <w:r>
        <w:t></w:t>
      </w:r>
      <w:r>
        <w:rPr>
          <w:rFonts w:hint="eastAsia"/>
        </w:rPr>
        <w:t>сравнительное</w:t>
      </w:r>
      <w:r>
        <w:t></w:t>
      </w:r>
      <w:r>
        <w:rPr>
          <w:rFonts w:hint="eastAsia"/>
        </w:rPr>
        <w:t>титрование</w:t>
      </w:r>
      <w:r>
        <w:t></w:t>
      </w:r>
      <w:r>
        <w:rPr>
          <w:rFonts w:hint="eastAsia"/>
        </w:rPr>
        <w:t>парных</w:t>
      </w:r>
      <w:r>
        <w:t></w:t>
      </w:r>
      <w:r>
        <w:rPr>
          <w:rFonts w:hint="eastAsia"/>
        </w:rPr>
        <w:t>сывороток</w:t>
      </w:r>
      <w:r>
        <w:t></w:t>
      </w:r>
      <w:r>
        <w:t></w:t>
      </w:r>
      <w:r>
        <w:rPr>
          <w:rFonts w:hint="eastAsia"/>
        </w:rPr>
        <w:t>взятых</w:t>
      </w:r>
      <w:r>
        <w:t></w:t>
      </w:r>
      <w:r>
        <w:rPr>
          <w:rFonts w:hint="eastAsia"/>
        </w:rPr>
        <w:t>у</w:t>
      </w:r>
      <w:r>
        <w:t></w:t>
      </w:r>
      <w:r>
        <w:rPr>
          <w:rFonts w:hint="eastAsia"/>
        </w:rPr>
        <w:t>больного</w:t>
      </w:r>
      <w:r>
        <w:t></w:t>
      </w:r>
      <w:r>
        <w:rPr>
          <w:rFonts w:hint="eastAsia"/>
        </w:rPr>
        <w:t>в</w:t>
      </w:r>
      <w:r>
        <w:t></w:t>
      </w:r>
      <w:r>
        <w:rPr>
          <w:rFonts w:hint="eastAsia"/>
        </w:rPr>
        <w:t>острый</w:t>
      </w:r>
      <w:r>
        <w:t></w:t>
      </w:r>
      <w:r>
        <w:rPr>
          <w:rFonts w:hint="eastAsia"/>
        </w:rPr>
        <w:t>период</w:t>
      </w:r>
      <w:r>
        <w:t></w:t>
      </w:r>
      <w:r>
        <w:rPr>
          <w:rFonts w:hint="eastAsia"/>
        </w:rPr>
        <w:t>заболевания</w:t>
      </w:r>
      <w:r>
        <w:t></w:t>
      </w:r>
      <w:r>
        <w:rPr>
          <w:rFonts w:hint="eastAsia"/>
        </w:rPr>
        <w:t>и</w:t>
      </w:r>
      <w:r>
        <w:t></w:t>
      </w:r>
      <w:r>
        <w:rPr>
          <w:rFonts w:hint="eastAsia"/>
        </w:rPr>
        <w:t>через</w:t>
      </w:r>
      <w:r>
        <w:t></w:t>
      </w:r>
      <w:r>
        <w:t></w:t>
      </w:r>
      <w:r>
        <w:t></w:t>
      </w:r>
      <w:r>
        <w:t></w:t>
      </w:r>
      <w:r>
        <w:t></w:t>
      </w:r>
      <w:r>
        <w:t></w:t>
      </w:r>
      <w:r>
        <w:t></w:t>
      </w:r>
      <w:r>
        <w:rPr>
          <w:rFonts w:hint="eastAsia"/>
        </w:rPr>
        <w:t>недели</w:t>
      </w:r>
      <w:r>
        <w:t></w:t>
      </w:r>
    </w:p>
    <w:p w:rsidR="0023790B" w:rsidRDefault="0023790B" w:rsidP="0023790B">
      <w:r>
        <w:t></w:t>
      </w:r>
      <w:r>
        <w:t></w:t>
      </w:r>
      <w:r>
        <w:tab/>
      </w:r>
      <w:r>
        <w:rPr>
          <w:rFonts w:hint="eastAsia"/>
        </w:rPr>
        <w:t>Показано</w:t>
      </w:r>
      <w:r>
        <w:t></w:t>
      </w:r>
      <w:r>
        <w:t></w:t>
      </w:r>
      <w:r>
        <w:rPr>
          <w:rFonts w:hint="eastAsia"/>
        </w:rPr>
        <w:t>что</w:t>
      </w:r>
      <w:r>
        <w:t></w:t>
      </w:r>
      <w:r>
        <w:rPr>
          <w:rFonts w:hint="eastAsia"/>
        </w:rPr>
        <w:t>в</w:t>
      </w:r>
      <w:r>
        <w:t></w:t>
      </w:r>
      <w:r>
        <w:rPr>
          <w:rFonts w:hint="eastAsia"/>
        </w:rPr>
        <w:t>Астраханской</w:t>
      </w:r>
      <w:r>
        <w:t></w:t>
      </w:r>
      <w:r>
        <w:rPr>
          <w:rFonts w:hint="eastAsia"/>
        </w:rPr>
        <w:t>области</w:t>
      </w:r>
      <w:r>
        <w:t></w:t>
      </w:r>
      <w:r>
        <w:rPr>
          <w:rFonts w:hint="eastAsia"/>
        </w:rPr>
        <w:t>после</w:t>
      </w:r>
      <w:r>
        <w:t></w:t>
      </w:r>
      <w:r>
        <w:rPr>
          <w:rFonts w:hint="eastAsia"/>
        </w:rPr>
        <w:t>эпидемической</w:t>
      </w:r>
      <w:r>
        <w:t></w:t>
      </w:r>
      <w:r>
        <w:rPr>
          <w:rFonts w:hint="eastAsia"/>
        </w:rPr>
        <w:t>вспышки</w:t>
      </w:r>
      <w:r>
        <w:t></w:t>
      </w:r>
      <w:r>
        <w:rPr>
          <w:rFonts w:hint="eastAsia"/>
        </w:rPr>
        <w:t>ЛЗН</w:t>
      </w:r>
      <w:r>
        <w:t></w:t>
      </w:r>
      <w:r>
        <w:t></w:t>
      </w:r>
      <w:r>
        <w:t></w:t>
      </w:r>
      <w:r>
        <w:t></w:t>
      </w:r>
      <w:r>
        <w:t></w:t>
      </w:r>
      <w:r>
        <w:t></w:t>
      </w:r>
      <w:r>
        <w:rPr>
          <w:rFonts w:hint="eastAsia"/>
        </w:rPr>
        <w:t>г</w:t>
      </w:r>
      <w:r>
        <w:t></w:t>
      </w:r>
      <w:r>
        <w:t></w:t>
      </w:r>
      <w:r>
        <w:t></w:t>
      </w:r>
      <w:r>
        <w:rPr>
          <w:rFonts w:hint="eastAsia"/>
        </w:rPr>
        <w:t>по</w:t>
      </w:r>
      <w:r>
        <w:t></w:t>
      </w:r>
      <w:r>
        <w:rPr>
          <w:rFonts w:hint="eastAsia"/>
        </w:rPr>
        <w:t>сравнению</w:t>
      </w:r>
      <w:r>
        <w:t></w:t>
      </w:r>
      <w:r>
        <w:rPr>
          <w:rFonts w:hint="eastAsia"/>
        </w:rPr>
        <w:t>с</w:t>
      </w:r>
      <w:r>
        <w:t></w:t>
      </w:r>
      <w:r>
        <w:t></w:t>
      </w:r>
      <w:r>
        <w:t></w:t>
      </w:r>
      <w:r>
        <w:t></w:t>
      </w:r>
      <w:r>
        <w:t></w:t>
      </w:r>
      <w:r>
        <w:t></w:t>
      </w:r>
      <w:r>
        <w:rPr>
          <w:rFonts w:hint="eastAsia"/>
        </w:rPr>
        <w:t>г</w:t>
      </w:r>
      <w:r>
        <w:t></w:t>
      </w:r>
      <w:r>
        <w:t></w:t>
      </w:r>
      <w:r>
        <w:t></w:t>
      </w:r>
      <w:r>
        <w:rPr>
          <w:rFonts w:hint="eastAsia"/>
        </w:rPr>
        <w:t>произошло</w:t>
      </w:r>
      <w:r>
        <w:t></w:t>
      </w:r>
      <w:r>
        <w:rPr>
          <w:rFonts w:hint="eastAsia"/>
        </w:rPr>
        <w:t>увеличение</w:t>
      </w:r>
      <w:r>
        <w:t></w:t>
      </w:r>
      <w:r>
        <w:rPr>
          <w:rFonts w:hint="eastAsia"/>
        </w:rPr>
        <w:t>серопозитивных</w:t>
      </w:r>
      <w:r>
        <w:t></w:t>
      </w:r>
      <w:r>
        <w:rPr>
          <w:rFonts w:hint="eastAsia"/>
        </w:rPr>
        <w:t>лиц</w:t>
      </w:r>
      <w:r>
        <w:t></w:t>
      </w:r>
      <w:r>
        <w:rPr>
          <w:rFonts w:hint="eastAsia"/>
        </w:rPr>
        <w:t>с</w:t>
      </w:r>
      <w:r>
        <w:t></w:t>
      </w:r>
      <w:r>
        <w:t></w:t>
      </w:r>
      <w:r>
        <w:t></w:t>
      </w:r>
      <w:r>
        <w:t></w:t>
      </w:r>
      <w:r>
        <w:t></w:t>
      </w:r>
      <w:r>
        <w:t></w:t>
      </w:r>
      <w:r>
        <w:rPr>
          <w:rFonts w:hint="eastAsia"/>
        </w:rPr>
        <w:t>до</w:t>
      </w:r>
      <w:r>
        <w:t></w:t>
      </w:r>
      <w:r>
        <w:t></w:t>
      </w:r>
      <w:r>
        <w:t></w:t>
      </w:r>
      <w:r>
        <w:t></w:t>
      </w:r>
      <w:r>
        <w:t></w:t>
      </w:r>
      <w:r>
        <w:t></w:t>
      </w:r>
      <w:r>
        <w:t></w:t>
      </w:r>
      <w:r>
        <w:t></w:t>
      </w:r>
      <w:r>
        <w:rPr>
          <w:rFonts w:hint="eastAsia"/>
        </w:rPr>
        <w:t>В</w:t>
      </w:r>
      <w:r>
        <w:t></w:t>
      </w:r>
      <w:r>
        <w:rPr>
          <w:rFonts w:hint="eastAsia"/>
        </w:rPr>
        <w:t>целом</w:t>
      </w:r>
      <w:r>
        <w:t></w:t>
      </w:r>
      <w:r>
        <w:rPr>
          <w:rFonts w:hint="eastAsia"/>
        </w:rPr>
        <w:t>за</w:t>
      </w:r>
      <w:r>
        <w:t></w:t>
      </w:r>
      <w:r>
        <w:t></w:t>
      </w:r>
      <w:r>
        <w:t></w:t>
      </w:r>
      <w:r>
        <w:t></w:t>
      </w:r>
      <w:r>
        <w:t></w:t>
      </w:r>
      <w:r>
        <w:t></w:t>
      </w:r>
      <w:r>
        <w:t></w:t>
      </w:r>
      <w:r>
        <w:t></w:t>
      </w:r>
      <w:r>
        <w:t></w:t>
      </w:r>
      <w:r>
        <w:t></w:t>
      </w:r>
      <w:r>
        <w:t></w:t>
      </w:r>
      <w:r>
        <w:rPr>
          <w:rFonts w:hint="eastAsia"/>
        </w:rPr>
        <w:t>г</w:t>
      </w:r>
      <w:r>
        <w:t></w:t>
      </w:r>
      <w:r>
        <w:rPr>
          <w:rFonts w:hint="eastAsia"/>
        </w:rPr>
        <w:t>г</w:t>
      </w:r>
      <w:r>
        <w:t></w:t>
      </w:r>
      <w:r>
        <w:t></w:t>
      </w:r>
      <w:r>
        <w:rPr>
          <w:rFonts w:hint="eastAsia"/>
        </w:rPr>
        <w:t>в</w:t>
      </w:r>
      <w:r>
        <w:t></w:t>
      </w:r>
      <w:r>
        <w:rPr>
          <w:rFonts w:hint="eastAsia"/>
        </w:rPr>
        <w:t>Астраханской</w:t>
      </w:r>
      <w:r>
        <w:t></w:t>
      </w:r>
      <w:r>
        <w:rPr>
          <w:rFonts w:hint="eastAsia"/>
        </w:rPr>
        <w:t>области</w:t>
      </w:r>
      <w:r>
        <w:t></w:t>
      </w:r>
      <w:r>
        <w:t></w:t>
      </w:r>
      <w:r>
        <w:t></w:t>
      </w:r>
      <w:r>
        <w:t></w:t>
      </w:r>
      <w:r>
        <w:t></w:t>
      </w:r>
      <w:r>
        <w:t></w:t>
      </w:r>
      <w:r>
        <w:t></w:t>
      </w:r>
      <w:r>
        <w:rPr>
          <w:rFonts w:hint="eastAsia"/>
        </w:rPr>
        <w:t>сельских</w:t>
      </w:r>
      <w:r>
        <w:t></w:t>
      </w:r>
      <w:r>
        <w:rPr>
          <w:rFonts w:hint="eastAsia"/>
        </w:rPr>
        <w:t>жителей</w:t>
      </w:r>
      <w:r>
        <w:t></w:t>
      </w:r>
      <w:r>
        <w:rPr>
          <w:rFonts w:hint="eastAsia"/>
        </w:rPr>
        <w:t>и</w:t>
      </w:r>
      <w:r>
        <w:t></w:t>
      </w:r>
      <w:r>
        <w:t></w:t>
      </w:r>
      <w:r>
        <w:t></w:t>
      </w:r>
      <w:r>
        <w:t></w:t>
      </w:r>
      <w:r>
        <w:t></w:t>
      </w:r>
      <w:r>
        <w:t></w:t>
      </w:r>
      <w:r>
        <w:t></w:t>
      </w:r>
      <w:r>
        <w:rPr>
          <w:rFonts w:hint="eastAsia"/>
        </w:rPr>
        <w:t>горожан</w:t>
      </w:r>
      <w:r>
        <w:t></w:t>
      </w:r>
      <w:r>
        <w:rPr>
          <w:rFonts w:hint="eastAsia"/>
        </w:rPr>
        <w:t>имели</w:t>
      </w:r>
      <w:r>
        <w:t></w:t>
      </w:r>
      <w:r>
        <w:rPr>
          <w:rFonts w:hint="eastAsia"/>
        </w:rPr>
        <w:t>антитела</w:t>
      </w:r>
      <w:r>
        <w:t></w:t>
      </w:r>
      <w:r>
        <w:rPr>
          <w:rFonts w:hint="eastAsia"/>
        </w:rPr>
        <w:t>к</w:t>
      </w:r>
      <w:r>
        <w:t></w:t>
      </w:r>
      <w:r>
        <w:rPr>
          <w:rFonts w:hint="eastAsia"/>
        </w:rPr>
        <w:t>вирусу</w:t>
      </w:r>
      <w:r>
        <w:t></w:t>
      </w:r>
      <w:r>
        <w:rPr>
          <w:rFonts w:hint="eastAsia"/>
        </w:rPr>
        <w:t>ЛЗН</w:t>
      </w:r>
      <w:r>
        <w:t></w:t>
      </w:r>
      <w:r>
        <w:t></w:t>
      </w:r>
      <w:r>
        <w:rPr>
          <w:rFonts w:hint="eastAsia"/>
        </w:rPr>
        <w:t>По</w:t>
      </w:r>
      <w:r>
        <w:t></w:t>
      </w:r>
      <w:r>
        <w:rPr>
          <w:rFonts w:hint="eastAsia"/>
        </w:rPr>
        <w:t>данным</w:t>
      </w:r>
      <w:r>
        <w:t></w:t>
      </w:r>
      <w:r>
        <w:rPr>
          <w:rFonts w:hint="eastAsia"/>
        </w:rPr>
        <w:t>ИФА</w:t>
      </w:r>
      <w:r>
        <w:t></w:t>
      </w:r>
      <w:r>
        <w:t></w:t>
      </w:r>
      <w:r>
        <w:t></w:t>
      </w:r>
      <w:r>
        <w:t></w:t>
      </w:r>
      <w:r>
        <w:t></w:t>
      </w:r>
      <w:r>
        <w:rPr>
          <w:rFonts w:hint="eastAsia"/>
        </w:rPr>
        <w:t>достаточно</w:t>
      </w:r>
      <w:r>
        <w:t></w:t>
      </w:r>
      <w:r>
        <w:rPr>
          <w:rFonts w:hint="eastAsia"/>
        </w:rPr>
        <w:t>высокий</w:t>
      </w:r>
      <w:r>
        <w:t></w:t>
      </w:r>
      <w:r>
        <w:rPr>
          <w:rFonts w:hint="eastAsia"/>
        </w:rPr>
        <w:t>уровень</w:t>
      </w:r>
      <w:r>
        <w:t></w:t>
      </w:r>
      <w:r>
        <w:rPr>
          <w:rFonts w:hint="eastAsia"/>
        </w:rPr>
        <w:t>иммунной</w:t>
      </w:r>
      <w:r>
        <w:t></w:t>
      </w:r>
      <w:r>
        <w:rPr>
          <w:rFonts w:hint="eastAsia"/>
        </w:rPr>
        <w:t>прослойки</w:t>
      </w:r>
      <w:r>
        <w:t></w:t>
      </w:r>
      <w:r>
        <w:rPr>
          <w:rFonts w:hint="eastAsia"/>
        </w:rPr>
        <w:t>населения</w:t>
      </w:r>
      <w:r>
        <w:t></w:t>
      </w:r>
      <w:r>
        <w:t></w:t>
      </w:r>
      <w:r>
        <w:t></w:t>
      </w:r>
      <w:r>
        <w:t></w:t>
      </w:r>
      <w:r>
        <w:t></w:t>
      </w:r>
      <w:r>
        <w:t></w:t>
      </w:r>
      <w:r>
        <w:t></w:t>
      </w:r>
      <w:r>
        <w:t></w:t>
      </w:r>
      <w:r>
        <w:t></w:t>
      </w:r>
      <w:r>
        <w:rPr>
          <w:rFonts w:hint="eastAsia"/>
        </w:rPr>
        <w:t>сохранился</w:t>
      </w:r>
      <w:r>
        <w:t></w:t>
      </w:r>
      <w:r>
        <w:rPr>
          <w:rFonts w:hint="eastAsia"/>
        </w:rPr>
        <w:t>и</w:t>
      </w:r>
      <w:r>
        <w:t></w:t>
      </w:r>
      <w:r>
        <w:rPr>
          <w:rFonts w:hint="eastAsia"/>
        </w:rPr>
        <w:t>в</w:t>
      </w:r>
      <w:r>
        <w:t></w:t>
      </w:r>
      <w:r>
        <w:t></w:t>
      </w:r>
      <w:r>
        <w:t></w:t>
      </w:r>
      <w:r>
        <w:t></w:t>
      </w:r>
      <w:r>
        <w:t></w:t>
      </w:r>
      <w:r>
        <w:t></w:t>
      </w:r>
      <w:r>
        <w:rPr>
          <w:rFonts w:hint="eastAsia"/>
        </w:rPr>
        <w:t>г</w:t>
      </w:r>
      <w:r>
        <w:t></w:t>
      </w:r>
    </w:p>
    <w:p w:rsidR="0023790B" w:rsidRPr="0023790B" w:rsidRDefault="0023790B" w:rsidP="0023790B">
      <w:r>
        <w:t></w:t>
      </w:r>
      <w:r>
        <w:t></w:t>
      </w:r>
      <w:r>
        <w:tab/>
      </w:r>
      <w:r>
        <w:rPr>
          <w:rFonts w:hint="eastAsia"/>
        </w:rPr>
        <w:t>По</w:t>
      </w:r>
      <w:r>
        <w:t></w:t>
      </w:r>
      <w:r>
        <w:rPr>
          <w:rFonts w:hint="eastAsia"/>
        </w:rPr>
        <w:t>данным</w:t>
      </w:r>
      <w:r>
        <w:t></w:t>
      </w:r>
      <w:r>
        <w:rPr>
          <w:rFonts w:hint="eastAsia"/>
        </w:rPr>
        <w:t>анализа</w:t>
      </w:r>
      <w:r>
        <w:t></w:t>
      </w:r>
      <w:r>
        <w:rPr>
          <w:rFonts w:hint="eastAsia"/>
        </w:rPr>
        <w:t>серологически</w:t>
      </w:r>
      <w:r>
        <w:t></w:t>
      </w:r>
      <w:r>
        <w:rPr>
          <w:rFonts w:hint="eastAsia"/>
        </w:rPr>
        <w:t>подтвержденных</w:t>
      </w:r>
      <w:r>
        <w:t></w:t>
      </w:r>
      <w:r>
        <w:rPr>
          <w:rFonts w:hint="eastAsia"/>
        </w:rPr>
        <w:t>случаев</w:t>
      </w:r>
      <w:r>
        <w:t></w:t>
      </w:r>
      <w:r>
        <w:t></w:t>
      </w:r>
      <w:r>
        <w:rPr>
          <w:rFonts w:hint="eastAsia"/>
        </w:rPr>
        <w:t>вспышка</w:t>
      </w:r>
      <w:r>
        <w:t></w:t>
      </w:r>
      <w:r>
        <w:rPr>
          <w:rFonts w:hint="eastAsia"/>
        </w:rPr>
        <w:t>лихорадки</w:t>
      </w:r>
      <w:r>
        <w:t></w:t>
      </w:r>
      <w:r>
        <w:rPr>
          <w:rFonts w:hint="eastAsia"/>
        </w:rPr>
        <w:t>Западного</w:t>
      </w:r>
      <w:r>
        <w:t></w:t>
      </w:r>
      <w:r>
        <w:rPr>
          <w:rFonts w:hint="eastAsia"/>
        </w:rPr>
        <w:t>Нила</w:t>
      </w:r>
      <w:r>
        <w:t></w:t>
      </w:r>
      <w:r>
        <w:rPr>
          <w:rFonts w:hint="eastAsia"/>
        </w:rPr>
        <w:t>на</w:t>
      </w:r>
      <w:r>
        <w:t></w:t>
      </w:r>
      <w:r>
        <w:rPr>
          <w:rFonts w:hint="eastAsia"/>
        </w:rPr>
        <w:t>юге</w:t>
      </w:r>
      <w:r>
        <w:t></w:t>
      </w:r>
      <w:r>
        <w:rPr>
          <w:rFonts w:hint="eastAsia"/>
        </w:rPr>
        <w:t>России</w:t>
      </w:r>
      <w:r>
        <w:t></w:t>
      </w:r>
      <w:r>
        <w:rPr>
          <w:rFonts w:hint="eastAsia"/>
        </w:rPr>
        <w:t>в</w:t>
      </w:r>
      <w:r>
        <w:t></w:t>
      </w:r>
      <w:r>
        <w:t></w:t>
      </w:r>
      <w:r>
        <w:t></w:t>
      </w:r>
      <w:r>
        <w:t></w:t>
      </w:r>
      <w:r>
        <w:t></w:t>
      </w:r>
      <w:r>
        <w:t></w:t>
      </w:r>
      <w:r>
        <w:rPr>
          <w:rFonts w:hint="eastAsia"/>
        </w:rPr>
        <w:t>г</w:t>
      </w:r>
      <w:r>
        <w:t></w:t>
      </w:r>
      <w:r>
        <w:t></w:t>
      </w:r>
      <w:r>
        <w:rPr>
          <w:rFonts w:hint="eastAsia"/>
        </w:rPr>
        <w:t>характеризовалась</w:t>
      </w:r>
      <w:r>
        <w:t></w:t>
      </w:r>
      <w:r>
        <w:rPr>
          <w:rFonts w:hint="eastAsia"/>
        </w:rPr>
        <w:t>высокой</w:t>
      </w:r>
      <w:r>
        <w:t></w:t>
      </w:r>
      <w:r>
        <w:rPr>
          <w:rFonts w:hint="eastAsia"/>
        </w:rPr>
        <w:t>заболеваемостью</w:t>
      </w:r>
      <w:r>
        <w:t></w:t>
      </w:r>
      <w:r>
        <w:rPr>
          <w:rFonts w:hint="eastAsia"/>
        </w:rPr>
        <w:t>городских</w:t>
      </w:r>
      <w:r>
        <w:t></w:t>
      </w:r>
      <w:r>
        <w:rPr>
          <w:rFonts w:hint="eastAsia"/>
        </w:rPr>
        <w:t>жителей</w:t>
      </w:r>
      <w:r>
        <w:t></w:t>
      </w:r>
      <w:r>
        <w:t></w:t>
      </w:r>
      <w:r>
        <w:rPr>
          <w:rFonts w:hint="eastAsia"/>
        </w:rPr>
        <w:t>что</w:t>
      </w:r>
      <w:r>
        <w:t></w:t>
      </w:r>
      <w:r>
        <w:rPr>
          <w:rFonts w:hint="eastAsia"/>
        </w:rPr>
        <w:t>ранее</w:t>
      </w:r>
      <w:r>
        <w:t></w:t>
      </w:r>
      <w:r>
        <w:rPr>
          <w:rFonts w:hint="eastAsia"/>
        </w:rPr>
        <w:t>не</w:t>
      </w:r>
      <w:r>
        <w:t></w:t>
      </w:r>
      <w:r>
        <w:rPr>
          <w:rFonts w:hint="eastAsia"/>
        </w:rPr>
        <w:t>наблюдалось</w:t>
      </w:r>
      <w:r>
        <w:t></w:t>
      </w:r>
      <w:r>
        <w:rPr>
          <w:rFonts w:hint="eastAsia"/>
        </w:rPr>
        <w:t>в</w:t>
      </w:r>
      <w:r>
        <w:t></w:t>
      </w:r>
      <w:r>
        <w:rPr>
          <w:rFonts w:hint="eastAsia"/>
        </w:rPr>
        <w:t>эндемичных</w:t>
      </w:r>
      <w:r>
        <w:t></w:t>
      </w:r>
      <w:r>
        <w:rPr>
          <w:rFonts w:hint="eastAsia"/>
        </w:rPr>
        <w:t>регионах</w:t>
      </w:r>
      <w:r>
        <w:t></w:t>
      </w:r>
      <w:r>
        <w:rPr>
          <w:rFonts w:hint="eastAsia"/>
        </w:rPr>
        <w:t>СНГ</w:t>
      </w:r>
      <w:r>
        <w:t></w:t>
      </w:r>
      <w:r>
        <w:rPr>
          <w:rFonts w:hint="eastAsia"/>
        </w:rPr>
        <w:t>и</w:t>
      </w:r>
      <w:r>
        <w:t></w:t>
      </w:r>
      <w:r>
        <w:rPr>
          <w:rFonts w:hint="eastAsia"/>
        </w:rPr>
        <w:t>России</w:t>
      </w:r>
      <w:r>
        <w:t></w:t>
      </w:r>
      <w:r>
        <w:t></w:t>
      </w:r>
      <w:r>
        <w:rPr>
          <w:rFonts w:hint="eastAsia"/>
        </w:rPr>
        <w:t>Более</w:t>
      </w:r>
      <w:r>
        <w:t></w:t>
      </w:r>
      <w:r>
        <w:t></w:t>
      </w:r>
      <w:r>
        <w:t></w:t>
      </w:r>
      <w:r>
        <w:t></w:t>
      </w:r>
      <w:r>
        <w:t></w:t>
      </w:r>
      <w:r>
        <w:t></w:t>
      </w:r>
      <w:r>
        <w:rPr>
          <w:rFonts w:hint="eastAsia"/>
        </w:rPr>
        <w:t>больных</w:t>
      </w:r>
      <w:r>
        <w:t></w:t>
      </w:r>
      <w:r>
        <w:rPr>
          <w:rFonts w:hint="eastAsia"/>
        </w:rPr>
        <w:t>были</w:t>
      </w:r>
      <w:r>
        <w:t></w:t>
      </w:r>
      <w:r>
        <w:rPr>
          <w:rFonts w:hint="eastAsia"/>
        </w:rPr>
        <w:t>в</w:t>
      </w:r>
      <w:r>
        <w:t></w:t>
      </w:r>
      <w:r>
        <w:rPr>
          <w:rFonts w:hint="eastAsia"/>
        </w:rPr>
        <w:t>возрасте</w:t>
      </w:r>
      <w:r>
        <w:t></w:t>
      </w:r>
      <w:r>
        <w:rPr>
          <w:rFonts w:hint="eastAsia"/>
        </w:rPr>
        <w:t>старше</w:t>
      </w:r>
      <w:r>
        <w:t></w:t>
      </w:r>
      <w:r>
        <w:t></w:t>
      </w:r>
      <w:r>
        <w:t></w:t>
      </w:r>
      <w:r>
        <w:t></w:t>
      </w:r>
      <w:r>
        <w:rPr>
          <w:rFonts w:hint="eastAsia"/>
        </w:rPr>
        <w:t>лет</w:t>
      </w:r>
      <w:r>
        <w:t></w:t>
      </w:r>
      <w:r>
        <w:t></w:t>
      </w:r>
      <w:r>
        <w:rPr>
          <w:rFonts w:hint="eastAsia"/>
        </w:rPr>
        <w:t>ЛЗН</w:t>
      </w:r>
      <w:r>
        <w:t></w:t>
      </w:r>
      <w:r>
        <w:rPr>
          <w:rFonts w:hint="eastAsia"/>
        </w:rPr>
        <w:t>протекала</w:t>
      </w:r>
      <w:r>
        <w:t></w:t>
      </w:r>
      <w:r>
        <w:rPr>
          <w:rFonts w:hint="eastAsia"/>
        </w:rPr>
        <w:t>в</w:t>
      </w:r>
      <w:r>
        <w:t></w:t>
      </w:r>
      <w:r>
        <w:rPr>
          <w:rFonts w:hint="eastAsia"/>
        </w:rPr>
        <w:t>двух</w:t>
      </w:r>
      <w:r>
        <w:t></w:t>
      </w:r>
      <w:r>
        <w:rPr>
          <w:rFonts w:hint="eastAsia"/>
        </w:rPr>
        <w:t>формах</w:t>
      </w:r>
      <w:r>
        <w:t></w:t>
      </w:r>
      <w:r>
        <w:t></w:t>
      </w:r>
      <w:r>
        <w:rPr>
          <w:rFonts w:hint="eastAsia"/>
        </w:rPr>
        <w:t>лихорадочной</w:t>
      </w:r>
      <w:r>
        <w:t></w:t>
      </w:r>
      <w:r>
        <w:t></w:t>
      </w:r>
      <w:r>
        <w:t></w:t>
      </w:r>
      <w:r>
        <w:t></w:t>
      </w:r>
      <w:r>
        <w:t></w:t>
      </w:r>
      <w:r>
        <w:t></w:t>
      </w:r>
      <w:r>
        <w:t></w:t>
      </w:r>
      <w:r>
        <w:t></w:t>
      </w:r>
      <w:r>
        <w:t></w:t>
      </w:r>
      <w:r>
        <w:rPr>
          <w:rFonts w:hint="eastAsia"/>
        </w:rPr>
        <w:t>и</w:t>
      </w:r>
      <w:r>
        <w:t></w:t>
      </w:r>
      <w:r>
        <w:rPr>
          <w:rFonts w:hint="eastAsia"/>
        </w:rPr>
        <w:t>нейроинфекционной</w:t>
      </w:r>
      <w:r>
        <w:t></w:t>
      </w:r>
      <w:r>
        <w:t></w:t>
      </w:r>
      <w:r>
        <w:t></w:t>
      </w:r>
      <w:r>
        <w:t></w:t>
      </w:r>
      <w:r>
        <w:t></w:t>
      </w:r>
      <w:r>
        <w:t></w:t>
      </w:r>
      <w:r>
        <w:t></w:t>
      </w:r>
      <w:r>
        <w:t></w:t>
      </w:r>
      <w:r>
        <w:t></w:t>
      </w:r>
      <w:r>
        <w:rPr>
          <w:rFonts w:hint="eastAsia"/>
        </w:rPr>
        <w:t>с</w:t>
      </w:r>
      <w:r>
        <w:t></w:t>
      </w:r>
      <w:r>
        <w:rPr>
          <w:rFonts w:hint="eastAsia"/>
        </w:rPr>
        <w:t>тремя</w:t>
      </w:r>
      <w:r>
        <w:t></w:t>
      </w:r>
      <w:r>
        <w:rPr>
          <w:rFonts w:hint="eastAsia"/>
        </w:rPr>
        <w:t>вариантами</w:t>
      </w:r>
      <w:r>
        <w:t></w:t>
      </w:r>
      <w:r>
        <w:rPr>
          <w:rFonts w:hint="eastAsia"/>
        </w:rPr>
        <w:t>течения</w:t>
      </w:r>
      <w:r>
        <w:t></w:t>
      </w:r>
      <w:r>
        <w:t></w:t>
      </w:r>
      <w:r>
        <w:rPr>
          <w:rFonts w:hint="eastAsia"/>
        </w:rPr>
        <w:t>менингеальным</w:t>
      </w:r>
      <w:r>
        <w:t></w:t>
      </w:r>
      <w:r>
        <w:t></w:t>
      </w:r>
      <w:r>
        <w:rPr>
          <w:rFonts w:hint="eastAsia"/>
        </w:rPr>
        <w:t>по</w:t>
      </w:r>
      <w:r>
        <w:t></w:t>
      </w:r>
      <w:r>
        <w:rPr>
          <w:rFonts w:hint="eastAsia"/>
        </w:rPr>
        <w:t>типу</w:t>
      </w:r>
      <w:r>
        <w:t></w:t>
      </w:r>
      <w:r>
        <w:rPr>
          <w:rFonts w:hint="eastAsia"/>
        </w:rPr>
        <w:t>серозного</w:t>
      </w:r>
      <w:r>
        <w:t></w:t>
      </w:r>
      <w:r>
        <w:rPr>
          <w:rFonts w:hint="eastAsia"/>
        </w:rPr>
        <w:t>менингита</w:t>
      </w:r>
      <w:r>
        <w:t></w:t>
      </w:r>
      <w:r>
        <w:t></w:t>
      </w:r>
      <w:r>
        <w:t></w:t>
      </w:r>
      <w:r>
        <w:t></w:t>
      </w:r>
      <w:r>
        <w:t></w:t>
      </w:r>
      <w:r>
        <w:t></w:t>
      </w:r>
      <w:r>
        <w:t></w:t>
      </w:r>
      <w:r>
        <w:t></w:t>
      </w:r>
      <w:r>
        <w:t></w:t>
      </w:r>
      <w:r>
        <w:t></w:t>
      </w:r>
      <w:r>
        <w:t></w:t>
      </w:r>
      <w:r>
        <w:rPr>
          <w:rFonts w:hint="eastAsia"/>
        </w:rPr>
        <w:t>менингоэнцефалитическим</w:t>
      </w:r>
      <w:r>
        <w:t></w:t>
      </w:r>
      <w:r>
        <w:t></w:t>
      </w:r>
      <w:r>
        <w:t></w:t>
      </w:r>
      <w:r>
        <w:t></w:t>
      </w:r>
      <w:r>
        <w:t></w:t>
      </w:r>
      <w:r>
        <w:t></w:t>
      </w:r>
      <w:r>
        <w:t></w:t>
      </w:r>
      <w:r>
        <w:t></w:t>
      </w:r>
      <w:r>
        <w:t></w:t>
      </w:r>
      <w:r>
        <w:rPr>
          <w:rFonts w:hint="eastAsia"/>
        </w:rPr>
        <w:t>и</w:t>
      </w:r>
      <w:r>
        <w:t></w:t>
      </w:r>
      <w:r>
        <w:rPr>
          <w:rFonts w:hint="eastAsia"/>
        </w:rPr>
        <w:t>энцефалитическим</w:t>
      </w:r>
      <w:r>
        <w:t></w:t>
      </w:r>
      <w:r>
        <w:t></w:t>
      </w:r>
      <w:r>
        <w:t></w:t>
      </w:r>
      <w:r>
        <w:t></w:t>
      </w:r>
      <w:r>
        <w:t></w:t>
      </w:r>
      <w:r>
        <w:t></w:t>
      </w:r>
      <w:r>
        <w:t></w:t>
      </w:r>
      <w:r>
        <w:t></w:t>
      </w:r>
      <w:r>
        <w:t></w:t>
      </w:r>
      <w:r>
        <w:rPr>
          <w:rFonts w:hint="eastAsia"/>
        </w:rPr>
        <w:t>Летальность</w:t>
      </w:r>
      <w:r>
        <w:t></w:t>
      </w:r>
      <w:r>
        <w:rPr>
          <w:rFonts w:hint="eastAsia"/>
        </w:rPr>
        <w:t>составила</w:t>
      </w:r>
      <w:r>
        <w:t></w:t>
      </w:r>
      <w:r>
        <w:t></w:t>
      </w:r>
      <w:r>
        <w:t></w:t>
      </w:r>
      <w:r>
        <w:t></w:t>
      </w:r>
      <w:r>
        <w:t></w:t>
      </w:r>
      <w:r>
        <w:t></w:t>
      </w:r>
    </w:p>
    <w:sectPr w:rsidR="0023790B" w:rsidRPr="0023790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CD0611">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CD0611">
                <w:pPr>
                  <w:spacing w:line="240" w:lineRule="auto"/>
                </w:pPr>
                <w:fldSimple w:instr=" PAGE \* MERGEFORMAT ">
                  <w:r w:rsidR="0023790B" w:rsidRPr="0023790B">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CD0611">
      <w:pPr>
        <w:rPr>
          <w:sz w:val="2"/>
          <w:szCs w:val="2"/>
        </w:rPr>
      </w:pPr>
      <w:r w:rsidRPr="0018695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CD0611">
                  <w:pPr>
                    <w:spacing w:line="240" w:lineRule="auto"/>
                  </w:pPr>
                  <w:fldSimple w:instr=" PAGE \* MERGEFORMAT ">
                    <w:r w:rsidRPr="00384EF7">
                      <w:rPr>
                        <w:rStyle w:val="afffff9"/>
                        <w:b w:val="0"/>
                        <w:bCs w:val="0"/>
                        <w:noProof/>
                      </w:rPr>
                      <w:t>6</w:t>
                    </w:r>
                  </w:fldSimple>
                </w:p>
              </w:txbxContent>
            </v:textbox>
            <w10:wrap anchorx="page" anchory="page"/>
          </v:shape>
        </w:pict>
      </w:r>
    </w:p>
    <w:p w:rsidR="00CD0611" w:rsidRDefault="00CD0611"/>
    <w:p w:rsidR="00CD0611" w:rsidRDefault="00CD0611"/>
    <w:p w:rsidR="00CD0611" w:rsidRDefault="00CD0611">
      <w:pPr>
        <w:rPr>
          <w:sz w:val="2"/>
          <w:szCs w:val="2"/>
        </w:rPr>
      </w:pPr>
      <w:r w:rsidRPr="0018695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CD0611">
                  <w:pPr>
                    <w:pStyle w:val="1ffffff7"/>
                    <w:spacing w:line="240" w:lineRule="auto"/>
                  </w:pPr>
                  <w:fldSimple w:instr=" PAGE \* MERGEFORMAT ">
                    <w:r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8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8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ED9B7-3FCD-47C8-A700-5A8AAA17D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26</Pages>
  <Words>7061</Words>
  <Characters>40254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2022-11-15T08:31:00Z</dcterms:created>
  <dcterms:modified xsi:type="dcterms:W3CDTF">2022-11-21T18:46:00Z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