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949A3" w14:textId="12AE6AD2" w:rsidR="00E57251" w:rsidRDefault="00E52A77" w:rsidP="00E52A77">
      <w:r w:rsidRPr="00E52A77">
        <w:rPr>
          <w:rFonts w:hint="eastAsia"/>
        </w:rPr>
        <w:t>Рылов</w:t>
      </w:r>
      <w:r w:rsidRPr="00E52A77">
        <w:t xml:space="preserve"> </w:t>
      </w:r>
      <w:r w:rsidRPr="00E52A77">
        <w:rPr>
          <w:rFonts w:hint="eastAsia"/>
        </w:rPr>
        <w:t>Василий</w:t>
      </w:r>
      <w:r w:rsidRPr="00E52A77">
        <w:t xml:space="preserve"> </w:t>
      </w:r>
      <w:r w:rsidRPr="00E52A77">
        <w:rPr>
          <w:rFonts w:hint="eastAsia"/>
        </w:rPr>
        <w:t>Александрович</w:t>
      </w:r>
      <w:r>
        <w:t xml:space="preserve"> </w:t>
      </w:r>
      <w:r w:rsidRPr="00E52A77">
        <w:rPr>
          <w:rFonts w:hint="eastAsia"/>
        </w:rPr>
        <w:t>Гармонизация</w:t>
      </w:r>
      <w:r w:rsidRPr="00E52A77">
        <w:t xml:space="preserve"> </w:t>
      </w:r>
      <w:r w:rsidRPr="00E52A77">
        <w:rPr>
          <w:rFonts w:hint="eastAsia"/>
        </w:rPr>
        <w:t>экономических</w:t>
      </w:r>
      <w:r w:rsidRPr="00E52A77">
        <w:t xml:space="preserve"> </w:t>
      </w:r>
      <w:r w:rsidRPr="00E52A77">
        <w:rPr>
          <w:rFonts w:hint="eastAsia"/>
        </w:rPr>
        <w:t>интересов</w:t>
      </w:r>
      <w:r w:rsidRPr="00E52A77">
        <w:t xml:space="preserve"> </w:t>
      </w:r>
      <w:r w:rsidRPr="00E52A77">
        <w:rPr>
          <w:rFonts w:hint="eastAsia"/>
        </w:rPr>
        <w:t>субъектов</w:t>
      </w:r>
      <w:r w:rsidRPr="00E52A77">
        <w:t xml:space="preserve"> </w:t>
      </w:r>
      <w:r w:rsidRPr="00E52A77">
        <w:rPr>
          <w:rFonts w:hint="eastAsia"/>
        </w:rPr>
        <w:t>распределительных</w:t>
      </w:r>
      <w:r w:rsidRPr="00E52A77">
        <w:t xml:space="preserve"> </w:t>
      </w:r>
      <w:r w:rsidRPr="00E52A77">
        <w:rPr>
          <w:rFonts w:hint="eastAsia"/>
        </w:rPr>
        <w:t>отношений</w:t>
      </w:r>
      <w:r w:rsidRPr="00E52A77">
        <w:t xml:space="preserve"> </w:t>
      </w:r>
      <w:r w:rsidRPr="00E52A77">
        <w:rPr>
          <w:rFonts w:hint="eastAsia"/>
        </w:rPr>
        <w:t>в</w:t>
      </w:r>
      <w:r w:rsidRPr="00E52A77">
        <w:t xml:space="preserve"> </w:t>
      </w:r>
      <w:r w:rsidRPr="00E52A77">
        <w:rPr>
          <w:rFonts w:hint="eastAsia"/>
        </w:rPr>
        <w:t>целях</w:t>
      </w:r>
      <w:r w:rsidRPr="00E52A77">
        <w:t xml:space="preserve"> </w:t>
      </w:r>
      <w:r w:rsidRPr="00E52A77">
        <w:rPr>
          <w:rFonts w:hint="eastAsia"/>
        </w:rPr>
        <w:t>достижения</w:t>
      </w:r>
      <w:r w:rsidRPr="00E52A77">
        <w:t xml:space="preserve"> </w:t>
      </w:r>
      <w:r w:rsidRPr="00E52A77">
        <w:rPr>
          <w:rFonts w:hint="eastAsia"/>
        </w:rPr>
        <w:t>макроэкономической</w:t>
      </w:r>
      <w:r w:rsidRPr="00E52A77">
        <w:t xml:space="preserve"> </w:t>
      </w:r>
      <w:r w:rsidRPr="00E52A77">
        <w:rPr>
          <w:rFonts w:hint="eastAsia"/>
        </w:rPr>
        <w:t>стабильности</w:t>
      </w:r>
    </w:p>
    <w:p w14:paraId="446F1558" w14:textId="77777777" w:rsidR="00E52A77" w:rsidRDefault="00E52A77" w:rsidP="00E52A77">
      <w:r>
        <w:rPr>
          <w:rFonts w:hint="eastAsia"/>
        </w:rPr>
        <w:t>ОГЛАВЛЕНИЕ</w:t>
      </w:r>
      <w:r>
        <w:t xml:space="preserve"> </w:t>
      </w:r>
      <w:r>
        <w:rPr>
          <w:rFonts w:hint="eastAsia"/>
        </w:rPr>
        <w:t>ДИССЕРТАЦИИ</w:t>
      </w:r>
    </w:p>
    <w:p w14:paraId="74929AC5" w14:textId="77777777" w:rsidR="00E52A77" w:rsidRDefault="00E52A77" w:rsidP="00E52A77">
      <w:r>
        <w:rPr>
          <w:rFonts w:hint="eastAsia"/>
        </w:rPr>
        <w:t>кандидат</w:t>
      </w:r>
      <w:r>
        <w:t xml:space="preserve"> </w:t>
      </w:r>
      <w:r>
        <w:rPr>
          <w:rFonts w:hint="eastAsia"/>
        </w:rPr>
        <w:t>наук</w:t>
      </w:r>
      <w:r>
        <w:t xml:space="preserve"> </w:t>
      </w:r>
      <w:r>
        <w:rPr>
          <w:rFonts w:hint="eastAsia"/>
        </w:rPr>
        <w:t>Рылов</w:t>
      </w:r>
      <w:r>
        <w:t xml:space="preserve"> </w:t>
      </w:r>
      <w:r>
        <w:rPr>
          <w:rFonts w:hint="eastAsia"/>
        </w:rPr>
        <w:t>Василий</w:t>
      </w:r>
      <w:r>
        <w:t xml:space="preserve"> </w:t>
      </w:r>
      <w:r>
        <w:rPr>
          <w:rFonts w:hint="eastAsia"/>
        </w:rPr>
        <w:t>Александрович</w:t>
      </w:r>
    </w:p>
    <w:p w14:paraId="3748748C" w14:textId="77777777" w:rsidR="00E52A77" w:rsidRDefault="00E52A77" w:rsidP="00E52A77">
      <w:r>
        <w:rPr>
          <w:rFonts w:hint="eastAsia"/>
        </w:rPr>
        <w:t>Введение</w:t>
      </w:r>
    </w:p>
    <w:p w14:paraId="71ABF7CC" w14:textId="77777777" w:rsidR="00E52A77" w:rsidRDefault="00E52A77" w:rsidP="00E52A77"/>
    <w:p w14:paraId="6D4E3E40" w14:textId="77777777" w:rsidR="00E52A77" w:rsidRDefault="00E52A77" w:rsidP="00E52A7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распределительных</w:t>
      </w:r>
      <w:r>
        <w:t xml:space="preserve"> </w:t>
      </w:r>
      <w:r>
        <w:rPr>
          <w:rFonts w:hint="eastAsia"/>
        </w:rPr>
        <w:t>отношений</w:t>
      </w:r>
      <w:r>
        <w:t xml:space="preserve"> </w:t>
      </w:r>
      <w:r>
        <w:rPr>
          <w:rFonts w:hint="eastAsia"/>
        </w:rPr>
        <w:t>в</w:t>
      </w:r>
      <w:r>
        <w:t xml:space="preserve"> </w:t>
      </w:r>
      <w:r>
        <w:rPr>
          <w:rFonts w:hint="eastAsia"/>
        </w:rPr>
        <w:t>макроэкономике</w:t>
      </w:r>
    </w:p>
    <w:p w14:paraId="6DB701E0" w14:textId="77777777" w:rsidR="00E52A77" w:rsidRDefault="00E52A77" w:rsidP="00E52A77"/>
    <w:p w14:paraId="20CFEC7B" w14:textId="77777777" w:rsidR="00E52A77" w:rsidRDefault="00E52A77" w:rsidP="00E52A77">
      <w:r>
        <w:t xml:space="preserve">1.1. </w:t>
      </w:r>
      <w:r>
        <w:rPr>
          <w:rFonts w:hint="eastAsia"/>
        </w:rPr>
        <w:t>Содержание</w:t>
      </w:r>
      <w:r>
        <w:t xml:space="preserve"> </w:t>
      </w:r>
      <w:r>
        <w:rPr>
          <w:rFonts w:hint="eastAsia"/>
        </w:rPr>
        <w:t>и</w:t>
      </w:r>
      <w:r>
        <w:t xml:space="preserve"> </w:t>
      </w:r>
      <w:r>
        <w:rPr>
          <w:rFonts w:hint="eastAsia"/>
        </w:rPr>
        <w:t>взаимосвязь</w:t>
      </w:r>
      <w:r>
        <w:t xml:space="preserve"> </w:t>
      </w:r>
      <w:r>
        <w:rPr>
          <w:rFonts w:hint="eastAsia"/>
        </w:rPr>
        <w:t>основных</w:t>
      </w:r>
      <w:r>
        <w:t xml:space="preserve"> </w:t>
      </w:r>
      <w:r>
        <w:rPr>
          <w:rFonts w:hint="eastAsia"/>
        </w:rPr>
        <w:t>понятий</w:t>
      </w:r>
      <w:r>
        <w:t xml:space="preserve"> </w:t>
      </w:r>
      <w:r>
        <w:rPr>
          <w:rFonts w:hint="eastAsia"/>
        </w:rPr>
        <w:t>отношений</w:t>
      </w:r>
      <w:r>
        <w:t xml:space="preserve"> </w:t>
      </w:r>
      <w:r>
        <w:rPr>
          <w:rFonts w:hint="eastAsia"/>
        </w:rPr>
        <w:t>распределения</w:t>
      </w:r>
      <w:r>
        <w:t>..!</w:t>
      </w:r>
    </w:p>
    <w:p w14:paraId="63AFF922" w14:textId="77777777" w:rsidR="00E52A77" w:rsidRDefault="00E52A77" w:rsidP="00E52A77"/>
    <w:p w14:paraId="70F56E02" w14:textId="77777777" w:rsidR="00E52A77" w:rsidRDefault="00E52A77" w:rsidP="00E52A77">
      <w:r>
        <w:t xml:space="preserve">1.2. </w:t>
      </w:r>
      <w:r>
        <w:rPr>
          <w:rFonts w:hint="eastAsia"/>
        </w:rPr>
        <w:t>Характеристика</w:t>
      </w:r>
      <w:r>
        <w:t xml:space="preserve"> </w:t>
      </w:r>
      <w:r>
        <w:rPr>
          <w:rFonts w:hint="eastAsia"/>
        </w:rPr>
        <w:t>ключевых</w:t>
      </w:r>
      <w:r>
        <w:t xml:space="preserve"> </w:t>
      </w:r>
      <w:r>
        <w:rPr>
          <w:rFonts w:hint="eastAsia"/>
        </w:rPr>
        <w:t>факторов</w:t>
      </w:r>
      <w:r>
        <w:t xml:space="preserve"> </w:t>
      </w:r>
      <w:r>
        <w:rPr>
          <w:rFonts w:hint="eastAsia"/>
        </w:rPr>
        <w:t>и</w:t>
      </w:r>
      <w:r>
        <w:t xml:space="preserve"> </w:t>
      </w:r>
      <w:r>
        <w:rPr>
          <w:rFonts w:hint="eastAsia"/>
        </w:rPr>
        <w:t>элементов</w:t>
      </w:r>
      <w:r>
        <w:t xml:space="preserve"> </w:t>
      </w:r>
      <w:r>
        <w:rPr>
          <w:rFonts w:hint="eastAsia"/>
        </w:rPr>
        <w:t>распределительных</w:t>
      </w:r>
      <w:r>
        <w:t xml:space="preserve"> </w:t>
      </w:r>
      <w:r>
        <w:rPr>
          <w:rFonts w:hint="eastAsia"/>
        </w:rPr>
        <w:t>отношений</w:t>
      </w:r>
    </w:p>
    <w:p w14:paraId="128A28B5" w14:textId="77777777" w:rsidR="00E52A77" w:rsidRDefault="00E52A77" w:rsidP="00E52A77"/>
    <w:p w14:paraId="59486378" w14:textId="77777777" w:rsidR="00E52A77" w:rsidRDefault="00E52A77" w:rsidP="00E52A77">
      <w:r>
        <w:t xml:space="preserve">1.3. </w:t>
      </w:r>
      <w:r>
        <w:rPr>
          <w:rFonts w:hint="eastAsia"/>
        </w:rPr>
        <w:t>Важнейшие</w:t>
      </w:r>
      <w:r>
        <w:t xml:space="preserve"> </w:t>
      </w:r>
      <w:r>
        <w:rPr>
          <w:rFonts w:hint="eastAsia"/>
        </w:rPr>
        <w:t>противоречия</w:t>
      </w:r>
      <w:r>
        <w:t xml:space="preserve"> </w:t>
      </w:r>
      <w:r>
        <w:rPr>
          <w:rFonts w:hint="eastAsia"/>
        </w:rPr>
        <w:t>интересов</w:t>
      </w:r>
      <w:r>
        <w:t xml:space="preserve"> </w:t>
      </w:r>
      <w:r>
        <w:rPr>
          <w:rFonts w:hint="eastAsia"/>
        </w:rPr>
        <w:t>субъектов</w:t>
      </w:r>
      <w:r>
        <w:t xml:space="preserve"> </w:t>
      </w:r>
      <w:r>
        <w:rPr>
          <w:rFonts w:hint="eastAsia"/>
        </w:rPr>
        <w:t>распределительных</w:t>
      </w:r>
    </w:p>
    <w:p w14:paraId="491CE9E1" w14:textId="77777777" w:rsidR="00E52A77" w:rsidRDefault="00E52A77" w:rsidP="00E52A77"/>
    <w:p w14:paraId="75453D2B" w14:textId="77777777" w:rsidR="00E52A77" w:rsidRDefault="00E52A77" w:rsidP="00E52A77">
      <w:r>
        <w:rPr>
          <w:rFonts w:hint="eastAsia"/>
        </w:rPr>
        <w:t>отношений</w:t>
      </w:r>
    </w:p>
    <w:p w14:paraId="7C48920E" w14:textId="77777777" w:rsidR="00E52A77" w:rsidRDefault="00E52A77" w:rsidP="00E52A77"/>
    <w:p w14:paraId="0718119C" w14:textId="77777777" w:rsidR="00E52A77" w:rsidRDefault="00E52A77" w:rsidP="00E52A77">
      <w:r>
        <w:rPr>
          <w:rFonts w:hint="eastAsia"/>
        </w:rPr>
        <w:t>Глава</w:t>
      </w:r>
      <w:r>
        <w:t xml:space="preserve"> 2 </w:t>
      </w:r>
      <w:r>
        <w:rPr>
          <w:rFonts w:hint="eastAsia"/>
        </w:rPr>
        <w:t>Сравнительный</w:t>
      </w:r>
      <w:r>
        <w:t xml:space="preserve"> </w:t>
      </w:r>
      <w:r>
        <w:rPr>
          <w:rFonts w:hint="eastAsia"/>
        </w:rPr>
        <w:t>анализ</w:t>
      </w:r>
      <w:r>
        <w:t xml:space="preserve"> </w:t>
      </w:r>
      <w:r>
        <w:rPr>
          <w:rFonts w:hint="eastAsia"/>
        </w:rPr>
        <w:t>проблем</w:t>
      </w:r>
      <w:r>
        <w:t xml:space="preserve"> </w:t>
      </w:r>
      <w:r>
        <w:rPr>
          <w:rFonts w:hint="eastAsia"/>
        </w:rPr>
        <w:t>и</w:t>
      </w:r>
      <w:r>
        <w:t xml:space="preserve"> </w:t>
      </w:r>
      <w:r>
        <w:rPr>
          <w:rFonts w:hint="eastAsia"/>
        </w:rPr>
        <w:t>механизмов</w:t>
      </w:r>
      <w:r>
        <w:t xml:space="preserve"> </w:t>
      </w:r>
      <w:r>
        <w:rPr>
          <w:rFonts w:hint="eastAsia"/>
        </w:rPr>
        <w:t>распределения</w:t>
      </w:r>
      <w:r>
        <w:t xml:space="preserve"> </w:t>
      </w:r>
      <w:r>
        <w:rPr>
          <w:rFonts w:hint="eastAsia"/>
        </w:rPr>
        <w:t>в</w:t>
      </w:r>
      <w:r>
        <w:t xml:space="preserve"> </w:t>
      </w:r>
      <w:r>
        <w:rPr>
          <w:rFonts w:hint="eastAsia"/>
        </w:rPr>
        <w:t>Советском</w:t>
      </w:r>
      <w:r>
        <w:t xml:space="preserve"> </w:t>
      </w:r>
      <w:r>
        <w:rPr>
          <w:rFonts w:hint="eastAsia"/>
        </w:rPr>
        <w:t>Союзе</w:t>
      </w:r>
      <w:r>
        <w:t xml:space="preserve"> </w:t>
      </w:r>
      <w:r>
        <w:rPr>
          <w:rFonts w:hint="eastAsia"/>
        </w:rPr>
        <w:t>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период</w:t>
      </w:r>
      <w:r>
        <w:t xml:space="preserve"> </w:t>
      </w:r>
      <w:r>
        <w:rPr>
          <w:rFonts w:hint="eastAsia"/>
        </w:rPr>
        <w:t>с</w:t>
      </w:r>
      <w:r>
        <w:t xml:space="preserve"> 1980 </w:t>
      </w:r>
      <w:r>
        <w:rPr>
          <w:rFonts w:hint="eastAsia"/>
        </w:rPr>
        <w:t>по</w:t>
      </w:r>
      <w:r>
        <w:t xml:space="preserve"> 2017 </w:t>
      </w:r>
      <w:r>
        <w:rPr>
          <w:rFonts w:hint="eastAsia"/>
        </w:rPr>
        <w:t>годы</w:t>
      </w:r>
    </w:p>
    <w:p w14:paraId="41683E27" w14:textId="77777777" w:rsidR="00E52A77" w:rsidRDefault="00E52A77" w:rsidP="00E52A77"/>
    <w:p w14:paraId="572525A6" w14:textId="77777777" w:rsidR="00E52A77" w:rsidRDefault="00E52A77" w:rsidP="00E52A77">
      <w:r>
        <w:t xml:space="preserve">2.1. </w:t>
      </w:r>
      <w:r>
        <w:rPr>
          <w:rFonts w:hint="eastAsia"/>
        </w:rPr>
        <w:t>Макроэкономическое</w:t>
      </w:r>
      <w:r>
        <w:t xml:space="preserve"> </w:t>
      </w:r>
      <w:r>
        <w:rPr>
          <w:rFonts w:hint="eastAsia"/>
        </w:rPr>
        <w:t>исследование</w:t>
      </w:r>
      <w:r>
        <w:t xml:space="preserve"> </w:t>
      </w:r>
      <w:r>
        <w:rPr>
          <w:rFonts w:hint="eastAsia"/>
        </w:rPr>
        <w:t>ключевых</w:t>
      </w:r>
      <w:r>
        <w:t xml:space="preserve"> </w:t>
      </w:r>
      <w:r>
        <w:rPr>
          <w:rFonts w:hint="eastAsia"/>
        </w:rPr>
        <w:t>параметров</w:t>
      </w:r>
      <w:r>
        <w:t xml:space="preserve"> </w:t>
      </w:r>
      <w:r>
        <w:rPr>
          <w:rFonts w:hint="eastAsia"/>
        </w:rPr>
        <w:t>развития</w:t>
      </w:r>
      <w:r>
        <w:t xml:space="preserve"> </w:t>
      </w:r>
      <w:r>
        <w:rPr>
          <w:rFonts w:hint="eastAsia"/>
        </w:rPr>
        <w:t>народной</w:t>
      </w:r>
      <w:r>
        <w:t xml:space="preserve"> </w:t>
      </w:r>
      <w:r>
        <w:rPr>
          <w:rFonts w:hint="eastAsia"/>
        </w:rPr>
        <w:t>и</w:t>
      </w:r>
      <w:r>
        <w:t xml:space="preserve"> </w:t>
      </w:r>
      <w:r>
        <w:rPr>
          <w:rFonts w:hint="eastAsia"/>
        </w:rPr>
        <w:t>национальной</w:t>
      </w:r>
      <w:r>
        <w:t xml:space="preserve"> </w:t>
      </w:r>
      <w:r>
        <w:rPr>
          <w:rFonts w:hint="eastAsia"/>
        </w:rPr>
        <w:t>экономик</w:t>
      </w:r>
    </w:p>
    <w:p w14:paraId="47223615" w14:textId="77777777" w:rsidR="00E52A77" w:rsidRDefault="00E52A77" w:rsidP="00E52A77"/>
    <w:p w14:paraId="0681A93C" w14:textId="77777777" w:rsidR="00E52A77" w:rsidRDefault="00E52A77" w:rsidP="00E52A77">
      <w:r>
        <w:t xml:space="preserve">2.2. </w:t>
      </w:r>
      <w:r>
        <w:rPr>
          <w:rFonts w:hint="eastAsia"/>
        </w:rPr>
        <w:t>Изучение</w:t>
      </w:r>
      <w:r>
        <w:t xml:space="preserve"> </w:t>
      </w:r>
      <w:r>
        <w:rPr>
          <w:rFonts w:hint="eastAsia"/>
        </w:rPr>
        <w:t>влияния</w:t>
      </w:r>
      <w:r>
        <w:t xml:space="preserve"> </w:t>
      </w:r>
      <w:r>
        <w:rPr>
          <w:rFonts w:hint="eastAsia"/>
        </w:rPr>
        <w:t>отношений</w:t>
      </w:r>
      <w:r>
        <w:t xml:space="preserve"> </w:t>
      </w:r>
      <w:r>
        <w:rPr>
          <w:rFonts w:hint="eastAsia"/>
        </w:rPr>
        <w:t>собственности</w:t>
      </w:r>
      <w:r>
        <w:t xml:space="preserve"> </w:t>
      </w:r>
      <w:r>
        <w:rPr>
          <w:rFonts w:hint="eastAsia"/>
        </w:rPr>
        <w:t>на</w:t>
      </w:r>
      <w:r>
        <w:t xml:space="preserve"> </w:t>
      </w:r>
      <w:r>
        <w:rPr>
          <w:rFonts w:hint="eastAsia"/>
        </w:rPr>
        <w:t>трансформацию</w:t>
      </w:r>
      <w:r>
        <w:t xml:space="preserve"> </w:t>
      </w:r>
      <w:r>
        <w:rPr>
          <w:rFonts w:hint="eastAsia"/>
        </w:rPr>
        <w:t>распределительных</w:t>
      </w:r>
      <w:r>
        <w:t xml:space="preserve"> </w:t>
      </w:r>
      <w:r>
        <w:rPr>
          <w:rFonts w:hint="eastAsia"/>
        </w:rPr>
        <w:t>отношений</w:t>
      </w:r>
      <w:r>
        <w:t xml:space="preserve"> </w:t>
      </w:r>
      <w:r>
        <w:rPr>
          <w:rFonts w:hint="eastAsia"/>
        </w:rPr>
        <w:t>произведенных</w:t>
      </w:r>
      <w:r>
        <w:t xml:space="preserve"> </w:t>
      </w:r>
      <w:r>
        <w:rPr>
          <w:rFonts w:hint="eastAsia"/>
        </w:rPr>
        <w:t>благ</w:t>
      </w:r>
    </w:p>
    <w:p w14:paraId="374621F6" w14:textId="77777777" w:rsidR="00E52A77" w:rsidRDefault="00E52A77" w:rsidP="00E52A77"/>
    <w:p w14:paraId="1891B8EE" w14:textId="77777777" w:rsidR="00E52A77" w:rsidRDefault="00E52A77" w:rsidP="00E52A77">
      <w:r>
        <w:t xml:space="preserve">2.3. </w:t>
      </w:r>
      <w:r>
        <w:rPr>
          <w:rFonts w:hint="eastAsia"/>
        </w:rPr>
        <w:t>Исследование</w:t>
      </w:r>
      <w:r>
        <w:t xml:space="preserve"> </w:t>
      </w:r>
      <w:r>
        <w:rPr>
          <w:rFonts w:hint="eastAsia"/>
        </w:rPr>
        <w:t>взаимовлияния</w:t>
      </w:r>
      <w:r>
        <w:t xml:space="preserve"> </w:t>
      </w:r>
      <w:r>
        <w:rPr>
          <w:rFonts w:hint="eastAsia"/>
        </w:rPr>
        <w:t>распределительных</w:t>
      </w:r>
      <w:r>
        <w:t xml:space="preserve"> </w:t>
      </w:r>
      <w:r>
        <w:rPr>
          <w:rFonts w:hint="eastAsia"/>
        </w:rPr>
        <w:t>отношений</w:t>
      </w:r>
      <w:r>
        <w:t xml:space="preserve">, </w:t>
      </w:r>
      <w:r>
        <w:rPr>
          <w:rFonts w:hint="eastAsia"/>
        </w:rPr>
        <w:t>фискальной</w:t>
      </w:r>
      <w:r>
        <w:t xml:space="preserve"> </w:t>
      </w:r>
      <w:r>
        <w:rPr>
          <w:rFonts w:hint="eastAsia"/>
        </w:rPr>
        <w:t>политики</w:t>
      </w:r>
      <w:r>
        <w:t xml:space="preserve"> </w:t>
      </w:r>
      <w:r>
        <w:rPr>
          <w:rFonts w:hint="eastAsia"/>
        </w:rPr>
        <w:t>и</w:t>
      </w:r>
      <w:r>
        <w:t xml:space="preserve"> </w:t>
      </w:r>
      <w:r>
        <w:rPr>
          <w:rFonts w:hint="eastAsia"/>
        </w:rPr>
        <w:t>потребления</w:t>
      </w:r>
    </w:p>
    <w:p w14:paraId="29703EC8" w14:textId="77777777" w:rsidR="00E52A77" w:rsidRDefault="00E52A77" w:rsidP="00E52A77"/>
    <w:p w14:paraId="52253A99" w14:textId="77777777" w:rsidR="00E52A77" w:rsidRDefault="00E52A77" w:rsidP="00E52A77">
      <w:r>
        <w:t xml:space="preserve">2.4. </w:t>
      </w:r>
      <w:r>
        <w:rPr>
          <w:rFonts w:hint="eastAsia"/>
        </w:rPr>
        <w:t>Анализ</w:t>
      </w:r>
      <w:r>
        <w:t xml:space="preserve"> </w:t>
      </w:r>
      <w:r>
        <w:rPr>
          <w:rFonts w:hint="eastAsia"/>
        </w:rPr>
        <w:t>влияния</w:t>
      </w:r>
      <w:r>
        <w:t xml:space="preserve"> </w:t>
      </w:r>
      <w:r>
        <w:rPr>
          <w:rFonts w:hint="eastAsia"/>
        </w:rPr>
        <w:t>перераспределения</w:t>
      </w:r>
      <w:r>
        <w:t xml:space="preserve"> </w:t>
      </w:r>
      <w:r>
        <w:rPr>
          <w:rFonts w:hint="eastAsia"/>
        </w:rPr>
        <w:t>на</w:t>
      </w:r>
      <w:r>
        <w:t xml:space="preserve"> </w:t>
      </w:r>
      <w:r>
        <w:rPr>
          <w:rFonts w:hint="eastAsia"/>
        </w:rPr>
        <w:t>распределительные</w:t>
      </w:r>
      <w:r>
        <w:t xml:space="preserve"> </w:t>
      </w:r>
      <w:r>
        <w:rPr>
          <w:rFonts w:hint="eastAsia"/>
        </w:rPr>
        <w:t>отношения</w:t>
      </w:r>
      <w:r>
        <w:t xml:space="preserve"> </w:t>
      </w:r>
      <w:r>
        <w:rPr>
          <w:rFonts w:hint="eastAsia"/>
        </w:rPr>
        <w:t>в</w:t>
      </w:r>
      <w:r>
        <w:t xml:space="preserve"> </w:t>
      </w:r>
      <w:r>
        <w:rPr>
          <w:rFonts w:hint="eastAsia"/>
        </w:rPr>
        <w:t>различных</w:t>
      </w:r>
      <w:r>
        <w:t xml:space="preserve"> </w:t>
      </w:r>
      <w:r>
        <w:rPr>
          <w:rFonts w:hint="eastAsia"/>
        </w:rPr>
        <w:t>социально</w:t>
      </w:r>
      <w:r>
        <w:t>-</w:t>
      </w:r>
      <w:r>
        <w:rPr>
          <w:rFonts w:hint="eastAsia"/>
        </w:rPr>
        <w:t>экономических</w:t>
      </w:r>
      <w:r>
        <w:t xml:space="preserve"> </w:t>
      </w:r>
      <w:r>
        <w:rPr>
          <w:rFonts w:hint="eastAsia"/>
        </w:rPr>
        <w:t>системах</w:t>
      </w:r>
    </w:p>
    <w:p w14:paraId="7945E568" w14:textId="77777777" w:rsidR="00E52A77" w:rsidRDefault="00E52A77" w:rsidP="00E52A77"/>
    <w:p w14:paraId="097EC138" w14:textId="77777777" w:rsidR="00E52A77" w:rsidRDefault="00E52A77" w:rsidP="00E52A77">
      <w:r>
        <w:t xml:space="preserve">2.5. </w:t>
      </w:r>
      <w:r>
        <w:rPr>
          <w:rFonts w:hint="eastAsia"/>
        </w:rPr>
        <w:t>Влияние</w:t>
      </w:r>
      <w:r>
        <w:t xml:space="preserve"> </w:t>
      </w:r>
      <w:r>
        <w:rPr>
          <w:rFonts w:hint="eastAsia"/>
        </w:rPr>
        <w:t>распределительных</w:t>
      </w:r>
      <w:r>
        <w:t xml:space="preserve"> </w:t>
      </w:r>
      <w:r>
        <w:rPr>
          <w:rFonts w:hint="eastAsia"/>
        </w:rPr>
        <w:t>отношений</w:t>
      </w:r>
      <w:r>
        <w:t xml:space="preserve"> </w:t>
      </w:r>
      <w:r>
        <w:rPr>
          <w:rFonts w:hint="eastAsia"/>
        </w:rPr>
        <w:t>на</w:t>
      </w:r>
      <w:r>
        <w:t xml:space="preserve"> </w:t>
      </w:r>
      <w:r>
        <w:rPr>
          <w:rFonts w:hint="eastAsia"/>
        </w:rPr>
        <w:t>качество</w:t>
      </w:r>
      <w:r>
        <w:t xml:space="preserve"> </w:t>
      </w:r>
      <w:r>
        <w:rPr>
          <w:rFonts w:hint="eastAsia"/>
        </w:rPr>
        <w:t>жизни</w:t>
      </w:r>
      <w:r>
        <w:t xml:space="preserve"> </w:t>
      </w:r>
      <w:r>
        <w:rPr>
          <w:rFonts w:hint="eastAsia"/>
        </w:rPr>
        <w:t>населения</w:t>
      </w:r>
    </w:p>
    <w:p w14:paraId="5EC72D53" w14:textId="77777777" w:rsidR="00E52A77" w:rsidRDefault="00E52A77" w:rsidP="00E52A77"/>
    <w:p w14:paraId="1A22BAE5" w14:textId="77777777" w:rsidR="00E52A77" w:rsidRDefault="00E52A77" w:rsidP="00E52A77">
      <w:r>
        <w:rPr>
          <w:rFonts w:hint="eastAsia"/>
        </w:rPr>
        <w:t>Глава</w:t>
      </w:r>
      <w:r>
        <w:t xml:space="preserve"> 3 </w:t>
      </w:r>
      <w:r>
        <w:rPr>
          <w:rFonts w:hint="eastAsia"/>
        </w:rPr>
        <w:t>Формирование</w:t>
      </w:r>
      <w:r>
        <w:t xml:space="preserve"> </w:t>
      </w:r>
      <w:r>
        <w:rPr>
          <w:rFonts w:hint="eastAsia"/>
        </w:rPr>
        <w:t>системы</w:t>
      </w:r>
      <w:r>
        <w:t xml:space="preserve"> </w:t>
      </w:r>
      <w:r>
        <w:rPr>
          <w:rFonts w:hint="eastAsia"/>
        </w:rPr>
        <w:t>гармонизации</w:t>
      </w:r>
      <w:r>
        <w:t xml:space="preserve"> </w:t>
      </w:r>
      <w:r>
        <w:rPr>
          <w:rFonts w:hint="eastAsia"/>
        </w:rPr>
        <w:t>распределительных</w:t>
      </w:r>
      <w:r>
        <w:t xml:space="preserve"> </w:t>
      </w:r>
      <w:r>
        <w:rPr>
          <w:rFonts w:hint="eastAsia"/>
        </w:rPr>
        <w:t>отношений</w:t>
      </w:r>
      <w:r>
        <w:t xml:space="preserve"> </w:t>
      </w:r>
      <w:r>
        <w:rPr>
          <w:rFonts w:hint="eastAsia"/>
        </w:rPr>
        <w:t>в</w:t>
      </w:r>
      <w:r>
        <w:t xml:space="preserve"> </w:t>
      </w:r>
      <w:r>
        <w:rPr>
          <w:rFonts w:hint="eastAsia"/>
        </w:rPr>
        <w:t>целях</w:t>
      </w:r>
      <w:r>
        <w:t xml:space="preserve"> </w:t>
      </w:r>
      <w:r>
        <w:rPr>
          <w:rFonts w:hint="eastAsia"/>
        </w:rPr>
        <w:t>достижения</w:t>
      </w:r>
      <w:r>
        <w:t xml:space="preserve"> </w:t>
      </w:r>
      <w:r>
        <w:rPr>
          <w:rFonts w:hint="eastAsia"/>
        </w:rPr>
        <w:t>макроэкономической</w:t>
      </w:r>
      <w:r>
        <w:t xml:space="preserve"> </w:t>
      </w:r>
      <w:r>
        <w:rPr>
          <w:rFonts w:hint="eastAsia"/>
        </w:rPr>
        <w:t>стабильности</w:t>
      </w:r>
    </w:p>
    <w:p w14:paraId="4168B2B1" w14:textId="77777777" w:rsidR="00E52A77" w:rsidRDefault="00E52A77" w:rsidP="00E52A77"/>
    <w:p w14:paraId="689BFF6C" w14:textId="77777777" w:rsidR="00E52A77" w:rsidRDefault="00E52A77" w:rsidP="00E52A77">
      <w:r>
        <w:t xml:space="preserve">3.1. </w:t>
      </w:r>
      <w:r>
        <w:rPr>
          <w:rFonts w:hint="eastAsia"/>
        </w:rPr>
        <w:t>Общая</w:t>
      </w:r>
      <w:r>
        <w:t xml:space="preserve"> </w:t>
      </w:r>
      <w:r>
        <w:rPr>
          <w:rFonts w:hint="eastAsia"/>
        </w:rPr>
        <w:t>концепция</w:t>
      </w:r>
      <w:r>
        <w:t xml:space="preserve"> </w:t>
      </w:r>
      <w:r>
        <w:rPr>
          <w:rFonts w:hint="eastAsia"/>
        </w:rPr>
        <w:t>гармонизации</w:t>
      </w:r>
      <w:r>
        <w:t xml:space="preserve"> </w:t>
      </w:r>
      <w:r>
        <w:rPr>
          <w:rFonts w:hint="eastAsia"/>
        </w:rPr>
        <w:t>отношений</w:t>
      </w:r>
      <w:r>
        <w:t xml:space="preserve"> </w:t>
      </w:r>
      <w:r>
        <w:rPr>
          <w:rFonts w:hint="eastAsia"/>
        </w:rPr>
        <w:t>распределения</w:t>
      </w:r>
    </w:p>
    <w:p w14:paraId="43A2CB3E" w14:textId="77777777" w:rsidR="00E52A77" w:rsidRDefault="00E52A77" w:rsidP="00E52A77"/>
    <w:p w14:paraId="575BF0C6" w14:textId="77777777" w:rsidR="00E52A77" w:rsidRDefault="00E52A77" w:rsidP="00E52A77">
      <w:r>
        <w:t xml:space="preserve">3.2. </w:t>
      </w:r>
      <w:r>
        <w:rPr>
          <w:rFonts w:hint="eastAsia"/>
        </w:rPr>
        <w:t>Инструментарий</w:t>
      </w:r>
      <w:r>
        <w:t xml:space="preserve"> </w:t>
      </w:r>
      <w:r>
        <w:rPr>
          <w:rFonts w:hint="eastAsia"/>
        </w:rPr>
        <w:t>и</w:t>
      </w:r>
      <w:r>
        <w:t xml:space="preserve"> </w:t>
      </w:r>
      <w:r>
        <w:rPr>
          <w:rFonts w:hint="eastAsia"/>
        </w:rPr>
        <w:t>система</w:t>
      </w:r>
      <w:r>
        <w:t xml:space="preserve"> </w:t>
      </w:r>
      <w:r>
        <w:rPr>
          <w:rFonts w:hint="eastAsia"/>
        </w:rPr>
        <w:t>алгоритмов</w:t>
      </w:r>
      <w:r>
        <w:t xml:space="preserve"> </w:t>
      </w:r>
      <w:r>
        <w:rPr>
          <w:rFonts w:hint="eastAsia"/>
        </w:rPr>
        <w:t>предлагаемой</w:t>
      </w:r>
      <w:r>
        <w:t xml:space="preserve"> </w:t>
      </w:r>
      <w:r>
        <w:rPr>
          <w:rFonts w:hint="eastAsia"/>
        </w:rPr>
        <w:t>концепции</w:t>
      </w:r>
    </w:p>
    <w:p w14:paraId="7D30C14E" w14:textId="77777777" w:rsidR="00E52A77" w:rsidRDefault="00E52A77" w:rsidP="00E52A77"/>
    <w:p w14:paraId="5274C452" w14:textId="77777777" w:rsidR="00E52A77" w:rsidRDefault="00E52A77" w:rsidP="00E52A77">
      <w:r>
        <w:t xml:space="preserve">3.3. </w:t>
      </w:r>
      <w:r>
        <w:rPr>
          <w:rFonts w:hint="eastAsia"/>
        </w:rPr>
        <w:t>Особенности</w:t>
      </w:r>
      <w:r>
        <w:t xml:space="preserve"> </w:t>
      </w:r>
      <w:r>
        <w:rPr>
          <w:rFonts w:hint="eastAsia"/>
        </w:rPr>
        <w:t>апробации</w:t>
      </w:r>
      <w:r>
        <w:t xml:space="preserve"> </w:t>
      </w:r>
      <w:r>
        <w:rPr>
          <w:rFonts w:hint="eastAsia"/>
        </w:rPr>
        <w:t>концепции</w:t>
      </w:r>
      <w:r>
        <w:t xml:space="preserve"> </w:t>
      </w:r>
      <w:r>
        <w:rPr>
          <w:rFonts w:hint="eastAsia"/>
        </w:rPr>
        <w:t>в</w:t>
      </w:r>
      <w:r>
        <w:t xml:space="preserve"> </w:t>
      </w:r>
      <w:r>
        <w:rPr>
          <w:rFonts w:hint="eastAsia"/>
        </w:rPr>
        <w:t>условиях</w:t>
      </w:r>
      <w:r>
        <w:t xml:space="preserve"> </w:t>
      </w:r>
      <w:r>
        <w:rPr>
          <w:rFonts w:hint="eastAsia"/>
        </w:rPr>
        <w:t>Российской</w:t>
      </w:r>
      <w:r>
        <w:t xml:space="preserve"> </w:t>
      </w:r>
      <w:r>
        <w:rPr>
          <w:rFonts w:hint="eastAsia"/>
        </w:rPr>
        <w:t>Федерации</w:t>
      </w:r>
    </w:p>
    <w:p w14:paraId="649C68B6" w14:textId="77777777" w:rsidR="00E52A77" w:rsidRDefault="00E52A77" w:rsidP="00E52A77"/>
    <w:p w14:paraId="5F69EFAC" w14:textId="77777777" w:rsidR="00E52A77" w:rsidRDefault="00E52A77" w:rsidP="00E52A77">
      <w:r>
        <w:rPr>
          <w:rFonts w:hint="eastAsia"/>
        </w:rPr>
        <w:t>Заключение</w:t>
      </w:r>
    </w:p>
    <w:p w14:paraId="7E1C865A" w14:textId="77777777" w:rsidR="00E52A77" w:rsidRDefault="00E52A77" w:rsidP="00E52A77"/>
    <w:p w14:paraId="275B27FA" w14:textId="77777777" w:rsidR="00E52A77" w:rsidRDefault="00E52A77" w:rsidP="00E52A77">
      <w:r>
        <w:rPr>
          <w:rFonts w:hint="eastAsia"/>
        </w:rPr>
        <w:t>Список</w:t>
      </w:r>
      <w:r>
        <w:t xml:space="preserve"> </w:t>
      </w:r>
      <w:r>
        <w:rPr>
          <w:rFonts w:hint="eastAsia"/>
        </w:rPr>
        <w:t>литературы</w:t>
      </w:r>
    </w:p>
    <w:p w14:paraId="6F197045" w14:textId="77777777" w:rsidR="00E52A77" w:rsidRDefault="00E52A77" w:rsidP="00E52A77"/>
    <w:p w14:paraId="3DF4E7B9" w14:textId="77777777" w:rsidR="00E52A77" w:rsidRDefault="00E52A77" w:rsidP="00E52A77">
      <w:r>
        <w:rPr>
          <w:rFonts w:hint="eastAsia"/>
        </w:rPr>
        <w:t>Список</w:t>
      </w:r>
      <w:r>
        <w:t xml:space="preserve"> </w:t>
      </w:r>
      <w:r>
        <w:rPr>
          <w:rFonts w:hint="eastAsia"/>
        </w:rPr>
        <w:t>иллюстративного</w:t>
      </w:r>
      <w:r>
        <w:t xml:space="preserve"> </w:t>
      </w:r>
      <w:r>
        <w:rPr>
          <w:rFonts w:hint="eastAsia"/>
        </w:rPr>
        <w:t>материала</w:t>
      </w:r>
    </w:p>
    <w:p w14:paraId="776A8A55" w14:textId="77777777" w:rsidR="00E52A77" w:rsidRDefault="00E52A77" w:rsidP="00E52A77"/>
    <w:p w14:paraId="4D49CED2" w14:textId="77777777" w:rsidR="00E52A77" w:rsidRDefault="00E52A77" w:rsidP="00E52A77">
      <w:r>
        <w:rPr>
          <w:rFonts w:hint="eastAsia"/>
        </w:rPr>
        <w:t>Приложение</w:t>
      </w:r>
      <w:r>
        <w:t xml:space="preserve"> 1. </w:t>
      </w:r>
      <w:r>
        <w:rPr>
          <w:rFonts w:hint="eastAsia"/>
        </w:rPr>
        <w:t>Динамика</w:t>
      </w:r>
      <w:r>
        <w:t xml:space="preserve"> </w:t>
      </w:r>
      <w:r>
        <w:rPr>
          <w:rFonts w:hint="eastAsia"/>
        </w:rPr>
        <w:t>основных</w:t>
      </w:r>
      <w:r>
        <w:t xml:space="preserve"> </w:t>
      </w:r>
      <w:r>
        <w:rPr>
          <w:rFonts w:hint="eastAsia"/>
        </w:rPr>
        <w:t>фондов</w:t>
      </w:r>
      <w:r>
        <w:t xml:space="preserve"> </w:t>
      </w:r>
      <w:r>
        <w:rPr>
          <w:rFonts w:hint="eastAsia"/>
        </w:rPr>
        <w:t>в</w:t>
      </w:r>
      <w:r>
        <w:t xml:space="preserve"> </w:t>
      </w:r>
      <w:r>
        <w:rPr>
          <w:rFonts w:hint="eastAsia"/>
        </w:rPr>
        <w:t>пореформенной</w:t>
      </w:r>
      <w:r>
        <w:t xml:space="preserve"> </w:t>
      </w:r>
      <w:r>
        <w:rPr>
          <w:rFonts w:hint="eastAsia"/>
        </w:rPr>
        <w:t>России</w:t>
      </w:r>
    </w:p>
    <w:p w14:paraId="23903684" w14:textId="77777777" w:rsidR="00E52A77" w:rsidRDefault="00E52A77" w:rsidP="00E52A77"/>
    <w:p w14:paraId="6E8832D4" w14:textId="77777777" w:rsidR="00E52A77" w:rsidRDefault="00E52A77" w:rsidP="00E52A77">
      <w:r>
        <w:rPr>
          <w:rFonts w:hint="eastAsia"/>
        </w:rPr>
        <w:t>Приложение</w:t>
      </w:r>
      <w:r>
        <w:t xml:space="preserve"> 2. </w:t>
      </w:r>
      <w:r>
        <w:rPr>
          <w:rFonts w:hint="eastAsia"/>
        </w:rPr>
        <w:t>Товарная</w:t>
      </w:r>
      <w:r>
        <w:t xml:space="preserve"> </w:t>
      </w:r>
      <w:r>
        <w:rPr>
          <w:rFonts w:hint="eastAsia"/>
        </w:rPr>
        <w:t>структура</w:t>
      </w:r>
      <w:r>
        <w:t xml:space="preserve"> </w:t>
      </w:r>
      <w:r>
        <w:rPr>
          <w:rFonts w:hint="eastAsia"/>
        </w:rPr>
        <w:t>экспорта</w:t>
      </w:r>
      <w:r>
        <w:t xml:space="preserve"> </w:t>
      </w:r>
      <w:r>
        <w:rPr>
          <w:rFonts w:hint="eastAsia"/>
        </w:rPr>
        <w:t>Российской</w:t>
      </w:r>
      <w:r>
        <w:t xml:space="preserve"> </w:t>
      </w:r>
      <w:r>
        <w:rPr>
          <w:rFonts w:hint="eastAsia"/>
        </w:rPr>
        <w:t>Федерации</w:t>
      </w:r>
      <w:r>
        <w:t xml:space="preserve"> (</w:t>
      </w:r>
      <w:r>
        <w:rPr>
          <w:rFonts w:hint="eastAsia"/>
        </w:rPr>
        <w:t>в</w:t>
      </w:r>
    </w:p>
    <w:p w14:paraId="7A12D6CA" w14:textId="77777777" w:rsidR="00E52A77" w:rsidRDefault="00E52A77" w:rsidP="00E52A77"/>
    <w:p w14:paraId="3FC6F340" w14:textId="77777777" w:rsidR="00E52A77" w:rsidRDefault="00E52A77" w:rsidP="00E52A77">
      <w:r>
        <w:rPr>
          <w:rFonts w:hint="eastAsia"/>
        </w:rPr>
        <w:t>фактически</w:t>
      </w:r>
      <w:r>
        <w:t xml:space="preserve"> </w:t>
      </w:r>
      <w:r>
        <w:rPr>
          <w:rFonts w:hint="eastAsia"/>
        </w:rPr>
        <w:t>действовавших</w:t>
      </w:r>
      <w:r>
        <w:t xml:space="preserve"> </w:t>
      </w:r>
      <w:r>
        <w:rPr>
          <w:rFonts w:hint="eastAsia"/>
        </w:rPr>
        <w:t>ценах</w:t>
      </w:r>
      <w:r>
        <w:t>)</w:t>
      </w:r>
    </w:p>
    <w:p w14:paraId="4E6EBF6E" w14:textId="77777777" w:rsidR="00E52A77" w:rsidRDefault="00E52A77" w:rsidP="00E52A77"/>
    <w:p w14:paraId="09B2CF5B" w14:textId="77777777" w:rsidR="00E52A77" w:rsidRDefault="00E52A77" w:rsidP="00E52A77">
      <w:r>
        <w:rPr>
          <w:rFonts w:hint="eastAsia"/>
        </w:rPr>
        <w:t>Приложение</w:t>
      </w:r>
      <w:r>
        <w:t xml:space="preserve"> 3. </w:t>
      </w:r>
      <w:r>
        <w:rPr>
          <w:rFonts w:hint="eastAsia"/>
        </w:rPr>
        <w:t>Товарная</w:t>
      </w:r>
      <w:r>
        <w:t xml:space="preserve"> </w:t>
      </w:r>
      <w:r>
        <w:rPr>
          <w:rFonts w:hint="eastAsia"/>
        </w:rPr>
        <w:t>структура</w:t>
      </w:r>
      <w:r>
        <w:t xml:space="preserve"> </w:t>
      </w:r>
      <w:r>
        <w:rPr>
          <w:rFonts w:hint="eastAsia"/>
        </w:rPr>
        <w:t>импорта</w:t>
      </w:r>
      <w:r>
        <w:t xml:space="preserve"> </w:t>
      </w:r>
      <w:r>
        <w:rPr>
          <w:rFonts w:hint="eastAsia"/>
        </w:rPr>
        <w:t>Российской</w:t>
      </w:r>
      <w:r>
        <w:t xml:space="preserve"> </w:t>
      </w:r>
      <w:r>
        <w:rPr>
          <w:rFonts w:hint="eastAsia"/>
        </w:rPr>
        <w:t>Федерации</w:t>
      </w:r>
      <w:r>
        <w:t xml:space="preserve"> (</w:t>
      </w:r>
      <w:r>
        <w:rPr>
          <w:rFonts w:hint="eastAsia"/>
        </w:rPr>
        <w:t>в</w:t>
      </w:r>
    </w:p>
    <w:p w14:paraId="2BC99B38" w14:textId="77777777" w:rsidR="00E52A77" w:rsidRDefault="00E52A77" w:rsidP="00E52A77"/>
    <w:p w14:paraId="70547FEB" w14:textId="77777777" w:rsidR="00E52A77" w:rsidRDefault="00E52A77" w:rsidP="00E52A77">
      <w:r>
        <w:rPr>
          <w:rFonts w:hint="eastAsia"/>
        </w:rPr>
        <w:t>фактически</w:t>
      </w:r>
      <w:r>
        <w:t xml:space="preserve"> </w:t>
      </w:r>
      <w:r>
        <w:rPr>
          <w:rFonts w:hint="eastAsia"/>
        </w:rPr>
        <w:t>действовавших</w:t>
      </w:r>
      <w:r>
        <w:t xml:space="preserve"> </w:t>
      </w:r>
      <w:r>
        <w:rPr>
          <w:rFonts w:hint="eastAsia"/>
        </w:rPr>
        <w:t>ценах</w:t>
      </w:r>
      <w:r>
        <w:t>)</w:t>
      </w:r>
    </w:p>
    <w:p w14:paraId="74BC4CA2" w14:textId="77777777" w:rsidR="00E52A77" w:rsidRDefault="00E52A77" w:rsidP="00E52A77"/>
    <w:p w14:paraId="76D4E333" w14:textId="77777777" w:rsidR="00E52A77" w:rsidRDefault="00E52A77" w:rsidP="00E52A77">
      <w:r>
        <w:rPr>
          <w:rFonts w:hint="eastAsia"/>
        </w:rPr>
        <w:t>Приложение</w:t>
      </w:r>
      <w:r>
        <w:t xml:space="preserve"> 4. </w:t>
      </w:r>
      <w:r>
        <w:rPr>
          <w:rFonts w:hint="eastAsia"/>
        </w:rPr>
        <w:t>Поступление</w:t>
      </w:r>
      <w:r>
        <w:t xml:space="preserve"> </w:t>
      </w:r>
      <w:r>
        <w:rPr>
          <w:rFonts w:hint="eastAsia"/>
        </w:rPr>
        <w:t>в</w:t>
      </w:r>
      <w:r>
        <w:t xml:space="preserve"> </w:t>
      </w:r>
      <w:r>
        <w:rPr>
          <w:rFonts w:hint="eastAsia"/>
        </w:rPr>
        <w:t>бюджет</w:t>
      </w:r>
      <w:r>
        <w:t xml:space="preserve">, </w:t>
      </w:r>
      <w:r>
        <w:rPr>
          <w:rFonts w:hint="eastAsia"/>
        </w:rPr>
        <w:t>прибыль</w:t>
      </w:r>
      <w:r>
        <w:t xml:space="preserve"> </w:t>
      </w:r>
      <w:r>
        <w:rPr>
          <w:rFonts w:hint="eastAsia"/>
        </w:rPr>
        <w:t>и</w:t>
      </w:r>
      <w:r>
        <w:t xml:space="preserve"> </w:t>
      </w:r>
      <w:r>
        <w:rPr>
          <w:rFonts w:hint="eastAsia"/>
        </w:rPr>
        <w:t>количество</w:t>
      </w:r>
      <w:r>
        <w:t xml:space="preserve"> </w:t>
      </w:r>
      <w:r>
        <w:rPr>
          <w:rFonts w:hint="eastAsia"/>
        </w:rPr>
        <w:t>занятых</w:t>
      </w:r>
      <w:r>
        <w:t xml:space="preserve"> </w:t>
      </w:r>
      <w:r>
        <w:rPr>
          <w:rFonts w:hint="eastAsia"/>
        </w:rPr>
        <w:t>по</w:t>
      </w:r>
      <w:r>
        <w:t xml:space="preserve"> </w:t>
      </w:r>
      <w:r>
        <w:rPr>
          <w:rFonts w:hint="eastAsia"/>
        </w:rPr>
        <w:t>видам</w:t>
      </w:r>
    </w:p>
    <w:p w14:paraId="601D2193" w14:textId="77777777" w:rsidR="00E52A77" w:rsidRDefault="00E52A77" w:rsidP="00E52A77"/>
    <w:p w14:paraId="589DDC97" w14:textId="77777777" w:rsidR="00E52A77" w:rsidRDefault="00E52A77" w:rsidP="00E52A77">
      <w:r>
        <w:rPr>
          <w:rFonts w:hint="eastAsia"/>
        </w:rPr>
        <w:t>экономической</w:t>
      </w:r>
      <w:r>
        <w:t xml:space="preserve"> </w:t>
      </w:r>
      <w:r>
        <w:rPr>
          <w:rFonts w:hint="eastAsia"/>
        </w:rPr>
        <w:t>деятельности</w:t>
      </w:r>
      <w:r>
        <w:t xml:space="preserve"> </w:t>
      </w:r>
      <w:r>
        <w:rPr>
          <w:rFonts w:hint="eastAsia"/>
        </w:rPr>
        <w:t>за</w:t>
      </w:r>
      <w:r>
        <w:t xml:space="preserve"> 2017 </w:t>
      </w:r>
      <w:r>
        <w:rPr>
          <w:rFonts w:hint="eastAsia"/>
        </w:rPr>
        <w:t>год</w:t>
      </w:r>
    </w:p>
    <w:p w14:paraId="3B24850B" w14:textId="77777777" w:rsidR="00E52A77" w:rsidRDefault="00E52A77" w:rsidP="00E52A77"/>
    <w:p w14:paraId="0310B7F7" w14:textId="77777777" w:rsidR="00E52A77" w:rsidRDefault="00E52A77" w:rsidP="00E52A77">
      <w:r>
        <w:rPr>
          <w:rFonts w:hint="eastAsia"/>
        </w:rPr>
        <w:t>Приложение</w:t>
      </w:r>
      <w:r>
        <w:t xml:space="preserve"> 5. </w:t>
      </w:r>
      <w:r>
        <w:rPr>
          <w:rFonts w:hint="eastAsia"/>
        </w:rPr>
        <w:t>Развитие</w:t>
      </w:r>
      <w:r>
        <w:t xml:space="preserve"> </w:t>
      </w:r>
      <w:r>
        <w:rPr>
          <w:rFonts w:hint="eastAsia"/>
        </w:rPr>
        <w:t>идей</w:t>
      </w:r>
      <w:r>
        <w:t xml:space="preserve"> </w:t>
      </w:r>
      <w:r>
        <w:rPr>
          <w:rFonts w:hint="eastAsia"/>
        </w:rPr>
        <w:t>Маркса</w:t>
      </w:r>
      <w:r>
        <w:t xml:space="preserve"> (</w:t>
      </w:r>
      <w:r>
        <w:rPr>
          <w:rFonts w:hint="eastAsia"/>
        </w:rPr>
        <w:t>позиция</w:t>
      </w:r>
      <w:r>
        <w:t xml:space="preserve"> </w:t>
      </w:r>
      <w:r>
        <w:rPr>
          <w:rFonts w:hint="eastAsia"/>
        </w:rPr>
        <w:t>Р</w:t>
      </w:r>
      <w:r>
        <w:t xml:space="preserve">. </w:t>
      </w:r>
      <w:r>
        <w:rPr>
          <w:rFonts w:hint="eastAsia"/>
        </w:rPr>
        <w:t>М</w:t>
      </w:r>
      <w:r>
        <w:t xml:space="preserve">. </w:t>
      </w:r>
      <w:r>
        <w:rPr>
          <w:rFonts w:hint="eastAsia"/>
        </w:rPr>
        <w:t>Нуреева</w:t>
      </w:r>
      <w:r>
        <w:t>)</w:t>
      </w:r>
    </w:p>
    <w:p w14:paraId="336E1E5A" w14:textId="77777777" w:rsidR="00E52A77" w:rsidRDefault="00E52A77" w:rsidP="00E52A77"/>
    <w:p w14:paraId="228F2F34" w14:textId="77777777" w:rsidR="00E52A77" w:rsidRDefault="00E52A77" w:rsidP="00E52A77">
      <w:r>
        <w:rPr>
          <w:rFonts w:hint="eastAsia"/>
        </w:rPr>
        <w:t>Приложение</w:t>
      </w:r>
      <w:r>
        <w:t xml:space="preserve"> 6. </w:t>
      </w:r>
      <w:r>
        <w:rPr>
          <w:rFonts w:hint="eastAsia"/>
        </w:rPr>
        <w:t>Академический</w:t>
      </w:r>
      <w:r>
        <w:t xml:space="preserve"> </w:t>
      </w:r>
      <w:r>
        <w:rPr>
          <w:rFonts w:hint="eastAsia"/>
        </w:rPr>
        <w:t>марксизм</w:t>
      </w:r>
      <w:r>
        <w:t xml:space="preserve">. </w:t>
      </w:r>
      <w:r>
        <w:rPr>
          <w:rFonts w:hint="eastAsia"/>
        </w:rPr>
        <w:t>Развитие</w:t>
      </w:r>
      <w:r>
        <w:t xml:space="preserve"> </w:t>
      </w:r>
      <w:r>
        <w:rPr>
          <w:rFonts w:hint="eastAsia"/>
        </w:rPr>
        <w:t>анализа</w:t>
      </w:r>
      <w:r>
        <w:t>. (</w:t>
      </w:r>
      <w:r>
        <w:rPr>
          <w:rFonts w:hint="eastAsia"/>
        </w:rPr>
        <w:t>позиция</w:t>
      </w:r>
      <w:r>
        <w:t xml:space="preserve"> </w:t>
      </w:r>
      <w:r>
        <w:rPr>
          <w:rFonts w:hint="eastAsia"/>
        </w:rPr>
        <w:t>Р</w:t>
      </w:r>
      <w:r>
        <w:t xml:space="preserve">. </w:t>
      </w:r>
      <w:r>
        <w:rPr>
          <w:rFonts w:hint="eastAsia"/>
        </w:rPr>
        <w:t>М</w:t>
      </w:r>
      <w:r>
        <w:t>.</w:t>
      </w:r>
    </w:p>
    <w:p w14:paraId="6A129376" w14:textId="77777777" w:rsidR="00E52A77" w:rsidRDefault="00E52A77" w:rsidP="00E52A77"/>
    <w:p w14:paraId="65B01132" w14:textId="77777777" w:rsidR="00E52A77" w:rsidRDefault="00E52A77" w:rsidP="00E52A77">
      <w:r>
        <w:rPr>
          <w:rFonts w:hint="eastAsia"/>
        </w:rPr>
        <w:t>Нуреева</w:t>
      </w:r>
      <w:r>
        <w:t>)</w:t>
      </w:r>
    </w:p>
    <w:p w14:paraId="2E90AA9E" w14:textId="77777777" w:rsidR="00E52A77" w:rsidRDefault="00E52A77" w:rsidP="00E52A77"/>
    <w:p w14:paraId="7EEE481C" w14:textId="77777777" w:rsidR="00E52A77" w:rsidRDefault="00E52A77" w:rsidP="00E52A77">
      <w:r>
        <w:rPr>
          <w:rFonts w:hint="eastAsia"/>
        </w:rPr>
        <w:t>Приложение</w:t>
      </w:r>
      <w:r>
        <w:t xml:space="preserve"> 7. </w:t>
      </w:r>
      <w:r>
        <w:rPr>
          <w:rFonts w:hint="eastAsia"/>
        </w:rPr>
        <w:t>Эффективность</w:t>
      </w:r>
      <w:r>
        <w:t xml:space="preserve"> </w:t>
      </w:r>
      <w:r>
        <w:rPr>
          <w:rFonts w:hint="eastAsia"/>
        </w:rPr>
        <w:t>инвестиций</w:t>
      </w:r>
      <w:r>
        <w:t xml:space="preserve"> </w:t>
      </w:r>
      <w:r>
        <w:rPr>
          <w:rFonts w:hint="eastAsia"/>
        </w:rPr>
        <w:t>по</w:t>
      </w:r>
      <w:r>
        <w:t xml:space="preserve"> </w:t>
      </w:r>
      <w:r>
        <w:rPr>
          <w:rFonts w:hint="eastAsia"/>
        </w:rPr>
        <w:t>видам</w:t>
      </w:r>
      <w:r>
        <w:t xml:space="preserve"> </w:t>
      </w:r>
      <w:r>
        <w:rPr>
          <w:rFonts w:hint="eastAsia"/>
        </w:rPr>
        <w:t>экономической</w:t>
      </w:r>
    </w:p>
    <w:p w14:paraId="16515CC6" w14:textId="77777777" w:rsidR="00E52A77" w:rsidRDefault="00E52A77" w:rsidP="00E52A77"/>
    <w:p w14:paraId="4A60E27C" w14:textId="77777777" w:rsidR="00E52A77" w:rsidRDefault="00E52A77" w:rsidP="00E52A77">
      <w:r>
        <w:rPr>
          <w:rFonts w:hint="eastAsia"/>
        </w:rPr>
        <w:t>деятельности</w:t>
      </w:r>
      <w:r>
        <w:t xml:space="preserve"> </w:t>
      </w:r>
      <w:r>
        <w:rPr>
          <w:rFonts w:hint="eastAsia"/>
        </w:rPr>
        <w:t>в</w:t>
      </w:r>
      <w:r>
        <w:t xml:space="preserve"> 2017 </w:t>
      </w:r>
      <w:r>
        <w:rPr>
          <w:rFonts w:hint="eastAsia"/>
        </w:rPr>
        <w:t>году</w:t>
      </w:r>
    </w:p>
    <w:p w14:paraId="01DD7EA0" w14:textId="77777777" w:rsidR="00E52A77" w:rsidRDefault="00E52A77" w:rsidP="00E52A77"/>
    <w:p w14:paraId="10ADC8A4" w14:textId="294F6FDB" w:rsidR="00E52A77" w:rsidRPr="00E52A77" w:rsidRDefault="00E52A77" w:rsidP="00E52A77">
      <w:r>
        <w:rPr>
          <w:rFonts w:hint="eastAsia"/>
        </w:rPr>
        <w:t>Приложение</w:t>
      </w:r>
      <w:r>
        <w:t xml:space="preserve"> 8. </w:t>
      </w:r>
      <w:r>
        <w:rPr>
          <w:rFonts w:hint="eastAsia"/>
        </w:rPr>
        <w:t>Консолидированный</w:t>
      </w:r>
      <w:r>
        <w:t xml:space="preserve"> </w:t>
      </w:r>
      <w:r>
        <w:rPr>
          <w:rFonts w:hint="eastAsia"/>
        </w:rPr>
        <w:t>бюджет</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бюджетов</w:t>
      </w:r>
      <w:r>
        <w:t xml:space="preserve"> </w:t>
      </w:r>
      <w:r>
        <w:rPr>
          <w:rFonts w:hint="eastAsia"/>
        </w:rPr>
        <w:t>государственных</w:t>
      </w:r>
      <w:r>
        <w:t xml:space="preserve"> </w:t>
      </w:r>
      <w:r>
        <w:rPr>
          <w:rFonts w:hint="eastAsia"/>
        </w:rPr>
        <w:t>внебюджетных</w:t>
      </w:r>
      <w:r>
        <w:t xml:space="preserve"> </w:t>
      </w:r>
      <w:r>
        <w:rPr>
          <w:rFonts w:hint="eastAsia"/>
        </w:rPr>
        <w:t>фондов</w:t>
      </w:r>
      <w:r>
        <w:t xml:space="preserve"> </w:t>
      </w:r>
      <w:r>
        <w:rPr>
          <w:rFonts w:hint="eastAsia"/>
        </w:rPr>
        <w:t>в</w:t>
      </w:r>
      <w:r>
        <w:t xml:space="preserve"> 2018 </w:t>
      </w:r>
      <w:r>
        <w:rPr>
          <w:rFonts w:hint="eastAsia"/>
        </w:rPr>
        <w:t>году</w:t>
      </w:r>
    </w:p>
    <w:sectPr w:rsidR="00E52A77" w:rsidRPr="00E52A77" w:rsidSect="008340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169CC" w14:textId="77777777" w:rsidR="0083408F" w:rsidRDefault="0083408F">
      <w:pPr>
        <w:spacing w:after="0" w:line="240" w:lineRule="auto"/>
      </w:pPr>
      <w:r>
        <w:separator/>
      </w:r>
    </w:p>
  </w:endnote>
  <w:endnote w:type="continuationSeparator" w:id="0">
    <w:p w14:paraId="4B72782E" w14:textId="77777777" w:rsidR="0083408F" w:rsidRDefault="0083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D8762" w14:textId="77777777" w:rsidR="0083408F" w:rsidRDefault="0083408F"/>
    <w:p w14:paraId="28BF9903" w14:textId="77777777" w:rsidR="0083408F" w:rsidRDefault="0083408F"/>
    <w:p w14:paraId="595DDCD5" w14:textId="77777777" w:rsidR="0083408F" w:rsidRDefault="0083408F"/>
    <w:p w14:paraId="00EDC1EE" w14:textId="77777777" w:rsidR="0083408F" w:rsidRDefault="0083408F"/>
    <w:p w14:paraId="3C35862D" w14:textId="77777777" w:rsidR="0083408F" w:rsidRDefault="0083408F"/>
    <w:p w14:paraId="6C694776" w14:textId="77777777" w:rsidR="0083408F" w:rsidRDefault="0083408F"/>
    <w:p w14:paraId="1DE75A61" w14:textId="77777777" w:rsidR="0083408F" w:rsidRDefault="008340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03BC93" wp14:editId="7D664F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51361" w14:textId="77777777" w:rsidR="0083408F" w:rsidRDefault="008340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03BC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C51361" w14:textId="77777777" w:rsidR="0083408F" w:rsidRDefault="008340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82ECEA" w14:textId="77777777" w:rsidR="0083408F" w:rsidRDefault="0083408F"/>
    <w:p w14:paraId="6CC7B741" w14:textId="77777777" w:rsidR="0083408F" w:rsidRDefault="0083408F"/>
    <w:p w14:paraId="44CE282E" w14:textId="77777777" w:rsidR="0083408F" w:rsidRDefault="008340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F2DB05" wp14:editId="77C925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2D2E6" w14:textId="77777777" w:rsidR="0083408F" w:rsidRDefault="0083408F"/>
                          <w:p w14:paraId="2A019B35" w14:textId="77777777" w:rsidR="0083408F" w:rsidRDefault="008340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F2DB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22D2E6" w14:textId="77777777" w:rsidR="0083408F" w:rsidRDefault="0083408F"/>
                    <w:p w14:paraId="2A019B35" w14:textId="77777777" w:rsidR="0083408F" w:rsidRDefault="008340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E85862" w14:textId="77777777" w:rsidR="0083408F" w:rsidRDefault="0083408F"/>
    <w:p w14:paraId="7393821D" w14:textId="77777777" w:rsidR="0083408F" w:rsidRDefault="0083408F">
      <w:pPr>
        <w:rPr>
          <w:sz w:val="2"/>
          <w:szCs w:val="2"/>
        </w:rPr>
      </w:pPr>
    </w:p>
    <w:p w14:paraId="7CF37C8E" w14:textId="77777777" w:rsidR="0083408F" w:rsidRDefault="0083408F"/>
    <w:p w14:paraId="23FE54B0" w14:textId="77777777" w:rsidR="0083408F" w:rsidRDefault="0083408F">
      <w:pPr>
        <w:spacing w:after="0" w:line="240" w:lineRule="auto"/>
      </w:pPr>
    </w:p>
  </w:footnote>
  <w:footnote w:type="continuationSeparator" w:id="0">
    <w:p w14:paraId="55EDA62D" w14:textId="77777777" w:rsidR="0083408F" w:rsidRDefault="0083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8F"/>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16894</TotalTime>
  <Pages>3</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2632</cp:revision>
  <cp:lastPrinted>2009-02-06T05:36:00Z</cp:lastPrinted>
  <dcterms:created xsi:type="dcterms:W3CDTF">2024-04-09T10:20:00Z</dcterms:created>
  <dcterms:modified xsi:type="dcterms:W3CDTF">2024-04-29T18:51:00Z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