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BD6F" w14:textId="319F1682" w:rsidR="00575B8B" w:rsidRDefault="008A680B" w:rsidP="008A680B">
      <w:pPr>
        <w:rPr>
          <w:rFonts w:ascii="Times New Roman" w:eastAsia="Arial Unicode MS" w:hAnsi="Times New Roman" w:cs="Times New Roman"/>
          <w:b/>
          <w:bCs/>
          <w:color w:val="000000"/>
          <w:kern w:val="0"/>
          <w:sz w:val="28"/>
          <w:szCs w:val="28"/>
          <w:lang w:eastAsia="ru-RU" w:bidi="uk-UA"/>
        </w:rPr>
      </w:pPr>
      <w:r w:rsidRPr="008A680B">
        <w:rPr>
          <w:rFonts w:ascii="Times New Roman" w:eastAsia="Arial Unicode MS" w:hAnsi="Times New Roman" w:cs="Times New Roman" w:hint="eastAsia"/>
          <w:b/>
          <w:bCs/>
          <w:color w:val="000000"/>
          <w:kern w:val="0"/>
          <w:sz w:val="28"/>
          <w:szCs w:val="28"/>
          <w:lang w:eastAsia="ru-RU" w:bidi="uk-UA"/>
        </w:rPr>
        <w:t>Анцупова</w:t>
      </w:r>
      <w:r w:rsidRPr="008A680B">
        <w:rPr>
          <w:rFonts w:ascii="Times New Roman" w:eastAsia="Arial Unicode MS" w:hAnsi="Times New Roman" w:cs="Times New Roman"/>
          <w:b/>
          <w:bCs/>
          <w:color w:val="000000"/>
          <w:kern w:val="0"/>
          <w:sz w:val="28"/>
          <w:szCs w:val="28"/>
          <w:lang w:eastAsia="ru-RU" w:bidi="uk-UA"/>
        </w:rPr>
        <w:t xml:space="preserve"> </w:t>
      </w:r>
      <w:r w:rsidRPr="008A680B">
        <w:rPr>
          <w:rFonts w:ascii="Times New Roman" w:eastAsia="Arial Unicode MS" w:hAnsi="Times New Roman" w:cs="Times New Roman" w:hint="eastAsia"/>
          <w:b/>
          <w:bCs/>
          <w:color w:val="000000"/>
          <w:kern w:val="0"/>
          <w:sz w:val="28"/>
          <w:szCs w:val="28"/>
          <w:lang w:eastAsia="ru-RU" w:bidi="uk-UA"/>
        </w:rPr>
        <w:t>Александра</w:t>
      </w:r>
      <w:r w:rsidRPr="008A680B">
        <w:rPr>
          <w:rFonts w:ascii="Times New Roman" w:eastAsia="Arial Unicode MS" w:hAnsi="Times New Roman" w:cs="Times New Roman"/>
          <w:b/>
          <w:bCs/>
          <w:color w:val="000000"/>
          <w:kern w:val="0"/>
          <w:sz w:val="28"/>
          <w:szCs w:val="28"/>
          <w:lang w:eastAsia="ru-RU" w:bidi="uk-UA"/>
        </w:rPr>
        <w:t xml:space="preserve"> </w:t>
      </w:r>
      <w:r w:rsidRPr="008A680B">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8A680B">
        <w:rPr>
          <w:rFonts w:ascii="Times New Roman" w:eastAsia="Arial Unicode MS" w:hAnsi="Times New Roman" w:cs="Times New Roman" w:hint="eastAsia"/>
          <w:b/>
          <w:bCs/>
          <w:color w:val="000000"/>
          <w:kern w:val="0"/>
          <w:sz w:val="28"/>
          <w:szCs w:val="28"/>
          <w:lang w:eastAsia="ru-RU" w:bidi="uk-UA"/>
        </w:rPr>
        <w:t>Развитие</w:t>
      </w:r>
      <w:r w:rsidRPr="008A680B">
        <w:rPr>
          <w:rFonts w:ascii="Times New Roman" w:eastAsia="Arial Unicode MS" w:hAnsi="Times New Roman" w:cs="Times New Roman"/>
          <w:b/>
          <w:bCs/>
          <w:color w:val="000000"/>
          <w:kern w:val="0"/>
          <w:sz w:val="28"/>
          <w:szCs w:val="28"/>
          <w:lang w:eastAsia="ru-RU" w:bidi="uk-UA"/>
        </w:rPr>
        <w:t xml:space="preserve"> </w:t>
      </w:r>
      <w:r w:rsidRPr="008A680B">
        <w:rPr>
          <w:rFonts w:ascii="Times New Roman" w:eastAsia="Arial Unicode MS" w:hAnsi="Times New Roman" w:cs="Times New Roman" w:hint="eastAsia"/>
          <w:b/>
          <w:bCs/>
          <w:color w:val="000000"/>
          <w:kern w:val="0"/>
          <w:sz w:val="28"/>
          <w:szCs w:val="28"/>
          <w:lang w:eastAsia="ru-RU" w:bidi="uk-UA"/>
        </w:rPr>
        <w:t>инструментария</w:t>
      </w:r>
      <w:r w:rsidRPr="008A680B">
        <w:rPr>
          <w:rFonts w:ascii="Times New Roman" w:eastAsia="Arial Unicode MS" w:hAnsi="Times New Roman" w:cs="Times New Roman"/>
          <w:b/>
          <w:bCs/>
          <w:color w:val="000000"/>
          <w:kern w:val="0"/>
          <w:sz w:val="28"/>
          <w:szCs w:val="28"/>
          <w:lang w:eastAsia="ru-RU" w:bidi="uk-UA"/>
        </w:rPr>
        <w:t xml:space="preserve"> </w:t>
      </w:r>
      <w:r w:rsidRPr="008A680B">
        <w:rPr>
          <w:rFonts w:ascii="Times New Roman" w:eastAsia="Arial Unicode MS" w:hAnsi="Times New Roman" w:cs="Times New Roman" w:hint="eastAsia"/>
          <w:b/>
          <w:bCs/>
          <w:color w:val="000000"/>
          <w:kern w:val="0"/>
          <w:sz w:val="28"/>
          <w:szCs w:val="28"/>
          <w:lang w:eastAsia="ru-RU" w:bidi="uk-UA"/>
        </w:rPr>
        <w:t>обоснования</w:t>
      </w:r>
      <w:r w:rsidRPr="008A680B">
        <w:rPr>
          <w:rFonts w:ascii="Times New Roman" w:eastAsia="Arial Unicode MS" w:hAnsi="Times New Roman" w:cs="Times New Roman"/>
          <w:b/>
          <w:bCs/>
          <w:color w:val="000000"/>
          <w:kern w:val="0"/>
          <w:sz w:val="28"/>
          <w:szCs w:val="28"/>
          <w:lang w:eastAsia="ru-RU" w:bidi="uk-UA"/>
        </w:rPr>
        <w:t xml:space="preserve"> </w:t>
      </w:r>
      <w:r w:rsidRPr="008A680B">
        <w:rPr>
          <w:rFonts w:ascii="Times New Roman" w:eastAsia="Arial Unicode MS" w:hAnsi="Times New Roman" w:cs="Times New Roman" w:hint="eastAsia"/>
          <w:b/>
          <w:bCs/>
          <w:color w:val="000000"/>
          <w:kern w:val="0"/>
          <w:sz w:val="28"/>
          <w:szCs w:val="28"/>
          <w:lang w:eastAsia="ru-RU" w:bidi="uk-UA"/>
        </w:rPr>
        <w:t>решений</w:t>
      </w:r>
      <w:r w:rsidRPr="008A680B">
        <w:rPr>
          <w:rFonts w:ascii="Times New Roman" w:eastAsia="Arial Unicode MS" w:hAnsi="Times New Roman" w:cs="Times New Roman"/>
          <w:b/>
          <w:bCs/>
          <w:color w:val="000000"/>
          <w:kern w:val="0"/>
          <w:sz w:val="28"/>
          <w:szCs w:val="28"/>
          <w:lang w:eastAsia="ru-RU" w:bidi="uk-UA"/>
        </w:rPr>
        <w:t xml:space="preserve"> </w:t>
      </w:r>
      <w:r w:rsidRPr="008A680B">
        <w:rPr>
          <w:rFonts w:ascii="Times New Roman" w:eastAsia="Arial Unicode MS" w:hAnsi="Times New Roman" w:cs="Times New Roman" w:hint="eastAsia"/>
          <w:b/>
          <w:bCs/>
          <w:color w:val="000000"/>
          <w:kern w:val="0"/>
          <w:sz w:val="28"/>
          <w:szCs w:val="28"/>
          <w:lang w:eastAsia="ru-RU" w:bidi="uk-UA"/>
        </w:rPr>
        <w:t>в</w:t>
      </w:r>
      <w:r w:rsidRPr="008A680B">
        <w:rPr>
          <w:rFonts w:ascii="Times New Roman" w:eastAsia="Arial Unicode MS" w:hAnsi="Times New Roman" w:cs="Times New Roman"/>
          <w:b/>
          <w:bCs/>
          <w:color w:val="000000"/>
          <w:kern w:val="0"/>
          <w:sz w:val="28"/>
          <w:szCs w:val="28"/>
          <w:lang w:eastAsia="ru-RU" w:bidi="uk-UA"/>
        </w:rPr>
        <w:t xml:space="preserve"> </w:t>
      </w:r>
      <w:r w:rsidRPr="008A680B">
        <w:rPr>
          <w:rFonts w:ascii="Times New Roman" w:eastAsia="Arial Unicode MS" w:hAnsi="Times New Roman" w:cs="Times New Roman" w:hint="eastAsia"/>
          <w:b/>
          <w:bCs/>
          <w:color w:val="000000"/>
          <w:kern w:val="0"/>
          <w:sz w:val="28"/>
          <w:szCs w:val="28"/>
          <w:lang w:eastAsia="ru-RU" w:bidi="uk-UA"/>
        </w:rPr>
        <w:t>сопряженных</w:t>
      </w:r>
      <w:r w:rsidRPr="008A680B">
        <w:rPr>
          <w:rFonts w:ascii="Times New Roman" w:eastAsia="Arial Unicode MS" w:hAnsi="Times New Roman" w:cs="Times New Roman"/>
          <w:b/>
          <w:bCs/>
          <w:color w:val="000000"/>
          <w:kern w:val="0"/>
          <w:sz w:val="28"/>
          <w:szCs w:val="28"/>
          <w:lang w:eastAsia="ru-RU" w:bidi="uk-UA"/>
        </w:rPr>
        <w:t xml:space="preserve"> </w:t>
      </w:r>
      <w:r w:rsidRPr="008A680B">
        <w:rPr>
          <w:rFonts w:ascii="Times New Roman" w:eastAsia="Arial Unicode MS" w:hAnsi="Times New Roman" w:cs="Times New Roman" w:hint="eastAsia"/>
          <w:b/>
          <w:bCs/>
          <w:color w:val="000000"/>
          <w:kern w:val="0"/>
          <w:sz w:val="28"/>
          <w:szCs w:val="28"/>
          <w:lang w:eastAsia="ru-RU" w:bidi="uk-UA"/>
        </w:rPr>
        <w:t>задачах</w:t>
      </w:r>
      <w:r w:rsidRPr="008A680B">
        <w:rPr>
          <w:rFonts w:ascii="Times New Roman" w:eastAsia="Arial Unicode MS" w:hAnsi="Times New Roman" w:cs="Times New Roman"/>
          <w:b/>
          <w:bCs/>
          <w:color w:val="000000"/>
          <w:kern w:val="0"/>
          <w:sz w:val="28"/>
          <w:szCs w:val="28"/>
          <w:lang w:eastAsia="ru-RU" w:bidi="uk-UA"/>
        </w:rPr>
        <w:t xml:space="preserve"> </w:t>
      </w:r>
      <w:r w:rsidRPr="008A680B">
        <w:rPr>
          <w:rFonts w:ascii="Times New Roman" w:eastAsia="Arial Unicode MS" w:hAnsi="Times New Roman" w:cs="Times New Roman" w:hint="eastAsia"/>
          <w:b/>
          <w:bCs/>
          <w:color w:val="000000"/>
          <w:kern w:val="0"/>
          <w:sz w:val="28"/>
          <w:szCs w:val="28"/>
          <w:lang w:eastAsia="ru-RU" w:bidi="uk-UA"/>
        </w:rPr>
        <w:t>выбора</w:t>
      </w:r>
      <w:r w:rsidRPr="008A680B">
        <w:rPr>
          <w:rFonts w:ascii="Times New Roman" w:eastAsia="Arial Unicode MS" w:hAnsi="Times New Roman" w:cs="Times New Roman"/>
          <w:b/>
          <w:bCs/>
          <w:color w:val="000000"/>
          <w:kern w:val="0"/>
          <w:sz w:val="28"/>
          <w:szCs w:val="28"/>
          <w:lang w:eastAsia="ru-RU" w:bidi="uk-UA"/>
        </w:rPr>
        <w:t>/</w:t>
      </w:r>
      <w:r w:rsidRPr="008A680B">
        <w:rPr>
          <w:rFonts w:ascii="Times New Roman" w:eastAsia="Arial Unicode MS" w:hAnsi="Times New Roman" w:cs="Times New Roman" w:hint="eastAsia"/>
          <w:b/>
          <w:bCs/>
          <w:color w:val="000000"/>
          <w:kern w:val="0"/>
          <w:sz w:val="28"/>
          <w:szCs w:val="28"/>
          <w:lang w:eastAsia="ru-RU" w:bidi="uk-UA"/>
        </w:rPr>
        <w:t>конкуренции</w:t>
      </w:r>
      <w:r w:rsidRPr="008A680B">
        <w:rPr>
          <w:rFonts w:ascii="Times New Roman" w:eastAsia="Arial Unicode MS" w:hAnsi="Times New Roman" w:cs="Times New Roman"/>
          <w:b/>
          <w:bCs/>
          <w:color w:val="000000"/>
          <w:kern w:val="0"/>
          <w:sz w:val="28"/>
          <w:szCs w:val="28"/>
          <w:lang w:eastAsia="ru-RU" w:bidi="uk-UA"/>
        </w:rPr>
        <w:t xml:space="preserve"> (</w:t>
      </w:r>
      <w:r w:rsidRPr="008A680B">
        <w:rPr>
          <w:rFonts w:ascii="Times New Roman" w:eastAsia="Arial Unicode MS" w:hAnsi="Times New Roman" w:cs="Times New Roman" w:hint="eastAsia"/>
          <w:b/>
          <w:bCs/>
          <w:color w:val="000000"/>
          <w:kern w:val="0"/>
          <w:sz w:val="28"/>
          <w:szCs w:val="28"/>
          <w:lang w:eastAsia="ru-RU" w:bidi="uk-UA"/>
        </w:rPr>
        <w:t>на</w:t>
      </w:r>
      <w:r w:rsidRPr="008A680B">
        <w:rPr>
          <w:rFonts w:ascii="Times New Roman" w:eastAsia="Arial Unicode MS" w:hAnsi="Times New Roman" w:cs="Times New Roman"/>
          <w:b/>
          <w:bCs/>
          <w:color w:val="000000"/>
          <w:kern w:val="0"/>
          <w:sz w:val="28"/>
          <w:szCs w:val="28"/>
          <w:lang w:eastAsia="ru-RU" w:bidi="uk-UA"/>
        </w:rPr>
        <w:t xml:space="preserve"> </w:t>
      </w:r>
      <w:r w:rsidRPr="008A680B">
        <w:rPr>
          <w:rFonts w:ascii="Times New Roman" w:eastAsia="Arial Unicode MS" w:hAnsi="Times New Roman" w:cs="Times New Roman" w:hint="eastAsia"/>
          <w:b/>
          <w:bCs/>
          <w:color w:val="000000"/>
          <w:kern w:val="0"/>
          <w:sz w:val="28"/>
          <w:szCs w:val="28"/>
          <w:lang w:eastAsia="ru-RU" w:bidi="uk-UA"/>
        </w:rPr>
        <w:t>примере</w:t>
      </w:r>
      <w:r w:rsidRPr="008A680B">
        <w:rPr>
          <w:rFonts w:ascii="Times New Roman" w:eastAsia="Arial Unicode MS" w:hAnsi="Times New Roman" w:cs="Times New Roman"/>
          <w:b/>
          <w:bCs/>
          <w:color w:val="000000"/>
          <w:kern w:val="0"/>
          <w:sz w:val="28"/>
          <w:szCs w:val="28"/>
          <w:lang w:eastAsia="ru-RU" w:bidi="uk-UA"/>
        </w:rPr>
        <w:t xml:space="preserve"> </w:t>
      </w:r>
      <w:r w:rsidRPr="008A680B">
        <w:rPr>
          <w:rFonts w:ascii="Times New Roman" w:eastAsia="Arial Unicode MS" w:hAnsi="Times New Roman" w:cs="Times New Roman" w:hint="eastAsia"/>
          <w:b/>
          <w:bCs/>
          <w:color w:val="000000"/>
          <w:kern w:val="0"/>
          <w:sz w:val="28"/>
          <w:szCs w:val="28"/>
          <w:lang w:eastAsia="ru-RU" w:bidi="uk-UA"/>
        </w:rPr>
        <w:t>кадрового</w:t>
      </w:r>
      <w:r w:rsidRPr="008A680B">
        <w:rPr>
          <w:rFonts w:ascii="Times New Roman" w:eastAsia="Arial Unicode MS" w:hAnsi="Times New Roman" w:cs="Times New Roman"/>
          <w:b/>
          <w:bCs/>
          <w:color w:val="000000"/>
          <w:kern w:val="0"/>
          <w:sz w:val="28"/>
          <w:szCs w:val="28"/>
          <w:lang w:eastAsia="ru-RU" w:bidi="uk-UA"/>
        </w:rPr>
        <w:t xml:space="preserve"> </w:t>
      </w:r>
      <w:r w:rsidRPr="008A680B">
        <w:rPr>
          <w:rFonts w:ascii="Times New Roman" w:eastAsia="Arial Unicode MS" w:hAnsi="Times New Roman" w:cs="Times New Roman" w:hint="eastAsia"/>
          <w:b/>
          <w:bCs/>
          <w:color w:val="000000"/>
          <w:kern w:val="0"/>
          <w:sz w:val="28"/>
          <w:szCs w:val="28"/>
          <w:lang w:eastAsia="ru-RU" w:bidi="uk-UA"/>
        </w:rPr>
        <w:t>обеспечения</w:t>
      </w:r>
      <w:r w:rsidRPr="008A680B">
        <w:rPr>
          <w:rFonts w:ascii="Times New Roman" w:eastAsia="Arial Unicode MS" w:hAnsi="Times New Roman" w:cs="Times New Roman"/>
          <w:b/>
          <w:bCs/>
          <w:color w:val="000000"/>
          <w:kern w:val="0"/>
          <w:sz w:val="28"/>
          <w:szCs w:val="28"/>
          <w:lang w:eastAsia="ru-RU" w:bidi="uk-UA"/>
        </w:rPr>
        <w:t xml:space="preserve"> </w:t>
      </w:r>
      <w:r w:rsidRPr="008A680B">
        <w:rPr>
          <w:rFonts w:ascii="Times New Roman" w:eastAsia="Arial Unicode MS" w:hAnsi="Times New Roman" w:cs="Times New Roman" w:hint="eastAsia"/>
          <w:b/>
          <w:bCs/>
          <w:color w:val="000000"/>
          <w:kern w:val="0"/>
          <w:sz w:val="28"/>
          <w:szCs w:val="28"/>
          <w:lang w:eastAsia="ru-RU" w:bidi="uk-UA"/>
        </w:rPr>
        <w:t>производства</w:t>
      </w:r>
      <w:r w:rsidRPr="008A680B">
        <w:rPr>
          <w:rFonts w:ascii="Times New Roman" w:eastAsia="Arial Unicode MS" w:hAnsi="Times New Roman" w:cs="Times New Roman"/>
          <w:b/>
          <w:bCs/>
          <w:color w:val="000000"/>
          <w:kern w:val="0"/>
          <w:sz w:val="28"/>
          <w:szCs w:val="28"/>
          <w:lang w:eastAsia="ru-RU" w:bidi="uk-UA"/>
        </w:rPr>
        <w:t xml:space="preserve"> </w:t>
      </w:r>
      <w:r w:rsidRPr="008A680B">
        <w:rPr>
          <w:rFonts w:ascii="Times New Roman" w:eastAsia="Arial Unicode MS" w:hAnsi="Times New Roman" w:cs="Times New Roman" w:hint="eastAsia"/>
          <w:b/>
          <w:bCs/>
          <w:color w:val="000000"/>
          <w:kern w:val="0"/>
          <w:sz w:val="28"/>
          <w:szCs w:val="28"/>
          <w:lang w:eastAsia="ru-RU" w:bidi="uk-UA"/>
        </w:rPr>
        <w:t>предприятий</w:t>
      </w:r>
      <w:r w:rsidRPr="008A680B">
        <w:rPr>
          <w:rFonts w:ascii="Times New Roman" w:eastAsia="Arial Unicode MS" w:hAnsi="Times New Roman" w:cs="Times New Roman"/>
          <w:b/>
          <w:bCs/>
          <w:color w:val="000000"/>
          <w:kern w:val="0"/>
          <w:sz w:val="28"/>
          <w:szCs w:val="28"/>
          <w:lang w:eastAsia="ru-RU" w:bidi="uk-UA"/>
        </w:rPr>
        <w:t xml:space="preserve"> </w:t>
      </w:r>
      <w:r w:rsidRPr="008A680B">
        <w:rPr>
          <w:rFonts w:ascii="Times New Roman" w:eastAsia="Arial Unicode MS" w:hAnsi="Times New Roman" w:cs="Times New Roman" w:hint="eastAsia"/>
          <w:b/>
          <w:bCs/>
          <w:color w:val="000000"/>
          <w:kern w:val="0"/>
          <w:sz w:val="28"/>
          <w:szCs w:val="28"/>
          <w:lang w:eastAsia="ru-RU" w:bidi="uk-UA"/>
        </w:rPr>
        <w:t>легкой</w:t>
      </w:r>
      <w:r w:rsidRPr="008A680B">
        <w:rPr>
          <w:rFonts w:ascii="Times New Roman" w:eastAsia="Arial Unicode MS" w:hAnsi="Times New Roman" w:cs="Times New Roman"/>
          <w:b/>
          <w:bCs/>
          <w:color w:val="000000"/>
          <w:kern w:val="0"/>
          <w:sz w:val="28"/>
          <w:szCs w:val="28"/>
          <w:lang w:eastAsia="ru-RU" w:bidi="uk-UA"/>
        </w:rPr>
        <w:t xml:space="preserve"> </w:t>
      </w:r>
      <w:r w:rsidRPr="008A680B">
        <w:rPr>
          <w:rFonts w:ascii="Times New Roman" w:eastAsia="Arial Unicode MS" w:hAnsi="Times New Roman" w:cs="Times New Roman" w:hint="eastAsia"/>
          <w:b/>
          <w:bCs/>
          <w:color w:val="000000"/>
          <w:kern w:val="0"/>
          <w:sz w:val="28"/>
          <w:szCs w:val="28"/>
          <w:lang w:eastAsia="ru-RU" w:bidi="uk-UA"/>
        </w:rPr>
        <w:t>промышленности</w:t>
      </w:r>
      <w:r w:rsidRPr="008A680B">
        <w:rPr>
          <w:rFonts w:ascii="Times New Roman" w:eastAsia="Arial Unicode MS" w:hAnsi="Times New Roman" w:cs="Times New Roman"/>
          <w:b/>
          <w:bCs/>
          <w:color w:val="000000"/>
          <w:kern w:val="0"/>
          <w:sz w:val="28"/>
          <w:szCs w:val="28"/>
          <w:lang w:eastAsia="ru-RU" w:bidi="uk-UA"/>
        </w:rPr>
        <w:t>)</w:t>
      </w:r>
    </w:p>
    <w:p w14:paraId="376D1C84" w14:textId="77777777" w:rsidR="008A680B" w:rsidRDefault="008A680B" w:rsidP="008A680B">
      <w:r>
        <w:rPr>
          <w:rFonts w:hint="eastAsia"/>
        </w:rPr>
        <w:t>ОГЛАВЛЕНИЕ</w:t>
      </w:r>
      <w:r>
        <w:t xml:space="preserve"> </w:t>
      </w:r>
      <w:r>
        <w:rPr>
          <w:rFonts w:hint="eastAsia"/>
        </w:rPr>
        <w:t>ДИССЕРТАЦИИ</w:t>
      </w:r>
    </w:p>
    <w:p w14:paraId="6FEBBBA8" w14:textId="77777777" w:rsidR="008A680B" w:rsidRDefault="008A680B" w:rsidP="008A680B">
      <w:r>
        <w:rPr>
          <w:rFonts w:hint="eastAsia"/>
        </w:rPr>
        <w:t>кандидат</w:t>
      </w:r>
      <w:r>
        <w:t xml:space="preserve"> </w:t>
      </w:r>
      <w:r>
        <w:rPr>
          <w:rFonts w:hint="eastAsia"/>
        </w:rPr>
        <w:t>наук</w:t>
      </w:r>
      <w:r>
        <w:t xml:space="preserve"> </w:t>
      </w:r>
      <w:r>
        <w:rPr>
          <w:rFonts w:hint="eastAsia"/>
        </w:rPr>
        <w:t>Анцупова</w:t>
      </w:r>
      <w:r>
        <w:t xml:space="preserve"> </w:t>
      </w:r>
      <w:r>
        <w:rPr>
          <w:rFonts w:hint="eastAsia"/>
        </w:rPr>
        <w:t>Александра</w:t>
      </w:r>
      <w:r>
        <w:t xml:space="preserve"> </w:t>
      </w:r>
      <w:r>
        <w:rPr>
          <w:rFonts w:hint="eastAsia"/>
        </w:rPr>
        <w:t>Сергеевна</w:t>
      </w:r>
    </w:p>
    <w:p w14:paraId="418B15B7" w14:textId="77777777" w:rsidR="008A680B" w:rsidRDefault="008A680B" w:rsidP="008A680B">
      <w:r>
        <w:rPr>
          <w:rFonts w:hint="eastAsia"/>
        </w:rPr>
        <w:t>ВВЕДЕНИЕ</w:t>
      </w:r>
    </w:p>
    <w:p w14:paraId="0FCCE6B9" w14:textId="77777777" w:rsidR="008A680B" w:rsidRDefault="008A680B" w:rsidP="008A680B"/>
    <w:p w14:paraId="42BC077F" w14:textId="77777777" w:rsidR="008A680B" w:rsidRDefault="008A680B" w:rsidP="008A680B">
      <w:r>
        <w:t>1 .</w:t>
      </w:r>
      <w:r>
        <w:rPr>
          <w:rFonts w:hint="eastAsia"/>
        </w:rPr>
        <w:t>ПРОБЛЕМА</w:t>
      </w:r>
      <w:r>
        <w:t xml:space="preserve"> </w:t>
      </w:r>
      <w:r>
        <w:rPr>
          <w:rFonts w:hint="eastAsia"/>
        </w:rPr>
        <w:t>КАДРОВОГО</w:t>
      </w:r>
      <w:r>
        <w:t xml:space="preserve"> </w:t>
      </w:r>
      <w:r>
        <w:rPr>
          <w:rFonts w:hint="eastAsia"/>
        </w:rPr>
        <w:t>ОБЕСПЕЧЕНИЯ</w:t>
      </w:r>
      <w:r>
        <w:t xml:space="preserve"> </w:t>
      </w:r>
      <w:r>
        <w:rPr>
          <w:rFonts w:hint="eastAsia"/>
        </w:rPr>
        <w:t>ПРОИЗВОДСТВЕННОЙ</w:t>
      </w:r>
      <w:r>
        <w:t xml:space="preserve"> </w:t>
      </w:r>
      <w:r>
        <w:rPr>
          <w:rFonts w:hint="eastAsia"/>
        </w:rPr>
        <w:t>И</w:t>
      </w:r>
      <w:r>
        <w:t xml:space="preserve"> </w:t>
      </w:r>
      <w:r>
        <w:rPr>
          <w:rFonts w:hint="eastAsia"/>
        </w:rPr>
        <w:t>УПРАВЛЕНЧЕСКОЙ</w:t>
      </w:r>
      <w:r>
        <w:t xml:space="preserve"> </w:t>
      </w:r>
      <w:r>
        <w:rPr>
          <w:rFonts w:hint="eastAsia"/>
        </w:rPr>
        <w:t>ДЕЯТЕЛЬНОСТИ</w:t>
      </w:r>
      <w:r>
        <w:t xml:space="preserve"> </w:t>
      </w:r>
      <w:r>
        <w:rPr>
          <w:rFonts w:hint="eastAsia"/>
        </w:rPr>
        <w:t>НА</w:t>
      </w:r>
      <w:r>
        <w:t xml:space="preserve"> </w:t>
      </w:r>
      <w:r>
        <w:rPr>
          <w:rFonts w:hint="eastAsia"/>
        </w:rPr>
        <w:t>ПРЕДПРИЯТИИ</w:t>
      </w:r>
      <w:r>
        <w:t xml:space="preserve">: </w:t>
      </w:r>
      <w:r>
        <w:rPr>
          <w:rFonts w:hint="eastAsia"/>
        </w:rPr>
        <w:t>ОРГАНИЗАЦИОННО</w:t>
      </w:r>
      <w:r>
        <w:t>-</w:t>
      </w:r>
      <w:r>
        <w:rPr>
          <w:rFonts w:hint="eastAsia"/>
        </w:rPr>
        <w:t>ТЕХНИЧЕСКИЙ</w:t>
      </w:r>
      <w:r>
        <w:t xml:space="preserve"> </w:t>
      </w:r>
      <w:r>
        <w:rPr>
          <w:rFonts w:hint="eastAsia"/>
        </w:rPr>
        <w:t>АСПЕКТ</w:t>
      </w:r>
    </w:p>
    <w:p w14:paraId="42786722" w14:textId="77777777" w:rsidR="008A680B" w:rsidRDefault="008A680B" w:rsidP="008A680B"/>
    <w:p w14:paraId="20194E95" w14:textId="77777777" w:rsidR="008A680B" w:rsidRDefault="008A680B" w:rsidP="008A680B">
      <w:r>
        <w:t xml:space="preserve">1.1. </w:t>
      </w:r>
      <w:r>
        <w:rPr>
          <w:rFonts w:hint="eastAsia"/>
        </w:rPr>
        <w:t>Кадровое</w:t>
      </w:r>
      <w:r>
        <w:t xml:space="preserve"> </w:t>
      </w:r>
      <w:r>
        <w:rPr>
          <w:rFonts w:hint="eastAsia"/>
        </w:rPr>
        <w:t>обеспечение</w:t>
      </w:r>
      <w:r>
        <w:t xml:space="preserve"> </w:t>
      </w:r>
      <w:r>
        <w:rPr>
          <w:rFonts w:hint="eastAsia"/>
        </w:rPr>
        <w:t>производства</w:t>
      </w:r>
      <w:r>
        <w:t xml:space="preserve"> </w:t>
      </w:r>
      <w:r>
        <w:rPr>
          <w:rFonts w:hint="eastAsia"/>
        </w:rPr>
        <w:t>в</w:t>
      </w:r>
      <w:r>
        <w:t xml:space="preserve"> </w:t>
      </w:r>
      <w:r>
        <w:rPr>
          <w:rFonts w:hint="eastAsia"/>
        </w:rPr>
        <w:t>отрасли</w:t>
      </w:r>
      <w:r>
        <w:t xml:space="preserve">: </w:t>
      </w:r>
      <w:r>
        <w:rPr>
          <w:rFonts w:hint="eastAsia"/>
        </w:rPr>
        <w:t>состояние</w:t>
      </w:r>
      <w:r>
        <w:t xml:space="preserve">, </w:t>
      </w:r>
      <w:r>
        <w:rPr>
          <w:rFonts w:hint="eastAsia"/>
        </w:rPr>
        <w:t>проблемы</w:t>
      </w:r>
    </w:p>
    <w:p w14:paraId="05E86BB2" w14:textId="77777777" w:rsidR="008A680B" w:rsidRDefault="008A680B" w:rsidP="008A680B"/>
    <w:p w14:paraId="40783CAB" w14:textId="77777777" w:rsidR="008A680B" w:rsidRDefault="008A680B" w:rsidP="008A680B">
      <w:r>
        <w:t xml:space="preserve">1.2. </w:t>
      </w:r>
      <w:r>
        <w:rPr>
          <w:rFonts w:hint="eastAsia"/>
        </w:rPr>
        <w:t>Задачи</w:t>
      </w:r>
      <w:r>
        <w:t xml:space="preserve"> </w:t>
      </w:r>
      <w:r>
        <w:rPr>
          <w:rFonts w:hint="eastAsia"/>
        </w:rPr>
        <w:t>принятия</w:t>
      </w:r>
      <w:r>
        <w:t xml:space="preserve"> </w:t>
      </w:r>
      <w:r>
        <w:rPr>
          <w:rFonts w:hint="eastAsia"/>
        </w:rPr>
        <w:t>организационно</w:t>
      </w:r>
      <w:r>
        <w:t>-</w:t>
      </w:r>
      <w:r>
        <w:rPr>
          <w:rFonts w:hint="eastAsia"/>
        </w:rPr>
        <w:t>технических</w:t>
      </w:r>
      <w:r>
        <w:t xml:space="preserve"> </w:t>
      </w:r>
      <w:r>
        <w:rPr>
          <w:rFonts w:hint="eastAsia"/>
        </w:rPr>
        <w:t>решений</w:t>
      </w:r>
      <w:r>
        <w:t xml:space="preserve"> </w:t>
      </w:r>
      <w:r>
        <w:rPr>
          <w:rFonts w:hint="eastAsia"/>
        </w:rPr>
        <w:t>в</w:t>
      </w:r>
      <w:r>
        <w:t xml:space="preserve"> </w:t>
      </w:r>
      <w:r>
        <w:rPr>
          <w:rFonts w:hint="eastAsia"/>
        </w:rPr>
        <w:t>структуре</w:t>
      </w:r>
      <w:r>
        <w:t xml:space="preserve"> </w:t>
      </w:r>
      <w:r>
        <w:rPr>
          <w:rFonts w:hint="eastAsia"/>
        </w:rPr>
        <w:t>системы</w:t>
      </w:r>
      <w:r>
        <w:t xml:space="preserve"> </w:t>
      </w:r>
      <w:r>
        <w:rPr>
          <w:rFonts w:hint="eastAsia"/>
        </w:rPr>
        <w:t>управления</w:t>
      </w:r>
      <w:r>
        <w:t xml:space="preserve"> </w:t>
      </w:r>
      <w:r>
        <w:rPr>
          <w:rFonts w:hint="eastAsia"/>
        </w:rPr>
        <w:t>трудовыми</w:t>
      </w:r>
      <w:r>
        <w:t xml:space="preserve"> </w:t>
      </w:r>
      <w:r>
        <w:rPr>
          <w:rFonts w:hint="eastAsia"/>
        </w:rPr>
        <w:t>ресурсами</w:t>
      </w:r>
      <w:r>
        <w:t xml:space="preserve"> </w:t>
      </w:r>
      <w:r>
        <w:rPr>
          <w:rFonts w:hint="eastAsia"/>
        </w:rPr>
        <w:t>и</w:t>
      </w:r>
      <w:r>
        <w:t xml:space="preserve"> </w:t>
      </w:r>
      <w:r>
        <w:rPr>
          <w:rFonts w:hint="eastAsia"/>
        </w:rPr>
        <w:t>персоналом</w:t>
      </w:r>
    </w:p>
    <w:p w14:paraId="5FBC3E04" w14:textId="77777777" w:rsidR="008A680B" w:rsidRDefault="008A680B" w:rsidP="008A680B"/>
    <w:p w14:paraId="53A40DBF" w14:textId="77777777" w:rsidR="008A680B" w:rsidRDefault="008A680B" w:rsidP="008A680B">
      <w:r>
        <w:t xml:space="preserve">1.3. </w:t>
      </w:r>
      <w:r>
        <w:rPr>
          <w:rFonts w:hint="eastAsia"/>
        </w:rPr>
        <w:t>Модели</w:t>
      </w:r>
      <w:r>
        <w:t xml:space="preserve"> </w:t>
      </w:r>
      <w:r>
        <w:rPr>
          <w:rFonts w:hint="eastAsia"/>
        </w:rPr>
        <w:t>принятия</w:t>
      </w:r>
      <w:r>
        <w:t xml:space="preserve"> </w:t>
      </w:r>
      <w:r>
        <w:rPr>
          <w:rFonts w:hint="eastAsia"/>
        </w:rPr>
        <w:t>решений</w:t>
      </w:r>
      <w:r>
        <w:t xml:space="preserve"> </w:t>
      </w:r>
      <w:r>
        <w:rPr>
          <w:rFonts w:hint="eastAsia"/>
        </w:rPr>
        <w:t>в</w:t>
      </w:r>
      <w:r>
        <w:t xml:space="preserve"> </w:t>
      </w:r>
      <w:r>
        <w:rPr>
          <w:rFonts w:hint="eastAsia"/>
        </w:rPr>
        <w:t>управлении</w:t>
      </w:r>
      <w:r>
        <w:t xml:space="preserve"> </w:t>
      </w:r>
      <w:r>
        <w:rPr>
          <w:rFonts w:hint="eastAsia"/>
        </w:rPr>
        <w:t>трудовыми</w:t>
      </w:r>
      <w:r>
        <w:t xml:space="preserve"> </w:t>
      </w:r>
      <w:r>
        <w:rPr>
          <w:rFonts w:hint="eastAsia"/>
        </w:rPr>
        <w:t>ресурсами</w:t>
      </w:r>
      <w:r>
        <w:t xml:space="preserve"> </w:t>
      </w:r>
      <w:r>
        <w:rPr>
          <w:rFonts w:hint="eastAsia"/>
        </w:rPr>
        <w:t>и</w:t>
      </w:r>
      <w:r>
        <w:t xml:space="preserve"> </w:t>
      </w:r>
      <w:r>
        <w:rPr>
          <w:rFonts w:hint="eastAsia"/>
        </w:rPr>
        <w:t>персоналом</w:t>
      </w:r>
      <w:r>
        <w:t xml:space="preserve">. </w:t>
      </w:r>
      <w:r>
        <w:rPr>
          <w:rFonts w:hint="eastAsia"/>
        </w:rPr>
        <w:t>Сопряженные</w:t>
      </w:r>
      <w:r>
        <w:t xml:space="preserve"> </w:t>
      </w:r>
      <w:r>
        <w:rPr>
          <w:rFonts w:hint="eastAsia"/>
        </w:rPr>
        <w:t>задачи</w:t>
      </w:r>
      <w:r>
        <w:t xml:space="preserve"> </w:t>
      </w:r>
      <w:r>
        <w:rPr>
          <w:rFonts w:hint="eastAsia"/>
        </w:rPr>
        <w:t>выбора</w:t>
      </w:r>
      <w:r>
        <w:t>/</w:t>
      </w:r>
      <w:r>
        <w:rPr>
          <w:rFonts w:hint="eastAsia"/>
        </w:rPr>
        <w:t>конкуренции</w:t>
      </w:r>
    </w:p>
    <w:p w14:paraId="57B0409C" w14:textId="77777777" w:rsidR="008A680B" w:rsidRDefault="008A680B" w:rsidP="008A680B"/>
    <w:p w14:paraId="1FAB93EA" w14:textId="77777777" w:rsidR="008A680B" w:rsidRDefault="008A680B" w:rsidP="008A680B">
      <w:r>
        <w:t xml:space="preserve">1.4. </w:t>
      </w:r>
      <w:r>
        <w:rPr>
          <w:rFonts w:hint="eastAsia"/>
        </w:rPr>
        <w:t>Постановка</w:t>
      </w:r>
      <w:r>
        <w:t xml:space="preserve"> </w:t>
      </w:r>
      <w:r>
        <w:rPr>
          <w:rFonts w:hint="eastAsia"/>
        </w:rPr>
        <w:t>задач</w:t>
      </w:r>
      <w:r>
        <w:t xml:space="preserve"> </w:t>
      </w:r>
      <w:r>
        <w:rPr>
          <w:rFonts w:hint="eastAsia"/>
        </w:rPr>
        <w:t>исследования</w:t>
      </w:r>
    </w:p>
    <w:p w14:paraId="1456396C" w14:textId="77777777" w:rsidR="008A680B" w:rsidRDefault="008A680B" w:rsidP="008A680B"/>
    <w:p w14:paraId="4AE5ADAA" w14:textId="77777777" w:rsidR="008A680B" w:rsidRDefault="008A680B" w:rsidP="008A680B">
      <w:r>
        <w:t>2.</w:t>
      </w:r>
      <w:r>
        <w:rPr>
          <w:rFonts w:hint="eastAsia"/>
        </w:rPr>
        <w:t>МОДЕЛИ</w:t>
      </w:r>
      <w:r>
        <w:t xml:space="preserve"> </w:t>
      </w:r>
      <w:r>
        <w:rPr>
          <w:rFonts w:hint="eastAsia"/>
        </w:rPr>
        <w:t>ВЫБОРА</w:t>
      </w:r>
      <w:r>
        <w:t xml:space="preserve"> </w:t>
      </w:r>
      <w:r>
        <w:rPr>
          <w:rFonts w:hint="eastAsia"/>
        </w:rPr>
        <w:t>В</w:t>
      </w:r>
      <w:r>
        <w:t xml:space="preserve"> </w:t>
      </w:r>
      <w:r>
        <w:rPr>
          <w:rFonts w:hint="eastAsia"/>
        </w:rPr>
        <w:t>ЗАДАЧАХ</w:t>
      </w:r>
      <w:r>
        <w:t xml:space="preserve"> </w:t>
      </w:r>
      <w:r>
        <w:rPr>
          <w:rFonts w:hint="eastAsia"/>
        </w:rPr>
        <w:t>КАДРОВОГО</w:t>
      </w:r>
      <w:r>
        <w:t xml:space="preserve"> </w:t>
      </w:r>
      <w:r>
        <w:rPr>
          <w:rFonts w:hint="eastAsia"/>
        </w:rPr>
        <w:t>ОБЕСПЕЧЕНИЯ</w:t>
      </w:r>
      <w:r>
        <w:t xml:space="preserve"> </w:t>
      </w:r>
      <w:r>
        <w:rPr>
          <w:rFonts w:hint="eastAsia"/>
        </w:rPr>
        <w:t>ПРОИЗВОДСТВА</w:t>
      </w:r>
      <w:r>
        <w:t xml:space="preserve"> </w:t>
      </w:r>
      <w:r>
        <w:rPr>
          <w:rFonts w:hint="eastAsia"/>
        </w:rPr>
        <w:t>С</w:t>
      </w:r>
      <w:r>
        <w:t xml:space="preserve"> </w:t>
      </w:r>
      <w:r>
        <w:rPr>
          <w:rFonts w:hint="eastAsia"/>
        </w:rPr>
        <w:t>УЧЕТОМ</w:t>
      </w:r>
      <w:r>
        <w:t xml:space="preserve"> </w:t>
      </w:r>
      <w:r>
        <w:rPr>
          <w:rFonts w:hint="eastAsia"/>
        </w:rPr>
        <w:t>ПОВЕДЕНИЯ</w:t>
      </w:r>
      <w:r>
        <w:t xml:space="preserve"> </w:t>
      </w:r>
      <w:r>
        <w:rPr>
          <w:rFonts w:hint="eastAsia"/>
        </w:rPr>
        <w:t>УЧАСТНИКОВ</w:t>
      </w:r>
      <w:r>
        <w:t xml:space="preserve"> </w:t>
      </w:r>
      <w:r>
        <w:rPr>
          <w:rFonts w:hint="eastAsia"/>
        </w:rPr>
        <w:t>КОНКУРЕНТНОЙ</w:t>
      </w:r>
      <w:r>
        <w:t xml:space="preserve"> </w:t>
      </w:r>
      <w:r>
        <w:rPr>
          <w:rFonts w:hint="eastAsia"/>
        </w:rPr>
        <w:t>СИТУАЦИИ</w:t>
      </w:r>
    </w:p>
    <w:p w14:paraId="68442CE5" w14:textId="77777777" w:rsidR="008A680B" w:rsidRDefault="008A680B" w:rsidP="008A680B"/>
    <w:p w14:paraId="1A7B3ABD" w14:textId="77777777" w:rsidR="008A680B" w:rsidRDefault="008A680B" w:rsidP="008A680B">
      <w:r>
        <w:t xml:space="preserve">2.1. </w:t>
      </w:r>
      <w:r>
        <w:rPr>
          <w:rFonts w:hint="eastAsia"/>
        </w:rPr>
        <w:t>Активность</w:t>
      </w:r>
      <w:r>
        <w:t xml:space="preserve"> </w:t>
      </w:r>
      <w:r>
        <w:rPr>
          <w:rFonts w:hint="eastAsia"/>
        </w:rPr>
        <w:t>участников</w:t>
      </w:r>
      <w:r>
        <w:t xml:space="preserve"> </w:t>
      </w:r>
      <w:r>
        <w:rPr>
          <w:rFonts w:hint="eastAsia"/>
        </w:rPr>
        <w:t>как</w:t>
      </w:r>
      <w:r>
        <w:t xml:space="preserve"> </w:t>
      </w:r>
      <w:r>
        <w:rPr>
          <w:rFonts w:hint="eastAsia"/>
        </w:rPr>
        <w:t>источник</w:t>
      </w:r>
      <w:r>
        <w:t xml:space="preserve"> </w:t>
      </w:r>
      <w:r>
        <w:rPr>
          <w:rFonts w:hint="eastAsia"/>
        </w:rPr>
        <w:t>неопределенности</w:t>
      </w:r>
      <w:r>
        <w:t xml:space="preserve"> </w:t>
      </w:r>
      <w:r>
        <w:rPr>
          <w:rFonts w:hint="eastAsia"/>
        </w:rPr>
        <w:t>в</w:t>
      </w:r>
      <w:r>
        <w:t xml:space="preserve"> </w:t>
      </w:r>
      <w:r>
        <w:rPr>
          <w:rFonts w:hint="eastAsia"/>
        </w:rPr>
        <w:t>задачах</w:t>
      </w:r>
      <w:r>
        <w:t xml:space="preserve"> </w:t>
      </w:r>
      <w:r>
        <w:rPr>
          <w:rFonts w:hint="eastAsia"/>
        </w:rPr>
        <w:t>выбора</w:t>
      </w:r>
      <w:r>
        <w:t xml:space="preserve"> </w:t>
      </w:r>
      <w:r>
        <w:rPr>
          <w:rFonts w:hint="eastAsia"/>
        </w:rPr>
        <w:t>при</w:t>
      </w:r>
      <w:r>
        <w:t xml:space="preserve"> </w:t>
      </w:r>
      <w:r>
        <w:rPr>
          <w:rFonts w:hint="eastAsia"/>
        </w:rPr>
        <w:t>кадровом</w:t>
      </w:r>
      <w:r>
        <w:t xml:space="preserve"> </w:t>
      </w:r>
      <w:r>
        <w:rPr>
          <w:rFonts w:hint="eastAsia"/>
        </w:rPr>
        <w:t>обеспечении</w:t>
      </w:r>
      <w:r>
        <w:t xml:space="preserve"> </w:t>
      </w:r>
      <w:r>
        <w:rPr>
          <w:rFonts w:hint="eastAsia"/>
        </w:rPr>
        <w:t>производства</w:t>
      </w:r>
    </w:p>
    <w:p w14:paraId="04892D92" w14:textId="77777777" w:rsidR="008A680B" w:rsidRDefault="008A680B" w:rsidP="008A680B"/>
    <w:p w14:paraId="1DA5E367" w14:textId="77777777" w:rsidR="008A680B" w:rsidRDefault="008A680B" w:rsidP="008A680B">
      <w:r>
        <w:t xml:space="preserve">2.2. </w:t>
      </w:r>
      <w:r>
        <w:rPr>
          <w:rFonts w:hint="eastAsia"/>
        </w:rPr>
        <w:t>Ограниченная</w:t>
      </w:r>
      <w:r>
        <w:t xml:space="preserve"> </w:t>
      </w:r>
      <w:r>
        <w:rPr>
          <w:rFonts w:hint="eastAsia"/>
        </w:rPr>
        <w:t>рациональность</w:t>
      </w:r>
      <w:r>
        <w:t xml:space="preserve"> </w:t>
      </w:r>
      <w:r>
        <w:rPr>
          <w:rFonts w:hint="eastAsia"/>
        </w:rPr>
        <w:t>субъекта</w:t>
      </w:r>
      <w:r>
        <w:t xml:space="preserve"> </w:t>
      </w:r>
      <w:r>
        <w:rPr>
          <w:rFonts w:hint="eastAsia"/>
        </w:rPr>
        <w:t>как</w:t>
      </w:r>
      <w:r>
        <w:t xml:space="preserve"> </w:t>
      </w:r>
      <w:r>
        <w:rPr>
          <w:rFonts w:hint="eastAsia"/>
        </w:rPr>
        <w:t>фактор</w:t>
      </w:r>
      <w:r>
        <w:t xml:space="preserve"> </w:t>
      </w:r>
      <w:r>
        <w:rPr>
          <w:rFonts w:hint="eastAsia"/>
        </w:rPr>
        <w:t>неопределенности</w:t>
      </w:r>
      <w:r>
        <w:t xml:space="preserve"> </w:t>
      </w:r>
      <w:r>
        <w:rPr>
          <w:rFonts w:hint="eastAsia"/>
        </w:rPr>
        <w:t>в</w:t>
      </w:r>
      <w:r>
        <w:t xml:space="preserve"> </w:t>
      </w:r>
      <w:r>
        <w:rPr>
          <w:rFonts w:hint="eastAsia"/>
        </w:rPr>
        <w:t>задаче</w:t>
      </w:r>
      <w:r>
        <w:t xml:space="preserve"> </w:t>
      </w:r>
      <w:r>
        <w:rPr>
          <w:rFonts w:hint="eastAsia"/>
        </w:rPr>
        <w:t>конкурентного</w:t>
      </w:r>
      <w:r>
        <w:t xml:space="preserve"> </w:t>
      </w:r>
      <w:r>
        <w:rPr>
          <w:rFonts w:hint="eastAsia"/>
        </w:rPr>
        <w:t>выбора</w:t>
      </w:r>
    </w:p>
    <w:p w14:paraId="0011A417" w14:textId="77777777" w:rsidR="008A680B" w:rsidRDefault="008A680B" w:rsidP="008A680B"/>
    <w:p w14:paraId="3FD0A646" w14:textId="77777777" w:rsidR="008A680B" w:rsidRDefault="008A680B" w:rsidP="008A680B">
      <w:r>
        <w:t xml:space="preserve">2.3. </w:t>
      </w:r>
      <w:r>
        <w:rPr>
          <w:rFonts w:hint="eastAsia"/>
        </w:rPr>
        <w:t>Степень</w:t>
      </w:r>
      <w:r>
        <w:t xml:space="preserve"> </w:t>
      </w:r>
      <w:r>
        <w:rPr>
          <w:rFonts w:hint="eastAsia"/>
        </w:rPr>
        <w:t>рациональности</w:t>
      </w:r>
      <w:r>
        <w:t xml:space="preserve"> </w:t>
      </w:r>
      <w:r>
        <w:rPr>
          <w:rFonts w:hint="eastAsia"/>
        </w:rPr>
        <w:t>выбора</w:t>
      </w:r>
      <w:r>
        <w:t xml:space="preserve"> </w:t>
      </w:r>
      <w:r>
        <w:rPr>
          <w:rFonts w:hint="eastAsia"/>
        </w:rPr>
        <w:t>и</w:t>
      </w:r>
      <w:r>
        <w:t xml:space="preserve"> </w:t>
      </w:r>
      <w:r>
        <w:rPr>
          <w:rFonts w:hint="eastAsia"/>
        </w:rPr>
        <w:t>полезность</w:t>
      </w:r>
      <w:r>
        <w:t xml:space="preserve"> </w:t>
      </w:r>
      <w:r>
        <w:rPr>
          <w:rFonts w:hint="eastAsia"/>
        </w:rPr>
        <w:t>вариантов</w:t>
      </w:r>
    </w:p>
    <w:p w14:paraId="4287B3CE" w14:textId="77777777" w:rsidR="008A680B" w:rsidRDefault="008A680B" w:rsidP="008A680B"/>
    <w:p w14:paraId="6B09CE49" w14:textId="77777777" w:rsidR="008A680B" w:rsidRDefault="008A680B" w:rsidP="008A680B">
      <w:r>
        <w:t xml:space="preserve">2.4. </w:t>
      </w:r>
      <w:r>
        <w:rPr>
          <w:rFonts w:hint="eastAsia"/>
        </w:rPr>
        <w:t>Модель</w:t>
      </w:r>
      <w:r>
        <w:t xml:space="preserve"> </w:t>
      </w:r>
      <w:r>
        <w:rPr>
          <w:rFonts w:hint="eastAsia"/>
        </w:rPr>
        <w:t>выбора</w:t>
      </w:r>
      <w:r>
        <w:t xml:space="preserve"> </w:t>
      </w:r>
      <w:r>
        <w:rPr>
          <w:rFonts w:hint="eastAsia"/>
        </w:rPr>
        <w:t>при</w:t>
      </w:r>
      <w:r>
        <w:t xml:space="preserve"> </w:t>
      </w:r>
      <w:r>
        <w:rPr>
          <w:rFonts w:hint="eastAsia"/>
        </w:rPr>
        <w:t>искажении</w:t>
      </w:r>
      <w:r>
        <w:t xml:space="preserve"> </w:t>
      </w:r>
      <w:r>
        <w:rPr>
          <w:rFonts w:hint="eastAsia"/>
        </w:rPr>
        <w:t>активными</w:t>
      </w:r>
      <w:r>
        <w:t xml:space="preserve"> </w:t>
      </w:r>
      <w:r>
        <w:rPr>
          <w:rFonts w:hint="eastAsia"/>
        </w:rPr>
        <w:t>объектами</w:t>
      </w:r>
    </w:p>
    <w:p w14:paraId="723BA84C" w14:textId="77777777" w:rsidR="008A680B" w:rsidRDefault="008A680B" w:rsidP="008A680B"/>
    <w:p w14:paraId="75B46D75" w14:textId="77777777" w:rsidR="008A680B" w:rsidRDefault="008A680B" w:rsidP="008A680B">
      <w:r>
        <w:rPr>
          <w:rFonts w:hint="eastAsia"/>
        </w:rPr>
        <w:t>информации</w:t>
      </w:r>
      <w:r>
        <w:t xml:space="preserve"> </w:t>
      </w:r>
      <w:r>
        <w:rPr>
          <w:rFonts w:hint="eastAsia"/>
        </w:rPr>
        <w:t>о</w:t>
      </w:r>
      <w:r>
        <w:t xml:space="preserve"> </w:t>
      </w:r>
      <w:r>
        <w:rPr>
          <w:rFonts w:hint="eastAsia"/>
        </w:rPr>
        <w:t>критериях</w:t>
      </w:r>
    </w:p>
    <w:p w14:paraId="25D81977" w14:textId="77777777" w:rsidR="008A680B" w:rsidRDefault="008A680B" w:rsidP="008A680B"/>
    <w:p w14:paraId="6E55BCB9" w14:textId="77777777" w:rsidR="008A680B" w:rsidRDefault="008A680B" w:rsidP="008A680B">
      <w:r>
        <w:rPr>
          <w:rFonts w:hint="eastAsia"/>
        </w:rPr>
        <w:t>Выводы</w:t>
      </w:r>
      <w:r>
        <w:t xml:space="preserve"> </w:t>
      </w:r>
      <w:r>
        <w:rPr>
          <w:rFonts w:hint="eastAsia"/>
        </w:rPr>
        <w:t>по</w:t>
      </w:r>
      <w:r>
        <w:t xml:space="preserve"> </w:t>
      </w:r>
      <w:r>
        <w:rPr>
          <w:rFonts w:hint="eastAsia"/>
        </w:rPr>
        <w:t>главе</w:t>
      </w:r>
    </w:p>
    <w:p w14:paraId="6A3604E2" w14:textId="77777777" w:rsidR="008A680B" w:rsidRDefault="008A680B" w:rsidP="008A680B"/>
    <w:p w14:paraId="35663FB9" w14:textId="77777777" w:rsidR="008A680B" w:rsidRDefault="008A680B" w:rsidP="008A680B">
      <w:r>
        <w:t>3 .</w:t>
      </w:r>
      <w:r>
        <w:rPr>
          <w:rFonts w:hint="eastAsia"/>
        </w:rPr>
        <w:t>ВЕРОЯТНОСТНАЯ</w:t>
      </w:r>
      <w:r>
        <w:t xml:space="preserve"> </w:t>
      </w:r>
      <w:r>
        <w:rPr>
          <w:rFonts w:hint="eastAsia"/>
        </w:rPr>
        <w:t>МОДЕЛЬ</w:t>
      </w:r>
      <w:r>
        <w:t xml:space="preserve"> </w:t>
      </w:r>
      <w:r>
        <w:rPr>
          <w:rFonts w:hint="eastAsia"/>
        </w:rPr>
        <w:t>ОЦЕНКИ</w:t>
      </w:r>
      <w:r>
        <w:t xml:space="preserve"> </w:t>
      </w:r>
      <w:r>
        <w:rPr>
          <w:rFonts w:hint="eastAsia"/>
        </w:rPr>
        <w:t>КОНКУРЕНТОСПОСОБНОСТИ</w:t>
      </w:r>
      <w:r>
        <w:t xml:space="preserve"> </w:t>
      </w:r>
      <w:r>
        <w:rPr>
          <w:rFonts w:hint="eastAsia"/>
        </w:rPr>
        <w:t>АКТИВНЫХ</w:t>
      </w:r>
      <w:r>
        <w:t xml:space="preserve"> </w:t>
      </w:r>
      <w:r>
        <w:rPr>
          <w:rFonts w:hint="eastAsia"/>
        </w:rPr>
        <w:t>ОБЪЕКТОВ</w:t>
      </w:r>
      <w:r>
        <w:t xml:space="preserve"> </w:t>
      </w:r>
      <w:r>
        <w:rPr>
          <w:rFonts w:hint="eastAsia"/>
        </w:rPr>
        <w:t>ВЫБОРА</w:t>
      </w:r>
      <w:r>
        <w:t xml:space="preserve"> </w:t>
      </w:r>
      <w:r>
        <w:rPr>
          <w:rFonts w:hint="eastAsia"/>
        </w:rPr>
        <w:t>В</w:t>
      </w:r>
      <w:r>
        <w:t xml:space="preserve"> </w:t>
      </w:r>
      <w:r>
        <w:rPr>
          <w:rFonts w:hint="eastAsia"/>
        </w:rPr>
        <w:t>УСЛОВИЯХ</w:t>
      </w:r>
      <w:r>
        <w:t xml:space="preserve"> </w:t>
      </w:r>
      <w:r>
        <w:rPr>
          <w:rFonts w:hint="eastAsia"/>
        </w:rPr>
        <w:t>НЕПОЛНОЙ</w:t>
      </w:r>
      <w:r>
        <w:t xml:space="preserve"> </w:t>
      </w:r>
      <w:r>
        <w:rPr>
          <w:rFonts w:hint="eastAsia"/>
        </w:rPr>
        <w:t>РАЦИОНАЛЬНОСТИ</w:t>
      </w:r>
      <w:r>
        <w:t xml:space="preserve"> </w:t>
      </w:r>
      <w:r>
        <w:rPr>
          <w:rFonts w:hint="eastAsia"/>
        </w:rPr>
        <w:t>СУБЪЕКТА</w:t>
      </w:r>
      <w:r>
        <w:t xml:space="preserve"> </w:t>
      </w:r>
      <w:r>
        <w:rPr>
          <w:rFonts w:hint="eastAsia"/>
        </w:rPr>
        <w:t>И</w:t>
      </w:r>
      <w:r>
        <w:t xml:space="preserve"> </w:t>
      </w:r>
      <w:r>
        <w:rPr>
          <w:rFonts w:hint="eastAsia"/>
        </w:rPr>
        <w:t>ИСКАЖЕНИЯ</w:t>
      </w:r>
      <w:r>
        <w:t xml:space="preserve"> </w:t>
      </w:r>
      <w:r>
        <w:rPr>
          <w:rFonts w:hint="eastAsia"/>
        </w:rPr>
        <w:t>ДАННЫХ</w:t>
      </w:r>
    </w:p>
    <w:p w14:paraId="2EA76C15" w14:textId="77777777" w:rsidR="008A680B" w:rsidRDefault="008A680B" w:rsidP="008A680B"/>
    <w:p w14:paraId="67EA2D3B" w14:textId="77777777" w:rsidR="008A680B" w:rsidRDefault="008A680B" w:rsidP="008A680B">
      <w:r>
        <w:t xml:space="preserve">3.1. </w:t>
      </w:r>
      <w:r>
        <w:rPr>
          <w:rFonts w:hint="eastAsia"/>
        </w:rPr>
        <w:t>Цели</w:t>
      </w:r>
      <w:r>
        <w:t xml:space="preserve"> </w:t>
      </w:r>
      <w:r>
        <w:rPr>
          <w:rFonts w:hint="eastAsia"/>
        </w:rPr>
        <w:t>оценки</w:t>
      </w:r>
      <w:r>
        <w:t xml:space="preserve"> </w:t>
      </w:r>
      <w:r>
        <w:rPr>
          <w:rFonts w:hint="eastAsia"/>
        </w:rPr>
        <w:t>конкурентоспособности</w:t>
      </w:r>
      <w:r>
        <w:t xml:space="preserve"> </w:t>
      </w:r>
      <w:r>
        <w:rPr>
          <w:rFonts w:hint="eastAsia"/>
        </w:rPr>
        <w:t>объектов</w:t>
      </w:r>
      <w:r>
        <w:t xml:space="preserve"> </w:t>
      </w:r>
      <w:r>
        <w:rPr>
          <w:rFonts w:hint="eastAsia"/>
        </w:rPr>
        <w:t>в</w:t>
      </w:r>
      <w:r>
        <w:t xml:space="preserve"> </w:t>
      </w:r>
      <w:r>
        <w:rPr>
          <w:rFonts w:hint="eastAsia"/>
        </w:rPr>
        <w:t>задачах</w:t>
      </w:r>
      <w:r>
        <w:t xml:space="preserve"> </w:t>
      </w:r>
      <w:r>
        <w:rPr>
          <w:rFonts w:hint="eastAsia"/>
        </w:rPr>
        <w:t>конкурентного</w:t>
      </w:r>
      <w:r>
        <w:t xml:space="preserve"> </w:t>
      </w:r>
      <w:r>
        <w:rPr>
          <w:rFonts w:hint="eastAsia"/>
        </w:rPr>
        <w:t>выбора</w:t>
      </w:r>
    </w:p>
    <w:p w14:paraId="1DD614D7" w14:textId="77777777" w:rsidR="008A680B" w:rsidRDefault="008A680B" w:rsidP="008A680B"/>
    <w:p w14:paraId="38EA3EDE" w14:textId="77777777" w:rsidR="008A680B" w:rsidRDefault="008A680B" w:rsidP="008A680B">
      <w:r>
        <w:t xml:space="preserve">3.2. </w:t>
      </w:r>
      <w:r>
        <w:rPr>
          <w:rFonts w:hint="eastAsia"/>
        </w:rPr>
        <w:t>Вероятностная</w:t>
      </w:r>
      <w:r>
        <w:t xml:space="preserve"> </w:t>
      </w:r>
      <w:r>
        <w:rPr>
          <w:rFonts w:hint="eastAsia"/>
        </w:rPr>
        <w:t>модель</w:t>
      </w:r>
      <w:r>
        <w:t xml:space="preserve"> </w:t>
      </w:r>
      <w:r>
        <w:rPr>
          <w:rFonts w:hint="eastAsia"/>
        </w:rPr>
        <w:t>конкурентоспособности</w:t>
      </w:r>
      <w:r>
        <w:t xml:space="preserve"> </w:t>
      </w:r>
      <w:r>
        <w:rPr>
          <w:rFonts w:hint="eastAsia"/>
        </w:rPr>
        <w:t>объектов</w:t>
      </w:r>
      <w:r>
        <w:t xml:space="preserve"> </w:t>
      </w:r>
      <w:r>
        <w:rPr>
          <w:rFonts w:hint="eastAsia"/>
        </w:rPr>
        <w:t>выбора</w:t>
      </w:r>
    </w:p>
    <w:p w14:paraId="0D7A9E6C" w14:textId="77777777" w:rsidR="008A680B" w:rsidRDefault="008A680B" w:rsidP="008A680B"/>
    <w:p w14:paraId="341C4B8F" w14:textId="77777777" w:rsidR="008A680B" w:rsidRDefault="008A680B" w:rsidP="008A680B">
      <w:r>
        <w:t xml:space="preserve">3.3. </w:t>
      </w:r>
      <w:r>
        <w:rPr>
          <w:rFonts w:hint="eastAsia"/>
        </w:rPr>
        <w:t>Пример</w:t>
      </w:r>
      <w:r>
        <w:t xml:space="preserve"> </w:t>
      </w:r>
      <w:r>
        <w:rPr>
          <w:rFonts w:hint="eastAsia"/>
        </w:rPr>
        <w:t>расчета</w:t>
      </w:r>
      <w:r>
        <w:t xml:space="preserve">. </w:t>
      </w:r>
      <w:r>
        <w:rPr>
          <w:rFonts w:hint="eastAsia"/>
        </w:rPr>
        <w:t>Анализ</w:t>
      </w:r>
      <w:r>
        <w:t xml:space="preserve"> </w:t>
      </w:r>
      <w:r>
        <w:rPr>
          <w:rFonts w:hint="eastAsia"/>
        </w:rPr>
        <w:t>влияния</w:t>
      </w:r>
      <w:r>
        <w:t xml:space="preserve"> </w:t>
      </w:r>
      <w:r>
        <w:rPr>
          <w:rFonts w:hint="eastAsia"/>
        </w:rPr>
        <w:t>различных</w:t>
      </w:r>
      <w:r>
        <w:t xml:space="preserve"> </w:t>
      </w:r>
      <w:r>
        <w:rPr>
          <w:rFonts w:hint="eastAsia"/>
        </w:rPr>
        <w:t>параметров</w:t>
      </w:r>
      <w:r>
        <w:t xml:space="preserve"> </w:t>
      </w:r>
      <w:r>
        <w:rPr>
          <w:rFonts w:hint="eastAsia"/>
        </w:rPr>
        <w:t>модели</w:t>
      </w:r>
    </w:p>
    <w:p w14:paraId="3C8B7AE0" w14:textId="77777777" w:rsidR="008A680B" w:rsidRDefault="008A680B" w:rsidP="008A680B"/>
    <w:p w14:paraId="4DF5B99E" w14:textId="77777777" w:rsidR="008A680B" w:rsidRDefault="008A680B" w:rsidP="008A680B">
      <w:r>
        <w:rPr>
          <w:rFonts w:hint="eastAsia"/>
        </w:rPr>
        <w:t>на</w:t>
      </w:r>
      <w:r>
        <w:t xml:space="preserve"> </w:t>
      </w:r>
      <w:r>
        <w:rPr>
          <w:rFonts w:hint="eastAsia"/>
        </w:rPr>
        <w:t>оценки</w:t>
      </w:r>
      <w:r>
        <w:t xml:space="preserve"> </w:t>
      </w:r>
      <w:r>
        <w:rPr>
          <w:rFonts w:hint="eastAsia"/>
        </w:rPr>
        <w:t>конкурентоспособности</w:t>
      </w:r>
      <w:r>
        <w:t xml:space="preserve"> </w:t>
      </w:r>
      <w:r>
        <w:rPr>
          <w:rFonts w:hint="eastAsia"/>
        </w:rPr>
        <w:t>объектов</w:t>
      </w:r>
    </w:p>
    <w:p w14:paraId="66DEBEDC" w14:textId="77777777" w:rsidR="008A680B" w:rsidRDefault="008A680B" w:rsidP="008A680B"/>
    <w:p w14:paraId="0A4CDD4F" w14:textId="77777777" w:rsidR="008A680B" w:rsidRDefault="008A680B" w:rsidP="008A680B">
      <w:r>
        <w:rPr>
          <w:rFonts w:hint="eastAsia"/>
        </w:rPr>
        <w:t>Выводы</w:t>
      </w:r>
      <w:r>
        <w:t xml:space="preserve"> </w:t>
      </w:r>
      <w:r>
        <w:rPr>
          <w:rFonts w:hint="eastAsia"/>
        </w:rPr>
        <w:t>по</w:t>
      </w:r>
      <w:r>
        <w:t xml:space="preserve"> </w:t>
      </w:r>
      <w:r>
        <w:rPr>
          <w:rFonts w:hint="eastAsia"/>
        </w:rPr>
        <w:t>главе</w:t>
      </w:r>
    </w:p>
    <w:p w14:paraId="41D2DBF1" w14:textId="77777777" w:rsidR="008A680B" w:rsidRDefault="008A680B" w:rsidP="008A680B"/>
    <w:p w14:paraId="514C87E3" w14:textId="77777777" w:rsidR="008A680B" w:rsidRDefault="008A680B" w:rsidP="008A680B">
      <w:r>
        <w:t xml:space="preserve">4. </w:t>
      </w:r>
      <w:r>
        <w:rPr>
          <w:rFonts w:hint="eastAsia"/>
        </w:rPr>
        <w:t>ПРИМЕНЕНИЕ</w:t>
      </w:r>
      <w:r>
        <w:t xml:space="preserve"> </w:t>
      </w:r>
      <w:r>
        <w:rPr>
          <w:rFonts w:hint="eastAsia"/>
        </w:rPr>
        <w:t>КОМПЛЕКСНЫХ</w:t>
      </w:r>
      <w:r>
        <w:t xml:space="preserve"> </w:t>
      </w:r>
      <w:r>
        <w:rPr>
          <w:rFonts w:hint="eastAsia"/>
        </w:rPr>
        <w:t>МОДЕЛЕЙ</w:t>
      </w:r>
    </w:p>
    <w:p w14:paraId="0005F96B" w14:textId="77777777" w:rsidR="008A680B" w:rsidRDefault="008A680B" w:rsidP="008A680B"/>
    <w:p w14:paraId="003E2B35" w14:textId="77777777" w:rsidR="008A680B" w:rsidRDefault="008A680B" w:rsidP="008A680B">
      <w:r>
        <w:rPr>
          <w:rFonts w:hint="eastAsia"/>
        </w:rPr>
        <w:t>ВЫБОРА</w:t>
      </w:r>
      <w:r>
        <w:t>/</w:t>
      </w:r>
      <w:r>
        <w:rPr>
          <w:rFonts w:hint="eastAsia"/>
        </w:rPr>
        <w:t>КОНКУРЕНЦИИ</w:t>
      </w:r>
      <w:r>
        <w:t xml:space="preserve"> </w:t>
      </w:r>
      <w:r>
        <w:rPr>
          <w:rFonts w:hint="eastAsia"/>
        </w:rPr>
        <w:t>В</w:t>
      </w:r>
      <w:r>
        <w:t xml:space="preserve"> </w:t>
      </w:r>
      <w:r>
        <w:rPr>
          <w:rFonts w:hint="eastAsia"/>
        </w:rPr>
        <w:t>ПРАКТИЧЕСКИХ</w:t>
      </w:r>
      <w:r>
        <w:t xml:space="preserve"> </w:t>
      </w:r>
      <w:r>
        <w:rPr>
          <w:rFonts w:hint="eastAsia"/>
        </w:rPr>
        <w:t>ЗАДАЧАХ</w:t>
      </w:r>
      <w:r>
        <w:t xml:space="preserve"> </w:t>
      </w:r>
      <w:r>
        <w:rPr>
          <w:rFonts w:hint="eastAsia"/>
        </w:rPr>
        <w:t>КАДРОВОГО</w:t>
      </w:r>
      <w:r>
        <w:t xml:space="preserve"> </w:t>
      </w:r>
      <w:r>
        <w:rPr>
          <w:rFonts w:hint="eastAsia"/>
        </w:rPr>
        <w:t>ОБЕСПЕЧЕНИЯ</w:t>
      </w:r>
      <w:r>
        <w:t xml:space="preserve"> </w:t>
      </w:r>
      <w:r>
        <w:rPr>
          <w:rFonts w:hint="eastAsia"/>
        </w:rPr>
        <w:t>ПРОИЗВОДСТВА</w:t>
      </w:r>
    </w:p>
    <w:p w14:paraId="6C0C3F9C" w14:textId="77777777" w:rsidR="008A680B" w:rsidRDefault="008A680B" w:rsidP="008A680B"/>
    <w:p w14:paraId="2CF12360" w14:textId="77777777" w:rsidR="008A680B" w:rsidRDefault="008A680B" w:rsidP="008A680B">
      <w:r>
        <w:t xml:space="preserve">4.1. </w:t>
      </w:r>
      <w:r>
        <w:rPr>
          <w:rFonts w:hint="eastAsia"/>
        </w:rPr>
        <w:t>Описание</w:t>
      </w:r>
      <w:r>
        <w:t xml:space="preserve"> </w:t>
      </w:r>
      <w:r>
        <w:rPr>
          <w:rFonts w:hint="eastAsia"/>
        </w:rPr>
        <w:t>и</w:t>
      </w:r>
      <w:r>
        <w:t xml:space="preserve"> </w:t>
      </w:r>
      <w:r>
        <w:rPr>
          <w:rFonts w:hint="eastAsia"/>
        </w:rPr>
        <w:t>анализ</w:t>
      </w:r>
      <w:r>
        <w:t xml:space="preserve"> </w:t>
      </w:r>
      <w:r>
        <w:rPr>
          <w:rFonts w:hint="eastAsia"/>
        </w:rPr>
        <w:t>выбора</w:t>
      </w:r>
      <w:r>
        <w:t xml:space="preserve"> </w:t>
      </w:r>
      <w:r>
        <w:rPr>
          <w:rFonts w:hint="eastAsia"/>
        </w:rPr>
        <w:t>направлений</w:t>
      </w:r>
      <w:r>
        <w:t xml:space="preserve"> </w:t>
      </w:r>
      <w:r>
        <w:rPr>
          <w:rFonts w:hint="eastAsia"/>
        </w:rPr>
        <w:t>професси</w:t>
      </w:r>
      <w:r>
        <w:rPr>
          <w:rFonts w:hint="eastAsia"/>
        </w:rPr>
        <w:lastRenderedPageBreak/>
        <w:t>ональной</w:t>
      </w:r>
      <w:r>
        <w:t xml:space="preserve"> </w:t>
      </w:r>
      <w:r>
        <w:rPr>
          <w:rFonts w:hint="eastAsia"/>
        </w:rPr>
        <w:t>подготовки</w:t>
      </w:r>
      <w:r>
        <w:t xml:space="preserve"> </w:t>
      </w:r>
      <w:r>
        <w:rPr>
          <w:rFonts w:hint="eastAsia"/>
        </w:rPr>
        <w:t>в</w:t>
      </w:r>
      <w:r>
        <w:t xml:space="preserve"> </w:t>
      </w:r>
      <w:r>
        <w:rPr>
          <w:rFonts w:hint="eastAsia"/>
        </w:rPr>
        <w:t>контексте</w:t>
      </w:r>
      <w:r>
        <w:t xml:space="preserve"> </w:t>
      </w:r>
      <w:r>
        <w:rPr>
          <w:rFonts w:hint="eastAsia"/>
        </w:rPr>
        <w:t>комплексной</w:t>
      </w:r>
      <w:r>
        <w:t xml:space="preserve"> </w:t>
      </w:r>
      <w:r>
        <w:rPr>
          <w:rFonts w:hint="eastAsia"/>
        </w:rPr>
        <w:t>модели</w:t>
      </w:r>
      <w:r>
        <w:t xml:space="preserve"> </w:t>
      </w:r>
      <w:r>
        <w:rPr>
          <w:rFonts w:hint="eastAsia"/>
        </w:rPr>
        <w:t>выбора</w:t>
      </w:r>
      <w:r>
        <w:t>/</w:t>
      </w:r>
      <w:r>
        <w:rPr>
          <w:rFonts w:hint="eastAsia"/>
        </w:rPr>
        <w:t>конкуренции</w:t>
      </w:r>
    </w:p>
    <w:p w14:paraId="39E6E747" w14:textId="77777777" w:rsidR="008A680B" w:rsidRDefault="008A680B" w:rsidP="008A680B"/>
    <w:p w14:paraId="6A435A9E" w14:textId="77777777" w:rsidR="008A680B" w:rsidRDefault="008A680B" w:rsidP="008A680B">
      <w:r>
        <w:t xml:space="preserve">4.2. </w:t>
      </w:r>
      <w:r>
        <w:rPr>
          <w:rFonts w:hint="eastAsia"/>
        </w:rPr>
        <w:t>Модель</w:t>
      </w:r>
      <w:r>
        <w:t xml:space="preserve"> </w:t>
      </w:r>
      <w:r>
        <w:rPr>
          <w:rFonts w:hint="eastAsia"/>
        </w:rPr>
        <w:t>выбора</w:t>
      </w:r>
      <w:r>
        <w:t xml:space="preserve"> </w:t>
      </w:r>
      <w:r>
        <w:rPr>
          <w:rFonts w:hint="eastAsia"/>
        </w:rPr>
        <w:t>при</w:t>
      </w:r>
      <w:r>
        <w:t xml:space="preserve"> </w:t>
      </w:r>
      <w:r>
        <w:rPr>
          <w:rFonts w:hint="eastAsia"/>
        </w:rPr>
        <w:t>конкурсном</w:t>
      </w:r>
      <w:r>
        <w:t xml:space="preserve"> </w:t>
      </w:r>
      <w:r>
        <w:rPr>
          <w:rFonts w:hint="eastAsia"/>
        </w:rPr>
        <w:t>приеме</w:t>
      </w:r>
      <w:r>
        <w:t xml:space="preserve"> </w:t>
      </w:r>
      <w:r>
        <w:rPr>
          <w:rFonts w:hint="eastAsia"/>
        </w:rPr>
        <w:t>на</w:t>
      </w:r>
      <w:r>
        <w:t xml:space="preserve"> </w:t>
      </w:r>
      <w:r>
        <w:rPr>
          <w:rFonts w:hint="eastAsia"/>
        </w:rPr>
        <w:t>работу</w:t>
      </w:r>
      <w:r>
        <w:t xml:space="preserve"> </w:t>
      </w:r>
      <w:r>
        <w:rPr>
          <w:rFonts w:hint="eastAsia"/>
        </w:rPr>
        <w:t>с</w:t>
      </w:r>
      <w:r>
        <w:t xml:space="preserve"> </w:t>
      </w:r>
      <w:r>
        <w:rPr>
          <w:rFonts w:hint="eastAsia"/>
        </w:rPr>
        <w:t>учетом</w:t>
      </w:r>
      <w:r>
        <w:t xml:space="preserve"> </w:t>
      </w:r>
      <w:r>
        <w:rPr>
          <w:rFonts w:hint="eastAsia"/>
        </w:rPr>
        <w:t>влияния</w:t>
      </w:r>
      <w:r>
        <w:t xml:space="preserve"> </w:t>
      </w:r>
      <w:r>
        <w:rPr>
          <w:rFonts w:hint="eastAsia"/>
        </w:rPr>
        <w:t>личных</w:t>
      </w:r>
      <w:r>
        <w:t xml:space="preserve"> </w:t>
      </w:r>
      <w:r>
        <w:rPr>
          <w:rFonts w:hint="eastAsia"/>
        </w:rPr>
        <w:t>качеств</w:t>
      </w:r>
      <w:r>
        <w:t xml:space="preserve"> </w:t>
      </w:r>
      <w:r>
        <w:rPr>
          <w:rFonts w:hint="eastAsia"/>
        </w:rPr>
        <w:t>претендентов</w:t>
      </w:r>
      <w:r>
        <w:t xml:space="preserve"> (</w:t>
      </w:r>
      <w:r>
        <w:rPr>
          <w:rFonts w:hint="eastAsia"/>
        </w:rPr>
        <w:t>задача</w:t>
      </w:r>
      <w:r>
        <w:t xml:space="preserve"> </w:t>
      </w:r>
      <w:r>
        <w:rPr>
          <w:rFonts w:hint="eastAsia"/>
        </w:rPr>
        <w:t>работодателя</w:t>
      </w:r>
      <w:r>
        <w:t>)</w:t>
      </w:r>
    </w:p>
    <w:p w14:paraId="34F858B5" w14:textId="77777777" w:rsidR="008A680B" w:rsidRDefault="008A680B" w:rsidP="008A680B"/>
    <w:p w14:paraId="366FF484" w14:textId="77777777" w:rsidR="008A680B" w:rsidRDefault="008A680B" w:rsidP="008A680B">
      <w:r>
        <w:rPr>
          <w:rFonts w:hint="eastAsia"/>
        </w:rPr>
        <w:t>Выводы</w:t>
      </w:r>
      <w:r>
        <w:t xml:space="preserve"> </w:t>
      </w:r>
      <w:r>
        <w:rPr>
          <w:rFonts w:hint="eastAsia"/>
        </w:rPr>
        <w:t>по</w:t>
      </w:r>
      <w:r>
        <w:t xml:space="preserve"> </w:t>
      </w:r>
      <w:r>
        <w:rPr>
          <w:rFonts w:hint="eastAsia"/>
        </w:rPr>
        <w:t>главе</w:t>
      </w:r>
    </w:p>
    <w:p w14:paraId="000440DA" w14:textId="77777777" w:rsidR="008A680B" w:rsidRDefault="008A680B" w:rsidP="008A680B"/>
    <w:p w14:paraId="3E3896F4" w14:textId="77777777" w:rsidR="008A680B" w:rsidRDefault="008A680B" w:rsidP="008A680B">
      <w:r>
        <w:rPr>
          <w:rFonts w:hint="eastAsia"/>
        </w:rPr>
        <w:t>ЗАКЛЮЧЕНИЕ</w:t>
      </w:r>
    </w:p>
    <w:p w14:paraId="1C03EB7B" w14:textId="77777777" w:rsidR="008A680B" w:rsidRDefault="008A680B" w:rsidP="008A680B"/>
    <w:p w14:paraId="5D6D910B" w14:textId="77777777" w:rsidR="008A680B" w:rsidRDefault="008A680B" w:rsidP="008A680B">
      <w:r>
        <w:rPr>
          <w:rFonts w:hint="eastAsia"/>
        </w:rPr>
        <w:t>СПИСОК</w:t>
      </w:r>
      <w:r>
        <w:t xml:space="preserve"> </w:t>
      </w:r>
      <w:r>
        <w:rPr>
          <w:rFonts w:hint="eastAsia"/>
        </w:rPr>
        <w:t>ЛИТЕРАТУРЫ</w:t>
      </w:r>
    </w:p>
    <w:p w14:paraId="4F623826" w14:textId="77777777" w:rsidR="008A680B" w:rsidRDefault="008A680B" w:rsidP="008A680B"/>
    <w:p w14:paraId="0610EBE4" w14:textId="77777777" w:rsidR="008A680B" w:rsidRDefault="008A680B" w:rsidP="008A680B">
      <w:r>
        <w:rPr>
          <w:rFonts w:hint="eastAsia"/>
        </w:rPr>
        <w:t>ПРИЛОЖЕНИЯ</w:t>
      </w:r>
    </w:p>
    <w:p w14:paraId="52363463" w14:textId="77777777" w:rsidR="008A680B" w:rsidRDefault="008A680B" w:rsidP="008A680B"/>
    <w:p w14:paraId="04849A67" w14:textId="77777777" w:rsidR="008A680B" w:rsidRDefault="008A680B" w:rsidP="008A680B">
      <w:r>
        <w:rPr>
          <w:rFonts w:hint="eastAsia"/>
        </w:rPr>
        <w:t>Справка</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диссертации</w:t>
      </w:r>
    </w:p>
    <w:p w14:paraId="6E240C20" w14:textId="77777777" w:rsidR="008A680B" w:rsidRDefault="008A680B" w:rsidP="008A680B"/>
    <w:p w14:paraId="77F215FE" w14:textId="77777777" w:rsidR="008A680B" w:rsidRDefault="008A680B" w:rsidP="008A680B">
      <w:r>
        <w:rPr>
          <w:rFonts w:hint="eastAsia"/>
        </w:rPr>
        <w:t>в</w:t>
      </w:r>
      <w:r>
        <w:t xml:space="preserve"> </w:t>
      </w:r>
      <w:r>
        <w:rPr>
          <w:rFonts w:hint="eastAsia"/>
        </w:rPr>
        <w:t>ООО</w:t>
      </w:r>
      <w:r>
        <w:t xml:space="preserve"> </w:t>
      </w:r>
      <w:r>
        <w:rPr>
          <w:rFonts w:hint="eastAsia"/>
        </w:rPr>
        <w:t>«</w:t>
      </w:r>
      <w:r>
        <w:rPr>
          <w:rFonts w:hint="eastAsia"/>
        </w:rPr>
        <w:t>Мокко</w:t>
      </w:r>
      <w:r>
        <w:rPr>
          <w:rFonts w:hint="eastAsia"/>
        </w:rPr>
        <w:t>»</w:t>
      </w:r>
      <w:r>
        <w:t xml:space="preserve"> (</w:t>
      </w:r>
      <w:r>
        <w:rPr>
          <w:rFonts w:hint="eastAsia"/>
        </w:rPr>
        <w:t>копия</w:t>
      </w:r>
      <w:r>
        <w:t>)</w:t>
      </w:r>
    </w:p>
    <w:p w14:paraId="1D42A08B" w14:textId="77777777" w:rsidR="008A680B" w:rsidRDefault="008A680B" w:rsidP="008A680B"/>
    <w:p w14:paraId="2015C44C" w14:textId="77777777" w:rsidR="008A680B" w:rsidRDefault="008A680B" w:rsidP="008A680B">
      <w:r>
        <w:rPr>
          <w:rFonts w:hint="eastAsia"/>
        </w:rPr>
        <w:t>Справка</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диссертации</w:t>
      </w:r>
      <w:r>
        <w:t xml:space="preserve"> </w:t>
      </w:r>
      <w:r>
        <w:rPr>
          <w:rFonts w:hint="eastAsia"/>
        </w:rPr>
        <w:t>в</w:t>
      </w:r>
      <w:r>
        <w:t xml:space="preserve"> </w:t>
      </w:r>
      <w:r>
        <w:rPr>
          <w:rFonts w:hint="eastAsia"/>
        </w:rPr>
        <w:t>Санкт</w:t>
      </w:r>
      <w:r>
        <w:t>-</w:t>
      </w:r>
      <w:r>
        <w:rPr>
          <w:rFonts w:hint="eastAsia"/>
        </w:rPr>
        <w:t>Петербургском</w:t>
      </w:r>
      <w:r>
        <w:t xml:space="preserve"> </w:t>
      </w:r>
      <w:r>
        <w:rPr>
          <w:rFonts w:hint="eastAsia"/>
        </w:rPr>
        <w:t>государственном</w:t>
      </w:r>
      <w:r>
        <w:t xml:space="preserve"> </w:t>
      </w:r>
      <w:r>
        <w:rPr>
          <w:rFonts w:hint="eastAsia"/>
        </w:rPr>
        <w:t>бюджетном</w:t>
      </w:r>
    </w:p>
    <w:p w14:paraId="7E185C3D" w14:textId="77777777" w:rsidR="008A680B" w:rsidRDefault="008A680B" w:rsidP="008A680B"/>
    <w:p w14:paraId="07979F0D" w14:textId="77777777" w:rsidR="008A680B" w:rsidRDefault="008A680B" w:rsidP="008A680B">
      <w:r>
        <w:rPr>
          <w:rFonts w:hint="eastAsia"/>
        </w:rPr>
        <w:t>учреждении</w:t>
      </w:r>
      <w:r>
        <w:t xml:space="preserve"> </w:t>
      </w:r>
      <w:r>
        <w:rPr>
          <w:rFonts w:hint="eastAsia"/>
        </w:rPr>
        <w:t>«</w:t>
      </w:r>
      <w:r>
        <w:rPr>
          <w:rFonts w:hint="eastAsia"/>
        </w:rPr>
        <w:t>Подростково</w:t>
      </w:r>
      <w:r>
        <w:t>-</w:t>
      </w:r>
      <w:r>
        <w:rPr>
          <w:rFonts w:hint="eastAsia"/>
        </w:rPr>
        <w:t>молодежный</w:t>
      </w:r>
      <w:r>
        <w:t xml:space="preserve"> </w:t>
      </w:r>
      <w:r>
        <w:rPr>
          <w:rFonts w:hint="eastAsia"/>
        </w:rPr>
        <w:t>центр</w:t>
      </w:r>
      <w:r>
        <w:t xml:space="preserve"> </w:t>
      </w:r>
      <w:r>
        <w:rPr>
          <w:rFonts w:hint="eastAsia"/>
        </w:rPr>
        <w:t>«</w:t>
      </w:r>
      <w:r>
        <w:rPr>
          <w:rFonts w:hint="eastAsia"/>
        </w:rPr>
        <w:t>Невский</w:t>
      </w:r>
      <w:r>
        <w:rPr>
          <w:rFonts w:hint="eastAsia"/>
        </w:rPr>
        <w:t>»</w:t>
      </w:r>
      <w:r>
        <w:t xml:space="preserve"> (</w:t>
      </w:r>
      <w:r>
        <w:rPr>
          <w:rFonts w:hint="eastAsia"/>
        </w:rPr>
        <w:t>копия</w:t>
      </w:r>
      <w:r>
        <w:t>)</w:t>
      </w:r>
    </w:p>
    <w:p w14:paraId="5EBD782F" w14:textId="77777777" w:rsidR="008A680B" w:rsidRDefault="008A680B" w:rsidP="008A680B"/>
    <w:p w14:paraId="25B88156" w14:textId="77777777" w:rsidR="008A680B" w:rsidRDefault="008A680B" w:rsidP="008A680B">
      <w:r>
        <w:rPr>
          <w:rFonts w:hint="eastAsia"/>
        </w:rPr>
        <w:t>Акт</w:t>
      </w:r>
      <w:r>
        <w:t xml:space="preserve"> </w:t>
      </w:r>
      <w:r>
        <w:rPr>
          <w:rFonts w:hint="eastAsia"/>
        </w:rPr>
        <w:t>об</w:t>
      </w:r>
      <w:r>
        <w:t xml:space="preserve"> </w:t>
      </w:r>
      <w:r>
        <w:rPr>
          <w:rFonts w:hint="eastAsia"/>
        </w:rPr>
        <w:t>использовании</w:t>
      </w:r>
      <w:r>
        <w:t xml:space="preserve"> </w:t>
      </w:r>
      <w:r>
        <w:rPr>
          <w:rFonts w:hint="eastAsia"/>
        </w:rPr>
        <w:t>материалов</w:t>
      </w:r>
      <w:r>
        <w:t xml:space="preserve"> </w:t>
      </w:r>
      <w:r>
        <w:rPr>
          <w:rFonts w:hint="eastAsia"/>
        </w:rPr>
        <w:t>диссертации</w:t>
      </w:r>
      <w:r>
        <w:t xml:space="preserve"> </w:t>
      </w:r>
      <w:r>
        <w:rPr>
          <w:rFonts w:hint="eastAsia"/>
        </w:rPr>
        <w:t>в</w:t>
      </w:r>
      <w:r>
        <w:t xml:space="preserve"> </w:t>
      </w:r>
      <w:r>
        <w:rPr>
          <w:rFonts w:hint="eastAsia"/>
        </w:rPr>
        <w:t>автономной</w:t>
      </w:r>
      <w:r>
        <w:t xml:space="preserve"> </w:t>
      </w:r>
      <w:r>
        <w:rPr>
          <w:rFonts w:hint="eastAsia"/>
        </w:rPr>
        <w:t>некоммерческой</w:t>
      </w:r>
      <w:r>
        <w:t xml:space="preserve"> </w:t>
      </w:r>
      <w:r>
        <w:rPr>
          <w:rFonts w:hint="eastAsia"/>
        </w:rPr>
        <w:t>организации</w:t>
      </w:r>
      <w:r>
        <w:t xml:space="preserve"> </w:t>
      </w:r>
      <w:r>
        <w:rPr>
          <w:rFonts w:hint="eastAsia"/>
        </w:rPr>
        <w:t>развития</w:t>
      </w:r>
    </w:p>
    <w:p w14:paraId="3246870D" w14:textId="77777777" w:rsidR="008A680B" w:rsidRDefault="008A680B" w:rsidP="008A680B"/>
    <w:p w14:paraId="12AA11D9" w14:textId="56B7CA26" w:rsidR="008A680B" w:rsidRPr="008A680B" w:rsidRDefault="008A680B" w:rsidP="008A680B">
      <w:r>
        <w:rPr>
          <w:rFonts w:hint="eastAsia"/>
        </w:rPr>
        <w:t>и</w:t>
      </w:r>
      <w:r>
        <w:t xml:space="preserve"> </w:t>
      </w:r>
      <w:r>
        <w:rPr>
          <w:rFonts w:hint="eastAsia"/>
        </w:rPr>
        <w:t>поддержки</w:t>
      </w:r>
      <w:r>
        <w:t xml:space="preserve"> </w:t>
      </w:r>
      <w:r>
        <w:rPr>
          <w:rFonts w:hint="eastAsia"/>
        </w:rPr>
        <w:t>социальных</w:t>
      </w:r>
      <w:r>
        <w:t xml:space="preserve"> </w:t>
      </w:r>
      <w:r>
        <w:rPr>
          <w:rFonts w:hint="eastAsia"/>
        </w:rPr>
        <w:t>инициатив</w:t>
      </w:r>
      <w:r>
        <w:t xml:space="preserve"> </w:t>
      </w:r>
      <w:r>
        <w:rPr>
          <w:rFonts w:hint="eastAsia"/>
        </w:rPr>
        <w:t>«</w:t>
      </w:r>
      <w:r>
        <w:rPr>
          <w:rFonts w:hint="eastAsia"/>
        </w:rPr>
        <w:t>Формула</w:t>
      </w:r>
      <w:r>
        <w:rPr>
          <w:rFonts w:hint="eastAsia"/>
        </w:rPr>
        <w:t>»</w:t>
      </w:r>
      <w:r>
        <w:t xml:space="preserve"> (</w:t>
      </w:r>
      <w:r>
        <w:rPr>
          <w:rFonts w:hint="eastAsia"/>
        </w:rPr>
        <w:t>копия</w:t>
      </w:r>
      <w:r>
        <w:t>)</w:t>
      </w:r>
    </w:p>
    <w:sectPr w:rsidR="008A680B" w:rsidRPr="008A680B" w:rsidSect="00D2669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A8DD" w14:textId="77777777" w:rsidR="00D26691" w:rsidRDefault="00D26691">
      <w:pPr>
        <w:spacing w:after="0" w:line="240" w:lineRule="auto"/>
      </w:pPr>
      <w:r>
        <w:separator/>
      </w:r>
    </w:p>
  </w:endnote>
  <w:endnote w:type="continuationSeparator" w:id="0">
    <w:p w14:paraId="5DC64521" w14:textId="77777777" w:rsidR="00D26691" w:rsidRDefault="00D26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7DEC5" w14:textId="77777777" w:rsidR="00D26691" w:rsidRDefault="00D26691"/>
    <w:p w14:paraId="689A10CB" w14:textId="77777777" w:rsidR="00D26691" w:rsidRDefault="00D26691"/>
    <w:p w14:paraId="798324CB" w14:textId="77777777" w:rsidR="00D26691" w:rsidRDefault="00D26691"/>
    <w:p w14:paraId="372772E9" w14:textId="77777777" w:rsidR="00D26691" w:rsidRDefault="00D26691"/>
    <w:p w14:paraId="7F703586" w14:textId="77777777" w:rsidR="00D26691" w:rsidRDefault="00D26691"/>
    <w:p w14:paraId="0EC25091" w14:textId="77777777" w:rsidR="00D26691" w:rsidRDefault="00D26691"/>
    <w:p w14:paraId="4F9979F4" w14:textId="77777777" w:rsidR="00D26691" w:rsidRDefault="00D266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CD920F" wp14:editId="1568FB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F1146" w14:textId="77777777" w:rsidR="00D26691" w:rsidRDefault="00D266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CD92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BF1146" w14:textId="77777777" w:rsidR="00D26691" w:rsidRDefault="00D266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E87715" w14:textId="77777777" w:rsidR="00D26691" w:rsidRDefault="00D26691"/>
    <w:p w14:paraId="6A2D3A9E" w14:textId="77777777" w:rsidR="00D26691" w:rsidRDefault="00D26691"/>
    <w:p w14:paraId="642E9F01" w14:textId="77777777" w:rsidR="00D26691" w:rsidRDefault="00D266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854439" wp14:editId="4E9740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E93C7" w14:textId="77777777" w:rsidR="00D26691" w:rsidRDefault="00D26691"/>
                          <w:p w14:paraId="6CF7F7A2" w14:textId="77777777" w:rsidR="00D26691" w:rsidRDefault="00D266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8544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7E93C7" w14:textId="77777777" w:rsidR="00D26691" w:rsidRDefault="00D26691"/>
                    <w:p w14:paraId="6CF7F7A2" w14:textId="77777777" w:rsidR="00D26691" w:rsidRDefault="00D266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96E0DF" w14:textId="77777777" w:rsidR="00D26691" w:rsidRDefault="00D26691"/>
    <w:p w14:paraId="163DC05A" w14:textId="77777777" w:rsidR="00D26691" w:rsidRDefault="00D26691">
      <w:pPr>
        <w:rPr>
          <w:sz w:val="2"/>
          <w:szCs w:val="2"/>
        </w:rPr>
      </w:pPr>
    </w:p>
    <w:p w14:paraId="5A09018E" w14:textId="77777777" w:rsidR="00D26691" w:rsidRDefault="00D26691"/>
    <w:p w14:paraId="268D7BA8" w14:textId="77777777" w:rsidR="00D26691" w:rsidRDefault="00D26691">
      <w:pPr>
        <w:spacing w:after="0" w:line="240" w:lineRule="auto"/>
      </w:pPr>
    </w:p>
  </w:footnote>
  <w:footnote w:type="continuationSeparator" w:id="0">
    <w:p w14:paraId="2703EAEB" w14:textId="77777777" w:rsidR="00D26691" w:rsidRDefault="00D26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91"/>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21928</TotalTime>
  <Pages>3</Pages>
  <Words>362</Words>
  <Characters>2069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2817</cp:revision>
  <cp:lastPrinted>2009-02-06T05:36:00Z</cp:lastPrinted>
  <dcterms:created xsi:type="dcterms:W3CDTF">2024-01-07T13:43:00Z</dcterms:created>
  <dcterms:modified xsi:type="dcterms:W3CDTF">2024-02-11T14:05:00Z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