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E96A" w14:textId="465CEA31" w:rsidR="001709CF" w:rsidRDefault="009472CA" w:rsidP="009472CA">
      <w:r w:rsidRPr="009472CA">
        <w:rPr>
          <w:rFonts w:hint="eastAsia"/>
        </w:rPr>
        <w:t>Зайцева</w:t>
      </w:r>
      <w:r w:rsidRPr="009472CA">
        <w:t xml:space="preserve"> </w:t>
      </w:r>
      <w:r w:rsidRPr="009472CA">
        <w:rPr>
          <w:rFonts w:hint="eastAsia"/>
        </w:rPr>
        <w:t>Алла</w:t>
      </w:r>
      <w:r w:rsidRPr="009472CA">
        <w:t xml:space="preserve"> </w:t>
      </w:r>
      <w:r w:rsidRPr="009472CA">
        <w:rPr>
          <w:rFonts w:hint="eastAsia"/>
        </w:rPr>
        <w:t>Сергеевна</w:t>
      </w:r>
      <w:r>
        <w:t xml:space="preserve"> </w:t>
      </w:r>
      <w:r w:rsidRPr="009472CA">
        <w:rPr>
          <w:rFonts w:hint="eastAsia"/>
        </w:rPr>
        <w:t>Специальная</w:t>
      </w:r>
      <w:r w:rsidRPr="009472CA">
        <w:t xml:space="preserve"> </w:t>
      </w:r>
      <w:r w:rsidRPr="009472CA">
        <w:rPr>
          <w:rFonts w:hint="eastAsia"/>
        </w:rPr>
        <w:t>лексика</w:t>
      </w:r>
      <w:r w:rsidRPr="009472CA">
        <w:t xml:space="preserve"> </w:t>
      </w:r>
      <w:r w:rsidRPr="009472CA">
        <w:rPr>
          <w:rFonts w:hint="eastAsia"/>
        </w:rPr>
        <w:t>чрезвычайных</w:t>
      </w:r>
      <w:r w:rsidRPr="009472CA">
        <w:t xml:space="preserve"> </w:t>
      </w:r>
      <w:r w:rsidRPr="009472CA">
        <w:rPr>
          <w:rFonts w:hint="eastAsia"/>
        </w:rPr>
        <w:t>ситуаций</w:t>
      </w:r>
      <w:r w:rsidRPr="009472CA">
        <w:t xml:space="preserve">: </w:t>
      </w:r>
      <w:r w:rsidRPr="009472CA">
        <w:rPr>
          <w:rFonts w:hint="eastAsia"/>
        </w:rPr>
        <w:t>структурные</w:t>
      </w:r>
      <w:r w:rsidRPr="009472CA">
        <w:t xml:space="preserve"> </w:t>
      </w:r>
      <w:r w:rsidRPr="009472CA">
        <w:rPr>
          <w:rFonts w:hint="eastAsia"/>
        </w:rPr>
        <w:t>и</w:t>
      </w:r>
      <w:r w:rsidRPr="009472CA">
        <w:t xml:space="preserve"> </w:t>
      </w:r>
      <w:r w:rsidRPr="009472CA">
        <w:rPr>
          <w:rFonts w:hint="eastAsia"/>
        </w:rPr>
        <w:t>функциональные</w:t>
      </w:r>
      <w:r w:rsidRPr="009472CA">
        <w:t xml:space="preserve"> </w:t>
      </w:r>
      <w:r w:rsidRPr="009472CA">
        <w:rPr>
          <w:rFonts w:hint="eastAsia"/>
        </w:rPr>
        <w:t>тенденции</w:t>
      </w:r>
      <w:r w:rsidRPr="009472CA">
        <w:t xml:space="preserve"> </w:t>
      </w:r>
      <w:r w:rsidRPr="009472CA">
        <w:rPr>
          <w:rFonts w:hint="eastAsia"/>
        </w:rPr>
        <w:t>в</w:t>
      </w:r>
      <w:r w:rsidRPr="009472CA">
        <w:t xml:space="preserve"> </w:t>
      </w:r>
      <w:r w:rsidRPr="009472CA">
        <w:rPr>
          <w:rFonts w:hint="eastAsia"/>
        </w:rPr>
        <w:t>новейших</w:t>
      </w:r>
      <w:r w:rsidRPr="009472CA">
        <w:t xml:space="preserve"> </w:t>
      </w:r>
      <w:r w:rsidRPr="009472CA">
        <w:rPr>
          <w:rFonts w:hint="eastAsia"/>
        </w:rPr>
        <w:t>терминологиях</w:t>
      </w:r>
    </w:p>
    <w:p w14:paraId="4A380930" w14:textId="77777777" w:rsidR="009472CA" w:rsidRDefault="009472CA" w:rsidP="009472CA">
      <w:r>
        <w:rPr>
          <w:rFonts w:hint="eastAsia"/>
        </w:rPr>
        <w:t>ОГЛАВЛЕНИЕ</w:t>
      </w:r>
      <w:r>
        <w:t xml:space="preserve"> </w:t>
      </w:r>
      <w:r>
        <w:rPr>
          <w:rFonts w:hint="eastAsia"/>
        </w:rPr>
        <w:t>ДИССЕРТАЦИИ</w:t>
      </w:r>
    </w:p>
    <w:p w14:paraId="62C54676" w14:textId="77777777" w:rsidR="009472CA" w:rsidRDefault="009472CA" w:rsidP="009472CA">
      <w:r>
        <w:rPr>
          <w:rFonts w:hint="eastAsia"/>
        </w:rPr>
        <w:t>кандидат</w:t>
      </w:r>
      <w:r>
        <w:t xml:space="preserve"> </w:t>
      </w:r>
      <w:r>
        <w:rPr>
          <w:rFonts w:hint="eastAsia"/>
        </w:rPr>
        <w:t>наук</w:t>
      </w:r>
      <w:r>
        <w:t xml:space="preserve"> </w:t>
      </w:r>
      <w:r>
        <w:rPr>
          <w:rFonts w:hint="eastAsia"/>
        </w:rPr>
        <w:t>Зайцева</w:t>
      </w:r>
      <w:r>
        <w:t xml:space="preserve"> </w:t>
      </w:r>
      <w:r>
        <w:rPr>
          <w:rFonts w:hint="eastAsia"/>
        </w:rPr>
        <w:t>Алла</w:t>
      </w:r>
      <w:r>
        <w:t xml:space="preserve"> </w:t>
      </w:r>
      <w:r>
        <w:rPr>
          <w:rFonts w:hint="eastAsia"/>
        </w:rPr>
        <w:t>Сергеевна</w:t>
      </w:r>
    </w:p>
    <w:p w14:paraId="452CF668" w14:textId="77777777" w:rsidR="009472CA" w:rsidRDefault="009472CA" w:rsidP="009472CA">
      <w:r>
        <w:rPr>
          <w:rFonts w:hint="eastAsia"/>
        </w:rPr>
        <w:t>ВВЕДЕНИЕ</w:t>
      </w:r>
    </w:p>
    <w:p w14:paraId="68F5CFF1" w14:textId="77777777" w:rsidR="009472CA" w:rsidRDefault="009472CA" w:rsidP="009472CA"/>
    <w:p w14:paraId="39373A6D" w14:textId="77777777" w:rsidR="009472CA" w:rsidRDefault="009472CA" w:rsidP="009472CA">
      <w:r>
        <w:rPr>
          <w:rFonts w:hint="eastAsia"/>
        </w:rPr>
        <w:t>ГЛАВА</w:t>
      </w:r>
      <w:r>
        <w:t xml:space="preserve"> 1 </w:t>
      </w:r>
      <w:r>
        <w:rPr>
          <w:rFonts w:hint="eastAsia"/>
        </w:rPr>
        <w:t>СОЦИОЛИНГВИСТИЧЕСКАЯ</w:t>
      </w:r>
      <w:r>
        <w:t xml:space="preserve"> </w:t>
      </w:r>
      <w:r>
        <w:rPr>
          <w:rFonts w:hint="eastAsia"/>
        </w:rPr>
        <w:t>ОБУСЛОВЛЕННОСТЬ</w:t>
      </w:r>
      <w:r>
        <w:t xml:space="preserve"> </w:t>
      </w:r>
      <w:r>
        <w:rPr>
          <w:rFonts w:hint="eastAsia"/>
        </w:rPr>
        <w:t>ТЕРМИНОЛОГИИ</w:t>
      </w:r>
      <w:r>
        <w:t xml:space="preserve"> </w:t>
      </w:r>
      <w:r>
        <w:rPr>
          <w:rFonts w:hint="eastAsia"/>
        </w:rPr>
        <w:t>ЧРЕЗВЫЧАЙНЫХ</w:t>
      </w:r>
      <w:r>
        <w:t xml:space="preserve"> </w:t>
      </w:r>
      <w:r>
        <w:rPr>
          <w:rFonts w:hint="eastAsia"/>
        </w:rPr>
        <w:t>СИТУАЦИЙ</w:t>
      </w:r>
    </w:p>
    <w:p w14:paraId="16C93454" w14:textId="77777777" w:rsidR="009472CA" w:rsidRDefault="009472CA" w:rsidP="009472CA"/>
    <w:p w14:paraId="3FE92DFE" w14:textId="77777777" w:rsidR="009472CA" w:rsidRDefault="009472CA" w:rsidP="009472CA">
      <w:r>
        <w:t xml:space="preserve">1.1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терминологии</w:t>
      </w:r>
      <w:r>
        <w:t xml:space="preserve"> </w:t>
      </w:r>
      <w:r>
        <w:rPr>
          <w:rFonts w:hint="eastAsia"/>
        </w:rPr>
        <w:t>чрезвычайных</w:t>
      </w:r>
      <w:r>
        <w:t xml:space="preserve"> </w:t>
      </w:r>
      <w:r>
        <w:rPr>
          <w:rFonts w:hint="eastAsia"/>
        </w:rPr>
        <w:t>ситуаций</w:t>
      </w:r>
    </w:p>
    <w:p w14:paraId="6F963AF1" w14:textId="77777777" w:rsidR="009472CA" w:rsidRDefault="009472CA" w:rsidP="009472CA"/>
    <w:p w14:paraId="71602F4D" w14:textId="77777777" w:rsidR="009472CA" w:rsidRDefault="009472CA" w:rsidP="009472CA">
      <w:r>
        <w:t xml:space="preserve">1.2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области</w:t>
      </w:r>
      <w:r>
        <w:t xml:space="preserve"> </w:t>
      </w:r>
      <w:r>
        <w:rPr>
          <w:rFonts w:hint="eastAsia"/>
        </w:rPr>
        <w:t>терминологии</w:t>
      </w:r>
      <w:r>
        <w:t xml:space="preserve"> </w:t>
      </w:r>
      <w:r>
        <w:rPr>
          <w:rFonts w:hint="eastAsia"/>
        </w:rPr>
        <w:t>чрезвычайных</w:t>
      </w:r>
      <w:r>
        <w:t xml:space="preserve"> </w:t>
      </w:r>
      <w:r>
        <w:rPr>
          <w:rFonts w:hint="eastAsia"/>
        </w:rPr>
        <w:t>ситуаций</w:t>
      </w:r>
    </w:p>
    <w:p w14:paraId="120391A4" w14:textId="77777777" w:rsidR="009472CA" w:rsidRDefault="009472CA" w:rsidP="009472CA"/>
    <w:p w14:paraId="2DF6ED03" w14:textId="77777777" w:rsidR="009472CA" w:rsidRDefault="009472CA" w:rsidP="009472CA">
      <w:r>
        <w:rPr>
          <w:rFonts w:hint="eastAsia"/>
        </w:rPr>
        <w:t>Выводы</w:t>
      </w:r>
      <w:r>
        <w:t xml:space="preserve"> </w:t>
      </w:r>
      <w:r>
        <w:rPr>
          <w:rFonts w:hint="eastAsia"/>
        </w:rPr>
        <w:t>по</w:t>
      </w:r>
      <w:r>
        <w:t xml:space="preserve"> 1 </w:t>
      </w:r>
      <w:r>
        <w:rPr>
          <w:rFonts w:hint="eastAsia"/>
        </w:rPr>
        <w:t>главе</w:t>
      </w:r>
    </w:p>
    <w:p w14:paraId="74EF5AE9" w14:textId="77777777" w:rsidR="009472CA" w:rsidRDefault="009472CA" w:rsidP="009472CA"/>
    <w:p w14:paraId="1D7FA025" w14:textId="77777777" w:rsidR="009472CA" w:rsidRDefault="009472CA" w:rsidP="009472CA">
      <w:r>
        <w:rPr>
          <w:rFonts w:hint="eastAsia"/>
        </w:rPr>
        <w:t>ГЛАВА</w:t>
      </w:r>
      <w:r>
        <w:t xml:space="preserve"> 2 </w:t>
      </w:r>
      <w:r>
        <w:rPr>
          <w:rFonts w:hint="eastAsia"/>
        </w:rPr>
        <w:t>МОДЕЛИРОВАНИЕ</w:t>
      </w:r>
      <w:r>
        <w:t xml:space="preserve"> </w:t>
      </w:r>
      <w:r>
        <w:rPr>
          <w:rFonts w:hint="eastAsia"/>
        </w:rPr>
        <w:t>ТЕРМИНОСИСТЕМЫ</w:t>
      </w:r>
      <w:r>
        <w:t xml:space="preserve"> </w:t>
      </w:r>
      <w:r>
        <w:rPr>
          <w:rFonts w:hint="eastAsia"/>
        </w:rPr>
        <w:t>ЧРЕЗВЫЧАЙНЫХ</w:t>
      </w:r>
      <w:r>
        <w:t xml:space="preserve"> </w:t>
      </w:r>
      <w:r>
        <w:rPr>
          <w:rFonts w:hint="eastAsia"/>
        </w:rPr>
        <w:t>СИТУАЦИЙ</w:t>
      </w:r>
      <w:r>
        <w:t xml:space="preserve">: </w:t>
      </w:r>
      <w:r>
        <w:rPr>
          <w:rFonts w:hint="eastAsia"/>
        </w:rPr>
        <w:t>ЛЕКСИКО</w:t>
      </w:r>
      <w:r>
        <w:t>-</w:t>
      </w:r>
      <w:r>
        <w:rPr>
          <w:rFonts w:hint="eastAsia"/>
        </w:rPr>
        <w:t>СЕМАНТИЧЕСКИЙ</w:t>
      </w:r>
      <w:r>
        <w:t xml:space="preserve"> </w:t>
      </w:r>
      <w:r>
        <w:rPr>
          <w:rFonts w:hint="eastAsia"/>
        </w:rPr>
        <w:t>АСПЕКТ</w:t>
      </w:r>
    </w:p>
    <w:p w14:paraId="442F7CE3" w14:textId="77777777" w:rsidR="009472CA" w:rsidRDefault="009472CA" w:rsidP="009472CA"/>
    <w:p w14:paraId="6CD6FB4F" w14:textId="77777777" w:rsidR="009472CA" w:rsidRDefault="009472CA" w:rsidP="009472CA">
      <w:r>
        <w:t xml:space="preserve">2.1 </w:t>
      </w:r>
      <w:r>
        <w:rPr>
          <w:rFonts w:hint="eastAsia"/>
        </w:rPr>
        <w:t>Абстрактные</w:t>
      </w:r>
      <w:r>
        <w:t xml:space="preserve"> </w:t>
      </w:r>
      <w:r>
        <w:rPr>
          <w:rFonts w:hint="eastAsia"/>
        </w:rPr>
        <w:t>отношения</w:t>
      </w:r>
      <w:r>
        <w:t xml:space="preserve"> </w:t>
      </w:r>
      <w:r>
        <w:rPr>
          <w:rFonts w:hint="eastAsia"/>
        </w:rPr>
        <w:t>и</w:t>
      </w:r>
      <w:r>
        <w:t xml:space="preserve"> </w:t>
      </w:r>
      <w:r>
        <w:rPr>
          <w:rFonts w:hint="eastAsia"/>
        </w:rPr>
        <w:t>формы</w:t>
      </w:r>
      <w:r>
        <w:t xml:space="preserve"> </w:t>
      </w:r>
      <w:r>
        <w:rPr>
          <w:rFonts w:hint="eastAsia"/>
        </w:rPr>
        <w:t>существования</w:t>
      </w:r>
      <w:r>
        <w:t xml:space="preserve"> </w:t>
      </w:r>
      <w:r>
        <w:rPr>
          <w:rFonts w:hint="eastAsia"/>
        </w:rPr>
        <w:t>материи</w:t>
      </w:r>
    </w:p>
    <w:p w14:paraId="0E7406A7" w14:textId="77777777" w:rsidR="009472CA" w:rsidRDefault="009472CA" w:rsidP="009472CA"/>
    <w:p w14:paraId="142FFF60" w14:textId="77777777" w:rsidR="009472CA" w:rsidRDefault="009472CA" w:rsidP="009472CA">
      <w:r>
        <w:t xml:space="preserve">2.1.1 </w:t>
      </w:r>
      <w:r>
        <w:rPr>
          <w:rFonts w:hint="eastAsia"/>
        </w:rPr>
        <w:t>Существование</w:t>
      </w:r>
      <w:r>
        <w:t xml:space="preserve">, </w:t>
      </w:r>
      <w:r>
        <w:rPr>
          <w:rFonts w:hint="eastAsia"/>
        </w:rPr>
        <w:t>бытие</w:t>
      </w:r>
    </w:p>
    <w:p w14:paraId="1064BD07" w14:textId="77777777" w:rsidR="009472CA" w:rsidRDefault="009472CA" w:rsidP="009472CA"/>
    <w:p w14:paraId="03B45D09" w14:textId="77777777" w:rsidR="009472CA" w:rsidRDefault="009472CA" w:rsidP="009472CA">
      <w:r>
        <w:t xml:space="preserve">2.1.1.1 </w:t>
      </w:r>
      <w:r>
        <w:rPr>
          <w:rFonts w:hint="eastAsia"/>
        </w:rPr>
        <w:t>Событие</w:t>
      </w:r>
      <w:r>
        <w:t xml:space="preserve">, </w:t>
      </w:r>
      <w:r>
        <w:rPr>
          <w:rFonts w:hint="eastAsia"/>
        </w:rPr>
        <w:t>факт</w:t>
      </w:r>
    </w:p>
    <w:p w14:paraId="3961CB2E" w14:textId="77777777" w:rsidR="009472CA" w:rsidRDefault="009472CA" w:rsidP="009472CA"/>
    <w:p w14:paraId="77BC844A" w14:textId="77777777" w:rsidR="009472CA" w:rsidRDefault="009472CA" w:rsidP="009472CA">
      <w:r>
        <w:t xml:space="preserve">2.1.1.2 </w:t>
      </w:r>
      <w:r>
        <w:rPr>
          <w:rFonts w:hint="eastAsia"/>
        </w:rPr>
        <w:t>Модусы</w:t>
      </w:r>
      <w:r>
        <w:t xml:space="preserve"> </w:t>
      </w:r>
      <w:r>
        <w:rPr>
          <w:rFonts w:hint="eastAsia"/>
        </w:rPr>
        <w:t>бытия</w:t>
      </w:r>
    </w:p>
    <w:p w14:paraId="162C1042" w14:textId="77777777" w:rsidR="009472CA" w:rsidRDefault="009472CA" w:rsidP="009472CA"/>
    <w:p w14:paraId="337873BE" w14:textId="77777777" w:rsidR="009472CA" w:rsidRDefault="009472CA" w:rsidP="009472CA">
      <w:r>
        <w:t xml:space="preserve">2.1.1.3 </w:t>
      </w:r>
      <w:r>
        <w:rPr>
          <w:rFonts w:hint="eastAsia"/>
        </w:rPr>
        <w:t>Действительность</w:t>
      </w:r>
      <w:r>
        <w:t xml:space="preserve">, </w:t>
      </w:r>
      <w:r>
        <w:rPr>
          <w:rFonts w:hint="eastAsia"/>
        </w:rPr>
        <w:t>реальность</w:t>
      </w:r>
    </w:p>
    <w:p w14:paraId="2EFD099B" w14:textId="77777777" w:rsidR="009472CA" w:rsidRDefault="009472CA" w:rsidP="009472CA"/>
    <w:p w14:paraId="3C664105" w14:textId="77777777" w:rsidR="009472CA" w:rsidRDefault="009472CA" w:rsidP="009472CA">
      <w:r>
        <w:t xml:space="preserve">2.1.2 </w:t>
      </w:r>
      <w:r>
        <w:rPr>
          <w:rFonts w:hint="eastAsia"/>
        </w:rPr>
        <w:t>Пространство</w:t>
      </w:r>
    </w:p>
    <w:p w14:paraId="39D9421F" w14:textId="77777777" w:rsidR="009472CA" w:rsidRDefault="009472CA" w:rsidP="009472CA"/>
    <w:p w14:paraId="5ECA68EA" w14:textId="77777777" w:rsidR="009472CA" w:rsidRDefault="009472CA" w:rsidP="009472CA">
      <w:r>
        <w:t xml:space="preserve">2.1.3 </w:t>
      </w:r>
      <w:r>
        <w:rPr>
          <w:rFonts w:hint="eastAsia"/>
        </w:rPr>
        <w:t>Количество</w:t>
      </w:r>
    </w:p>
    <w:p w14:paraId="1627C80E" w14:textId="77777777" w:rsidR="009472CA" w:rsidRDefault="009472CA" w:rsidP="009472CA"/>
    <w:p w14:paraId="0F327BE8" w14:textId="77777777" w:rsidR="009472CA" w:rsidRDefault="009472CA" w:rsidP="009472CA">
      <w:r>
        <w:t xml:space="preserve">2.2 </w:t>
      </w:r>
      <w:r>
        <w:rPr>
          <w:rFonts w:hint="eastAsia"/>
        </w:rPr>
        <w:t>Материальный</w:t>
      </w:r>
      <w:r>
        <w:t xml:space="preserve"> </w:t>
      </w:r>
      <w:r>
        <w:rPr>
          <w:rFonts w:hint="eastAsia"/>
        </w:rPr>
        <w:t>мир</w:t>
      </w:r>
    </w:p>
    <w:p w14:paraId="1EC83D50" w14:textId="77777777" w:rsidR="009472CA" w:rsidRDefault="009472CA" w:rsidP="009472CA"/>
    <w:p w14:paraId="02E4EB3A" w14:textId="77777777" w:rsidR="009472CA" w:rsidRDefault="009472CA" w:rsidP="009472CA">
      <w:r>
        <w:t xml:space="preserve">2.2.1 </w:t>
      </w:r>
      <w:r>
        <w:rPr>
          <w:rFonts w:hint="eastAsia"/>
        </w:rPr>
        <w:t>Конкретная</w:t>
      </w:r>
      <w:r>
        <w:t xml:space="preserve"> </w:t>
      </w:r>
      <w:r>
        <w:rPr>
          <w:rFonts w:hint="eastAsia"/>
        </w:rPr>
        <w:t>деятельность</w:t>
      </w:r>
    </w:p>
    <w:p w14:paraId="2320B649" w14:textId="77777777" w:rsidR="009472CA" w:rsidRDefault="009472CA" w:rsidP="009472CA"/>
    <w:p w14:paraId="38FDDA6D" w14:textId="77777777" w:rsidR="009472CA" w:rsidRDefault="009472CA" w:rsidP="009472CA">
      <w:r>
        <w:t xml:space="preserve">2.2.2 </w:t>
      </w:r>
      <w:r>
        <w:rPr>
          <w:rFonts w:hint="eastAsia"/>
        </w:rPr>
        <w:t>Участники</w:t>
      </w:r>
    </w:p>
    <w:p w14:paraId="7DB15226" w14:textId="77777777" w:rsidR="009472CA" w:rsidRDefault="009472CA" w:rsidP="009472CA"/>
    <w:p w14:paraId="16A971BF" w14:textId="77777777" w:rsidR="009472CA" w:rsidRDefault="009472CA" w:rsidP="009472CA">
      <w:r>
        <w:t xml:space="preserve">2.2.3 </w:t>
      </w:r>
      <w:r>
        <w:rPr>
          <w:rFonts w:hint="eastAsia"/>
        </w:rPr>
        <w:t>Факторы</w:t>
      </w:r>
    </w:p>
    <w:p w14:paraId="7D7D5C43" w14:textId="77777777" w:rsidR="009472CA" w:rsidRDefault="009472CA" w:rsidP="009472CA"/>
    <w:p w14:paraId="4D49792A" w14:textId="77777777" w:rsidR="009472CA" w:rsidRDefault="009472CA" w:rsidP="009472CA">
      <w:r>
        <w:t xml:space="preserve">2.2.4 </w:t>
      </w:r>
      <w:r>
        <w:rPr>
          <w:rFonts w:hint="eastAsia"/>
        </w:rPr>
        <w:t>Средства</w:t>
      </w:r>
      <w:r>
        <w:t xml:space="preserve"> </w:t>
      </w:r>
      <w:r>
        <w:rPr>
          <w:rFonts w:hint="eastAsia"/>
        </w:rPr>
        <w:t>труда</w:t>
      </w:r>
    </w:p>
    <w:p w14:paraId="16BA1FCB" w14:textId="77777777" w:rsidR="009472CA" w:rsidRDefault="009472CA" w:rsidP="009472CA"/>
    <w:p w14:paraId="7D6278EC" w14:textId="77777777" w:rsidR="009472CA" w:rsidRDefault="009472CA" w:rsidP="009472CA">
      <w:r>
        <w:t xml:space="preserve">2.2.5 </w:t>
      </w:r>
      <w:r>
        <w:rPr>
          <w:rFonts w:hint="eastAsia"/>
        </w:rPr>
        <w:t>Структура</w:t>
      </w:r>
    </w:p>
    <w:p w14:paraId="45C5EF31" w14:textId="77777777" w:rsidR="009472CA" w:rsidRDefault="009472CA" w:rsidP="009472CA"/>
    <w:p w14:paraId="55761593" w14:textId="77777777" w:rsidR="009472CA" w:rsidRDefault="009472CA" w:rsidP="009472CA">
      <w:r>
        <w:rPr>
          <w:rFonts w:hint="eastAsia"/>
        </w:rPr>
        <w:t>Выводы</w:t>
      </w:r>
      <w:r>
        <w:t xml:space="preserve"> </w:t>
      </w:r>
      <w:r>
        <w:rPr>
          <w:rFonts w:hint="eastAsia"/>
        </w:rPr>
        <w:t>по</w:t>
      </w:r>
      <w:r>
        <w:t xml:space="preserve"> 2 </w:t>
      </w:r>
      <w:r>
        <w:rPr>
          <w:rFonts w:hint="eastAsia"/>
        </w:rPr>
        <w:t>главе</w:t>
      </w:r>
    </w:p>
    <w:p w14:paraId="2E267C06" w14:textId="77777777" w:rsidR="009472CA" w:rsidRDefault="009472CA" w:rsidP="009472CA"/>
    <w:p w14:paraId="1570C0EF" w14:textId="77777777" w:rsidR="009472CA" w:rsidRDefault="009472CA" w:rsidP="009472CA">
      <w:r>
        <w:rPr>
          <w:rFonts w:hint="eastAsia"/>
        </w:rPr>
        <w:t>ГЛАВА</w:t>
      </w:r>
      <w:r>
        <w:t xml:space="preserve"> 3 </w:t>
      </w:r>
      <w:r>
        <w:rPr>
          <w:rFonts w:hint="eastAsia"/>
        </w:rPr>
        <w:t>СТРУКТУРНЫЕ</w:t>
      </w:r>
      <w:r>
        <w:t xml:space="preserve"> </w:t>
      </w:r>
      <w:r>
        <w:rPr>
          <w:rFonts w:hint="eastAsia"/>
        </w:rPr>
        <w:t>И</w:t>
      </w:r>
      <w:r>
        <w:t xml:space="preserve"> </w:t>
      </w:r>
      <w:r>
        <w:rPr>
          <w:rFonts w:hint="eastAsia"/>
        </w:rPr>
        <w:t>ФУНКЦИОНАЛЬНЫЕ</w:t>
      </w:r>
      <w:r>
        <w:t xml:space="preserve"> </w:t>
      </w:r>
      <w:r>
        <w:rPr>
          <w:rFonts w:hint="eastAsia"/>
        </w:rPr>
        <w:t>ОСОБЕННОСТИ</w:t>
      </w:r>
      <w:r>
        <w:t xml:space="preserve"> </w:t>
      </w:r>
      <w:r>
        <w:rPr>
          <w:rFonts w:hint="eastAsia"/>
        </w:rPr>
        <w:t>ТЕРМИНОЛОГИИ</w:t>
      </w:r>
      <w:r>
        <w:t xml:space="preserve"> </w:t>
      </w:r>
      <w:r>
        <w:rPr>
          <w:rFonts w:hint="eastAsia"/>
        </w:rPr>
        <w:t>ЧРЕЗВЫЧАЙНЫХ</w:t>
      </w:r>
      <w:r>
        <w:t xml:space="preserve"> </w:t>
      </w:r>
      <w:r>
        <w:rPr>
          <w:rFonts w:hint="eastAsia"/>
        </w:rPr>
        <w:t>СИТУАЦИЙ</w:t>
      </w:r>
    </w:p>
    <w:p w14:paraId="21A640A1" w14:textId="77777777" w:rsidR="009472CA" w:rsidRDefault="009472CA" w:rsidP="009472CA"/>
    <w:p w14:paraId="020A35FC" w14:textId="77777777" w:rsidR="009472CA" w:rsidRDefault="009472CA" w:rsidP="009472CA">
      <w:r>
        <w:t xml:space="preserve">3.1 </w:t>
      </w:r>
      <w:r>
        <w:rPr>
          <w:rFonts w:hint="eastAsia"/>
        </w:rPr>
        <w:t>Две</w:t>
      </w:r>
      <w:r>
        <w:t xml:space="preserve"> </w:t>
      </w:r>
      <w:r>
        <w:rPr>
          <w:rFonts w:hint="eastAsia"/>
        </w:rPr>
        <w:t>когнитивные</w:t>
      </w:r>
      <w:r>
        <w:t xml:space="preserve"> </w:t>
      </w:r>
      <w:r>
        <w:rPr>
          <w:rFonts w:hint="eastAsia"/>
        </w:rPr>
        <w:t>точки</w:t>
      </w:r>
      <w:r>
        <w:t xml:space="preserve"> </w:t>
      </w:r>
      <w:r>
        <w:rPr>
          <w:rFonts w:hint="eastAsia"/>
        </w:rPr>
        <w:t>референции</w:t>
      </w:r>
      <w:r>
        <w:t xml:space="preserve"> </w:t>
      </w:r>
      <w:r>
        <w:rPr>
          <w:rFonts w:hint="eastAsia"/>
        </w:rPr>
        <w:t>термина</w:t>
      </w:r>
      <w:r>
        <w:t>-</w:t>
      </w:r>
      <w:r>
        <w:rPr>
          <w:rFonts w:hint="eastAsia"/>
        </w:rPr>
        <w:t>словосочетания</w:t>
      </w:r>
    </w:p>
    <w:p w14:paraId="5CC5C1B0" w14:textId="77777777" w:rsidR="009472CA" w:rsidRDefault="009472CA" w:rsidP="009472CA"/>
    <w:p w14:paraId="29A45F2C" w14:textId="77777777" w:rsidR="009472CA" w:rsidRDefault="009472CA" w:rsidP="009472CA">
      <w:r>
        <w:t xml:space="preserve">3.2 </w:t>
      </w:r>
      <w:r>
        <w:rPr>
          <w:rFonts w:hint="eastAsia"/>
        </w:rPr>
        <w:t>Привлечение</w:t>
      </w:r>
      <w:r>
        <w:t xml:space="preserve"> </w:t>
      </w:r>
      <w:r>
        <w:rPr>
          <w:rFonts w:hint="eastAsia"/>
        </w:rPr>
        <w:t>и</w:t>
      </w:r>
      <w:r>
        <w:t xml:space="preserve"> </w:t>
      </w:r>
      <w:r>
        <w:rPr>
          <w:rFonts w:hint="eastAsia"/>
        </w:rPr>
        <w:t>транстерминологизация</w:t>
      </w:r>
      <w:r>
        <w:t xml:space="preserve"> - </w:t>
      </w:r>
      <w:r>
        <w:rPr>
          <w:rFonts w:hint="eastAsia"/>
        </w:rPr>
        <w:t>основные</w:t>
      </w:r>
      <w:r>
        <w:t xml:space="preserve"> </w:t>
      </w:r>
      <w:r>
        <w:rPr>
          <w:rFonts w:hint="eastAsia"/>
        </w:rPr>
        <w:t>способы</w:t>
      </w:r>
      <w:r>
        <w:t xml:space="preserve"> </w:t>
      </w:r>
      <w:r>
        <w:rPr>
          <w:rFonts w:hint="eastAsia"/>
        </w:rPr>
        <w:t>терминообразования</w:t>
      </w:r>
      <w:r>
        <w:t xml:space="preserve"> </w:t>
      </w:r>
      <w:r>
        <w:rPr>
          <w:rFonts w:hint="eastAsia"/>
        </w:rPr>
        <w:t>лексики</w:t>
      </w:r>
      <w:r>
        <w:t xml:space="preserve"> </w:t>
      </w:r>
      <w:r>
        <w:rPr>
          <w:rFonts w:hint="eastAsia"/>
        </w:rPr>
        <w:t>ЧС</w:t>
      </w:r>
    </w:p>
    <w:p w14:paraId="21E3EA7C" w14:textId="77777777" w:rsidR="009472CA" w:rsidRDefault="009472CA" w:rsidP="009472CA"/>
    <w:p w14:paraId="3FA7662C" w14:textId="77777777" w:rsidR="009472CA" w:rsidRDefault="009472CA" w:rsidP="009472CA">
      <w:r>
        <w:t xml:space="preserve">3.3 </w:t>
      </w:r>
      <w:r>
        <w:rPr>
          <w:rFonts w:hint="eastAsia"/>
        </w:rPr>
        <w:t>Наращение</w:t>
      </w:r>
      <w:r>
        <w:t xml:space="preserve"> </w:t>
      </w:r>
      <w:r>
        <w:rPr>
          <w:rFonts w:hint="eastAsia"/>
        </w:rPr>
        <w:t>семантики</w:t>
      </w:r>
      <w:r>
        <w:t xml:space="preserve"> </w:t>
      </w:r>
      <w:r>
        <w:rPr>
          <w:rFonts w:hint="eastAsia"/>
        </w:rPr>
        <w:t>термина</w:t>
      </w:r>
      <w:r>
        <w:t xml:space="preserve"> </w:t>
      </w:r>
      <w:r>
        <w:rPr>
          <w:rFonts w:hint="eastAsia"/>
        </w:rPr>
        <w:t>в</w:t>
      </w:r>
      <w:r>
        <w:t xml:space="preserve"> </w:t>
      </w:r>
      <w:r>
        <w:rPr>
          <w:rFonts w:hint="eastAsia"/>
        </w:rPr>
        <w:t>понятийном</w:t>
      </w:r>
      <w:r>
        <w:t xml:space="preserve"> </w:t>
      </w:r>
      <w:r>
        <w:rPr>
          <w:rFonts w:hint="eastAsia"/>
        </w:rPr>
        <w:t>терминологическом</w:t>
      </w:r>
      <w:r>
        <w:t xml:space="preserve"> </w:t>
      </w:r>
      <w:r>
        <w:rPr>
          <w:rFonts w:hint="eastAsia"/>
        </w:rPr>
        <w:t>гнезде</w:t>
      </w:r>
    </w:p>
    <w:p w14:paraId="140778A2" w14:textId="77777777" w:rsidR="009472CA" w:rsidRDefault="009472CA" w:rsidP="009472CA"/>
    <w:p w14:paraId="7DAB9FBC" w14:textId="77777777" w:rsidR="009472CA" w:rsidRDefault="009472CA" w:rsidP="009472CA">
      <w:r>
        <w:rPr>
          <w:rFonts w:hint="eastAsia"/>
        </w:rPr>
        <w:t>Выводы</w:t>
      </w:r>
      <w:r>
        <w:t xml:space="preserve"> </w:t>
      </w:r>
      <w:r>
        <w:rPr>
          <w:rFonts w:hint="eastAsia"/>
        </w:rPr>
        <w:t>по</w:t>
      </w:r>
      <w:r>
        <w:t xml:space="preserve"> 3 </w:t>
      </w:r>
      <w:r>
        <w:rPr>
          <w:rFonts w:hint="eastAsia"/>
        </w:rPr>
        <w:t>главе</w:t>
      </w:r>
    </w:p>
    <w:p w14:paraId="3C1BFB0A" w14:textId="77777777" w:rsidR="009472CA" w:rsidRDefault="009472CA" w:rsidP="009472CA"/>
    <w:p w14:paraId="187A7F55" w14:textId="77777777" w:rsidR="009472CA" w:rsidRDefault="009472CA" w:rsidP="009472CA">
      <w:r>
        <w:rPr>
          <w:rFonts w:hint="eastAsia"/>
        </w:rPr>
        <w:t>ЗАКЛЮЧЕНИЕ</w:t>
      </w:r>
    </w:p>
    <w:p w14:paraId="2E73AB68" w14:textId="77777777" w:rsidR="009472CA" w:rsidRDefault="009472CA" w:rsidP="009472CA"/>
    <w:p w14:paraId="5F937F72" w14:textId="26839238" w:rsidR="009472CA" w:rsidRPr="009472CA" w:rsidRDefault="009472CA" w:rsidP="009472CA">
      <w:r>
        <w:rPr>
          <w:rFonts w:hint="eastAsia"/>
        </w:rPr>
        <w:t>СПИСОК</w:t>
      </w:r>
      <w:r>
        <w:t xml:space="preserve"> </w:t>
      </w:r>
      <w:r>
        <w:rPr>
          <w:rFonts w:hint="eastAsia"/>
        </w:rPr>
        <w:t>ЛИТЕРАТУРЫ</w:t>
      </w:r>
    </w:p>
    <w:sectPr w:rsidR="009472CA" w:rsidRPr="009472CA" w:rsidSect="007A49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CFB8" w14:textId="77777777" w:rsidR="007A49E9" w:rsidRDefault="007A49E9">
      <w:pPr>
        <w:spacing w:after="0" w:line="240" w:lineRule="auto"/>
      </w:pPr>
      <w:r>
        <w:separator/>
      </w:r>
    </w:p>
  </w:endnote>
  <w:endnote w:type="continuationSeparator" w:id="0">
    <w:p w14:paraId="03709865" w14:textId="77777777" w:rsidR="007A49E9" w:rsidRDefault="007A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0DC5" w14:textId="77777777" w:rsidR="007A49E9" w:rsidRDefault="007A49E9"/>
    <w:p w14:paraId="78201089" w14:textId="77777777" w:rsidR="007A49E9" w:rsidRDefault="007A49E9"/>
    <w:p w14:paraId="01274D09" w14:textId="77777777" w:rsidR="007A49E9" w:rsidRDefault="007A49E9"/>
    <w:p w14:paraId="5BC31016" w14:textId="77777777" w:rsidR="007A49E9" w:rsidRDefault="007A49E9"/>
    <w:p w14:paraId="654CF036" w14:textId="77777777" w:rsidR="007A49E9" w:rsidRDefault="007A49E9"/>
    <w:p w14:paraId="53A83337" w14:textId="77777777" w:rsidR="007A49E9" w:rsidRDefault="007A49E9"/>
    <w:p w14:paraId="76C19886" w14:textId="77777777" w:rsidR="007A49E9" w:rsidRDefault="007A49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8AE9EE" wp14:editId="573D40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9BD2" w14:textId="77777777" w:rsidR="007A49E9" w:rsidRDefault="007A4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AE9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719BD2" w14:textId="77777777" w:rsidR="007A49E9" w:rsidRDefault="007A4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053AD2" w14:textId="77777777" w:rsidR="007A49E9" w:rsidRDefault="007A49E9"/>
    <w:p w14:paraId="6FAE8B17" w14:textId="77777777" w:rsidR="007A49E9" w:rsidRDefault="007A49E9"/>
    <w:p w14:paraId="161AD47D" w14:textId="77777777" w:rsidR="007A49E9" w:rsidRDefault="007A49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01954" wp14:editId="41689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A5460" w14:textId="77777777" w:rsidR="007A49E9" w:rsidRDefault="007A49E9"/>
                          <w:p w14:paraId="7153B865" w14:textId="77777777" w:rsidR="007A49E9" w:rsidRDefault="007A4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019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0A5460" w14:textId="77777777" w:rsidR="007A49E9" w:rsidRDefault="007A49E9"/>
                    <w:p w14:paraId="7153B865" w14:textId="77777777" w:rsidR="007A49E9" w:rsidRDefault="007A4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67EE0" w14:textId="77777777" w:rsidR="007A49E9" w:rsidRDefault="007A49E9"/>
    <w:p w14:paraId="774E2B71" w14:textId="77777777" w:rsidR="007A49E9" w:rsidRDefault="007A49E9">
      <w:pPr>
        <w:rPr>
          <w:sz w:val="2"/>
          <w:szCs w:val="2"/>
        </w:rPr>
      </w:pPr>
    </w:p>
    <w:p w14:paraId="0CE5869D" w14:textId="77777777" w:rsidR="007A49E9" w:rsidRDefault="007A49E9"/>
    <w:p w14:paraId="5C69F28D" w14:textId="77777777" w:rsidR="007A49E9" w:rsidRDefault="007A49E9">
      <w:pPr>
        <w:spacing w:after="0" w:line="240" w:lineRule="auto"/>
      </w:pPr>
    </w:p>
  </w:footnote>
  <w:footnote w:type="continuationSeparator" w:id="0">
    <w:p w14:paraId="5C00C1BC" w14:textId="77777777" w:rsidR="007A49E9" w:rsidRDefault="007A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9E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46590</TotalTime>
  <Pages>3</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cp:revision>
  <cp:lastPrinted>2009-02-06T05:36:00Z</cp:lastPrinted>
  <dcterms:created xsi:type="dcterms:W3CDTF">2024-01-07T13:43:00Z</dcterms:created>
  <dcterms:modified xsi:type="dcterms:W3CDTF">2024-03-21T09:37:00Z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