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2049" w14:textId="26FED523" w:rsidR="003F60C5" w:rsidRDefault="004B7693" w:rsidP="004B7693">
      <w:pPr>
        <w:rPr>
          <w:rFonts w:ascii="Times New Roman" w:eastAsia="Arial Unicode MS" w:hAnsi="Times New Roman" w:cs="Times New Roman"/>
          <w:b/>
          <w:bCs/>
          <w:color w:val="000000"/>
          <w:kern w:val="0"/>
          <w:sz w:val="28"/>
          <w:szCs w:val="28"/>
          <w:lang w:eastAsia="ru-RU" w:bidi="uk-UA"/>
        </w:rPr>
      </w:pPr>
      <w:r w:rsidRPr="004B7693">
        <w:rPr>
          <w:rFonts w:ascii="Times New Roman" w:eastAsia="Arial Unicode MS" w:hAnsi="Times New Roman" w:cs="Times New Roman" w:hint="eastAsia"/>
          <w:b/>
          <w:bCs/>
          <w:color w:val="000000"/>
          <w:kern w:val="0"/>
          <w:sz w:val="28"/>
          <w:szCs w:val="28"/>
          <w:lang w:eastAsia="ru-RU" w:bidi="uk-UA"/>
        </w:rPr>
        <w:t>Лысенко</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Нина</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Формирование</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готовности</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студентов</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бакалавриата</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к</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применению</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музейной</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педагогики</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в</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дошкольной</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образовательной</w:t>
      </w:r>
      <w:r w:rsidRPr="004B7693">
        <w:rPr>
          <w:rFonts w:ascii="Times New Roman" w:eastAsia="Arial Unicode MS" w:hAnsi="Times New Roman" w:cs="Times New Roman"/>
          <w:b/>
          <w:bCs/>
          <w:color w:val="000000"/>
          <w:kern w:val="0"/>
          <w:sz w:val="28"/>
          <w:szCs w:val="28"/>
          <w:lang w:eastAsia="ru-RU" w:bidi="uk-UA"/>
        </w:rPr>
        <w:t xml:space="preserve"> </w:t>
      </w:r>
      <w:r w:rsidRPr="004B7693">
        <w:rPr>
          <w:rFonts w:ascii="Times New Roman" w:eastAsia="Arial Unicode MS" w:hAnsi="Times New Roman" w:cs="Times New Roman" w:hint="eastAsia"/>
          <w:b/>
          <w:bCs/>
          <w:color w:val="000000"/>
          <w:kern w:val="0"/>
          <w:sz w:val="28"/>
          <w:szCs w:val="28"/>
          <w:lang w:eastAsia="ru-RU" w:bidi="uk-UA"/>
        </w:rPr>
        <w:t>организации</w:t>
      </w:r>
    </w:p>
    <w:p w14:paraId="02227994" w14:textId="77777777" w:rsidR="004B7693" w:rsidRDefault="004B7693" w:rsidP="004B7693">
      <w:r>
        <w:rPr>
          <w:rFonts w:hint="eastAsia"/>
        </w:rPr>
        <w:t>ОГЛАВЛЕНИЕ</w:t>
      </w:r>
      <w:r>
        <w:t xml:space="preserve"> </w:t>
      </w:r>
      <w:r>
        <w:rPr>
          <w:rFonts w:hint="eastAsia"/>
        </w:rPr>
        <w:t>ДИССЕРТАЦИИ</w:t>
      </w:r>
    </w:p>
    <w:p w14:paraId="7F9EDEA1" w14:textId="77777777" w:rsidR="004B7693" w:rsidRDefault="004B7693" w:rsidP="004B7693">
      <w:r>
        <w:rPr>
          <w:rFonts w:hint="eastAsia"/>
        </w:rPr>
        <w:t>кандидат</w:t>
      </w:r>
      <w:r>
        <w:t xml:space="preserve"> </w:t>
      </w:r>
      <w:r>
        <w:rPr>
          <w:rFonts w:hint="eastAsia"/>
        </w:rPr>
        <w:t>наук</w:t>
      </w:r>
      <w:r>
        <w:t xml:space="preserve"> </w:t>
      </w:r>
      <w:r>
        <w:rPr>
          <w:rFonts w:hint="eastAsia"/>
        </w:rPr>
        <w:t>Лысенко</w:t>
      </w:r>
      <w:r>
        <w:t xml:space="preserve"> </w:t>
      </w:r>
      <w:r>
        <w:rPr>
          <w:rFonts w:hint="eastAsia"/>
        </w:rPr>
        <w:t>Нина</w:t>
      </w:r>
      <w:r>
        <w:t xml:space="preserve"> </w:t>
      </w:r>
      <w:r>
        <w:rPr>
          <w:rFonts w:hint="eastAsia"/>
        </w:rPr>
        <w:t>Александровна</w:t>
      </w:r>
    </w:p>
    <w:p w14:paraId="0CCFCBB7" w14:textId="77777777" w:rsidR="004B7693" w:rsidRDefault="004B7693" w:rsidP="004B7693">
      <w:r>
        <w:rPr>
          <w:rFonts w:hint="eastAsia"/>
        </w:rPr>
        <w:t>ВВЕДЕНИЕ</w:t>
      </w:r>
    </w:p>
    <w:p w14:paraId="1AC6F463" w14:textId="77777777" w:rsidR="004B7693" w:rsidRDefault="004B7693" w:rsidP="004B7693"/>
    <w:p w14:paraId="5D9A49B0" w14:textId="77777777" w:rsidR="004B7693" w:rsidRDefault="004B7693" w:rsidP="004B7693">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ГОТОВНОСТИ</w:t>
      </w:r>
      <w:r>
        <w:t xml:space="preserve"> </w:t>
      </w:r>
      <w:r>
        <w:rPr>
          <w:rFonts w:hint="eastAsia"/>
        </w:rPr>
        <w:t>СТУДЕНТОВ</w:t>
      </w:r>
      <w:r>
        <w:t xml:space="preserve"> </w:t>
      </w:r>
      <w:r>
        <w:rPr>
          <w:rFonts w:hint="eastAsia"/>
        </w:rPr>
        <w:t>БАКАЛАВРИАТА</w:t>
      </w:r>
      <w:r>
        <w:t xml:space="preserve"> </w:t>
      </w:r>
      <w:r>
        <w:rPr>
          <w:rFonts w:hint="eastAsia"/>
        </w:rPr>
        <w:t>ПСИХОЛОГО</w:t>
      </w:r>
      <w:r>
        <w:t>-</w:t>
      </w:r>
      <w:r>
        <w:rPr>
          <w:rFonts w:hint="eastAsia"/>
        </w:rPr>
        <w:t>ПЕДАГОГИЧЕСКОГО</w:t>
      </w:r>
      <w:r>
        <w:t xml:space="preserve"> </w:t>
      </w:r>
      <w:r>
        <w:rPr>
          <w:rFonts w:hint="eastAsia"/>
        </w:rPr>
        <w:t>ОБРАЗОВАНИЯ</w:t>
      </w:r>
      <w:r>
        <w:t xml:space="preserve"> </w:t>
      </w:r>
      <w:r>
        <w:rPr>
          <w:rFonts w:hint="eastAsia"/>
        </w:rPr>
        <w:t>К</w:t>
      </w:r>
      <w:r>
        <w:t xml:space="preserve"> </w:t>
      </w:r>
      <w:r>
        <w:rPr>
          <w:rFonts w:hint="eastAsia"/>
        </w:rPr>
        <w:t>ПРИМЕНЕНИЮ</w:t>
      </w:r>
      <w:r>
        <w:t xml:space="preserve"> </w:t>
      </w:r>
      <w:r>
        <w:rPr>
          <w:rFonts w:hint="eastAsia"/>
        </w:rPr>
        <w:t>МУЗЕЙНОЙ</w:t>
      </w:r>
      <w:r>
        <w:t xml:space="preserve"> </w:t>
      </w:r>
      <w:r>
        <w:rPr>
          <w:rFonts w:hint="eastAsia"/>
        </w:rPr>
        <w:t>ПЕДАГОГИКИ</w:t>
      </w:r>
      <w:r>
        <w:t xml:space="preserve"> </w:t>
      </w:r>
      <w:r>
        <w:rPr>
          <w:rFonts w:hint="eastAsia"/>
        </w:rPr>
        <w:t>В</w:t>
      </w:r>
      <w:r>
        <w:t xml:space="preserve"> </w:t>
      </w:r>
      <w:r>
        <w:rPr>
          <w:rFonts w:hint="eastAsia"/>
        </w:rPr>
        <w:t>ОБРАЗОВАТЕЛЬНОМ</w:t>
      </w:r>
      <w:r>
        <w:t xml:space="preserve"> </w:t>
      </w:r>
      <w:r>
        <w:rPr>
          <w:rFonts w:hint="eastAsia"/>
        </w:rPr>
        <w:t>ПРОЦЕССЕ</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p>
    <w:p w14:paraId="0309C8F9" w14:textId="77777777" w:rsidR="004B7693" w:rsidRDefault="004B7693" w:rsidP="004B7693"/>
    <w:p w14:paraId="296F9861" w14:textId="77777777" w:rsidR="004B7693" w:rsidRDefault="004B7693" w:rsidP="004B7693">
      <w:r>
        <w:t xml:space="preserve">1.1. </w:t>
      </w:r>
      <w:r>
        <w:rPr>
          <w:rFonts w:hint="eastAsia"/>
        </w:rPr>
        <w:t>Парадигмальные</w:t>
      </w:r>
      <w:r>
        <w:t xml:space="preserve"> </w:t>
      </w:r>
      <w:r>
        <w:rPr>
          <w:rFonts w:hint="eastAsia"/>
        </w:rPr>
        <w:t>основы</w:t>
      </w:r>
      <w:r>
        <w:t xml:space="preserve"> </w:t>
      </w:r>
      <w:r>
        <w:rPr>
          <w:rFonts w:hint="eastAsia"/>
        </w:rPr>
        <w:t>развития</w:t>
      </w:r>
      <w:r>
        <w:t xml:space="preserve"> </w:t>
      </w:r>
      <w:r>
        <w:rPr>
          <w:rFonts w:hint="eastAsia"/>
        </w:rPr>
        <w:t>современного</w:t>
      </w:r>
      <w:r>
        <w:t xml:space="preserve"> </w:t>
      </w:r>
      <w:r>
        <w:rPr>
          <w:rFonts w:hint="eastAsia"/>
        </w:rPr>
        <w:t>дошкольного</w:t>
      </w:r>
      <w:r>
        <w:t xml:space="preserve"> </w:t>
      </w:r>
      <w:r>
        <w:rPr>
          <w:rFonts w:hint="eastAsia"/>
        </w:rPr>
        <w:t>образования</w:t>
      </w:r>
      <w:r>
        <w:t xml:space="preserve"> </w:t>
      </w:r>
      <w:r>
        <w:rPr>
          <w:rFonts w:hint="eastAsia"/>
        </w:rPr>
        <w:t>в</w:t>
      </w:r>
      <w:r>
        <w:t xml:space="preserve"> </w:t>
      </w:r>
      <w:r>
        <w:rPr>
          <w:rFonts w:hint="eastAsia"/>
        </w:rPr>
        <w:t>пространстве</w:t>
      </w:r>
      <w:r>
        <w:t xml:space="preserve"> </w:t>
      </w:r>
      <w:r>
        <w:rPr>
          <w:rFonts w:hint="eastAsia"/>
        </w:rPr>
        <w:t>музейной</w:t>
      </w:r>
      <w:r>
        <w:t xml:space="preserve"> </w:t>
      </w:r>
      <w:r>
        <w:rPr>
          <w:rFonts w:hint="eastAsia"/>
        </w:rPr>
        <w:t>формы</w:t>
      </w:r>
      <w:r>
        <w:t xml:space="preserve"> </w:t>
      </w:r>
      <w:r>
        <w:rPr>
          <w:rFonts w:hint="eastAsia"/>
        </w:rPr>
        <w:t>культуры</w:t>
      </w:r>
    </w:p>
    <w:p w14:paraId="39358341" w14:textId="77777777" w:rsidR="004B7693" w:rsidRDefault="004B7693" w:rsidP="004B7693"/>
    <w:p w14:paraId="54F92011" w14:textId="77777777" w:rsidR="004B7693" w:rsidRDefault="004B7693" w:rsidP="004B7693">
      <w:r>
        <w:t xml:space="preserve">1.2. </w:t>
      </w:r>
      <w:r>
        <w:rPr>
          <w:rFonts w:hint="eastAsia"/>
        </w:rPr>
        <w:t>Сущность</w:t>
      </w:r>
      <w:r>
        <w:t xml:space="preserve"> </w:t>
      </w:r>
      <w:r>
        <w:rPr>
          <w:rFonts w:hint="eastAsia"/>
        </w:rPr>
        <w:t>готовности</w:t>
      </w:r>
      <w:r>
        <w:t xml:space="preserve"> </w:t>
      </w:r>
      <w:r>
        <w:rPr>
          <w:rFonts w:hint="eastAsia"/>
        </w:rPr>
        <w:t>студентов</w:t>
      </w:r>
      <w:r>
        <w:t xml:space="preserve"> </w:t>
      </w:r>
      <w:r>
        <w:rPr>
          <w:rFonts w:hint="eastAsia"/>
        </w:rPr>
        <w:t>бакалавриата</w:t>
      </w:r>
      <w:r>
        <w:t xml:space="preserve"> </w:t>
      </w:r>
      <w:r>
        <w:rPr>
          <w:rFonts w:hint="eastAsia"/>
        </w:rPr>
        <w:t>к</w:t>
      </w:r>
      <w:r>
        <w:t xml:space="preserve"> </w:t>
      </w:r>
      <w:r>
        <w:rPr>
          <w:rFonts w:hint="eastAsia"/>
        </w:rPr>
        <w:t>применению</w:t>
      </w:r>
      <w:r>
        <w:t xml:space="preserve"> </w:t>
      </w:r>
      <w:r>
        <w:rPr>
          <w:rFonts w:hint="eastAsia"/>
        </w:rPr>
        <w:t>музейной</w:t>
      </w:r>
      <w:r>
        <w:t xml:space="preserve"> </w:t>
      </w:r>
      <w:r>
        <w:rPr>
          <w:rFonts w:hint="eastAsia"/>
        </w:rPr>
        <w:t>педагогики</w:t>
      </w:r>
      <w:r>
        <w:t xml:space="preserve"> </w:t>
      </w:r>
      <w:r>
        <w:rPr>
          <w:rFonts w:hint="eastAsia"/>
        </w:rPr>
        <w:t>в</w:t>
      </w:r>
      <w:r>
        <w:t xml:space="preserve"> </w:t>
      </w:r>
      <w:r>
        <w:rPr>
          <w:rFonts w:hint="eastAsia"/>
        </w:rPr>
        <w:t>образовательном</w:t>
      </w:r>
      <w:r>
        <w:t xml:space="preserve"> </w:t>
      </w:r>
      <w:r>
        <w:rPr>
          <w:rFonts w:hint="eastAsia"/>
        </w:rPr>
        <w:t>процессе</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как</w:t>
      </w:r>
      <w:r>
        <w:t xml:space="preserve"> </w:t>
      </w:r>
      <w:r>
        <w:rPr>
          <w:rFonts w:hint="eastAsia"/>
        </w:rPr>
        <w:t>культурно</w:t>
      </w:r>
      <w:r>
        <w:t>-</w:t>
      </w:r>
      <w:r>
        <w:rPr>
          <w:rFonts w:hint="eastAsia"/>
        </w:rPr>
        <w:t>педагогической</w:t>
      </w:r>
      <w:r>
        <w:t xml:space="preserve"> </w:t>
      </w:r>
      <w:r>
        <w:rPr>
          <w:rFonts w:hint="eastAsia"/>
        </w:rPr>
        <w:t>структуры</w:t>
      </w:r>
    </w:p>
    <w:p w14:paraId="745002A4" w14:textId="77777777" w:rsidR="004B7693" w:rsidRDefault="004B7693" w:rsidP="004B7693"/>
    <w:p w14:paraId="3C823EF2" w14:textId="77777777" w:rsidR="004B7693" w:rsidRDefault="004B7693" w:rsidP="004B7693">
      <w:r>
        <w:t xml:space="preserve">1.3. </w:t>
      </w:r>
      <w:r>
        <w:rPr>
          <w:rFonts w:hint="eastAsia"/>
        </w:rPr>
        <w:t>Модель</w:t>
      </w:r>
      <w:r>
        <w:t xml:space="preserve"> </w:t>
      </w:r>
      <w:r>
        <w:rPr>
          <w:rFonts w:hint="eastAsia"/>
        </w:rPr>
        <w:t>мини</w:t>
      </w:r>
      <w:r>
        <w:t>-</w:t>
      </w:r>
      <w:r>
        <w:rPr>
          <w:rFonts w:hint="eastAsia"/>
        </w:rPr>
        <w:t>модуля</w:t>
      </w:r>
      <w:r>
        <w:t xml:space="preserve"> </w:t>
      </w:r>
      <w:r>
        <w:rPr>
          <w:rFonts w:hint="eastAsia"/>
        </w:rPr>
        <w:t>по</w:t>
      </w:r>
      <w:r>
        <w:t xml:space="preserve"> </w:t>
      </w:r>
      <w:r>
        <w:rPr>
          <w:rFonts w:hint="eastAsia"/>
        </w:rPr>
        <w:t>формированию</w:t>
      </w:r>
      <w:r>
        <w:t xml:space="preserve"> </w:t>
      </w:r>
      <w:r>
        <w:rPr>
          <w:rFonts w:hint="eastAsia"/>
        </w:rPr>
        <w:t>культурно</w:t>
      </w:r>
      <w:r>
        <w:t>-</w:t>
      </w:r>
      <w:r>
        <w:rPr>
          <w:rFonts w:hint="eastAsia"/>
        </w:rPr>
        <w:t>педагогической</w:t>
      </w:r>
      <w:r>
        <w:t xml:space="preserve"> </w:t>
      </w:r>
      <w:r>
        <w:rPr>
          <w:rFonts w:hint="eastAsia"/>
        </w:rPr>
        <w:t>готовности</w:t>
      </w:r>
      <w:r>
        <w:t xml:space="preserve"> </w:t>
      </w:r>
      <w:r>
        <w:rPr>
          <w:rFonts w:hint="eastAsia"/>
        </w:rPr>
        <w:t>к</w:t>
      </w:r>
      <w:r>
        <w:t xml:space="preserve"> </w:t>
      </w:r>
      <w:r>
        <w:rPr>
          <w:rFonts w:hint="eastAsia"/>
        </w:rPr>
        <w:t>применению</w:t>
      </w:r>
      <w:r>
        <w:t xml:space="preserve"> </w:t>
      </w:r>
      <w:r>
        <w:rPr>
          <w:rFonts w:hint="eastAsia"/>
        </w:rPr>
        <w:t>музейной</w:t>
      </w:r>
      <w:r>
        <w:t xml:space="preserve"> </w:t>
      </w:r>
      <w:r>
        <w:rPr>
          <w:rFonts w:hint="eastAsia"/>
        </w:rPr>
        <w:t>педагогики</w:t>
      </w:r>
      <w:r>
        <w:t xml:space="preserve"> </w:t>
      </w:r>
      <w:r>
        <w:rPr>
          <w:rFonts w:hint="eastAsia"/>
        </w:rPr>
        <w:t>в</w:t>
      </w:r>
      <w:r>
        <w:t xml:space="preserve"> </w:t>
      </w:r>
      <w:r>
        <w:rPr>
          <w:rFonts w:hint="eastAsia"/>
        </w:rPr>
        <w:t>образовательной</w:t>
      </w:r>
      <w:r>
        <w:t xml:space="preserve"> </w:t>
      </w:r>
      <w:r>
        <w:rPr>
          <w:rFonts w:hint="eastAsia"/>
        </w:rPr>
        <w:t>деятельности</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p>
    <w:p w14:paraId="6BB59D02" w14:textId="77777777" w:rsidR="004B7693" w:rsidRDefault="004B7693" w:rsidP="004B7693"/>
    <w:p w14:paraId="3155406D" w14:textId="77777777" w:rsidR="004B7693" w:rsidRDefault="004B7693" w:rsidP="004B7693">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E956240" w14:textId="77777777" w:rsidR="004B7693" w:rsidRDefault="004B7693" w:rsidP="004B7693"/>
    <w:p w14:paraId="33E7041F" w14:textId="77777777" w:rsidR="004B7693" w:rsidRDefault="004B7693" w:rsidP="004B7693">
      <w:r>
        <w:rPr>
          <w:rFonts w:hint="eastAsia"/>
        </w:rPr>
        <w:t>ГЛАВА</w:t>
      </w:r>
      <w:r>
        <w:t xml:space="preserve"> II. </w:t>
      </w:r>
      <w:r>
        <w:rPr>
          <w:rFonts w:hint="eastAsia"/>
        </w:rPr>
        <w:t>ОРГАНИЗАЦИЯ</w:t>
      </w:r>
      <w:r>
        <w:t xml:space="preserve"> </w:t>
      </w:r>
      <w:r>
        <w:rPr>
          <w:rFonts w:hint="eastAsia"/>
        </w:rPr>
        <w:t>ПЕДАГОГИЧЕСКОЙ</w:t>
      </w:r>
      <w:r>
        <w:t xml:space="preserve"> </w:t>
      </w:r>
      <w:r>
        <w:rPr>
          <w:rFonts w:hint="eastAsia"/>
        </w:rPr>
        <w:t>ГОТОВНОСТИ</w:t>
      </w:r>
      <w:r>
        <w:t xml:space="preserve"> </w:t>
      </w:r>
      <w:r>
        <w:rPr>
          <w:rFonts w:hint="eastAsia"/>
        </w:rPr>
        <w:t>СТУДЕНТОВ</w:t>
      </w:r>
      <w:r>
        <w:t xml:space="preserve"> </w:t>
      </w:r>
      <w:r>
        <w:rPr>
          <w:rFonts w:hint="eastAsia"/>
        </w:rPr>
        <w:t>БАКАЛАВРИАТА</w:t>
      </w:r>
      <w:r>
        <w:t xml:space="preserve"> </w:t>
      </w:r>
      <w:r>
        <w:rPr>
          <w:rFonts w:hint="eastAsia"/>
        </w:rPr>
        <w:t>К</w:t>
      </w:r>
      <w:r>
        <w:t xml:space="preserve"> </w:t>
      </w:r>
      <w:r>
        <w:rPr>
          <w:rFonts w:hint="eastAsia"/>
        </w:rPr>
        <w:t>ПРИМЕНЕНИЮ</w:t>
      </w:r>
      <w:r>
        <w:t xml:space="preserve"> </w:t>
      </w:r>
      <w:r>
        <w:rPr>
          <w:rFonts w:hint="eastAsia"/>
        </w:rPr>
        <w:t>МУЗЕЙНОЙ</w:t>
      </w:r>
      <w:r>
        <w:t xml:space="preserve"> </w:t>
      </w:r>
      <w:r>
        <w:rPr>
          <w:rFonts w:hint="eastAsia"/>
        </w:rPr>
        <w:t>ПЕДАГОГИКИ</w:t>
      </w:r>
      <w:r>
        <w:t xml:space="preserve"> </w:t>
      </w:r>
      <w:r>
        <w:rPr>
          <w:rFonts w:hint="eastAsia"/>
        </w:rPr>
        <w:t>В</w:t>
      </w:r>
      <w:r>
        <w:t xml:space="preserve"> </w:t>
      </w:r>
      <w:r>
        <w:rPr>
          <w:rFonts w:hint="eastAsia"/>
        </w:rPr>
        <w:t>ОБРАЗОВАТЕЛЬНОМ</w:t>
      </w:r>
      <w:r>
        <w:t xml:space="preserve"> </w:t>
      </w:r>
      <w:r>
        <w:rPr>
          <w:rFonts w:hint="eastAsia"/>
        </w:rPr>
        <w:t>ПРОЦЕССЕ</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p>
    <w:p w14:paraId="4095EF0E" w14:textId="77777777" w:rsidR="004B7693" w:rsidRDefault="004B7693" w:rsidP="004B7693"/>
    <w:p w14:paraId="5300C51A" w14:textId="77777777" w:rsidR="004B7693" w:rsidRDefault="004B7693" w:rsidP="004B7693">
      <w:r>
        <w:t xml:space="preserve">2.1. </w:t>
      </w:r>
      <w:r>
        <w:rPr>
          <w:rFonts w:hint="eastAsia"/>
        </w:rPr>
        <w:t>Исследование</w:t>
      </w:r>
      <w:r>
        <w:t xml:space="preserve"> </w:t>
      </w:r>
      <w:r>
        <w:rPr>
          <w:rFonts w:hint="eastAsia"/>
        </w:rPr>
        <w:t>уровней</w:t>
      </w:r>
      <w:r>
        <w:t xml:space="preserve"> </w:t>
      </w:r>
      <w:r>
        <w:rPr>
          <w:rFonts w:hint="eastAsia"/>
        </w:rPr>
        <w:t>развития</w:t>
      </w:r>
      <w:r>
        <w:t xml:space="preserve"> </w:t>
      </w:r>
      <w:r>
        <w:rPr>
          <w:rFonts w:hint="eastAsia"/>
        </w:rPr>
        <w:t>культурно</w:t>
      </w:r>
      <w:r>
        <w:t>-</w:t>
      </w:r>
      <w:r>
        <w:rPr>
          <w:rFonts w:hint="eastAsia"/>
        </w:rPr>
        <w:t>педагогической</w:t>
      </w:r>
      <w:r>
        <w:t xml:space="preserve"> </w:t>
      </w:r>
      <w:r>
        <w:rPr>
          <w:rFonts w:hint="eastAsia"/>
        </w:rPr>
        <w:t>готовности</w:t>
      </w:r>
      <w:r>
        <w:t xml:space="preserve"> </w:t>
      </w:r>
      <w:r>
        <w:rPr>
          <w:rFonts w:hint="eastAsia"/>
        </w:rPr>
        <w:t>студентов</w:t>
      </w:r>
      <w:r>
        <w:t xml:space="preserve"> </w:t>
      </w:r>
      <w:r>
        <w:rPr>
          <w:rFonts w:hint="eastAsia"/>
        </w:rPr>
        <w:t>бакалавриата</w:t>
      </w:r>
      <w:r>
        <w:t xml:space="preserve"> </w:t>
      </w:r>
      <w:r>
        <w:rPr>
          <w:rFonts w:hint="eastAsia"/>
        </w:rPr>
        <w:t>к</w:t>
      </w:r>
      <w:r>
        <w:t xml:space="preserve"> </w:t>
      </w:r>
      <w:r>
        <w:rPr>
          <w:rFonts w:hint="eastAsia"/>
        </w:rPr>
        <w:t>применению</w:t>
      </w:r>
      <w:r>
        <w:t xml:space="preserve"> </w:t>
      </w:r>
      <w:r>
        <w:rPr>
          <w:rFonts w:hint="eastAsia"/>
        </w:rPr>
        <w:t>музейной</w:t>
      </w:r>
      <w:r>
        <w:t xml:space="preserve"> </w:t>
      </w:r>
      <w:r>
        <w:rPr>
          <w:rFonts w:hint="eastAsia"/>
        </w:rPr>
        <w:t>педагогики</w:t>
      </w:r>
      <w:r>
        <w:t xml:space="preserve"> </w:t>
      </w:r>
      <w:r>
        <w:rPr>
          <w:rFonts w:hint="eastAsia"/>
        </w:rPr>
        <w:t>в</w:t>
      </w:r>
      <w:r>
        <w:t xml:space="preserve"> </w:t>
      </w:r>
      <w:r>
        <w:rPr>
          <w:rFonts w:hint="eastAsia"/>
        </w:rPr>
        <w:t>образовательном</w:t>
      </w:r>
      <w:r>
        <w:t xml:space="preserve"> </w:t>
      </w:r>
      <w:r>
        <w:rPr>
          <w:rFonts w:hint="eastAsia"/>
        </w:rPr>
        <w:t>пр</w:t>
      </w:r>
      <w:r>
        <w:rPr>
          <w:rFonts w:hint="eastAsia"/>
        </w:rPr>
        <w:lastRenderedPageBreak/>
        <w:t>оцессе</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на</w:t>
      </w:r>
      <w:r>
        <w:t xml:space="preserve"> </w:t>
      </w:r>
      <w:r>
        <w:rPr>
          <w:rFonts w:hint="eastAsia"/>
        </w:rPr>
        <w:t>начало</w:t>
      </w:r>
      <w:r>
        <w:t xml:space="preserve"> </w:t>
      </w:r>
      <w:r>
        <w:rPr>
          <w:rFonts w:hint="eastAsia"/>
        </w:rPr>
        <w:t>эксперимента</w:t>
      </w:r>
    </w:p>
    <w:p w14:paraId="5F964831" w14:textId="77777777" w:rsidR="004B7693" w:rsidRDefault="004B7693" w:rsidP="004B7693"/>
    <w:p w14:paraId="235C6029" w14:textId="77777777" w:rsidR="004B7693" w:rsidRDefault="004B7693" w:rsidP="004B7693">
      <w:r>
        <w:t xml:space="preserve">2.2. </w:t>
      </w:r>
      <w:r>
        <w:rPr>
          <w:rFonts w:hint="eastAsia"/>
        </w:rPr>
        <w:t>Реализация</w:t>
      </w:r>
      <w:r>
        <w:t xml:space="preserve"> </w:t>
      </w:r>
      <w:r>
        <w:rPr>
          <w:rFonts w:hint="eastAsia"/>
        </w:rPr>
        <w:t>экспериментальной</w:t>
      </w:r>
      <w:r>
        <w:t xml:space="preserve"> </w:t>
      </w:r>
      <w:r>
        <w:rPr>
          <w:rFonts w:hint="eastAsia"/>
        </w:rPr>
        <w:t>программы</w:t>
      </w:r>
      <w:r>
        <w:t xml:space="preserve"> </w:t>
      </w:r>
      <w:r>
        <w:rPr>
          <w:rFonts w:hint="eastAsia"/>
        </w:rPr>
        <w:t>по</w:t>
      </w:r>
      <w:r>
        <w:t xml:space="preserve"> </w:t>
      </w:r>
      <w:r>
        <w:rPr>
          <w:rFonts w:hint="eastAsia"/>
        </w:rPr>
        <w:t>подготовке</w:t>
      </w:r>
      <w:r>
        <w:t xml:space="preserve"> </w:t>
      </w:r>
      <w:r>
        <w:rPr>
          <w:rFonts w:hint="eastAsia"/>
        </w:rPr>
        <w:t>студентов</w:t>
      </w:r>
      <w:r>
        <w:t xml:space="preserve"> </w:t>
      </w:r>
      <w:r>
        <w:rPr>
          <w:rFonts w:hint="eastAsia"/>
        </w:rPr>
        <w:t>бакалавриата</w:t>
      </w:r>
      <w:r>
        <w:t xml:space="preserve"> </w:t>
      </w:r>
      <w:r>
        <w:rPr>
          <w:rFonts w:hint="eastAsia"/>
        </w:rPr>
        <w:t>к</w:t>
      </w:r>
      <w:r>
        <w:t xml:space="preserve"> </w:t>
      </w:r>
      <w:r>
        <w:rPr>
          <w:rFonts w:hint="eastAsia"/>
        </w:rPr>
        <w:t>применению</w:t>
      </w:r>
      <w:r>
        <w:t xml:space="preserve"> </w:t>
      </w:r>
      <w:r>
        <w:rPr>
          <w:rFonts w:hint="eastAsia"/>
        </w:rPr>
        <w:t>музейной</w:t>
      </w:r>
      <w:r>
        <w:t xml:space="preserve"> </w:t>
      </w:r>
      <w:r>
        <w:rPr>
          <w:rFonts w:hint="eastAsia"/>
        </w:rPr>
        <w:t>педагогики</w:t>
      </w:r>
    </w:p>
    <w:p w14:paraId="29E1CF00" w14:textId="77777777" w:rsidR="004B7693" w:rsidRDefault="004B7693" w:rsidP="004B7693"/>
    <w:p w14:paraId="56CEFF20" w14:textId="77777777" w:rsidR="004B7693" w:rsidRDefault="004B7693" w:rsidP="004B7693">
      <w:r>
        <w:rPr>
          <w:rFonts w:hint="eastAsia"/>
        </w:rPr>
        <w:t>в</w:t>
      </w:r>
      <w:r>
        <w:t xml:space="preserve"> </w:t>
      </w:r>
      <w:r>
        <w:rPr>
          <w:rFonts w:hint="eastAsia"/>
        </w:rPr>
        <w:t>педагогическом</w:t>
      </w:r>
      <w:r>
        <w:t xml:space="preserve"> </w:t>
      </w:r>
      <w:r>
        <w:rPr>
          <w:rFonts w:hint="eastAsia"/>
        </w:rPr>
        <w:t>процессе</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p>
    <w:p w14:paraId="5E1E5D71" w14:textId="77777777" w:rsidR="004B7693" w:rsidRDefault="004B7693" w:rsidP="004B7693"/>
    <w:p w14:paraId="4DF3AAB1" w14:textId="77777777" w:rsidR="004B7693" w:rsidRDefault="004B7693" w:rsidP="004B7693">
      <w:r>
        <w:t xml:space="preserve">2.3. </w:t>
      </w:r>
      <w:r>
        <w:rPr>
          <w:rFonts w:hint="eastAsia"/>
        </w:rPr>
        <w:t>Рефлексия</w:t>
      </w:r>
      <w:r>
        <w:t xml:space="preserve"> </w:t>
      </w:r>
      <w:r>
        <w:rPr>
          <w:rFonts w:hint="eastAsia"/>
        </w:rPr>
        <w:t>результатов</w:t>
      </w:r>
      <w:r>
        <w:t xml:space="preserve"> </w:t>
      </w:r>
      <w:r>
        <w:rPr>
          <w:rFonts w:hint="eastAsia"/>
        </w:rPr>
        <w:t>научного</w:t>
      </w:r>
      <w:r>
        <w:t xml:space="preserve"> </w:t>
      </w:r>
      <w:r>
        <w:rPr>
          <w:rFonts w:hint="eastAsia"/>
        </w:rPr>
        <w:t>исследования</w:t>
      </w:r>
      <w:r>
        <w:t xml:space="preserve"> </w:t>
      </w:r>
      <w:r>
        <w:rPr>
          <w:rFonts w:hint="eastAsia"/>
        </w:rPr>
        <w:t>и</w:t>
      </w:r>
      <w:r>
        <w:t xml:space="preserve"> </w:t>
      </w:r>
      <w:r>
        <w:rPr>
          <w:rFonts w:hint="eastAsia"/>
        </w:rPr>
        <w:t>сравнительный</w:t>
      </w:r>
      <w:r>
        <w:t xml:space="preserve"> </w:t>
      </w:r>
      <w:r>
        <w:rPr>
          <w:rFonts w:hint="eastAsia"/>
        </w:rPr>
        <w:t>анализ</w:t>
      </w:r>
      <w:r>
        <w:t xml:space="preserve"> </w:t>
      </w:r>
      <w:r>
        <w:rPr>
          <w:rFonts w:hint="eastAsia"/>
        </w:rPr>
        <w:t>полученных</w:t>
      </w:r>
      <w:r>
        <w:t xml:space="preserve"> </w:t>
      </w:r>
      <w:r>
        <w:rPr>
          <w:rFonts w:hint="eastAsia"/>
        </w:rPr>
        <w:t>данных</w:t>
      </w:r>
      <w:r>
        <w:t xml:space="preserve"> </w:t>
      </w:r>
      <w:r>
        <w:rPr>
          <w:rFonts w:hint="eastAsia"/>
        </w:rPr>
        <w:t>готовности</w:t>
      </w:r>
      <w:r>
        <w:t xml:space="preserve"> </w:t>
      </w:r>
      <w:r>
        <w:rPr>
          <w:rFonts w:hint="eastAsia"/>
        </w:rPr>
        <w:t>студентов</w:t>
      </w:r>
      <w:r>
        <w:t xml:space="preserve"> </w:t>
      </w:r>
      <w:r>
        <w:rPr>
          <w:rFonts w:hint="eastAsia"/>
        </w:rPr>
        <w:t>к</w:t>
      </w:r>
      <w:r>
        <w:t xml:space="preserve"> </w:t>
      </w:r>
      <w:r>
        <w:rPr>
          <w:rFonts w:hint="eastAsia"/>
        </w:rPr>
        <w:t>применению</w:t>
      </w:r>
      <w:r>
        <w:t xml:space="preserve"> </w:t>
      </w:r>
      <w:r>
        <w:rPr>
          <w:rFonts w:hint="eastAsia"/>
        </w:rPr>
        <w:t>музейной</w:t>
      </w:r>
      <w:r>
        <w:t xml:space="preserve"> </w:t>
      </w:r>
      <w:r>
        <w:rPr>
          <w:rFonts w:hint="eastAsia"/>
        </w:rPr>
        <w:t>педагогики</w:t>
      </w:r>
      <w:r>
        <w:t xml:space="preserve"> </w:t>
      </w:r>
      <w:r>
        <w:rPr>
          <w:rFonts w:hint="eastAsia"/>
        </w:rPr>
        <w:t>в</w:t>
      </w:r>
      <w:r>
        <w:t xml:space="preserve"> </w:t>
      </w:r>
      <w:r>
        <w:rPr>
          <w:rFonts w:hint="eastAsia"/>
        </w:rPr>
        <w:t>образовательном</w:t>
      </w:r>
      <w:r>
        <w:t xml:space="preserve"> </w:t>
      </w:r>
      <w:r>
        <w:rPr>
          <w:rFonts w:hint="eastAsia"/>
        </w:rPr>
        <w:t>процессе</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p>
    <w:p w14:paraId="17E81EB2" w14:textId="77777777" w:rsidR="004B7693" w:rsidRDefault="004B7693" w:rsidP="004B7693"/>
    <w:p w14:paraId="3EEE56B3" w14:textId="77777777" w:rsidR="004B7693" w:rsidRDefault="004B7693" w:rsidP="004B7693">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880E82B" w14:textId="77777777" w:rsidR="004B7693" w:rsidRDefault="004B7693" w:rsidP="004B7693"/>
    <w:p w14:paraId="64579CF9" w14:textId="77777777" w:rsidR="004B7693" w:rsidRDefault="004B7693" w:rsidP="004B7693">
      <w:r>
        <w:rPr>
          <w:rFonts w:hint="eastAsia"/>
        </w:rPr>
        <w:t>ЗАКЛЮЧЕНИЕ</w:t>
      </w:r>
    </w:p>
    <w:p w14:paraId="102DF71E" w14:textId="77777777" w:rsidR="004B7693" w:rsidRDefault="004B7693" w:rsidP="004B7693"/>
    <w:p w14:paraId="4E6DFAA3" w14:textId="77777777" w:rsidR="004B7693" w:rsidRDefault="004B7693" w:rsidP="004B7693">
      <w:r>
        <w:rPr>
          <w:rFonts w:hint="eastAsia"/>
        </w:rPr>
        <w:t>СПИСОК</w:t>
      </w:r>
      <w:r>
        <w:t xml:space="preserve"> </w:t>
      </w:r>
      <w:r>
        <w:rPr>
          <w:rFonts w:hint="eastAsia"/>
        </w:rPr>
        <w:t>ЛИТЕРАТУРЫ</w:t>
      </w:r>
    </w:p>
    <w:p w14:paraId="6C3516A7" w14:textId="77777777" w:rsidR="004B7693" w:rsidRDefault="004B7693" w:rsidP="004B7693"/>
    <w:p w14:paraId="4AC96335" w14:textId="4BB303E5" w:rsidR="004B7693" w:rsidRPr="004B7693" w:rsidRDefault="004B7693" w:rsidP="004B7693">
      <w:r>
        <w:rPr>
          <w:rFonts w:hint="eastAsia"/>
        </w:rPr>
        <w:t>ПРИЛОЖЕНИЯ</w:t>
      </w:r>
    </w:p>
    <w:sectPr w:rsidR="004B7693" w:rsidRPr="004B7693" w:rsidSect="00E4408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BA6A" w14:textId="77777777" w:rsidR="00E44087" w:rsidRDefault="00E44087">
      <w:pPr>
        <w:spacing w:after="0" w:line="240" w:lineRule="auto"/>
      </w:pPr>
      <w:r>
        <w:separator/>
      </w:r>
    </w:p>
  </w:endnote>
  <w:endnote w:type="continuationSeparator" w:id="0">
    <w:p w14:paraId="02D76A8A" w14:textId="77777777" w:rsidR="00E44087" w:rsidRDefault="00E4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9674" w14:textId="77777777" w:rsidR="00E44087" w:rsidRDefault="00E44087"/>
    <w:p w14:paraId="2B96A18E" w14:textId="77777777" w:rsidR="00E44087" w:rsidRDefault="00E44087"/>
    <w:p w14:paraId="4CC08E04" w14:textId="77777777" w:rsidR="00E44087" w:rsidRDefault="00E44087"/>
    <w:p w14:paraId="12150998" w14:textId="77777777" w:rsidR="00E44087" w:rsidRDefault="00E44087"/>
    <w:p w14:paraId="4C1DD366" w14:textId="77777777" w:rsidR="00E44087" w:rsidRDefault="00E44087"/>
    <w:p w14:paraId="2F43DF53" w14:textId="77777777" w:rsidR="00E44087" w:rsidRDefault="00E44087"/>
    <w:p w14:paraId="59DB42E0" w14:textId="77777777" w:rsidR="00E44087" w:rsidRDefault="00E440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3D5176" wp14:editId="766AE8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3B123" w14:textId="77777777" w:rsidR="00E44087" w:rsidRDefault="00E440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3D51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73B123" w14:textId="77777777" w:rsidR="00E44087" w:rsidRDefault="00E440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A16F67" w14:textId="77777777" w:rsidR="00E44087" w:rsidRDefault="00E44087"/>
    <w:p w14:paraId="0B3BAF11" w14:textId="77777777" w:rsidR="00E44087" w:rsidRDefault="00E44087"/>
    <w:p w14:paraId="0BB7E131" w14:textId="77777777" w:rsidR="00E44087" w:rsidRDefault="00E440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7092F" wp14:editId="51D84C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8EE87" w14:textId="77777777" w:rsidR="00E44087" w:rsidRDefault="00E44087"/>
                          <w:p w14:paraId="6A9378F9" w14:textId="77777777" w:rsidR="00E44087" w:rsidRDefault="00E440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709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68EE87" w14:textId="77777777" w:rsidR="00E44087" w:rsidRDefault="00E44087"/>
                    <w:p w14:paraId="6A9378F9" w14:textId="77777777" w:rsidR="00E44087" w:rsidRDefault="00E440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46C941" w14:textId="77777777" w:rsidR="00E44087" w:rsidRDefault="00E44087"/>
    <w:p w14:paraId="3EA37BC9" w14:textId="77777777" w:rsidR="00E44087" w:rsidRDefault="00E44087">
      <w:pPr>
        <w:rPr>
          <w:sz w:val="2"/>
          <w:szCs w:val="2"/>
        </w:rPr>
      </w:pPr>
    </w:p>
    <w:p w14:paraId="20D09833" w14:textId="77777777" w:rsidR="00E44087" w:rsidRDefault="00E44087"/>
    <w:p w14:paraId="7D6BAF9F" w14:textId="77777777" w:rsidR="00E44087" w:rsidRDefault="00E44087">
      <w:pPr>
        <w:spacing w:after="0" w:line="240" w:lineRule="auto"/>
      </w:pPr>
    </w:p>
  </w:footnote>
  <w:footnote w:type="continuationSeparator" w:id="0">
    <w:p w14:paraId="2D9E5D2D" w14:textId="77777777" w:rsidR="00E44087" w:rsidRDefault="00E44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87"/>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9349</TotalTime>
  <Pages>2</Pages>
  <Words>266</Words>
  <Characters>1521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837</cp:revision>
  <cp:lastPrinted>2009-02-06T05:36:00Z</cp:lastPrinted>
  <dcterms:created xsi:type="dcterms:W3CDTF">2024-01-07T13:43:00Z</dcterms:created>
  <dcterms:modified xsi:type="dcterms:W3CDTF">2024-01-22T12:42:00Z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