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03476" w14:textId="77F8E2A2" w:rsidR="00BC7482" w:rsidRDefault="00F91DB1" w:rsidP="00F91DB1">
      <w:r w:rsidRPr="00F91DB1">
        <w:rPr>
          <w:rFonts w:hint="eastAsia"/>
        </w:rPr>
        <w:t>Качанов</w:t>
      </w:r>
      <w:r w:rsidRPr="00F91DB1">
        <w:t xml:space="preserve"> </w:t>
      </w:r>
      <w:r w:rsidRPr="00F91DB1">
        <w:rPr>
          <w:rFonts w:hint="eastAsia"/>
        </w:rPr>
        <w:t>Денис</w:t>
      </w:r>
      <w:r w:rsidRPr="00F91DB1">
        <w:t xml:space="preserve"> </w:t>
      </w:r>
      <w:r w:rsidRPr="00F91DB1">
        <w:rPr>
          <w:rFonts w:hint="eastAsia"/>
        </w:rPr>
        <w:t>Геннадьевич</w:t>
      </w:r>
      <w:r>
        <w:rPr>
          <w:rFonts w:hint="cs"/>
        </w:rPr>
        <w:t xml:space="preserve"> </w:t>
      </w:r>
      <w:r w:rsidRPr="00F91DB1">
        <w:rPr>
          <w:rFonts w:hint="eastAsia"/>
        </w:rPr>
        <w:t>Трансформация</w:t>
      </w:r>
      <w:r w:rsidRPr="00F91DB1">
        <w:t xml:space="preserve"> </w:t>
      </w:r>
      <w:r w:rsidRPr="00F91DB1">
        <w:rPr>
          <w:rFonts w:hint="eastAsia"/>
        </w:rPr>
        <w:t>нарративных</w:t>
      </w:r>
      <w:r w:rsidRPr="00F91DB1">
        <w:t xml:space="preserve"> </w:t>
      </w:r>
      <w:r w:rsidRPr="00F91DB1">
        <w:rPr>
          <w:rFonts w:hint="eastAsia"/>
        </w:rPr>
        <w:t>приёмов</w:t>
      </w:r>
      <w:r w:rsidRPr="00F91DB1">
        <w:t xml:space="preserve"> </w:t>
      </w:r>
      <w:r w:rsidRPr="00F91DB1">
        <w:rPr>
          <w:rFonts w:hint="eastAsia"/>
        </w:rPr>
        <w:t>в</w:t>
      </w:r>
      <w:r w:rsidRPr="00F91DB1">
        <w:t xml:space="preserve"> </w:t>
      </w:r>
      <w:r w:rsidRPr="00F91DB1">
        <w:rPr>
          <w:rFonts w:hint="eastAsia"/>
        </w:rPr>
        <w:t>мультимедийных</w:t>
      </w:r>
      <w:r w:rsidRPr="00F91DB1">
        <w:t xml:space="preserve"> </w:t>
      </w:r>
      <w:r w:rsidRPr="00F91DB1">
        <w:rPr>
          <w:rFonts w:hint="eastAsia"/>
        </w:rPr>
        <w:t>журналистских</w:t>
      </w:r>
      <w:r w:rsidRPr="00F91DB1">
        <w:t xml:space="preserve"> </w:t>
      </w:r>
      <w:r w:rsidRPr="00F91DB1">
        <w:rPr>
          <w:rFonts w:hint="eastAsia"/>
        </w:rPr>
        <w:t>проектах</w:t>
      </w:r>
    </w:p>
    <w:p w14:paraId="1AF5D377" w14:textId="77777777" w:rsidR="00F91DB1" w:rsidRDefault="00F91DB1" w:rsidP="00F91DB1">
      <w:r>
        <w:rPr>
          <w:rFonts w:hint="eastAsia"/>
        </w:rPr>
        <w:t>ОГЛАВЛЕНИЕ</w:t>
      </w:r>
      <w:r>
        <w:t xml:space="preserve"> </w:t>
      </w:r>
      <w:r>
        <w:rPr>
          <w:rFonts w:hint="eastAsia"/>
        </w:rPr>
        <w:t>ДИССЕРТАЦИИ</w:t>
      </w:r>
    </w:p>
    <w:p w14:paraId="63BE3E3E" w14:textId="77777777" w:rsidR="00F91DB1" w:rsidRDefault="00F91DB1" w:rsidP="00F91DB1">
      <w:r>
        <w:rPr>
          <w:rFonts w:hint="eastAsia"/>
        </w:rPr>
        <w:t>кандидат</w:t>
      </w:r>
      <w:r>
        <w:t xml:space="preserve"> </w:t>
      </w:r>
      <w:r>
        <w:rPr>
          <w:rFonts w:hint="eastAsia"/>
        </w:rPr>
        <w:t>наук</w:t>
      </w:r>
      <w:r>
        <w:t xml:space="preserve"> </w:t>
      </w:r>
      <w:r>
        <w:rPr>
          <w:rFonts w:hint="eastAsia"/>
        </w:rPr>
        <w:t>Качанов</w:t>
      </w:r>
      <w:r>
        <w:t xml:space="preserve"> </w:t>
      </w:r>
      <w:r>
        <w:rPr>
          <w:rFonts w:hint="eastAsia"/>
        </w:rPr>
        <w:t>Денис</w:t>
      </w:r>
      <w:r>
        <w:t xml:space="preserve"> </w:t>
      </w:r>
      <w:r>
        <w:rPr>
          <w:rFonts w:hint="eastAsia"/>
        </w:rPr>
        <w:t>Геннадьевич</w:t>
      </w:r>
    </w:p>
    <w:p w14:paraId="1466AB57" w14:textId="77777777" w:rsidR="00F91DB1" w:rsidRDefault="00F91DB1" w:rsidP="00F91DB1">
      <w:r>
        <w:rPr>
          <w:rFonts w:hint="eastAsia"/>
        </w:rPr>
        <w:t>ОГЛАВЛЕНИЕ</w:t>
      </w:r>
    </w:p>
    <w:p w14:paraId="41C7E1C7" w14:textId="77777777" w:rsidR="00F91DB1" w:rsidRDefault="00F91DB1" w:rsidP="00F91DB1"/>
    <w:p w14:paraId="2C2D5979" w14:textId="77777777" w:rsidR="00F91DB1" w:rsidRDefault="00F91DB1" w:rsidP="00F91DB1">
      <w:r>
        <w:rPr>
          <w:rFonts w:hint="eastAsia"/>
        </w:rPr>
        <w:t>ВВЕДЕНИЕ</w:t>
      </w:r>
      <w:r>
        <w:t xml:space="preserve"> 3 </w:t>
      </w:r>
      <w:r>
        <w:rPr>
          <w:rFonts w:hint="eastAsia"/>
        </w:rPr>
        <w:t>ГЛАВА</w:t>
      </w:r>
      <w:r>
        <w:t xml:space="preserve"> 1. </w:t>
      </w:r>
      <w:r>
        <w:rPr>
          <w:rFonts w:hint="eastAsia"/>
        </w:rPr>
        <w:t>ПОВЕСТВОВАНИЕ</w:t>
      </w:r>
      <w:r>
        <w:t xml:space="preserve"> </w:t>
      </w:r>
      <w:r>
        <w:rPr>
          <w:rFonts w:hint="eastAsia"/>
        </w:rPr>
        <w:t>КАК</w:t>
      </w:r>
      <w:r>
        <w:t xml:space="preserve"> </w:t>
      </w:r>
      <w:r>
        <w:rPr>
          <w:rFonts w:hint="eastAsia"/>
        </w:rPr>
        <w:t>КОММУНИКАТИВНАЯ</w:t>
      </w:r>
      <w:r>
        <w:t xml:space="preserve"> </w:t>
      </w:r>
      <w:r>
        <w:rPr>
          <w:rFonts w:hint="eastAsia"/>
        </w:rPr>
        <w:t>ТЕХНИКА</w:t>
      </w:r>
    </w:p>
    <w:p w14:paraId="62CE4A0D" w14:textId="77777777" w:rsidR="00F91DB1" w:rsidRDefault="00F91DB1" w:rsidP="00F91DB1"/>
    <w:p w14:paraId="1EFBBF6C" w14:textId="77777777" w:rsidR="00F91DB1" w:rsidRDefault="00F91DB1" w:rsidP="00F91DB1">
      <w:r>
        <w:t xml:space="preserve">1.1. </w:t>
      </w:r>
      <w:r>
        <w:rPr>
          <w:rFonts w:hint="eastAsia"/>
        </w:rPr>
        <w:t>Развитие</w:t>
      </w:r>
      <w:r>
        <w:t xml:space="preserve"> </w:t>
      </w:r>
      <w:r>
        <w:rPr>
          <w:rFonts w:hint="eastAsia"/>
        </w:rPr>
        <w:t>теории</w:t>
      </w:r>
      <w:r>
        <w:t xml:space="preserve"> </w:t>
      </w:r>
      <w:r>
        <w:rPr>
          <w:rFonts w:hint="eastAsia"/>
        </w:rPr>
        <w:t>повествования</w:t>
      </w:r>
    </w:p>
    <w:p w14:paraId="3AEB5EE3" w14:textId="77777777" w:rsidR="00F91DB1" w:rsidRDefault="00F91DB1" w:rsidP="00F91DB1"/>
    <w:p w14:paraId="72A3FD55" w14:textId="77777777" w:rsidR="00F91DB1" w:rsidRDefault="00F91DB1" w:rsidP="00F91DB1">
      <w:r>
        <w:t xml:space="preserve">1.2. </w:t>
      </w:r>
      <w:r>
        <w:rPr>
          <w:rFonts w:hint="eastAsia"/>
        </w:rPr>
        <w:t>Понятие</w:t>
      </w:r>
      <w:r>
        <w:t xml:space="preserve"> </w:t>
      </w:r>
      <w:r>
        <w:rPr>
          <w:rFonts w:hint="eastAsia"/>
        </w:rPr>
        <w:t>нарратива</w:t>
      </w:r>
      <w:r>
        <w:t xml:space="preserve">, </w:t>
      </w:r>
      <w:r>
        <w:rPr>
          <w:rFonts w:hint="eastAsia"/>
        </w:rPr>
        <w:t>его</w:t>
      </w:r>
      <w:r>
        <w:t xml:space="preserve"> </w:t>
      </w:r>
      <w:r>
        <w:rPr>
          <w:rFonts w:hint="eastAsia"/>
        </w:rPr>
        <w:t>свойства</w:t>
      </w:r>
      <w:r>
        <w:t xml:space="preserve"> </w:t>
      </w:r>
      <w:r>
        <w:rPr>
          <w:rFonts w:hint="eastAsia"/>
        </w:rPr>
        <w:t>и</w:t>
      </w:r>
      <w:r>
        <w:t xml:space="preserve"> </w:t>
      </w:r>
      <w:r>
        <w:rPr>
          <w:rFonts w:hint="eastAsia"/>
        </w:rPr>
        <w:t>структура</w:t>
      </w:r>
    </w:p>
    <w:p w14:paraId="183AA20A" w14:textId="77777777" w:rsidR="00F91DB1" w:rsidRDefault="00F91DB1" w:rsidP="00F91DB1"/>
    <w:p w14:paraId="1C670C5D" w14:textId="77777777" w:rsidR="00F91DB1" w:rsidRDefault="00F91DB1" w:rsidP="00F91DB1">
      <w:r>
        <w:t xml:space="preserve">1.3. </w:t>
      </w:r>
      <w:r>
        <w:rPr>
          <w:rFonts w:hint="eastAsia"/>
        </w:rPr>
        <w:t>Нарративная</w:t>
      </w:r>
      <w:r>
        <w:t xml:space="preserve"> </w:t>
      </w:r>
      <w:r>
        <w:rPr>
          <w:rFonts w:hint="eastAsia"/>
        </w:rPr>
        <w:t>журналистика</w:t>
      </w:r>
      <w:r>
        <w:t xml:space="preserve">. </w:t>
      </w:r>
      <w:r>
        <w:rPr>
          <w:rFonts w:hint="eastAsia"/>
        </w:rPr>
        <w:t>Повествование</w:t>
      </w:r>
      <w:r>
        <w:t xml:space="preserve"> </w:t>
      </w:r>
      <w:r>
        <w:rPr>
          <w:rFonts w:hint="eastAsia"/>
        </w:rPr>
        <w:t>в</w:t>
      </w:r>
      <w:r>
        <w:t xml:space="preserve"> </w:t>
      </w:r>
      <w:r>
        <w:rPr>
          <w:rFonts w:hint="eastAsia"/>
        </w:rPr>
        <w:t>медиатекстах</w:t>
      </w:r>
    </w:p>
    <w:p w14:paraId="3851FE23" w14:textId="77777777" w:rsidR="00F91DB1" w:rsidRDefault="00F91DB1" w:rsidP="00F91DB1"/>
    <w:p w14:paraId="3C8F60F4" w14:textId="77777777" w:rsidR="00F91DB1" w:rsidRDefault="00F91DB1" w:rsidP="00F91DB1">
      <w:r>
        <w:t xml:space="preserve">1.4. </w:t>
      </w:r>
      <w:r>
        <w:rPr>
          <w:rFonts w:hint="eastAsia"/>
        </w:rPr>
        <w:t>Нарративные</w:t>
      </w:r>
      <w:r>
        <w:t xml:space="preserve"> </w:t>
      </w:r>
      <w:r>
        <w:rPr>
          <w:rFonts w:hint="eastAsia"/>
        </w:rPr>
        <w:t>категории</w:t>
      </w:r>
      <w:r>
        <w:t xml:space="preserve"> </w:t>
      </w:r>
      <w:r>
        <w:rPr>
          <w:rFonts w:hint="eastAsia"/>
        </w:rPr>
        <w:t>в</w:t>
      </w:r>
      <w:r>
        <w:t xml:space="preserve"> </w:t>
      </w:r>
      <w:r>
        <w:rPr>
          <w:rFonts w:hint="eastAsia"/>
        </w:rPr>
        <w:t>анализе</w:t>
      </w:r>
      <w:r>
        <w:t xml:space="preserve"> </w:t>
      </w:r>
      <w:r>
        <w:rPr>
          <w:rFonts w:hint="eastAsia"/>
        </w:rPr>
        <w:t>мультимедийного</w:t>
      </w:r>
      <w:r>
        <w:t xml:space="preserve"> </w:t>
      </w:r>
      <w:r>
        <w:rPr>
          <w:rFonts w:hint="eastAsia"/>
        </w:rPr>
        <w:t>повествования</w:t>
      </w:r>
    </w:p>
    <w:p w14:paraId="63873B1E" w14:textId="77777777" w:rsidR="00F91DB1" w:rsidRDefault="00F91DB1" w:rsidP="00F91DB1"/>
    <w:p w14:paraId="55F3DCDE" w14:textId="77777777" w:rsidR="00F91DB1" w:rsidRDefault="00F91DB1" w:rsidP="00F91DB1">
      <w:r>
        <w:rPr>
          <w:rFonts w:hint="eastAsia"/>
        </w:rPr>
        <w:t>ГЛАВА</w:t>
      </w:r>
      <w:r>
        <w:t xml:space="preserve"> 2. </w:t>
      </w:r>
      <w:r>
        <w:rPr>
          <w:rFonts w:hint="eastAsia"/>
        </w:rPr>
        <w:t>МУЛЬТИМЕДИЙНЫЙ</w:t>
      </w:r>
      <w:r>
        <w:t xml:space="preserve"> </w:t>
      </w:r>
      <w:r>
        <w:rPr>
          <w:rFonts w:hint="eastAsia"/>
        </w:rPr>
        <w:t>ФОРМАТ</w:t>
      </w:r>
      <w:r>
        <w:t xml:space="preserve"> </w:t>
      </w:r>
      <w:r>
        <w:rPr>
          <w:rFonts w:hint="eastAsia"/>
        </w:rPr>
        <w:t>В</w:t>
      </w:r>
      <w:r>
        <w:t xml:space="preserve"> </w:t>
      </w:r>
      <w:r>
        <w:rPr>
          <w:rFonts w:hint="eastAsia"/>
        </w:rPr>
        <w:t>ЖУРНАЛИСТИКЕ</w:t>
      </w:r>
    </w:p>
    <w:p w14:paraId="076D0ADE" w14:textId="77777777" w:rsidR="00F91DB1" w:rsidRDefault="00F91DB1" w:rsidP="00F91DB1"/>
    <w:p w14:paraId="7D468E6F" w14:textId="77777777" w:rsidR="00F91DB1" w:rsidRDefault="00F91DB1" w:rsidP="00F91DB1">
      <w:r>
        <w:t xml:space="preserve">2.1. </w:t>
      </w:r>
      <w:r>
        <w:rPr>
          <w:rFonts w:hint="eastAsia"/>
        </w:rPr>
        <w:t>Понятие</w:t>
      </w:r>
      <w:r>
        <w:t xml:space="preserve"> </w:t>
      </w:r>
      <w:r>
        <w:rPr>
          <w:rFonts w:hint="eastAsia"/>
        </w:rPr>
        <w:t>мультимедиа</w:t>
      </w:r>
      <w:r>
        <w:t xml:space="preserve"> </w:t>
      </w:r>
      <w:r>
        <w:rPr>
          <w:rFonts w:hint="eastAsia"/>
        </w:rPr>
        <w:t>и</w:t>
      </w:r>
      <w:r>
        <w:t xml:space="preserve"> </w:t>
      </w:r>
      <w:r>
        <w:rPr>
          <w:rFonts w:hint="eastAsia"/>
        </w:rPr>
        <w:t>язык</w:t>
      </w:r>
      <w:r>
        <w:t xml:space="preserve"> </w:t>
      </w:r>
      <w:r>
        <w:rPr>
          <w:rFonts w:hint="eastAsia"/>
        </w:rPr>
        <w:t>новых</w:t>
      </w:r>
      <w:r>
        <w:t xml:space="preserve"> </w:t>
      </w:r>
      <w:r>
        <w:rPr>
          <w:rFonts w:hint="eastAsia"/>
        </w:rPr>
        <w:t>медиа</w:t>
      </w:r>
    </w:p>
    <w:p w14:paraId="16D32379" w14:textId="77777777" w:rsidR="00F91DB1" w:rsidRDefault="00F91DB1" w:rsidP="00F91DB1"/>
    <w:p w14:paraId="3D04A935" w14:textId="77777777" w:rsidR="00F91DB1" w:rsidRDefault="00F91DB1" w:rsidP="00F91DB1">
      <w:r>
        <w:t xml:space="preserve">2.2. </w:t>
      </w:r>
      <w:r>
        <w:rPr>
          <w:rFonts w:hint="eastAsia"/>
        </w:rPr>
        <w:t>Мультимедийный</w:t>
      </w:r>
      <w:r>
        <w:t xml:space="preserve"> </w:t>
      </w:r>
      <w:r>
        <w:rPr>
          <w:rFonts w:hint="eastAsia"/>
        </w:rPr>
        <w:t>нарратив</w:t>
      </w:r>
    </w:p>
    <w:p w14:paraId="76DC1E55" w14:textId="77777777" w:rsidR="00F91DB1" w:rsidRDefault="00F91DB1" w:rsidP="00F91DB1"/>
    <w:p w14:paraId="7584990A" w14:textId="77777777" w:rsidR="00F91DB1" w:rsidRDefault="00F91DB1" w:rsidP="00F91DB1">
      <w:r>
        <w:t xml:space="preserve">2.3. </w:t>
      </w:r>
      <w:r>
        <w:rPr>
          <w:rFonts w:hint="eastAsia"/>
        </w:rPr>
        <w:t>Мультимедийные</w:t>
      </w:r>
      <w:r>
        <w:t xml:space="preserve"> </w:t>
      </w:r>
      <w:r>
        <w:rPr>
          <w:rFonts w:hint="eastAsia"/>
        </w:rPr>
        <w:t>элементы</w:t>
      </w:r>
      <w:r>
        <w:t xml:space="preserve"> </w:t>
      </w:r>
      <w:r>
        <w:rPr>
          <w:rFonts w:hint="eastAsia"/>
        </w:rPr>
        <w:t>и</w:t>
      </w:r>
      <w:r>
        <w:t xml:space="preserve"> </w:t>
      </w:r>
      <w:r>
        <w:rPr>
          <w:rFonts w:hint="eastAsia"/>
        </w:rPr>
        <w:t>их</w:t>
      </w:r>
      <w:r>
        <w:t xml:space="preserve"> </w:t>
      </w:r>
      <w:r>
        <w:rPr>
          <w:rFonts w:hint="eastAsia"/>
        </w:rPr>
        <w:t>функции</w:t>
      </w:r>
    </w:p>
    <w:p w14:paraId="7AEFFFB4" w14:textId="77777777" w:rsidR="00F91DB1" w:rsidRDefault="00F91DB1" w:rsidP="00F91DB1"/>
    <w:p w14:paraId="64318BF5" w14:textId="77777777" w:rsidR="00F91DB1" w:rsidRDefault="00F91DB1" w:rsidP="00F91DB1">
      <w:r>
        <w:rPr>
          <w:rFonts w:hint="eastAsia"/>
        </w:rPr>
        <w:t>ГЛАВА</w:t>
      </w:r>
      <w:r>
        <w:t xml:space="preserve"> 3. </w:t>
      </w:r>
      <w:r>
        <w:rPr>
          <w:rFonts w:hint="eastAsia"/>
        </w:rPr>
        <w:t>ИСПОЛЬЗОВАНИЕ</w:t>
      </w:r>
      <w:r>
        <w:t xml:space="preserve"> </w:t>
      </w:r>
      <w:r>
        <w:rPr>
          <w:rFonts w:hint="eastAsia"/>
        </w:rPr>
        <w:t>НАРРАТИВА</w:t>
      </w:r>
      <w:r>
        <w:t xml:space="preserve"> </w:t>
      </w:r>
      <w:r>
        <w:rPr>
          <w:rFonts w:hint="eastAsia"/>
        </w:rPr>
        <w:t>В</w:t>
      </w:r>
      <w:r>
        <w:t xml:space="preserve"> </w:t>
      </w:r>
      <w:r>
        <w:rPr>
          <w:rFonts w:hint="eastAsia"/>
        </w:rPr>
        <w:t>МУЛЬТИМЕДИЙНЫХ</w:t>
      </w:r>
    </w:p>
    <w:p w14:paraId="5BD321AD" w14:textId="77777777" w:rsidR="00F91DB1" w:rsidRDefault="00F91DB1" w:rsidP="00F91DB1"/>
    <w:p w14:paraId="4DBFC45C" w14:textId="77777777" w:rsidR="00F91DB1" w:rsidRDefault="00F91DB1" w:rsidP="00F91DB1">
      <w:r>
        <w:rPr>
          <w:rFonts w:hint="eastAsia"/>
        </w:rPr>
        <w:t>ЖУРНАЛИСТСКИХ</w:t>
      </w:r>
      <w:r>
        <w:t xml:space="preserve"> </w:t>
      </w:r>
      <w:r>
        <w:rPr>
          <w:rFonts w:hint="eastAsia"/>
        </w:rPr>
        <w:t>ПРОИЗВЕДЕНИЯХ</w:t>
      </w:r>
    </w:p>
    <w:p w14:paraId="50DCE772" w14:textId="77777777" w:rsidR="00F91DB1" w:rsidRDefault="00F91DB1" w:rsidP="00F91DB1"/>
    <w:p w14:paraId="45A7DB14" w14:textId="77777777" w:rsidR="00F91DB1" w:rsidRDefault="00F91DB1" w:rsidP="00F91DB1">
      <w:r>
        <w:lastRenderedPageBreak/>
        <w:t xml:space="preserve">3.1. </w:t>
      </w:r>
      <w:r>
        <w:rPr>
          <w:rFonts w:hint="eastAsia"/>
        </w:rPr>
        <w:t>Методика</w:t>
      </w:r>
      <w:r>
        <w:t xml:space="preserve"> </w:t>
      </w:r>
      <w:r>
        <w:rPr>
          <w:rFonts w:hint="eastAsia"/>
        </w:rPr>
        <w:t>исследования</w:t>
      </w:r>
      <w:r>
        <w:t xml:space="preserve">. </w:t>
      </w:r>
      <w:r>
        <w:rPr>
          <w:rFonts w:hint="eastAsia"/>
        </w:rPr>
        <w:t>Критерии</w:t>
      </w:r>
      <w:r>
        <w:t xml:space="preserve"> </w:t>
      </w:r>
      <w:r>
        <w:rPr>
          <w:rFonts w:hint="eastAsia"/>
        </w:rPr>
        <w:t>нарративного</w:t>
      </w:r>
      <w:r>
        <w:t xml:space="preserve"> </w:t>
      </w:r>
      <w:r>
        <w:rPr>
          <w:rFonts w:hint="eastAsia"/>
        </w:rPr>
        <w:t>и</w:t>
      </w:r>
      <w:r>
        <w:t xml:space="preserve"> </w:t>
      </w:r>
      <w:r>
        <w:rPr>
          <w:rFonts w:hint="eastAsia"/>
        </w:rPr>
        <w:t>контент</w:t>
      </w:r>
      <w:r>
        <w:t>-</w:t>
      </w:r>
      <w:r>
        <w:rPr>
          <w:rFonts w:hint="eastAsia"/>
        </w:rPr>
        <w:t>анализа</w:t>
      </w:r>
    </w:p>
    <w:p w14:paraId="538C5FDD" w14:textId="77777777" w:rsidR="00F91DB1" w:rsidRDefault="00F91DB1" w:rsidP="00F91DB1"/>
    <w:p w14:paraId="4B4673B5" w14:textId="77777777" w:rsidR="00F91DB1" w:rsidRDefault="00F91DB1" w:rsidP="00F91DB1">
      <w:r>
        <w:t xml:space="preserve">3.2. </w:t>
      </w:r>
      <w:r>
        <w:rPr>
          <w:rFonts w:hint="eastAsia"/>
        </w:rPr>
        <w:t>Характеристика</w:t>
      </w:r>
      <w:r>
        <w:t xml:space="preserve"> </w:t>
      </w:r>
      <w:r>
        <w:rPr>
          <w:rFonts w:hint="eastAsia"/>
        </w:rPr>
        <w:t>нарративных</w:t>
      </w:r>
      <w:r>
        <w:t xml:space="preserve"> </w:t>
      </w:r>
      <w:r>
        <w:rPr>
          <w:rFonts w:hint="eastAsia"/>
        </w:rPr>
        <w:t>категорий</w:t>
      </w:r>
      <w:r>
        <w:t xml:space="preserve"> </w:t>
      </w:r>
      <w:r>
        <w:rPr>
          <w:rFonts w:hint="eastAsia"/>
        </w:rPr>
        <w:t>в</w:t>
      </w:r>
      <w:r>
        <w:t xml:space="preserve"> </w:t>
      </w:r>
      <w:r>
        <w:rPr>
          <w:rFonts w:hint="eastAsia"/>
        </w:rPr>
        <w:t>мультимедийных</w:t>
      </w:r>
      <w:r>
        <w:t xml:space="preserve"> </w:t>
      </w:r>
      <w:r>
        <w:rPr>
          <w:rFonts w:hint="eastAsia"/>
        </w:rPr>
        <w:t>журналистских</w:t>
      </w:r>
      <w:r>
        <w:t xml:space="preserve"> </w:t>
      </w:r>
      <w:r>
        <w:rPr>
          <w:rFonts w:hint="eastAsia"/>
        </w:rPr>
        <w:t>проектах</w:t>
      </w:r>
    </w:p>
    <w:p w14:paraId="68D1B919" w14:textId="77777777" w:rsidR="00F91DB1" w:rsidRDefault="00F91DB1" w:rsidP="00F91DB1"/>
    <w:p w14:paraId="50B6E5D3" w14:textId="77777777" w:rsidR="00F91DB1" w:rsidRDefault="00F91DB1" w:rsidP="00F91DB1">
      <w:r>
        <w:t xml:space="preserve">3.3. </w:t>
      </w:r>
      <w:r>
        <w:rPr>
          <w:rFonts w:hint="eastAsia"/>
        </w:rPr>
        <w:t>Пропорции</w:t>
      </w:r>
      <w:r>
        <w:t xml:space="preserve"> </w:t>
      </w:r>
      <w:r>
        <w:rPr>
          <w:rFonts w:hint="eastAsia"/>
        </w:rPr>
        <w:t>семиотических</w:t>
      </w:r>
      <w:r>
        <w:t xml:space="preserve"> </w:t>
      </w:r>
      <w:r>
        <w:rPr>
          <w:rFonts w:hint="eastAsia"/>
        </w:rPr>
        <w:t>элементов</w:t>
      </w:r>
      <w:r>
        <w:t xml:space="preserve"> </w:t>
      </w:r>
      <w:r>
        <w:rPr>
          <w:rFonts w:hint="eastAsia"/>
        </w:rPr>
        <w:t>в</w:t>
      </w:r>
      <w:r>
        <w:t xml:space="preserve"> </w:t>
      </w:r>
      <w:r>
        <w:rPr>
          <w:rFonts w:hint="eastAsia"/>
        </w:rPr>
        <w:t>мультимедийных</w:t>
      </w:r>
      <w:r>
        <w:t xml:space="preserve"> </w:t>
      </w:r>
      <w:r>
        <w:rPr>
          <w:rFonts w:hint="eastAsia"/>
        </w:rPr>
        <w:t>журналистских</w:t>
      </w:r>
      <w:r>
        <w:t xml:space="preserve"> </w:t>
      </w:r>
      <w:r>
        <w:rPr>
          <w:rFonts w:hint="eastAsia"/>
        </w:rPr>
        <w:t>проектах</w:t>
      </w:r>
    </w:p>
    <w:p w14:paraId="139B9F28" w14:textId="77777777" w:rsidR="00F91DB1" w:rsidRDefault="00F91DB1" w:rsidP="00F91DB1"/>
    <w:p w14:paraId="54356A4B" w14:textId="77777777" w:rsidR="00F91DB1" w:rsidRDefault="00F91DB1" w:rsidP="00F91DB1">
      <w:r>
        <w:t xml:space="preserve">3.4. </w:t>
      </w:r>
      <w:r>
        <w:rPr>
          <w:rFonts w:hint="eastAsia"/>
        </w:rPr>
        <w:t>Дизайн</w:t>
      </w:r>
      <w:r>
        <w:t xml:space="preserve"> </w:t>
      </w:r>
      <w:r>
        <w:rPr>
          <w:rFonts w:hint="eastAsia"/>
        </w:rPr>
        <w:t>и</w:t>
      </w:r>
      <w:r>
        <w:t xml:space="preserve"> </w:t>
      </w:r>
      <w:r>
        <w:rPr>
          <w:rFonts w:hint="eastAsia"/>
        </w:rPr>
        <w:t>навигация</w:t>
      </w:r>
      <w:r>
        <w:t xml:space="preserve"> </w:t>
      </w:r>
      <w:r>
        <w:rPr>
          <w:rFonts w:hint="eastAsia"/>
        </w:rPr>
        <w:t>в</w:t>
      </w:r>
      <w:r>
        <w:t xml:space="preserve"> </w:t>
      </w:r>
      <w:r>
        <w:rPr>
          <w:rFonts w:hint="eastAsia"/>
        </w:rPr>
        <w:t>мультимедийном</w:t>
      </w:r>
      <w:r>
        <w:t xml:space="preserve"> </w:t>
      </w:r>
      <w:r>
        <w:rPr>
          <w:rFonts w:hint="eastAsia"/>
        </w:rPr>
        <w:t>журналистском</w:t>
      </w:r>
      <w:r>
        <w:t xml:space="preserve"> </w:t>
      </w:r>
      <w:r>
        <w:rPr>
          <w:rFonts w:hint="eastAsia"/>
        </w:rPr>
        <w:t>нарративе</w:t>
      </w:r>
    </w:p>
    <w:p w14:paraId="203B91E5" w14:textId="77777777" w:rsidR="00F91DB1" w:rsidRDefault="00F91DB1" w:rsidP="00F91DB1"/>
    <w:p w14:paraId="2858BF15" w14:textId="77777777" w:rsidR="00F91DB1" w:rsidRDefault="00F91DB1" w:rsidP="00F91DB1">
      <w:r>
        <w:t xml:space="preserve">3.5. </w:t>
      </w:r>
      <w:r>
        <w:rPr>
          <w:rFonts w:hint="eastAsia"/>
        </w:rPr>
        <w:t>Функции</w:t>
      </w:r>
      <w:r>
        <w:t xml:space="preserve"> </w:t>
      </w:r>
      <w:r>
        <w:rPr>
          <w:rFonts w:hint="eastAsia"/>
        </w:rPr>
        <w:t>мультимедийных</w:t>
      </w:r>
      <w:r>
        <w:t xml:space="preserve"> </w:t>
      </w:r>
      <w:r>
        <w:rPr>
          <w:rFonts w:hint="eastAsia"/>
        </w:rPr>
        <w:t>элементов</w:t>
      </w:r>
      <w:r>
        <w:t xml:space="preserve"> </w:t>
      </w:r>
      <w:r>
        <w:rPr>
          <w:rFonts w:hint="eastAsia"/>
        </w:rPr>
        <w:t>в</w:t>
      </w:r>
      <w:r>
        <w:t xml:space="preserve"> </w:t>
      </w:r>
      <w:r>
        <w:rPr>
          <w:rFonts w:hint="eastAsia"/>
        </w:rPr>
        <w:t>журналистском</w:t>
      </w:r>
      <w:r>
        <w:t xml:space="preserve"> </w:t>
      </w:r>
      <w:r>
        <w:rPr>
          <w:rFonts w:hint="eastAsia"/>
        </w:rPr>
        <w:t>повествовании</w:t>
      </w:r>
    </w:p>
    <w:p w14:paraId="6FA747A4" w14:textId="77777777" w:rsidR="00F91DB1" w:rsidRDefault="00F91DB1" w:rsidP="00F91DB1"/>
    <w:p w14:paraId="7F745590" w14:textId="77777777" w:rsidR="00F91DB1" w:rsidRDefault="00F91DB1" w:rsidP="00F91DB1">
      <w:r>
        <w:rPr>
          <w:rFonts w:hint="eastAsia"/>
        </w:rPr>
        <w:t>ЗАКЛЮЧЕНИЕ</w:t>
      </w:r>
    </w:p>
    <w:p w14:paraId="2D03603D" w14:textId="77777777" w:rsidR="00F91DB1" w:rsidRDefault="00F91DB1" w:rsidP="00F91DB1"/>
    <w:p w14:paraId="758FBF6D" w14:textId="77777777" w:rsidR="00F91DB1" w:rsidRDefault="00F91DB1" w:rsidP="00F91DB1">
      <w:r>
        <w:rPr>
          <w:rFonts w:hint="eastAsia"/>
        </w:rPr>
        <w:t>СПИСОК</w:t>
      </w:r>
      <w:r>
        <w:t xml:space="preserve"> </w:t>
      </w:r>
      <w:r>
        <w:rPr>
          <w:rFonts w:hint="eastAsia"/>
        </w:rPr>
        <w:t>ЛИТЕРАТУРЫ</w:t>
      </w:r>
    </w:p>
    <w:p w14:paraId="26AFAC70" w14:textId="77777777" w:rsidR="00F91DB1" w:rsidRDefault="00F91DB1" w:rsidP="00F91DB1"/>
    <w:p w14:paraId="0D72FE57" w14:textId="3C7717A2" w:rsidR="00F91DB1" w:rsidRPr="00F91DB1" w:rsidRDefault="00F91DB1" w:rsidP="00F91DB1">
      <w:r>
        <w:rPr>
          <w:rFonts w:hint="eastAsia"/>
        </w:rPr>
        <w:t>ПРИЛОЖЕНИЕ</w:t>
      </w:r>
    </w:p>
    <w:sectPr w:rsidR="00F91DB1" w:rsidRPr="00F91DB1" w:rsidSect="00B9397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1F537" w14:textId="77777777" w:rsidR="00B93976" w:rsidRDefault="00B93976">
      <w:pPr>
        <w:spacing w:after="0" w:line="240" w:lineRule="auto"/>
      </w:pPr>
      <w:r>
        <w:separator/>
      </w:r>
    </w:p>
  </w:endnote>
  <w:endnote w:type="continuationSeparator" w:id="0">
    <w:p w14:paraId="624B8BE7" w14:textId="77777777" w:rsidR="00B93976" w:rsidRDefault="00B9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DA9F" w14:textId="77777777" w:rsidR="00B93976" w:rsidRDefault="00B93976"/>
    <w:p w14:paraId="2A6CE380" w14:textId="77777777" w:rsidR="00B93976" w:rsidRDefault="00B93976"/>
    <w:p w14:paraId="2E6061E5" w14:textId="77777777" w:rsidR="00B93976" w:rsidRDefault="00B93976"/>
    <w:p w14:paraId="4298511A" w14:textId="77777777" w:rsidR="00B93976" w:rsidRDefault="00B93976"/>
    <w:p w14:paraId="686C3426" w14:textId="77777777" w:rsidR="00B93976" w:rsidRDefault="00B93976"/>
    <w:p w14:paraId="1A19909D" w14:textId="77777777" w:rsidR="00B93976" w:rsidRDefault="00B93976"/>
    <w:p w14:paraId="61CDA5B5" w14:textId="77777777" w:rsidR="00B93976" w:rsidRDefault="00B939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BB8B2F" wp14:editId="44D769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16D44" w14:textId="77777777" w:rsidR="00B93976" w:rsidRDefault="00B939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B8B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716D44" w14:textId="77777777" w:rsidR="00B93976" w:rsidRDefault="00B939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5B0651" w14:textId="77777777" w:rsidR="00B93976" w:rsidRDefault="00B93976"/>
    <w:p w14:paraId="240E2B0B" w14:textId="77777777" w:rsidR="00B93976" w:rsidRDefault="00B93976"/>
    <w:p w14:paraId="4E9601C3" w14:textId="77777777" w:rsidR="00B93976" w:rsidRDefault="00B939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EFD05F" wp14:editId="091989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6FF42" w14:textId="77777777" w:rsidR="00B93976" w:rsidRDefault="00B93976"/>
                          <w:p w14:paraId="253B35E2" w14:textId="77777777" w:rsidR="00B93976" w:rsidRDefault="00B939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EFD0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C6FF42" w14:textId="77777777" w:rsidR="00B93976" w:rsidRDefault="00B93976"/>
                    <w:p w14:paraId="253B35E2" w14:textId="77777777" w:rsidR="00B93976" w:rsidRDefault="00B939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CE7B97" w14:textId="77777777" w:rsidR="00B93976" w:rsidRDefault="00B93976"/>
    <w:p w14:paraId="6B684351" w14:textId="77777777" w:rsidR="00B93976" w:rsidRDefault="00B93976">
      <w:pPr>
        <w:rPr>
          <w:sz w:val="2"/>
          <w:szCs w:val="2"/>
        </w:rPr>
      </w:pPr>
    </w:p>
    <w:p w14:paraId="19EB772F" w14:textId="77777777" w:rsidR="00B93976" w:rsidRDefault="00B93976"/>
    <w:p w14:paraId="79480A2E" w14:textId="77777777" w:rsidR="00B93976" w:rsidRDefault="00B93976">
      <w:pPr>
        <w:spacing w:after="0" w:line="240" w:lineRule="auto"/>
      </w:pPr>
    </w:p>
  </w:footnote>
  <w:footnote w:type="continuationSeparator" w:id="0">
    <w:p w14:paraId="3CDC994E" w14:textId="77777777" w:rsidR="00B93976" w:rsidRDefault="00B9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76"/>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37607</TotalTime>
  <Pages>2</Pages>
  <Words>165</Words>
  <Characters>942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5159</cp:revision>
  <cp:lastPrinted>2009-02-06T05:36:00Z</cp:lastPrinted>
  <dcterms:created xsi:type="dcterms:W3CDTF">2024-01-07T13:43:00Z</dcterms:created>
  <dcterms:modified xsi:type="dcterms:W3CDTF">2024-03-07T16:50:00Z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