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Тимонин</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Илья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Александрович</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РАЗРАБОТКА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диссертация</w:t>
      </w:r>
      <w:r w:rsidRPr="00BD1E8F">
        <w:rPr>
          <w:rFonts w:ascii="Times New Roman" w:eastAsia="Times New Roman" w:hAnsi="Times New Roman" w:cs="Times New Roman"/>
          <w:i/>
          <w:kern w:val="0"/>
          <w:sz w:val="28"/>
          <w:szCs w:val="28"/>
          <w:lang w:eastAsia="ru-RU"/>
        </w:rPr>
        <w:t xml:space="preserve"> ... </w:t>
      </w:r>
      <w:r w:rsidRPr="00BD1E8F">
        <w:rPr>
          <w:rFonts w:ascii="Times New Roman" w:eastAsia="Times New Roman" w:hAnsi="Times New Roman" w:cs="Times New Roman" w:hint="eastAsia"/>
          <w:i/>
          <w:kern w:val="0"/>
          <w:sz w:val="28"/>
          <w:szCs w:val="28"/>
          <w:lang w:eastAsia="ru-RU"/>
        </w:rPr>
        <w:t>кандидата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технических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наук</w:t>
      </w:r>
      <w:r w:rsidRPr="00BD1E8F">
        <w:rPr>
          <w:rFonts w:ascii="Times New Roman" w:eastAsia="Times New Roman" w:hAnsi="Times New Roman" w:cs="Times New Roman"/>
          <w:i/>
          <w:kern w:val="0"/>
          <w:sz w:val="28"/>
          <w:szCs w:val="28"/>
          <w:lang w:eastAsia="ru-RU"/>
        </w:rPr>
        <w:t xml:space="preserve">: 05.14.02 / </w:t>
      </w:r>
      <w:r w:rsidRPr="00BD1E8F">
        <w:rPr>
          <w:rFonts w:ascii="Times New Roman" w:eastAsia="Times New Roman" w:hAnsi="Times New Roman" w:cs="Times New Roman" w:hint="eastAsia"/>
          <w:i/>
          <w:kern w:val="0"/>
          <w:sz w:val="28"/>
          <w:szCs w:val="28"/>
          <w:lang w:eastAsia="ru-RU"/>
        </w:rPr>
        <w:t>Тимонин</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Илья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Александрович</w:t>
      </w: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hint="eastAsia"/>
          <w:i/>
          <w:kern w:val="0"/>
          <w:sz w:val="28"/>
          <w:szCs w:val="28"/>
          <w:lang w:eastAsia="ru-RU"/>
        </w:rPr>
        <w:t>Место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Московский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энергетический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институт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технический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университет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Москва</w:t>
      </w:r>
      <w:r w:rsidRPr="00BD1E8F">
        <w:rPr>
          <w:rFonts w:ascii="Times New Roman" w:eastAsia="Times New Roman" w:hAnsi="Times New Roman" w:cs="Times New Roman"/>
          <w:i/>
          <w:kern w:val="0"/>
          <w:sz w:val="28"/>
          <w:szCs w:val="28"/>
          <w:lang w:eastAsia="ru-RU"/>
        </w:rPr>
        <w:t xml:space="preserve">, 2014.- 128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p>
    <w:p w:rsidR="00BD1E8F" w:rsidRPr="00BD1E8F" w:rsidRDefault="00BD1E8F" w:rsidP="00BD1E8F">
      <w:pPr>
        <w:rPr>
          <w:rFonts w:ascii="Times New Roman" w:eastAsia="Times New Roman" w:hAnsi="Times New Roman" w:cs="Times New Roman"/>
          <w:i/>
          <w:kern w:val="0"/>
          <w:sz w:val="28"/>
          <w:szCs w:val="28"/>
          <w:lang w:eastAsia="ru-RU"/>
        </w:rPr>
      </w:pPr>
    </w:p>
    <w:p w:rsidR="00BD1E8F" w:rsidRPr="00BD1E8F" w:rsidRDefault="00BD1E8F" w:rsidP="00BD1E8F">
      <w:pPr>
        <w:rPr>
          <w:rFonts w:ascii="Times New Roman" w:eastAsia="Times New Roman" w:hAnsi="Times New Roman" w:cs="Times New Roman"/>
          <w:i/>
          <w:kern w:val="0"/>
          <w:sz w:val="28"/>
          <w:szCs w:val="28"/>
          <w:lang w:eastAsia="ru-RU"/>
        </w:rPr>
      </w:pP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ФЕДЕРАЛЬНОЕ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ГОСУДАРСТВЕННОЕ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БЮДЖЕТНОЕ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ОБРАЗОВАТЕЛЬНОЕ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УЧРЕЖДЕНИЕ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ВЫСШЕГО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ПРОФЕССИОНАЛЬНОГО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ОБРАЗОВАНИЯ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НАЦИОНАЛЬНЫЙ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ИССЛЕДОВАТЕЛЬСКИЙ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УНИВЕРСИТЕТ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МЭИ</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правах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рукописи</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 xml:space="preserve"> </w:t>
      </w:r>
    </w:p>
    <w:p w:rsidR="00BD1E8F" w:rsidRPr="00BD1E8F" w:rsidRDefault="00BD1E8F" w:rsidP="00BD1E8F">
      <w:pPr>
        <w:rPr>
          <w:rFonts w:ascii="Times New Roman" w:eastAsia="Times New Roman" w:hAnsi="Times New Roman" w:cs="Times New Roman"/>
          <w:i/>
          <w:kern w:val="0"/>
          <w:sz w:val="28"/>
          <w:szCs w:val="28"/>
          <w:lang w:eastAsia="ru-RU"/>
        </w:rPr>
      </w:pP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Тимонин</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Илья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Александрович</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РАЗРАБОТКА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Специальность</w:t>
      </w:r>
      <w:r w:rsidRPr="00BD1E8F">
        <w:rPr>
          <w:rFonts w:ascii="Times New Roman" w:eastAsia="Times New Roman" w:hAnsi="Times New Roman" w:cs="Times New Roman"/>
          <w:i/>
          <w:kern w:val="0"/>
          <w:sz w:val="28"/>
          <w:szCs w:val="28"/>
          <w:lang w:eastAsia="ru-RU"/>
        </w:rPr>
        <w:t xml:space="preserve"> 05.14.02 - </w:t>
      </w:r>
      <w:r w:rsidRPr="00BD1E8F">
        <w:rPr>
          <w:rFonts w:ascii="Times New Roman" w:eastAsia="Times New Roman" w:hAnsi="Times New Roman" w:cs="Times New Roman" w:hint="eastAsia"/>
          <w:i/>
          <w:kern w:val="0"/>
          <w:sz w:val="28"/>
          <w:szCs w:val="28"/>
          <w:lang w:eastAsia="ru-RU"/>
        </w:rPr>
        <w:t>«Электрические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станции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электроэнергетические</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системы»</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Диссертация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соискание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учёной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степени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кандидата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технических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наук</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Научный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руководитель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кандидат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технических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доцент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Гусев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Москва</w:t>
      </w:r>
      <w:r w:rsidRPr="00BD1E8F">
        <w:rPr>
          <w:rFonts w:ascii="Times New Roman" w:eastAsia="Times New Roman" w:hAnsi="Times New Roman" w:cs="Times New Roman"/>
          <w:i/>
          <w:kern w:val="0"/>
          <w:sz w:val="28"/>
          <w:szCs w:val="28"/>
          <w:lang w:eastAsia="ru-RU"/>
        </w:rPr>
        <w:t xml:space="preserve">, 2013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ОГЛАВЛЕНИЕ</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ОГЛАВЛЕНИЕ</w:t>
      </w:r>
      <w:r w:rsidRPr="00BD1E8F">
        <w:rPr>
          <w:rFonts w:ascii="Times New Roman" w:eastAsia="Times New Roman" w:hAnsi="Times New Roman" w:cs="Times New Roman"/>
          <w:i/>
          <w:kern w:val="0"/>
          <w:sz w:val="28"/>
          <w:szCs w:val="28"/>
          <w:lang w:eastAsia="ru-RU"/>
        </w:rPr>
        <w:tab/>
        <w:t>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ВВЕДЕНИЕ</w:t>
      </w:r>
      <w:r w:rsidRPr="00BD1E8F">
        <w:rPr>
          <w:rFonts w:ascii="Times New Roman" w:eastAsia="Times New Roman" w:hAnsi="Times New Roman" w:cs="Times New Roman"/>
          <w:i/>
          <w:kern w:val="0"/>
          <w:sz w:val="28"/>
          <w:szCs w:val="28"/>
          <w:lang w:eastAsia="ru-RU"/>
        </w:rPr>
        <w:tab/>
        <w:t>5</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ГЛАВА</w:t>
      </w:r>
      <w:r w:rsidRPr="00BD1E8F">
        <w:rPr>
          <w:rFonts w:ascii="Times New Roman" w:eastAsia="Times New Roman" w:hAnsi="Times New Roman" w:cs="Times New Roman"/>
          <w:i/>
          <w:kern w:val="0"/>
          <w:sz w:val="28"/>
          <w:szCs w:val="28"/>
          <w:lang w:eastAsia="ru-RU"/>
        </w:rPr>
        <w:t xml:space="preserve"> 1. </w:t>
      </w:r>
      <w:r w:rsidRPr="00BD1E8F">
        <w:rPr>
          <w:rFonts w:ascii="Times New Roman" w:eastAsia="Times New Roman" w:hAnsi="Times New Roman" w:cs="Times New Roman" w:hint="eastAsia"/>
          <w:i/>
          <w:kern w:val="0"/>
          <w:sz w:val="28"/>
          <w:szCs w:val="28"/>
          <w:lang w:eastAsia="ru-RU"/>
        </w:rPr>
        <w:t>УСТРОЙСТВА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СИСТЕМАХ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ab/>
        <w:t>13</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1.1.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Типовые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схемы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состав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ab/>
        <w:t>13</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1.2.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Проблемы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совместимости</w:t>
      </w:r>
      <w:r w:rsidRPr="00BD1E8F">
        <w:rPr>
          <w:rFonts w:ascii="Times New Roman" w:eastAsia="Times New Roman" w:hAnsi="Times New Roman" w:cs="Times New Roman"/>
          <w:i/>
          <w:kern w:val="0"/>
          <w:sz w:val="28"/>
          <w:szCs w:val="28"/>
          <w:lang w:eastAsia="ru-RU"/>
        </w:rPr>
        <w:tab/>
        <w:t>22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1.3.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Импульсные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коммутационные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перенапряжения</w:t>
      </w:r>
      <w:r w:rsidRPr="00BD1E8F">
        <w:rPr>
          <w:rFonts w:ascii="Times New Roman" w:eastAsia="Times New Roman" w:hAnsi="Times New Roman" w:cs="Times New Roman"/>
          <w:i/>
          <w:kern w:val="0"/>
          <w:sz w:val="28"/>
          <w:szCs w:val="28"/>
          <w:lang w:eastAsia="ru-RU"/>
        </w:rPr>
        <w:tab/>
        <w:t>30</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1.4.</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Сравнение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ab/>
        <w:t>32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1.5.</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Выводы</w:t>
      </w:r>
      <w:r w:rsidRPr="00BD1E8F">
        <w:rPr>
          <w:rFonts w:ascii="Times New Roman" w:eastAsia="Times New Roman" w:hAnsi="Times New Roman" w:cs="Times New Roman"/>
          <w:i/>
          <w:kern w:val="0"/>
          <w:sz w:val="28"/>
          <w:szCs w:val="28"/>
          <w:lang w:eastAsia="ru-RU"/>
        </w:rPr>
        <w:tab/>
        <w:t>40</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ГЛАВА</w:t>
      </w:r>
      <w:r w:rsidRPr="00BD1E8F">
        <w:rPr>
          <w:rFonts w:ascii="Times New Roman" w:eastAsia="Times New Roman" w:hAnsi="Times New Roman" w:cs="Times New Roman"/>
          <w:i/>
          <w:kern w:val="0"/>
          <w:sz w:val="28"/>
          <w:szCs w:val="28"/>
          <w:lang w:eastAsia="ru-RU"/>
        </w:rPr>
        <w:t xml:space="preserve"> 2. </w:t>
      </w:r>
      <w:r w:rsidRPr="00BD1E8F">
        <w:rPr>
          <w:rFonts w:ascii="Times New Roman" w:eastAsia="Times New Roman" w:hAnsi="Times New Roman" w:cs="Times New Roman" w:hint="eastAsia"/>
          <w:i/>
          <w:kern w:val="0"/>
          <w:sz w:val="28"/>
          <w:szCs w:val="28"/>
          <w:lang w:eastAsia="ru-RU"/>
        </w:rPr>
        <w:t>МАТЕМАТИЧЕСКОЕ</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МОДЕЛИРОВАНИЕ</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СИСТЕМЫ</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МЕЖПОЛЮСНЫХ</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КОММУТАЦИОННЫХ</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ВЫЗЫВАЕМЫХ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СРАБАТЫВАНИЕМ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ПЛАВКИХ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ПРЕДОХРАНИТЕЛЕЙ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КОРОТКИХ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ЗАМЫКАНИЙ</w:t>
      </w:r>
      <w:r w:rsidRPr="00BD1E8F">
        <w:rPr>
          <w:rFonts w:ascii="Times New Roman" w:eastAsia="Times New Roman" w:hAnsi="Times New Roman" w:cs="Times New Roman"/>
          <w:i/>
          <w:kern w:val="0"/>
          <w:sz w:val="28"/>
          <w:szCs w:val="28"/>
          <w:lang w:eastAsia="ru-RU"/>
        </w:rPr>
        <w:tab/>
        <w:t>41</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Введение</w:t>
      </w:r>
      <w:r w:rsidRPr="00BD1E8F">
        <w:rPr>
          <w:rFonts w:ascii="Times New Roman" w:eastAsia="Times New Roman" w:hAnsi="Times New Roman" w:cs="Times New Roman"/>
          <w:i/>
          <w:kern w:val="0"/>
          <w:sz w:val="28"/>
          <w:szCs w:val="28"/>
          <w:lang w:eastAsia="ru-RU"/>
        </w:rPr>
        <w:tab/>
        <w:t>42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Физические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коротких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замыканий</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предохранителем</w:t>
      </w:r>
      <w:r w:rsidRPr="00BD1E8F">
        <w:rPr>
          <w:rFonts w:ascii="Times New Roman" w:eastAsia="Times New Roman" w:hAnsi="Times New Roman" w:cs="Times New Roman"/>
          <w:i/>
          <w:kern w:val="0"/>
          <w:sz w:val="28"/>
          <w:szCs w:val="28"/>
          <w:lang w:eastAsia="ru-RU"/>
        </w:rPr>
        <w:tab/>
        <w:t>47</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2.2.1.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Стадии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развития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гашения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дуги</w:t>
      </w:r>
      <w:r w:rsidRPr="00BD1E8F">
        <w:rPr>
          <w:rFonts w:ascii="Times New Roman" w:eastAsia="Times New Roman" w:hAnsi="Times New Roman" w:cs="Times New Roman"/>
          <w:i/>
          <w:kern w:val="0"/>
          <w:sz w:val="28"/>
          <w:szCs w:val="28"/>
          <w:lang w:eastAsia="ru-RU"/>
        </w:rPr>
        <w:tab/>
        <w:t>47</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2.2.2.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Плавление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вставки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предохранителя</w:t>
      </w:r>
      <w:r w:rsidRPr="00BD1E8F">
        <w:rPr>
          <w:rFonts w:ascii="Times New Roman" w:eastAsia="Times New Roman" w:hAnsi="Times New Roman" w:cs="Times New Roman"/>
          <w:i/>
          <w:kern w:val="0"/>
          <w:sz w:val="28"/>
          <w:szCs w:val="28"/>
          <w:lang w:eastAsia="ru-RU"/>
        </w:rPr>
        <w:tab/>
        <w:t>49</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2.2.3.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Влияние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продольной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теплопередачи</w:t>
      </w:r>
      <w:r w:rsidRPr="00BD1E8F">
        <w:rPr>
          <w:rFonts w:ascii="Times New Roman" w:eastAsia="Times New Roman" w:hAnsi="Times New Roman" w:cs="Times New Roman"/>
          <w:i/>
          <w:kern w:val="0"/>
          <w:sz w:val="28"/>
          <w:szCs w:val="28"/>
          <w:lang w:eastAsia="ru-RU"/>
        </w:rPr>
        <w:tab/>
        <w:t>51</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2.2.4.</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Практические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выводы</w:t>
      </w:r>
      <w:r w:rsidRPr="00BD1E8F">
        <w:rPr>
          <w:rFonts w:ascii="Times New Roman" w:eastAsia="Times New Roman" w:hAnsi="Times New Roman" w:cs="Times New Roman"/>
          <w:i/>
          <w:kern w:val="0"/>
          <w:sz w:val="28"/>
          <w:szCs w:val="28"/>
          <w:lang w:eastAsia="ru-RU"/>
        </w:rPr>
        <w:tab/>
        <w:t>52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Сведения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программе</w:t>
      </w:r>
      <w:r w:rsidRPr="00BD1E8F">
        <w:rPr>
          <w:rFonts w:ascii="Times New Roman" w:eastAsia="Times New Roman" w:hAnsi="Times New Roman" w:cs="Times New Roman"/>
          <w:i/>
          <w:kern w:val="0"/>
          <w:sz w:val="28"/>
          <w:szCs w:val="28"/>
          <w:lang w:eastAsia="ru-RU"/>
        </w:rPr>
        <w:t xml:space="preserve"> EMTP-RV</w:t>
      </w:r>
      <w:r w:rsidRPr="00BD1E8F">
        <w:rPr>
          <w:rFonts w:ascii="Times New Roman" w:eastAsia="Times New Roman" w:hAnsi="Times New Roman" w:cs="Times New Roman"/>
          <w:i/>
          <w:kern w:val="0"/>
          <w:sz w:val="28"/>
          <w:szCs w:val="28"/>
          <w:lang w:eastAsia="ru-RU"/>
        </w:rPr>
        <w:tab/>
        <w:t>53</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2.4.</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Расчетная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схема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уравнения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w:t>
      </w:r>
      <w:r w:rsidRPr="00BD1E8F">
        <w:rPr>
          <w:rFonts w:ascii="Times New Roman" w:eastAsia="Times New Roman" w:hAnsi="Times New Roman" w:cs="Times New Roman"/>
          <w:i/>
          <w:kern w:val="0"/>
          <w:sz w:val="28"/>
          <w:szCs w:val="28"/>
          <w:lang w:eastAsia="ru-RU"/>
        </w:rPr>
        <w:tab/>
        <w:t>54</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2.5.</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Реализация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EMTP-RV</w:t>
      </w:r>
      <w:r w:rsidRPr="00BD1E8F">
        <w:rPr>
          <w:rFonts w:ascii="Times New Roman" w:eastAsia="Times New Roman" w:hAnsi="Times New Roman" w:cs="Times New Roman"/>
          <w:i/>
          <w:kern w:val="0"/>
          <w:sz w:val="28"/>
          <w:szCs w:val="28"/>
          <w:lang w:eastAsia="ru-RU"/>
        </w:rPr>
        <w:tab/>
        <w:t>60</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2.6.</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Реализация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Mathcad</w:t>
      </w:r>
      <w:r w:rsidRPr="00BD1E8F">
        <w:rPr>
          <w:rFonts w:ascii="Times New Roman" w:eastAsia="Times New Roman" w:hAnsi="Times New Roman" w:cs="Times New Roman"/>
          <w:i/>
          <w:kern w:val="0"/>
          <w:sz w:val="28"/>
          <w:szCs w:val="28"/>
          <w:lang w:eastAsia="ru-RU"/>
        </w:rPr>
        <w:tab/>
        <w:t>67</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2.7.</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Верификация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w:t>
      </w:r>
      <w:r w:rsidRPr="00BD1E8F">
        <w:rPr>
          <w:rFonts w:ascii="Times New Roman" w:eastAsia="Times New Roman" w:hAnsi="Times New Roman" w:cs="Times New Roman"/>
          <w:i/>
          <w:kern w:val="0"/>
          <w:sz w:val="28"/>
          <w:szCs w:val="28"/>
          <w:lang w:eastAsia="ru-RU"/>
        </w:rPr>
        <w:tab/>
        <w:t>71</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2.7.1.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Сопоставление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моделирования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ab/>
        <w:t xml:space="preserve">EMTP-R V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Mathcad</w:t>
      </w:r>
      <w:r w:rsidRPr="00BD1E8F">
        <w:rPr>
          <w:rFonts w:ascii="Times New Roman" w:eastAsia="Times New Roman" w:hAnsi="Times New Roman" w:cs="Times New Roman"/>
          <w:i/>
          <w:kern w:val="0"/>
          <w:sz w:val="28"/>
          <w:szCs w:val="28"/>
          <w:lang w:eastAsia="ru-RU"/>
        </w:rPr>
        <w:tab/>
        <w:t>71</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2.7.2.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Сопоставление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моделирования</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данных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фирмы</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производителя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i/>
          <w:kern w:val="0"/>
          <w:sz w:val="28"/>
          <w:szCs w:val="28"/>
          <w:lang w:eastAsia="ru-RU"/>
        </w:rPr>
        <w:tab/>
        <w:t xml:space="preserve">75 </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2.7.3.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Допустимость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представления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схем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замещения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элементов</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сосредоточенными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параметрами</w:t>
      </w:r>
      <w:r w:rsidRPr="00BD1E8F">
        <w:rPr>
          <w:rFonts w:ascii="Times New Roman" w:eastAsia="Times New Roman" w:hAnsi="Times New Roman" w:cs="Times New Roman"/>
          <w:i/>
          <w:kern w:val="0"/>
          <w:sz w:val="28"/>
          <w:szCs w:val="28"/>
          <w:lang w:eastAsia="ru-RU"/>
        </w:rPr>
        <w:tab/>
        <w:t>80</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2.8.</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Выводы</w:t>
      </w:r>
      <w:r w:rsidRPr="00BD1E8F">
        <w:rPr>
          <w:rFonts w:ascii="Times New Roman" w:eastAsia="Times New Roman" w:hAnsi="Times New Roman" w:cs="Times New Roman"/>
          <w:i/>
          <w:kern w:val="0"/>
          <w:sz w:val="28"/>
          <w:szCs w:val="28"/>
          <w:lang w:eastAsia="ru-RU"/>
        </w:rPr>
        <w:tab/>
        <w:t>80</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ГЛАВА</w:t>
      </w:r>
      <w:r w:rsidRPr="00BD1E8F">
        <w:rPr>
          <w:rFonts w:ascii="Times New Roman" w:eastAsia="Times New Roman" w:hAnsi="Times New Roman" w:cs="Times New Roman"/>
          <w:i/>
          <w:kern w:val="0"/>
          <w:sz w:val="28"/>
          <w:szCs w:val="28"/>
          <w:lang w:eastAsia="ru-RU"/>
        </w:rPr>
        <w:t xml:space="preserve"> 3. </w:t>
      </w:r>
      <w:r w:rsidRPr="00BD1E8F">
        <w:rPr>
          <w:rFonts w:ascii="Times New Roman" w:eastAsia="Times New Roman" w:hAnsi="Times New Roman" w:cs="Times New Roman" w:hint="eastAsia"/>
          <w:i/>
          <w:kern w:val="0"/>
          <w:sz w:val="28"/>
          <w:szCs w:val="28"/>
          <w:lang w:eastAsia="ru-RU"/>
        </w:rPr>
        <w:t>ИССЛЕДОВАНИЕ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ОГРАНИЧЕНИЯ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РАЗЛИЧНЫМИ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УСТРОЙСТВАМИ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ab/>
        <w:t>82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Введение</w:t>
      </w:r>
      <w:r w:rsidRPr="00BD1E8F">
        <w:rPr>
          <w:rFonts w:ascii="Times New Roman" w:eastAsia="Times New Roman" w:hAnsi="Times New Roman" w:cs="Times New Roman"/>
          <w:i/>
          <w:kern w:val="0"/>
          <w:sz w:val="28"/>
          <w:szCs w:val="28"/>
          <w:lang w:eastAsia="ru-RU"/>
        </w:rPr>
        <w:tab/>
        <w:t>82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Межполюсное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коммутационное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перенапряжение</w:t>
      </w:r>
      <w:r w:rsidRPr="00BD1E8F">
        <w:rPr>
          <w:rFonts w:ascii="Times New Roman" w:eastAsia="Times New Roman" w:hAnsi="Times New Roman" w:cs="Times New Roman"/>
          <w:i/>
          <w:kern w:val="0"/>
          <w:sz w:val="28"/>
          <w:szCs w:val="28"/>
          <w:lang w:eastAsia="ru-RU"/>
        </w:rPr>
        <w:tab/>
        <w:t>82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3.2.1.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Описание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условий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ab/>
        <w:t>82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3.2.2.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Вариант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без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использования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ab/>
        <w:t>82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3.2.3.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Вариант</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использованием</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устройства</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импульсных</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ab/>
        <w:t>85</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3.2.4.</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Анализ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ab/>
        <w:t>88</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Перенапряжение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между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полюсом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землей</w:t>
      </w:r>
      <w:r w:rsidRPr="00BD1E8F">
        <w:rPr>
          <w:rFonts w:ascii="Times New Roman" w:eastAsia="Times New Roman" w:hAnsi="Times New Roman" w:cs="Times New Roman"/>
          <w:i/>
          <w:kern w:val="0"/>
          <w:sz w:val="28"/>
          <w:szCs w:val="28"/>
          <w:lang w:eastAsia="ru-RU"/>
        </w:rPr>
        <w:tab/>
        <w:t>89</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3.3.1.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Общие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сведения</w:t>
      </w:r>
      <w:r w:rsidRPr="00BD1E8F">
        <w:rPr>
          <w:rFonts w:ascii="Times New Roman" w:eastAsia="Times New Roman" w:hAnsi="Times New Roman" w:cs="Times New Roman"/>
          <w:i/>
          <w:kern w:val="0"/>
          <w:sz w:val="28"/>
          <w:szCs w:val="28"/>
          <w:lang w:eastAsia="ru-RU"/>
        </w:rPr>
        <w:tab/>
        <w:t>89</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3.3.2.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Вариант</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использованием</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устройства</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импульсных</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ab/>
        <w:t>90</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3.3.3.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Вариант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использованием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ab/>
        <w:t>92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3.3.4.</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Анализ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ab/>
        <w:t>95</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3.4.</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Перенапряжение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соленоида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включения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высоковольтного</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выключателя</w:t>
      </w:r>
      <w:r w:rsidRPr="00BD1E8F">
        <w:rPr>
          <w:rFonts w:ascii="Times New Roman" w:eastAsia="Times New Roman" w:hAnsi="Times New Roman" w:cs="Times New Roman"/>
          <w:i/>
          <w:kern w:val="0"/>
          <w:sz w:val="28"/>
          <w:szCs w:val="28"/>
          <w:lang w:eastAsia="ru-RU"/>
        </w:rPr>
        <w:tab/>
        <w:t>95</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3.4.1.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Описание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условий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ab/>
        <w:t>95</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3.4.2.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Сравнение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импульсных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ab/>
        <w:t>96</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3.4.3.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Анализ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ab/>
        <w:t>99</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3.5.</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Натурные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испытания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коротких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замыканий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системе</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автоматическими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выключателями</w:t>
      </w:r>
      <w:r w:rsidRPr="00BD1E8F">
        <w:rPr>
          <w:rFonts w:ascii="Times New Roman" w:eastAsia="Times New Roman" w:hAnsi="Times New Roman" w:cs="Times New Roman"/>
          <w:i/>
          <w:kern w:val="0"/>
          <w:sz w:val="28"/>
          <w:szCs w:val="28"/>
          <w:lang w:eastAsia="ru-RU"/>
        </w:rPr>
        <w:tab/>
        <w:t>101</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3.5.1.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Цель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объект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задачи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испытаний</w:t>
      </w:r>
      <w:r w:rsidRPr="00BD1E8F">
        <w:rPr>
          <w:rFonts w:ascii="Times New Roman" w:eastAsia="Times New Roman" w:hAnsi="Times New Roman" w:cs="Times New Roman"/>
          <w:i/>
          <w:kern w:val="0"/>
          <w:sz w:val="28"/>
          <w:szCs w:val="28"/>
          <w:lang w:eastAsia="ru-RU"/>
        </w:rPr>
        <w:tab/>
        <w:t>101</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3.5.2.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Технические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средства</w:t>
      </w:r>
      <w:r w:rsidRPr="00BD1E8F">
        <w:rPr>
          <w:rFonts w:ascii="Times New Roman" w:eastAsia="Times New Roman" w:hAnsi="Times New Roman" w:cs="Times New Roman"/>
          <w:i/>
          <w:kern w:val="0"/>
          <w:sz w:val="28"/>
          <w:szCs w:val="28"/>
          <w:lang w:eastAsia="ru-RU"/>
        </w:rPr>
        <w:tab/>
        <w:t>102</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3.5.3.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Анализ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ab/>
        <w:t>107</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3.6.</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Выводы</w:t>
      </w:r>
      <w:r w:rsidRPr="00BD1E8F">
        <w:rPr>
          <w:rFonts w:ascii="Times New Roman" w:eastAsia="Times New Roman" w:hAnsi="Times New Roman" w:cs="Times New Roman"/>
          <w:i/>
          <w:kern w:val="0"/>
          <w:sz w:val="28"/>
          <w:szCs w:val="28"/>
          <w:lang w:eastAsia="ru-RU"/>
        </w:rPr>
        <w:t xml:space="preserve"> </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ГЛАВА</w:t>
      </w:r>
      <w:r w:rsidRPr="00BD1E8F">
        <w:rPr>
          <w:rFonts w:ascii="Times New Roman" w:eastAsia="Times New Roman" w:hAnsi="Times New Roman" w:cs="Times New Roman"/>
          <w:i/>
          <w:kern w:val="0"/>
          <w:sz w:val="28"/>
          <w:szCs w:val="28"/>
          <w:lang w:eastAsia="ru-RU"/>
        </w:rPr>
        <w:t xml:space="preserve"> 4. </w:t>
      </w:r>
      <w:r w:rsidRPr="00BD1E8F">
        <w:rPr>
          <w:rFonts w:ascii="Times New Roman" w:eastAsia="Times New Roman" w:hAnsi="Times New Roman" w:cs="Times New Roman" w:hint="eastAsia"/>
          <w:i/>
          <w:kern w:val="0"/>
          <w:sz w:val="28"/>
          <w:szCs w:val="28"/>
          <w:lang w:eastAsia="ru-RU"/>
        </w:rPr>
        <w:t>РЕКОМЕНДАЦИИ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УЧЕТОМ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СОВРЕМЕННЫХ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КАЧЕСТВУ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ЭЛЕКТРОПИТАНИЯ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МИКРОПРОЦЕССОРНЫХ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ab/>
        <w:t>113</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4.1.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Введение</w:t>
      </w:r>
      <w:r w:rsidRPr="00BD1E8F">
        <w:rPr>
          <w:rFonts w:ascii="Times New Roman" w:eastAsia="Times New Roman" w:hAnsi="Times New Roman" w:cs="Times New Roman"/>
          <w:i/>
          <w:kern w:val="0"/>
          <w:sz w:val="28"/>
          <w:szCs w:val="28"/>
          <w:lang w:eastAsia="ru-RU"/>
        </w:rPr>
        <w:tab/>
        <w:t>113</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4.2.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Рекомендации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выбору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ab/>
        <w:t>113</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4.3.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Выводы</w:t>
      </w:r>
      <w:r w:rsidRPr="00BD1E8F">
        <w:rPr>
          <w:rFonts w:ascii="Times New Roman" w:eastAsia="Times New Roman" w:hAnsi="Times New Roman" w:cs="Times New Roman"/>
          <w:i/>
          <w:kern w:val="0"/>
          <w:sz w:val="28"/>
          <w:szCs w:val="28"/>
          <w:lang w:eastAsia="ru-RU"/>
        </w:rPr>
        <w:tab/>
        <w:t>117</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ЗАКЛЮЧЕНИЕ</w:t>
      </w:r>
      <w:r w:rsidRPr="00BD1E8F">
        <w:rPr>
          <w:rFonts w:ascii="Times New Roman" w:eastAsia="Times New Roman" w:hAnsi="Times New Roman" w:cs="Times New Roman"/>
          <w:i/>
          <w:kern w:val="0"/>
          <w:sz w:val="28"/>
          <w:szCs w:val="28"/>
          <w:lang w:eastAsia="ru-RU"/>
        </w:rPr>
        <w:tab/>
        <w:t>119</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СПИСОК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ЛИТЕРАТУРЫ</w:t>
      </w:r>
      <w:r w:rsidRPr="00BD1E8F">
        <w:rPr>
          <w:rFonts w:ascii="Times New Roman" w:eastAsia="Times New Roman" w:hAnsi="Times New Roman" w:cs="Times New Roman"/>
          <w:i/>
          <w:kern w:val="0"/>
          <w:sz w:val="28"/>
          <w:szCs w:val="28"/>
          <w:lang w:eastAsia="ru-RU"/>
        </w:rPr>
        <w:tab/>
        <w:t>121</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ПРИЛОЖЕНИЕ</w:t>
      </w:r>
      <w:r w:rsidRPr="00BD1E8F">
        <w:rPr>
          <w:rFonts w:ascii="Times New Roman" w:eastAsia="Times New Roman" w:hAnsi="Times New Roman" w:cs="Times New Roman"/>
          <w:i/>
          <w:kern w:val="0"/>
          <w:sz w:val="28"/>
          <w:szCs w:val="28"/>
          <w:lang w:eastAsia="ru-RU"/>
        </w:rPr>
        <w:t xml:space="preserve"> 1. </w:t>
      </w:r>
      <w:r w:rsidRPr="00BD1E8F">
        <w:rPr>
          <w:rFonts w:ascii="Times New Roman" w:eastAsia="Times New Roman" w:hAnsi="Times New Roman" w:cs="Times New Roman" w:hint="eastAsia"/>
          <w:i/>
          <w:kern w:val="0"/>
          <w:sz w:val="28"/>
          <w:szCs w:val="28"/>
          <w:lang w:eastAsia="ru-RU"/>
        </w:rPr>
        <w:t>ПИСЬМО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ВНЕДРЕНИИ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ДИССЕРТАЦИОННОЙ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ОАО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«ФСК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ЕЭС»</w:t>
      </w:r>
      <w:r w:rsidRPr="00BD1E8F">
        <w:rPr>
          <w:rFonts w:ascii="Times New Roman" w:eastAsia="Times New Roman" w:hAnsi="Times New Roman" w:cs="Times New Roman"/>
          <w:i/>
          <w:kern w:val="0"/>
          <w:sz w:val="28"/>
          <w:szCs w:val="28"/>
          <w:lang w:eastAsia="ru-RU"/>
        </w:rPr>
        <w:tab/>
        <w:t xml:space="preserve">128 </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ВВЕДЕНИЕ</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Актуальность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Опыт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эксплуатации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низковольтных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установок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электростанциях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подстанциях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свидетельствует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периодически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возникающих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случаях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появления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этих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сетях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Ранее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когда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релейная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выполнялась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базе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электромеханических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реле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вызывали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существенных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проблем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внедрением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микропроцессорной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техники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более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чувствительной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перенапряжениям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возникла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опасность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повреждений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ложных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срабатываний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релейной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автоматизированных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управления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Это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свою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очередь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может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вызывать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серьёзные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аварии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энергообъектах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страны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Скудная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статистика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таких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аварий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объясняется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отсутствием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сбора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анализа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подобной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информации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также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объективными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трудностями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определении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истинных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первопричин</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аварий</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Данная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посвящена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разработке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установок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предназначена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снабжения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электроэнергией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релейной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автоматики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сигнализации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также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аварийного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освещения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ответственных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механизмов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собственных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нужд</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числе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электроприводов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силовых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выключателей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должна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обеспечивать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надежное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снабжение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электроприемников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нормальном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так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аварийных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режимах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энергообъекта</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внедрением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микропроцессорных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релейной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значительно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усиливаются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качеству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питания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совместимости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электроприемников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питания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Изменение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состава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электроприемников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приводит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необходимости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пересмотра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устройствам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настоящее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время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России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наметилась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всегда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оправданная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тенденция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использованию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зарубежных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средств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необоснованному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отказу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проверенных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практикой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отечественных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Решить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проблемы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может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разработка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научно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обоснованных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выбору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способов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средств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учетом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современных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качеству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электропитания</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Ввиду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что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является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неотъемлемой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частью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любой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электрической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станции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подстанции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напряжением</w:t>
      </w:r>
      <w:r w:rsidRPr="00BD1E8F">
        <w:rPr>
          <w:rFonts w:ascii="Times New Roman" w:eastAsia="Times New Roman" w:hAnsi="Times New Roman" w:cs="Times New Roman"/>
          <w:i/>
          <w:kern w:val="0"/>
          <w:sz w:val="28"/>
          <w:szCs w:val="28"/>
          <w:lang w:eastAsia="ru-RU"/>
        </w:rPr>
        <w:t xml:space="preserve"> 110 </w:t>
      </w:r>
      <w:r w:rsidRPr="00BD1E8F">
        <w:rPr>
          <w:rFonts w:ascii="Times New Roman" w:eastAsia="Times New Roman" w:hAnsi="Times New Roman" w:cs="Times New Roman" w:hint="eastAsia"/>
          <w:i/>
          <w:kern w:val="0"/>
          <w:sz w:val="28"/>
          <w:szCs w:val="28"/>
          <w:lang w:eastAsia="ru-RU"/>
        </w:rPr>
        <w:t>кВ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выше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задача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повышения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надежности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таких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является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масштабной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актуальной</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Объектом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является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подстанций</w:t>
      </w:r>
      <w:r w:rsidRPr="00BD1E8F">
        <w:rPr>
          <w:rFonts w:ascii="Times New Roman" w:eastAsia="Times New Roman" w:hAnsi="Times New Roman" w:cs="Times New Roman"/>
          <w:i/>
          <w:kern w:val="0"/>
          <w:sz w:val="28"/>
          <w:szCs w:val="28"/>
          <w:lang w:eastAsia="ru-RU"/>
        </w:rPr>
        <w:t xml:space="preserve"> 110-750 </w:t>
      </w:r>
      <w:r w:rsidRPr="00BD1E8F">
        <w:rPr>
          <w:rFonts w:ascii="Times New Roman" w:eastAsia="Times New Roman" w:hAnsi="Times New Roman" w:cs="Times New Roman" w:hint="eastAsia"/>
          <w:i/>
          <w:kern w:val="0"/>
          <w:sz w:val="28"/>
          <w:szCs w:val="28"/>
          <w:lang w:eastAsia="ru-RU"/>
        </w:rPr>
        <w:t>кВ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устройствами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базе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силовых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варисторов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Предметом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являются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переходные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сопровождающиеся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перенапряжениями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учетом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влияния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варисторов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Целью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является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разработка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учетом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современных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совместимости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качеству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электропитания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микропроцессорных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предотвращения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повреждений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ложных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срабатываний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релейной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автоматики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подстанций</w:t>
      </w:r>
      <w:r w:rsidRPr="00BD1E8F">
        <w:rPr>
          <w:rFonts w:ascii="Times New Roman" w:eastAsia="Times New Roman" w:hAnsi="Times New Roman" w:cs="Times New Roman"/>
          <w:i/>
          <w:kern w:val="0"/>
          <w:sz w:val="28"/>
          <w:szCs w:val="28"/>
          <w:lang w:eastAsia="ru-RU"/>
        </w:rPr>
        <w:t xml:space="preserve"> 110-750 </w:t>
      </w:r>
      <w:r w:rsidRPr="00BD1E8F">
        <w:rPr>
          <w:rFonts w:ascii="Times New Roman" w:eastAsia="Times New Roman" w:hAnsi="Times New Roman" w:cs="Times New Roman" w:hint="eastAsia"/>
          <w:i/>
          <w:kern w:val="0"/>
          <w:sz w:val="28"/>
          <w:szCs w:val="28"/>
          <w:lang w:eastAsia="ru-RU"/>
        </w:rPr>
        <w:t>кВ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Задачи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достижения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цели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поставлены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решены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следующие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задачи</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анализ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схем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состава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оценка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обстановки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анализ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факторов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влияющих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параметры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современных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тенденций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изменения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состава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потребителей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применяемых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разработка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математической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электромагнитных</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переходных</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процессов</w:t>
      </w: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сопровождающихся</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перенапряжениями</w:t>
      </w: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расчетно</w:t>
      </w: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hint="eastAsia"/>
          <w:i/>
          <w:kern w:val="0"/>
          <w:sz w:val="28"/>
          <w:szCs w:val="28"/>
          <w:lang w:eastAsia="ru-RU"/>
        </w:rPr>
        <w:t>экспериментальное</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исследование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процесса</w:t>
      </w:r>
      <w:r w:rsidRPr="00BD1E8F">
        <w:rPr>
          <w:rFonts w:ascii="Times New Roman" w:eastAsia="Times New Roman" w:hAnsi="Times New Roman" w:cs="Times New Roman"/>
          <w:i/>
          <w:kern w:val="0"/>
          <w:sz w:val="28"/>
          <w:szCs w:val="28"/>
          <w:lang w:eastAsia="ru-RU"/>
        </w:rPr>
        <w:t xml:space="preserve"> </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возникновения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срабатывании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плавких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едохр</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анителей</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расчетно</w:t>
      </w: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hint="eastAsia"/>
          <w:i/>
          <w:kern w:val="0"/>
          <w:sz w:val="28"/>
          <w:szCs w:val="28"/>
          <w:lang w:eastAsia="ru-RU"/>
        </w:rPr>
        <w:t>экспериментальное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ограничения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помощью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импульсных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УЗИП</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варисторов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сравнение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указанных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способов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проведение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натурных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экспериментов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коротких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замыканий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оценка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параметров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4)</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разработка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учетом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современных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качеству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электропитания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микропроцессорных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Методы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Решение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поставленных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задач</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производилось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помощью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математического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моделирования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линейных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алгебраических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уравнений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составленных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законам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Кирхгофа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математического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моделирования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теории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обыкновенных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дифференциальных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уравнений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расчетно</w:t>
      </w:r>
      <w:r w:rsidRPr="00BD1E8F">
        <w:rPr>
          <w:rFonts w:ascii="Times New Roman" w:eastAsia="Times New Roman" w:hAnsi="Times New Roman" w:cs="Times New Roman"/>
          <w:i/>
          <w:kern w:val="0"/>
          <w:sz w:val="28"/>
          <w:szCs w:val="28"/>
          <w:lang w:eastAsia="ru-RU"/>
        </w:rPr>
        <w:t xml:space="preserve"> - </w:t>
      </w:r>
      <w:r w:rsidRPr="00BD1E8F">
        <w:rPr>
          <w:rFonts w:ascii="Times New Roman" w:eastAsia="Times New Roman" w:hAnsi="Times New Roman" w:cs="Times New Roman" w:hint="eastAsia"/>
          <w:i/>
          <w:kern w:val="0"/>
          <w:sz w:val="28"/>
          <w:szCs w:val="28"/>
          <w:lang w:eastAsia="ru-RU"/>
        </w:rPr>
        <w:t>экспериментального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специализированной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компьютерной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программе</w:t>
      </w:r>
      <w:r w:rsidRPr="00BD1E8F">
        <w:rPr>
          <w:rFonts w:ascii="Times New Roman" w:eastAsia="Times New Roman" w:hAnsi="Times New Roman" w:cs="Times New Roman"/>
          <w:i/>
          <w:kern w:val="0"/>
          <w:sz w:val="28"/>
          <w:szCs w:val="28"/>
          <w:lang w:eastAsia="ru-RU"/>
        </w:rPr>
        <w:t xml:space="preserve"> EMTP-RV, </w:t>
      </w:r>
      <w:r w:rsidRPr="00BD1E8F">
        <w:rPr>
          <w:rFonts w:ascii="Times New Roman" w:eastAsia="Times New Roman" w:hAnsi="Times New Roman" w:cs="Times New Roman" w:hint="eastAsia"/>
          <w:i/>
          <w:kern w:val="0"/>
          <w:sz w:val="28"/>
          <w:szCs w:val="28"/>
          <w:lang w:eastAsia="ru-RU"/>
        </w:rPr>
        <w:t>натурных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экспериментов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учебной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исследовательской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установке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фирмы</w:t>
      </w:r>
      <w:r w:rsidRPr="00BD1E8F">
        <w:rPr>
          <w:rFonts w:ascii="Times New Roman" w:eastAsia="Times New Roman" w:hAnsi="Times New Roman" w:cs="Times New Roman"/>
          <w:i/>
          <w:kern w:val="0"/>
          <w:sz w:val="28"/>
          <w:szCs w:val="28"/>
          <w:lang w:eastAsia="ru-RU"/>
        </w:rPr>
        <w:t xml:space="preserve"> Gutor </w:t>
      </w:r>
      <w:r w:rsidRPr="00BD1E8F">
        <w:rPr>
          <w:rFonts w:ascii="Times New Roman" w:eastAsia="Times New Roman" w:hAnsi="Times New Roman" w:cs="Times New Roman" w:hint="eastAsia"/>
          <w:i/>
          <w:kern w:val="0"/>
          <w:sz w:val="28"/>
          <w:szCs w:val="28"/>
          <w:lang w:eastAsia="ru-RU"/>
        </w:rPr>
        <w:t>кафедры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«Электрические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станции»</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Научная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новизна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получены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следующие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новые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научные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результаты</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проведен</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анализ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вызванных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отключающими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аппаратами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электрической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дугой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воздействием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выявлены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преимущества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сравнению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УЗИП</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комбинированного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ограничивающего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типов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Показано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что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напряжения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среза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УЗИП</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2-3 </w:t>
      </w:r>
      <w:r w:rsidRPr="00BD1E8F">
        <w:rPr>
          <w:rFonts w:ascii="Times New Roman" w:eastAsia="Times New Roman" w:hAnsi="Times New Roman" w:cs="Times New Roman" w:hint="eastAsia"/>
          <w:i/>
          <w:kern w:val="0"/>
          <w:sz w:val="28"/>
          <w:szCs w:val="28"/>
          <w:lang w:eastAsia="ru-RU"/>
        </w:rPr>
        <w:t>раза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выше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напряжения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среза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способность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поглощению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несколько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ниже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чем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диодов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разработана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математическая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электромагнитных</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переходных</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процессов</w:t>
      </w:r>
      <w:r w:rsidRPr="00BD1E8F">
        <w:rPr>
          <w:rFonts w:ascii="Times New Roman" w:eastAsia="Times New Roman" w:hAnsi="Times New Roman" w:cs="Times New Roman"/>
          <w:i/>
          <w:kern w:val="0"/>
          <w:sz w:val="28"/>
          <w:szCs w:val="28"/>
          <w:lang w:eastAsia="ru-RU"/>
        </w:rPr>
        <w:t>, </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перенапряжениями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содержащая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отключающие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аппараты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силовые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варисторы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учитывает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влияние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активных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индуктивных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сопротивлений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кабельной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сети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аккумуляторной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батареи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емкостей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полюсов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относительно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земли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времени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цепи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позволяет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оценивать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параметры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возникающих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импульсов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амплитуду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длительность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фронта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длительность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полуспада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энергию</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проведено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помощью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силовых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УЗИП</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преимуществ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недостатков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применения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данных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Были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рассмотрены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случаи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возникновения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ограничения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внутренних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межполюсных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коммутационных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предохранителем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внешних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между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полюсом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землей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также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возникающих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соленоида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включения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высоковольтного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выключателя</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4)</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разработаны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учетом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современных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качеству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электропитания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микропроцессорных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Даны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научно</w:t>
      </w: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hint="eastAsia"/>
          <w:i/>
          <w:kern w:val="0"/>
          <w:sz w:val="28"/>
          <w:szCs w:val="28"/>
          <w:lang w:eastAsia="ru-RU"/>
        </w:rPr>
        <w:t>обоснованные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выбору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мест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присоединения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подбору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параметров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конструктивного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исполнения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способу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подключения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выбранных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сверхтоков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Достоверность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научных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положений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диссертационной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обусловлена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корректным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использованием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теории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переходных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теоретических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электротехники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обоснованностью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принятых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допущений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удовлетворительным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совпадением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расчетов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полученных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использовании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разработанной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математической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реализованной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программных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комплексах</w:t>
      </w:r>
      <w:r w:rsidRPr="00BD1E8F">
        <w:rPr>
          <w:rFonts w:ascii="Times New Roman" w:eastAsia="Times New Roman" w:hAnsi="Times New Roman" w:cs="Times New Roman"/>
          <w:i/>
          <w:kern w:val="0"/>
          <w:sz w:val="28"/>
          <w:szCs w:val="28"/>
          <w:lang w:eastAsia="ru-RU"/>
        </w:rPr>
        <w:t xml:space="preserve"> EMTP-RV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Mathcad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данными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предоставляемыми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производителями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аппаратов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Расхождение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между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сопоставляемыми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параметрами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превысило</w:t>
      </w:r>
      <w:r w:rsidRPr="00BD1E8F">
        <w:rPr>
          <w:rFonts w:ascii="Times New Roman" w:eastAsia="Times New Roman" w:hAnsi="Times New Roman" w:cs="Times New Roman"/>
          <w:i/>
          <w:kern w:val="0"/>
          <w:sz w:val="28"/>
          <w:szCs w:val="28"/>
          <w:lang w:eastAsia="ru-RU"/>
        </w:rPr>
        <w:t xml:space="preserve"> 10%.</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Научные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положения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выносимые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защиту</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1)</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математическая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переходных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сопровождающихся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перенапряжениями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отключающими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аппаратами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силовыми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диодами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варисторами</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2)</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результаты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средств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различных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видов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помощью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силовых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УЗИП</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3)</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рекомендации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учетом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современных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качеству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электропитания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микропроцессорных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Практическая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значимость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область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применения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результаты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плавкими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предохранителями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могут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быть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использованы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оценки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параметров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возникающих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импульсов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проектировании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этапе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разработки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схемы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выбора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аппаратов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разработанные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были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использованы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кафедре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«Электрические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станции»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ФГБОУ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«НИУ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«МЭИ»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разработке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участием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автора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внедренного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действующего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стандарта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организации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ОАО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«ФСК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ЕЭС»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СТО</w:t>
      </w:r>
      <w:r w:rsidRPr="00BD1E8F">
        <w:rPr>
          <w:rFonts w:ascii="Times New Roman" w:eastAsia="Times New Roman" w:hAnsi="Times New Roman" w:cs="Times New Roman"/>
          <w:i/>
          <w:kern w:val="0"/>
          <w:sz w:val="28"/>
          <w:szCs w:val="28"/>
          <w:lang w:eastAsia="ru-RU"/>
        </w:rPr>
        <w:t xml:space="preserve"> 56947007 - 29.120.40.041 - 2010 </w:t>
      </w:r>
      <w:r w:rsidRPr="00BD1E8F">
        <w:rPr>
          <w:rFonts w:ascii="Times New Roman" w:eastAsia="Times New Roman" w:hAnsi="Times New Roman" w:cs="Times New Roman" w:hint="eastAsia"/>
          <w:i/>
          <w:kern w:val="0"/>
          <w:sz w:val="28"/>
          <w:szCs w:val="28"/>
          <w:lang w:eastAsia="ru-RU"/>
        </w:rPr>
        <w:t>«Системы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оперативного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подстанций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Технические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его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изменений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14.12.2012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Апробация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внедрение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была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апробирована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следующих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конференциях</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Пятнадцатой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Международной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научно</w:t>
      </w: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hint="eastAsia"/>
          <w:i/>
          <w:kern w:val="0"/>
          <w:sz w:val="28"/>
          <w:szCs w:val="28"/>
          <w:lang w:eastAsia="ru-RU"/>
        </w:rPr>
        <w:t>технической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конференции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студентов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аспирантов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«Радиоэлектроника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электротехника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энергетика»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МЭИ</w:t>
      </w:r>
      <w:r w:rsidRPr="00BD1E8F">
        <w:rPr>
          <w:rFonts w:ascii="Times New Roman" w:eastAsia="Times New Roman" w:hAnsi="Times New Roman" w:cs="Times New Roman"/>
          <w:i/>
          <w:kern w:val="0"/>
          <w:sz w:val="28"/>
          <w:szCs w:val="28"/>
          <w:lang w:eastAsia="ru-RU"/>
        </w:rPr>
        <w:t xml:space="preserve">, 26-27 </w:t>
      </w:r>
      <w:r w:rsidRPr="00BD1E8F">
        <w:rPr>
          <w:rFonts w:ascii="Times New Roman" w:eastAsia="Times New Roman" w:hAnsi="Times New Roman" w:cs="Times New Roman" w:hint="eastAsia"/>
          <w:i/>
          <w:kern w:val="0"/>
          <w:sz w:val="28"/>
          <w:szCs w:val="28"/>
          <w:lang w:eastAsia="ru-RU"/>
        </w:rPr>
        <w:t>февраля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Москва</w:t>
      </w:r>
      <w:r w:rsidRPr="00BD1E8F">
        <w:rPr>
          <w:rFonts w:ascii="Times New Roman" w:eastAsia="Times New Roman" w:hAnsi="Times New Roman" w:cs="Times New Roman"/>
          <w:i/>
          <w:kern w:val="0"/>
          <w:sz w:val="28"/>
          <w:szCs w:val="28"/>
          <w:lang w:eastAsia="ru-RU"/>
        </w:rPr>
        <w:t xml:space="preserve">, 2009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Шестнадцатой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Международной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научно</w:t>
      </w: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hint="eastAsia"/>
          <w:i/>
          <w:kern w:val="0"/>
          <w:sz w:val="28"/>
          <w:szCs w:val="28"/>
          <w:lang w:eastAsia="ru-RU"/>
        </w:rPr>
        <w:t>технической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конференции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студентов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аспирантов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«Радиоэлектроника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электротехника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энергетика»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МЭИ</w:t>
      </w:r>
      <w:r w:rsidRPr="00BD1E8F">
        <w:rPr>
          <w:rFonts w:ascii="Times New Roman" w:eastAsia="Times New Roman" w:hAnsi="Times New Roman" w:cs="Times New Roman"/>
          <w:i/>
          <w:kern w:val="0"/>
          <w:sz w:val="28"/>
          <w:szCs w:val="28"/>
          <w:lang w:eastAsia="ru-RU"/>
        </w:rPr>
        <w:t xml:space="preserve">, 26-27 </w:t>
      </w:r>
      <w:r w:rsidRPr="00BD1E8F">
        <w:rPr>
          <w:rFonts w:ascii="Times New Roman" w:eastAsia="Times New Roman" w:hAnsi="Times New Roman" w:cs="Times New Roman" w:hint="eastAsia"/>
          <w:i/>
          <w:kern w:val="0"/>
          <w:sz w:val="28"/>
          <w:szCs w:val="28"/>
          <w:lang w:eastAsia="ru-RU"/>
        </w:rPr>
        <w:t>февраля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Москва</w:t>
      </w:r>
      <w:r w:rsidRPr="00BD1E8F">
        <w:rPr>
          <w:rFonts w:ascii="Times New Roman" w:eastAsia="Times New Roman" w:hAnsi="Times New Roman" w:cs="Times New Roman"/>
          <w:i/>
          <w:kern w:val="0"/>
          <w:sz w:val="28"/>
          <w:szCs w:val="28"/>
          <w:lang w:eastAsia="ru-RU"/>
        </w:rPr>
        <w:t xml:space="preserve">, 2010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Семнадцатой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Международной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научно</w:t>
      </w: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hint="eastAsia"/>
          <w:i/>
          <w:kern w:val="0"/>
          <w:sz w:val="28"/>
          <w:szCs w:val="28"/>
          <w:lang w:eastAsia="ru-RU"/>
        </w:rPr>
        <w:t>технической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конференции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студентов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аспирантов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«Радиоэлектроника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электротехника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энергетика»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МЭИ</w:t>
      </w:r>
      <w:r w:rsidRPr="00BD1E8F">
        <w:rPr>
          <w:rFonts w:ascii="Times New Roman" w:eastAsia="Times New Roman" w:hAnsi="Times New Roman" w:cs="Times New Roman"/>
          <w:i/>
          <w:kern w:val="0"/>
          <w:sz w:val="28"/>
          <w:szCs w:val="28"/>
          <w:lang w:eastAsia="ru-RU"/>
        </w:rPr>
        <w:t xml:space="preserve">, 24-25 </w:t>
      </w:r>
      <w:r w:rsidRPr="00BD1E8F">
        <w:rPr>
          <w:rFonts w:ascii="Times New Roman" w:eastAsia="Times New Roman" w:hAnsi="Times New Roman" w:cs="Times New Roman" w:hint="eastAsia"/>
          <w:i/>
          <w:kern w:val="0"/>
          <w:sz w:val="28"/>
          <w:szCs w:val="28"/>
          <w:lang w:eastAsia="ru-RU"/>
        </w:rPr>
        <w:t>февраля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Москва</w:t>
      </w:r>
      <w:r w:rsidRPr="00BD1E8F">
        <w:rPr>
          <w:rFonts w:ascii="Times New Roman" w:eastAsia="Times New Roman" w:hAnsi="Times New Roman" w:cs="Times New Roman"/>
          <w:i/>
          <w:kern w:val="0"/>
          <w:sz w:val="28"/>
          <w:szCs w:val="28"/>
          <w:lang w:eastAsia="ru-RU"/>
        </w:rPr>
        <w:t xml:space="preserve">, 2011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i/>
          <w:kern w:val="0"/>
          <w:sz w:val="28"/>
          <w:szCs w:val="28"/>
          <w:lang w:eastAsia="ru-RU"/>
        </w:rPr>
        <w:t>-</w:t>
      </w:r>
      <w:r w:rsidRPr="00BD1E8F">
        <w:rPr>
          <w:rFonts w:ascii="Times New Roman" w:eastAsia="Times New Roman" w:hAnsi="Times New Roman" w:cs="Times New Roman"/>
          <w:i/>
          <w:kern w:val="0"/>
          <w:sz w:val="28"/>
          <w:szCs w:val="28"/>
          <w:lang w:eastAsia="ru-RU"/>
        </w:rPr>
        <w:tab/>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XXXIV </w:t>
      </w:r>
      <w:r w:rsidRPr="00BD1E8F">
        <w:rPr>
          <w:rFonts w:ascii="Times New Roman" w:eastAsia="Times New Roman" w:hAnsi="Times New Roman" w:cs="Times New Roman" w:hint="eastAsia"/>
          <w:i/>
          <w:kern w:val="0"/>
          <w:sz w:val="28"/>
          <w:szCs w:val="28"/>
          <w:lang w:eastAsia="ru-RU"/>
        </w:rPr>
        <w:t>сессии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семинара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«Кибернетика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энергетических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систем»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тематике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«диагностика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энергооборудования»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ЮРГТУ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НПИ</w:t>
      </w:r>
      <w:r w:rsidRPr="00BD1E8F">
        <w:rPr>
          <w:rFonts w:ascii="Times New Roman" w:eastAsia="Times New Roman" w:hAnsi="Times New Roman" w:cs="Times New Roman"/>
          <w:i/>
          <w:kern w:val="0"/>
          <w:sz w:val="28"/>
          <w:szCs w:val="28"/>
          <w:lang w:eastAsia="ru-RU"/>
        </w:rPr>
        <w:t xml:space="preserve">), 25-27 </w:t>
      </w:r>
      <w:r w:rsidRPr="00BD1E8F">
        <w:rPr>
          <w:rFonts w:ascii="Times New Roman" w:eastAsia="Times New Roman" w:hAnsi="Times New Roman" w:cs="Times New Roman" w:hint="eastAsia"/>
          <w:i/>
          <w:kern w:val="0"/>
          <w:sz w:val="28"/>
          <w:szCs w:val="28"/>
          <w:lang w:eastAsia="ru-RU"/>
        </w:rPr>
        <w:t>сентября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Новочеркасск</w:t>
      </w:r>
      <w:r w:rsidRPr="00BD1E8F">
        <w:rPr>
          <w:rFonts w:ascii="Times New Roman" w:eastAsia="Times New Roman" w:hAnsi="Times New Roman" w:cs="Times New Roman"/>
          <w:i/>
          <w:kern w:val="0"/>
          <w:sz w:val="28"/>
          <w:szCs w:val="28"/>
          <w:lang w:eastAsia="ru-RU"/>
        </w:rPr>
        <w:t xml:space="preserve">, 2012 </w:t>
      </w:r>
      <w:r w:rsidRPr="00BD1E8F">
        <w:rPr>
          <w:rFonts w:ascii="Times New Roman" w:eastAsia="Times New Roman" w:hAnsi="Times New Roman" w:cs="Times New Roman" w:hint="eastAsia"/>
          <w:i/>
          <w:kern w:val="0"/>
          <w:sz w:val="28"/>
          <w:szCs w:val="28"/>
          <w:lang w:eastAsia="ru-RU"/>
        </w:rPr>
        <w:t>г</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приложении</w:t>
      </w:r>
      <w:r w:rsidRPr="00BD1E8F">
        <w:rPr>
          <w:rFonts w:ascii="Times New Roman" w:eastAsia="Times New Roman" w:hAnsi="Times New Roman" w:cs="Times New Roman"/>
          <w:i/>
          <w:kern w:val="0"/>
          <w:sz w:val="28"/>
          <w:szCs w:val="28"/>
          <w:lang w:eastAsia="ru-RU"/>
        </w:rPr>
        <w:t xml:space="preserve"> 1 </w:t>
      </w:r>
      <w:r w:rsidRPr="00BD1E8F">
        <w:rPr>
          <w:rFonts w:ascii="Times New Roman" w:eastAsia="Times New Roman" w:hAnsi="Times New Roman" w:cs="Times New Roman" w:hint="eastAsia"/>
          <w:i/>
          <w:kern w:val="0"/>
          <w:sz w:val="28"/>
          <w:szCs w:val="28"/>
          <w:lang w:eastAsia="ru-RU"/>
        </w:rPr>
        <w:t>приводится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письмо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внедрении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диссертационной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ОАО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«ФСК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ЕЭС»</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Публикации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результатам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было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опубликовано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шесть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печатных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числе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изданиях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рекомендованных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ВАК</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РФ</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публикаций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материалов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диссертационных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работ</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Структура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объем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состоит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введения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четырех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глав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заключения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библиографического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списка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состоящего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из</w:t>
      </w:r>
      <w:r w:rsidRPr="00BD1E8F">
        <w:rPr>
          <w:rFonts w:ascii="Times New Roman" w:eastAsia="Times New Roman" w:hAnsi="Times New Roman" w:cs="Times New Roman"/>
          <w:i/>
          <w:kern w:val="0"/>
          <w:sz w:val="28"/>
          <w:szCs w:val="28"/>
          <w:lang w:eastAsia="ru-RU"/>
        </w:rPr>
        <w:t xml:space="preserve"> 69 </w:t>
      </w:r>
      <w:r w:rsidRPr="00BD1E8F">
        <w:rPr>
          <w:rFonts w:ascii="Times New Roman" w:eastAsia="Times New Roman" w:hAnsi="Times New Roman" w:cs="Times New Roman" w:hint="eastAsia"/>
          <w:i/>
          <w:kern w:val="0"/>
          <w:sz w:val="28"/>
          <w:szCs w:val="28"/>
          <w:lang w:eastAsia="ru-RU"/>
        </w:rPr>
        <w:t>наименований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одного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приложения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текст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изложен</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120 </w:t>
      </w:r>
      <w:r w:rsidRPr="00BD1E8F">
        <w:rPr>
          <w:rFonts w:ascii="Times New Roman" w:eastAsia="Times New Roman" w:hAnsi="Times New Roman" w:cs="Times New Roman" w:hint="eastAsia"/>
          <w:i/>
          <w:kern w:val="0"/>
          <w:sz w:val="28"/>
          <w:szCs w:val="28"/>
          <w:lang w:eastAsia="ru-RU"/>
        </w:rPr>
        <w:t>страницах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включает</w:t>
      </w:r>
      <w:r w:rsidRPr="00BD1E8F">
        <w:rPr>
          <w:rFonts w:ascii="Times New Roman" w:eastAsia="Times New Roman" w:hAnsi="Times New Roman" w:cs="Times New Roman"/>
          <w:i/>
          <w:kern w:val="0"/>
          <w:sz w:val="28"/>
          <w:szCs w:val="28"/>
          <w:lang w:eastAsia="ru-RU"/>
        </w:rPr>
        <w:t xml:space="preserve"> 68 </w:t>
      </w:r>
      <w:r w:rsidRPr="00BD1E8F">
        <w:rPr>
          <w:rFonts w:ascii="Times New Roman" w:eastAsia="Times New Roman" w:hAnsi="Times New Roman" w:cs="Times New Roman" w:hint="eastAsia"/>
          <w:i/>
          <w:kern w:val="0"/>
          <w:sz w:val="28"/>
          <w:szCs w:val="28"/>
          <w:lang w:eastAsia="ru-RU"/>
        </w:rPr>
        <w:t>рисунков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16 </w:t>
      </w:r>
      <w:r w:rsidRPr="00BD1E8F">
        <w:rPr>
          <w:rFonts w:ascii="Times New Roman" w:eastAsia="Times New Roman" w:hAnsi="Times New Roman" w:cs="Times New Roman" w:hint="eastAsia"/>
          <w:i/>
          <w:kern w:val="0"/>
          <w:sz w:val="28"/>
          <w:szCs w:val="28"/>
          <w:lang w:eastAsia="ru-RU"/>
        </w:rPr>
        <w:t>таблиц</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Общий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объем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диссертации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составил</w:t>
      </w:r>
      <w:r w:rsidRPr="00BD1E8F">
        <w:rPr>
          <w:rFonts w:ascii="Times New Roman" w:eastAsia="Times New Roman" w:hAnsi="Times New Roman" w:cs="Times New Roman"/>
          <w:i/>
          <w:kern w:val="0"/>
          <w:sz w:val="28"/>
          <w:szCs w:val="28"/>
          <w:lang w:eastAsia="ru-RU"/>
        </w:rPr>
        <w:t xml:space="preserve"> 128 </w:t>
      </w:r>
      <w:r w:rsidRPr="00BD1E8F">
        <w:rPr>
          <w:rFonts w:ascii="Times New Roman" w:eastAsia="Times New Roman" w:hAnsi="Times New Roman" w:cs="Times New Roman" w:hint="eastAsia"/>
          <w:i/>
          <w:kern w:val="0"/>
          <w:sz w:val="28"/>
          <w:szCs w:val="28"/>
          <w:lang w:eastAsia="ru-RU"/>
        </w:rPr>
        <w:t>страниц</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первой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главе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приведен</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обзор</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публикаций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описаны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типовые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схемы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состав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потребителей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охарактеризована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обстановка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Рассмотрены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причины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возникновения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влияющие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факторы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особенности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коммутаций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перечислены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способы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схемные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решения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применение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выпрямительных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импульсных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варисторов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разрядников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Приведены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технические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характеристики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сведены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удобства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сравнения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общую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таблицу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характеристик</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второй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главе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разработана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математическая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переходных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сопровождающихся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межполюсными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перенапряжениями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КЗ</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плавкими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предохранителями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реализована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среде</w:t>
      </w:r>
      <w:r w:rsidRPr="00BD1E8F">
        <w:rPr>
          <w:rFonts w:ascii="Times New Roman" w:eastAsia="Times New Roman" w:hAnsi="Times New Roman" w:cs="Times New Roman"/>
          <w:i/>
          <w:kern w:val="0"/>
          <w:sz w:val="28"/>
          <w:szCs w:val="28"/>
          <w:lang w:eastAsia="ru-RU"/>
        </w:rPr>
        <w:t xml:space="preserve"> EMTP-RV</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Mathcad. </w:t>
      </w:r>
      <w:r w:rsidRPr="00BD1E8F">
        <w:rPr>
          <w:rFonts w:ascii="Times New Roman" w:eastAsia="Times New Roman" w:hAnsi="Times New Roman" w:cs="Times New Roman" w:hint="eastAsia"/>
          <w:i/>
          <w:kern w:val="0"/>
          <w:sz w:val="28"/>
          <w:szCs w:val="28"/>
          <w:lang w:eastAsia="ru-RU"/>
        </w:rPr>
        <w:t>Рассмотрены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физические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коротких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замыканий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плавкими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предохранителями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Приведено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описание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элементов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расчетной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Произведена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верификация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полученных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помощью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разработанной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Обоснована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допустимость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представления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элементов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расчетной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схемы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сосредоточенными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параметрами</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третьей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главе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произведено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моделирование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ограничения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межполюсных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коммутационных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помощью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УЗИП</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Произведено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сравнение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ограничений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между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полюсом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землей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помощью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УЗИП</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ограничивающего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типа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варисторов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Рассмотрен</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случай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возникновения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аварийных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условиях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соленоида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включения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высоковольтных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выключателей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w:t>
      </w:r>
      <w:r w:rsidRPr="00BD1E8F">
        <w:rPr>
          <w:rFonts w:ascii="Times New Roman" w:eastAsia="Times New Roman" w:hAnsi="Times New Roman" w:cs="Times New Roman"/>
          <w:i/>
          <w:kern w:val="0"/>
          <w:sz w:val="28"/>
          <w:szCs w:val="28"/>
          <w:lang w:eastAsia="ru-RU"/>
        </w:rPr>
        <w:t xml:space="preserve">-110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w:t>
      </w:r>
      <w:r w:rsidRPr="00BD1E8F">
        <w:rPr>
          <w:rFonts w:ascii="Times New Roman" w:eastAsia="Times New Roman" w:hAnsi="Times New Roman" w:cs="Times New Roman"/>
          <w:i/>
          <w:kern w:val="0"/>
          <w:sz w:val="28"/>
          <w:szCs w:val="28"/>
          <w:lang w:eastAsia="ru-RU"/>
        </w:rPr>
        <w:t xml:space="preserve">-220, </w:t>
      </w:r>
      <w:r w:rsidRPr="00BD1E8F">
        <w:rPr>
          <w:rFonts w:ascii="Times New Roman" w:eastAsia="Times New Roman" w:hAnsi="Times New Roman" w:cs="Times New Roman" w:hint="eastAsia"/>
          <w:i/>
          <w:kern w:val="0"/>
          <w:sz w:val="28"/>
          <w:szCs w:val="28"/>
          <w:lang w:eastAsia="ru-RU"/>
        </w:rPr>
        <w:t>выполнено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сравнение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режекции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возникающих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варисторами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диодами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Моделирование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проводилось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использованием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программы</w:t>
      </w:r>
      <w:r w:rsidRPr="00BD1E8F">
        <w:rPr>
          <w:rFonts w:ascii="Times New Roman" w:eastAsia="Times New Roman" w:hAnsi="Times New Roman" w:cs="Times New Roman"/>
          <w:i/>
          <w:kern w:val="0"/>
          <w:sz w:val="28"/>
          <w:szCs w:val="28"/>
          <w:lang w:eastAsia="ru-RU"/>
        </w:rPr>
        <w:t xml:space="preserve"> EMTP-RV.</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Таким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образом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было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проведено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исследование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процесса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ограничения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различными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устройствами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основании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полученных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результатов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сделаны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выводы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рассмотренных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w:t>
      </w:r>
    </w:p>
    <w:p w:rsidR="00BD1E8F" w:rsidRPr="00BD1E8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четвертой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главе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приведены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выбору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учетом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современных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требований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электромагнитной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совместимости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качеству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электропитания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микропроцессорных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подстанций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напряжением</w:t>
      </w:r>
      <w:r w:rsidRPr="00BD1E8F">
        <w:rPr>
          <w:rFonts w:ascii="Times New Roman" w:eastAsia="Times New Roman" w:hAnsi="Times New Roman" w:cs="Times New Roman"/>
          <w:i/>
          <w:kern w:val="0"/>
          <w:sz w:val="28"/>
          <w:szCs w:val="28"/>
          <w:lang w:eastAsia="ru-RU"/>
        </w:rPr>
        <w:t xml:space="preserve"> 110-750 </w:t>
      </w:r>
      <w:r w:rsidRPr="00BD1E8F">
        <w:rPr>
          <w:rFonts w:ascii="Times New Roman" w:eastAsia="Times New Roman" w:hAnsi="Times New Roman" w:cs="Times New Roman" w:hint="eastAsia"/>
          <w:i/>
          <w:kern w:val="0"/>
          <w:sz w:val="28"/>
          <w:szCs w:val="28"/>
          <w:lang w:eastAsia="ru-RU"/>
        </w:rPr>
        <w:t>кВ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Даны</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рекомендации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выбору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типа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мест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присоединения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подбору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параметров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конструктивного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исполнения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способу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подключения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выбранных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устройств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сверхтоков</w:t>
      </w:r>
      <w:r w:rsidRPr="00BD1E8F">
        <w:rPr>
          <w:rFonts w:ascii="Times New Roman" w:eastAsia="Times New Roman" w:hAnsi="Times New Roman" w:cs="Times New Roman"/>
          <w:i/>
          <w:kern w:val="0"/>
          <w:sz w:val="28"/>
          <w:szCs w:val="28"/>
          <w:lang w:eastAsia="ru-RU"/>
        </w:rPr>
        <w:t>.</w:t>
      </w:r>
    </w:p>
    <w:p w:rsidR="003E19EF" w:rsidRDefault="00BD1E8F" w:rsidP="00BD1E8F">
      <w:pPr>
        <w:rPr>
          <w:rFonts w:ascii="Times New Roman" w:eastAsia="Times New Roman" w:hAnsi="Times New Roman" w:cs="Times New Roman"/>
          <w:i/>
          <w:kern w:val="0"/>
          <w:sz w:val="28"/>
          <w:szCs w:val="28"/>
          <w:lang w:eastAsia="ru-RU"/>
        </w:rPr>
      </w:pPr>
      <w:r w:rsidRPr="00BD1E8F">
        <w:rPr>
          <w:rFonts w:ascii="Times New Roman" w:eastAsia="Times New Roman" w:hAnsi="Times New Roman" w:cs="Times New Roman" w:hint="eastAsia"/>
          <w:i/>
          <w:kern w:val="0"/>
          <w:sz w:val="28"/>
          <w:szCs w:val="28"/>
          <w:lang w:eastAsia="ru-RU"/>
        </w:rPr>
        <w:t>Таким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образом</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рекомендовано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щите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постоянного</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тока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ЩПТ</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применять</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диодную</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защиту</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вследствие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большей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её</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эффективности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для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режекции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импульсов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перенапряжений</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полюс</w:t>
      </w:r>
      <w:r w:rsidRPr="00BD1E8F">
        <w:rPr>
          <w:rFonts w:ascii="Times New Roman" w:eastAsia="Times New Roman" w:hAnsi="Times New Roman" w:cs="Times New Roman"/>
          <w:i/>
          <w:kern w:val="0"/>
          <w:sz w:val="28"/>
          <w:szCs w:val="28"/>
          <w:lang w:eastAsia="ru-RU"/>
        </w:rPr>
        <w:t xml:space="preserve"> - </w:t>
      </w:r>
      <w:r w:rsidRPr="00BD1E8F">
        <w:rPr>
          <w:rFonts w:ascii="Times New Roman" w:eastAsia="Times New Roman" w:hAnsi="Times New Roman" w:cs="Times New Roman" w:hint="eastAsia"/>
          <w:i/>
          <w:kern w:val="0"/>
          <w:sz w:val="28"/>
          <w:szCs w:val="28"/>
          <w:lang w:eastAsia="ru-RU"/>
        </w:rPr>
        <w:t>земля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а</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также</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возможных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импульсов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при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отключении</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соленоидов</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включения</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высоковольтных</w:t>
      </w:r>
      <w:r w:rsidRPr="00BD1E8F">
        <w:rPr>
          <w:rFonts w:ascii="Times New Roman" w:eastAsia="Times New Roman" w:hAnsi="Times New Roman" w:cs="Times New Roman"/>
          <w:i/>
          <w:kern w:val="0"/>
          <w:sz w:val="28"/>
          <w:szCs w:val="28"/>
          <w:lang w:eastAsia="ru-RU"/>
        </w:rPr>
        <w:t xml:space="preserve"> </w:t>
      </w:r>
      <w:r w:rsidRPr="00BD1E8F">
        <w:rPr>
          <w:rFonts w:ascii="Times New Roman" w:eastAsia="Times New Roman" w:hAnsi="Times New Roman" w:cs="Times New Roman" w:hint="eastAsia"/>
          <w:i/>
          <w:kern w:val="0"/>
          <w:sz w:val="28"/>
          <w:szCs w:val="28"/>
          <w:lang w:eastAsia="ru-RU"/>
        </w:rPr>
        <w:t>выключателей</w:t>
      </w:r>
      <w:r w:rsidRPr="00BD1E8F">
        <w:rPr>
          <w:rFonts w:ascii="Times New Roman" w:eastAsia="Times New Roman" w:hAnsi="Times New Roman" w:cs="Times New Roman"/>
          <w:i/>
          <w:kern w:val="0"/>
          <w:sz w:val="28"/>
          <w:szCs w:val="28"/>
          <w:lang w:eastAsia="ru-RU"/>
        </w:rPr>
        <w:t>.</w:t>
      </w:r>
    </w:p>
    <w:p w:rsidR="00BD1E8F" w:rsidRDefault="00BD1E8F" w:rsidP="00BD1E8F">
      <w:pPr>
        <w:rPr>
          <w:rFonts w:ascii="Times New Roman" w:eastAsia="Times New Roman" w:hAnsi="Times New Roman" w:cs="Times New Roman"/>
          <w:i/>
          <w:kern w:val="0"/>
          <w:sz w:val="28"/>
          <w:szCs w:val="28"/>
          <w:lang w:eastAsia="ru-RU"/>
        </w:rPr>
      </w:pPr>
    </w:p>
    <w:p w:rsidR="00BD1E8F" w:rsidRDefault="00BD1E8F" w:rsidP="00BD1E8F">
      <w:pPr>
        <w:rPr>
          <w:rFonts w:ascii="Times New Roman" w:eastAsia="Times New Roman" w:hAnsi="Times New Roman" w:cs="Times New Roman"/>
          <w:i/>
          <w:kern w:val="0"/>
          <w:sz w:val="28"/>
          <w:szCs w:val="28"/>
          <w:lang w:eastAsia="ru-RU"/>
        </w:rPr>
      </w:pPr>
    </w:p>
    <w:p w:rsidR="00BD1E8F" w:rsidRPr="00BD1E8F" w:rsidRDefault="00BD1E8F" w:rsidP="00BD1E8F">
      <w:pPr>
        <w:tabs>
          <w:tab w:val="clear" w:pos="709"/>
        </w:tabs>
        <w:suppressAutoHyphens w:val="0"/>
        <w:spacing w:after="476" w:line="260" w:lineRule="exact"/>
        <w:ind w:firstLine="0"/>
        <w:jc w:val="center"/>
        <w:rPr>
          <w:rFonts w:ascii="Times New Roman" w:eastAsia="Times New Roman" w:hAnsi="Times New Roman" w:cs="Times New Roman"/>
          <w:kern w:val="0"/>
          <w:sz w:val="26"/>
          <w:szCs w:val="26"/>
          <w:lang w:eastAsia="ru-RU" w:bidi="ru-RU"/>
        </w:rPr>
      </w:pPr>
      <w:r w:rsidRPr="00BD1E8F">
        <w:rPr>
          <w:rFonts w:ascii="Times New Roman" w:eastAsia="Times New Roman" w:hAnsi="Times New Roman" w:cs="Times New Roman"/>
          <w:color w:val="000000"/>
          <w:kern w:val="0"/>
          <w:sz w:val="26"/>
          <w:szCs w:val="26"/>
          <w:lang w:eastAsia="ru-RU" w:bidi="ru-RU"/>
        </w:rPr>
        <w:t>ЗАКЛЮЧЕНИЕ</w:t>
      </w:r>
    </w:p>
    <w:p w:rsidR="00BD1E8F" w:rsidRPr="00BD1E8F" w:rsidRDefault="00BD1E8F" w:rsidP="00BD1E8F">
      <w:pPr>
        <w:numPr>
          <w:ilvl w:val="0"/>
          <w:numId w:val="19"/>
        </w:numPr>
        <w:tabs>
          <w:tab w:val="clear" w:pos="709"/>
          <w:tab w:val="left" w:pos="1421"/>
        </w:tabs>
        <w:suppressAutoHyphens w:val="0"/>
        <w:spacing w:after="0" w:line="480" w:lineRule="exact"/>
        <w:ind w:firstLine="900"/>
        <w:jc w:val="left"/>
        <w:rPr>
          <w:rFonts w:ascii="Times New Roman" w:eastAsia="Times New Roman" w:hAnsi="Times New Roman" w:cs="Times New Roman"/>
          <w:kern w:val="0"/>
          <w:sz w:val="26"/>
          <w:szCs w:val="26"/>
          <w:lang w:eastAsia="ru-RU" w:bidi="ru-RU"/>
        </w:rPr>
      </w:pPr>
      <w:r w:rsidRPr="00BD1E8F">
        <w:rPr>
          <w:rFonts w:ascii="Times New Roman" w:eastAsia="Times New Roman" w:hAnsi="Times New Roman" w:cs="Times New Roman"/>
          <w:color w:val="000000"/>
          <w:kern w:val="0"/>
          <w:sz w:val="26"/>
          <w:szCs w:val="26"/>
          <w:lang w:eastAsia="ru-RU" w:bidi="ru-RU"/>
        </w:rPr>
        <w:t xml:space="preserve">В программном пакете </w:t>
      </w:r>
      <w:r w:rsidRPr="00BD1E8F">
        <w:rPr>
          <w:rFonts w:ascii="Times New Roman" w:eastAsia="Times New Roman" w:hAnsi="Times New Roman" w:cs="Times New Roman"/>
          <w:i/>
          <w:iCs/>
          <w:color w:val="000000"/>
          <w:kern w:val="0"/>
          <w:sz w:val="26"/>
          <w:szCs w:val="26"/>
          <w:shd w:val="clear" w:color="auto" w:fill="FFFFFF"/>
          <w:lang w:val="en-US" w:eastAsia="en-US" w:bidi="en-US"/>
        </w:rPr>
        <w:t>EMTP</w:t>
      </w:r>
      <w:r w:rsidRPr="00BD1E8F">
        <w:rPr>
          <w:rFonts w:ascii="Times New Roman" w:eastAsia="Times New Roman" w:hAnsi="Times New Roman" w:cs="Times New Roman"/>
          <w:i/>
          <w:iCs/>
          <w:color w:val="000000"/>
          <w:kern w:val="0"/>
          <w:sz w:val="26"/>
          <w:szCs w:val="26"/>
          <w:shd w:val="clear" w:color="auto" w:fill="FFFFFF"/>
          <w:lang w:eastAsia="en-US" w:bidi="en-US"/>
        </w:rPr>
        <w:t>-</w:t>
      </w:r>
      <w:r w:rsidRPr="00BD1E8F">
        <w:rPr>
          <w:rFonts w:ascii="Times New Roman" w:eastAsia="Times New Roman" w:hAnsi="Times New Roman" w:cs="Times New Roman"/>
          <w:i/>
          <w:iCs/>
          <w:color w:val="000000"/>
          <w:kern w:val="0"/>
          <w:sz w:val="26"/>
          <w:szCs w:val="26"/>
          <w:shd w:val="clear" w:color="auto" w:fill="FFFFFF"/>
          <w:lang w:val="en-US" w:eastAsia="en-US" w:bidi="en-US"/>
        </w:rPr>
        <w:t>RV</w:t>
      </w:r>
      <w:r w:rsidRPr="00BD1E8F">
        <w:rPr>
          <w:rFonts w:ascii="Times New Roman" w:eastAsia="Times New Roman" w:hAnsi="Times New Roman" w:cs="Times New Roman"/>
          <w:color w:val="000000"/>
          <w:kern w:val="0"/>
          <w:sz w:val="26"/>
          <w:szCs w:val="26"/>
          <w:lang w:eastAsia="en-US" w:bidi="en-US"/>
        </w:rPr>
        <w:t xml:space="preserve"> </w:t>
      </w:r>
      <w:r w:rsidRPr="00BD1E8F">
        <w:rPr>
          <w:rFonts w:ascii="Times New Roman" w:eastAsia="Times New Roman" w:hAnsi="Times New Roman" w:cs="Times New Roman"/>
          <w:color w:val="000000"/>
          <w:kern w:val="0"/>
          <w:sz w:val="26"/>
          <w:szCs w:val="26"/>
          <w:lang w:eastAsia="ru-RU" w:bidi="ru-RU"/>
        </w:rPr>
        <w:t>разработана математическая модель СОПТ для исследования электромагнитных переходных процессов, сопровождающихся перенапряжениями при отключении КЗ плавкими предохранителями. Модель позволяет оценить основные параметры возникающего импульса перенапряжения, получить осциллограммы напряжения и тока. Достоверность модели проверена путем сопоставления расчетных данных по токам и напряжениям с данными, предоставляемыми производителями защитных аппаратов. Расхождение между сопоставляемыми параметрами не превысило 10%.</w:t>
      </w:r>
    </w:p>
    <w:p w:rsidR="00BD1E8F" w:rsidRPr="00BD1E8F" w:rsidRDefault="00BD1E8F" w:rsidP="00BD1E8F">
      <w:pPr>
        <w:numPr>
          <w:ilvl w:val="0"/>
          <w:numId w:val="19"/>
        </w:numPr>
        <w:tabs>
          <w:tab w:val="clear" w:pos="709"/>
          <w:tab w:val="left" w:pos="1421"/>
        </w:tabs>
        <w:suppressAutoHyphens w:val="0"/>
        <w:spacing w:after="0" w:line="480" w:lineRule="exact"/>
        <w:ind w:firstLine="900"/>
        <w:jc w:val="left"/>
        <w:rPr>
          <w:rFonts w:ascii="Times New Roman" w:eastAsia="Times New Roman" w:hAnsi="Times New Roman" w:cs="Times New Roman"/>
          <w:kern w:val="0"/>
          <w:sz w:val="26"/>
          <w:szCs w:val="26"/>
          <w:lang w:eastAsia="ru-RU" w:bidi="ru-RU"/>
        </w:rPr>
      </w:pPr>
      <w:r w:rsidRPr="00BD1E8F">
        <w:rPr>
          <w:rFonts w:ascii="Times New Roman" w:eastAsia="Times New Roman" w:hAnsi="Times New Roman" w:cs="Times New Roman"/>
          <w:color w:val="000000"/>
          <w:kern w:val="0"/>
          <w:sz w:val="26"/>
          <w:szCs w:val="26"/>
          <w:lang w:eastAsia="ru-RU" w:bidi="ru-RU"/>
        </w:rPr>
        <w:t>Выявлены преимущества диодной защиты по сравнению с УЗИП комбинированного и ограничивающего типов. Напряжения среза УЗИП в 2-3 раза выше напряжения среза диодной защиты, а способность к поглощению энергии в несколько раз ниже, чем у диодов.</w:t>
      </w:r>
    </w:p>
    <w:p w:rsidR="00BD1E8F" w:rsidRPr="00BD1E8F" w:rsidRDefault="00BD1E8F" w:rsidP="00BD1E8F">
      <w:pPr>
        <w:numPr>
          <w:ilvl w:val="0"/>
          <w:numId w:val="19"/>
        </w:numPr>
        <w:tabs>
          <w:tab w:val="clear" w:pos="709"/>
          <w:tab w:val="left" w:pos="1421"/>
        </w:tabs>
        <w:suppressAutoHyphens w:val="0"/>
        <w:spacing w:after="0" w:line="480" w:lineRule="exact"/>
        <w:ind w:firstLine="900"/>
        <w:jc w:val="left"/>
        <w:rPr>
          <w:rFonts w:ascii="Times New Roman" w:eastAsia="Times New Roman" w:hAnsi="Times New Roman" w:cs="Times New Roman"/>
          <w:kern w:val="0"/>
          <w:sz w:val="26"/>
          <w:szCs w:val="26"/>
          <w:lang w:eastAsia="ru-RU" w:bidi="ru-RU"/>
        </w:rPr>
      </w:pPr>
      <w:r w:rsidRPr="00BD1E8F">
        <w:rPr>
          <w:rFonts w:ascii="Times New Roman" w:eastAsia="Times New Roman" w:hAnsi="Times New Roman" w:cs="Times New Roman"/>
          <w:color w:val="000000"/>
          <w:kern w:val="0"/>
          <w:sz w:val="26"/>
          <w:szCs w:val="26"/>
          <w:lang w:eastAsia="ru-RU" w:bidi="ru-RU"/>
        </w:rPr>
        <w:t>Подтверждена эффективность диодной защиты в качестве устройства защиты от перенапряжений микропроцессорной релейной защиты. Применение диодной защиты позволяет значительно уменьшить количество отказов РЗА по причине нарушения ЭМС со стороны СОПТ - до 10% процентов.</w:t>
      </w:r>
    </w:p>
    <w:p w:rsidR="00BD1E8F" w:rsidRPr="00BD1E8F" w:rsidRDefault="00BD1E8F" w:rsidP="00BD1E8F">
      <w:pPr>
        <w:numPr>
          <w:ilvl w:val="0"/>
          <w:numId w:val="19"/>
        </w:numPr>
        <w:tabs>
          <w:tab w:val="clear" w:pos="709"/>
          <w:tab w:val="left" w:pos="1421"/>
        </w:tabs>
        <w:suppressAutoHyphens w:val="0"/>
        <w:spacing w:after="0" w:line="480" w:lineRule="exact"/>
        <w:ind w:firstLine="900"/>
        <w:jc w:val="left"/>
        <w:rPr>
          <w:rFonts w:ascii="Times New Roman" w:eastAsia="Times New Roman" w:hAnsi="Times New Roman" w:cs="Times New Roman"/>
          <w:kern w:val="0"/>
          <w:sz w:val="26"/>
          <w:szCs w:val="26"/>
          <w:lang w:eastAsia="ru-RU" w:bidi="ru-RU"/>
        </w:rPr>
      </w:pPr>
      <w:r w:rsidRPr="00BD1E8F">
        <w:rPr>
          <w:rFonts w:ascii="Times New Roman" w:eastAsia="Times New Roman" w:hAnsi="Times New Roman" w:cs="Times New Roman"/>
          <w:color w:val="000000"/>
          <w:kern w:val="0"/>
          <w:sz w:val="26"/>
          <w:szCs w:val="26"/>
          <w:lang w:eastAsia="ru-RU" w:bidi="ru-RU"/>
        </w:rPr>
        <w:t>Установлено, что ограничения межполюсных перенапряжений, возникающих в СОПТ при отключении коротких замыканий предохранителями, не обеспечиваются ни диодной защитой, ни УЗИП, включаемыми между полюсами СОПТ и землей. Для предотвращения такого рода перенапряжений следует уменьшать индуктивность цепей питания электроприемников.</w:t>
      </w:r>
    </w:p>
    <w:p w:rsidR="00BD1E8F" w:rsidRPr="00BD1E8F" w:rsidRDefault="00BD1E8F" w:rsidP="00BD1E8F">
      <w:pPr>
        <w:numPr>
          <w:ilvl w:val="0"/>
          <w:numId w:val="19"/>
        </w:numPr>
        <w:tabs>
          <w:tab w:val="clear" w:pos="709"/>
          <w:tab w:val="left" w:pos="1421"/>
        </w:tabs>
        <w:suppressAutoHyphens w:val="0"/>
        <w:spacing w:after="0" w:line="480" w:lineRule="exact"/>
        <w:ind w:firstLine="900"/>
        <w:jc w:val="left"/>
        <w:rPr>
          <w:rFonts w:ascii="Times New Roman" w:eastAsia="Times New Roman" w:hAnsi="Times New Roman" w:cs="Times New Roman"/>
          <w:kern w:val="0"/>
          <w:sz w:val="26"/>
          <w:szCs w:val="26"/>
          <w:lang w:eastAsia="ru-RU" w:bidi="ru-RU"/>
        </w:rPr>
      </w:pPr>
      <w:r w:rsidRPr="00BD1E8F">
        <w:rPr>
          <w:rFonts w:ascii="Times New Roman" w:eastAsia="Times New Roman" w:hAnsi="Times New Roman" w:cs="Times New Roman"/>
          <w:color w:val="000000"/>
          <w:kern w:val="0"/>
          <w:sz w:val="26"/>
          <w:szCs w:val="26"/>
          <w:lang w:eastAsia="ru-RU" w:bidi="ru-RU"/>
        </w:rPr>
        <w:t>Разработаны рекомендации по выбору устройств защиты от перенапряжений в СОПТ. Рекомендовано на ЩПТ применять диодную защиту. Класс обратного повторяющегося напряжения диодов следует выбирать не ниже 18. Диоды должны быть защищены скоординированными с ними по току и защитному показателю плавкими предохранителями в составе устройства типа предохранитель-разъединитель.</w:t>
      </w:r>
    </w:p>
    <w:p w:rsidR="001A33CF" w:rsidRPr="001A33CF" w:rsidRDefault="00BD1E8F" w:rsidP="001A33CF">
      <w:pPr>
        <w:rPr>
          <w:rFonts w:ascii="Arial Unicode MS" w:eastAsia="Arial Unicode MS" w:hAnsi="Arial Unicode MS" w:cs="Arial Unicode MS"/>
          <w:color w:val="000000"/>
          <w:kern w:val="0"/>
          <w:sz w:val="24"/>
          <w:szCs w:val="24"/>
          <w:lang w:eastAsia="ru-RU" w:bidi="ru-RU"/>
        </w:rPr>
      </w:pPr>
      <w:r w:rsidRPr="00BD1E8F">
        <w:rPr>
          <w:rFonts w:ascii="Arial Unicode MS" w:eastAsia="Arial Unicode MS" w:hAnsi="Arial Unicode MS" w:cs="Arial Unicode MS"/>
          <w:color w:val="000000"/>
          <w:kern w:val="0"/>
          <w:sz w:val="24"/>
          <w:szCs w:val="24"/>
          <w:lang w:eastAsia="ru-RU" w:bidi="ru-RU"/>
        </w:rPr>
        <w:t>Указанные рекомендации по защите СОПТ от перенапряжений были использованы при разработке с участием автора внедренного и действующего стандарта организации ОАО «ФСК ЕЭС» СТО 56947007 - 29.120.40.041 - 2010 «Системы оперативного постоянного тока подстанций. Технические требования» и его изменений от 14.12.2012 г.</w:t>
      </w:r>
      <w:r w:rsidR="001A33CF" w:rsidRPr="001A33CF">
        <w:t></w:t>
      </w:r>
      <w:r w:rsidR="001A33CF" w:rsidRPr="001A33CF">
        <w:rPr>
          <w:rFonts w:ascii="Arial Unicode MS" w:eastAsia="Arial Unicode MS" w:hAnsi="Arial Unicode MS" w:cs="Arial Unicode MS" w:hint="eastAsia"/>
          <w:color w:val="000000"/>
          <w:kern w:val="0"/>
          <w:sz w:val="24"/>
          <w:szCs w:val="24"/>
          <w:lang w:eastAsia="ru-RU" w:bidi="ru-RU"/>
        </w:rPr>
        <w:t>ЗАКЛЮЧЕНИЕ</w:t>
      </w:r>
    </w:p>
    <w:p w:rsidR="001A33CF" w:rsidRPr="001A33CF" w:rsidRDefault="001A33CF" w:rsidP="001A33CF">
      <w:pPr>
        <w:rPr>
          <w:rFonts w:ascii="Arial Unicode MS" w:eastAsia="Arial Unicode MS" w:hAnsi="Arial Unicode MS" w:cs="Arial Unicode MS"/>
          <w:color w:val="000000"/>
          <w:kern w:val="0"/>
          <w:sz w:val="24"/>
          <w:szCs w:val="24"/>
          <w:lang w:eastAsia="ru-RU" w:bidi="ru-RU"/>
        </w:rPr>
      </w:pPr>
      <w:r w:rsidRPr="001A33CF">
        <w:rPr>
          <w:rFonts w:ascii="Arial Unicode MS" w:eastAsia="Arial Unicode MS" w:hAnsi="Arial Unicode MS" w:cs="Arial Unicode MS"/>
          <w:color w:val="000000"/>
          <w:kern w:val="0"/>
          <w:sz w:val="24"/>
          <w:szCs w:val="24"/>
          <w:lang w:eastAsia="ru-RU" w:bidi="ru-RU"/>
        </w:rPr>
        <w:t>1.</w:t>
      </w:r>
      <w:r w:rsidRPr="001A33CF">
        <w:rPr>
          <w:rFonts w:ascii="Arial Unicode MS" w:eastAsia="Arial Unicode MS" w:hAnsi="Arial Unicode MS" w:cs="Arial Unicode MS"/>
          <w:color w:val="000000"/>
          <w:kern w:val="0"/>
          <w:sz w:val="24"/>
          <w:szCs w:val="24"/>
          <w:lang w:eastAsia="ru-RU" w:bidi="ru-RU"/>
        </w:rPr>
        <w:tab/>
      </w:r>
      <w:r w:rsidRPr="001A33CF">
        <w:rPr>
          <w:rFonts w:ascii="Arial Unicode MS" w:eastAsia="Arial Unicode MS" w:hAnsi="Arial Unicode MS" w:cs="Arial Unicode MS" w:hint="eastAsia"/>
          <w:color w:val="000000"/>
          <w:kern w:val="0"/>
          <w:sz w:val="24"/>
          <w:szCs w:val="24"/>
          <w:lang w:eastAsia="ru-RU" w:bidi="ru-RU"/>
        </w:rPr>
        <w:t>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программном</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пакете</w:t>
      </w:r>
      <w:r w:rsidRPr="001A33CF">
        <w:rPr>
          <w:rFonts w:ascii="Arial Unicode MS" w:eastAsia="Arial Unicode MS" w:hAnsi="Arial Unicode MS" w:cs="Arial Unicode MS"/>
          <w:color w:val="000000"/>
          <w:kern w:val="0"/>
          <w:sz w:val="24"/>
          <w:szCs w:val="24"/>
          <w:lang w:eastAsia="ru-RU" w:bidi="ru-RU"/>
        </w:rPr>
        <w:t xml:space="preserve"> EMTP-RV </w:t>
      </w:r>
      <w:r w:rsidRPr="001A33CF">
        <w:rPr>
          <w:rFonts w:ascii="Arial Unicode MS" w:eastAsia="Arial Unicode MS" w:hAnsi="Arial Unicode MS" w:cs="Arial Unicode MS" w:hint="eastAsia"/>
          <w:color w:val="000000"/>
          <w:kern w:val="0"/>
          <w:sz w:val="24"/>
          <w:szCs w:val="24"/>
          <w:lang w:eastAsia="ru-RU" w:bidi="ru-RU"/>
        </w:rPr>
        <w:t>разработана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математическая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модель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СОПТ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для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исследования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электромагнитных</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переходных</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процессов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сопровождающихся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перенапряжениями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отключении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КЗ</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плавкими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предохранителями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Модель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позволяет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оценить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основные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параметры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возникающего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импульса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перенапряжения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получить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осциллограммы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напряжения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тока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Достоверность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модели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проверена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путем</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сопоставления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расчетных</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данных</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токам</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напряжениям</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данными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предоставляемыми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производителями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защитных</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аппаратов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Расхождение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между</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сопоставляемыми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параметрами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превысило</w:t>
      </w:r>
      <w:r w:rsidRPr="001A33CF">
        <w:rPr>
          <w:rFonts w:ascii="Arial Unicode MS" w:eastAsia="Arial Unicode MS" w:hAnsi="Arial Unicode MS" w:cs="Arial Unicode MS"/>
          <w:color w:val="000000"/>
          <w:kern w:val="0"/>
          <w:sz w:val="24"/>
          <w:szCs w:val="24"/>
          <w:lang w:eastAsia="ru-RU" w:bidi="ru-RU"/>
        </w:rPr>
        <w:t xml:space="preserve"> 10%.</w:t>
      </w:r>
    </w:p>
    <w:p w:rsidR="001A33CF" w:rsidRPr="001A33CF" w:rsidRDefault="001A33CF" w:rsidP="001A33CF">
      <w:pPr>
        <w:rPr>
          <w:rFonts w:ascii="Arial Unicode MS" w:eastAsia="Arial Unicode MS" w:hAnsi="Arial Unicode MS" w:cs="Arial Unicode MS"/>
          <w:color w:val="000000"/>
          <w:kern w:val="0"/>
          <w:sz w:val="24"/>
          <w:szCs w:val="24"/>
          <w:lang w:eastAsia="ru-RU" w:bidi="ru-RU"/>
        </w:rPr>
      </w:pPr>
      <w:r w:rsidRPr="001A33CF">
        <w:rPr>
          <w:rFonts w:ascii="Arial Unicode MS" w:eastAsia="Arial Unicode MS" w:hAnsi="Arial Unicode MS" w:cs="Arial Unicode MS"/>
          <w:color w:val="000000"/>
          <w:kern w:val="0"/>
          <w:sz w:val="24"/>
          <w:szCs w:val="24"/>
          <w:lang w:eastAsia="ru-RU" w:bidi="ru-RU"/>
        </w:rPr>
        <w:t>2.</w:t>
      </w:r>
      <w:r w:rsidRPr="001A33CF">
        <w:rPr>
          <w:rFonts w:ascii="Arial Unicode MS" w:eastAsia="Arial Unicode MS" w:hAnsi="Arial Unicode MS" w:cs="Arial Unicode MS"/>
          <w:color w:val="000000"/>
          <w:kern w:val="0"/>
          <w:sz w:val="24"/>
          <w:szCs w:val="24"/>
          <w:lang w:eastAsia="ru-RU" w:bidi="ru-RU"/>
        </w:rPr>
        <w:tab/>
      </w:r>
      <w:r w:rsidRPr="001A33CF">
        <w:rPr>
          <w:rFonts w:ascii="Arial Unicode MS" w:eastAsia="Arial Unicode MS" w:hAnsi="Arial Unicode MS" w:cs="Arial Unicode MS" w:hint="eastAsia"/>
          <w:color w:val="000000"/>
          <w:kern w:val="0"/>
          <w:sz w:val="24"/>
          <w:szCs w:val="24"/>
          <w:lang w:eastAsia="ru-RU" w:bidi="ru-RU"/>
        </w:rPr>
        <w:t>Выявлены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преимущества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диодной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сравнению</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УЗИП</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комбинированного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ограничивающего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типов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Напряжения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среза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УЗИП</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w:t>
      </w:r>
      <w:r w:rsidRPr="001A33CF">
        <w:rPr>
          <w:rFonts w:ascii="Arial Unicode MS" w:eastAsia="Arial Unicode MS" w:hAnsi="Arial Unicode MS" w:cs="Arial Unicode MS"/>
          <w:color w:val="000000"/>
          <w:kern w:val="0"/>
          <w:sz w:val="24"/>
          <w:szCs w:val="24"/>
          <w:lang w:eastAsia="ru-RU" w:bidi="ru-RU"/>
        </w:rPr>
        <w:t xml:space="preserve"> 2-3 </w:t>
      </w:r>
      <w:r w:rsidRPr="001A33CF">
        <w:rPr>
          <w:rFonts w:ascii="Arial Unicode MS" w:eastAsia="Arial Unicode MS" w:hAnsi="Arial Unicode MS" w:cs="Arial Unicode MS" w:hint="eastAsia"/>
          <w:color w:val="000000"/>
          <w:kern w:val="0"/>
          <w:sz w:val="24"/>
          <w:szCs w:val="24"/>
          <w:lang w:eastAsia="ru-RU" w:bidi="ru-RU"/>
        </w:rPr>
        <w:t>раза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выше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напряжения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среза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диодной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способность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к</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поглощению</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энергии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несколько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раз</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ниже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чем</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диодов</w:t>
      </w:r>
      <w:r w:rsidRPr="001A33CF">
        <w:rPr>
          <w:rFonts w:ascii="Arial Unicode MS" w:eastAsia="Arial Unicode MS" w:hAnsi="Arial Unicode MS" w:cs="Arial Unicode MS"/>
          <w:color w:val="000000"/>
          <w:kern w:val="0"/>
          <w:sz w:val="24"/>
          <w:szCs w:val="24"/>
          <w:lang w:eastAsia="ru-RU" w:bidi="ru-RU"/>
        </w:rPr>
        <w:t>.</w:t>
      </w:r>
    </w:p>
    <w:p w:rsidR="001A33CF" w:rsidRPr="001A33CF" w:rsidRDefault="001A33CF" w:rsidP="001A33CF">
      <w:pPr>
        <w:rPr>
          <w:rFonts w:ascii="Arial Unicode MS" w:eastAsia="Arial Unicode MS" w:hAnsi="Arial Unicode MS" w:cs="Arial Unicode MS"/>
          <w:color w:val="000000"/>
          <w:kern w:val="0"/>
          <w:sz w:val="24"/>
          <w:szCs w:val="24"/>
          <w:lang w:eastAsia="ru-RU" w:bidi="ru-RU"/>
        </w:rPr>
      </w:pPr>
      <w:r w:rsidRPr="001A33CF">
        <w:rPr>
          <w:rFonts w:ascii="Arial Unicode MS" w:eastAsia="Arial Unicode MS" w:hAnsi="Arial Unicode MS" w:cs="Arial Unicode MS"/>
          <w:color w:val="000000"/>
          <w:kern w:val="0"/>
          <w:sz w:val="24"/>
          <w:szCs w:val="24"/>
          <w:lang w:eastAsia="ru-RU" w:bidi="ru-RU"/>
        </w:rPr>
        <w:t>3.</w:t>
      </w:r>
      <w:r w:rsidRPr="001A33CF">
        <w:rPr>
          <w:rFonts w:ascii="Arial Unicode MS" w:eastAsia="Arial Unicode MS" w:hAnsi="Arial Unicode MS" w:cs="Arial Unicode MS"/>
          <w:color w:val="000000"/>
          <w:kern w:val="0"/>
          <w:sz w:val="24"/>
          <w:szCs w:val="24"/>
          <w:lang w:eastAsia="ru-RU" w:bidi="ru-RU"/>
        </w:rPr>
        <w:tab/>
      </w:r>
      <w:r w:rsidRPr="001A33CF">
        <w:rPr>
          <w:rFonts w:ascii="Arial Unicode MS" w:eastAsia="Arial Unicode MS" w:hAnsi="Arial Unicode MS" w:cs="Arial Unicode MS" w:hint="eastAsia"/>
          <w:color w:val="000000"/>
          <w:kern w:val="0"/>
          <w:sz w:val="24"/>
          <w:szCs w:val="24"/>
          <w:lang w:eastAsia="ru-RU" w:bidi="ru-RU"/>
        </w:rPr>
        <w:t>Подтверждена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эффективность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диодной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качестве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устройства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перенапряжений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микропроцессорной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релейной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Применение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диодной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позволяет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значительно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уменьшить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количество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отказов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РЗА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причине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нарушения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ЭМС</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стороны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СОПТ</w:t>
      </w:r>
      <w:r w:rsidRPr="001A33CF">
        <w:rPr>
          <w:rFonts w:ascii="Arial Unicode MS" w:eastAsia="Arial Unicode MS" w:hAnsi="Arial Unicode MS" w:cs="Arial Unicode MS"/>
          <w:color w:val="000000"/>
          <w:kern w:val="0"/>
          <w:sz w:val="24"/>
          <w:szCs w:val="24"/>
          <w:lang w:eastAsia="ru-RU" w:bidi="ru-RU"/>
        </w:rPr>
        <w:t xml:space="preserve"> - </w:t>
      </w:r>
      <w:r w:rsidRPr="001A33CF">
        <w:rPr>
          <w:rFonts w:ascii="Arial Unicode MS" w:eastAsia="Arial Unicode MS" w:hAnsi="Arial Unicode MS" w:cs="Arial Unicode MS" w:hint="eastAsia"/>
          <w:color w:val="000000"/>
          <w:kern w:val="0"/>
          <w:sz w:val="24"/>
          <w:szCs w:val="24"/>
          <w:lang w:eastAsia="ru-RU" w:bidi="ru-RU"/>
        </w:rPr>
        <w:t>до</w:t>
      </w:r>
      <w:r w:rsidRPr="001A33CF">
        <w:rPr>
          <w:rFonts w:ascii="Arial Unicode MS" w:eastAsia="Arial Unicode MS" w:hAnsi="Arial Unicode MS" w:cs="Arial Unicode MS"/>
          <w:color w:val="000000"/>
          <w:kern w:val="0"/>
          <w:sz w:val="24"/>
          <w:szCs w:val="24"/>
          <w:lang w:eastAsia="ru-RU" w:bidi="ru-RU"/>
        </w:rPr>
        <w:t xml:space="preserve"> 10% </w:t>
      </w:r>
      <w:r w:rsidRPr="001A33CF">
        <w:rPr>
          <w:rFonts w:ascii="Arial Unicode MS" w:eastAsia="Arial Unicode MS" w:hAnsi="Arial Unicode MS" w:cs="Arial Unicode MS" w:hint="eastAsia"/>
          <w:color w:val="000000"/>
          <w:kern w:val="0"/>
          <w:sz w:val="24"/>
          <w:szCs w:val="24"/>
          <w:lang w:eastAsia="ru-RU" w:bidi="ru-RU"/>
        </w:rPr>
        <w:t>процентов</w:t>
      </w:r>
      <w:r w:rsidRPr="001A33CF">
        <w:rPr>
          <w:rFonts w:ascii="Arial Unicode MS" w:eastAsia="Arial Unicode MS" w:hAnsi="Arial Unicode MS" w:cs="Arial Unicode MS"/>
          <w:color w:val="000000"/>
          <w:kern w:val="0"/>
          <w:sz w:val="24"/>
          <w:szCs w:val="24"/>
          <w:lang w:eastAsia="ru-RU" w:bidi="ru-RU"/>
        </w:rPr>
        <w:t>.</w:t>
      </w:r>
    </w:p>
    <w:p w:rsidR="001A33CF" w:rsidRPr="001A33CF" w:rsidRDefault="001A33CF" w:rsidP="001A33CF">
      <w:pPr>
        <w:rPr>
          <w:rFonts w:ascii="Arial Unicode MS" w:eastAsia="Arial Unicode MS" w:hAnsi="Arial Unicode MS" w:cs="Arial Unicode MS"/>
          <w:color w:val="000000"/>
          <w:kern w:val="0"/>
          <w:sz w:val="24"/>
          <w:szCs w:val="24"/>
          <w:lang w:eastAsia="ru-RU" w:bidi="ru-RU"/>
        </w:rPr>
      </w:pPr>
      <w:r w:rsidRPr="001A33CF">
        <w:rPr>
          <w:rFonts w:ascii="Arial Unicode MS" w:eastAsia="Arial Unicode MS" w:hAnsi="Arial Unicode MS" w:cs="Arial Unicode MS"/>
          <w:color w:val="000000"/>
          <w:kern w:val="0"/>
          <w:sz w:val="24"/>
          <w:szCs w:val="24"/>
          <w:lang w:eastAsia="ru-RU" w:bidi="ru-RU"/>
        </w:rPr>
        <w:t>4.</w:t>
      </w:r>
      <w:r w:rsidRPr="001A33CF">
        <w:rPr>
          <w:rFonts w:ascii="Arial Unicode MS" w:eastAsia="Arial Unicode MS" w:hAnsi="Arial Unicode MS" w:cs="Arial Unicode MS"/>
          <w:color w:val="000000"/>
          <w:kern w:val="0"/>
          <w:sz w:val="24"/>
          <w:szCs w:val="24"/>
          <w:lang w:eastAsia="ru-RU" w:bidi="ru-RU"/>
        </w:rPr>
        <w:tab/>
      </w:r>
      <w:r w:rsidRPr="001A33CF">
        <w:rPr>
          <w:rFonts w:ascii="Arial Unicode MS" w:eastAsia="Arial Unicode MS" w:hAnsi="Arial Unicode MS" w:cs="Arial Unicode MS" w:hint="eastAsia"/>
          <w:color w:val="000000"/>
          <w:kern w:val="0"/>
          <w:sz w:val="24"/>
          <w:szCs w:val="24"/>
          <w:lang w:eastAsia="ru-RU" w:bidi="ru-RU"/>
        </w:rPr>
        <w:t>Установлено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что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ограничения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межполюсных</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перенапряжений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возникающих</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СОПТ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отключении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коротких</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замыканий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предохранителями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обеспечиваются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диодной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защитой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УЗИП</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включаемыми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между</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полюсами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СОПТ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землей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Для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предотвращения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такого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рода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перенапряжений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следует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уменьшать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индуктивность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цепей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питания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электроприемников</w:t>
      </w:r>
      <w:r w:rsidRPr="001A33CF">
        <w:rPr>
          <w:rFonts w:ascii="Arial Unicode MS" w:eastAsia="Arial Unicode MS" w:hAnsi="Arial Unicode MS" w:cs="Arial Unicode MS"/>
          <w:color w:val="000000"/>
          <w:kern w:val="0"/>
          <w:sz w:val="24"/>
          <w:szCs w:val="24"/>
          <w:lang w:eastAsia="ru-RU" w:bidi="ru-RU"/>
        </w:rPr>
        <w:t>.</w:t>
      </w:r>
    </w:p>
    <w:p w:rsidR="001A33CF" w:rsidRPr="001A33CF" w:rsidRDefault="001A33CF" w:rsidP="001A33CF">
      <w:pPr>
        <w:rPr>
          <w:rFonts w:ascii="Arial Unicode MS" w:eastAsia="Arial Unicode MS" w:hAnsi="Arial Unicode MS" w:cs="Arial Unicode MS"/>
          <w:color w:val="000000"/>
          <w:kern w:val="0"/>
          <w:sz w:val="24"/>
          <w:szCs w:val="24"/>
          <w:lang w:eastAsia="ru-RU" w:bidi="ru-RU"/>
        </w:rPr>
      </w:pPr>
      <w:r w:rsidRPr="001A33CF">
        <w:rPr>
          <w:rFonts w:ascii="Arial Unicode MS" w:eastAsia="Arial Unicode MS" w:hAnsi="Arial Unicode MS" w:cs="Arial Unicode MS"/>
          <w:color w:val="000000"/>
          <w:kern w:val="0"/>
          <w:sz w:val="24"/>
          <w:szCs w:val="24"/>
          <w:lang w:eastAsia="ru-RU" w:bidi="ru-RU"/>
        </w:rPr>
        <w:t>5.</w:t>
      </w:r>
      <w:r w:rsidRPr="001A33CF">
        <w:rPr>
          <w:rFonts w:ascii="Arial Unicode MS" w:eastAsia="Arial Unicode MS" w:hAnsi="Arial Unicode MS" w:cs="Arial Unicode MS"/>
          <w:color w:val="000000"/>
          <w:kern w:val="0"/>
          <w:sz w:val="24"/>
          <w:szCs w:val="24"/>
          <w:lang w:eastAsia="ru-RU" w:bidi="ru-RU"/>
        </w:rPr>
        <w:tab/>
      </w:r>
      <w:r w:rsidRPr="001A33CF">
        <w:rPr>
          <w:rFonts w:ascii="Arial Unicode MS" w:eastAsia="Arial Unicode MS" w:hAnsi="Arial Unicode MS" w:cs="Arial Unicode MS" w:hint="eastAsia"/>
          <w:color w:val="000000"/>
          <w:kern w:val="0"/>
          <w:sz w:val="24"/>
          <w:szCs w:val="24"/>
          <w:lang w:eastAsia="ru-RU" w:bidi="ru-RU"/>
        </w:rPr>
        <w:t>Разработаны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рекомендации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выбору</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устройств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перенапряжений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СОПТ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Рекомендовано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ЩПТ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применять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диодную</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защиту</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Класс</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обратного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повторяющегося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напряжения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диодов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следует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выбирать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ниже</w:t>
      </w:r>
      <w:r w:rsidRPr="001A33CF">
        <w:rPr>
          <w:rFonts w:ascii="Arial Unicode MS" w:eastAsia="Arial Unicode MS" w:hAnsi="Arial Unicode MS" w:cs="Arial Unicode MS"/>
          <w:color w:val="000000"/>
          <w:kern w:val="0"/>
          <w:sz w:val="24"/>
          <w:szCs w:val="24"/>
          <w:lang w:eastAsia="ru-RU" w:bidi="ru-RU"/>
        </w:rPr>
        <w:t xml:space="preserve"> 18. </w:t>
      </w:r>
      <w:r w:rsidRPr="001A33CF">
        <w:rPr>
          <w:rFonts w:ascii="Arial Unicode MS" w:eastAsia="Arial Unicode MS" w:hAnsi="Arial Unicode MS" w:cs="Arial Unicode MS" w:hint="eastAsia"/>
          <w:color w:val="000000"/>
          <w:kern w:val="0"/>
          <w:sz w:val="24"/>
          <w:szCs w:val="24"/>
          <w:lang w:eastAsia="ru-RU" w:bidi="ru-RU"/>
        </w:rPr>
        <w:t>Диоды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должны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быть</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защищены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скоординированными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ними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току</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защитному</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показателю</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плавкими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предохранителями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составе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устройства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типа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предохранитель</w:t>
      </w:r>
      <w:r w:rsidRPr="001A33CF">
        <w:rPr>
          <w:rFonts w:ascii="Arial Unicode MS" w:eastAsia="Arial Unicode MS" w:hAnsi="Arial Unicode MS" w:cs="Arial Unicode MS"/>
          <w:color w:val="000000"/>
          <w:kern w:val="0"/>
          <w:sz w:val="24"/>
          <w:szCs w:val="24"/>
          <w:lang w:eastAsia="ru-RU" w:bidi="ru-RU"/>
        </w:rPr>
        <w:t>-</w:t>
      </w:r>
      <w:r w:rsidRPr="001A33CF">
        <w:rPr>
          <w:rFonts w:ascii="Arial Unicode MS" w:eastAsia="Arial Unicode MS" w:hAnsi="Arial Unicode MS" w:cs="Arial Unicode MS" w:hint="eastAsia"/>
          <w:color w:val="000000"/>
          <w:kern w:val="0"/>
          <w:sz w:val="24"/>
          <w:szCs w:val="24"/>
          <w:lang w:eastAsia="ru-RU" w:bidi="ru-RU"/>
        </w:rPr>
        <w:t>разъединитель</w:t>
      </w:r>
      <w:r w:rsidRPr="001A33CF">
        <w:rPr>
          <w:rFonts w:ascii="Arial Unicode MS" w:eastAsia="Arial Unicode MS" w:hAnsi="Arial Unicode MS" w:cs="Arial Unicode MS"/>
          <w:color w:val="000000"/>
          <w:kern w:val="0"/>
          <w:sz w:val="24"/>
          <w:szCs w:val="24"/>
          <w:lang w:eastAsia="ru-RU" w:bidi="ru-RU"/>
        </w:rPr>
        <w:t>.</w:t>
      </w:r>
    </w:p>
    <w:p w:rsidR="00BD1E8F" w:rsidRPr="00BD1E8F" w:rsidRDefault="001A33CF" w:rsidP="001A33CF">
      <w:r w:rsidRPr="001A33CF">
        <w:rPr>
          <w:rFonts w:ascii="Arial Unicode MS" w:eastAsia="Arial Unicode MS" w:hAnsi="Arial Unicode MS" w:cs="Arial Unicode MS" w:hint="eastAsia"/>
          <w:color w:val="000000"/>
          <w:kern w:val="0"/>
          <w:sz w:val="24"/>
          <w:szCs w:val="24"/>
          <w:lang w:eastAsia="ru-RU" w:bidi="ru-RU"/>
        </w:rPr>
        <w:t>Указанные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рекомендации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защите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СОПТ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от</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перенапряжений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были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использованы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при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разработке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участием</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автора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внедренного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действующего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стандарта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организации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ОАО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«ФСК</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ЕЭС»</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СТО</w:t>
      </w:r>
      <w:r w:rsidRPr="001A33CF">
        <w:rPr>
          <w:rFonts w:ascii="Arial Unicode MS" w:eastAsia="Arial Unicode MS" w:hAnsi="Arial Unicode MS" w:cs="Arial Unicode MS"/>
          <w:color w:val="000000"/>
          <w:kern w:val="0"/>
          <w:sz w:val="24"/>
          <w:szCs w:val="24"/>
          <w:lang w:eastAsia="ru-RU" w:bidi="ru-RU"/>
        </w:rPr>
        <w:t xml:space="preserve"> 56947007 - 29.120.40.041 - 2010 </w:t>
      </w:r>
      <w:r w:rsidRPr="001A33CF">
        <w:rPr>
          <w:rFonts w:ascii="Arial Unicode MS" w:eastAsia="Arial Unicode MS" w:hAnsi="Arial Unicode MS" w:cs="Arial Unicode MS" w:hint="eastAsia"/>
          <w:color w:val="000000"/>
          <w:kern w:val="0"/>
          <w:sz w:val="24"/>
          <w:szCs w:val="24"/>
          <w:lang w:eastAsia="ru-RU" w:bidi="ru-RU"/>
        </w:rPr>
        <w:t>«Системы</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оперативного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постоянного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тока</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подстанций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Технические</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требования»</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его</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изменений</w:t>
      </w:r>
      <w:r w:rsidRPr="001A33CF">
        <w:rPr>
          <w:rFonts w:ascii="Arial Unicode MS" w:eastAsia="Arial Unicode MS" w:hAnsi="Arial Unicode MS" w:cs="Arial Unicode MS"/>
          <w:color w:val="000000"/>
          <w:kern w:val="0"/>
          <w:sz w:val="24"/>
          <w:szCs w:val="24"/>
          <w:lang w:eastAsia="ru-RU" w:bidi="ru-RU"/>
        </w:rPr>
        <w:t xml:space="preserve"> </w:t>
      </w:r>
      <w:r w:rsidRPr="001A33CF">
        <w:rPr>
          <w:rFonts w:ascii="Arial Unicode MS" w:eastAsia="Arial Unicode MS" w:hAnsi="Arial Unicode MS" w:cs="Arial Unicode MS" w:hint="eastAsia"/>
          <w:color w:val="000000"/>
          <w:kern w:val="0"/>
          <w:sz w:val="24"/>
          <w:szCs w:val="24"/>
          <w:lang w:eastAsia="ru-RU" w:bidi="ru-RU"/>
        </w:rPr>
        <w:t>от</w:t>
      </w:r>
      <w:r w:rsidRPr="001A33CF">
        <w:rPr>
          <w:rFonts w:ascii="Arial Unicode MS" w:eastAsia="Arial Unicode MS" w:hAnsi="Arial Unicode MS" w:cs="Arial Unicode MS"/>
          <w:color w:val="000000"/>
          <w:kern w:val="0"/>
          <w:sz w:val="24"/>
          <w:szCs w:val="24"/>
          <w:lang w:eastAsia="ru-RU" w:bidi="ru-RU"/>
        </w:rPr>
        <w:t xml:space="preserve"> 14.12.2012 </w:t>
      </w:r>
      <w:r w:rsidRPr="001A33CF">
        <w:rPr>
          <w:rFonts w:ascii="Arial Unicode MS" w:eastAsia="Arial Unicode MS" w:hAnsi="Arial Unicode MS" w:cs="Arial Unicode MS" w:hint="eastAsia"/>
          <w:color w:val="000000"/>
          <w:kern w:val="0"/>
          <w:sz w:val="24"/>
          <w:szCs w:val="24"/>
          <w:lang w:eastAsia="ru-RU" w:bidi="ru-RU"/>
        </w:rPr>
        <w:t>г</w:t>
      </w:r>
      <w:r w:rsidRPr="001A33CF">
        <w:rPr>
          <w:rFonts w:ascii="Arial Unicode MS" w:eastAsia="Arial Unicode MS" w:hAnsi="Arial Unicode MS" w:cs="Arial Unicode MS"/>
          <w:color w:val="000000"/>
          <w:kern w:val="0"/>
          <w:sz w:val="24"/>
          <w:szCs w:val="24"/>
          <w:lang w:eastAsia="ru-RU" w:bidi="ru-RU"/>
        </w:rPr>
        <w:t>.</w:t>
      </w:r>
    </w:p>
    <w:sectPr w:rsidR="00BD1E8F" w:rsidRPr="00BD1E8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1A33CF" w:rsidRPr="001A33CF">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C34A88"/>
    <w:multiLevelType w:val="singleLevel"/>
    <w:tmpl w:val="37BA394C"/>
    <w:lvl w:ilvl="0">
      <w:start w:val="1"/>
      <w:numFmt w:val="decimal"/>
      <w:lvlText w:val="%1."/>
      <w:legacy w:legacy="1" w:legacySpace="0" w:legacyIndent="415"/>
      <w:lvlJc w:val="left"/>
      <w:rPr>
        <w:rFonts w:ascii="Times New Roman" w:hAnsi="Times New Roman" w:cs="Times New Roman" w:hint="default"/>
      </w:r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4D0AB5"/>
    <w:multiLevelType w:val="hybridMultilevel"/>
    <w:tmpl w:val="E8E68040"/>
    <w:lvl w:ilvl="0" w:tplc="80C8FF3E">
      <w:start w:val="1"/>
      <w:numFmt w:val="decimal"/>
      <w:lvlText w:val="%1."/>
      <w:lvlJc w:val="left"/>
      <w:pPr>
        <w:tabs>
          <w:tab w:val="num" w:pos="720"/>
        </w:tabs>
        <w:ind w:left="720" w:hanging="360"/>
      </w:pPr>
    </w:lvl>
    <w:lvl w:ilvl="1" w:tplc="AFA266FC" w:tentative="1">
      <w:start w:val="1"/>
      <w:numFmt w:val="decimal"/>
      <w:lvlText w:val="%2."/>
      <w:lvlJc w:val="left"/>
      <w:pPr>
        <w:tabs>
          <w:tab w:val="num" w:pos="1440"/>
        </w:tabs>
        <w:ind w:left="1440" w:hanging="360"/>
      </w:pPr>
    </w:lvl>
    <w:lvl w:ilvl="2" w:tplc="5B843E06" w:tentative="1">
      <w:start w:val="1"/>
      <w:numFmt w:val="decimal"/>
      <w:lvlText w:val="%3."/>
      <w:lvlJc w:val="left"/>
      <w:pPr>
        <w:tabs>
          <w:tab w:val="num" w:pos="2160"/>
        </w:tabs>
        <w:ind w:left="2160" w:hanging="360"/>
      </w:pPr>
    </w:lvl>
    <w:lvl w:ilvl="3" w:tplc="F4DC4286" w:tentative="1">
      <w:start w:val="1"/>
      <w:numFmt w:val="decimal"/>
      <w:lvlText w:val="%4."/>
      <w:lvlJc w:val="left"/>
      <w:pPr>
        <w:tabs>
          <w:tab w:val="num" w:pos="2880"/>
        </w:tabs>
        <w:ind w:left="2880" w:hanging="360"/>
      </w:pPr>
    </w:lvl>
    <w:lvl w:ilvl="4" w:tplc="9FCE3686" w:tentative="1">
      <w:start w:val="1"/>
      <w:numFmt w:val="decimal"/>
      <w:lvlText w:val="%5."/>
      <w:lvlJc w:val="left"/>
      <w:pPr>
        <w:tabs>
          <w:tab w:val="num" w:pos="3600"/>
        </w:tabs>
        <w:ind w:left="3600" w:hanging="360"/>
      </w:pPr>
    </w:lvl>
    <w:lvl w:ilvl="5" w:tplc="088404A4" w:tentative="1">
      <w:start w:val="1"/>
      <w:numFmt w:val="decimal"/>
      <w:lvlText w:val="%6."/>
      <w:lvlJc w:val="left"/>
      <w:pPr>
        <w:tabs>
          <w:tab w:val="num" w:pos="4320"/>
        </w:tabs>
        <w:ind w:left="4320" w:hanging="360"/>
      </w:pPr>
    </w:lvl>
    <w:lvl w:ilvl="6" w:tplc="4BA0B474" w:tentative="1">
      <w:start w:val="1"/>
      <w:numFmt w:val="decimal"/>
      <w:lvlText w:val="%7."/>
      <w:lvlJc w:val="left"/>
      <w:pPr>
        <w:tabs>
          <w:tab w:val="num" w:pos="5040"/>
        </w:tabs>
        <w:ind w:left="5040" w:hanging="360"/>
      </w:pPr>
    </w:lvl>
    <w:lvl w:ilvl="7" w:tplc="54C22FB2" w:tentative="1">
      <w:start w:val="1"/>
      <w:numFmt w:val="decimal"/>
      <w:lvlText w:val="%8."/>
      <w:lvlJc w:val="left"/>
      <w:pPr>
        <w:tabs>
          <w:tab w:val="num" w:pos="5760"/>
        </w:tabs>
        <w:ind w:left="5760" w:hanging="360"/>
      </w:pPr>
    </w:lvl>
    <w:lvl w:ilvl="8" w:tplc="07803D2E" w:tentative="1">
      <w:start w:val="1"/>
      <w:numFmt w:val="decimal"/>
      <w:lvlText w:val="%9."/>
      <w:lvlJc w:val="left"/>
      <w:pPr>
        <w:tabs>
          <w:tab w:val="num" w:pos="6480"/>
        </w:tabs>
        <w:ind w:left="6480" w:hanging="36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3C5091"/>
    <w:multiLevelType w:val="hybridMultilevel"/>
    <w:tmpl w:val="3CA88A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8297F9A"/>
    <w:multiLevelType w:val="singleLevel"/>
    <w:tmpl w:val="F4C839E8"/>
    <w:lvl w:ilvl="0">
      <w:start w:val="1"/>
      <w:numFmt w:val="decimal"/>
      <w:lvlText w:val="2.%1."/>
      <w:legacy w:legacy="1" w:legacySpace="0" w:legacyIndent="382"/>
      <w:lvlJc w:val="left"/>
      <w:rPr>
        <w:rFonts w:ascii="Times New Roman" w:hAnsi="Times New Roman" w:cs="Times New Roman" w:hint="default"/>
      </w:rPr>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1E0443A6"/>
    <w:multiLevelType w:val="multilevel"/>
    <w:tmpl w:val="1904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5A30A2B"/>
    <w:multiLevelType w:val="singleLevel"/>
    <w:tmpl w:val="92BCD82E"/>
    <w:lvl w:ilvl="0">
      <w:start w:val="4"/>
      <w:numFmt w:val="decimal"/>
      <w:lvlText w:val="3.%1."/>
      <w:legacy w:legacy="1" w:legacySpace="0" w:legacyIndent="387"/>
      <w:lvlJc w:val="left"/>
      <w:rPr>
        <w:rFonts w:ascii="Times New Roman" w:hAnsi="Times New Roman" w:cs="Times New Roman" w:hint="default"/>
      </w:rPr>
    </w:lvl>
  </w:abstractNum>
  <w:abstractNum w:abstractNumId="85">
    <w:nsid w:val="26B23BA8"/>
    <w:multiLevelType w:val="hybridMultilevel"/>
    <w:tmpl w:val="6518BDF8"/>
    <w:lvl w:ilvl="0" w:tplc="64F6A19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6">
    <w:nsid w:val="285E6415"/>
    <w:multiLevelType w:val="singleLevel"/>
    <w:tmpl w:val="ADAA0834"/>
    <w:lvl w:ilvl="0">
      <w:start w:val="1"/>
      <w:numFmt w:val="decimal"/>
      <w:lvlText w:val="%1."/>
      <w:legacy w:legacy="1" w:legacySpace="0" w:legacyIndent="447"/>
      <w:lvlJc w:val="left"/>
      <w:rPr>
        <w:rFonts w:ascii="Courier New" w:hAnsi="Courier New" w:cs="Courier New" w:hint="default"/>
      </w:rPr>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E141CA"/>
    <w:multiLevelType w:val="singleLevel"/>
    <w:tmpl w:val="69E63DFC"/>
    <w:lvl w:ilvl="0">
      <w:start w:val="1"/>
      <w:numFmt w:val="decimal"/>
      <w:lvlText w:val="%1."/>
      <w:legacy w:legacy="1" w:legacySpace="0" w:legacyIndent="261"/>
      <w:lvlJc w:val="left"/>
      <w:rPr>
        <w:rFonts w:ascii="Times New Roman" w:hAnsi="Times New Roman" w:cs="Times New Roman" w:hint="default"/>
      </w:rPr>
    </w:lvl>
  </w:abstractNum>
  <w:abstractNum w:abstractNumId="89">
    <w:nsid w:val="2D3F1065"/>
    <w:multiLevelType w:val="singleLevel"/>
    <w:tmpl w:val="37BA394C"/>
    <w:lvl w:ilvl="0">
      <w:start w:val="1"/>
      <w:numFmt w:val="decimal"/>
      <w:lvlText w:val="%1."/>
      <w:legacy w:legacy="1" w:legacySpace="0" w:legacyIndent="415"/>
      <w:lvlJc w:val="left"/>
      <w:rPr>
        <w:rFonts w:ascii="Times New Roman" w:hAnsi="Times New Roman" w:cs="Times New Roman" w:hint="default"/>
      </w:rPr>
    </w:lvl>
  </w:abstractNum>
  <w:abstractNum w:abstractNumId="90">
    <w:nsid w:val="42586266"/>
    <w:multiLevelType w:val="singleLevel"/>
    <w:tmpl w:val="78C81B20"/>
    <w:lvl w:ilvl="0">
      <w:start w:val="1"/>
      <w:numFmt w:val="decimal"/>
      <w:lvlText w:val="%1."/>
      <w:legacy w:legacy="1" w:legacySpace="0" w:legacyIndent="419"/>
      <w:lvlJc w:val="left"/>
      <w:rPr>
        <w:rFonts w:ascii="Times New Roman" w:hAnsi="Times New Roman" w:cs="Times New Roman" w:hint="default"/>
      </w:rPr>
    </w:lvl>
  </w:abstractNum>
  <w:abstractNum w:abstractNumId="91">
    <w:nsid w:val="479E4501"/>
    <w:multiLevelType w:val="singleLevel"/>
    <w:tmpl w:val="F140E3D2"/>
    <w:lvl w:ilvl="0">
      <w:start w:val="1"/>
      <w:numFmt w:val="decimal"/>
      <w:lvlText w:val="1.%1."/>
      <w:legacy w:legacy="1" w:legacySpace="0" w:legacyIndent="792"/>
      <w:lvlJc w:val="left"/>
      <w:rPr>
        <w:rFonts w:ascii="Times New Roman" w:hAnsi="Times New Roman" w:cs="Times New Roman" w:hint="default"/>
      </w:rPr>
    </w:lvl>
  </w:abstractNum>
  <w:abstractNum w:abstractNumId="9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3">
    <w:nsid w:val="552D767D"/>
    <w:multiLevelType w:val="hybridMultilevel"/>
    <w:tmpl w:val="0EC03750"/>
    <w:lvl w:ilvl="0" w:tplc="243C6570">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7">
    <w:nsid w:val="7A3A60FB"/>
    <w:multiLevelType w:val="singleLevel"/>
    <w:tmpl w:val="A9B03E38"/>
    <w:lvl w:ilvl="0">
      <w:start w:val="1"/>
      <w:numFmt w:val="decimal"/>
      <w:lvlText w:val="3.%1."/>
      <w:legacy w:legacy="1" w:legacySpace="0" w:legacyIndent="382"/>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1"/>
  </w:num>
  <w:num w:numId="8">
    <w:abstractNumId w:val="81"/>
  </w:num>
  <w:num w:numId="9">
    <w:abstractNumId w:val="97"/>
  </w:num>
  <w:num w:numId="10">
    <w:abstractNumId w:val="84"/>
  </w:num>
  <w:num w:numId="11">
    <w:abstractNumId w:val="88"/>
  </w:num>
  <w:num w:numId="12">
    <w:abstractNumId w:val="89"/>
  </w:num>
  <w:num w:numId="13">
    <w:abstractNumId w:val="90"/>
  </w:num>
  <w:num w:numId="14">
    <w:abstractNumId w:val="74"/>
  </w:num>
  <w:num w:numId="15">
    <w:abstractNumId w:val="77"/>
  </w:num>
  <w:num w:numId="16">
    <w:abstractNumId w:val="85"/>
  </w:num>
  <w:num w:numId="17">
    <w:abstractNumId w:val="93"/>
  </w:num>
  <w:num w:numId="18">
    <w:abstractNumId w:val="79"/>
  </w:num>
  <w:num w:numId="19">
    <w:abstractNumId w:val="8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A084E-BEC9-4E27-8432-25EFFA2D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11</Pages>
  <Words>2952</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2022-06-03T14:23:00Z</dcterms:created>
  <dcterms:modified xsi:type="dcterms:W3CDTF">2022-06-08T13:29:00Z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