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DC75"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Денисюк, Ростислав Павлович.</w:t>
      </w:r>
    </w:p>
    <w:p w14:paraId="75AF39CF"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 xml:space="preserve">Метод решения обратной задачи гравиметрии в классе плотностных границ сложнопостроенных </w:t>
      </w:r>
      <w:proofErr w:type="gramStart"/>
      <w:r w:rsidRPr="005540D4">
        <w:rPr>
          <w:rFonts w:ascii="Helvetica" w:eastAsia="Symbol" w:hAnsi="Helvetica" w:cs="Helvetica"/>
          <w:b/>
          <w:bCs/>
          <w:color w:val="222222"/>
          <w:kern w:val="0"/>
          <w:sz w:val="21"/>
          <w:szCs w:val="21"/>
          <w:lang w:eastAsia="ru-RU"/>
        </w:rPr>
        <w:t>сред :</w:t>
      </w:r>
      <w:proofErr w:type="gramEnd"/>
      <w:r w:rsidRPr="005540D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Ивано-Франковск, 1983. - 170 </w:t>
      </w:r>
      <w:proofErr w:type="gramStart"/>
      <w:r w:rsidRPr="005540D4">
        <w:rPr>
          <w:rFonts w:ascii="Helvetica" w:eastAsia="Symbol" w:hAnsi="Helvetica" w:cs="Helvetica"/>
          <w:b/>
          <w:bCs/>
          <w:color w:val="222222"/>
          <w:kern w:val="0"/>
          <w:sz w:val="21"/>
          <w:szCs w:val="21"/>
          <w:lang w:eastAsia="ru-RU"/>
        </w:rPr>
        <w:t>с. :</w:t>
      </w:r>
      <w:proofErr w:type="gramEnd"/>
      <w:r w:rsidRPr="005540D4">
        <w:rPr>
          <w:rFonts w:ascii="Helvetica" w:eastAsia="Symbol" w:hAnsi="Helvetica" w:cs="Helvetica"/>
          <w:b/>
          <w:bCs/>
          <w:color w:val="222222"/>
          <w:kern w:val="0"/>
          <w:sz w:val="21"/>
          <w:szCs w:val="21"/>
          <w:lang w:eastAsia="ru-RU"/>
        </w:rPr>
        <w:t xml:space="preserve"> ил.</w:t>
      </w:r>
    </w:p>
    <w:p w14:paraId="5E49BB13"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Оглавление диссертациикандидат физико-математических наук Денисюк, Ростислав Павлович</w:t>
      </w:r>
    </w:p>
    <w:p w14:paraId="4D9AB1ED"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ВВЕДЕНИЕ.</w:t>
      </w:r>
    </w:p>
    <w:p w14:paraId="42A8ABC3"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1. АНАЛИЗ МЕТОДОВ РЕШЕНИЯ ОБРАТНОЙ ЗАДАЧИ СТРУКТУРНОЙ ГРАВИМЕТРИИ.</w:t>
      </w:r>
    </w:p>
    <w:p w14:paraId="5BD2296F"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2. МЕТОД ФУНКЦИЙ ЛАГРАБЖА ДЛЯ РЕШЕНИЯ ПРОСТРАНСТВЕННОЙ ОБРАТНОЙ ЗАДАЧИ ГРАВИРАЗВЕДКИ В КЛАССЕ ПЛОТНОСТНЫХ ГРАНИЦ ПРИ ПОСТОЯННОЙ ПЛОТНОСТИ ПЛАСТОВ.</w:t>
      </w:r>
    </w:p>
    <w:p w14:paraId="288C801C"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2.1. Постановка обратной задачи гравиразведки в классе шготностных границ.</w:t>
      </w:r>
    </w:p>
    <w:p w14:paraId="311B8485"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 xml:space="preserve">2.2. Выбор критерия оптимальности (построение минимизируемого </w:t>
      </w:r>
      <w:proofErr w:type="gramStart"/>
      <w:r w:rsidRPr="005540D4">
        <w:rPr>
          <w:rFonts w:ascii="Helvetica" w:eastAsia="Symbol" w:hAnsi="Helvetica" w:cs="Helvetica"/>
          <w:b/>
          <w:bCs/>
          <w:color w:val="222222"/>
          <w:kern w:val="0"/>
          <w:sz w:val="21"/>
          <w:szCs w:val="21"/>
          <w:lang w:eastAsia="ru-RU"/>
        </w:rPr>
        <w:t>функционала )</w:t>
      </w:r>
      <w:proofErr w:type="gramEnd"/>
    </w:p>
    <w:p w14:paraId="07B7ADB3"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2.3. Представление решений обратной задачи гравиразведки в классе плотностных границ.</w:t>
      </w:r>
    </w:p>
    <w:p w14:paraId="2C8F552A"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3. ИТЕРАЦИОННЫЕ МЕТОД! ПОСТРОЕНИЯ РЕШЕНИЙ ОБРАТНОЙ ЗАДАЧИ ГРАВИРАЗВЕДКИ.</w:t>
      </w:r>
    </w:p>
    <w:p w14:paraId="11C2FB63"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3.1. Итерационные процессы для решения нелинейных интегральных уравнений.</w:t>
      </w:r>
    </w:p>
    <w:p w14:paraId="0032B140"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3.2. Выбор параметров итерационных процессов.</w:t>
      </w:r>
    </w:p>
    <w:p w14:paraId="33C6A524"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4. РЕШЕНИЕ ОБРАТНОЙ ЗАДАЧИ ГРАВИРАЗВЕДКИ В КЛАССЕ ШЮТНОСТНЫХ ГРАНИЦ ДНЯ ПЛАСТОВ ПЕРЕМЕННОЙ ПЛОТНОСТИ И СЛОЖНОЙ КОНФИГУРАЦИИ ГРАНИЦ.</w:t>
      </w:r>
    </w:p>
    <w:p w14:paraId="66BA1518"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4.1. Решение обратной задачи гравиразведки для плотностных границ при переменной плотности пластов вдоль горизонтальных координат</w:t>
      </w:r>
    </w:p>
    <w:p w14:paraId="0BC818BB"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4.2. Методика построения решения обратной задачи гравиразведки при неоднозначных плотностных границах</w:t>
      </w:r>
    </w:p>
    <w:p w14:paraId="16697DB3"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5. ВЫЧИСЛИТЕЛЬНЫЕ СХЕМЫ И ОПИСАНИЕ МОДЕЛЬНЫХ ЭКСПЕРИМЕНТОВ</w:t>
      </w:r>
    </w:p>
    <w:p w14:paraId="6808059B"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5.1. Вычислительные схемы решения обратной задачи грави-разведки в классе длотностных границ</w:t>
      </w:r>
    </w:p>
    <w:p w14:paraId="16CBF363"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 xml:space="preserve">5.2. Результаты модельных </w:t>
      </w:r>
      <w:proofErr w:type="gramStart"/>
      <w:r w:rsidRPr="005540D4">
        <w:rPr>
          <w:rFonts w:ascii="Helvetica" w:eastAsia="Symbol" w:hAnsi="Helvetica" w:cs="Helvetica"/>
          <w:b/>
          <w:bCs/>
          <w:color w:val="222222"/>
          <w:kern w:val="0"/>
          <w:sz w:val="21"/>
          <w:szCs w:val="21"/>
          <w:lang w:eastAsia="ru-RU"/>
        </w:rPr>
        <w:t>экспериментов .</w:t>
      </w:r>
      <w:proofErr w:type="gramEnd"/>
      <w:r w:rsidRPr="005540D4">
        <w:rPr>
          <w:rFonts w:ascii="Helvetica" w:eastAsia="Symbol" w:hAnsi="Helvetica" w:cs="Helvetica"/>
          <w:b/>
          <w:bCs/>
          <w:color w:val="222222"/>
          <w:kern w:val="0"/>
          <w:sz w:val="21"/>
          <w:szCs w:val="21"/>
          <w:lang w:eastAsia="ru-RU"/>
        </w:rPr>
        <w:t>{№</w:t>
      </w:r>
    </w:p>
    <w:p w14:paraId="2944DBE8" w14:textId="77777777" w:rsidR="005540D4" w:rsidRPr="005540D4" w:rsidRDefault="005540D4" w:rsidP="005540D4">
      <w:pPr>
        <w:rPr>
          <w:rFonts w:ascii="Helvetica" w:eastAsia="Symbol" w:hAnsi="Helvetica" w:cs="Helvetica"/>
          <w:b/>
          <w:bCs/>
          <w:color w:val="222222"/>
          <w:kern w:val="0"/>
          <w:sz w:val="21"/>
          <w:szCs w:val="21"/>
          <w:lang w:eastAsia="ru-RU"/>
        </w:rPr>
      </w:pPr>
      <w:r w:rsidRPr="005540D4">
        <w:rPr>
          <w:rFonts w:ascii="Helvetica" w:eastAsia="Symbol" w:hAnsi="Helvetica" w:cs="Helvetica"/>
          <w:b/>
          <w:bCs/>
          <w:color w:val="222222"/>
          <w:kern w:val="0"/>
          <w:sz w:val="21"/>
          <w:szCs w:val="21"/>
          <w:lang w:eastAsia="ru-RU"/>
        </w:rPr>
        <w:t xml:space="preserve">6. МЕТОДИКА И РЕЗУЛЬТАТЫ ОБРАБОТКИ ПОЛЕВОГО ГРАВИМЕТРИЧЕСКОГО </w:t>
      </w:r>
      <w:proofErr w:type="gramStart"/>
      <w:r w:rsidRPr="005540D4">
        <w:rPr>
          <w:rFonts w:ascii="Helvetica" w:eastAsia="Symbol" w:hAnsi="Helvetica" w:cs="Helvetica"/>
          <w:b/>
          <w:bCs/>
          <w:color w:val="222222"/>
          <w:kern w:val="0"/>
          <w:sz w:val="21"/>
          <w:szCs w:val="21"/>
          <w:lang w:eastAsia="ru-RU"/>
        </w:rPr>
        <w:t>МАТЕРИАЛА .</w:t>
      </w:r>
      <w:proofErr w:type="gramEnd"/>
      <w:r w:rsidRPr="005540D4">
        <w:rPr>
          <w:rFonts w:ascii="Helvetica" w:eastAsia="Symbol" w:hAnsi="Helvetica" w:cs="Helvetica"/>
          <w:b/>
          <w:bCs/>
          <w:color w:val="222222"/>
          <w:kern w:val="0"/>
          <w:sz w:val="21"/>
          <w:szCs w:val="21"/>
          <w:lang w:eastAsia="ru-RU"/>
        </w:rPr>
        <w:t xml:space="preserve"> ¿</w:t>
      </w:r>
    </w:p>
    <w:p w14:paraId="77FDBE4B" w14:textId="355E0D3F" w:rsidR="00410372" w:rsidRPr="005540D4" w:rsidRDefault="00410372" w:rsidP="005540D4"/>
    <w:sectPr w:rsidR="00410372" w:rsidRPr="005540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E517" w14:textId="77777777" w:rsidR="00332335" w:rsidRDefault="00332335">
      <w:pPr>
        <w:spacing w:after="0" w:line="240" w:lineRule="auto"/>
      </w:pPr>
      <w:r>
        <w:separator/>
      </w:r>
    </w:p>
  </w:endnote>
  <w:endnote w:type="continuationSeparator" w:id="0">
    <w:p w14:paraId="57E41524" w14:textId="77777777" w:rsidR="00332335" w:rsidRDefault="0033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8117" w14:textId="77777777" w:rsidR="00332335" w:rsidRDefault="00332335"/>
    <w:p w14:paraId="1BF20FB9" w14:textId="77777777" w:rsidR="00332335" w:rsidRDefault="00332335"/>
    <w:p w14:paraId="3051E0CF" w14:textId="77777777" w:rsidR="00332335" w:rsidRDefault="00332335"/>
    <w:p w14:paraId="502A2C4E" w14:textId="77777777" w:rsidR="00332335" w:rsidRDefault="00332335"/>
    <w:p w14:paraId="7CF294A2" w14:textId="77777777" w:rsidR="00332335" w:rsidRDefault="00332335"/>
    <w:p w14:paraId="013D0510" w14:textId="77777777" w:rsidR="00332335" w:rsidRDefault="00332335"/>
    <w:p w14:paraId="1CF7F42E" w14:textId="77777777" w:rsidR="00332335" w:rsidRDefault="003323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17F01B" wp14:editId="326323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9FBFB" w14:textId="77777777" w:rsidR="00332335" w:rsidRDefault="003323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7F0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99FBFB" w14:textId="77777777" w:rsidR="00332335" w:rsidRDefault="003323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5F597B" w14:textId="77777777" w:rsidR="00332335" w:rsidRDefault="00332335"/>
    <w:p w14:paraId="37F8C80C" w14:textId="77777777" w:rsidR="00332335" w:rsidRDefault="00332335"/>
    <w:p w14:paraId="5E1F3612" w14:textId="77777777" w:rsidR="00332335" w:rsidRDefault="003323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58FB00" wp14:editId="10A1E9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C90E8" w14:textId="77777777" w:rsidR="00332335" w:rsidRDefault="00332335"/>
                          <w:p w14:paraId="5FAFCCA0" w14:textId="77777777" w:rsidR="00332335" w:rsidRDefault="003323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58FB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DC90E8" w14:textId="77777777" w:rsidR="00332335" w:rsidRDefault="00332335"/>
                    <w:p w14:paraId="5FAFCCA0" w14:textId="77777777" w:rsidR="00332335" w:rsidRDefault="003323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A35D7" w14:textId="77777777" w:rsidR="00332335" w:rsidRDefault="00332335"/>
    <w:p w14:paraId="7BA0691F" w14:textId="77777777" w:rsidR="00332335" w:rsidRDefault="00332335">
      <w:pPr>
        <w:rPr>
          <w:sz w:val="2"/>
          <w:szCs w:val="2"/>
        </w:rPr>
      </w:pPr>
    </w:p>
    <w:p w14:paraId="53EDB961" w14:textId="77777777" w:rsidR="00332335" w:rsidRDefault="00332335"/>
    <w:p w14:paraId="61EDA676" w14:textId="77777777" w:rsidR="00332335" w:rsidRDefault="00332335">
      <w:pPr>
        <w:spacing w:after="0" w:line="240" w:lineRule="auto"/>
      </w:pPr>
    </w:p>
  </w:footnote>
  <w:footnote w:type="continuationSeparator" w:id="0">
    <w:p w14:paraId="0CD79010" w14:textId="77777777" w:rsidR="00332335" w:rsidRDefault="0033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335"/>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138784</TotalTime>
  <Pages>1</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3713</cp:revision>
  <cp:lastPrinted>2009-02-06T05:36:00Z</cp:lastPrinted>
  <dcterms:created xsi:type="dcterms:W3CDTF">2024-01-07T13:43:00Z</dcterms:created>
  <dcterms:modified xsi:type="dcterms:W3CDTF">2025-07-22T13:36:00Z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