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МОСКОВСКИЙ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ПЕДАГОГИЧЕСКИЙ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ГОСУДАРСТВЕННЫЙ</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УНИВЕРСИТЕТ</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правах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рукописи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Колесникова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Анна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Михайловна</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НАРУШЕНИЯ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ПОНИМАНИЯ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ВЫРАЖЕНИЯ</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СРЕДСТВАМИ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ЯЗЫКА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ПРОСТРАНСТВЕННО</w:t>
      </w:r>
      <w:r w:rsidRPr="009D7BF4">
        <w:rPr>
          <w:rFonts w:ascii="Times New Roman" w:eastAsia="Times New Roman" w:hAnsi="Times New Roman" w:cs="Times New Roman"/>
          <w:kern w:val="0"/>
          <w:sz w:val="28"/>
          <w:szCs w:val="28"/>
          <w:lang w:eastAsia="ru-RU"/>
        </w:rPr>
        <w:t>-</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АЛАЛИИ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Специальность</w:t>
      </w:r>
      <w:r w:rsidRPr="009D7BF4">
        <w:rPr>
          <w:rFonts w:ascii="Times New Roman" w:eastAsia="Times New Roman" w:hAnsi="Times New Roman" w:cs="Times New Roman"/>
          <w:kern w:val="0"/>
          <w:sz w:val="28"/>
          <w:szCs w:val="28"/>
          <w:lang w:eastAsia="ru-RU"/>
        </w:rPr>
        <w:t xml:space="preserve"> 13.00.03 - </w:t>
      </w:r>
      <w:r w:rsidRPr="009D7BF4">
        <w:rPr>
          <w:rFonts w:ascii="Times New Roman" w:eastAsia="Times New Roman" w:hAnsi="Times New Roman" w:cs="Times New Roman" w:hint="eastAsia"/>
          <w:kern w:val="0"/>
          <w:sz w:val="28"/>
          <w:szCs w:val="28"/>
          <w:lang w:eastAsia="ru-RU"/>
        </w:rPr>
        <w:t>коррекционная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педагогика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логопедия</w:t>
      </w:r>
      <w:r w:rsidRPr="009D7BF4">
        <w:rPr>
          <w:rFonts w:ascii="Times New Roman" w:eastAsia="Times New Roman" w:hAnsi="Times New Roman" w:cs="Times New Roman"/>
          <w:kern w:val="0"/>
          <w:sz w:val="28"/>
          <w:szCs w:val="28"/>
          <w:lang w:eastAsia="ru-RU"/>
        </w:rPr>
        <w:t>)</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ДИССЕРТАЦИЯ</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соискание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ученой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степени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кандидата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педагогических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наук</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Научный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руководитель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кандидат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педагогических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наук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профессор</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кафедры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логопедии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Иншакова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Ольга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Борисовна</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Москва</w:t>
      </w:r>
      <w:r w:rsidRPr="009D7BF4">
        <w:rPr>
          <w:rFonts w:ascii="Times New Roman" w:eastAsia="Times New Roman" w:hAnsi="Times New Roman" w:cs="Times New Roman"/>
          <w:kern w:val="0"/>
          <w:sz w:val="28"/>
          <w:szCs w:val="28"/>
          <w:lang w:eastAsia="ru-RU"/>
        </w:rPr>
        <w:t xml:space="preserve"> 2007 </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Содержание</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Введение</w:t>
      </w:r>
      <w:r w:rsidRPr="009D7BF4">
        <w:rPr>
          <w:rFonts w:ascii="Times New Roman" w:eastAsia="Times New Roman" w:hAnsi="Times New Roman" w:cs="Times New Roman"/>
          <w:kern w:val="0"/>
          <w:sz w:val="28"/>
          <w:szCs w:val="28"/>
          <w:lang w:eastAsia="ru-RU"/>
        </w:rPr>
        <w:tab/>
        <w:t xml:space="preserve"> 3</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ГЛАВА</w:t>
      </w:r>
      <w:r w:rsidRPr="009D7BF4">
        <w:rPr>
          <w:rFonts w:ascii="Times New Roman" w:eastAsia="Times New Roman" w:hAnsi="Times New Roman" w:cs="Times New Roman"/>
          <w:kern w:val="0"/>
          <w:sz w:val="28"/>
          <w:szCs w:val="28"/>
          <w:lang w:eastAsia="ru-RU"/>
        </w:rPr>
        <w:t xml:space="preserve"> 1. </w:t>
      </w:r>
      <w:r w:rsidRPr="009D7BF4">
        <w:rPr>
          <w:rFonts w:ascii="Times New Roman" w:eastAsia="Times New Roman" w:hAnsi="Times New Roman" w:cs="Times New Roman" w:hint="eastAsia"/>
          <w:kern w:val="0"/>
          <w:sz w:val="28"/>
          <w:szCs w:val="28"/>
          <w:lang w:eastAsia="ru-RU"/>
        </w:rPr>
        <w:t>Современные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аспекты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изучения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ab/>
        <w:t xml:space="preserve"> 9</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1.1.</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Экспрессивная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сложная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форма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патологии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речевой</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деятельности</w:t>
      </w:r>
      <w:r w:rsidRPr="009D7BF4">
        <w:rPr>
          <w:rFonts w:ascii="Times New Roman" w:eastAsia="Times New Roman" w:hAnsi="Times New Roman" w:cs="Times New Roman"/>
          <w:kern w:val="0"/>
          <w:sz w:val="28"/>
          <w:szCs w:val="28"/>
          <w:lang w:eastAsia="ru-RU"/>
        </w:rPr>
        <w:tab/>
        <w:t xml:space="preserve"> </w:t>
      </w:r>
      <w:r w:rsidRPr="009D7BF4">
        <w:rPr>
          <w:rFonts w:ascii="Times New Roman" w:eastAsia="Times New Roman" w:hAnsi="Times New Roman" w:cs="Times New Roman" w:hint="eastAsia"/>
          <w:kern w:val="0"/>
          <w:sz w:val="28"/>
          <w:szCs w:val="28"/>
          <w:lang w:eastAsia="ru-RU"/>
        </w:rPr>
        <w:t>д</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1.2.</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Отражение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w:t>
      </w:r>
      <w:r w:rsidRPr="009D7BF4">
        <w:rPr>
          <w:rFonts w:ascii="Times New Roman" w:eastAsia="Times New Roman" w:hAnsi="Times New Roman" w:cs="Times New Roman"/>
          <w:kern w:val="0"/>
          <w:sz w:val="28"/>
          <w:szCs w:val="28"/>
          <w:lang w:eastAsia="ru-RU"/>
        </w:rPr>
        <w:tab/>
        <w:t xml:space="preserve"> 21</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1.3.</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Отражение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времени</w:t>
      </w:r>
      <w:r w:rsidRPr="009D7BF4">
        <w:rPr>
          <w:rFonts w:ascii="Times New Roman" w:eastAsia="Times New Roman" w:hAnsi="Times New Roman" w:cs="Times New Roman"/>
          <w:kern w:val="0"/>
          <w:sz w:val="28"/>
          <w:szCs w:val="28"/>
          <w:lang w:eastAsia="ru-RU"/>
        </w:rPr>
        <w:tab/>
        <w:t xml:space="preserve"> </w:t>
      </w:r>
      <w:r w:rsidRPr="009D7BF4">
        <w:rPr>
          <w:rFonts w:ascii="Times New Roman" w:eastAsia="Times New Roman" w:hAnsi="Times New Roman" w:cs="Times New Roman" w:hint="eastAsia"/>
          <w:kern w:val="0"/>
          <w:sz w:val="28"/>
          <w:szCs w:val="28"/>
          <w:lang w:eastAsia="ru-RU"/>
        </w:rPr>
        <w:t>зо</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ГЛАВА</w:t>
      </w:r>
      <w:r w:rsidRPr="009D7BF4">
        <w:rPr>
          <w:rFonts w:ascii="Times New Roman" w:eastAsia="Times New Roman" w:hAnsi="Times New Roman" w:cs="Times New Roman"/>
          <w:kern w:val="0"/>
          <w:sz w:val="28"/>
          <w:szCs w:val="28"/>
          <w:lang w:eastAsia="ru-RU"/>
        </w:rPr>
        <w:t xml:space="preserve"> 2. </w:t>
      </w:r>
      <w:r w:rsidRPr="009D7BF4">
        <w:rPr>
          <w:rFonts w:ascii="Times New Roman" w:eastAsia="Times New Roman" w:hAnsi="Times New Roman" w:cs="Times New Roman" w:hint="eastAsia"/>
          <w:kern w:val="0"/>
          <w:sz w:val="28"/>
          <w:szCs w:val="28"/>
          <w:lang w:eastAsia="ru-RU"/>
        </w:rPr>
        <w:t>Организация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материалы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методы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экспериментального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ab/>
        <w:t xml:space="preserve"> 35</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2.1.</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Методы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периода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раннего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развития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состояния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ab/>
        <w:t xml:space="preserve"> 36</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2.2.</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Методы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восприятия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понимания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отражения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lastRenderedPageBreak/>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контрольной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экспериментальной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групп</w:t>
      </w:r>
      <w:r w:rsidRPr="009D7BF4">
        <w:rPr>
          <w:rFonts w:ascii="Times New Roman" w:eastAsia="Times New Roman" w:hAnsi="Times New Roman" w:cs="Times New Roman"/>
          <w:kern w:val="0"/>
          <w:sz w:val="28"/>
          <w:szCs w:val="28"/>
          <w:lang w:eastAsia="ru-RU"/>
        </w:rPr>
        <w:tab/>
        <w:t xml:space="preserve"> 46</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2.3.</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Методы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восприятия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понимания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отражения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контрольной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экспериментальной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групп</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t>51</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ГЛАВА</w:t>
      </w:r>
      <w:r w:rsidRPr="009D7BF4">
        <w:rPr>
          <w:rFonts w:ascii="Times New Roman" w:eastAsia="Times New Roman" w:hAnsi="Times New Roman" w:cs="Times New Roman"/>
          <w:kern w:val="0"/>
          <w:sz w:val="28"/>
          <w:szCs w:val="28"/>
          <w:lang w:eastAsia="ru-RU"/>
        </w:rPr>
        <w:t xml:space="preserve"> 3. </w:t>
      </w:r>
      <w:r w:rsidRPr="009D7BF4">
        <w:rPr>
          <w:rFonts w:ascii="Times New Roman" w:eastAsia="Times New Roman" w:hAnsi="Times New Roman" w:cs="Times New Roman" w:hint="eastAsia"/>
          <w:kern w:val="0"/>
          <w:sz w:val="28"/>
          <w:szCs w:val="28"/>
          <w:lang w:eastAsia="ru-RU"/>
        </w:rPr>
        <w:t>Результаты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школьников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t>53</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3.1.</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Анализ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результатов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периода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раннего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развития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ab/>
        <w:t xml:space="preserve"> 58</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3.2.</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Результаты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восприятия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понимания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отражения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контрольной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экспериментальной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групп</w:t>
      </w:r>
      <w:r w:rsidRPr="009D7BF4">
        <w:rPr>
          <w:rFonts w:ascii="Times New Roman" w:eastAsia="Times New Roman" w:hAnsi="Times New Roman" w:cs="Times New Roman"/>
          <w:kern w:val="0"/>
          <w:sz w:val="28"/>
          <w:szCs w:val="28"/>
          <w:lang w:eastAsia="ru-RU"/>
        </w:rPr>
        <w:tab/>
        <w:t xml:space="preserve"> 79</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3.3.</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Результаты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восприятия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понимания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отражения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контрольной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экспериментальной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групп</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t>91</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3.4.</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Результаты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выявления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взаимосвязей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между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нарушениями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особенностями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t xml:space="preserve"> 1 </w:t>
      </w:r>
      <w:r w:rsidRPr="009D7BF4">
        <w:rPr>
          <w:rFonts w:ascii="Times New Roman" w:eastAsia="Times New Roman" w:hAnsi="Times New Roman" w:cs="Times New Roman" w:hint="eastAsia"/>
          <w:kern w:val="0"/>
          <w:sz w:val="28"/>
          <w:szCs w:val="28"/>
          <w:lang w:eastAsia="ru-RU"/>
        </w:rPr>
        <w:t>Об</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ГЛАВА</w:t>
      </w:r>
      <w:r w:rsidRPr="009D7BF4">
        <w:rPr>
          <w:rFonts w:ascii="Times New Roman" w:eastAsia="Times New Roman" w:hAnsi="Times New Roman" w:cs="Times New Roman"/>
          <w:kern w:val="0"/>
          <w:sz w:val="28"/>
          <w:szCs w:val="28"/>
          <w:lang w:eastAsia="ru-RU"/>
        </w:rPr>
        <w:t xml:space="preserve"> 4. </w:t>
      </w:r>
      <w:r w:rsidRPr="009D7BF4">
        <w:rPr>
          <w:rFonts w:ascii="Times New Roman" w:eastAsia="Times New Roman" w:hAnsi="Times New Roman" w:cs="Times New Roman" w:hint="eastAsia"/>
          <w:kern w:val="0"/>
          <w:sz w:val="28"/>
          <w:szCs w:val="28"/>
          <w:lang w:eastAsia="ru-RU"/>
        </w:rPr>
        <w:t>Направления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коррекционной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работы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формированию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вербализации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ab/>
        <w:t xml:space="preserve"> 112</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4.1.</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Коррекция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ab/>
        <w:t xml:space="preserve"> 112</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kern w:val="0"/>
          <w:sz w:val="28"/>
          <w:szCs w:val="28"/>
          <w:lang w:eastAsia="ru-RU"/>
        </w:rPr>
        <w:t>4.2.</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Коррекция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kern w:val="0"/>
          <w:sz w:val="28"/>
          <w:szCs w:val="28"/>
          <w:lang w:eastAsia="ru-RU"/>
        </w:rPr>
        <w:tab/>
        <w:t xml:space="preserve"> 119</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Заключение</w:t>
      </w:r>
      <w:r w:rsidRPr="009D7BF4">
        <w:rPr>
          <w:rFonts w:ascii="Times New Roman" w:eastAsia="Times New Roman" w:hAnsi="Times New Roman" w:cs="Times New Roman"/>
          <w:kern w:val="0"/>
          <w:sz w:val="28"/>
          <w:szCs w:val="28"/>
          <w:lang w:eastAsia="ru-RU"/>
        </w:rPr>
        <w:tab/>
        <w:t xml:space="preserve"> 132</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Список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литературы</w:t>
      </w:r>
      <w:r w:rsidRPr="009D7BF4">
        <w:rPr>
          <w:rFonts w:ascii="Times New Roman" w:eastAsia="Times New Roman" w:hAnsi="Times New Roman" w:cs="Times New Roman"/>
          <w:kern w:val="0"/>
          <w:sz w:val="28"/>
          <w:szCs w:val="28"/>
          <w:lang w:eastAsia="ru-RU"/>
        </w:rPr>
        <w:tab/>
        <w:t>139</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з</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Введение</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Одной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тяжелых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стойких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форм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детской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речевой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патологии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является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lastRenderedPageBreak/>
        <w:t>моторная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которую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исследователи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иногда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предпочитают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называть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акцентируя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самым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внимание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характерном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для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этого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расстройстве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стороны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без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конкретного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указания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его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механизм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современном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этапе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развития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логопедической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науки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рассматривается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специалистами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сложный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комплекс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языковых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неязыковых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расстройств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оказывающий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отрицательное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воздействие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только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речевую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коммуникацию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определенной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степени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развитие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познавательной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деятельности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осложняя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процесс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обучения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школе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социализацию</w:t>
      </w:r>
      <w:r w:rsidRPr="009D7BF4">
        <w:rPr>
          <w:rFonts w:ascii="Times New Roman" w:eastAsia="Times New Roman" w:hAnsi="Times New Roman" w:cs="Times New Roman"/>
          <w:kern w:val="0"/>
          <w:sz w:val="28"/>
          <w:szCs w:val="28"/>
          <w:lang w:eastAsia="ru-RU"/>
        </w:rPr>
        <w:t xml:space="preserve"> [111].</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Несмотря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весьма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убедительное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количество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разнообразных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области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изучения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ряд</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основополагающих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вопросов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все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еще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продолжает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оставаться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дискуссионным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что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скорее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говорит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недостаточной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разработанности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данной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проблемы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ее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изученности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Один</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таких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вопросов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касается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механизма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Существующие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концепции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можно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разделить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натри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группы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моторные</w:t>
      </w:r>
      <w:r w:rsidRPr="009D7BF4">
        <w:rPr>
          <w:rFonts w:ascii="Times New Roman" w:eastAsia="Times New Roman" w:hAnsi="Times New Roman" w:cs="Times New Roman"/>
          <w:kern w:val="0"/>
          <w:sz w:val="28"/>
          <w:szCs w:val="28"/>
          <w:lang w:eastAsia="ru-RU"/>
        </w:rPr>
        <w:t xml:space="preserve"> [22,159, 161, 174, 219, 223], </w:t>
      </w:r>
      <w:r w:rsidRPr="009D7BF4">
        <w:rPr>
          <w:rFonts w:ascii="Times New Roman" w:eastAsia="Times New Roman" w:hAnsi="Times New Roman" w:cs="Times New Roman" w:hint="eastAsia"/>
          <w:kern w:val="0"/>
          <w:sz w:val="28"/>
          <w:szCs w:val="28"/>
          <w:lang w:eastAsia="ru-RU"/>
        </w:rPr>
        <w:t>языковые</w:t>
      </w:r>
      <w:r w:rsidRPr="009D7BF4">
        <w:rPr>
          <w:rFonts w:ascii="Times New Roman" w:eastAsia="Times New Roman" w:hAnsi="Times New Roman" w:cs="Times New Roman"/>
          <w:kern w:val="0"/>
          <w:sz w:val="28"/>
          <w:szCs w:val="28"/>
          <w:lang w:eastAsia="ru-RU"/>
        </w:rPr>
        <w:t xml:space="preserve"> [48, 71, 103, 105, 209]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психологические</w:t>
      </w:r>
      <w:r w:rsidRPr="009D7BF4">
        <w:rPr>
          <w:rFonts w:ascii="Times New Roman" w:eastAsia="Times New Roman" w:hAnsi="Times New Roman" w:cs="Times New Roman"/>
          <w:kern w:val="0"/>
          <w:sz w:val="28"/>
          <w:szCs w:val="28"/>
          <w:lang w:eastAsia="ru-RU"/>
        </w:rPr>
        <w:t xml:space="preserve"> [21, 25, 131, 175, 220, 258]. </w:t>
      </w:r>
      <w:r w:rsidRPr="009D7BF4">
        <w:rPr>
          <w:rFonts w:ascii="Times New Roman" w:eastAsia="Times New Roman" w:hAnsi="Times New Roman" w:cs="Times New Roman" w:hint="eastAsia"/>
          <w:kern w:val="0"/>
          <w:sz w:val="28"/>
          <w:szCs w:val="28"/>
          <w:lang w:eastAsia="ru-RU"/>
        </w:rPr>
        <w:t>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пока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одну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нельзя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назвать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приоритетной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только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hint="eastAsia"/>
          <w:kern w:val="0"/>
          <w:sz w:val="28"/>
          <w:szCs w:val="28"/>
          <w:lang w:eastAsia="ru-RU"/>
        </w:rPr>
        <w:t>за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отсутствия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достаточной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аргументации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hint="eastAsia"/>
          <w:kern w:val="0"/>
          <w:sz w:val="28"/>
          <w:szCs w:val="28"/>
          <w:lang w:eastAsia="ru-RU"/>
        </w:rPr>
        <w:t>за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наличия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порой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прямо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противоположных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взглядов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природу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же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явления</w:t>
      </w:r>
      <w:r w:rsidRPr="009D7BF4">
        <w:rPr>
          <w:rFonts w:ascii="Times New Roman" w:eastAsia="Times New Roman" w:hAnsi="Times New Roman" w:cs="Times New Roman"/>
          <w:kern w:val="0"/>
          <w:sz w:val="28"/>
          <w:szCs w:val="28"/>
          <w:lang w:eastAsia="ru-RU"/>
        </w:rPr>
        <w:t>.</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Экспрессивная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характеризуется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языковыми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неязыковыми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симптомами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между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которыми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существуют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сложные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опосредованные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соотношения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Речеязыковые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расстройства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изучены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наиболее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подробно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Исследователи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обращают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внимание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патологическую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структуру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особенности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функционирования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речеязыковой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системы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целом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отмечают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формирования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всех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сторон</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[48, 106, 174, 245, 247]. </w:t>
      </w:r>
      <w:r w:rsidRPr="009D7BF4">
        <w:rPr>
          <w:rFonts w:ascii="Times New Roman" w:eastAsia="Times New Roman" w:hAnsi="Times New Roman" w:cs="Times New Roman" w:hint="eastAsia"/>
          <w:kern w:val="0"/>
          <w:sz w:val="28"/>
          <w:szCs w:val="28"/>
          <w:lang w:eastAsia="ru-RU"/>
        </w:rPr>
        <w:t>А</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hint="eastAsia"/>
          <w:kern w:val="0"/>
          <w:sz w:val="28"/>
          <w:szCs w:val="28"/>
          <w:lang w:eastAsia="ru-RU"/>
        </w:rPr>
        <w:t>Н</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hint="eastAsia"/>
          <w:kern w:val="0"/>
          <w:sz w:val="28"/>
          <w:szCs w:val="28"/>
          <w:lang w:eastAsia="ru-RU"/>
        </w:rPr>
        <w:t>Корневым</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обобщаются</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качественные</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феноменологические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особенности</w:t>
      </w:r>
      <w:r w:rsidRPr="009D7BF4">
        <w:rPr>
          <w:rFonts w:ascii="Times New Roman" w:eastAsia="Times New Roman" w:hAnsi="Times New Roman" w:cs="Times New Roman"/>
          <w:kern w:val="0"/>
          <w:sz w:val="28"/>
          <w:szCs w:val="28"/>
          <w:lang w:eastAsia="ru-RU"/>
        </w:rPr>
        <w:t>,</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характеризующие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экспрессивную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резко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выраженная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диссоциация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между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изолированным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произнесением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звуков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произнесением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тех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же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звуков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потоке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значительное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количество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нерегулярных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нестабильных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контекстуально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зависимых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звуковых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замен</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тяжелые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стойкие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слоговой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структуры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выраженная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диссоциация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между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активным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пассивным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словарем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последний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относительно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сохранен</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большое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количество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вербальных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замен</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наряду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другими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аграмматизмами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значительное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преобладание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межпадежных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замен</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тяжелая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стойкая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неполноценность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линейного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развертывания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фраз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резко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выраженная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редуцированность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структуры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даже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предложения</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пропуск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служебных</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kern w:val="0"/>
          <w:sz w:val="28"/>
          <w:szCs w:val="28"/>
          <w:lang w:eastAsia="ru-RU"/>
        </w:rPr>
        <w:tab/>
      </w:r>
      <w:r w:rsidRPr="009D7BF4">
        <w:rPr>
          <w:rFonts w:ascii="Times New Roman" w:eastAsia="Times New Roman" w:hAnsi="Times New Roman" w:cs="Times New Roman" w:hint="eastAsia"/>
          <w:kern w:val="0"/>
          <w:sz w:val="28"/>
          <w:szCs w:val="28"/>
          <w:lang w:eastAsia="ru-RU"/>
        </w:rPr>
        <w:t>так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знаменательных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слов</w:t>
      </w:r>
      <w:r w:rsidRPr="009D7BF4">
        <w:rPr>
          <w:rFonts w:ascii="Times New Roman" w:eastAsia="Times New Roman" w:hAnsi="Times New Roman" w:cs="Times New Roman"/>
          <w:kern w:val="0"/>
          <w:sz w:val="28"/>
          <w:szCs w:val="28"/>
          <w:lang w:eastAsia="ru-RU"/>
        </w:rPr>
        <w:t>;</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неавтоматизированность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процесса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порождения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высказывания</w:t>
      </w:r>
      <w:r w:rsidRPr="009D7BF4">
        <w:rPr>
          <w:rFonts w:ascii="Times New Roman" w:eastAsia="Times New Roman" w:hAnsi="Times New Roman" w:cs="Times New Roman"/>
          <w:kern w:val="0"/>
          <w:sz w:val="28"/>
          <w:szCs w:val="28"/>
          <w:lang w:eastAsia="ru-RU"/>
        </w:rPr>
        <w:t xml:space="preserve"> [122].</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Помимо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вербальных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симптоматике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экспрессивной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исследователи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выделяют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невербальные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расстройства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общей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мелкой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моторики</w:t>
      </w:r>
      <w:r w:rsidRPr="009D7BF4">
        <w:rPr>
          <w:rFonts w:ascii="Times New Roman" w:eastAsia="Times New Roman" w:hAnsi="Times New Roman" w:cs="Times New Roman"/>
          <w:kern w:val="0"/>
          <w:sz w:val="28"/>
          <w:szCs w:val="28"/>
          <w:lang w:eastAsia="ru-RU"/>
        </w:rPr>
        <w:t xml:space="preserve">, </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lastRenderedPageBreak/>
        <w:t>неречевого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чувства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ритма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расстройство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зрительного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восприятия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памяти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неустойчивость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внимания</w:t>
      </w:r>
      <w:r w:rsidRPr="009D7BF4">
        <w:rPr>
          <w:rFonts w:ascii="Times New Roman" w:eastAsia="Times New Roman" w:hAnsi="Times New Roman" w:cs="Times New Roman"/>
          <w:kern w:val="0"/>
          <w:sz w:val="28"/>
          <w:szCs w:val="28"/>
          <w:lang w:eastAsia="ru-RU"/>
        </w:rPr>
        <w:t xml:space="preserve"> [131,133, 155,219,225,244].</w:t>
      </w:r>
    </w:p>
    <w:p w:rsidR="009D7BF4" w:rsidRPr="009D7BF4"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Некоторые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исследователи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структуру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дефекта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включают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дефицитарность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зрительно</w:t>
      </w:r>
      <w:r w:rsidRPr="009D7BF4">
        <w:rPr>
          <w:rFonts w:ascii="Times New Roman" w:eastAsia="Times New Roman" w:hAnsi="Times New Roman" w:cs="Times New Roman"/>
          <w:kern w:val="0"/>
          <w:sz w:val="28"/>
          <w:szCs w:val="28"/>
          <w:lang w:eastAsia="ru-RU"/>
        </w:rPr>
        <w:t>-</w:t>
      </w: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представлений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тормозящих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овладение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категориями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обозначающими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Однако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роль</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картине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определена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полностью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связи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точки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зрения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специалистов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оказываются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полностью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противоположными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Одни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исследователи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считают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что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нарушается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исключительно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выражение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временных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пространственных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помощью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[109, 112], </w:t>
      </w:r>
      <w:r w:rsidRPr="009D7BF4">
        <w:rPr>
          <w:rFonts w:ascii="Times New Roman" w:eastAsia="Times New Roman" w:hAnsi="Times New Roman" w:cs="Times New Roman" w:hint="eastAsia"/>
          <w:kern w:val="0"/>
          <w:sz w:val="28"/>
          <w:szCs w:val="28"/>
          <w:lang w:eastAsia="ru-RU"/>
        </w:rPr>
        <w:t>другие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утверждают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что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нарушается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только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вербализация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этих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отношений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оказывается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несформированной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прежде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всего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чувственная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основа</w:t>
      </w:r>
      <w:r w:rsidRPr="009D7BF4">
        <w:rPr>
          <w:rFonts w:ascii="Times New Roman" w:eastAsia="Times New Roman" w:hAnsi="Times New Roman" w:cs="Times New Roman"/>
          <w:kern w:val="0"/>
          <w:sz w:val="28"/>
          <w:szCs w:val="28"/>
          <w:lang w:eastAsia="ru-RU"/>
        </w:rPr>
        <w:t xml:space="preserve"> [58,98,99,100].</w:t>
      </w:r>
    </w:p>
    <w:p w:rsidR="00D33B0F" w:rsidRDefault="009D7BF4" w:rsidP="009D7BF4">
      <w:pPr>
        <w:rPr>
          <w:rFonts w:ascii="Times New Roman" w:eastAsia="Times New Roman" w:hAnsi="Times New Roman" w:cs="Times New Roman"/>
          <w:kern w:val="0"/>
          <w:sz w:val="28"/>
          <w:szCs w:val="28"/>
          <w:lang w:eastAsia="ru-RU"/>
        </w:rPr>
      </w:pPr>
      <w:r w:rsidRPr="009D7BF4">
        <w:rPr>
          <w:rFonts w:ascii="Times New Roman" w:eastAsia="Times New Roman" w:hAnsi="Times New Roman" w:cs="Times New Roman" w:hint="eastAsia"/>
          <w:kern w:val="0"/>
          <w:sz w:val="28"/>
          <w:szCs w:val="28"/>
          <w:lang w:eastAsia="ru-RU"/>
        </w:rPr>
        <w:t>Обнаруживаемые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языковые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неязыковые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сохраняются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младшем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среднем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школьном</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возрасте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что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говорит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необходимости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специального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комплексного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систематического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коррекционного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обучения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Однако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большинство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исследований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посвящено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разработке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методик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логопедической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работы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развитию</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отдельных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компонентов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целом</w:t>
      </w:r>
      <w:r w:rsidRPr="009D7BF4">
        <w:rPr>
          <w:rFonts w:ascii="Times New Roman" w:eastAsia="Times New Roman" w:hAnsi="Times New Roman" w:cs="Times New Roman"/>
          <w:kern w:val="0"/>
          <w:sz w:val="28"/>
          <w:szCs w:val="28"/>
          <w:lang w:eastAsia="ru-RU"/>
        </w:rPr>
        <w:t xml:space="preserve"> [2, 48, 69, 87, 206, 224, 240, 246]. </w:t>
      </w:r>
      <w:r w:rsidRPr="009D7BF4">
        <w:rPr>
          <w:rFonts w:ascii="Times New Roman" w:eastAsia="Times New Roman" w:hAnsi="Times New Roman" w:cs="Times New Roman" w:hint="eastAsia"/>
          <w:kern w:val="0"/>
          <w:sz w:val="28"/>
          <w:szCs w:val="28"/>
          <w:lang w:eastAsia="ru-RU"/>
        </w:rPr>
        <w:t>Менее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разработанными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остаются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такие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аспекты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коррекционной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работы</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как</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формирование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детей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алалией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невербальных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психических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процессов</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нарушение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которых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учащихся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также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носит</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устойчивый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характер</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Именно</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поэтому</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для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современной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логопедии</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изучаемая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речевая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патология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остается</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одной</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из</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наиболее</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актуальных</w:t>
      </w:r>
      <w:r w:rsidRPr="009D7BF4">
        <w:rPr>
          <w:rFonts w:ascii="Times New Roman" w:eastAsia="Times New Roman" w:hAnsi="Times New Roman" w:cs="Times New Roman"/>
          <w:kern w:val="0"/>
          <w:sz w:val="28"/>
          <w:szCs w:val="28"/>
          <w:lang w:eastAsia="ru-RU"/>
        </w:rPr>
        <w:t xml:space="preserve"> </w:t>
      </w:r>
      <w:r w:rsidRPr="009D7BF4">
        <w:rPr>
          <w:rFonts w:ascii="Times New Roman" w:eastAsia="Times New Roman" w:hAnsi="Times New Roman" w:cs="Times New Roman" w:hint="eastAsia"/>
          <w:kern w:val="0"/>
          <w:sz w:val="28"/>
          <w:szCs w:val="28"/>
          <w:lang w:eastAsia="ru-RU"/>
        </w:rPr>
        <w:t>проблем</w:t>
      </w:r>
      <w:r w:rsidRPr="009D7BF4">
        <w:rPr>
          <w:rFonts w:ascii="Times New Roman" w:eastAsia="Times New Roman" w:hAnsi="Times New Roman" w:cs="Times New Roman"/>
          <w:kern w:val="0"/>
          <w:sz w:val="28"/>
          <w:szCs w:val="28"/>
          <w:lang w:eastAsia="ru-RU"/>
        </w:rPr>
        <w:t>.</w:t>
      </w:r>
    </w:p>
    <w:p w:rsidR="009D7BF4" w:rsidRDefault="009D7BF4" w:rsidP="009D7BF4"/>
    <w:p w:rsidR="009D7BF4" w:rsidRDefault="009D7BF4" w:rsidP="009D7BF4"/>
    <w:p w:rsidR="009D7BF4" w:rsidRDefault="009D7BF4" w:rsidP="009D7BF4"/>
    <w:p w:rsidR="009D7BF4" w:rsidRDefault="009D7BF4" w:rsidP="009D7BF4">
      <w:r>
        <w:rPr>
          <w:rFonts w:hint="eastAsia"/>
        </w:rPr>
        <w:t>Проведенное</w:t>
      </w:r>
      <w:r>
        <w:t></w:t>
      </w:r>
      <w:r>
        <w:rPr>
          <w:rFonts w:hint="eastAsia"/>
        </w:rPr>
        <w:t>исследование</w:t>
      </w:r>
      <w:r>
        <w:t></w:t>
      </w:r>
      <w:r>
        <w:rPr>
          <w:rFonts w:hint="eastAsia"/>
        </w:rPr>
        <w:t>полностью</w:t>
      </w:r>
      <w:r>
        <w:t></w:t>
      </w:r>
      <w:r>
        <w:rPr>
          <w:rFonts w:hint="eastAsia"/>
        </w:rPr>
        <w:t>подтвердило</w:t>
      </w:r>
      <w:r>
        <w:t></w:t>
      </w:r>
      <w:r>
        <w:rPr>
          <w:rFonts w:hint="eastAsia"/>
        </w:rPr>
        <w:t>выдвинутую</w:t>
      </w:r>
      <w:r>
        <w:t></w:t>
      </w:r>
      <w:r>
        <w:rPr>
          <w:rFonts w:hint="eastAsia"/>
        </w:rPr>
        <w:t>гипотезу</w:t>
      </w:r>
      <w:r>
        <w:t></w:t>
      </w:r>
      <w:r>
        <w:rPr>
          <w:rFonts w:hint="eastAsia"/>
        </w:rPr>
        <w:t>и</w:t>
      </w:r>
      <w:r>
        <w:t></w:t>
      </w:r>
      <w:r>
        <w:rPr>
          <w:rFonts w:hint="eastAsia"/>
        </w:rPr>
        <w:t>позволило</w:t>
      </w:r>
      <w:r>
        <w:t></w:t>
      </w:r>
      <w:r>
        <w:rPr>
          <w:rFonts w:hint="eastAsia"/>
        </w:rPr>
        <w:t>сделать</w:t>
      </w:r>
      <w:r>
        <w:t></w:t>
      </w:r>
      <w:r>
        <w:rPr>
          <w:rFonts w:hint="eastAsia"/>
        </w:rPr>
        <w:t>следующие</w:t>
      </w:r>
      <w:r>
        <w:t></w:t>
      </w:r>
      <w:r>
        <w:rPr>
          <w:rFonts w:hint="eastAsia"/>
        </w:rPr>
        <w:t>выводы</w:t>
      </w:r>
      <w:r>
        <w:t></w:t>
      </w:r>
    </w:p>
    <w:p w:rsidR="009D7BF4" w:rsidRDefault="009D7BF4" w:rsidP="009D7BF4">
      <w:r>
        <w:t></w:t>
      </w:r>
      <w:r>
        <w:t></w:t>
      </w:r>
      <w:r>
        <w:tab/>
      </w:r>
      <w:r>
        <w:rPr>
          <w:rFonts w:hint="eastAsia"/>
        </w:rPr>
        <w:t>У</w:t>
      </w:r>
      <w:r>
        <w:t></w:t>
      </w:r>
      <w:r>
        <w:rPr>
          <w:rFonts w:hint="eastAsia"/>
        </w:rPr>
        <w:t>учащихся</w:t>
      </w:r>
      <w:r>
        <w:t></w:t>
      </w:r>
      <w:r>
        <w:rPr>
          <w:rFonts w:hint="eastAsia"/>
        </w:rPr>
        <w:t>с</w:t>
      </w:r>
      <w:r>
        <w:t></w:t>
      </w:r>
      <w:r>
        <w:rPr>
          <w:rFonts w:hint="eastAsia"/>
        </w:rPr>
        <w:t>экспрессивной</w:t>
      </w:r>
      <w:r>
        <w:t></w:t>
      </w:r>
      <w:r>
        <w:rPr>
          <w:rFonts w:hint="eastAsia"/>
        </w:rPr>
        <w:t>алалией</w:t>
      </w:r>
      <w:r>
        <w:t></w:t>
      </w:r>
      <w:r>
        <w:rPr>
          <w:rFonts w:hint="eastAsia"/>
        </w:rPr>
        <w:t>в</w:t>
      </w:r>
      <w:r>
        <w:t></w:t>
      </w:r>
      <w:r>
        <w:rPr>
          <w:rFonts w:hint="eastAsia"/>
        </w:rPr>
        <w:t>возрасте</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r>
        <w:t></w:t>
      </w:r>
      <w:r>
        <w:rPr>
          <w:rFonts w:hint="eastAsia"/>
        </w:rPr>
        <w:t>лет</w:t>
      </w:r>
      <w:r>
        <w:t></w:t>
      </w:r>
      <w:r>
        <w:rPr>
          <w:rFonts w:hint="eastAsia"/>
        </w:rPr>
        <w:t>сохраняются</w:t>
      </w:r>
      <w:r>
        <w:t></w:t>
      </w:r>
      <w:r>
        <w:rPr>
          <w:rFonts w:hint="eastAsia"/>
        </w:rPr>
        <w:t>стойкие</w:t>
      </w:r>
      <w:r>
        <w:t></w:t>
      </w:r>
      <w:r>
        <w:rPr>
          <w:rFonts w:hint="eastAsia"/>
        </w:rPr>
        <w:t>нарушения</w:t>
      </w:r>
      <w:r>
        <w:t></w:t>
      </w:r>
      <w:r>
        <w:rPr>
          <w:rFonts w:hint="eastAsia"/>
        </w:rPr>
        <w:t>понимания</w:t>
      </w:r>
      <w:r>
        <w:t></w:t>
      </w:r>
      <w:r>
        <w:rPr>
          <w:rFonts w:hint="eastAsia"/>
        </w:rPr>
        <w:t>и</w:t>
      </w:r>
      <w:r>
        <w:t></w:t>
      </w:r>
      <w:r>
        <w:rPr>
          <w:rFonts w:hint="eastAsia"/>
        </w:rPr>
        <w:t>употребления</w:t>
      </w:r>
      <w:r>
        <w:t></w:t>
      </w:r>
      <w:r>
        <w:rPr>
          <w:rFonts w:hint="eastAsia"/>
        </w:rPr>
        <w:t>слов</w:t>
      </w:r>
      <w:r>
        <w:t></w:t>
      </w:r>
      <w:r>
        <w:rPr>
          <w:rFonts w:hint="eastAsia"/>
        </w:rPr>
        <w:t>и</w:t>
      </w:r>
      <w:r>
        <w:t></w:t>
      </w:r>
      <w:r>
        <w:rPr>
          <w:rFonts w:hint="eastAsia"/>
        </w:rPr>
        <w:t>конструкций</w:t>
      </w:r>
      <w:r>
        <w:t></w:t>
      </w:r>
      <w:r>
        <w:t></w:t>
      </w:r>
      <w:r>
        <w:rPr>
          <w:rFonts w:hint="eastAsia"/>
        </w:rPr>
        <w:t>выражающих</w:t>
      </w:r>
      <w:r>
        <w:t></w:t>
      </w:r>
      <w:r>
        <w:rPr>
          <w:rFonts w:hint="eastAsia"/>
        </w:rPr>
        <w:t>пространственные</w:t>
      </w:r>
      <w:r>
        <w:t></w:t>
      </w:r>
      <w:r>
        <w:rPr>
          <w:rFonts w:hint="eastAsia"/>
        </w:rPr>
        <w:t>и</w:t>
      </w:r>
      <w:r>
        <w:t></w:t>
      </w:r>
      <w:r>
        <w:rPr>
          <w:rFonts w:hint="eastAsia"/>
        </w:rPr>
        <w:t>временные</w:t>
      </w:r>
      <w:r>
        <w:t></w:t>
      </w:r>
      <w:r>
        <w:rPr>
          <w:rFonts w:hint="eastAsia"/>
        </w:rPr>
        <w:t>отношения</w:t>
      </w:r>
      <w:r>
        <w:t></w:t>
      </w:r>
      <w:r>
        <w:t></w:t>
      </w:r>
      <w:r>
        <w:rPr>
          <w:rFonts w:hint="eastAsia"/>
        </w:rPr>
        <w:t>что</w:t>
      </w:r>
      <w:r>
        <w:t></w:t>
      </w:r>
      <w:r>
        <w:rPr>
          <w:rFonts w:hint="eastAsia"/>
        </w:rPr>
        <w:t>проявляется</w:t>
      </w:r>
      <w:r>
        <w:t></w:t>
      </w:r>
      <w:r>
        <w:rPr>
          <w:rFonts w:hint="eastAsia"/>
        </w:rPr>
        <w:t>в</w:t>
      </w:r>
      <w:r>
        <w:t></w:t>
      </w:r>
      <w:r>
        <w:rPr>
          <w:rFonts w:hint="eastAsia"/>
        </w:rPr>
        <w:t>неправильном</w:t>
      </w:r>
      <w:r>
        <w:t></w:t>
      </w:r>
      <w:r>
        <w:rPr>
          <w:rFonts w:hint="eastAsia"/>
        </w:rPr>
        <w:t>выполнении</w:t>
      </w:r>
      <w:r>
        <w:t></w:t>
      </w:r>
      <w:r>
        <w:rPr>
          <w:rFonts w:hint="eastAsia"/>
        </w:rPr>
        <w:t>инструкций</w:t>
      </w:r>
      <w:r>
        <w:t></w:t>
      </w:r>
      <w:r>
        <w:t></w:t>
      </w:r>
      <w:r>
        <w:rPr>
          <w:rFonts w:hint="eastAsia"/>
        </w:rPr>
        <w:t>пропусках</w:t>
      </w:r>
      <w:r>
        <w:t></w:t>
      </w:r>
      <w:r>
        <w:rPr>
          <w:rFonts w:hint="eastAsia"/>
        </w:rPr>
        <w:t>или</w:t>
      </w:r>
      <w:r>
        <w:t></w:t>
      </w:r>
      <w:r>
        <w:rPr>
          <w:rFonts w:hint="eastAsia"/>
        </w:rPr>
        <w:t>неадекватном</w:t>
      </w:r>
      <w:r>
        <w:t></w:t>
      </w:r>
      <w:r>
        <w:rPr>
          <w:rFonts w:hint="eastAsia"/>
        </w:rPr>
        <w:t>использовании</w:t>
      </w:r>
      <w:r>
        <w:t></w:t>
      </w:r>
      <w:r>
        <w:rPr>
          <w:rFonts w:hint="eastAsia"/>
        </w:rPr>
        <w:t>в</w:t>
      </w:r>
      <w:r>
        <w:t></w:t>
      </w:r>
      <w:r>
        <w:rPr>
          <w:rFonts w:hint="eastAsia"/>
        </w:rPr>
        <w:t>устной</w:t>
      </w:r>
      <w:r>
        <w:t></w:t>
      </w:r>
      <w:r>
        <w:rPr>
          <w:rFonts w:hint="eastAsia"/>
        </w:rPr>
        <w:t>речи</w:t>
      </w:r>
      <w:r>
        <w:t></w:t>
      </w:r>
      <w:r>
        <w:rPr>
          <w:rFonts w:hint="eastAsia"/>
        </w:rPr>
        <w:t>предлогов</w:t>
      </w:r>
      <w:r>
        <w:t></w:t>
      </w:r>
      <w:r>
        <w:t></w:t>
      </w:r>
      <w:r>
        <w:rPr>
          <w:rFonts w:hint="eastAsia"/>
        </w:rPr>
        <w:t>наречий</w:t>
      </w:r>
      <w:r>
        <w:t></w:t>
      </w:r>
      <w:r>
        <w:t></w:t>
      </w:r>
      <w:r>
        <w:rPr>
          <w:rFonts w:hint="eastAsia"/>
        </w:rPr>
        <w:t>прилагательных</w:t>
      </w:r>
      <w:r>
        <w:t></w:t>
      </w:r>
      <w:r>
        <w:rPr>
          <w:rFonts w:hint="eastAsia"/>
        </w:rPr>
        <w:t>и</w:t>
      </w:r>
      <w:r>
        <w:t></w:t>
      </w:r>
      <w:r>
        <w:rPr>
          <w:rFonts w:hint="eastAsia"/>
        </w:rPr>
        <w:t>глаголов</w:t>
      </w:r>
      <w:r>
        <w:t></w:t>
      </w:r>
      <w:r>
        <w:rPr>
          <w:rFonts w:hint="eastAsia"/>
        </w:rPr>
        <w:t>настоящего</w:t>
      </w:r>
      <w:r>
        <w:t></w:t>
      </w:r>
      <w:r>
        <w:t></w:t>
      </w:r>
      <w:r>
        <w:rPr>
          <w:rFonts w:hint="eastAsia"/>
        </w:rPr>
        <w:t>прошедшего</w:t>
      </w:r>
      <w:r>
        <w:t></w:t>
      </w:r>
      <w:r>
        <w:rPr>
          <w:rFonts w:hint="eastAsia"/>
        </w:rPr>
        <w:t>и</w:t>
      </w:r>
      <w:r>
        <w:t></w:t>
      </w:r>
      <w:r>
        <w:rPr>
          <w:rFonts w:hint="eastAsia"/>
        </w:rPr>
        <w:t>будущего</w:t>
      </w:r>
      <w:r>
        <w:t></w:t>
      </w:r>
      <w:r>
        <w:rPr>
          <w:rFonts w:hint="eastAsia"/>
        </w:rPr>
        <w:t>времени</w:t>
      </w:r>
      <w:r>
        <w:t></w:t>
      </w:r>
    </w:p>
    <w:p w:rsidR="009D7BF4" w:rsidRDefault="009D7BF4" w:rsidP="009D7BF4">
      <w:r>
        <w:t></w:t>
      </w:r>
      <w:r>
        <w:t></w:t>
      </w:r>
      <w:r>
        <w:tab/>
      </w:r>
      <w:r>
        <w:rPr>
          <w:rFonts w:hint="eastAsia"/>
        </w:rPr>
        <w:t>Полученные</w:t>
      </w:r>
      <w:r>
        <w:t></w:t>
      </w:r>
      <w:r>
        <w:rPr>
          <w:rFonts w:hint="eastAsia"/>
        </w:rPr>
        <w:t>экспериментальные</w:t>
      </w:r>
      <w:r>
        <w:t></w:t>
      </w:r>
      <w:r>
        <w:rPr>
          <w:rFonts w:hint="eastAsia"/>
        </w:rPr>
        <w:t>данные</w:t>
      </w:r>
      <w:r>
        <w:t></w:t>
      </w:r>
      <w:r>
        <w:rPr>
          <w:rFonts w:hint="eastAsia"/>
        </w:rPr>
        <w:t>демонстрируют</w:t>
      </w:r>
      <w:r>
        <w:t></w:t>
      </w:r>
      <w:r>
        <w:rPr>
          <w:rFonts w:hint="eastAsia"/>
        </w:rPr>
        <w:t>то</w:t>
      </w:r>
      <w:r>
        <w:t></w:t>
      </w:r>
      <w:r>
        <w:t></w:t>
      </w:r>
      <w:r>
        <w:rPr>
          <w:rFonts w:hint="eastAsia"/>
        </w:rPr>
        <w:t>что</w:t>
      </w:r>
      <w:r>
        <w:t></w:t>
      </w:r>
      <w:r>
        <w:rPr>
          <w:rFonts w:hint="eastAsia"/>
        </w:rPr>
        <w:t>в</w:t>
      </w:r>
      <w:r>
        <w:t></w:t>
      </w:r>
      <w:r>
        <w:rPr>
          <w:rFonts w:hint="eastAsia"/>
        </w:rPr>
        <w:t>процессе</w:t>
      </w:r>
      <w:r>
        <w:t></w:t>
      </w:r>
      <w:r>
        <w:rPr>
          <w:rFonts w:hint="eastAsia"/>
        </w:rPr>
        <w:t>овладения</w:t>
      </w:r>
      <w:r>
        <w:t></w:t>
      </w:r>
      <w:r>
        <w:rPr>
          <w:rFonts w:hint="eastAsia"/>
        </w:rPr>
        <w:t>речеязыковыми</w:t>
      </w:r>
      <w:r>
        <w:t></w:t>
      </w:r>
      <w:r>
        <w:rPr>
          <w:rFonts w:hint="eastAsia"/>
        </w:rPr>
        <w:t>средствами</w:t>
      </w:r>
      <w:r>
        <w:t></w:t>
      </w:r>
      <w:r>
        <w:t></w:t>
      </w:r>
      <w:r>
        <w:rPr>
          <w:rFonts w:hint="eastAsia"/>
        </w:rPr>
        <w:t>передающими</w:t>
      </w:r>
      <w:r>
        <w:t></w:t>
      </w:r>
      <w:r>
        <w:rPr>
          <w:rFonts w:hint="eastAsia"/>
        </w:rPr>
        <w:t>пространство</w:t>
      </w:r>
      <w:r>
        <w:t></w:t>
      </w:r>
      <w:r>
        <w:rPr>
          <w:rFonts w:hint="eastAsia"/>
        </w:rPr>
        <w:t>и</w:t>
      </w:r>
      <w:r>
        <w:t></w:t>
      </w:r>
      <w:r>
        <w:rPr>
          <w:rFonts w:hint="eastAsia"/>
        </w:rPr>
        <w:t>время</w:t>
      </w:r>
      <w:r>
        <w:t></w:t>
      </w:r>
      <w:r>
        <w:t></w:t>
      </w:r>
      <w:r>
        <w:rPr>
          <w:rFonts w:hint="eastAsia"/>
        </w:rPr>
        <w:t>у</w:t>
      </w:r>
      <w:r>
        <w:t></w:t>
      </w:r>
      <w:r>
        <w:rPr>
          <w:rFonts w:hint="eastAsia"/>
        </w:rPr>
        <w:t>детей</w:t>
      </w:r>
      <w:r>
        <w:t></w:t>
      </w:r>
      <w:r>
        <w:rPr>
          <w:rFonts w:hint="eastAsia"/>
        </w:rPr>
        <w:lastRenderedPageBreak/>
        <w:t>младшего</w:t>
      </w:r>
      <w:r>
        <w:t></w:t>
      </w:r>
      <w:r>
        <w:rPr>
          <w:rFonts w:hint="eastAsia"/>
        </w:rPr>
        <w:t>школьного</w:t>
      </w:r>
      <w:r>
        <w:t></w:t>
      </w:r>
      <w:r>
        <w:rPr>
          <w:rFonts w:hint="eastAsia"/>
        </w:rPr>
        <w:t>возраста</w:t>
      </w:r>
      <w:r>
        <w:t></w:t>
      </w:r>
      <w:r>
        <w:rPr>
          <w:rFonts w:hint="eastAsia"/>
        </w:rPr>
        <w:t>с</w:t>
      </w:r>
      <w:r>
        <w:t></w:t>
      </w:r>
      <w:r>
        <w:rPr>
          <w:rFonts w:hint="eastAsia"/>
        </w:rPr>
        <w:t>алалией</w:t>
      </w:r>
      <w:r>
        <w:t></w:t>
      </w:r>
      <w:r>
        <w:t></w:t>
      </w:r>
      <w:r>
        <w:rPr>
          <w:rFonts w:hint="eastAsia"/>
        </w:rPr>
        <w:t>помимо</w:t>
      </w:r>
      <w:r>
        <w:t></w:t>
      </w:r>
      <w:r>
        <w:rPr>
          <w:rFonts w:hint="eastAsia"/>
        </w:rPr>
        <w:t>социальных</w:t>
      </w:r>
      <w:r>
        <w:t></w:t>
      </w:r>
      <w:r>
        <w:rPr>
          <w:rFonts w:hint="eastAsia"/>
        </w:rPr>
        <w:t>влияний</w:t>
      </w:r>
      <w:r>
        <w:t></w:t>
      </w:r>
      <w:r>
        <w:t></w:t>
      </w:r>
      <w:r>
        <w:rPr>
          <w:rFonts w:hint="eastAsia"/>
        </w:rPr>
        <w:t>важную</w:t>
      </w:r>
      <w:r>
        <w:t></w:t>
      </w:r>
      <w:r>
        <w:rPr>
          <w:rFonts w:hint="eastAsia"/>
        </w:rPr>
        <w:t>роль</w:t>
      </w:r>
      <w:r>
        <w:t></w:t>
      </w:r>
      <w:r>
        <w:rPr>
          <w:rFonts w:hint="eastAsia"/>
        </w:rPr>
        <w:t>играют</w:t>
      </w:r>
      <w:r>
        <w:t></w:t>
      </w:r>
      <w:r>
        <w:rPr>
          <w:rFonts w:hint="eastAsia"/>
        </w:rPr>
        <w:t>ощущения</w:t>
      </w:r>
      <w:r>
        <w:t></w:t>
      </w:r>
      <w:r>
        <w:rPr>
          <w:rFonts w:hint="eastAsia"/>
        </w:rPr>
        <w:t>материального</w:t>
      </w:r>
      <w:r>
        <w:t></w:t>
      </w:r>
      <w:r>
        <w:rPr>
          <w:rFonts w:hint="eastAsia"/>
        </w:rPr>
        <w:t>характера</w:t>
      </w:r>
      <w:r>
        <w:t></w:t>
      </w:r>
    </w:p>
    <w:p w:rsidR="009D7BF4" w:rsidRDefault="009D7BF4" w:rsidP="009D7BF4">
      <w:r>
        <w:t></w:t>
      </w:r>
      <w:r>
        <w:t></w:t>
      </w:r>
      <w:r>
        <w:tab/>
      </w:r>
      <w:r>
        <w:rPr>
          <w:rFonts w:hint="eastAsia"/>
        </w:rPr>
        <w:t>Нарушения</w:t>
      </w:r>
      <w:r>
        <w:t></w:t>
      </w:r>
      <w:r>
        <w:rPr>
          <w:rFonts w:hint="eastAsia"/>
        </w:rPr>
        <w:t>понимания</w:t>
      </w:r>
      <w:r>
        <w:t></w:t>
      </w:r>
      <w:r>
        <w:rPr>
          <w:rFonts w:hint="eastAsia"/>
        </w:rPr>
        <w:t>и</w:t>
      </w:r>
      <w:r>
        <w:t></w:t>
      </w:r>
      <w:r>
        <w:rPr>
          <w:rFonts w:hint="eastAsia"/>
        </w:rPr>
        <w:t>обозначения</w:t>
      </w:r>
      <w:r>
        <w:t></w:t>
      </w:r>
      <w:r>
        <w:rPr>
          <w:rFonts w:hint="eastAsia"/>
        </w:rPr>
        <w:t>речеязыковыми</w:t>
      </w:r>
      <w:r>
        <w:t></w:t>
      </w:r>
      <w:r>
        <w:rPr>
          <w:rFonts w:hint="eastAsia"/>
        </w:rPr>
        <w:t>средствами</w:t>
      </w:r>
      <w:r>
        <w:t></w:t>
      </w:r>
      <w:r>
        <w:rPr>
          <w:rFonts w:hint="eastAsia"/>
        </w:rPr>
        <w:t>пространственных</w:t>
      </w:r>
      <w:r>
        <w:t></w:t>
      </w:r>
      <w:r>
        <w:rPr>
          <w:rFonts w:hint="eastAsia"/>
        </w:rPr>
        <w:t>категорий</w:t>
      </w:r>
      <w:r>
        <w:t></w:t>
      </w:r>
      <w:r>
        <w:rPr>
          <w:rFonts w:hint="eastAsia"/>
        </w:rPr>
        <w:t>у</w:t>
      </w:r>
      <w:r>
        <w:t></w:t>
      </w:r>
      <w:r>
        <w:rPr>
          <w:rFonts w:hint="eastAsia"/>
        </w:rPr>
        <w:t>школьников</w:t>
      </w:r>
      <w:r>
        <w:t></w:t>
      </w:r>
      <w:r>
        <w:rPr>
          <w:rFonts w:hint="eastAsia"/>
        </w:rPr>
        <w:t>с</w:t>
      </w:r>
      <w:r>
        <w:t></w:t>
      </w:r>
      <w:r>
        <w:rPr>
          <w:rFonts w:hint="eastAsia"/>
        </w:rPr>
        <w:t>алалией</w:t>
      </w:r>
      <w:r>
        <w:t></w:t>
      </w:r>
      <w:r>
        <w:rPr>
          <w:rFonts w:hint="eastAsia"/>
        </w:rPr>
        <w:t>обусловлены</w:t>
      </w:r>
      <w:r>
        <w:t></w:t>
      </w:r>
      <w:r>
        <w:rPr>
          <w:rFonts w:hint="eastAsia"/>
        </w:rPr>
        <w:t>несформированностью</w:t>
      </w:r>
      <w:r>
        <w:t></w:t>
      </w:r>
      <w:r>
        <w:rPr>
          <w:rFonts w:hint="eastAsia"/>
        </w:rPr>
        <w:t>соматогнозиса</w:t>
      </w:r>
      <w:r>
        <w:t></w:t>
      </w:r>
      <w:r>
        <w:t></w:t>
      </w:r>
      <w:r>
        <w:rPr>
          <w:rFonts w:hint="eastAsia"/>
        </w:rPr>
        <w:t>восприятия</w:t>
      </w:r>
      <w:r>
        <w:t></w:t>
      </w:r>
      <w:r>
        <w:rPr>
          <w:rFonts w:hint="eastAsia"/>
        </w:rPr>
        <w:t>метрических</w:t>
      </w:r>
      <w:r>
        <w:t></w:t>
      </w:r>
      <w:r>
        <w:t></w:t>
      </w:r>
      <w:r>
        <w:rPr>
          <w:rFonts w:hint="eastAsia"/>
        </w:rPr>
        <w:t>координатных</w:t>
      </w:r>
      <w:r>
        <w:t></w:t>
      </w:r>
      <w:r>
        <w:rPr>
          <w:rFonts w:hint="eastAsia"/>
        </w:rPr>
        <w:t>и</w:t>
      </w:r>
      <w:r>
        <w:t></w:t>
      </w:r>
      <w:r>
        <w:rPr>
          <w:rFonts w:hint="eastAsia"/>
        </w:rPr>
        <w:t>структурно</w:t>
      </w:r>
      <w:r>
        <w:t></w:t>
      </w:r>
      <w:r>
        <w:rPr>
          <w:rFonts w:hint="eastAsia"/>
        </w:rPr>
        <w:t>топологических</w:t>
      </w:r>
      <w:r>
        <w:t></w:t>
      </w:r>
      <w:r>
        <w:rPr>
          <w:rFonts w:hint="eastAsia"/>
        </w:rPr>
        <w:t>отношений</w:t>
      </w:r>
      <w:r>
        <w:t></w:t>
      </w:r>
    </w:p>
    <w:p w:rsidR="009D7BF4" w:rsidRDefault="009D7BF4" w:rsidP="009D7BF4">
      <w:r>
        <w:t></w:t>
      </w:r>
      <w:r>
        <w:t></w:t>
      </w:r>
      <w:r>
        <w:tab/>
      </w:r>
      <w:r>
        <w:rPr>
          <w:rFonts w:hint="eastAsia"/>
        </w:rPr>
        <w:t>Нарушения</w:t>
      </w:r>
      <w:r>
        <w:t></w:t>
      </w:r>
      <w:r>
        <w:rPr>
          <w:rFonts w:hint="eastAsia"/>
        </w:rPr>
        <w:t>понимания</w:t>
      </w:r>
      <w:r>
        <w:t></w:t>
      </w:r>
      <w:r>
        <w:rPr>
          <w:rFonts w:hint="eastAsia"/>
        </w:rPr>
        <w:t>и</w:t>
      </w:r>
      <w:r>
        <w:t></w:t>
      </w:r>
      <w:r>
        <w:rPr>
          <w:rFonts w:hint="eastAsia"/>
        </w:rPr>
        <w:t>использования</w:t>
      </w:r>
      <w:r>
        <w:t></w:t>
      </w:r>
      <w:r>
        <w:rPr>
          <w:rFonts w:hint="eastAsia"/>
        </w:rPr>
        <w:t>словесной</w:t>
      </w:r>
      <w:r>
        <w:t></w:t>
      </w:r>
      <w:r>
        <w:rPr>
          <w:rFonts w:hint="eastAsia"/>
        </w:rPr>
        <w:t>формы</w:t>
      </w:r>
      <w:r>
        <w:t></w:t>
      </w:r>
      <w:r>
        <w:rPr>
          <w:rFonts w:hint="eastAsia"/>
        </w:rPr>
        <w:t>для</w:t>
      </w:r>
      <w:r>
        <w:t></w:t>
      </w:r>
      <w:r>
        <w:rPr>
          <w:rFonts w:hint="eastAsia"/>
        </w:rPr>
        <w:t>обозначения</w:t>
      </w:r>
      <w:r>
        <w:t></w:t>
      </w:r>
      <w:r>
        <w:rPr>
          <w:rFonts w:hint="eastAsia"/>
        </w:rPr>
        <w:t>временных</w:t>
      </w:r>
      <w:r>
        <w:t></w:t>
      </w:r>
      <w:r>
        <w:rPr>
          <w:rFonts w:hint="eastAsia"/>
        </w:rPr>
        <w:t>категорий</w:t>
      </w:r>
      <w:r>
        <w:t></w:t>
      </w:r>
      <w:r>
        <w:rPr>
          <w:rFonts w:hint="eastAsia"/>
        </w:rPr>
        <w:t>при</w:t>
      </w:r>
      <w:r>
        <w:t></w:t>
      </w:r>
      <w:r>
        <w:rPr>
          <w:rFonts w:hint="eastAsia"/>
        </w:rPr>
        <w:t>алалии</w:t>
      </w:r>
      <w:r>
        <w:t></w:t>
      </w:r>
      <w:r>
        <w:rPr>
          <w:rFonts w:hint="eastAsia"/>
        </w:rPr>
        <w:t>связаны</w:t>
      </w:r>
      <w:r>
        <w:t></w:t>
      </w:r>
      <w:r>
        <w:rPr>
          <w:rFonts w:hint="eastAsia"/>
        </w:rPr>
        <w:t>с</w:t>
      </w:r>
      <w:r>
        <w:t></w:t>
      </w:r>
      <w:r>
        <w:rPr>
          <w:rFonts w:hint="eastAsia"/>
        </w:rPr>
        <w:t>несформированностью</w:t>
      </w:r>
      <w:r>
        <w:t></w:t>
      </w:r>
      <w:r>
        <w:rPr>
          <w:rFonts w:hint="eastAsia"/>
        </w:rPr>
        <w:t>временных</w:t>
      </w:r>
      <w:r>
        <w:t></w:t>
      </w:r>
      <w:r>
        <w:rPr>
          <w:rFonts w:hint="eastAsia"/>
        </w:rPr>
        <w:t>интервалов</w:t>
      </w:r>
      <w:r>
        <w:t></w:t>
      </w:r>
      <w:r>
        <w:rPr>
          <w:rFonts w:hint="eastAsia"/>
        </w:rPr>
        <w:t>в</w:t>
      </w:r>
      <w:r>
        <w:t></w:t>
      </w:r>
      <w:r>
        <w:rPr>
          <w:rFonts w:hint="eastAsia"/>
        </w:rPr>
        <w:t>разномодальных</w:t>
      </w:r>
      <w:r>
        <w:t></w:t>
      </w:r>
      <w:r>
        <w:rPr>
          <w:rFonts w:hint="eastAsia"/>
        </w:rPr>
        <w:t>ощущениях</w:t>
      </w:r>
      <w:r>
        <w:t></w:t>
      </w:r>
      <w:r>
        <w:t></w:t>
      </w:r>
      <w:r>
        <w:rPr>
          <w:rFonts w:hint="eastAsia"/>
        </w:rPr>
        <w:t>зрительных</w:t>
      </w:r>
      <w:r>
        <w:t></w:t>
      </w:r>
      <w:r>
        <w:t></w:t>
      </w:r>
      <w:r>
        <w:rPr>
          <w:rFonts w:hint="eastAsia"/>
        </w:rPr>
        <w:t>слуховых</w:t>
      </w:r>
      <w:r>
        <w:t></w:t>
      </w:r>
      <w:r>
        <w:t></w:t>
      </w:r>
      <w:r>
        <w:rPr>
          <w:rFonts w:hint="eastAsia"/>
        </w:rPr>
        <w:t>мышечно</w:t>
      </w:r>
      <w:r>
        <w:t></w:t>
      </w:r>
      <w:r>
        <w:rPr>
          <w:rFonts w:hint="eastAsia"/>
        </w:rPr>
        <w:t>суставных</w:t>
      </w:r>
      <w:r>
        <w:t></w:t>
      </w:r>
    </w:p>
    <w:p w:rsidR="009D7BF4" w:rsidRDefault="009D7BF4" w:rsidP="009D7BF4">
      <w:r>
        <w:t></w:t>
      </w:r>
      <w:r>
        <w:t></w:t>
      </w:r>
      <w:r>
        <w:tab/>
      </w:r>
      <w:r>
        <w:rPr>
          <w:rFonts w:hint="eastAsia"/>
        </w:rPr>
        <w:t>У</w:t>
      </w:r>
      <w:r>
        <w:t></w:t>
      </w:r>
      <w:r>
        <w:rPr>
          <w:rFonts w:hint="eastAsia"/>
        </w:rPr>
        <w:t>учащихся</w:t>
      </w:r>
      <w:r>
        <w:t></w:t>
      </w:r>
      <w:r>
        <w:rPr>
          <w:rFonts w:hint="eastAsia"/>
        </w:rPr>
        <w:t>с</w:t>
      </w:r>
      <w:r>
        <w:t></w:t>
      </w:r>
      <w:r>
        <w:rPr>
          <w:rFonts w:hint="eastAsia"/>
        </w:rPr>
        <w:t>алалией</w:t>
      </w:r>
      <w:r>
        <w:t></w:t>
      </w:r>
      <w:r>
        <w:rPr>
          <w:rFonts w:hint="eastAsia"/>
        </w:rPr>
        <w:t>в</w:t>
      </w:r>
      <w:r>
        <w:t></w:t>
      </w:r>
      <w:r>
        <w:t></w:t>
      </w:r>
      <w:r>
        <w:t></w:t>
      </w:r>
      <w:r>
        <w:t></w:t>
      </w:r>
      <w:r>
        <w:rPr>
          <w:rFonts w:hint="eastAsia"/>
        </w:rPr>
        <w:t>летнем</w:t>
      </w:r>
      <w:r>
        <w:t></w:t>
      </w:r>
      <w:r>
        <w:rPr>
          <w:rFonts w:hint="eastAsia"/>
        </w:rPr>
        <w:t>возрасте</w:t>
      </w:r>
      <w:r>
        <w:t></w:t>
      </w:r>
      <w:r>
        <w:rPr>
          <w:rFonts w:hint="eastAsia"/>
        </w:rPr>
        <w:t>показатели</w:t>
      </w:r>
      <w:r>
        <w:t></w:t>
      </w:r>
      <w:r>
        <w:rPr>
          <w:rFonts w:hint="eastAsia"/>
        </w:rPr>
        <w:t>сформированности</w:t>
      </w:r>
      <w:r>
        <w:t></w:t>
      </w:r>
      <w:r>
        <w:rPr>
          <w:rFonts w:hint="eastAsia"/>
        </w:rPr>
        <w:t>пространственно</w:t>
      </w:r>
      <w:r>
        <w:t></w:t>
      </w:r>
      <w:r>
        <w:rPr>
          <w:rFonts w:hint="eastAsia"/>
        </w:rPr>
        <w:t>временных</w:t>
      </w:r>
      <w:r>
        <w:t></w:t>
      </w:r>
      <w:r>
        <w:rPr>
          <w:rFonts w:hint="eastAsia"/>
        </w:rPr>
        <w:t>представлений</w:t>
      </w:r>
      <w:r>
        <w:t></w:t>
      </w:r>
      <w:r>
        <w:rPr>
          <w:rFonts w:hint="eastAsia"/>
        </w:rPr>
        <w:t>соответствуют</w:t>
      </w:r>
      <w:r>
        <w:t></w:t>
      </w:r>
      <w:r>
        <w:rPr>
          <w:rFonts w:hint="eastAsia"/>
        </w:rPr>
        <w:t>показателям</w:t>
      </w:r>
      <w:r>
        <w:t></w:t>
      </w:r>
      <w:r>
        <w:t></w:t>
      </w:r>
      <w:r>
        <w:rPr>
          <w:rFonts w:hint="eastAsia"/>
        </w:rPr>
        <w:t>обнаруженным</w:t>
      </w:r>
      <w:r>
        <w:t></w:t>
      </w:r>
      <w:r>
        <w:rPr>
          <w:rFonts w:hint="eastAsia"/>
        </w:rPr>
        <w:t>у</w:t>
      </w:r>
      <w:r>
        <w:t></w:t>
      </w:r>
      <w:r>
        <w:rPr>
          <w:rFonts w:hint="eastAsia"/>
        </w:rPr>
        <w:t>них</w:t>
      </w:r>
      <w:r>
        <w:t></w:t>
      </w:r>
      <w:r>
        <w:rPr>
          <w:rFonts w:hint="eastAsia"/>
        </w:rPr>
        <w:t>в</w:t>
      </w:r>
      <w:r>
        <w:t></w:t>
      </w:r>
      <w:r>
        <w:t></w:t>
      </w:r>
      <w:r>
        <w:t></w:t>
      </w:r>
      <w:r>
        <w:rPr>
          <w:rFonts w:hint="eastAsia"/>
        </w:rPr>
        <w:t>ми</w:t>
      </w:r>
      <w:r>
        <w:t></w:t>
      </w:r>
      <w:r>
        <w:rPr>
          <w:rFonts w:hint="eastAsia"/>
        </w:rPr>
        <w:t>летнем</w:t>
      </w:r>
      <w:r>
        <w:t></w:t>
      </w:r>
      <w:r>
        <w:rPr>
          <w:rFonts w:hint="eastAsia"/>
        </w:rPr>
        <w:t>возрасте</w:t>
      </w:r>
      <w:r>
        <w:t></w:t>
      </w:r>
      <w:r>
        <w:t></w:t>
      </w:r>
      <w:r>
        <w:rPr>
          <w:rFonts w:hint="eastAsia"/>
        </w:rPr>
        <w:t>что</w:t>
      </w:r>
      <w:r>
        <w:t></w:t>
      </w:r>
      <w:r>
        <w:rPr>
          <w:rFonts w:hint="eastAsia"/>
        </w:rPr>
        <w:t>свидетельствует</w:t>
      </w:r>
      <w:r>
        <w:t></w:t>
      </w:r>
      <w:r>
        <w:rPr>
          <w:rFonts w:hint="eastAsia"/>
        </w:rPr>
        <w:t>об</w:t>
      </w:r>
      <w:r>
        <w:t></w:t>
      </w:r>
      <w:r>
        <w:rPr>
          <w:rFonts w:hint="eastAsia"/>
        </w:rPr>
        <w:t>отсутствии</w:t>
      </w:r>
      <w:r>
        <w:t></w:t>
      </w:r>
      <w:r>
        <w:rPr>
          <w:rFonts w:hint="eastAsia"/>
        </w:rPr>
        <w:t>положительной</w:t>
      </w:r>
      <w:r>
        <w:t></w:t>
      </w:r>
      <w:r>
        <w:rPr>
          <w:rFonts w:hint="eastAsia"/>
        </w:rPr>
        <w:t>динамики</w:t>
      </w:r>
      <w:r>
        <w:t></w:t>
      </w:r>
      <w:r>
        <w:rPr>
          <w:rFonts w:hint="eastAsia"/>
        </w:rPr>
        <w:t>в</w:t>
      </w:r>
      <w:r>
        <w:t></w:t>
      </w:r>
      <w:r>
        <w:rPr>
          <w:rFonts w:hint="eastAsia"/>
        </w:rPr>
        <w:t>их</w:t>
      </w:r>
      <w:r>
        <w:t></w:t>
      </w:r>
      <w:r>
        <w:rPr>
          <w:rFonts w:hint="eastAsia"/>
        </w:rPr>
        <w:t>спонтанном</w:t>
      </w:r>
      <w:r>
        <w:t></w:t>
      </w:r>
      <w:r>
        <w:rPr>
          <w:rFonts w:hint="eastAsia"/>
        </w:rPr>
        <w:t>развитии</w:t>
      </w:r>
      <w:r>
        <w:t></w:t>
      </w:r>
    </w:p>
    <w:p w:rsidR="009D7BF4" w:rsidRPr="009D7BF4" w:rsidRDefault="009D7BF4" w:rsidP="009D7BF4">
      <w:r>
        <w:t></w:t>
      </w:r>
      <w:r>
        <w:t></w:t>
      </w:r>
      <w:r>
        <w:tab/>
      </w:r>
      <w:r>
        <w:rPr>
          <w:rFonts w:hint="eastAsia"/>
        </w:rPr>
        <w:t>Преодоление</w:t>
      </w:r>
      <w:r>
        <w:t></w:t>
      </w:r>
      <w:r>
        <w:rPr>
          <w:rFonts w:hint="eastAsia"/>
        </w:rPr>
        <w:t>нарушений</w:t>
      </w:r>
      <w:r>
        <w:t></w:t>
      </w:r>
      <w:r>
        <w:rPr>
          <w:rFonts w:hint="eastAsia"/>
        </w:rPr>
        <w:t>в</w:t>
      </w:r>
      <w:r>
        <w:t></w:t>
      </w:r>
      <w:r>
        <w:rPr>
          <w:rFonts w:hint="eastAsia"/>
        </w:rPr>
        <w:t>овладении</w:t>
      </w:r>
      <w:r>
        <w:t></w:t>
      </w:r>
      <w:r>
        <w:rPr>
          <w:rFonts w:hint="eastAsia"/>
        </w:rPr>
        <w:t>категориями</w:t>
      </w:r>
      <w:r>
        <w:t></w:t>
      </w:r>
      <w:r>
        <w:rPr>
          <w:rFonts w:hint="eastAsia"/>
        </w:rPr>
        <w:t>пространства</w:t>
      </w:r>
      <w:r>
        <w:t></w:t>
      </w:r>
      <w:r>
        <w:rPr>
          <w:rFonts w:hint="eastAsia"/>
        </w:rPr>
        <w:t>и</w:t>
      </w:r>
      <w:r>
        <w:t></w:t>
      </w:r>
      <w:r>
        <w:rPr>
          <w:rFonts w:hint="eastAsia"/>
        </w:rPr>
        <w:t>времени</w:t>
      </w:r>
      <w:r>
        <w:t></w:t>
      </w:r>
      <w:r>
        <w:rPr>
          <w:rFonts w:hint="eastAsia"/>
        </w:rPr>
        <w:t>требует</w:t>
      </w:r>
      <w:r>
        <w:t></w:t>
      </w:r>
      <w:r>
        <w:rPr>
          <w:rFonts w:hint="eastAsia"/>
        </w:rPr>
        <w:t>включения</w:t>
      </w:r>
      <w:r>
        <w:t></w:t>
      </w:r>
      <w:r>
        <w:rPr>
          <w:rFonts w:hint="eastAsia"/>
        </w:rPr>
        <w:t>в</w:t>
      </w:r>
      <w:r>
        <w:t></w:t>
      </w:r>
      <w:r>
        <w:rPr>
          <w:rFonts w:hint="eastAsia"/>
        </w:rPr>
        <w:t>коррекционный</w:t>
      </w:r>
      <w:r>
        <w:t></w:t>
      </w:r>
      <w:r>
        <w:rPr>
          <w:rFonts w:hint="eastAsia"/>
        </w:rPr>
        <w:t>процесс</w:t>
      </w:r>
      <w:r>
        <w:t></w:t>
      </w:r>
      <w:r>
        <w:t></w:t>
      </w:r>
      <w:r>
        <w:rPr>
          <w:rFonts w:hint="eastAsia"/>
        </w:rPr>
        <w:t>помимо</w:t>
      </w:r>
      <w:r>
        <w:t></w:t>
      </w:r>
      <w:r>
        <w:rPr>
          <w:rFonts w:hint="eastAsia"/>
        </w:rPr>
        <w:t>традиционных</w:t>
      </w:r>
      <w:r>
        <w:t></w:t>
      </w:r>
      <w:r>
        <w:rPr>
          <w:rFonts w:hint="eastAsia"/>
        </w:rPr>
        <w:t>приемов</w:t>
      </w:r>
      <w:r>
        <w:t></w:t>
      </w:r>
      <w:r>
        <w:rPr>
          <w:rFonts w:hint="eastAsia"/>
        </w:rPr>
        <w:t>логопедической</w:t>
      </w:r>
      <w:r>
        <w:t></w:t>
      </w:r>
      <w:r>
        <w:rPr>
          <w:rFonts w:hint="eastAsia"/>
        </w:rPr>
        <w:t>работы</w:t>
      </w:r>
      <w:r>
        <w:t></w:t>
      </w:r>
      <w:r>
        <w:t></w:t>
      </w:r>
      <w:r>
        <w:rPr>
          <w:rFonts w:hint="eastAsia"/>
        </w:rPr>
        <w:t>специальных</w:t>
      </w:r>
      <w:r>
        <w:t></w:t>
      </w:r>
      <w:r>
        <w:rPr>
          <w:rFonts w:hint="eastAsia"/>
        </w:rPr>
        <w:t>упражнений</w:t>
      </w:r>
      <w:r>
        <w:t></w:t>
      </w:r>
      <w:r>
        <w:rPr>
          <w:rFonts w:hint="eastAsia"/>
        </w:rPr>
        <w:t>на</w:t>
      </w:r>
      <w:r>
        <w:t></w:t>
      </w:r>
      <w:r>
        <w:rPr>
          <w:rFonts w:hint="eastAsia"/>
        </w:rPr>
        <w:t>развитие</w:t>
      </w:r>
      <w:r>
        <w:t></w:t>
      </w:r>
      <w:r>
        <w:rPr>
          <w:rFonts w:hint="eastAsia"/>
        </w:rPr>
        <w:t>ощущений</w:t>
      </w:r>
      <w:r>
        <w:t></w:t>
      </w:r>
      <w:r>
        <w:rPr>
          <w:rFonts w:hint="eastAsia"/>
        </w:rPr>
        <w:t>пространства</w:t>
      </w:r>
      <w:r>
        <w:t></w:t>
      </w:r>
      <w:r>
        <w:rPr>
          <w:rFonts w:hint="eastAsia"/>
        </w:rPr>
        <w:t>и</w:t>
      </w:r>
      <w:r>
        <w:t></w:t>
      </w:r>
      <w:r>
        <w:rPr>
          <w:rFonts w:hint="eastAsia"/>
        </w:rPr>
        <w:t>времени</w:t>
      </w:r>
      <w:r>
        <w:t></w:t>
      </w:r>
      <w:r>
        <w:t></w:t>
      </w:r>
      <w:r>
        <w:rPr>
          <w:rFonts w:hint="eastAsia"/>
        </w:rPr>
        <w:t>лежащих</w:t>
      </w:r>
      <w:r>
        <w:t></w:t>
      </w:r>
      <w:r>
        <w:rPr>
          <w:rFonts w:hint="eastAsia"/>
        </w:rPr>
        <w:t>в</w:t>
      </w:r>
      <w:r>
        <w:t></w:t>
      </w:r>
      <w:r>
        <w:rPr>
          <w:rFonts w:hint="eastAsia"/>
        </w:rPr>
        <w:t>основе</w:t>
      </w:r>
      <w:r>
        <w:t></w:t>
      </w:r>
      <w:r>
        <w:rPr>
          <w:rFonts w:hint="eastAsia"/>
        </w:rPr>
        <w:t>формирования</w:t>
      </w:r>
      <w:r>
        <w:t></w:t>
      </w:r>
      <w:r>
        <w:rPr>
          <w:rFonts w:hint="eastAsia"/>
        </w:rPr>
        <w:t>пространственно</w:t>
      </w:r>
      <w:r>
        <w:t></w:t>
      </w:r>
      <w:r>
        <w:rPr>
          <w:rFonts w:hint="eastAsia"/>
        </w:rPr>
        <w:t>временных</w:t>
      </w:r>
      <w:r>
        <w:t></w:t>
      </w:r>
      <w:r>
        <w:rPr>
          <w:rFonts w:hint="eastAsia"/>
        </w:rPr>
        <w:t>представлений</w:t>
      </w:r>
      <w:r>
        <w:t></w:t>
      </w:r>
      <w:bookmarkStart w:id="0" w:name="_GoBack"/>
      <w:bookmarkEnd w:id="0"/>
    </w:p>
    <w:sectPr w:rsidR="009D7BF4" w:rsidRPr="009D7BF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DD6" w:rsidRDefault="00CE7DD6">
      <w:pPr>
        <w:spacing w:after="0" w:line="240" w:lineRule="auto"/>
      </w:pPr>
      <w:r>
        <w:separator/>
      </w:r>
    </w:p>
  </w:endnote>
  <w:endnote w:type="continuationSeparator" w:id="0">
    <w:p w:rsidR="00CE7DD6" w:rsidRDefault="00CE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E7DD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CE7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E7DD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CE7DD6">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DD6" w:rsidRDefault="00CE7DD6"/>
    <w:p w:rsidR="00CE7DD6" w:rsidRDefault="00CE7DD6"/>
    <w:p w:rsidR="00CE7DD6" w:rsidRDefault="00CE7DD6"/>
    <w:p w:rsidR="00CE7DD6" w:rsidRDefault="00CE7DD6"/>
    <w:p w:rsidR="00CE7DD6" w:rsidRDefault="00CE7DD6"/>
    <w:p w:rsidR="00CE7DD6" w:rsidRDefault="00CE7DD6"/>
    <w:p w:rsidR="00CE7DD6" w:rsidRDefault="00CE7DD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CE7DD6" w:rsidRDefault="00CE7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E7DD6" w:rsidRDefault="00CE7DD6"/>
    <w:p w:rsidR="00CE7DD6" w:rsidRDefault="00CE7DD6"/>
    <w:p w:rsidR="00CE7DD6" w:rsidRDefault="00CE7DD6">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CE7DD6" w:rsidRDefault="00CE7DD6"/>
                <w:p w:rsidR="00CE7DD6" w:rsidRDefault="00CE7D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CE7DD6" w:rsidRDefault="00CE7DD6"/>
    <w:p w:rsidR="00CE7DD6" w:rsidRDefault="00CE7DD6">
      <w:pPr>
        <w:rPr>
          <w:sz w:val="2"/>
          <w:szCs w:val="2"/>
        </w:rPr>
      </w:pPr>
    </w:p>
    <w:p w:rsidR="00CE7DD6" w:rsidRDefault="00CE7DD6"/>
    <w:p w:rsidR="00CE7DD6" w:rsidRDefault="00CE7DD6">
      <w:pPr>
        <w:spacing w:after="0" w:line="240" w:lineRule="auto"/>
      </w:pPr>
    </w:p>
  </w:footnote>
  <w:footnote w:type="continuationSeparator" w:id="0">
    <w:p w:rsidR="00CE7DD6" w:rsidRDefault="00CE7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DD6"/>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D7A0-FB36-43C0-AAE6-430038A3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5</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220</cp:revision>
  <cp:lastPrinted>2009-02-06T05:36:00Z</cp:lastPrinted>
  <dcterms:created xsi:type="dcterms:W3CDTF">2022-11-21T19:25:00Z</dcterms:created>
  <dcterms:modified xsi:type="dcterms:W3CDTF">2023-04-07T17:27:00Z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