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890A" w14:textId="2E6A0562" w:rsidR="005E1608" w:rsidRDefault="004D3EB4" w:rsidP="004D3EB4">
      <w:r w:rsidRPr="004D3EB4">
        <w:rPr>
          <w:rFonts w:hint="eastAsia"/>
        </w:rPr>
        <w:t>Потапова</w:t>
      </w:r>
      <w:r w:rsidRPr="004D3EB4">
        <w:t xml:space="preserve"> </w:t>
      </w:r>
      <w:r w:rsidRPr="004D3EB4">
        <w:rPr>
          <w:rFonts w:hint="eastAsia"/>
        </w:rPr>
        <w:t>Екатерина</w:t>
      </w:r>
      <w:r w:rsidRPr="004D3EB4">
        <w:t xml:space="preserve"> </w:t>
      </w:r>
      <w:r w:rsidRPr="004D3EB4">
        <w:rPr>
          <w:rFonts w:hint="eastAsia"/>
        </w:rPr>
        <w:t>Алексеевна</w:t>
      </w:r>
      <w:r>
        <w:t xml:space="preserve"> </w:t>
      </w:r>
      <w:r w:rsidRPr="004D3EB4">
        <w:rPr>
          <w:rFonts w:hint="eastAsia"/>
        </w:rPr>
        <w:t>Инструменты</w:t>
      </w:r>
      <w:r w:rsidRPr="004D3EB4">
        <w:t xml:space="preserve"> </w:t>
      </w:r>
      <w:r w:rsidRPr="004D3EB4">
        <w:rPr>
          <w:rFonts w:hint="eastAsia"/>
        </w:rPr>
        <w:t>финансирования</w:t>
      </w:r>
      <w:r w:rsidRPr="004D3EB4">
        <w:t xml:space="preserve"> </w:t>
      </w:r>
      <w:r w:rsidRPr="004D3EB4">
        <w:rPr>
          <w:rFonts w:hint="eastAsia"/>
        </w:rPr>
        <w:t>инновационного</w:t>
      </w:r>
      <w:r w:rsidRPr="004D3EB4">
        <w:t xml:space="preserve"> </w:t>
      </w:r>
      <w:r w:rsidRPr="004D3EB4">
        <w:rPr>
          <w:rFonts w:hint="eastAsia"/>
        </w:rPr>
        <w:t>развития</w:t>
      </w:r>
      <w:r w:rsidRPr="004D3EB4">
        <w:t xml:space="preserve"> </w:t>
      </w:r>
      <w:r w:rsidRPr="004D3EB4">
        <w:rPr>
          <w:rFonts w:hint="eastAsia"/>
        </w:rPr>
        <w:t>нефтегазового</w:t>
      </w:r>
      <w:r w:rsidRPr="004D3EB4">
        <w:t xml:space="preserve"> </w:t>
      </w:r>
      <w:r w:rsidRPr="004D3EB4">
        <w:rPr>
          <w:rFonts w:hint="eastAsia"/>
        </w:rPr>
        <w:t>комплекса</w:t>
      </w:r>
    </w:p>
    <w:p w14:paraId="4AF75C1E" w14:textId="77777777" w:rsidR="004D3EB4" w:rsidRDefault="004D3EB4" w:rsidP="004D3EB4">
      <w:r>
        <w:rPr>
          <w:rFonts w:hint="eastAsia"/>
        </w:rPr>
        <w:t>ОГЛАВЛЕНИЕ</w:t>
      </w:r>
      <w:r>
        <w:t xml:space="preserve"> </w:t>
      </w:r>
      <w:r>
        <w:rPr>
          <w:rFonts w:hint="eastAsia"/>
        </w:rPr>
        <w:t>ДИССЕРТАЦИИ</w:t>
      </w:r>
    </w:p>
    <w:p w14:paraId="0E95D91F" w14:textId="77777777" w:rsidR="004D3EB4" w:rsidRDefault="004D3EB4" w:rsidP="004D3EB4">
      <w:r>
        <w:rPr>
          <w:rFonts w:hint="eastAsia"/>
        </w:rPr>
        <w:t>кандидат</w:t>
      </w:r>
      <w:r>
        <w:t xml:space="preserve"> </w:t>
      </w:r>
      <w:r>
        <w:rPr>
          <w:rFonts w:hint="eastAsia"/>
        </w:rPr>
        <w:t>наук</w:t>
      </w:r>
      <w:r>
        <w:t xml:space="preserve"> </w:t>
      </w:r>
      <w:r>
        <w:rPr>
          <w:rFonts w:hint="eastAsia"/>
        </w:rPr>
        <w:t>Потапова</w:t>
      </w:r>
      <w:r>
        <w:t xml:space="preserve"> </w:t>
      </w:r>
      <w:r>
        <w:rPr>
          <w:rFonts w:hint="eastAsia"/>
        </w:rPr>
        <w:t>Екатерина</w:t>
      </w:r>
      <w:r>
        <w:t xml:space="preserve"> </w:t>
      </w:r>
      <w:r>
        <w:rPr>
          <w:rFonts w:hint="eastAsia"/>
        </w:rPr>
        <w:t>Алексеевна</w:t>
      </w:r>
    </w:p>
    <w:p w14:paraId="25B73528" w14:textId="77777777" w:rsidR="004D3EB4" w:rsidRDefault="004D3EB4" w:rsidP="004D3EB4">
      <w:r>
        <w:rPr>
          <w:rFonts w:hint="eastAsia"/>
        </w:rPr>
        <w:t>ВВЕДЕНИЕ</w:t>
      </w:r>
    </w:p>
    <w:p w14:paraId="007F1088" w14:textId="77777777" w:rsidR="004D3EB4" w:rsidRDefault="004D3EB4" w:rsidP="004D3EB4"/>
    <w:p w14:paraId="25A9F272" w14:textId="77777777" w:rsidR="004D3EB4" w:rsidRDefault="004D3EB4" w:rsidP="004D3EB4">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ФИНАНСИРОВАНИЯ</w:t>
      </w:r>
      <w:r>
        <w:t xml:space="preserve"> </w:t>
      </w:r>
      <w:r>
        <w:rPr>
          <w:rFonts w:hint="eastAsia"/>
        </w:rPr>
        <w:t>ИННОВАЦИОННОГО</w:t>
      </w:r>
      <w:r>
        <w:t xml:space="preserve"> </w:t>
      </w:r>
      <w:r>
        <w:rPr>
          <w:rFonts w:hint="eastAsia"/>
        </w:rPr>
        <w:t>РАЗВИТИЯ</w:t>
      </w:r>
      <w:r>
        <w:t xml:space="preserve"> </w:t>
      </w:r>
      <w:r>
        <w:rPr>
          <w:rFonts w:hint="eastAsia"/>
        </w:rPr>
        <w:t>НЕФТЕГАЗОВОГО</w:t>
      </w:r>
      <w:r>
        <w:t xml:space="preserve"> </w:t>
      </w:r>
      <w:r>
        <w:rPr>
          <w:rFonts w:hint="eastAsia"/>
        </w:rPr>
        <w:t>КОМПЛЕКСА</w:t>
      </w:r>
    </w:p>
    <w:p w14:paraId="03C6CC5F" w14:textId="77777777" w:rsidR="004D3EB4" w:rsidRDefault="004D3EB4" w:rsidP="004D3EB4"/>
    <w:p w14:paraId="7C9B0607" w14:textId="77777777" w:rsidR="004D3EB4" w:rsidRDefault="004D3EB4" w:rsidP="004D3EB4">
      <w:r>
        <w:t xml:space="preserve">1.1. </w:t>
      </w:r>
      <w:r>
        <w:rPr>
          <w:rFonts w:hint="eastAsia"/>
        </w:rPr>
        <w:t>Особенности</w:t>
      </w:r>
      <w:r>
        <w:t xml:space="preserve"> </w:t>
      </w:r>
      <w:r>
        <w:rPr>
          <w:rFonts w:hint="eastAsia"/>
        </w:rPr>
        <w:t>инновационного</w:t>
      </w:r>
      <w:r>
        <w:t xml:space="preserve"> </w:t>
      </w:r>
      <w:r>
        <w:rPr>
          <w:rFonts w:hint="eastAsia"/>
        </w:rPr>
        <w:t>развития</w:t>
      </w:r>
      <w:r>
        <w:t xml:space="preserve"> </w:t>
      </w:r>
      <w:r>
        <w:rPr>
          <w:rFonts w:hint="eastAsia"/>
        </w:rPr>
        <w:t>нефтегазового</w:t>
      </w:r>
      <w:r>
        <w:t xml:space="preserve"> </w:t>
      </w:r>
      <w:r>
        <w:rPr>
          <w:rFonts w:hint="eastAsia"/>
        </w:rPr>
        <w:t>комплекса</w:t>
      </w:r>
    </w:p>
    <w:p w14:paraId="624334DD" w14:textId="77777777" w:rsidR="004D3EB4" w:rsidRDefault="004D3EB4" w:rsidP="004D3EB4"/>
    <w:p w14:paraId="474FDD53" w14:textId="77777777" w:rsidR="004D3EB4" w:rsidRDefault="004D3EB4" w:rsidP="004D3EB4">
      <w:r>
        <w:rPr>
          <w:rFonts w:hint="eastAsia"/>
        </w:rPr>
        <w:t>как</w:t>
      </w:r>
      <w:r>
        <w:t xml:space="preserve"> </w:t>
      </w:r>
      <w:r>
        <w:rPr>
          <w:rFonts w:hint="eastAsia"/>
        </w:rPr>
        <w:t>объекта</w:t>
      </w:r>
      <w:r>
        <w:t xml:space="preserve"> </w:t>
      </w:r>
      <w:r>
        <w:rPr>
          <w:rFonts w:hint="eastAsia"/>
        </w:rPr>
        <w:t>финансирования</w:t>
      </w:r>
    </w:p>
    <w:p w14:paraId="5DEA873A" w14:textId="77777777" w:rsidR="004D3EB4" w:rsidRDefault="004D3EB4" w:rsidP="004D3EB4"/>
    <w:p w14:paraId="0952A041" w14:textId="77777777" w:rsidR="004D3EB4" w:rsidRDefault="004D3EB4" w:rsidP="004D3EB4">
      <w:r>
        <w:t xml:space="preserve">1.2. </w:t>
      </w:r>
      <w:r>
        <w:rPr>
          <w:rFonts w:hint="eastAsia"/>
        </w:rPr>
        <w:t>Модели</w:t>
      </w:r>
      <w:r>
        <w:t xml:space="preserve"> </w:t>
      </w:r>
      <w:r>
        <w:rPr>
          <w:rFonts w:hint="eastAsia"/>
        </w:rPr>
        <w:t>финансирования</w:t>
      </w:r>
      <w:r>
        <w:t xml:space="preserve"> </w:t>
      </w:r>
      <w:r>
        <w:rPr>
          <w:rFonts w:hint="eastAsia"/>
        </w:rPr>
        <w:t>инновационного</w:t>
      </w:r>
      <w:r>
        <w:t xml:space="preserve"> </w:t>
      </w:r>
      <w:r>
        <w:rPr>
          <w:rFonts w:hint="eastAsia"/>
        </w:rPr>
        <w:t>развития</w:t>
      </w:r>
      <w:r>
        <w:t xml:space="preserve"> </w:t>
      </w:r>
      <w:r>
        <w:rPr>
          <w:rFonts w:hint="eastAsia"/>
        </w:rPr>
        <w:t>экономики</w:t>
      </w:r>
    </w:p>
    <w:p w14:paraId="41DA8B78" w14:textId="77777777" w:rsidR="004D3EB4" w:rsidRDefault="004D3EB4" w:rsidP="004D3EB4"/>
    <w:p w14:paraId="78255AB9" w14:textId="77777777" w:rsidR="004D3EB4" w:rsidRDefault="004D3EB4" w:rsidP="004D3EB4">
      <w:r>
        <w:t xml:space="preserve">1.3. </w:t>
      </w:r>
      <w:r>
        <w:rPr>
          <w:rFonts w:hint="eastAsia"/>
        </w:rPr>
        <w:t>Методы</w:t>
      </w:r>
      <w:r>
        <w:t xml:space="preserve"> </w:t>
      </w:r>
      <w:r>
        <w:rPr>
          <w:rFonts w:hint="eastAsia"/>
        </w:rPr>
        <w:t>и</w:t>
      </w:r>
      <w:r>
        <w:t xml:space="preserve"> </w:t>
      </w:r>
      <w:r>
        <w:rPr>
          <w:rFonts w:hint="eastAsia"/>
        </w:rPr>
        <w:t>инструменты</w:t>
      </w:r>
      <w:r>
        <w:t xml:space="preserve"> </w:t>
      </w:r>
      <w:r>
        <w:rPr>
          <w:rFonts w:hint="eastAsia"/>
        </w:rPr>
        <w:t>финансирования</w:t>
      </w:r>
      <w:r>
        <w:t xml:space="preserve"> </w:t>
      </w:r>
      <w:r>
        <w:rPr>
          <w:rFonts w:hint="eastAsia"/>
        </w:rPr>
        <w:t>в</w:t>
      </w:r>
      <w:r>
        <w:t xml:space="preserve"> </w:t>
      </w:r>
      <w:r>
        <w:rPr>
          <w:rFonts w:hint="eastAsia"/>
        </w:rPr>
        <w:t>формировании</w:t>
      </w:r>
      <w:r>
        <w:t xml:space="preserve"> </w:t>
      </w:r>
      <w:r>
        <w:rPr>
          <w:rFonts w:hint="eastAsia"/>
        </w:rPr>
        <w:t>модели</w:t>
      </w:r>
      <w:r>
        <w:t xml:space="preserve"> </w:t>
      </w:r>
      <w:r>
        <w:rPr>
          <w:rFonts w:hint="eastAsia"/>
        </w:rPr>
        <w:t>инновационного</w:t>
      </w:r>
      <w:r>
        <w:t xml:space="preserve"> </w:t>
      </w:r>
      <w:r>
        <w:rPr>
          <w:rFonts w:hint="eastAsia"/>
        </w:rPr>
        <w:t>развития</w:t>
      </w:r>
      <w:r>
        <w:t xml:space="preserve"> </w:t>
      </w:r>
      <w:r>
        <w:rPr>
          <w:rFonts w:hint="eastAsia"/>
        </w:rPr>
        <w:t>нефтегазового</w:t>
      </w:r>
      <w:r>
        <w:t xml:space="preserve"> </w:t>
      </w:r>
      <w:r>
        <w:rPr>
          <w:rFonts w:hint="eastAsia"/>
        </w:rPr>
        <w:t>комплекса</w:t>
      </w:r>
    </w:p>
    <w:p w14:paraId="4C166D22" w14:textId="77777777" w:rsidR="004D3EB4" w:rsidRDefault="004D3EB4" w:rsidP="004D3EB4"/>
    <w:p w14:paraId="136589FF" w14:textId="77777777" w:rsidR="004D3EB4" w:rsidRDefault="004D3EB4" w:rsidP="004D3EB4">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ФИНАНСИРОВАНИЯ</w:t>
      </w:r>
      <w:r>
        <w:t xml:space="preserve"> </w:t>
      </w:r>
      <w:r>
        <w:rPr>
          <w:rFonts w:hint="eastAsia"/>
        </w:rPr>
        <w:t>ИННОВАЦИОННОГО</w:t>
      </w:r>
      <w:r>
        <w:t xml:space="preserve"> </w:t>
      </w:r>
      <w:r>
        <w:rPr>
          <w:rFonts w:hint="eastAsia"/>
        </w:rPr>
        <w:t>РАЗВИТИЯ</w:t>
      </w:r>
      <w:r>
        <w:t xml:space="preserve"> </w:t>
      </w:r>
      <w:r>
        <w:rPr>
          <w:rFonts w:hint="eastAsia"/>
        </w:rPr>
        <w:t>ПРЕДПРИЯТИЙ</w:t>
      </w:r>
      <w:r>
        <w:t xml:space="preserve"> </w:t>
      </w:r>
      <w:r>
        <w:rPr>
          <w:rFonts w:hint="eastAsia"/>
        </w:rPr>
        <w:t>НЕФТЕГАЗОВОГО</w:t>
      </w:r>
      <w:r>
        <w:t xml:space="preserve"> </w:t>
      </w:r>
      <w:r>
        <w:rPr>
          <w:rFonts w:hint="eastAsia"/>
        </w:rPr>
        <w:t>КОМПЛЕКСА</w:t>
      </w:r>
      <w:r>
        <w:t xml:space="preserve"> </w:t>
      </w:r>
      <w:r>
        <w:rPr>
          <w:rFonts w:hint="eastAsia"/>
        </w:rPr>
        <w:t>РОССИЙСКОЙ</w:t>
      </w:r>
      <w:r>
        <w:t xml:space="preserve"> </w:t>
      </w:r>
      <w:r>
        <w:rPr>
          <w:rFonts w:hint="eastAsia"/>
        </w:rPr>
        <w:t>ФЕДЕРАЦИИ</w:t>
      </w:r>
    </w:p>
    <w:p w14:paraId="396BAA8B" w14:textId="77777777" w:rsidR="004D3EB4" w:rsidRDefault="004D3EB4" w:rsidP="004D3EB4"/>
    <w:p w14:paraId="727A6518" w14:textId="77777777" w:rsidR="004D3EB4" w:rsidRDefault="004D3EB4" w:rsidP="004D3EB4">
      <w:r>
        <w:t xml:space="preserve">2.1. </w:t>
      </w:r>
      <w:r>
        <w:rPr>
          <w:rFonts w:hint="eastAsia"/>
        </w:rPr>
        <w:t>Перспективные</w:t>
      </w:r>
      <w:r>
        <w:t xml:space="preserve"> </w:t>
      </w:r>
      <w:r>
        <w:rPr>
          <w:rFonts w:hint="eastAsia"/>
        </w:rPr>
        <w:t>направления</w:t>
      </w:r>
      <w:r>
        <w:t xml:space="preserve"> </w:t>
      </w:r>
      <w:r>
        <w:rPr>
          <w:rFonts w:hint="eastAsia"/>
        </w:rPr>
        <w:t>инновационного</w:t>
      </w:r>
      <w:r>
        <w:t xml:space="preserve"> </w:t>
      </w:r>
      <w:r>
        <w:rPr>
          <w:rFonts w:hint="eastAsia"/>
        </w:rPr>
        <w:t>развития</w:t>
      </w:r>
      <w:r>
        <w:t xml:space="preserve"> </w:t>
      </w:r>
      <w:r>
        <w:rPr>
          <w:rFonts w:hint="eastAsia"/>
        </w:rPr>
        <w:t>нефтегазового</w:t>
      </w:r>
      <w:r>
        <w:t xml:space="preserve"> </w:t>
      </w:r>
      <w:r>
        <w:rPr>
          <w:rFonts w:hint="eastAsia"/>
        </w:rPr>
        <w:t>комплекса</w:t>
      </w:r>
      <w:r>
        <w:t xml:space="preserve"> </w:t>
      </w:r>
      <w:r>
        <w:rPr>
          <w:rFonts w:hint="eastAsia"/>
        </w:rPr>
        <w:t>Российской</w:t>
      </w:r>
      <w:r>
        <w:t xml:space="preserve"> </w:t>
      </w:r>
      <w:r>
        <w:rPr>
          <w:rFonts w:hint="eastAsia"/>
        </w:rPr>
        <w:t>Федерации</w:t>
      </w:r>
    </w:p>
    <w:p w14:paraId="5C853850" w14:textId="77777777" w:rsidR="004D3EB4" w:rsidRDefault="004D3EB4" w:rsidP="004D3EB4"/>
    <w:p w14:paraId="7DCE32CB" w14:textId="77777777" w:rsidR="004D3EB4" w:rsidRDefault="004D3EB4" w:rsidP="004D3EB4">
      <w:r>
        <w:t xml:space="preserve">2.2. </w:t>
      </w:r>
      <w:r>
        <w:rPr>
          <w:rFonts w:hint="eastAsia"/>
        </w:rPr>
        <w:t>Оценка</w:t>
      </w:r>
      <w:r>
        <w:t xml:space="preserve"> </w:t>
      </w:r>
      <w:r>
        <w:rPr>
          <w:rFonts w:hint="eastAsia"/>
        </w:rPr>
        <w:t>современного</w:t>
      </w:r>
      <w:r>
        <w:t xml:space="preserve"> </w:t>
      </w:r>
      <w:r>
        <w:rPr>
          <w:rFonts w:hint="eastAsia"/>
        </w:rPr>
        <w:t>состояния</w:t>
      </w:r>
      <w:r>
        <w:t xml:space="preserve"> </w:t>
      </w:r>
      <w:r>
        <w:rPr>
          <w:rFonts w:hint="eastAsia"/>
        </w:rPr>
        <w:t>финансирования</w:t>
      </w:r>
      <w:r>
        <w:t xml:space="preserve"> </w:t>
      </w:r>
      <w:r>
        <w:rPr>
          <w:rFonts w:hint="eastAsia"/>
        </w:rPr>
        <w:t>предприятий</w:t>
      </w:r>
      <w:r>
        <w:t xml:space="preserve"> </w:t>
      </w:r>
      <w:r>
        <w:rPr>
          <w:rFonts w:hint="eastAsia"/>
        </w:rPr>
        <w:t>нефтегазового</w:t>
      </w:r>
      <w:r>
        <w:t xml:space="preserve"> </w:t>
      </w:r>
      <w:r>
        <w:rPr>
          <w:rFonts w:hint="eastAsia"/>
        </w:rPr>
        <w:t>комплекса</w:t>
      </w:r>
      <w:r>
        <w:t xml:space="preserve"> </w:t>
      </w:r>
      <w:r>
        <w:rPr>
          <w:rFonts w:hint="eastAsia"/>
        </w:rPr>
        <w:t>Российской</w:t>
      </w:r>
      <w:r>
        <w:t xml:space="preserve"> </w:t>
      </w:r>
      <w:r>
        <w:rPr>
          <w:rFonts w:hint="eastAsia"/>
        </w:rPr>
        <w:t>Федерации</w:t>
      </w:r>
    </w:p>
    <w:p w14:paraId="6A7F9EDD" w14:textId="77777777" w:rsidR="004D3EB4" w:rsidRDefault="004D3EB4" w:rsidP="004D3EB4"/>
    <w:p w14:paraId="3CFE6DB6" w14:textId="77777777" w:rsidR="004D3EB4" w:rsidRDefault="004D3EB4" w:rsidP="004D3EB4">
      <w:r>
        <w:t xml:space="preserve">2.3. </w:t>
      </w:r>
      <w:r>
        <w:rPr>
          <w:rFonts w:hint="eastAsia"/>
        </w:rPr>
        <w:t>Сравнительный</w:t>
      </w:r>
      <w:r>
        <w:t xml:space="preserve"> </w:t>
      </w:r>
      <w:r>
        <w:rPr>
          <w:rFonts w:hint="eastAsia"/>
        </w:rPr>
        <w:t>анализ</w:t>
      </w:r>
      <w:r>
        <w:t xml:space="preserve"> </w:t>
      </w:r>
      <w:r>
        <w:rPr>
          <w:rFonts w:hint="eastAsia"/>
        </w:rPr>
        <w:t>моделей</w:t>
      </w:r>
      <w:r>
        <w:t xml:space="preserve"> </w:t>
      </w:r>
      <w:r>
        <w:rPr>
          <w:rFonts w:hint="eastAsia"/>
        </w:rPr>
        <w:t>и</w:t>
      </w:r>
      <w:r>
        <w:t xml:space="preserve"> </w:t>
      </w:r>
      <w:r>
        <w:rPr>
          <w:rFonts w:hint="eastAsia"/>
        </w:rPr>
        <w:t>инструментов</w:t>
      </w:r>
      <w:r>
        <w:t xml:space="preserve"> </w:t>
      </w:r>
      <w:r>
        <w:rPr>
          <w:rFonts w:hint="eastAsia"/>
        </w:rPr>
        <w:t>финансирования</w:t>
      </w:r>
      <w:r>
        <w:t xml:space="preserve"> </w:t>
      </w:r>
      <w:r>
        <w:rPr>
          <w:rFonts w:hint="eastAsia"/>
        </w:rPr>
        <w:t>инновационной</w:t>
      </w:r>
      <w:r>
        <w:t xml:space="preserve"> </w:t>
      </w:r>
      <w:r>
        <w:rPr>
          <w:rFonts w:hint="eastAsia"/>
        </w:rPr>
        <w:t>деятельности</w:t>
      </w:r>
      <w:r>
        <w:t xml:space="preserve"> </w:t>
      </w:r>
      <w:r>
        <w:rPr>
          <w:rFonts w:hint="eastAsia"/>
        </w:rPr>
        <w:t>компан</w:t>
      </w:r>
      <w:r>
        <w:rPr>
          <w:rFonts w:hint="eastAsia"/>
        </w:rPr>
        <w:lastRenderedPageBreak/>
        <w:t>ий</w:t>
      </w:r>
      <w:r>
        <w:t xml:space="preserve"> </w:t>
      </w:r>
      <w:r>
        <w:rPr>
          <w:rFonts w:hint="eastAsia"/>
        </w:rPr>
        <w:t>нефтегазового</w:t>
      </w:r>
      <w:r>
        <w:t xml:space="preserve"> </w:t>
      </w:r>
      <w:r>
        <w:rPr>
          <w:rFonts w:hint="eastAsia"/>
        </w:rPr>
        <w:t>комплекса</w:t>
      </w:r>
      <w:r>
        <w:t xml:space="preserve"> </w:t>
      </w:r>
      <w:r>
        <w:rPr>
          <w:rFonts w:hint="eastAsia"/>
        </w:rPr>
        <w:t>в</w:t>
      </w:r>
      <w:r>
        <w:t xml:space="preserve"> </w:t>
      </w:r>
      <w:r>
        <w:rPr>
          <w:rFonts w:hint="eastAsia"/>
        </w:rPr>
        <w:t>отечественной</w:t>
      </w:r>
      <w:r>
        <w:t xml:space="preserve"> </w:t>
      </w:r>
      <w:r>
        <w:rPr>
          <w:rFonts w:hint="eastAsia"/>
        </w:rPr>
        <w:t>и</w:t>
      </w:r>
      <w:r>
        <w:t xml:space="preserve"> </w:t>
      </w:r>
      <w:r>
        <w:rPr>
          <w:rFonts w:hint="eastAsia"/>
        </w:rPr>
        <w:t>зарубежной</w:t>
      </w:r>
      <w:r>
        <w:t xml:space="preserve"> </w:t>
      </w:r>
      <w:r>
        <w:rPr>
          <w:rFonts w:hint="eastAsia"/>
        </w:rPr>
        <w:t>практике</w:t>
      </w:r>
    </w:p>
    <w:p w14:paraId="07C3A867" w14:textId="77777777" w:rsidR="004D3EB4" w:rsidRDefault="004D3EB4" w:rsidP="004D3EB4"/>
    <w:p w14:paraId="78201D41" w14:textId="77777777" w:rsidR="004D3EB4" w:rsidRDefault="004D3EB4" w:rsidP="004D3EB4">
      <w:r>
        <w:rPr>
          <w:rFonts w:hint="eastAsia"/>
        </w:rPr>
        <w:t>ГЛАВА</w:t>
      </w:r>
      <w:r>
        <w:t xml:space="preserve"> 3. </w:t>
      </w:r>
      <w:r>
        <w:rPr>
          <w:rFonts w:hint="eastAsia"/>
        </w:rPr>
        <w:t>СОВЕРШЕНСТВОВАНИЕ</w:t>
      </w:r>
      <w:r>
        <w:t xml:space="preserve"> </w:t>
      </w:r>
      <w:r>
        <w:rPr>
          <w:rFonts w:hint="eastAsia"/>
        </w:rPr>
        <w:t>ИНСТРУМЕНТОВ</w:t>
      </w:r>
      <w:r>
        <w:t xml:space="preserve"> </w:t>
      </w:r>
      <w:r>
        <w:rPr>
          <w:rFonts w:hint="eastAsia"/>
        </w:rPr>
        <w:t>ФИНАНСИРОВАНИЯ</w:t>
      </w:r>
      <w:r>
        <w:t xml:space="preserve"> </w:t>
      </w:r>
      <w:r>
        <w:rPr>
          <w:rFonts w:hint="eastAsia"/>
        </w:rPr>
        <w:t>ИННОВАЦИОННОГО</w:t>
      </w:r>
      <w:r>
        <w:t xml:space="preserve"> </w:t>
      </w:r>
      <w:r>
        <w:rPr>
          <w:rFonts w:hint="eastAsia"/>
        </w:rPr>
        <w:t>РАЗВИТИЯ</w:t>
      </w:r>
    </w:p>
    <w:p w14:paraId="030F3C68" w14:textId="77777777" w:rsidR="004D3EB4" w:rsidRDefault="004D3EB4" w:rsidP="004D3EB4"/>
    <w:p w14:paraId="7A8D0392" w14:textId="77777777" w:rsidR="004D3EB4" w:rsidRDefault="004D3EB4" w:rsidP="004D3EB4">
      <w:r>
        <w:rPr>
          <w:rFonts w:hint="eastAsia"/>
        </w:rPr>
        <w:t>НЕФТЕГАЗОВОГО</w:t>
      </w:r>
      <w:r>
        <w:t xml:space="preserve"> </w:t>
      </w:r>
      <w:r>
        <w:rPr>
          <w:rFonts w:hint="eastAsia"/>
        </w:rPr>
        <w:t>КОМПЛЕКСА</w:t>
      </w:r>
    </w:p>
    <w:p w14:paraId="0ECEF52D" w14:textId="77777777" w:rsidR="004D3EB4" w:rsidRDefault="004D3EB4" w:rsidP="004D3EB4"/>
    <w:p w14:paraId="34A07094" w14:textId="77777777" w:rsidR="004D3EB4" w:rsidRDefault="004D3EB4" w:rsidP="004D3EB4">
      <w:r>
        <w:t xml:space="preserve">3.1 </w:t>
      </w:r>
      <w:r>
        <w:rPr>
          <w:rFonts w:hint="eastAsia"/>
        </w:rPr>
        <w:t>Корпоративное</w:t>
      </w:r>
      <w:r>
        <w:t xml:space="preserve"> </w:t>
      </w:r>
      <w:r>
        <w:rPr>
          <w:rFonts w:hint="eastAsia"/>
        </w:rPr>
        <w:t>венчурное</w:t>
      </w:r>
      <w:r>
        <w:t xml:space="preserve"> </w:t>
      </w:r>
      <w:r>
        <w:rPr>
          <w:rFonts w:hint="eastAsia"/>
        </w:rPr>
        <w:t>финансирование</w:t>
      </w:r>
      <w:r>
        <w:t xml:space="preserve"> </w:t>
      </w:r>
      <w:r>
        <w:rPr>
          <w:rFonts w:hint="eastAsia"/>
        </w:rPr>
        <w:t>как</w:t>
      </w:r>
      <w:r>
        <w:t xml:space="preserve"> </w:t>
      </w:r>
      <w:r>
        <w:rPr>
          <w:rFonts w:hint="eastAsia"/>
        </w:rPr>
        <w:t>инструмент</w:t>
      </w:r>
      <w:r>
        <w:t xml:space="preserve"> </w:t>
      </w:r>
      <w:r>
        <w:rPr>
          <w:rFonts w:hint="eastAsia"/>
        </w:rPr>
        <w:t>развития</w:t>
      </w:r>
    </w:p>
    <w:p w14:paraId="0A0B9E35" w14:textId="77777777" w:rsidR="004D3EB4" w:rsidRDefault="004D3EB4" w:rsidP="004D3EB4"/>
    <w:p w14:paraId="7AC112D2" w14:textId="77777777" w:rsidR="004D3EB4" w:rsidRDefault="004D3EB4" w:rsidP="004D3EB4">
      <w:r>
        <w:rPr>
          <w:rFonts w:hint="eastAsia"/>
        </w:rPr>
        <w:t>открытых</w:t>
      </w:r>
      <w:r>
        <w:t xml:space="preserve"> </w:t>
      </w:r>
      <w:r>
        <w:rPr>
          <w:rFonts w:hint="eastAsia"/>
        </w:rPr>
        <w:t>инноваций</w:t>
      </w:r>
    </w:p>
    <w:p w14:paraId="5BFBEBA3" w14:textId="77777777" w:rsidR="004D3EB4" w:rsidRDefault="004D3EB4" w:rsidP="004D3EB4"/>
    <w:p w14:paraId="6A8BB50A" w14:textId="77777777" w:rsidR="004D3EB4" w:rsidRDefault="004D3EB4" w:rsidP="004D3EB4">
      <w:r>
        <w:t xml:space="preserve">3.2. </w:t>
      </w:r>
      <w:r>
        <w:rPr>
          <w:rFonts w:hint="eastAsia"/>
        </w:rPr>
        <w:t>Зарубежный</w:t>
      </w:r>
      <w:r>
        <w:t xml:space="preserve"> </w:t>
      </w:r>
      <w:r>
        <w:rPr>
          <w:rFonts w:hint="eastAsia"/>
        </w:rPr>
        <w:t>опыт</w:t>
      </w:r>
      <w:r>
        <w:t xml:space="preserve"> </w:t>
      </w:r>
      <w:r>
        <w:rPr>
          <w:rFonts w:hint="eastAsia"/>
        </w:rPr>
        <w:t>корпоративного</w:t>
      </w:r>
      <w:r>
        <w:t xml:space="preserve"> </w:t>
      </w:r>
      <w:r>
        <w:rPr>
          <w:rFonts w:hint="eastAsia"/>
        </w:rPr>
        <w:t>венчурного</w:t>
      </w:r>
      <w:r>
        <w:t xml:space="preserve"> </w:t>
      </w:r>
      <w:r>
        <w:rPr>
          <w:rFonts w:hint="eastAsia"/>
        </w:rPr>
        <w:t>финансирования</w:t>
      </w:r>
      <w:r>
        <w:t xml:space="preserve"> </w:t>
      </w:r>
      <w:r>
        <w:rPr>
          <w:rFonts w:hint="eastAsia"/>
        </w:rPr>
        <w:t>в</w:t>
      </w:r>
      <w:r>
        <w:t xml:space="preserve"> </w:t>
      </w:r>
      <w:r>
        <w:rPr>
          <w:rFonts w:hint="eastAsia"/>
        </w:rPr>
        <w:t>нефтегазовом</w:t>
      </w:r>
      <w:r>
        <w:t xml:space="preserve"> </w:t>
      </w:r>
      <w:r>
        <w:rPr>
          <w:rFonts w:hint="eastAsia"/>
        </w:rPr>
        <w:t>комплексе</w:t>
      </w:r>
      <w:r>
        <w:t xml:space="preserve"> </w:t>
      </w:r>
      <w:r>
        <w:rPr>
          <w:rFonts w:hint="eastAsia"/>
        </w:rPr>
        <w:t>и</w:t>
      </w:r>
      <w:r>
        <w:t xml:space="preserve"> </w:t>
      </w:r>
      <w:r>
        <w:rPr>
          <w:rFonts w:hint="eastAsia"/>
        </w:rPr>
        <w:t>перспективы</w:t>
      </w:r>
      <w:r>
        <w:t xml:space="preserve"> </w:t>
      </w:r>
      <w:r>
        <w:rPr>
          <w:rFonts w:hint="eastAsia"/>
        </w:rPr>
        <w:t>его</w:t>
      </w:r>
      <w:r>
        <w:t xml:space="preserve"> </w:t>
      </w:r>
      <w:r>
        <w:rPr>
          <w:rFonts w:hint="eastAsia"/>
        </w:rPr>
        <w:t>развития</w:t>
      </w:r>
      <w:r>
        <w:t xml:space="preserve"> </w:t>
      </w:r>
      <w:r>
        <w:rPr>
          <w:rFonts w:hint="eastAsia"/>
        </w:rPr>
        <w:t>в</w:t>
      </w:r>
      <w:r>
        <w:t xml:space="preserve"> </w:t>
      </w:r>
      <w:r>
        <w:rPr>
          <w:rFonts w:hint="eastAsia"/>
        </w:rPr>
        <w:t>России</w:t>
      </w:r>
    </w:p>
    <w:p w14:paraId="0CAD1EE5" w14:textId="77777777" w:rsidR="004D3EB4" w:rsidRDefault="004D3EB4" w:rsidP="004D3EB4"/>
    <w:p w14:paraId="6886FDFF" w14:textId="77777777" w:rsidR="004D3EB4" w:rsidRDefault="004D3EB4" w:rsidP="004D3EB4">
      <w:r>
        <w:t xml:space="preserve">3.3.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инвестиционной</w:t>
      </w:r>
      <w:r>
        <w:t xml:space="preserve"> </w:t>
      </w:r>
      <w:r>
        <w:rPr>
          <w:rFonts w:hint="eastAsia"/>
        </w:rPr>
        <w:t>привлекательности</w:t>
      </w:r>
      <w:r>
        <w:t xml:space="preserve"> </w:t>
      </w:r>
      <w:r>
        <w:rPr>
          <w:rFonts w:hint="eastAsia"/>
        </w:rPr>
        <w:t>инновационных</w:t>
      </w:r>
      <w:r>
        <w:t xml:space="preserve"> </w:t>
      </w:r>
      <w:r>
        <w:rPr>
          <w:rFonts w:hint="eastAsia"/>
        </w:rPr>
        <w:t>проектов</w:t>
      </w:r>
      <w:r>
        <w:t xml:space="preserve"> </w:t>
      </w:r>
      <w:r>
        <w:rPr>
          <w:rFonts w:hint="eastAsia"/>
        </w:rPr>
        <w:t>для</w:t>
      </w:r>
      <w:r>
        <w:t xml:space="preserve"> </w:t>
      </w:r>
      <w:r>
        <w:rPr>
          <w:rFonts w:hint="eastAsia"/>
        </w:rPr>
        <w:t>целей</w:t>
      </w:r>
      <w:r>
        <w:t xml:space="preserve"> </w:t>
      </w:r>
      <w:r>
        <w:rPr>
          <w:rFonts w:hint="eastAsia"/>
        </w:rPr>
        <w:t>корпоративного</w:t>
      </w:r>
      <w:r>
        <w:t xml:space="preserve"> </w:t>
      </w:r>
      <w:r>
        <w:rPr>
          <w:rFonts w:hint="eastAsia"/>
        </w:rPr>
        <w:t>венчурного</w:t>
      </w:r>
    </w:p>
    <w:p w14:paraId="1DCB126E" w14:textId="77777777" w:rsidR="004D3EB4" w:rsidRDefault="004D3EB4" w:rsidP="004D3EB4"/>
    <w:p w14:paraId="128EC3EE" w14:textId="77777777" w:rsidR="004D3EB4" w:rsidRDefault="004D3EB4" w:rsidP="004D3EB4">
      <w:r>
        <w:rPr>
          <w:rFonts w:hint="eastAsia"/>
        </w:rPr>
        <w:t>финансирования</w:t>
      </w:r>
    </w:p>
    <w:p w14:paraId="09FF3D42" w14:textId="77777777" w:rsidR="004D3EB4" w:rsidRDefault="004D3EB4" w:rsidP="004D3EB4"/>
    <w:p w14:paraId="1FDDBE82" w14:textId="77777777" w:rsidR="004D3EB4" w:rsidRDefault="004D3EB4" w:rsidP="004D3EB4">
      <w:r>
        <w:rPr>
          <w:rFonts w:hint="eastAsia"/>
        </w:rPr>
        <w:t>ЗАКЛЮЧЕНИЕ</w:t>
      </w:r>
    </w:p>
    <w:p w14:paraId="18E2372D" w14:textId="77777777" w:rsidR="004D3EB4" w:rsidRDefault="004D3EB4" w:rsidP="004D3EB4"/>
    <w:p w14:paraId="396B8ACC" w14:textId="77777777" w:rsidR="004D3EB4" w:rsidRDefault="004D3EB4" w:rsidP="004D3EB4">
      <w:r>
        <w:rPr>
          <w:rFonts w:hint="eastAsia"/>
        </w:rPr>
        <w:t>БИБЛИОГРАФИЧЕСКИЙ</w:t>
      </w:r>
      <w:r>
        <w:t xml:space="preserve"> </w:t>
      </w:r>
      <w:r>
        <w:rPr>
          <w:rFonts w:hint="eastAsia"/>
        </w:rPr>
        <w:t>СПИСОК</w:t>
      </w:r>
    </w:p>
    <w:p w14:paraId="6DB87897" w14:textId="77777777" w:rsidR="004D3EB4" w:rsidRDefault="004D3EB4" w:rsidP="004D3EB4"/>
    <w:p w14:paraId="79E82F4D" w14:textId="58F739CE" w:rsidR="004D3EB4" w:rsidRPr="004D3EB4" w:rsidRDefault="004D3EB4" w:rsidP="004D3EB4">
      <w:r>
        <w:rPr>
          <w:rFonts w:hint="eastAsia"/>
        </w:rPr>
        <w:t>ПРИЛОЖЕНИЯ</w:t>
      </w:r>
    </w:p>
    <w:sectPr w:rsidR="004D3EB4" w:rsidRPr="004D3EB4" w:rsidSect="00A15A0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1E0C" w14:textId="77777777" w:rsidR="00A15A0C" w:rsidRDefault="00A15A0C">
      <w:pPr>
        <w:spacing w:after="0" w:line="240" w:lineRule="auto"/>
      </w:pPr>
      <w:r>
        <w:separator/>
      </w:r>
    </w:p>
  </w:endnote>
  <w:endnote w:type="continuationSeparator" w:id="0">
    <w:p w14:paraId="5CD92AA9" w14:textId="77777777" w:rsidR="00A15A0C" w:rsidRDefault="00A1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15B7" w14:textId="77777777" w:rsidR="00A15A0C" w:rsidRDefault="00A15A0C"/>
    <w:p w14:paraId="5C6CD4D0" w14:textId="77777777" w:rsidR="00A15A0C" w:rsidRDefault="00A15A0C"/>
    <w:p w14:paraId="562D0667" w14:textId="77777777" w:rsidR="00A15A0C" w:rsidRDefault="00A15A0C"/>
    <w:p w14:paraId="185B8B44" w14:textId="77777777" w:rsidR="00A15A0C" w:rsidRDefault="00A15A0C"/>
    <w:p w14:paraId="0AFA6E1F" w14:textId="77777777" w:rsidR="00A15A0C" w:rsidRDefault="00A15A0C"/>
    <w:p w14:paraId="445F5A80" w14:textId="77777777" w:rsidR="00A15A0C" w:rsidRDefault="00A15A0C"/>
    <w:p w14:paraId="191FC608" w14:textId="77777777" w:rsidR="00A15A0C" w:rsidRDefault="00A15A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79A881" wp14:editId="404253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BA5B5" w14:textId="77777777" w:rsidR="00A15A0C" w:rsidRDefault="00A15A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79A8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2BA5B5" w14:textId="77777777" w:rsidR="00A15A0C" w:rsidRDefault="00A15A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FCD91A" w14:textId="77777777" w:rsidR="00A15A0C" w:rsidRDefault="00A15A0C"/>
    <w:p w14:paraId="69219D20" w14:textId="77777777" w:rsidR="00A15A0C" w:rsidRDefault="00A15A0C"/>
    <w:p w14:paraId="4995B701" w14:textId="77777777" w:rsidR="00A15A0C" w:rsidRDefault="00A15A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89377A" wp14:editId="6A221A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1490B" w14:textId="77777777" w:rsidR="00A15A0C" w:rsidRDefault="00A15A0C"/>
                          <w:p w14:paraId="4E9C0B21" w14:textId="77777777" w:rsidR="00A15A0C" w:rsidRDefault="00A15A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8937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41490B" w14:textId="77777777" w:rsidR="00A15A0C" w:rsidRDefault="00A15A0C"/>
                    <w:p w14:paraId="4E9C0B21" w14:textId="77777777" w:rsidR="00A15A0C" w:rsidRDefault="00A15A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9A8E2A" w14:textId="77777777" w:rsidR="00A15A0C" w:rsidRDefault="00A15A0C"/>
    <w:p w14:paraId="374C8AD8" w14:textId="77777777" w:rsidR="00A15A0C" w:rsidRDefault="00A15A0C">
      <w:pPr>
        <w:rPr>
          <w:sz w:val="2"/>
          <w:szCs w:val="2"/>
        </w:rPr>
      </w:pPr>
    </w:p>
    <w:p w14:paraId="0E77530B" w14:textId="77777777" w:rsidR="00A15A0C" w:rsidRDefault="00A15A0C"/>
    <w:p w14:paraId="12B986EB" w14:textId="77777777" w:rsidR="00A15A0C" w:rsidRDefault="00A15A0C">
      <w:pPr>
        <w:spacing w:after="0" w:line="240" w:lineRule="auto"/>
      </w:pPr>
    </w:p>
  </w:footnote>
  <w:footnote w:type="continuationSeparator" w:id="0">
    <w:p w14:paraId="3F74C18C" w14:textId="77777777" w:rsidR="00A15A0C" w:rsidRDefault="00A1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0C"/>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14699</TotalTime>
  <Pages>2</Pages>
  <Words>233</Words>
  <Characters>1330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2282</cp:revision>
  <cp:lastPrinted>2009-02-06T05:36:00Z</cp:lastPrinted>
  <dcterms:created xsi:type="dcterms:W3CDTF">2024-04-09T10:20:00Z</dcterms:created>
  <dcterms:modified xsi:type="dcterms:W3CDTF">2024-04-26T19:31:00Z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