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9AB4" w14:textId="77777777" w:rsidR="00EF2AAD" w:rsidRDefault="00EF2AAD" w:rsidP="00EF2AA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Оганян, </w:t>
      </w:r>
      <w:proofErr w:type="spellStart"/>
      <w:r>
        <w:rPr>
          <w:rFonts w:ascii="Helvetica" w:hAnsi="Helvetica" w:cs="Helvetica"/>
          <w:b/>
          <w:bCs w:val="0"/>
          <w:color w:val="222222"/>
          <w:sz w:val="21"/>
          <w:szCs w:val="21"/>
        </w:rPr>
        <w:t>Вагаршак</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Айастанович</w:t>
      </w:r>
      <w:proofErr w:type="spellEnd"/>
      <w:r>
        <w:rPr>
          <w:rFonts w:ascii="Helvetica" w:hAnsi="Helvetica" w:cs="Helvetica"/>
          <w:b/>
          <w:bCs w:val="0"/>
          <w:color w:val="222222"/>
          <w:sz w:val="21"/>
          <w:szCs w:val="21"/>
        </w:rPr>
        <w:t>.</w:t>
      </w:r>
    </w:p>
    <w:p w14:paraId="2FE4B0DA" w14:textId="77777777" w:rsidR="00EF2AAD" w:rsidRDefault="00EF2AAD" w:rsidP="00EF2A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эллиптических систем дифференциальных уравнений второго порядка с разрывными граничными </w:t>
      </w:r>
      <w:proofErr w:type="gramStart"/>
      <w:r>
        <w:rPr>
          <w:rFonts w:ascii="Helvetica" w:hAnsi="Helvetica" w:cs="Helvetica"/>
          <w:caps/>
          <w:color w:val="222222"/>
          <w:sz w:val="21"/>
          <w:szCs w:val="21"/>
        </w:rPr>
        <w:t>условиями :</w:t>
      </w:r>
      <w:proofErr w:type="gramEnd"/>
      <w:r>
        <w:rPr>
          <w:rFonts w:ascii="Helvetica" w:hAnsi="Helvetica" w:cs="Helvetica"/>
          <w:caps/>
          <w:color w:val="222222"/>
          <w:sz w:val="21"/>
          <w:szCs w:val="21"/>
        </w:rPr>
        <w:t xml:space="preserve"> диссертация ... кандидата физико-математических наук : 01.01.02. - Ереван, 1984. - 70 с.</w:t>
      </w:r>
    </w:p>
    <w:p w14:paraId="736168C8" w14:textId="77777777" w:rsidR="00EF2AAD" w:rsidRDefault="00EF2AAD" w:rsidP="00EF2AA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Оганян, </w:t>
      </w:r>
      <w:proofErr w:type="spellStart"/>
      <w:r>
        <w:rPr>
          <w:rFonts w:ascii="Arial" w:hAnsi="Arial" w:cs="Arial"/>
          <w:color w:val="646B71"/>
          <w:sz w:val="18"/>
          <w:szCs w:val="18"/>
        </w:rPr>
        <w:t>Вагаршак</w:t>
      </w:r>
      <w:proofErr w:type="spellEnd"/>
      <w:r>
        <w:rPr>
          <w:rFonts w:ascii="Arial" w:hAnsi="Arial" w:cs="Arial"/>
          <w:color w:val="646B71"/>
          <w:sz w:val="18"/>
          <w:szCs w:val="18"/>
        </w:rPr>
        <w:t xml:space="preserve"> </w:t>
      </w:r>
      <w:proofErr w:type="spellStart"/>
      <w:r>
        <w:rPr>
          <w:rFonts w:ascii="Arial" w:hAnsi="Arial" w:cs="Arial"/>
          <w:color w:val="646B71"/>
          <w:sz w:val="18"/>
          <w:szCs w:val="18"/>
        </w:rPr>
        <w:t>Айастанович</w:t>
      </w:r>
      <w:proofErr w:type="spellEnd"/>
    </w:p>
    <w:p w14:paraId="7AFDB115"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717F74ED"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ДИРИХЛЕ И НЕЙМАНА ДЛЯ СЛАБО СВЯЗАННЫХ</w:t>
      </w:r>
    </w:p>
    <w:p w14:paraId="41B5A381"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ЭЛЛИПТИЧЕСКИХ СИСТЕМ ДИФФЕРЕНЦИАЛЬНЫХ УРАВНЕНИЙ ВТОРОГО ПОРЯДКА С ПОСТОЯННЫМИ КОЭФФИЦИЕНТАМИ</w:t>
      </w:r>
    </w:p>
    <w:p w14:paraId="704E6BFE"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неоднородной задачи Дирихле для эллиптических систем (I) в классе разрывных функций.</w:t>
      </w:r>
    </w:p>
    <w:p w14:paraId="0B91F134"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Исследование однородной задачи Дирихле для эллиптических систем (I) в классе разрывных </w:t>
      </w:r>
      <w:proofErr w:type="gramStart"/>
      <w:r>
        <w:rPr>
          <w:rFonts w:ascii="Arial" w:hAnsi="Arial" w:cs="Arial"/>
          <w:color w:val="333333"/>
          <w:sz w:val="21"/>
          <w:szCs w:val="21"/>
        </w:rPr>
        <w:t>функций .</w:t>
      </w:r>
      <w:proofErr w:type="gramEnd"/>
      <w:r>
        <w:rPr>
          <w:rFonts w:ascii="Arial" w:hAnsi="Arial" w:cs="Arial"/>
          <w:color w:val="333333"/>
          <w:sz w:val="21"/>
          <w:szCs w:val="21"/>
        </w:rPr>
        <w:t>;.</w:t>
      </w:r>
    </w:p>
    <w:p w14:paraId="78DF0A2A"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Неймана для эллиптических систем (I) в классе разрывных функций.</w:t>
      </w:r>
    </w:p>
    <w:p w14:paraId="1F95E8E4"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существовании решения задачи Дирихле и Неймана для системы (I) в полуплоскости, когда граничная функция имеет произвольное поведение в конечном числе точек.</w:t>
      </w:r>
    </w:p>
    <w:p w14:paraId="55144194"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ПУАНКАРЕ ДЛЯ ЭЛЛИПТИЧЕСКИХ СИСТЕМ ДИФФЕРЕНЦИАЛЬНЫХ УРАВНЕНИЙ ВТОРОГО ПОРЯДКА С РАЗРЫВНЫМИ ГРАНИЧНЫМИ УСЛОВИЯМИ</w:t>
      </w:r>
    </w:p>
    <w:p w14:paraId="0524A0F0"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вспомогательные предложения</w:t>
      </w:r>
    </w:p>
    <w:p w14:paraId="693EC651" w14:textId="77777777" w:rsidR="00EF2AAD" w:rsidRDefault="00EF2AAD" w:rsidP="00EF2A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задачи</w:t>
      </w:r>
    </w:p>
    <w:p w14:paraId="4FDAD129" w14:textId="4D25DA4B" w:rsidR="00BD642D" w:rsidRPr="00EF2AAD" w:rsidRDefault="00BD642D" w:rsidP="00EF2AAD"/>
    <w:sectPr w:rsidR="00BD642D" w:rsidRPr="00EF2A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A14B" w14:textId="77777777" w:rsidR="00F60143" w:rsidRDefault="00F60143">
      <w:pPr>
        <w:spacing w:after="0" w:line="240" w:lineRule="auto"/>
      </w:pPr>
      <w:r>
        <w:separator/>
      </w:r>
    </w:p>
  </w:endnote>
  <w:endnote w:type="continuationSeparator" w:id="0">
    <w:p w14:paraId="119D472C" w14:textId="77777777" w:rsidR="00F60143" w:rsidRDefault="00F6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095B" w14:textId="77777777" w:rsidR="00F60143" w:rsidRDefault="00F60143"/>
    <w:p w14:paraId="2067D036" w14:textId="77777777" w:rsidR="00F60143" w:rsidRDefault="00F60143"/>
    <w:p w14:paraId="49AB6DAD" w14:textId="77777777" w:rsidR="00F60143" w:rsidRDefault="00F60143"/>
    <w:p w14:paraId="509B5951" w14:textId="77777777" w:rsidR="00F60143" w:rsidRDefault="00F60143"/>
    <w:p w14:paraId="72BE5F99" w14:textId="77777777" w:rsidR="00F60143" w:rsidRDefault="00F60143"/>
    <w:p w14:paraId="0C66755C" w14:textId="77777777" w:rsidR="00F60143" w:rsidRDefault="00F60143"/>
    <w:p w14:paraId="51B0F8CD" w14:textId="77777777" w:rsidR="00F60143" w:rsidRDefault="00F601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DD77D2" wp14:editId="2D4A8D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94772" w14:textId="77777777" w:rsidR="00F60143" w:rsidRDefault="00F601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D77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794772" w14:textId="77777777" w:rsidR="00F60143" w:rsidRDefault="00F601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45BB06" w14:textId="77777777" w:rsidR="00F60143" w:rsidRDefault="00F60143"/>
    <w:p w14:paraId="472493E5" w14:textId="77777777" w:rsidR="00F60143" w:rsidRDefault="00F60143"/>
    <w:p w14:paraId="614A934D" w14:textId="77777777" w:rsidR="00F60143" w:rsidRDefault="00F601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291BC2" wp14:editId="641A9E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3E43" w14:textId="77777777" w:rsidR="00F60143" w:rsidRDefault="00F60143"/>
                          <w:p w14:paraId="37BE6BF1" w14:textId="77777777" w:rsidR="00F60143" w:rsidRDefault="00F601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91B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013E43" w14:textId="77777777" w:rsidR="00F60143" w:rsidRDefault="00F60143"/>
                    <w:p w14:paraId="37BE6BF1" w14:textId="77777777" w:rsidR="00F60143" w:rsidRDefault="00F601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01EC62" w14:textId="77777777" w:rsidR="00F60143" w:rsidRDefault="00F60143"/>
    <w:p w14:paraId="35D6254C" w14:textId="77777777" w:rsidR="00F60143" w:rsidRDefault="00F60143">
      <w:pPr>
        <w:rPr>
          <w:sz w:val="2"/>
          <w:szCs w:val="2"/>
        </w:rPr>
      </w:pPr>
    </w:p>
    <w:p w14:paraId="7361A933" w14:textId="77777777" w:rsidR="00F60143" w:rsidRDefault="00F60143"/>
    <w:p w14:paraId="04A50C82" w14:textId="77777777" w:rsidR="00F60143" w:rsidRDefault="00F60143">
      <w:pPr>
        <w:spacing w:after="0" w:line="240" w:lineRule="auto"/>
      </w:pPr>
    </w:p>
  </w:footnote>
  <w:footnote w:type="continuationSeparator" w:id="0">
    <w:p w14:paraId="13FFB13A" w14:textId="77777777" w:rsidR="00F60143" w:rsidRDefault="00F6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143"/>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95735</TotalTime>
  <Pages>1</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cp:revision>
  <cp:lastPrinted>2009-02-06T05:36:00Z</cp:lastPrinted>
  <dcterms:created xsi:type="dcterms:W3CDTF">2024-01-07T13:43:00Z</dcterms:created>
  <dcterms:modified xsi:type="dcterms:W3CDTF">2025-05-19T14:42:00Z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