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CE" w:rsidRDefault="00C01101" w:rsidP="00C01101">
      <w:pPr>
        <w:rPr>
          <w:rFonts w:ascii="Verdana" w:hAnsi="Verdana"/>
          <w:color w:val="000000"/>
          <w:shd w:val="clear" w:color="auto" w:fill="FFFFFF"/>
        </w:rPr>
      </w:pPr>
      <w:r w:rsidRPr="00C01101">
        <w:rPr>
          <w:rFonts w:ascii="Verdana" w:hAnsi="Verdana" w:hint="eastAsia"/>
          <w:color w:val="000000"/>
          <w:shd w:val="clear" w:color="auto" w:fill="FFFFFF"/>
        </w:rPr>
        <w:t>Дёмочкин</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Андрей</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Васильевич</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Эволюция</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экономики</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и</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социума</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Смоленской</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губернии</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конца</w:t>
      </w:r>
      <w:r w:rsidRPr="00C01101">
        <w:rPr>
          <w:rFonts w:ascii="Verdana" w:hAnsi="Verdana"/>
          <w:color w:val="000000"/>
          <w:shd w:val="clear" w:color="auto" w:fill="FFFFFF"/>
        </w:rPr>
        <w:t xml:space="preserve"> XVIII - </w:t>
      </w:r>
      <w:r w:rsidRPr="00C01101">
        <w:rPr>
          <w:rFonts w:ascii="Verdana" w:hAnsi="Verdana" w:hint="eastAsia"/>
          <w:color w:val="000000"/>
          <w:shd w:val="clear" w:color="auto" w:fill="FFFFFF"/>
        </w:rPr>
        <w:t>первой</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половины</w:t>
      </w:r>
      <w:r w:rsidRPr="00C01101">
        <w:rPr>
          <w:rFonts w:ascii="Verdana" w:hAnsi="Verdana"/>
          <w:color w:val="000000"/>
          <w:shd w:val="clear" w:color="auto" w:fill="FFFFFF"/>
        </w:rPr>
        <w:t xml:space="preserve"> XIX </w:t>
      </w:r>
      <w:r w:rsidRPr="00C01101">
        <w:rPr>
          <w:rFonts w:ascii="Verdana" w:hAnsi="Verdana" w:hint="eastAsia"/>
          <w:color w:val="000000"/>
          <w:shd w:val="clear" w:color="auto" w:fill="FFFFFF"/>
        </w:rPr>
        <w:t>вв</w:t>
      </w:r>
      <w:r w:rsidRPr="00C01101">
        <w:rPr>
          <w:rFonts w:ascii="Verdana" w:hAnsi="Verdana"/>
          <w:color w:val="000000"/>
          <w:shd w:val="clear" w:color="auto" w:fill="FFFFFF"/>
        </w:rPr>
        <w:t xml:space="preserve">. : </w:t>
      </w:r>
      <w:r w:rsidRPr="00C01101">
        <w:rPr>
          <w:rFonts w:ascii="Verdana" w:hAnsi="Verdana" w:hint="eastAsia"/>
          <w:color w:val="000000"/>
          <w:shd w:val="clear" w:color="auto" w:fill="FFFFFF"/>
        </w:rPr>
        <w:t>диссертация</w:t>
      </w:r>
      <w:r w:rsidRPr="00C01101">
        <w:rPr>
          <w:rFonts w:ascii="Verdana" w:hAnsi="Verdana"/>
          <w:color w:val="000000"/>
          <w:shd w:val="clear" w:color="auto" w:fill="FFFFFF"/>
        </w:rPr>
        <w:t xml:space="preserve"> ... </w:t>
      </w:r>
      <w:r w:rsidRPr="00C01101">
        <w:rPr>
          <w:rFonts w:ascii="Verdana" w:hAnsi="Verdana" w:hint="eastAsia"/>
          <w:color w:val="000000"/>
          <w:shd w:val="clear" w:color="auto" w:fill="FFFFFF"/>
        </w:rPr>
        <w:t>кандидата</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исторических</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наук</w:t>
      </w:r>
      <w:r w:rsidRPr="00C01101">
        <w:rPr>
          <w:rFonts w:ascii="Verdana" w:hAnsi="Verdana"/>
          <w:color w:val="000000"/>
          <w:shd w:val="clear" w:color="auto" w:fill="FFFFFF"/>
        </w:rPr>
        <w:t xml:space="preserve"> : 07.00.02 / </w:t>
      </w:r>
      <w:r w:rsidRPr="00C01101">
        <w:rPr>
          <w:rFonts w:ascii="Verdana" w:hAnsi="Verdana" w:hint="eastAsia"/>
          <w:color w:val="000000"/>
          <w:shd w:val="clear" w:color="auto" w:fill="FFFFFF"/>
        </w:rPr>
        <w:t>Дёмочкин</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Андрей</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Васильевич</w:t>
      </w:r>
      <w:r w:rsidRPr="00C01101">
        <w:rPr>
          <w:rFonts w:ascii="Verdana" w:hAnsi="Verdana"/>
          <w:color w:val="000000"/>
          <w:shd w:val="clear" w:color="auto" w:fill="FFFFFF"/>
        </w:rPr>
        <w:t>; [</w:t>
      </w:r>
      <w:r w:rsidRPr="00C01101">
        <w:rPr>
          <w:rFonts w:ascii="Verdana" w:hAnsi="Verdana" w:hint="eastAsia"/>
          <w:color w:val="000000"/>
          <w:shd w:val="clear" w:color="auto" w:fill="FFFFFF"/>
        </w:rPr>
        <w:t>Место</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защиты</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Моск</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пед</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гос</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ун</w:t>
      </w:r>
      <w:r w:rsidRPr="00C01101">
        <w:rPr>
          <w:rFonts w:ascii="Verdana" w:hAnsi="Verdana"/>
          <w:color w:val="000000"/>
          <w:shd w:val="clear" w:color="auto" w:fill="FFFFFF"/>
        </w:rPr>
        <w:t>-</w:t>
      </w:r>
      <w:r w:rsidRPr="00C01101">
        <w:rPr>
          <w:rFonts w:ascii="Verdana" w:hAnsi="Verdana" w:hint="eastAsia"/>
          <w:color w:val="000000"/>
          <w:shd w:val="clear" w:color="auto" w:fill="FFFFFF"/>
        </w:rPr>
        <w:t>т</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Смоленск</w:t>
      </w:r>
      <w:r w:rsidRPr="00C01101">
        <w:rPr>
          <w:rFonts w:ascii="Verdana" w:hAnsi="Verdana"/>
          <w:color w:val="000000"/>
          <w:shd w:val="clear" w:color="auto" w:fill="FFFFFF"/>
        </w:rPr>
        <w:t xml:space="preserve">, 2007.- 307 </w:t>
      </w:r>
      <w:r w:rsidRPr="00C01101">
        <w:rPr>
          <w:rFonts w:ascii="Verdana" w:hAnsi="Verdana" w:hint="eastAsia"/>
          <w:color w:val="000000"/>
          <w:shd w:val="clear" w:color="auto" w:fill="FFFFFF"/>
        </w:rPr>
        <w:t>с</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ил</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РГБ</w:t>
      </w:r>
      <w:r w:rsidRPr="00C01101">
        <w:rPr>
          <w:rFonts w:ascii="Verdana" w:hAnsi="Verdana"/>
          <w:color w:val="000000"/>
          <w:shd w:val="clear" w:color="auto" w:fill="FFFFFF"/>
        </w:rPr>
        <w:t xml:space="preserve"> </w:t>
      </w:r>
      <w:r w:rsidRPr="00C01101">
        <w:rPr>
          <w:rFonts w:ascii="Verdana" w:hAnsi="Verdana" w:hint="eastAsia"/>
          <w:color w:val="000000"/>
          <w:shd w:val="clear" w:color="auto" w:fill="FFFFFF"/>
        </w:rPr>
        <w:t>ОД</w:t>
      </w:r>
      <w:r w:rsidRPr="00C01101">
        <w:rPr>
          <w:rFonts w:ascii="Verdana" w:hAnsi="Verdana"/>
          <w:color w:val="000000"/>
          <w:shd w:val="clear" w:color="auto" w:fill="FFFFFF"/>
        </w:rPr>
        <w:t>, 61 07-7/864</w:t>
      </w:r>
    </w:p>
    <w:p w:rsidR="00C01101" w:rsidRDefault="00C01101" w:rsidP="00C01101">
      <w:pPr>
        <w:rPr>
          <w:rFonts w:ascii="Verdana" w:hAnsi="Verdana"/>
          <w:color w:val="000000"/>
          <w:shd w:val="clear" w:color="auto" w:fill="FFFFFF"/>
        </w:rPr>
      </w:pPr>
    </w:p>
    <w:p w:rsidR="00C01101" w:rsidRDefault="00C01101" w:rsidP="00C01101">
      <w:pPr>
        <w:rPr>
          <w:rFonts w:ascii="Verdana" w:hAnsi="Verdana"/>
          <w:color w:val="000000"/>
          <w:shd w:val="clear" w:color="auto" w:fill="FFFFFF"/>
        </w:rPr>
      </w:pPr>
    </w:p>
    <w:p w:rsidR="00C01101" w:rsidRDefault="00C01101" w:rsidP="00C01101">
      <w:r>
        <w:rPr>
          <w:rFonts w:hint="eastAsia"/>
        </w:rPr>
        <w:t>СМОЛЕНСКИЙ</w:t>
      </w:r>
      <w:r>
        <w:t></w:t>
      </w:r>
      <w:r>
        <w:rPr>
          <w:rFonts w:hint="eastAsia"/>
        </w:rPr>
        <w:t>ГОСУДАРСТВЕННЫЙ</w:t>
      </w:r>
      <w:r>
        <w:t></w:t>
      </w:r>
      <w:r>
        <w:rPr>
          <w:rFonts w:hint="eastAsia"/>
        </w:rPr>
        <w:t>УНИВЕРСИТЕТ</w:t>
      </w:r>
    </w:p>
    <w:p w:rsidR="00C01101" w:rsidRDefault="00C01101" w:rsidP="00C01101">
      <w:r>
        <w:rPr>
          <w:rFonts w:hint="eastAsia"/>
        </w:rPr>
        <w:t>На</w:t>
      </w:r>
      <w:r>
        <w:t></w:t>
      </w:r>
      <w:r>
        <w:rPr>
          <w:rFonts w:hint="eastAsia"/>
        </w:rPr>
        <w:t>правах</w:t>
      </w:r>
      <w:r>
        <w:t></w:t>
      </w:r>
      <w:r>
        <w:rPr>
          <w:rFonts w:hint="eastAsia"/>
        </w:rPr>
        <w:t>рукописи</w:t>
      </w:r>
    </w:p>
    <w:p w:rsidR="00C01101" w:rsidRDefault="00C01101" w:rsidP="00C01101">
      <w:r>
        <w:rPr>
          <w:rFonts w:hint="eastAsia"/>
        </w:rPr>
        <w:t>ДЁМОЧКИН</w:t>
      </w:r>
      <w:r>
        <w:t></w:t>
      </w:r>
      <w:r>
        <w:rPr>
          <w:rFonts w:hint="eastAsia"/>
        </w:rPr>
        <w:t>АНДРЕЙ</w:t>
      </w:r>
      <w:r>
        <w:t></w:t>
      </w:r>
      <w:r>
        <w:rPr>
          <w:rFonts w:hint="eastAsia"/>
        </w:rPr>
        <w:t>ВАСИЛЬЕВИЧ</w:t>
      </w:r>
    </w:p>
    <w:p w:rsidR="00C01101" w:rsidRDefault="00C01101" w:rsidP="00C01101">
      <w:r>
        <w:rPr>
          <w:rFonts w:hint="eastAsia"/>
        </w:rPr>
        <w:t>ЭВОЛЮЦИЯ</w:t>
      </w:r>
      <w:r>
        <w:t></w:t>
      </w:r>
      <w:r>
        <w:rPr>
          <w:rFonts w:hint="eastAsia"/>
        </w:rPr>
        <w:t>ЭКОНОМИКИ</w:t>
      </w:r>
      <w:r>
        <w:t></w:t>
      </w:r>
      <w:r>
        <w:rPr>
          <w:rFonts w:hint="eastAsia"/>
        </w:rPr>
        <w:t>И</w:t>
      </w:r>
      <w:r>
        <w:t></w:t>
      </w:r>
      <w:r>
        <w:rPr>
          <w:rFonts w:hint="eastAsia"/>
        </w:rPr>
        <w:t>СОЦИУМА</w:t>
      </w:r>
    </w:p>
    <w:p w:rsidR="00C01101" w:rsidRDefault="00C01101" w:rsidP="00C01101">
      <w:r>
        <w:rPr>
          <w:rFonts w:hint="eastAsia"/>
        </w:rPr>
        <w:t>СМОЛЕНСКОЙ</w:t>
      </w:r>
      <w:r>
        <w:t></w:t>
      </w:r>
      <w:r>
        <w:rPr>
          <w:rFonts w:hint="eastAsia"/>
        </w:rPr>
        <w:t>ГУБЕРНИИ</w:t>
      </w:r>
    </w:p>
    <w:p w:rsidR="00C01101" w:rsidRDefault="00C01101" w:rsidP="00C01101">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p>
    <w:p w:rsidR="00C01101" w:rsidRDefault="00C01101" w:rsidP="00C01101">
      <w:r>
        <w:rPr>
          <w:rFonts w:hint="eastAsia"/>
        </w:rPr>
        <w:t>Специальность</w:t>
      </w:r>
      <w:r>
        <w:t></w:t>
      </w:r>
      <w:r>
        <w:t></w:t>
      </w:r>
      <w:r>
        <w:t></w:t>
      </w:r>
      <w:r>
        <w:t></w:t>
      </w:r>
      <w:r>
        <w:t></w:t>
      </w:r>
      <w:r>
        <w:t></w:t>
      </w:r>
      <w:r>
        <w:t></w:t>
      </w:r>
      <w:r>
        <w:t></w:t>
      </w:r>
      <w:r>
        <w:t></w:t>
      </w:r>
      <w:r>
        <w:t></w:t>
      </w:r>
      <w:r>
        <w:t></w:t>
      </w:r>
      <w:r>
        <w:t></w:t>
      </w:r>
      <w:r>
        <w:t></w:t>
      </w:r>
      <w:r>
        <w:rPr>
          <w:rFonts w:hint="eastAsia"/>
        </w:rPr>
        <w:t>Отечественная</w:t>
      </w:r>
      <w:r>
        <w:t></w:t>
      </w:r>
      <w:r>
        <w:rPr>
          <w:rFonts w:hint="eastAsia"/>
        </w:rPr>
        <w:t>история</w:t>
      </w:r>
    </w:p>
    <w:p w:rsidR="00C01101" w:rsidRDefault="00C01101" w:rsidP="00C01101">
      <w:r>
        <w:rPr>
          <w:rFonts w:hint="eastAsia"/>
        </w:rPr>
        <w:t>ДИССЕРТАЦИЯ</w:t>
      </w:r>
      <w:r>
        <w:t></w:t>
      </w:r>
      <w:r>
        <w:rPr>
          <w:rFonts w:hint="eastAsia"/>
        </w:rPr>
        <w:t>НА</w:t>
      </w:r>
      <w:r>
        <w:t></w:t>
      </w:r>
      <w:r>
        <w:rPr>
          <w:rFonts w:hint="eastAsia"/>
        </w:rPr>
        <w:t>СОИСКАНИЕ</w:t>
      </w:r>
      <w:r>
        <w:t></w:t>
      </w:r>
      <w:r>
        <w:rPr>
          <w:rFonts w:hint="eastAsia"/>
        </w:rPr>
        <w:t>УЧЁНОЙ</w:t>
      </w:r>
      <w:r>
        <w:t></w:t>
      </w:r>
      <w:r>
        <w:rPr>
          <w:rFonts w:hint="eastAsia"/>
        </w:rPr>
        <w:t>СТЕПЕНИ</w:t>
      </w:r>
    </w:p>
    <w:p w:rsidR="00C01101" w:rsidRDefault="00C01101" w:rsidP="00C01101">
      <w:r>
        <w:rPr>
          <w:rFonts w:hint="eastAsia"/>
        </w:rPr>
        <w:t>КАНДИДАТА</w:t>
      </w:r>
      <w:r>
        <w:t></w:t>
      </w:r>
      <w:r>
        <w:rPr>
          <w:rFonts w:hint="eastAsia"/>
        </w:rPr>
        <w:t>ИСТОРИЧЕСКИХ</w:t>
      </w:r>
      <w:r>
        <w:t></w:t>
      </w:r>
      <w:r>
        <w:rPr>
          <w:rFonts w:hint="eastAsia"/>
        </w:rPr>
        <w:t>НАУК</w:t>
      </w:r>
      <w:r>
        <w:t></w:t>
      </w:r>
    </w:p>
    <w:p w:rsidR="00C01101" w:rsidRDefault="00C01101" w:rsidP="00C01101">
      <w:r>
        <w:rPr>
          <w:rFonts w:hint="eastAsia"/>
        </w:rPr>
        <w:t>Научные</w:t>
      </w:r>
      <w:r>
        <w:t></w:t>
      </w:r>
      <w:r>
        <w:rPr>
          <w:rFonts w:hint="eastAsia"/>
        </w:rPr>
        <w:t>руководители</w:t>
      </w:r>
      <w:r>
        <w:t></w:t>
      </w:r>
    </w:p>
    <w:p w:rsidR="00C01101" w:rsidRDefault="00C01101" w:rsidP="00C01101">
      <w:r>
        <w:rPr>
          <w:rFonts w:hint="eastAsia"/>
        </w:rPr>
        <w:t>доктор</w:t>
      </w:r>
      <w:r>
        <w:t></w:t>
      </w:r>
      <w:r>
        <w:rPr>
          <w:rFonts w:hint="eastAsia"/>
        </w:rPr>
        <w:t>исторических</w:t>
      </w:r>
      <w:r>
        <w:t></w:t>
      </w:r>
      <w:r>
        <w:rPr>
          <w:rFonts w:hint="eastAsia"/>
        </w:rPr>
        <w:t>наук</w:t>
      </w:r>
      <w:r>
        <w:t></w:t>
      </w:r>
      <w:r>
        <w:t></w:t>
      </w:r>
      <w:r>
        <w:rPr>
          <w:rFonts w:hint="eastAsia"/>
        </w:rPr>
        <w:t>профессор</w:t>
      </w:r>
      <w:r>
        <w:t></w:t>
      </w:r>
      <w:r>
        <w:rPr>
          <w:rFonts w:hint="eastAsia"/>
        </w:rPr>
        <w:t>А</w:t>
      </w:r>
      <w:r>
        <w:t></w:t>
      </w:r>
      <w:r>
        <w:rPr>
          <w:rFonts w:hint="eastAsia"/>
        </w:rPr>
        <w:t>А</w:t>
      </w:r>
      <w:r>
        <w:t></w:t>
      </w:r>
      <w:r>
        <w:t></w:t>
      </w:r>
      <w:r>
        <w:rPr>
          <w:rFonts w:hint="eastAsia"/>
        </w:rPr>
        <w:t>Кондрашенков</w:t>
      </w:r>
    </w:p>
    <w:p w:rsidR="00C01101" w:rsidRDefault="00C01101" w:rsidP="00C01101">
      <w:r>
        <w:rPr>
          <w:rFonts w:hint="eastAsia"/>
        </w:rPr>
        <w:t>доктор</w:t>
      </w:r>
      <w:r>
        <w:t></w:t>
      </w:r>
      <w:r>
        <w:rPr>
          <w:rFonts w:hint="eastAsia"/>
        </w:rPr>
        <w:t>исторических</w:t>
      </w:r>
      <w:r>
        <w:t></w:t>
      </w:r>
      <w:r>
        <w:rPr>
          <w:rFonts w:hint="eastAsia"/>
        </w:rPr>
        <w:t>наук</w:t>
      </w:r>
      <w:r>
        <w:t></w:t>
      </w:r>
      <w:r>
        <w:rPr>
          <w:rFonts w:hint="eastAsia"/>
        </w:rPr>
        <w:t>профессор</w:t>
      </w:r>
      <w:r>
        <w:t></w:t>
      </w:r>
      <w:r>
        <w:rPr>
          <w:rFonts w:hint="eastAsia"/>
        </w:rPr>
        <w:t>Смол</w:t>
      </w:r>
      <w:r>
        <w:t></w:t>
      </w:r>
      <w:r>
        <w:rPr>
          <w:rFonts w:hint="eastAsia"/>
        </w:rPr>
        <w:t>ГУ</w:t>
      </w:r>
      <w:r>
        <w:t></w:t>
      </w:r>
      <w:r>
        <w:rPr>
          <w:rFonts w:hint="eastAsia"/>
        </w:rPr>
        <w:t>Е</w:t>
      </w:r>
      <w:r>
        <w:t></w:t>
      </w:r>
      <w:r>
        <w:rPr>
          <w:rFonts w:hint="eastAsia"/>
        </w:rPr>
        <w:t>А</w:t>
      </w:r>
      <w:r>
        <w:t></w:t>
      </w:r>
      <w:r>
        <w:t></w:t>
      </w:r>
      <w:r>
        <w:rPr>
          <w:rFonts w:hint="eastAsia"/>
        </w:rPr>
        <w:t>Сикорский</w:t>
      </w:r>
      <w:r>
        <w:t></w:t>
      </w:r>
    </w:p>
    <w:p w:rsidR="00C01101" w:rsidRDefault="00C01101" w:rsidP="00C01101">
      <w:r>
        <w:rPr>
          <w:rFonts w:hint="eastAsia"/>
        </w:rPr>
        <w:t>Смоленск</w:t>
      </w:r>
      <w:r>
        <w:t></w:t>
      </w:r>
      <w:r>
        <w:t></w:t>
      </w:r>
      <w:r>
        <w:t></w:t>
      </w:r>
      <w:r>
        <w:t></w:t>
      </w:r>
      <w:r>
        <w:t></w:t>
      </w:r>
      <w:r>
        <w:t></w:t>
      </w:r>
      <w:r>
        <w:t></w:t>
      </w:r>
      <w:r>
        <w:t></w:t>
      </w:r>
    </w:p>
    <w:p w:rsidR="00C01101" w:rsidRDefault="00C01101" w:rsidP="00C01101">
      <w:r>
        <w:rPr>
          <w:rFonts w:hint="eastAsia"/>
        </w:rPr>
        <w:t>ОГЛАВЛЕНИЕ</w:t>
      </w:r>
    </w:p>
    <w:p w:rsidR="00C01101" w:rsidRDefault="00C01101" w:rsidP="00C01101">
      <w:r>
        <w:rPr>
          <w:rFonts w:hint="eastAsia"/>
        </w:rPr>
        <w:t>ВВЕДЕНИЕ</w:t>
      </w:r>
      <w:r>
        <w:tab/>
      </w:r>
      <w:r>
        <w:t></w:t>
      </w:r>
      <w:r>
        <w:t></w:t>
      </w:r>
      <w:r>
        <w:t></w:t>
      </w:r>
      <w:r>
        <w:t></w:t>
      </w:r>
    </w:p>
    <w:p w:rsidR="00C01101" w:rsidRDefault="00C01101" w:rsidP="00C01101">
      <w:r>
        <w:rPr>
          <w:rFonts w:hint="eastAsia"/>
        </w:rPr>
        <w:t>ГЛАВА</w:t>
      </w:r>
      <w:r>
        <w:t></w:t>
      </w:r>
      <w:r>
        <w:t></w:t>
      </w:r>
      <w:r>
        <w:t></w:t>
      </w:r>
      <w:r>
        <w:t></w:t>
      </w:r>
      <w:r>
        <w:rPr>
          <w:rFonts w:hint="eastAsia"/>
        </w:rPr>
        <w:t>Экономическое</w:t>
      </w:r>
      <w:r>
        <w:t></w:t>
      </w:r>
      <w:r>
        <w:rPr>
          <w:rFonts w:hint="eastAsia"/>
        </w:rPr>
        <w:t>развитие</w:t>
      </w:r>
      <w:r>
        <w:tab/>
      </w:r>
      <w:r>
        <w:t></w:t>
      </w:r>
      <w:r>
        <w:t></w:t>
      </w:r>
      <w:r>
        <w:t></w:t>
      </w:r>
      <w:r>
        <w:t></w:t>
      </w:r>
      <w:r>
        <w:t></w:t>
      </w:r>
      <w:r>
        <w:t></w:t>
      </w:r>
    </w:p>
    <w:p w:rsidR="00C01101" w:rsidRDefault="00C01101" w:rsidP="00C01101">
      <w:r>
        <w:t></w:t>
      </w:r>
      <w:r>
        <w:t></w:t>
      </w:r>
      <w:r>
        <w:t></w:t>
      </w:r>
      <w:r>
        <w:t></w:t>
      </w:r>
      <w:r>
        <w:t></w:t>
      </w:r>
      <w:r>
        <w:t></w:t>
      </w:r>
      <w:r>
        <w:t></w:t>
      </w:r>
      <w:r>
        <w:rPr>
          <w:rFonts w:hint="eastAsia"/>
        </w:rPr>
        <w:t>Сельское</w:t>
      </w:r>
      <w:r>
        <w:t></w:t>
      </w:r>
      <w:r>
        <w:rPr>
          <w:rFonts w:hint="eastAsia"/>
        </w:rPr>
        <w:t>хозяйство</w:t>
      </w:r>
      <w:r>
        <w:tab/>
      </w:r>
      <w:r>
        <w:t></w:t>
      </w:r>
      <w:r>
        <w:t></w:t>
      </w:r>
      <w:r>
        <w:t></w:t>
      </w:r>
      <w:r>
        <w:t></w:t>
      </w:r>
      <w:r>
        <w:t></w:t>
      </w:r>
    </w:p>
    <w:p w:rsidR="00C01101" w:rsidRDefault="00C01101" w:rsidP="00C01101">
      <w:r>
        <w:t></w:t>
      </w:r>
      <w:r>
        <w:t></w:t>
      </w:r>
      <w:r>
        <w:t></w:t>
      </w:r>
      <w:r>
        <w:t></w:t>
      </w:r>
      <w:r>
        <w:t></w:t>
      </w:r>
      <w:r>
        <w:t></w:t>
      </w:r>
      <w:r>
        <w:t></w:t>
      </w:r>
      <w:r>
        <w:rPr>
          <w:rFonts w:hint="eastAsia"/>
        </w:rPr>
        <w:t>Промыслы</w:t>
      </w:r>
      <w:r>
        <w:tab/>
      </w:r>
      <w:r>
        <w:t></w:t>
      </w:r>
      <w:r>
        <w:t></w:t>
      </w:r>
      <w:r>
        <w:t></w:t>
      </w:r>
      <w:r>
        <w:t></w:t>
      </w:r>
      <w:r>
        <w:t></w:t>
      </w:r>
    </w:p>
    <w:p w:rsidR="00C01101" w:rsidRDefault="00C01101" w:rsidP="00C01101">
      <w:r>
        <w:t></w:t>
      </w:r>
      <w:r>
        <w:t></w:t>
      </w:r>
      <w:r>
        <w:t></w:t>
      </w:r>
      <w:r>
        <w:t></w:t>
      </w:r>
      <w:r>
        <w:t></w:t>
      </w:r>
      <w:r>
        <w:t></w:t>
      </w:r>
      <w:r>
        <w:t></w:t>
      </w:r>
      <w:r>
        <w:rPr>
          <w:rFonts w:hint="eastAsia"/>
        </w:rPr>
        <w:t>Торговля</w:t>
      </w:r>
      <w:r>
        <w:t></w:t>
      </w:r>
      <w:r>
        <w:rPr>
          <w:rFonts w:hint="eastAsia"/>
        </w:rPr>
        <w:t>и</w:t>
      </w:r>
      <w:r>
        <w:t></w:t>
      </w:r>
      <w:r>
        <w:rPr>
          <w:rFonts w:hint="eastAsia"/>
        </w:rPr>
        <w:t>предпринимательство</w:t>
      </w:r>
      <w:r>
        <w:tab/>
      </w:r>
      <w:r>
        <w:t></w:t>
      </w:r>
      <w:r>
        <w:t></w:t>
      </w:r>
      <w:r>
        <w:t></w:t>
      </w:r>
      <w:r>
        <w:t></w:t>
      </w:r>
      <w:r>
        <w:t></w:t>
      </w:r>
      <w:r>
        <w:t></w:t>
      </w:r>
    </w:p>
    <w:p w:rsidR="00C01101" w:rsidRDefault="00C01101" w:rsidP="00C01101">
      <w:r>
        <w:rPr>
          <w:rFonts w:hint="eastAsia"/>
        </w:rPr>
        <w:t>ГЛАВА</w:t>
      </w:r>
      <w:r>
        <w:t></w:t>
      </w:r>
      <w:r>
        <w:t></w:t>
      </w:r>
      <w:r>
        <w:t></w:t>
      </w:r>
      <w:r>
        <w:t></w:t>
      </w:r>
      <w:r>
        <w:rPr>
          <w:rFonts w:hint="eastAsia"/>
        </w:rPr>
        <w:t>Социальное</w:t>
      </w:r>
      <w:r>
        <w:t></w:t>
      </w:r>
      <w:r>
        <w:rPr>
          <w:rFonts w:hint="eastAsia"/>
        </w:rPr>
        <w:t>развитие</w:t>
      </w:r>
      <w:r>
        <w:tab/>
      </w:r>
      <w:r>
        <w:t></w:t>
      </w:r>
      <w:r>
        <w:t></w:t>
      </w:r>
      <w:r>
        <w:t></w:t>
      </w:r>
      <w:r>
        <w:t></w:t>
      </w:r>
      <w:r>
        <w:t></w:t>
      </w:r>
      <w:r>
        <w:t></w:t>
      </w:r>
      <w:r>
        <w:t></w:t>
      </w:r>
      <w:r>
        <w:t></w:t>
      </w:r>
    </w:p>
    <w:p w:rsidR="00C01101" w:rsidRDefault="00C01101" w:rsidP="00C01101">
      <w:r>
        <w:t></w:t>
      </w:r>
      <w:r>
        <w:t></w:t>
      </w:r>
      <w:r>
        <w:t></w:t>
      </w:r>
      <w:r>
        <w:t></w:t>
      </w:r>
      <w:r>
        <w:t></w:t>
      </w:r>
      <w:r>
        <w:rPr>
          <w:rFonts w:hint="eastAsia"/>
        </w:rPr>
        <w:t>Административно</w:t>
      </w:r>
      <w:r>
        <w:t></w:t>
      </w:r>
      <w:r>
        <w:t></w:t>
      </w:r>
      <w:r>
        <w:t></w:t>
      </w:r>
      <w:r>
        <w:rPr>
          <w:rFonts w:hint="eastAsia"/>
        </w:rPr>
        <w:t>территориальное</w:t>
      </w:r>
      <w:r>
        <w:t></w:t>
      </w:r>
      <w:r>
        <w:rPr>
          <w:rFonts w:hint="eastAsia"/>
        </w:rPr>
        <w:t>устройство</w:t>
      </w:r>
      <w:r>
        <w:t></w:t>
      </w:r>
      <w:r>
        <w:rPr>
          <w:rFonts w:hint="eastAsia"/>
        </w:rPr>
        <w:t>и</w:t>
      </w:r>
      <w:r>
        <w:t></w:t>
      </w:r>
      <w:r>
        <w:rPr>
          <w:rFonts w:hint="eastAsia"/>
        </w:rPr>
        <w:t>динамика</w:t>
      </w:r>
      <w:r>
        <w:t></w:t>
      </w:r>
      <w:r>
        <w:rPr>
          <w:rFonts w:hint="eastAsia"/>
        </w:rPr>
        <w:t>изменения</w:t>
      </w:r>
      <w:r>
        <w:t></w:t>
      </w:r>
      <w:r>
        <w:rPr>
          <w:rFonts w:hint="eastAsia"/>
        </w:rPr>
        <w:t>численности</w:t>
      </w:r>
      <w:r>
        <w:t></w:t>
      </w:r>
      <w:r>
        <w:rPr>
          <w:rFonts w:hint="eastAsia"/>
        </w:rPr>
        <w:t>населения</w:t>
      </w:r>
      <w:r>
        <w:tab/>
      </w:r>
      <w:r>
        <w:t></w:t>
      </w:r>
      <w:r>
        <w:t></w:t>
      </w:r>
      <w:r>
        <w:t></w:t>
      </w:r>
      <w:r>
        <w:t></w:t>
      </w:r>
      <w:r>
        <w:t></w:t>
      </w:r>
      <w:r>
        <w:t></w:t>
      </w:r>
      <w:r>
        <w:t></w:t>
      </w:r>
      <w:r>
        <w:t></w:t>
      </w:r>
    </w:p>
    <w:p w:rsidR="00C01101" w:rsidRDefault="00C01101" w:rsidP="00C01101">
      <w:r>
        <w:t></w:t>
      </w:r>
      <w:r>
        <w:t></w:t>
      </w:r>
      <w:r>
        <w:t></w:t>
      </w:r>
      <w:r>
        <w:t></w:t>
      </w:r>
      <w:r>
        <w:t></w:t>
      </w:r>
      <w:r>
        <w:rPr>
          <w:rFonts w:hint="eastAsia"/>
        </w:rPr>
        <w:t>Социальная</w:t>
      </w:r>
      <w:r>
        <w:t></w:t>
      </w:r>
      <w:r>
        <w:rPr>
          <w:rFonts w:hint="eastAsia"/>
        </w:rPr>
        <w:t>структура</w:t>
      </w:r>
      <w:r>
        <w:tab/>
      </w:r>
      <w:r>
        <w:t></w:t>
      </w:r>
      <w:r>
        <w:t></w:t>
      </w:r>
      <w:r>
        <w:t></w:t>
      </w:r>
      <w:r>
        <w:t></w:t>
      </w:r>
      <w:r>
        <w:t></w:t>
      </w:r>
      <w:r>
        <w:t></w:t>
      </w:r>
      <w:r>
        <w:t></w:t>
      </w:r>
    </w:p>
    <w:p w:rsidR="00C01101" w:rsidRDefault="00C01101" w:rsidP="00C01101">
      <w:r>
        <w:t></w:t>
      </w:r>
      <w:r>
        <w:t></w:t>
      </w:r>
      <w:r>
        <w:t></w:t>
      </w:r>
      <w:r>
        <w:t></w:t>
      </w:r>
      <w:r>
        <w:t></w:t>
      </w:r>
      <w:r>
        <w:rPr>
          <w:rFonts w:hint="eastAsia"/>
        </w:rPr>
        <w:t>Социокультурное</w:t>
      </w:r>
      <w:r>
        <w:t></w:t>
      </w:r>
      <w:r>
        <w:rPr>
          <w:rFonts w:hint="eastAsia"/>
        </w:rPr>
        <w:t>пространство</w:t>
      </w:r>
      <w:r>
        <w:tab/>
      </w:r>
      <w:r>
        <w:t></w:t>
      </w:r>
      <w:r>
        <w:t></w:t>
      </w:r>
      <w:r>
        <w:t></w:t>
      </w:r>
      <w:r>
        <w:t></w:t>
      </w:r>
      <w:r>
        <w:t></w:t>
      </w:r>
      <w:r>
        <w:t></w:t>
      </w:r>
      <w:r>
        <w:t></w:t>
      </w:r>
    </w:p>
    <w:p w:rsidR="00C01101" w:rsidRDefault="00C01101" w:rsidP="00C01101">
      <w:r>
        <w:rPr>
          <w:rFonts w:hint="eastAsia"/>
        </w:rPr>
        <w:t>ЗАКЛЮЧЕНИЕ</w:t>
      </w:r>
      <w:r>
        <w:tab/>
      </w:r>
      <w:r>
        <w:t></w:t>
      </w:r>
      <w:r>
        <w:t></w:t>
      </w:r>
      <w:r>
        <w:t></w:t>
      </w:r>
      <w:r>
        <w:t></w:t>
      </w:r>
      <w:r>
        <w:t></w:t>
      </w:r>
      <w:r>
        <w:t></w:t>
      </w:r>
      <w:r>
        <w:t></w:t>
      </w:r>
      <w:r>
        <w:t></w:t>
      </w:r>
    </w:p>
    <w:p w:rsidR="00C01101" w:rsidRDefault="00C01101" w:rsidP="00C01101">
      <w:r>
        <w:rPr>
          <w:rFonts w:hint="eastAsia"/>
        </w:rPr>
        <w:t>БИБЛИОГРАФИЯ</w:t>
      </w:r>
      <w:r>
        <w:tab/>
      </w:r>
      <w:r>
        <w:t></w:t>
      </w:r>
      <w:r>
        <w:t></w:t>
      </w:r>
      <w:r>
        <w:t></w:t>
      </w:r>
      <w:r>
        <w:t></w:t>
      </w:r>
      <w:r>
        <w:t></w:t>
      </w:r>
      <w:r>
        <w:t></w:t>
      </w:r>
      <w:r>
        <w:t></w:t>
      </w:r>
    </w:p>
    <w:p w:rsidR="00C01101" w:rsidRDefault="00C01101" w:rsidP="00C01101">
      <w:r>
        <w:rPr>
          <w:rFonts w:hint="eastAsia"/>
        </w:rPr>
        <w:t>ПРИЛОЖЕНИЕ</w:t>
      </w:r>
      <w:r>
        <w:tab/>
      </w:r>
      <w:r>
        <w:t></w:t>
      </w:r>
      <w:r>
        <w:t></w:t>
      </w:r>
      <w:r>
        <w:t></w:t>
      </w:r>
      <w:r>
        <w:t></w:t>
      </w:r>
      <w:r>
        <w:t></w:t>
      </w:r>
      <w:r>
        <w:t></w:t>
      </w:r>
      <w:r>
        <w:t></w:t>
      </w:r>
      <w:r>
        <w:t></w:t>
      </w:r>
      <w:r>
        <w:t></w:t>
      </w:r>
    </w:p>
    <w:p w:rsidR="00C01101" w:rsidRDefault="00C01101" w:rsidP="00C01101"/>
    <w:p w:rsidR="00C01101" w:rsidRDefault="00C01101" w:rsidP="00C01101"/>
    <w:p w:rsidR="00C01101" w:rsidRDefault="00C01101" w:rsidP="00C01101">
      <w:r>
        <w:t></w:t>
      </w:r>
    </w:p>
    <w:p w:rsidR="00C01101" w:rsidRDefault="00C01101" w:rsidP="00C01101">
      <w:r>
        <w:rPr>
          <w:rFonts w:hint="eastAsia"/>
        </w:rPr>
        <w:t>ВВЕДЕНИЕ</w:t>
      </w:r>
      <w:r>
        <w:t></w:t>
      </w:r>
    </w:p>
    <w:p w:rsidR="00C01101" w:rsidRDefault="00C01101" w:rsidP="00C01101">
      <w:r>
        <w:rPr>
          <w:rFonts w:hint="eastAsia"/>
        </w:rPr>
        <w:t>Актуальность</w:t>
      </w:r>
      <w:r>
        <w:t></w:t>
      </w:r>
      <w:r>
        <w:rPr>
          <w:rFonts w:hint="eastAsia"/>
        </w:rPr>
        <w:t>темы</w:t>
      </w:r>
      <w:r>
        <w:t></w:t>
      </w:r>
      <w:r>
        <w:rPr>
          <w:rFonts w:hint="eastAsia"/>
        </w:rPr>
        <w:t>исследования</w:t>
      </w:r>
      <w:r>
        <w:t></w:t>
      </w:r>
      <w:r>
        <w:t></w:t>
      </w:r>
      <w:r>
        <w:rPr>
          <w:rFonts w:hint="eastAsia"/>
        </w:rPr>
        <w:t>Экономическое</w:t>
      </w:r>
      <w:r>
        <w:t></w:t>
      </w:r>
      <w:r>
        <w:rPr>
          <w:rFonts w:hint="eastAsia"/>
        </w:rPr>
        <w:t>развитие</w:t>
      </w:r>
      <w:r>
        <w:t></w:t>
      </w:r>
      <w:r>
        <w:rPr>
          <w:rFonts w:hint="eastAsia"/>
        </w:rPr>
        <w:t>общества</w:t>
      </w:r>
      <w:r>
        <w:t></w:t>
      </w:r>
      <w:r>
        <w:rPr>
          <w:rFonts w:hint="eastAsia"/>
        </w:rPr>
        <w:t>в</w:t>
      </w:r>
      <w:r>
        <w:t></w:t>
      </w:r>
      <w:r>
        <w:rPr>
          <w:rFonts w:hint="eastAsia"/>
        </w:rPr>
        <w:t>целом</w:t>
      </w:r>
      <w:r>
        <w:t></w:t>
      </w:r>
      <w:r>
        <w:rPr>
          <w:rFonts w:hint="eastAsia"/>
        </w:rPr>
        <w:t>и</w:t>
      </w:r>
      <w:r>
        <w:t></w:t>
      </w:r>
      <w:r>
        <w:rPr>
          <w:rFonts w:hint="eastAsia"/>
        </w:rPr>
        <w:t>изменение</w:t>
      </w:r>
      <w:r>
        <w:t></w:t>
      </w:r>
      <w:r>
        <w:rPr>
          <w:rFonts w:hint="eastAsia"/>
        </w:rPr>
        <w:t>способов</w:t>
      </w:r>
      <w:r>
        <w:t></w:t>
      </w:r>
      <w:r>
        <w:rPr>
          <w:rFonts w:hint="eastAsia"/>
        </w:rPr>
        <w:t>производства</w:t>
      </w:r>
      <w:r>
        <w:t></w:t>
      </w:r>
      <w:r>
        <w:rPr>
          <w:rFonts w:hint="eastAsia"/>
        </w:rPr>
        <w:t>в</w:t>
      </w:r>
      <w:r>
        <w:t></w:t>
      </w:r>
      <w:r>
        <w:rPr>
          <w:rFonts w:hint="eastAsia"/>
        </w:rPr>
        <w:t>частности</w:t>
      </w:r>
      <w:r>
        <w:t></w:t>
      </w:r>
      <w:r>
        <w:rPr>
          <w:rFonts w:hint="eastAsia"/>
        </w:rPr>
        <w:t>всегда</w:t>
      </w:r>
      <w:r>
        <w:t></w:t>
      </w:r>
      <w:r>
        <w:rPr>
          <w:rFonts w:hint="eastAsia"/>
        </w:rPr>
        <w:t>являлись</w:t>
      </w:r>
      <w:r>
        <w:t></w:t>
      </w:r>
      <w:r>
        <w:rPr>
          <w:rFonts w:hint="eastAsia"/>
        </w:rPr>
        <w:t>базой</w:t>
      </w:r>
      <w:r>
        <w:t></w:t>
      </w:r>
      <w:r>
        <w:rPr>
          <w:rFonts w:hint="eastAsia"/>
        </w:rPr>
        <w:t>его</w:t>
      </w:r>
      <w:r>
        <w:t></w:t>
      </w:r>
      <w:r>
        <w:rPr>
          <w:rFonts w:hint="eastAsia"/>
        </w:rPr>
        <w:t>прогресса</w:t>
      </w:r>
      <w:r>
        <w:t></w:t>
      </w:r>
      <w:r>
        <w:t></w:t>
      </w:r>
      <w:r>
        <w:rPr>
          <w:rFonts w:hint="eastAsia"/>
        </w:rPr>
        <w:t>В</w:t>
      </w:r>
      <w:r>
        <w:t></w:t>
      </w:r>
      <w:r>
        <w:rPr>
          <w:rFonts w:hint="eastAsia"/>
        </w:rPr>
        <w:t>настоящее</w:t>
      </w:r>
      <w:r>
        <w:t></w:t>
      </w:r>
      <w:r>
        <w:rPr>
          <w:rFonts w:hint="eastAsia"/>
        </w:rPr>
        <w:t>время</w:t>
      </w:r>
      <w:r>
        <w:t></w:t>
      </w:r>
      <w:r>
        <w:rPr>
          <w:rFonts w:hint="eastAsia"/>
        </w:rPr>
        <w:t>в</w:t>
      </w:r>
      <w:r>
        <w:t></w:t>
      </w:r>
      <w:r>
        <w:rPr>
          <w:rFonts w:hint="eastAsia"/>
        </w:rPr>
        <w:t>России</w:t>
      </w:r>
      <w:r>
        <w:t></w:t>
      </w:r>
      <w:r>
        <w:rPr>
          <w:rFonts w:hint="eastAsia"/>
        </w:rPr>
        <w:t>устанавливаются</w:t>
      </w:r>
      <w:r>
        <w:t></w:t>
      </w:r>
      <w:r>
        <w:rPr>
          <w:rFonts w:hint="eastAsia"/>
        </w:rPr>
        <w:t>приоритетные</w:t>
      </w:r>
      <w:r>
        <w:t></w:t>
      </w:r>
      <w:r>
        <w:rPr>
          <w:rFonts w:hint="eastAsia"/>
        </w:rPr>
        <w:t>по</w:t>
      </w:r>
      <w:r>
        <w:t></w:t>
      </w:r>
      <w:r>
        <w:rPr>
          <w:rFonts w:hint="eastAsia"/>
        </w:rPr>
        <w:t>зиции</w:t>
      </w:r>
      <w:r>
        <w:t></w:t>
      </w:r>
      <w:r>
        <w:rPr>
          <w:rFonts w:hint="eastAsia"/>
        </w:rPr>
        <w:t>к</w:t>
      </w:r>
      <w:r>
        <w:t></w:t>
      </w:r>
      <w:r>
        <w:rPr>
          <w:rFonts w:hint="eastAsia"/>
        </w:rPr>
        <w:t>объектам</w:t>
      </w:r>
      <w:r>
        <w:t></w:t>
      </w:r>
      <w:r>
        <w:rPr>
          <w:rFonts w:hint="eastAsia"/>
        </w:rPr>
        <w:t>социально</w:t>
      </w:r>
      <w:r>
        <w:t></w:t>
      </w:r>
      <w:r>
        <w:rPr>
          <w:rFonts w:hint="eastAsia"/>
        </w:rPr>
        <w:t>экономического</w:t>
      </w:r>
      <w:r>
        <w:t></w:t>
      </w:r>
      <w:r>
        <w:rPr>
          <w:rFonts w:hint="eastAsia"/>
        </w:rPr>
        <w:t>и</w:t>
      </w:r>
      <w:r>
        <w:t></w:t>
      </w:r>
      <w:r>
        <w:rPr>
          <w:rFonts w:hint="eastAsia"/>
        </w:rPr>
        <w:t>культурного</w:t>
      </w:r>
      <w:r>
        <w:t></w:t>
      </w:r>
      <w:r>
        <w:rPr>
          <w:rFonts w:hint="eastAsia"/>
        </w:rPr>
        <w:t>изучения</w:t>
      </w:r>
      <w:r>
        <w:t></w:t>
      </w:r>
      <w:r>
        <w:t></w:t>
      </w:r>
      <w:r>
        <w:rPr>
          <w:rFonts w:hint="eastAsia"/>
        </w:rPr>
        <w:t>проявля</w:t>
      </w:r>
      <w:r>
        <w:t></w:t>
      </w:r>
      <w:r>
        <w:rPr>
          <w:rFonts w:hint="eastAsia"/>
        </w:rPr>
        <w:t>ется</w:t>
      </w:r>
      <w:r>
        <w:t></w:t>
      </w:r>
      <w:r>
        <w:rPr>
          <w:rFonts w:hint="eastAsia"/>
        </w:rPr>
        <w:t>повышенный</w:t>
      </w:r>
      <w:r>
        <w:t></w:t>
      </w:r>
      <w:r>
        <w:rPr>
          <w:rFonts w:hint="eastAsia"/>
        </w:rPr>
        <w:t>интерес</w:t>
      </w:r>
      <w:r>
        <w:t></w:t>
      </w:r>
      <w:r>
        <w:rPr>
          <w:rFonts w:hint="eastAsia"/>
        </w:rPr>
        <w:t>к</w:t>
      </w:r>
      <w:r>
        <w:t></w:t>
      </w:r>
      <w:r>
        <w:rPr>
          <w:rFonts w:hint="eastAsia"/>
        </w:rPr>
        <w:t>разным</w:t>
      </w:r>
      <w:r>
        <w:t></w:t>
      </w:r>
      <w:r>
        <w:rPr>
          <w:rFonts w:hint="eastAsia"/>
        </w:rPr>
        <w:t>аспектам</w:t>
      </w:r>
      <w:r>
        <w:t></w:t>
      </w:r>
      <w:r>
        <w:rPr>
          <w:rFonts w:hint="eastAsia"/>
        </w:rPr>
        <w:t>роли</w:t>
      </w:r>
      <w:r>
        <w:t></w:t>
      </w:r>
      <w:r>
        <w:rPr>
          <w:rFonts w:hint="eastAsia"/>
        </w:rPr>
        <w:t>отечественной</w:t>
      </w:r>
      <w:r>
        <w:t></w:t>
      </w:r>
      <w:r>
        <w:rPr>
          <w:rFonts w:hint="eastAsia"/>
        </w:rPr>
        <w:t>и</w:t>
      </w:r>
      <w:r>
        <w:t></w:t>
      </w:r>
      <w:r>
        <w:rPr>
          <w:rFonts w:hint="eastAsia"/>
        </w:rPr>
        <w:t>регио</w:t>
      </w:r>
      <w:r>
        <w:t></w:t>
      </w:r>
      <w:r>
        <w:rPr>
          <w:rFonts w:hint="eastAsia"/>
        </w:rPr>
        <w:t>нальной</w:t>
      </w:r>
      <w:r>
        <w:t></w:t>
      </w:r>
      <w:r>
        <w:rPr>
          <w:rFonts w:hint="eastAsia"/>
        </w:rPr>
        <w:t>экономики</w:t>
      </w:r>
      <w:r>
        <w:t></w:t>
      </w:r>
      <w:r>
        <w:rPr>
          <w:rFonts w:hint="eastAsia"/>
        </w:rPr>
        <w:t>в</w:t>
      </w:r>
      <w:r>
        <w:t></w:t>
      </w:r>
      <w:r>
        <w:rPr>
          <w:rFonts w:hint="eastAsia"/>
        </w:rPr>
        <w:t>жизни</w:t>
      </w:r>
      <w:r>
        <w:t></w:t>
      </w:r>
      <w:r>
        <w:rPr>
          <w:rFonts w:hint="eastAsia"/>
        </w:rPr>
        <w:t>страны</w:t>
      </w:r>
      <w:r>
        <w:t></w:t>
      </w:r>
      <w:r>
        <w:t></w:t>
      </w:r>
      <w:r>
        <w:rPr>
          <w:rFonts w:hint="eastAsia"/>
        </w:rPr>
        <w:t>По</w:t>
      </w:r>
      <w:r>
        <w:t></w:t>
      </w:r>
      <w:r>
        <w:rPr>
          <w:rFonts w:hint="eastAsia"/>
        </w:rPr>
        <w:t>этой</w:t>
      </w:r>
      <w:r>
        <w:t></w:t>
      </w:r>
      <w:r>
        <w:rPr>
          <w:rFonts w:hint="eastAsia"/>
        </w:rPr>
        <w:t>причине</w:t>
      </w:r>
      <w:r>
        <w:t></w:t>
      </w:r>
      <w:r>
        <w:rPr>
          <w:rFonts w:hint="eastAsia"/>
        </w:rPr>
        <w:t>особое</w:t>
      </w:r>
      <w:r>
        <w:t></w:t>
      </w:r>
      <w:r>
        <w:rPr>
          <w:rFonts w:hint="eastAsia"/>
        </w:rPr>
        <w:t>внимание</w:t>
      </w:r>
      <w:r>
        <w:t></w:t>
      </w:r>
      <w:r>
        <w:rPr>
          <w:rFonts w:hint="eastAsia"/>
        </w:rPr>
        <w:t>иссле</w:t>
      </w:r>
      <w:r>
        <w:t></w:t>
      </w:r>
      <w:r>
        <w:rPr>
          <w:rFonts w:hint="eastAsia"/>
        </w:rPr>
        <w:t>дователей</w:t>
      </w:r>
      <w:r>
        <w:t></w:t>
      </w:r>
      <w:r>
        <w:rPr>
          <w:rFonts w:hint="eastAsia"/>
        </w:rPr>
        <w:t>вызывают</w:t>
      </w:r>
      <w:r>
        <w:t></w:t>
      </w:r>
      <w:r>
        <w:rPr>
          <w:rFonts w:hint="eastAsia"/>
        </w:rPr>
        <w:t>переходные</w:t>
      </w:r>
      <w:r>
        <w:t></w:t>
      </w:r>
      <w:r>
        <w:rPr>
          <w:rFonts w:hint="eastAsia"/>
        </w:rPr>
        <w:t>и</w:t>
      </w:r>
      <w:r>
        <w:t></w:t>
      </w:r>
      <w:r>
        <w:rPr>
          <w:rFonts w:hint="eastAsia"/>
        </w:rPr>
        <w:t>переломные</w:t>
      </w:r>
      <w:r>
        <w:t></w:t>
      </w:r>
      <w:r>
        <w:rPr>
          <w:rFonts w:hint="eastAsia"/>
        </w:rPr>
        <w:t>этапы</w:t>
      </w:r>
      <w:r>
        <w:t></w:t>
      </w:r>
      <w:r>
        <w:rPr>
          <w:rFonts w:hint="eastAsia"/>
        </w:rPr>
        <w:t>нашей</w:t>
      </w:r>
      <w:r>
        <w:t></w:t>
      </w:r>
      <w:r>
        <w:rPr>
          <w:rFonts w:hint="eastAsia"/>
        </w:rPr>
        <w:t>истории</w:t>
      </w:r>
      <w:r>
        <w:t></w:t>
      </w:r>
      <w:r>
        <w:t></w:t>
      </w:r>
      <w:r>
        <w:rPr>
          <w:rFonts w:hint="eastAsia"/>
        </w:rPr>
        <w:t>к</w:t>
      </w:r>
      <w:r>
        <w:t></w:t>
      </w:r>
      <w:r>
        <w:rPr>
          <w:rFonts w:hint="eastAsia"/>
        </w:rPr>
        <w:t>кото</w:t>
      </w:r>
      <w:r>
        <w:t></w:t>
      </w:r>
      <w:r>
        <w:rPr>
          <w:rFonts w:hint="eastAsia"/>
        </w:rPr>
        <w:t>рым</w:t>
      </w:r>
      <w:r>
        <w:t></w:t>
      </w:r>
      <w:r>
        <w:t></w:t>
      </w:r>
      <w:r>
        <w:rPr>
          <w:rFonts w:hint="eastAsia"/>
        </w:rPr>
        <w:t>несомненно</w:t>
      </w:r>
      <w:r>
        <w:t></w:t>
      </w:r>
      <w:r>
        <w:t></w:t>
      </w:r>
      <w:r>
        <w:rPr>
          <w:rFonts w:hint="eastAsia"/>
        </w:rPr>
        <w:t>относится</w:t>
      </w:r>
      <w:r>
        <w:t></w:t>
      </w:r>
      <w:r>
        <w:rPr>
          <w:rFonts w:hint="eastAsia"/>
        </w:rPr>
        <w:t>период</w:t>
      </w:r>
      <w:r>
        <w:t></w:t>
      </w:r>
      <w:r>
        <w:t></w:t>
      </w:r>
      <w:r>
        <w:rPr>
          <w:rFonts w:hint="eastAsia"/>
        </w:rPr>
        <w:t>охватывающий</w:t>
      </w:r>
      <w:r>
        <w:t></w:t>
      </w:r>
      <w:r>
        <w:rPr>
          <w:rFonts w:hint="eastAsia"/>
        </w:rPr>
        <w:t>конец</w:t>
      </w:r>
      <w:r>
        <w:t></w:t>
      </w:r>
      <w:r>
        <w:t></w:t>
      </w:r>
      <w:r>
        <w:t></w:t>
      </w:r>
      <w:r>
        <w:t></w:t>
      </w:r>
      <w:r>
        <w:t></w:t>
      </w:r>
      <w:r>
        <w:t></w:t>
      </w:r>
      <w:r>
        <w:t></w:t>
      </w:r>
      <w:r>
        <w:t></w:t>
      </w:r>
      <w:r>
        <w:t></w:t>
      </w:r>
      <w:r>
        <w:rPr>
          <w:rFonts w:hint="eastAsia"/>
        </w:rPr>
        <w:t>первую</w:t>
      </w:r>
      <w:r>
        <w:t></w:t>
      </w:r>
      <w:r>
        <w:rPr>
          <w:rFonts w:hint="eastAsia"/>
        </w:rPr>
        <w:t>по</w:t>
      </w:r>
      <w:r>
        <w:t></w:t>
      </w:r>
      <w:r>
        <w:rPr>
          <w:rFonts w:hint="eastAsia"/>
        </w:rPr>
        <w:t>ловину</w:t>
      </w:r>
      <w:r>
        <w:t></w:t>
      </w:r>
      <w:r>
        <w:t></w:t>
      </w:r>
      <w:r>
        <w:t></w:t>
      </w:r>
      <w:r>
        <w:t></w:t>
      </w:r>
      <w:r>
        <w:t></w:t>
      </w:r>
      <w:r>
        <w:rPr>
          <w:rFonts w:hint="eastAsia"/>
        </w:rPr>
        <w:t>вв</w:t>
      </w:r>
      <w:r>
        <w:t></w:t>
      </w:r>
      <w:r>
        <w:t></w:t>
      </w:r>
      <w:r>
        <w:rPr>
          <w:rFonts w:hint="eastAsia"/>
        </w:rPr>
        <w:t>Именно</w:t>
      </w:r>
      <w:r>
        <w:t></w:t>
      </w:r>
      <w:r>
        <w:rPr>
          <w:rFonts w:hint="eastAsia"/>
        </w:rPr>
        <w:t>в</w:t>
      </w:r>
      <w:r>
        <w:t></w:t>
      </w:r>
      <w:r>
        <w:rPr>
          <w:rFonts w:hint="eastAsia"/>
        </w:rPr>
        <w:t>эти</w:t>
      </w:r>
      <w:r>
        <w:t></w:t>
      </w:r>
      <w:r>
        <w:rPr>
          <w:rFonts w:hint="eastAsia"/>
        </w:rPr>
        <w:t>годы</w:t>
      </w:r>
      <w:r>
        <w:t></w:t>
      </w:r>
      <w:r>
        <w:rPr>
          <w:rFonts w:hint="eastAsia"/>
        </w:rPr>
        <w:t>начинается</w:t>
      </w:r>
      <w:r>
        <w:t></w:t>
      </w:r>
      <w:r>
        <w:rPr>
          <w:rFonts w:hint="eastAsia"/>
        </w:rPr>
        <w:t>модернизация</w:t>
      </w:r>
      <w:r>
        <w:t></w:t>
      </w:r>
      <w:r>
        <w:rPr>
          <w:rFonts w:hint="eastAsia"/>
        </w:rPr>
        <w:t>устоев</w:t>
      </w:r>
      <w:r>
        <w:t></w:t>
      </w:r>
      <w:r>
        <w:rPr>
          <w:rFonts w:hint="eastAsia"/>
        </w:rPr>
        <w:t>феодально</w:t>
      </w:r>
      <w:r>
        <w:t></w:t>
      </w:r>
      <w:r>
        <w:rPr>
          <w:rFonts w:hint="eastAsia"/>
        </w:rPr>
        <w:t>го</w:t>
      </w:r>
      <w:r>
        <w:t></w:t>
      </w:r>
      <w:r>
        <w:rPr>
          <w:rFonts w:hint="eastAsia"/>
        </w:rPr>
        <w:t>общества</w:t>
      </w:r>
      <w:r>
        <w:t></w:t>
      </w:r>
      <w:r>
        <w:t></w:t>
      </w:r>
      <w:r>
        <w:rPr>
          <w:rFonts w:hint="eastAsia"/>
        </w:rPr>
        <w:t>изменившая</w:t>
      </w:r>
      <w:r>
        <w:t></w:t>
      </w:r>
      <w:r>
        <w:rPr>
          <w:rFonts w:hint="eastAsia"/>
        </w:rPr>
        <w:t>коренным</w:t>
      </w:r>
      <w:r>
        <w:t></w:t>
      </w:r>
      <w:r>
        <w:rPr>
          <w:rFonts w:hint="eastAsia"/>
        </w:rPr>
        <w:t>образом</w:t>
      </w:r>
      <w:r>
        <w:t></w:t>
      </w:r>
      <w:r>
        <w:t></w:t>
      </w:r>
      <w:r>
        <w:rPr>
          <w:rFonts w:hint="eastAsia"/>
        </w:rPr>
        <w:t>как</w:t>
      </w:r>
      <w:r>
        <w:t></w:t>
      </w:r>
      <w:r>
        <w:rPr>
          <w:rFonts w:hint="eastAsia"/>
        </w:rPr>
        <w:t>общероссийскую</w:t>
      </w:r>
      <w:r>
        <w:t></w:t>
      </w:r>
      <w:r>
        <w:rPr>
          <w:rFonts w:hint="eastAsia"/>
        </w:rPr>
        <w:t>внутреннюю</w:t>
      </w:r>
      <w:r>
        <w:t></w:t>
      </w:r>
      <w:r>
        <w:rPr>
          <w:rFonts w:hint="eastAsia"/>
        </w:rPr>
        <w:t>структуру</w:t>
      </w:r>
      <w:r>
        <w:t></w:t>
      </w:r>
      <w:r>
        <w:t></w:t>
      </w:r>
      <w:r>
        <w:rPr>
          <w:rFonts w:hint="eastAsia"/>
        </w:rPr>
        <w:t>так</w:t>
      </w:r>
      <w:r>
        <w:t></w:t>
      </w:r>
      <w:r>
        <w:rPr>
          <w:rFonts w:hint="eastAsia"/>
        </w:rPr>
        <w:t>и</w:t>
      </w:r>
      <w:r>
        <w:t></w:t>
      </w:r>
      <w:r>
        <w:rPr>
          <w:rFonts w:hint="eastAsia"/>
        </w:rPr>
        <w:t>систему</w:t>
      </w:r>
      <w:r>
        <w:t></w:t>
      </w:r>
      <w:r>
        <w:rPr>
          <w:rFonts w:hint="eastAsia"/>
        </w:rPr>
        <w:t>развития</w:t>
      </w:r>
      <w:r>
        <w:t></w:t>
      </w:r>
      <w:r>
        <w:rPr>
          <w:rFonts w:hint="eastAsia"/>
        </w:rPr>
        <w:t>отдельно</w:t>
      </w:r>
      <w:r>
        <w:t></w:t>
      </w:r>
      <w:r>
        <w:rPr>
          <w:rFonts w:hint="eastAsia"/>
        </w:rPr>
        <w:t>взятых</w:t>
      </w:r>
      <w:r>
        <w:t></w:t>
      </w:r>
      <w:r>
        <w:rPr>
          <w:rFonts w:hint="eastAsia"/>
        </w:rPr>
        <w:t>российских</w:t>
      </w:r>
      <w:r>
        <w:t></w:t>
      </w:r>
      <w:r>
        <w:rPr>
          <w:rFonts w:hint="eastAsia"/>
        </w:rPr>
        <w:t>регионов</w:t>
      </w:r>
      <w:r>
        <w:t></w:t>
      </w:r>
    </w:p>
    <w:p w:rsidR="00C01101" w:rsidRDefault="00C01101" w:rsidP="00C01101">
      <w:r>
        <w:rPr>
          <w:rFonts w:hint="eastAsia"/>
        </w:rPr>
        <w:t>На</w:t>
      </w:r>
      <w:r>
        <w:t></w:t>
      </w:r>
      <w:r>
        <w:rPr>
          <w:rFonts w:hint="eastAsia"/>
        </w:rPr>
        <w:t>современном</w:t>
      </w:r>
      <w:r>
        <w:t></w:t>
      </w:r>
      <w:r>
        <w:rPr>
          <w:rFonts w:hint="eastAsia"/>
        </w:rPr>
        <w:t>этапе</w:t>
      </w:r>
      <w:r>
        <w:t></w:t>
      </w:r>
      <w:r>
        <w:rPr>
          <w:rFonts w:hint="eastAsia"/>
        </w:rPr>
        <w:t>эволюции</w:t>
      </w:r>
      <w:r>
        <w:t></w:t>
      </w:r>
      <w:r>
        <w:rPr>
          <w:rFonts w:hint="eastAsia"/>
        </w:rPr>
        <w:t>российского</w:t>
      </w:r>
      <w:r>
        <w:t></w:t>
      </w:r>
      <w:r>
        <w:rPr>
          <w:rFonts w:hint="eastAsia"/>
        </w:rPr>
        <w:t>социума</w:t>
      </w:r>
      <w:r>
        <w:t></w:t>
      </w:r>
      <w:r>
        <w:rPr>
          <w:rFonts w:hint="eastAsia"/>
        </w:rPr>
        <w:t>накоплен</w:t>
      </w:r>
      <w:r>
        <w:t></w:t>
      </w:r>
      <w:r>
        <w:rPr>
          <w:rFonts w:hint="eastAsia"/>
        </w:rPr>
        <w:t>бога</w:t>
      </w:r>
      <w:r>
        <w:t></w:t>
      </w:r>
      <w:r>
        <w:rPr>
          <w:rFonts w:hint="eastAsia"/>
        </w:rPr>
        <w:t>тый</w:t>
      </w:r>
      <w:r>
        <w:t></w:t>
      </w:r>
      <w:r>
        <w:rPr>
          <w:rFonts w:hint="eastAsia"/>
        </w:rPr>
        <w:t>и</w:t>
      </w:r>
      <w:r>
        <w:t></w:t>
      </w:r>
      <w:r>
        <w:rPr>
          <w:rFonts w:hint="eastAsia"/>
        </w:rPr>
        <w:t>разнообразный</w:t>
      </w:r>
      <w:r>
        <w:t></w:t>
      </w:r>
      <w:r>
        <w:rPr>
          <w:rFonts w:hint="eastAsia"/>
        </w:rPr>
        <w:t>материал</w:t>
      </w:r>
      <w:r>
        <w:t></w:t>
      </w:r>
      <w:r>
        <w:rPr>
          <w:rFonts w:hint="eastAsia"/>
        </w:rPr>
        <w:t>о</w:t>
      </w:r>
      <w:r>
        <w:t></w:t>
      </w:r>
      <w:r>
        <w:rPr>
          <w:rFonts w:hint="eastAsia"/>
        </w:rPr>
        <w:t>ходе</w:t>
      </w:r>
      <w:r>
        <w:t></w:t>
      </w:r>
      <w:r>
        <w:rPr>
          <w:rFonts w:hint="eastAsia"/>
        </w:rPr>
        <w:t>и</w:t>
      </w:r>
      <w:r>
        <w:t></w:t>
      </w:r>
      <w:r>
        <w:rPr>
          <w:rFonts w:hint="eastAsia"/>
        </w:rPr>
        <w:t>итогах</w:t>
      </w:r>
      <w:r>
        <w:t></w:t>
      </w:r>
      <w:r>
        <w:rPr>
          <w:rFonts w:hint="eastAsia"/>
        </w:rPr>
        <w:t>данного</w:t>
      </w:r>
      <w:r>
        <w:t></w:t>
      </w:r>
      <w:r>
        <w:rPr>
          <w:rFonts w:hint="eastAsia"/>
        </w:rPr>
        <w:t>процесса</w:t>
      </w:r>
      <w:r>
        <w:t></w:t>
      </w:r>
      <w:r>
        <w:t></w:t>
      </w:r>
      <w:r>
        <w:rPr>
          <w:rFonts w:hint="eastAsia"/>
        </w:rPr>
        <w:t>но</w:t>
      </w:r>
      <w:r>
        <w:t></w:t>
      </w:r>
      <w:r>
        <w:t></w:t>
      </w:r>
      <w:r>
        <w:rPr>
          <w:rFonts w:hint="eastAsia"/>
        </w:rPr>
        <w:t>несмотря</w:t>
      </w:r>
      <w:r>
        <w:t></w:t>
      </w:r>
      <w:r>
        <w:rPr>
          <w:rFonts w:hint="eastAsia"/>
        </w:rPr>
        <w:t>на</w:t>
      </w:r>
      <w:r>
        <w:t></w:t>
      </w:r>
      <w:r>
        <w:rPr>
          <w:rFonts w:hint="eastAsia"/>
        </w:rPr>
        <w:t>обилие</w:t>
      </w:r>
      <w:r>
        <w:t></w:t>
      </w:r>
      <w:r>
        <w:rPr>
          <w:rFonts w:hint="eastAsia"/>
        </w:rPr>
        <w:t>литературы</w:t>
      </w:r>
      <w:r>
        <w:t></w:t>
      </w:r>
      <w:r>
        <w:rPr>
          <w:rFonts w:hint="eastAsia"/>
        </w:rPr>
        <w:t>по</w:t>
      </w:r>
      <w:r>
        <w:t></w:t>
      </w:r>
      <w:r>
        <w:rPr>
          <w:rFonts w:hint="eastAsia"/>
        </w:rPr>
        <w:t>указанным</w:t>
      </w:r>
      <w:r>
        <w:t></w:t>
      </w:r>
      <w:r>
        <w:rPr>
          <w:rFonts w:hint="eastAsia"/>
        </w:rPr>
        <w:t>вопросам</w:t>
      </w:r>
      <w:r>
        <w:t></w:t>
      </w:r>
      <w:r>
        <w:t></w:t>
      </w:r>
      <w:r>
        <w:rPr>
          <w:rFonts w:hint="eastAsia"/>
        </w:rPr>
        <w:t>данная</w:t>
      </w:r>
      <w:r>
        <w:t></w:t>
      </w:r>
      <w:r>
        <w:rPr>
          <w:rFonts w:hint="eastAsia"/>
        </w:rPr>
        <w:t>тема</w:t>
      </w:r>
      <w:r>
        <w:t></w:t>
      </w:r>
      <w:r>
        <w:rPr>
          <w:rFonts w:hint="eastAsia"/>
        </w:rPr>
        <w:t>изучена</w:t>
      </w:r>
      <w:r>
        <w:t></w:t>
      </w:r>
      <w:r>
        <w:rPr>
          <w:rFonts w:hint="eastAsia"/>
        </w:rPr>
        <w:t>всё</w:t>
      </w:r>
      <w:r>
        <w:t></w:t>
      </w:r>
      <w:r>
        <w:rPr>
          <w:rFonts w:hint="eastAsia"/>
        </w:rPr>
        <w:t>ещё</w:t>
      </w:r>
      <w:r>
        <w:t></w:t>
      </w:r>
      <w:r>
        <w:rPr>
          <w:rFonts w:hint="eastAsia"/>
        </w:rPr>
        <w:t>не</w:t>
      </w:r>
      <w:r>
        <w:t></w:t>
      </w:r>
      <w:r>
        <w:rPr>
          <w:rFonts w:hint="eastAsia"/>
        </w:rPr>
        <w:t>достаточно</w:t>
      </w:r>
      <w:r>
        <w:t></w:t>
      </w:r>
      <w:r>
        <w:t></w:t>
      </w:r>
      <w:r>
        <w:rPr>
          <w:rFonts w:hint="eastAsia"/>
        </w:rPr>
        <w:t>Интерес</w:t>
      </w:r>
      <w:r>
        <w:t></w:t>
      </w:r>
      <w:r>
        <w:rPr>
          <w:rFonts w:hint="eastAsia"/>
        </w:rPr>
        <w:t>к</w:t>
      </w:r>
      <w:r>
        <w:t></w:t>
      </w:r>
      <w:r>
        <w:rPr>
          <w:rFonts w:hint="eastAsia"/>
        </w:rPr>
        <w:t>затронутой</w:t>
      </w:r>
      <w:r>
        <w:t></w:t>
      </w:r>
      <w:r>
        <w:rPr>
          <w:rFonts w:hint="eastAsia"/>
        </w:rPr>
        <w:t>проблеме</w:t>
      </w:r>
      <w:r>
        <w:t></w:t>
      </w:r>
      <w:r>
        <w:rPr>
          <w:rFonts w:hint="eastAsia"/>
        </w:rPr>
        <w:t>в</w:t>
      </w:r>
      <w:r>
        <w:t></w:t>
      </w:r>
      <w:r>
        <w:rPr>
          <w:rFonts w:hint="eastAsia"/>
        </w:rPr>
        <w:t>немалой</w:t>
      </w:r>
      <w:r>
        <w:t></w:t>
      </w:r>
      <w:r>
        <w:rPr>
          <w:rFonts w:hint="eastAsia"/>
        </w:rPr>
        <w:t>степени</w:t>
      </w:r>
      <w:r>
        <w:t></w:t>
      </w:r>
      <w:r>
        <w:rPr>
          <w:rFonts w:hint="eastAsia"/>
        </w:rPr>
        <w:t>объясняется</w:t>
      </w:r>
      <w:r>
        <w:t></w:t>
      </w:r>
      <w:r>
        <w:rPr>
          <w:rFonts w:hint="eastAsia"/>
        </w:rPr>
        <w:t>обострением</w:t>
      </w:r>
      <w:r>
        <w:t></w:t>
      </w:r>
      <w:r>
        <w:rPr>
          <w:rFonts w:hint="eastAsia"/>
        </w:rPr>
        <w:t>внимания</w:t>
      </w:r>
      <w:r>
        <w:t></w:t>
      </w:r>
      <w:r>
        <w:rPr>
          <w:rFonts w:hint="eastAsia"/>
        </w:rPr>
        <w:t>современного</w:t>
      </w:r>
      <w:r>
        <w:t></w:t>
      </w:r>
      <w:r>
        <w:rPr>
          <w:rFonts w:hint="eastAsia"/>
        </w:rPr>
        <w:t>общества</w:t>
      </w:r>
      <w:r>
        <w:t></w:t>
      </w:r>
      <w:r>
        <w:rPr>
          <w:rFonts w:hint="eastAsia"/>
        </w:rPr>
        <w:t>к</w:t>
      </w:r>
      <w:r>
        <w:t></w:t>
      </w:r>
      <w:r>
        <w:rPr>
          <w:rFonts w:hint="eastAsia"/>
        </w:rPr>
        <w:t>решению</w:t>
      </w:r>
      <w:r>
        <w:t></w:t>
      </w:r>
      <w:r>
        <w:rPr>
          <w:rFonts w:hint="eastAsia"/>
        </w:rPr>
        <w:t>экономических</w:t>
      </w:r>
      <w:r>
        <w:t></w:t>
      </w:r>
      <w:r>
        <w:rPr>
          <w:rFonts w:hint="eastAsia"/>
        </w:rPr>
        <w:t>и</w:t>
      </w:r>
      <w:r>
        <w:t></w:t>
      </w:r>
      <w:r>
        <w:rPr>
          <w:rFonts w:hint="eastAsia"/>
        </w:rPr>
        <w:t>социальных</w:t>
      </w:r>
      <w:r>
        <w:t></w:t>
      </w:r>
      <w:r>
        <w:rPr>
          <w:rFonts w:hint="eastAsia"/>
        </w:rPr>
        <w:t>задач</w:t>
      </w:r>
      <w:r>
        <w:t></w:t>
      </w:r>
      <w:r>
        <w:rPr>
          <w:rFonts w:hint="eastAsia"/>
        </w:rPr>
        <w:t>развития</w:t>
      </w:r>
      <w:r>
        <w:t></w:t>
      </w:r>
      <w:r>
        <w:rPr>
          <w:rFonts w:hint="eastAsia"/>
        </w:rPr>
        <w:t>страны</w:t>
      </w:r>
      <w:r>
        <w:t></w:t>
      </w:r>
      <w:r>
        <w:t></w:t>
      </w:r>
      <w:r>
        <w:rPr>
          <w:rFonts w:hint="eastAsia"/>
        </w:rPr>
        <w:t>что</w:t>
      </w:r>
      <w:r>
        <w:t></w:t>
      </w:r>
      <w:r>
        <w:rPr>
          <w:rFonts w:hint="eastAsia"/>
        </w:rPr>
        <w:t>делает</w:t>
      </w:r>
      <w:r>
        <w:t></w:t>
      </w:r>
      <w:r>
        <w:rPr>
          <w:rFonts w:hint="eastAsia"/>
        </w:rPr>
        <w:t>весьма</w:t>
      </w:r>
      <w:r>
        <w:t></w:t>
      </w:r>
      <w:r>
        <w:rPr>
          <w:rFonts w:hint="eastAsia"/>
        </w:rPr>
        <w:t>полезным</w:t>
      </w:r>
      <w:r>
        <w:t></w:t>
      </w:r>
      <w:r>
        <w:rPr>
          <w:rFonts w:hint="eastAsia"/>
        </w:rPr>
        <w:t>знакомство</w:t>
      </w:r>
      <w:r>
        <w:t></w:t>
      </w:r>
      <w:r>
        <w:rPr>
          <w:rFonts w:hint="eastAsia"/>
        </w:rPr>
        <w:t>с</w:t>
      </w:r>
      <w:r>
        <w:t></w:t>
      </w:r>
      <w:r>
        <w:rPr>
          <w:rFonts w:hint="eastAsia"/>
        </w:rPr>
        <w:t>их</w:t>
      </w:r>
      <w:r>
        <w:t></w:t>
      </w:r>
      <w:r>
        <w:rPr>
          <w:rFonts w:hint="eastAsia"/>
        </w:rPr>
        <w:t>решением</w:t>
      </w:r>
      <w:r>
        <w:t></w:t>
      </w:r>
      <w:r>
        <w:rPr>
          <w:rFonts w:hint="eastAsia"/>
        </w:rPr>
        <w:t>в</w:t>
      </w:r>
      <w:r>
        <w:t></w:t>
      </w:r>
      <w:r>
        <w:rPr>
          <w:rFonts w:hint="eastAsia"/>
        </w:rPr>
        <w:t>прошлом</w:t>
      </w:r>
      <w:r>
        <w:t></w:t>
      </w:r>
      <w:r>
        <w:rPr>
          <w:rFonts w:hint="eastAsia"/>
        </w:rPr>
        <w:t>на</w:t>
      </w:r>
      <w:r>
        <w:t></w:t>
      </w:r>
      <w:r>
        <w:rPr>
          <w:rFonts w:hint="eastAsia"/>
        </w:rPr>
        <w:t>региональном</w:t>
      </w:r>
      <w:r>
        <w:t></w:t>
      </w:r>
      <w:r>
        <w:rPr>
          <w:rFonts w:hint="eastAsia"/>
        </w:rPr>
        <w:t>уровне</w:t>
      </w:r>
      <w:r>
        <w:t></w:t>
      </w:r>
      <w:r>
        <w:t></w:t>
      </w:r>
      <w:r>
        <w:rPr>
          <w:rFonts w:hint="eastAsia"/>
        </w:rPr>
        <w:t>К</w:t>
      </w:r>
      <w:r>
        <w:t></w:t>
      </w:r>
      <w:r>
        <w:rPr>
          <w:rFonts w:hint="eastAsia"/>
        </w:rPr>
        <w:t>примеру</w:t>
      </w:r>
      <w:r>
        <w:t></w:t>
      </w:r>
      <w:r>
        <w:t></w:t>
      </w:r>
      <w:r>
        <w:rPr>
          <w:rFonts w:hint="eastAsia"/>
        </w:rPr>
        <w:t>немало</w:t>
      </w:r>
      <w:r>
        <w:t></w:t>
      </w:r>
      <w:r>
        <w:rPr>
          <w:rFonts w:hint="eastAsia"/>
        </w:rPr>
        <w:t>вопросов</w:t>
      </w:r>
      <w:r>
        <w:t></w:t>
      </w:r>
      <w:r>
        <w:rPr>
          <w:rFonts w:hint="eastAsia"/>
        </w:rPr>
        <w:t>возникает</w:t>
      </w:r>
      <w:r>
        <w:t></w:t>
      </w:r>
      <w:r>
        <w:rPr>
          <w:rFonts w:hint="eastAsia"/>
        </w:rPr>
        <w:t>при</w:t>
      </w:r>
      <w:r>
        <w:t></w:t>
      </w:r>
      <w:r>
        <w:rPr>
          <w:rFonts w:hint="eastAsia"/>
        </w:rPr>
        <w:t>изучении</w:t>
      </w:r>
      <w:r>
        <w:t></w:t>
      </w:r>
      <w:r>
        <w:rPr>
          <w:rFonts w:hint="eastAsia"/>
        </w:rPr>
        <w:t>истории</w:t>
      </w:r>
      <w:r>
        <w:t></w:t>
      </w:r>
      <w:r>
        <w:rPr>
          <w:rFonts w:hint="eastAsia"/>
        </w:rPr>
        <w:t>Смоленской</w:t>
      </w:r>
      <w:r>
        <w:t></w:t>
      </w:r>
      <w:r>
        <w:rPr>
          <w:rFonts w:hint="eastAsia"/>
        </w:rPr>
        <w:t>губернии</w:t>
      </w:r>
      <w:r>
        <w:t></w:t>
      </w:r>
      <w:r>
        <w:rPr>
          <w:rFonts w:hint="eastAsia"/>
        </w:rPr>
        <w:t>переходного</w:t>
      </w:r>
      <w:r>
        <w:t></w:t>
      </w:r>
      <w:r>
        <w:rPr>
          <w:rFonts w:hint="eastAsia"/>
        </w:rPr>
        <w:t>периода</w:t>
      </w:r>
      <w:r>
        <w:t></w:t>
      </w:r>
      <w:r>
        <w:rPr>
          <w:rFonts w:hint="eastAsia"/>
        </w:rPr>
        <w:t>от</w:t>
      </w:r>
      <w:r>
        <w:t></w:t>
      </w:r>
      <w:r>
        <w:rPr>
          <w:rFonts w:hint="eastAsia"/>
        </w:rPr>
        <w:t>феодализма</w:t>
      </w:r>
      <w:r>
        <w:t></w:t>
      </w:r>
      <w:r>
        <w:rPr>
          <w:rFonts w:hint="eastAsia"/>
        </w:rPr>
        <w:t>к</w:t>
      </w:r>
      <w:r>
        <w:t></w:t>
      </w:r>
      <w:r>
        <w:rPr>
          <w:rFonts w:hint="eastAsia"/>
        </w:rPr>
        <w:t>капитализму</w:t>
      </w:r>
      <w:r>
        <w:t></w:t>
      </w:r>
      <w:r>
        <w:t></w:t>
      </w:r>
      <w:r>
        <w:rPr>
          <w:rFonts w:hint="eastAsia"/>
        </w:rPr>
        <w:t>в</w:t>
      </w:r>
      <w:r>
        <w:t></w:t>
      </w:r>
      <w:r>
        <w:rPr>
          <w:rFonts w:hint="eastAsia"/>
        </w:rPr>
        <w:t>связи</w:t>
      </w:r>
      <w:r>
        <w:t></w:t>
      </w:r>
      <w:r>
        <w:rPr>
          <w:rFonts w:hint="eastAsia"/>
        </w:rPr>
        <w:t>с</w:t>
      </w:r>
      <w:r>
        <w:t></w:t>
      </w:r>
      <w:r>
        <w:rPr>
          <w:rFonts w:hint="eastAsia"/>
        </w:rPr>
        <w:t>чем</w:t>
      </w:r>
      <w:r>
        <w:t></w:t>
      </w:r>
      <w:r>
        <w:t></w:t>
      </w:r>
      <w:r>
        <w:rPr>
          <w:rFonts w:hint="eastAsia"/>
        </w:rPr>
        <w:t>в</w:t>
      </w:r>
      <w:r>
        <w:t></w:t>
      </w:r>
      <w:r>
        <w:rPr>
          <w:rFonts w:hint="eastAsia"/>
        </w:rPr>
        <w:t>центре</w:t>
      </w:r>
      <w:r>
        <w:t></w:t>
      </w:r>
      <w:r>
        <w:rPr>
          <w:rFonts w:hint="eastAsia"/>
        </w:rPr>
        <w:t>данного</w:t>
      </w:r>
      <w:r>
        <w:t></w:t>
      </w:r>
      <w:r>
        <w:rPr>
          <w:rFonts w:hint="eastAsia"/>
        </w:rPr>
        <w:t>исследования</w:t>
      </w:r>
      <w:r>
        <w:t></w:t>
      </w:r>
      <w:r>
        <w:rPr>
          <w:rFonts w:hint="eastAsia"/>
        </w:rPr>
        <w:t>оказа</w:t>
      </w:r>
      <w:r>
        <w:t></w:t>
      </w:r>
      <w:r>
        <w:rPr>
          <w:rFonts w:hint="eastAsia"/>
        </w:rPr>
        <w:t>лись</w:t>
      </w:r>
      <w:r>
        <w:t></w:t>
      </w:r>
      <w:r>
        <w:rPr>
          <w:rFonts w:hint="eastAsia"/>
        </w:rPr>
        <w:t>вопросы</w:t>
      </w:r>
      <w:r>
        <w:t></w:t>
      </w:r>
      <w:r>
        <w:rPr>
          <w:rFonts w:hint="eastAsia"/>
        </w:rPr>
        <w:t>социально</w:t>
      </w:r>
      <w:r>
        <w:t></w:t>
      </w:r>
      <w:r>
        <w:t></w:t>
      </w:r>
      <w:r>
        <w:t></w:t>
      </w:r>
      <w:r>
        <w:rPr>
          <w:rFonts w:hint="eastAsia"/>
        </w:rPr>
        <w:t>экономического</w:t>
      </w:r>
      <w:r>
        <w:t></w:t>
      </w:r>
      <w:r>
        <w:rPr>
          <w:rFonts w:hint="eastAsia"/>
        </w:rPr>
        <w:t>развития</w:t>
      </w:r>
      <w:r>
        <w:t></w:t>
      </w:r>
      <w:r>
        <w:rPr>
          <w:rFonts w:hint="eastAsia"/>
        </w:rPr>
        <w:t>этого</w:t>
      </w:r>
      <w:r>
        <w:t></w:t>
      </w:r>
      <w:r>
        <w:rPr>
          <w:rFonts w:hint="eastAsia"/>
        </w:rPr>
        <w:t>региона</w:t>
      </w:r>
      <w:r>
        <w:t></w:t>
      </w:r>
      <w:r>
        <w:rPr>
          <w:rFonts w:hint="eastAsia"/>
        </w:rPr>
        <w:t>в</w:t>
      </w:r>
      <w:r>
        <w:t></w:t>
      </w:r>
      <w:r>
        <w:rPr>
          <w:rFonts w:hint="eastAsia"/>
        </w:rPr>
        <w:t>конце</w:t>
      </w:r>
    </w:p>
    <w:p w:rsidR="00C01101" w:rsidRDefault="00C01101" w:rsidP="00C01101">
      <w:r>
        <w:t></w:t>
      </w:r>
      <w:r>
        <w:t></w:t>
      </w:r>
      <w:r>
        <w:t></w:t>
      </w:r>
      <w:r>
        <w:t></w:t>
      </w:r>
      <w:r>
        <w:t></w:t>
      </w:r>
      <w:r>
        <w:tab/>
      </w:r>
      <w:r>
        <w:t></w:t>
      </w:r>
      <w:r>
        <w:t></w:t>
      </w:r>
      <w:r>
        <w:rPr>
          <w:rFonts w:hint="eastAsia"/>
        </w:rPr>
        <w:t>первой</w:t>
      </w:r>
      <w:r>
        <w:t></w:t>
      </w:r>
      <w:r>
        <w:rPr>
          <w:rFonts w:hint="eastAsia"/>
        </w:rPr>
        <w:t>половине</w:t>
      </w:r>
      <w:r>
        <w:t></w:t>
      </w:r>
      <w:r>
        <w:t></w:t>
      </w:r>
      <w:r>
        <w:t></w:t>
      </w:r>
      <w:r>
        <w:t></w:t>
      </w:r>
      <w:r>
        <w:t></w:t>
      </w:r>
      <w:r>
        <w:rPr>
          <w:rFonts w:hint="eastAsia"/>
        </w:rPr>
        <w:t>вв</w:t>
      </w:r>
      <w:r>
        <w:t></w:t>
      </w:r>
    </w:p>
    <w:p w:rsidR="00C01101" w:rsidRDefault="00C01101" w:rsidP="00C01101">
      <w:r>
        <w:rPr>
          <w:rFonts w:hint="eastAsia"/>
        </w:rPr>
        <w:t>Думается</w:t>
      </w:r>
      <w:r>
        <w:t></w:t>
      </w:r>
      <w:r>
        <w:t></w:t>
      </w:r>
      <w:r>
        <w:rPr>
          <w:rFonts w:hint="eastAsia"/>
        </w:rPr>
        <w:t>что</w:t>
      </w:r>
      <w:r>
        <w:t></w:t>
      </w:r>
      <w:r>
        <w:rPr>
          <w:rFonts w:hint="eastAsia"/>
        </w:rPr>
        <w:t>избранная</w:t>
      </w:r>
      <w:r>
        <w:t></w:t>
      </w:r>
      <w:r>
        <w:rPr>
          <w:rFonts w:hint="eastAsia"/>
        </w:rPr>
        <w:t>тема</w:t>
      </w:r>
      <w:r>
        <w:t></w:t>
      </w:r>
      <w:r>
        <w:rPr>
          <w:rFonts w:hint="eastAsia"/>
        </w:rPr>
        <w:t>является</w:t>
      </w:r>
      <w:r>
        <w:t></w:t>
      </w:r>
      <w:r>
        <w:rPr>
          <w:rFonts w:hint="eastAsia"/>
        </w:rPr>
        <w:t>актуальной</w:t>
      </w:r>
      <w:r>
        <w:t></w:t>
      </w:r>
      <w:r>
        <w:rPr>
          <w:rFonts w:hint="eastAsia"/>
        </w:rPr>
        <w:t>ещё</w:t>
      </w:r>
      <w:r>
        <w:t></w:t>
      </w:r>
      <w:r>
        <w:rPr>
          <w:rFonts w:hint="eastAsia"/>
        </w:rPr>
        <w:t>и</w:t>
      </w:r>
      <w:r>
        <w:t></w:t>
      </w:r>
      <w:r>
        <w:rPr>
          <w:rFonts w:hint="eastAsia"/>
        </w:rPr>
        <w:t>потому</w:t>
      </w:r>
      <w:r>
        <w:t></w:t>
      </w:r>
      <w:r>
        <w:t></w:t>
      </w:r>
      <w:r>
        <w:rPr>
          <w:rFonts w:hint="eastAsia"/>
        </w:rPr>
        <w:t>что</w:t>
      </w:r>
      <w:r>
        <w:t></w:t>
      </w:r>
      <w:r>
        <w:rPr>
          <w:rFonts w:hint="eastAsia"/>
        </w:rPr>
        <w:t>назрела</w:t>
      </w:r>
      <w:r>
        <w:t></w:t>
      </w:r>
      <w:r>
        <w:rPr>
          <w:rFonts w:hint="eastAsia"/>
        </w:rPr>
        <w:t>острая</w:t>
      </w:r>
      <w:r>
        <w:t></w:t>
      </w:r>
      <w:r>
        <w:rPr>
          <w:rFonts w:hint="eastAsia"/>
        </w:rPr>
        <w:t>необходимость</w:t>
      </w:r>
      <w:r>
        <w:t></w:t>
      </w:r>
      <w:r>
        <w:rPr>
          <w:rFonts w:hint="eastAsia"/>
        </w:rPr>
        <w:t>создания</w:t>
      </w:r>
      <w:r>
        <w:t></w:t>
      </w:r>
      <w:r>
        <w:rPr>
          <w:rFonts w:hint="eastAsia"/>
        </w:rPr>
        <w:t>коллективного</w:t>
      </w:r>
      <w:r>
        <w:t></w:t>
      </w:r>
      <w:r>
        <w:rPr>
          <w:rFonts w:hint="eastAsia"/>
        </w:rPr>
        <w:t>труда</w:t>
      </w:r>
      <w:r>
        <w:t></w:t>
      </w:r>
      <w:r>
        <w:rPr>
          <w:rFonts w:hint="eastAsia"/>
        </w:rPr>
        <w:t>исследователей</w:t>
      </w:r>
      <w:r>
        <w:t></w:t>
      </w:r>
      <w:r>
        <w:rPr>
          <w:rFonts w:hint="eastAsia"/>
        </w:rPr>
        <w:t>истории</w:t>
      </w:r>
      <w:r>
        <w:t></w:t>
      </w:r>
      <w:r>
        <w:rPr>
          <w:rFonts w:hint="eastAsia"/>
        </w:rPr>
        <w:t>Смоленщины</w:t>
      </w:r>
      <w:r>
        <w:t></w:t>
      </w:r>
      <w:r>
        <w:rPr>
          <w:rFonts w:hint="eastAsia"/>
        </w:rPr>
        <w:t>названного</w:t>
      </w:r>
      <w:r>
        <w:t></w:t>
      </w:r>
      <w:r>
        <w:rPr>
          <w:rFonts w:hint="eastAsia"/>
        </w:rPr>
        <w:t>периода</w:t>
      </w:r>
      <w:r>
        <w:t></w:t>
      </w:r>
      <w:r>
        <w:t></w:t>
      </w:r>
      <w:r>
        <w:rPr>
          <w:rFonts w:hint="eastAsia"/>
        </w:rPr>
        <w:t>что</w:t>
      </w:r>
      <w:r>
        <w:t></w:t>
      </w:r>
      <w:r>
        <w:rPr>
          <w:rFonts w:hint="eastAsia"/>
        </w:rPr>
        <w:t>явится</w:t>
      </w:r>
      <w:r>
        <w:t></w:t>
      </w:r>
      <w:r>
        <w:rPr>
          <w:rFonts w:hint="eastAsia"/>
        </w:rPr>
        <w:t>существенным</w:t>
      </w:r>
      <w:r>
        <w:t></w:t>
      </w:r>
      <w:r>
        <w:rPr>
          <w:rFonts w:hint="eastAsia"/>
        </w:rPr>
        <w:t>вкладом</w:t>
      </w:r>
      <w:r>
        <w:t></w:t>
      </w:r>
      <w:r>
        <w:rPr>
          <w:rFonts w:hint="eastAsia"/>
        </w:rPr>
        <w:t>в</w:t>
      </w:r>
      <w:r>
        <w:t></w:t>
      </w:r>
      <w:r>
        <w:rPr>
          <w:rFonts w:hint="eastAsia"/>
        </w:rPr>
        <w:t>дело</w:t>
      </w:r>
      <w:r>
        <w:t></w:t>
      </w:r>
      <w:r>
        <w:rPr>
          <w:rFonts w:hint="eastAsia"/>
        </w:rPr>
        <w:t>познания</w:t>
      </w:r>
      <w:r>
        <w:t></w:t>
      </w:r>
      <w:r>
        <w:rPr>
          <w:rFonts w:hint="eastAsia"/>
        </w:rPr>
        <w:t>отдельных</w:t>
      </w:r>
      <w:r>
        <w:t></w:t>
      </w:r>
      <w:r>
        <w:rPr>
          <w:rFonts w:hint="eastAsia"/>
        </w:rPr>
        <w:t>компонентов</w:t>
      </w:r>
      <w:r>
        <w:t></w:t>
      </w:r>
      <w:r>
        <w:rPr>
          <w:rFonts w:hint="eastAsia"/>
        </w:rPr>
        <w:t>процесса</w:t>
      </w:r>
      <w:r>
        <w:t></w:t>
      </w:r>
      <w:r>
        <w:rPr>
          <w:rFonts w:hint="eastAsia"/>
        </w:rPr>
        <w:t>эволюции</w:t>
      </w:r>
      <w:r>
        <w:t></w:t>
      </w:r>
      <w:r>
        <w:rPr>
          <w:rFonts w:hint="eastAsia"/>
        </w:rPr>
        <w:t>нашего</w:t>
      </w:r>
      <w:r>
        <w:t></w:t>
      </w:r>
      <w:r>
        <w:rPr>
          <w:rFonts w:hint="eastAsia"/>
        </w:rPr>
        <w:t>Отечества</w:t>
      </w:r>
      <w:r>
        <w:t></w:t>
      </w:r>
    </w:p>
    <w:p w:rsidR="00C01101" w:rsidRDefault="00C01101" w:rsidP="00C01101">
      <w:r>
        <w:rPr>
          <w:rFonts w:hint="eastAsia"/>
        </w:rPr>
        <w:t>Объектом</w:t>
      </w:r>
      <w:r>
        <w:t></w:t>
      </w:r>
      <w:r>
        <w:rPr>
          <w:rFonts w:hint="eastAsia"/>
        </w:rPr>
        <w:t>диссертационного</w:t>
      </w:r>
      <w:r>
        <w:t></w:t>
      </w:r>
      <w:r>
        <w:rPr>
          <w:rFonts w:hint="eastAsia"/>
        </w:rPr>
        <w:t>исследования</w:t>
      </w:r>
      <w:r>
        <w:t></w:t>
      </w:r>
      <w:r>
        <w:rPr>
          <w:rFonts w:hint="eastAsia"/>
        </w:rPr>
        <w:t>является</w:t>
      </w:r>
      <w:r>
        <w:t></w:t>
      </w:r>
      <w:r>
        <w:rPr>
          <w:rFonts w:hint="eastAsia"/>
        </w:rPr>
        <w:t>экономическая</w:t>
      </w:r>
      <w:r>
        <w:t></w:t>
      </w:r>
      <w:r>
        <w:rPr>
          <w:rFonts w:hint="eastAsia"/>
        </w:rPr>
        <w:t>и</w:t>
      </w:r>
      <w:r>
        <w:t></w:t>
      </w:r>
      <w:r>
        <w:rPr>
          <w:rFonts w:hint="eastAsia"/>
        </w:rPr>
        <w:t>социальная</w:t>
      </w:r>
      <w:r>
        <w:t></w:t>
      </w:r>
      <w:r>
        <w:rPr>
          <w:rFonts w:hint="eastAsia"/>
        </w:rPr>
        <w:t>структура</w:t>
      </w:r>
      <w:r>
        <w:t></w:t>
      </w:r>
      <w:r>
        <w:rPr>
          <w:rFonts w:hint="eastAsia"/>
        </w:rPr>
        <w:t>Смоленской</w:t>
      </w:r>
      <w:r>
        <w:t></w:t>
      </w:r>
      <w:r>
        <w:rPr>
          <w:rFonts w:hint="eastAsia"/>
        </w:rPr>
        <w:t>губернии</w:t>
      </w:r>
      <w:r>
        <w:t></w:t>
      </w:r>
      <w:r>
        <w:rPr>
          <w:rFonts w:hint="eastAsia"/>
        </w:rPr>
        <w:t>в</w:t>
      </w:r>
      <w:r>
        <w:t></w:t>
      </w:r>
      <w:r>
        <w:rPr>
          <w:rFonts w:hint="eastAsia"/>
        </w:rPr>
        <w:t>конце</w:t>
      </w:r>
      <w:r>
        <w:t></w:t>
      </w:r>
      <w:r>
        <w:t></w:t>
      </w:r>
      <w:r>
        <w:t></w:t>
      </w:r>
      <w:r>
        <w:t></w:t>
      </w:r>
      <w:r>
        <w:t></w:t>
      </w:r>
      <w:r>
        <w:t></w:t>
      </w:r>
      <w:r>
        <w:t></w:t>
      </w:r>
      <w:r>
        <w:t></w:t>
      </w:r>
      <w:r>
        <w:t></w:t>
      </w:r>
      <w:r>
        <w:rPr>
          <w:rFonts w:hint="eastAsia"/>
        </w:rPr>
        <w:t>первой</w:t>
      </w:r>
      <w:r>
        <w:t></w:t>
      </w:r>
      <w:r>
        <w:rPr>
          <w:rFonts w:hint="eastAsia"/>
        </w:rPr>
        <w:t>половине</w:t>
      </w:r>
    </w:p>
    <w:p w:rsidR="00C01101" w:rsidRDefault="00C01101" w:rsidP="00C01101">
      <w:r>
        <w:t></w:t>
      </w:r>
      <w:r>
        <w:t></w:t>
      </w:r>
      <w:r>
        <w:t></w:t>
      </w:r>
      <w:r>
        <w:tab/>
      </w:r>
      <w:r>
        <w:rPr>
          <w:rFonts w:hint="eastAsia"/>
        </w:rPr>
        <w:t>вв</w:t>
      </w:r>
      <w:r>
        <w:t></w:t>
      </w:r>
    </w:p>
    <w:p w:rsidR="00C01101" w:rsidRDefault="00C01101" w:rsidP="00C01101">
      <w:r>
        <w:rPr>
          <w:rFonts w:hint="eastAsia"/>
        </w:rPr>
        <w:t>Предмет</w:t>
      </w:r>
      <w:r>
        <w:t></w:t>
      </w:r>
      <w:r>
        <w:rPr>
          <w:rFonts w:hint="eastAsia"/>
        </w:rPr>
        <w:t>исследования</w:t>
      </w:r>
      <w:r>
        <w:t></w:t>
      </w:r>
      <w:r>
        <w:t></w:t>
      </w:r>
      <w:r>
        <w:t></w:t>
      </w:r>
      <w:r>
        <w:rPr>
          <w:rFonts w:hint="eastAsia"/>
        </w:rPr>
        <w:t>хозяйственно</w:t>
      </w:r>
      <w:r>
        <w:t></w:t>
      </w:r>
      <w:r>
        <w:rPr>
          <w:rFonts w:hint="eastAsia"/>
        </w:rPr>
        <w:t>экономический</w:t>
      </w:r>
      <w:r>
        <w:t></w:t>
      </w:r>
      <w:r>
        <w:rPr>
          <w:rFonts w:hint="eastAsia"/>
        </w:rPr>
        <w:t>комплекс</w:t>
      </w:r>
      <w:r>
        <w:t></w:t>
      </w:r>
      <w:r>
        <w:rPr>
          <w:rFonts w:hint="eastAsia"/>
        </w:rPr>
        <w:t>и</w:t>
      </w:r>
      <w:r>
        <w:t></w:t>
      </w:r>
      <w:r>
        <w:rPr>
          <w:rFonts w:hint="eastAsia"/>
        </w:rPr>
        <w:t>со</w:t>
      </w:r>
      <w:r>
        <w:t></w:t>
      </w:r>
      <w:r>
        <w:rPr>
          <w:rFonts w:hint="eastAsia"/>
        </w:rPr>
        <w:t>циальный</w:t>
      </w:r>
      <w:r>
        <w:t></w:t>
      </w:r>
      <w:r>
        <w:rPr>
          <w:rFonts w:hint="eastAsia"/>
        </w:rPr>
        <w:t>состав</w:t>
      </w:r>
      <w:r>
        <w:t></w:t>
      </w:r>
      <w:r>
        <w:rPr>
          <w:rFonts w:hint="eastAsia"/>
        </w:rPr>
        <w:t>населения</w:t>
      </w:r>
      <w:r>
        <w:t></w:t>
      </w:r>
      <w:r>
        <w:rPr>
          <w:rFonts w:hint="eastAsia"/>
        </w:rPr>
        <w:t>Смоленщины</w:t>
      </w:r>
      <w:r>
        <w:t></w:t>
      </w:r>
      <w:r>
        <w:rPr>
          <w:rFonts w:hint="eastAsia"/>
        </w:rPr>
        <w:t>в</w:t>
      </w:r>
      <w:r>
        <w:t></w:t>
      </w:r>
      <w:r>
        <w:rPr>
          <w:rFonts w:hint="eastAsia"/>
        </w:rPr>
        <w:t>названный</w:t>
      </w:r>
      <w:r>
        <w:t></w:t>
      </w:r>
      <w:r>
        <w:rPr>
          <w:rFonts w:hint="eastAsia"/>
        </w:rPr>
        <w:t>период</w:t>
      </w:r>
      <w:r>
        <w:t></w:t>
      </w:r>
    </w:p>
    <w:p w:rsidR="00C01101" w:rsidRDefault="00C01101" w:rsidP="00C01101">
      <w:r>
        <w:rPr>
          <w:rFonts w:hint="eastAsia"/>
        </w:rPr>
        <w:t>Территориальные</w:t>
      </w:r>
      <w:r>
        <w:t></w:t>
      </w:r>
      <w:r>
        <w:rPr>
          <w:rFonts w:hint="eastAsia"/>
        </w:rPr>
        <w:t>рамки</w:t>
      </w:r>
      <w:r>
        <w:t></w:t>
      </w:r>
      <w:r>
        <w:rPr>
          <w:rFonts w:hint="eastAsia"/>
        </w:rPr>
        <w:t>исследования</w:t>
      </w:r>
      <w:r>
        <w:t></w:t>
      </w:r>
      <w:r>
        <w:rPr>
          <w:rFonts w:hint="eastAsia"/>
        </w:rPr>
        <w:t>определяются</w:t>
      </w:r>
      <w:r>
        <w:t></w:t>
      </w:r>
      <w:r>
        <w:rPr>
          <w:rFonts w:hint="eastAsia"/>
        </w:rPr>
        <w:t>местоположени</w:t>
      </w:r>
      <w:r>
        <w:t></w:t>
      </w:r>
      <w:r>
        <w:rPr>
          <w:rFonts w:hint="eastAsia"/>
        </w:rPr>
        <w:t>ем</w:t>
      </w:r>
      <w:r>
        <w:t></w:t>
      </w:r>
      <w:r>
        <w:rPr>
          <w:rFonts w:hint="eastAsia"/>
        </w:rPr>
        <w:t>Смоленской</w:t>
      </w:r>
      <w:r>
        <w:t></w:t>
      </w:r>
      <w:r>
        <w:rPr>
          <w:rFonts w:hint="eastAsia"/>
        </w:rPr>
        <w:t>губернии</w:t>
      </w:r>
      <w:r>
        <w:t></w:t>
      </w:r>
      <w:r>
        <w:t></w:t>
      </w:r>
      <w:r>
        <w:rPr>
          <w:rFonts w:hint="eastAsia"/>
        </w:rPr>
        <w:t>Однако</w:t>
      </w:r>
      <w:r>
        <w:t></w:t>
      </w:r>
      <w:r>
        <w:rPr>
          <w:rFonts w:hint="eastAsia"/>
        </w:rPr>
        <w:t>анализ</w:t>
      </w:r>
      <w:r>
        <w:t></w:t>
      </w:r>
      <w:r>
        <w:rPr>
          <w:rFonts w:hint="eastAsia"/>
        </w:rPr>
        <w:t>её</w:t>
      </w:r>
      <w:r>
        <w:t></w:t>
      </w:r>
      <w:r>
        <w:rPr>
          <w:rFonts w:hint="eastAsia"/>
        </w:rPr>
        <w:t>социально</w:t>
      </w:r>
      <w:r>
        <w:t></w:t>
      </w:r>
      <w:r>
        <w:rPr>
          <w:rFonts w:hint="eastAsia"/>
        </w:rPr>
        <w:t>экономического</w:t>
      </w:r>
      <w:r>
        <w:t></w:t>
      </w:r>
      <w:r>
        <w:rPr>
          <w:rFonts w:hint="eastAsia"/>
        </w:rPr>
        <w:t>разви</w:t>
      </w:r>
      <w:r>
        <w:t></w:t>
      </w:r>
      <w:r>
        <w:rPr>
          <w:rFonts w:hint="eastAsia"/>
        </w:rPr>
        <w:t>тия</w:t>
      </w:r>
      <w:r>
        <w:t></w:t>
      </w:r>
      <w:r>
        <w:rPr>
          <w:rFonts w:hint="eastAsia"/>
        </w:rPr>
        <w:t>и</w:t>
      </w:r>
      <w:r>
        <w:t></w:t>
      </w:r>
      <w:r>
        <w:rPr>
          <w:rFonts w:hint="eastAsia"/>
        </w:rPr>
        <w:t>демографических</w:t>
      </w:r>
      <w:r>
        <w:t></w:t>
      </w:r>
      <w:r>
        <w:rPr>
          <w:rFonts w:hint="eastAsia"/>
        </w:rPr>
        <w:t>показателей</w:t>
      </w:r>
      <w:r>
        <w:t></w:t>
      </w:r>
      <w:r>
        <w:rPr>
          <w:rFonts w:hint="eastAsia"/>
        </w:rPr>
        <w:t>в</w:t>
      </w:r>
      <w:r>
        <w:t></w:t>
      </w:r>
      <w:r>
        <w:rPr>
          <w:rFonts w:hint="eastAsia"/>
        </w:rPr>
        <w:t>известной</w:t>
      </w:r>
      <w:r>
        <w:t></w:t>
      </w:r>
      <w:r>
        <w:rPr>
          <w:rFonts w:hint="eastAsia"/>
        </w:rPr>
        <w:t>степени</w:t>
      </w:r>
      <w:r>
        <w:t></w:t>
      </w:r>
      <w:r>
        <w:rPr>
          <w:rFonts w:hint="eastAsia"/>
        </w:rPr>
        <w:t>затрагивает</w:t>
      </w:r>
      <w:r>
        <w:t></w:t>
      </w:r>
      <w:r>
        <w:rPr>
          <w:rFonts w:hint="eastAsia"/>
        </w:rPr>
        <w:t>и</w:t>
      </w:r>
      <w:r>
        <w:t></w:t>
      </w:r>
      <w:r>
        <w:rPr>
          <w:rFonts w:hint="eastAsia"/>
        </w:rPr>
        <w:t>сосед</w:t>
      </w:r>
      <w:r>
        <w:t></w:t>
      </w:r>
      <w:r>
        <w:rPr>
          <w:rFonts w:hint="eastAsia"/>
        </w:rPr>
        <w:t>ние</w:t>
      </w:r>
      <w:r>
        <w:t></w:t>
      </w:r>
      <w:r>
        <w:rPr>
          <w:rFonts w:hint="eastAsia"/>
        </w:rPr>
        <w:t>губернии</w:t>
      </w:r>
      <w:r>
        <w:t></w:t>
      </w:r>
    </w:p>
    <w:p w:rsidR="00C01101" w:rsidRDefault="00C01101" w:rsidP="00C01101">
      <w:r>
        <w:rPr>
          <w:rFonts w:hint="eastAsia"/>
        </w:rPr>
        <w:t>Хронологические</w:t>
      </w:r>
      <w:r>
        <w:t></w:t>
      </w:r>
      <w:r>
        <w:rPr>
          <w:rFonts w:hint="eastAsia"/>
        </w:rPr>
        <w:t>рамки</w:t>
      </w:r>
      <w:r>
        <w:t></w:t>
      </w:r>
      <w:r>
        <w:rPr>
          <w:rFonts w:hint="eastAsia"/>
        </w:rPr>
        <w:t>исследования</w:t>
      </w:r>
      <w:r>
        <w:t></w:t>
      </w:r>
      <w:r>
        <w:t></w:t>
      </w:r>
      <w:r>
        <w:rPr>
          <w:rFonts w:hint="eastAsia"/>
        </w:rPr>
        <w:t>Изучаемый</w:t>
      </w:r>
      <w:r>
        <w:t></w:t>
      </w:r>
      <w:r>
        <w:rPr>
          <w:rFonts w:hint="eastAsia"/>
        </w:rPr>
        <w:t>период</w:t>
      </w:r>
      <w:r>
        <w:t></w:t>
      </w:r>
      <w:r>
        <w:rPr>
          <w:rFonts w:hint="eastAsia"/>
        </w:rPr>
        <w:t>является</w:t>
      </w:r>
      <w:r>
        <w:t></w:t>
      </w:r>
      <w:r>
        <w:rPr>
          <w:rFonts w:hint="eastAsia"/>
        </w:rPr>
        <w:t>важным</w:t>
      </w:r>
      <w:r>
        <w:t></w:t>
      </w:r>
      <w:r>
        <w:rPr>
          <w:rFonts w:hint="eastAsia"/>
        </w:rPr>
        <w:t>этапом</w:t>
      </w:r>
      <w:r>
        <w:t></w:t>
      </w:r>
      <w:r>
        <w:rPr>
          <w:rFonts w:hint="eastAsia"/>
        </w:rPr>
        <w:t>развития</w:t>
      </w:r>
      <w:r>
        <w:t></w:t>
      </w:r>
      <w:r>
        <w:rPr>
          <w:rFonts w:hint="eastAsia"/>
        </w:rPr>
        <w:t>русской</w:t>
      </w:r>
      <w:r>
        <w:t></w:t>
      </w:r>
      <w:r>
        <w:rPr>
          <w:rFonts w:hint="eastAsia"/>
        </w:rPr>
        <w:t>истории</w:t>
      </w:r>
      <w:r>
        <w:t></w:t>
      </w:r>
      <w:r>
        <w:t></w:t>
      </w:r>
      <w:r>
        <w:rPr>
          <w:rFonts w:hint="eastAsia"/>
        </w:rPr>
        <w:t>Как</w:t>
      </w:r>
      <w:r>
        <w:t></w:t>
      </w:r>
      <w:r>
        <w:rPr>
          <w:rFonts w:hint="eastAsia"/>
        </w:rPr>
        <w:t>известно</w:t>
      </w:r>
      <w:r>
        <w:t></w:t>
      </w:r>
      <w:r>
        <w:t></w:t>
      </w:r>
      <w:r>
        <w:rPr>
          <w:rFonts w:hint="eastAsia"/>
        </w:rPr>
        <w:t>в</w:t>
      </w:r>
      <w:r>
        <w:t></w:t>
      </w:r>
      <w:r>
        <w:rPr>
          <w:rFonts w:hint="eastAsia"/>
        </w:rPr>
        <w:t>это</w:t>
      </w:r>
      <w:r>
        <w:t></w:t>
      </w:r>
      <w:r>
        <w:rPr>
          <w:rFonts w:hint="eastAsia"/>
        </w:rPr>
        <w:t>время</w:t>
      </w:r>
      <w:r>
        <w:t></w:t>
      </w:r>
      <w:r>
        <w:rPr>
          <w:rFonts w:hint="eastAsia"/>
        </w:rPr>
        <w:t>шло</w:t>
      </w:r>
      <w:r>
        <w:t></w:t>
      </w:r>
      <w:r>
        <w:rPr>
          <w:rFonts w:hint="eastAsia"/>
        </w:rPr>
        <w:t>раз</w:t>
      </w:r>
      <w:r>
        <w:t></w:t>
      </w:r>
      <w:r>
        <w:rPr>
          <w:rFonts w:hint="eastAsia"/>
        </w:rPr>
        <w:t>ложение</w:t>
      </w:r>
      <w:r>
        <w:t></w:t>
      </w:r>
      <w:r>
        <w:rPr>
          <w:rFonts w:hint="eastAsia"/>
        </w:rPr>
        <w:t>феодального</w:t>
      </w:r>
      <w:r>
        <w:t></w:t>
      </w:r>
      <w:r>
        <w:rPr>
          <w:rFonts w:hint="eastAsia"/>
        </w:rPr>
        <w:t>способа</w:t>
      </w:r>
      <w:r>
        <w:t></w:t>
      </w:r>
      <w:r>
        <w:rPr>
          <w:rFonts w:hint="eastAsia"/>
        </w:rPr>
        <w:t>производства</w:t>
      </w:r>
      <w:r>
        <w:t></w:t>
      </w:r>
      <w:r>
        <w:t></w:t>
      </w:r>
      <w:r>
        <w:rPr>
          <w:rFonts w:hint="eastAsia"/>
        </w:rPr>
        <w:t>и</w:t>
      </w:r>
      <w:r>
        <w:t></w:t>
      </w:r>
      <w:r>
        <w:rPr>
          <w:rFonts w:hint="eastAsia"/>
        </w:rPr>
        <w:t>явно</w:t>
      </w:r>
      <w:r>
        <w:t></w:t>
      </w:r>
      <w:r>
        <w:rPr>
          <w:rFonts w:hint="eastAsia"/>
        </w:rPr>
        <w:t>стали</w:t>
      </w:r>
      <w:r>
        <w:t></w:t>
      </w:r>
      <w:r>
        <w:rPr>
          <w:rFonts w:hint="eastAsia"/>
        </w:rPr>
        <w:t>проявляться</w:t>
      </w:r>
      <w:r>
        <w:t></w:t>
      </w:r>
      <w:r>
        <w:rPr>
          <w:rFonts w:hint="eastAsia"/>
        </w:rPr>
        <w:t>призна</w:t>
      </w:r>
      <w:r>
        <w:t></w:t>
      </w:r>
      <w:r>
        <w:rPr>
          <w:rFonts w:hint="eastAsia"/>
        </w:rPr>
        <w:t>ки</w:t>
      </w:r>
      <w:r>
        <w:t></w:t>
      </w:r>
      <w:r>
        <w:rPr>
          <w:rFonts w:hint="eastAsia"/>
        </w:rPr>
        <w:t>становления</w:t>
      </w:r>
      <w:r>
        <w:t></w:t>
      </w:r>
      <w:r>
        <w:rPr>
          <w:rFonts w:hint="eastAsia"/>
        </w:rPr>
        <w:t>капитализма</w:t>
      </w:r>
      <w:r>
        <w:t></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это</w:t>
      </w:r>
      <w:r>
        <w:t></w:t>
      </w:r>
      <w:r>
        <w:rPr>
          <w:rFonts w:hint="eastAsia"/>
        </w:rPr>
        <w:t>явление</w:t>
      </w:r>
      <w:r>
        <w:t></w:t>
      </w:r>
      <w:r>
        <w:rPr>
          <w:rFonts w:hint="eastAsia"/>
        </w:rPr>
        <w:t>стало</w:t>
      </w:r>
      <w:r>
        <w:t></w:t>
      </w:r>
      <w:r>
        <w:rPr>
          <w:rFonts w:hint="eastAsia"/>
        </w:rPr>
        <w:t>проявляться</w:t>
      </w:r>
      <w:r>
        <w:t></w:t>
      </w:r>
      <w:r>
        <w:rPr>
          <w:rFonts w:hint="eastAsia"/>
        </w:rPr>
        <w:t>в</w:t>
      </w:r>
      <w:r>
        <w:t></w:t>
      </w:r>
      <w:r>
        <w:rPr>
          <w:rFonts w:hint="eastAsia"/>
        </w:rPr>
        <w:t>последней</w:t>
      </w:r>
      <w:r>
        <w:t></w:t>
      </w:r>
      <w:r>
        <w:rPr>
          <w:rFonts w:hint="eastAsia"/>
        </w:rPr>
        <w:t>трети</w:t>
      </w:r>
      <w:r>
        <w:t></w:t>
      </w:r>
      <w:r>
        <w:t></w:t>
      </w:r>
      <w:r>
        <w:t></w:t>
      </w:r>
      <w:r>
        <w:t></w:t>
      </w:r>
      <w:r>
        <w:t></w:t>
      </w:r>
      <w:r>
        <w:t></w:t>
      </w:r>
      <w:r>
        <w:t></w:t>
      </w:r>
      <w:r>
        <w:rPr>
          <w:rFonts w:hint="eastAsia"/>
        </w:rPr>
        <w:t>века</w:t>
      </w:r>
      <w:r>
        <w:t></w:t>
      </w:r>
      <w:r>
        <w:t></w:t>
      </w:r>
      <w:r>
        <w:t></w:t>
      </w:r>
      <w:r>
        <w:rPr>
          <w:rFonts w:hint="eastAsia"/>
        </w:rPr>
        <w:t>то</w:t>
      </w:r>
      <w:r>
        <w:t></w:t>
      </w:r>
      <w:r>
        <w:rPr>
          <w:rFonts w:hint="eastAsia"/>
        </w:rPr>
        <w:t>за</w:t>
      </w:r>
      <w:r>
        <w:t></w:t>
      </w:r>
      <w:r>
        <w:rPr>
          <w:rFonts w:hint="eastAsia"/>
        </w:rPr>
        <w:t>исходный</w:t>
      </w:r>
      <w:r>
        <w:t></w:t>
      </w:r>
      <w:r>
        <w:rPr>
          <w:rFonts w:hint="eastAsia"/>
        </w:rPr>
        <w:t>и</w:t>
      </w:r>
      <w:r>
        <w:t></w:t>
      </w:r>
      <w:r>
        <w:rPr>
          <w:rFonts w:hint="eastAsia"/>
        </w:rPr>
        <w:t>конечный</w:t>
      </w:r>
      <w:r>
        <w:t></w:t>
      </w:r>
      <w:r>
        <w:rPr>
          <w:rFonts w:hint="eastAsia"/>
        </w:rPr>
        <w:t>хронологические</w:t>
      </w:r>
      <w:r>
        <w:t></w:t>
      </w:r>
      <w:r>
        <w:rPr>
          <w:rFonts w:hint="eastAsia"/>
        </w:rPr>
        <w:t>ру</w:t>
      </w:r>
      <w:r>
        <w:t></w:t>
      </w:r>
      <w:r>
        <w:rPr>
          <w:rFonts w:hint="eastAsia"/>
        </w:rPr>
        <w:t>бежи</w:t>
      </w:r>
      <w:r>
        <w:t></w:t>
      </w:r>
      <w:r>
        <w:rPr>
          <w:rFonts w:hint="eastAsia"/>
        </w:rPr>
        <w:t>исследования</w:t>
      </w:r>
      <w:r>
        <w:t></w:t>
      </w:r>
      <w:r>
        <w:rPr>
          <w:rFonts w:hint="eastAsia"/>
        </w:rPr>
        <w:t>были</w:t>
      </w:r>
      <w:r>
        <w:t></w:t>
      </w:r>
      <w:r>
        <w:rPr>
          <w:rFonts w:hint="eastAsia"/>
        </w:rPr>
        <w:t>взяты</w:t>
      </w:r>
      <w:r>
        <w:t></w:t>
      </w:r>
      <w:r>
        <w:t></w:t>
      </w:r>
      <w:r>
        <w:t></w:t>
      </w:r>
      <w:r>
        <w:t></w:t>
      </w:r>
      <w:r>
        <w:t></w:t>
      </w:r>
      <w:r>
        <w:t></w:t>
      </w:r>
      <w:r>
        <w:t></w:t>
      </w:r>
      <w:r>
        <w:rPr>
          <w:rFonts w:hint="eastAsia"/>
        </w:rPr>
        <w:t>е</w:t>
      </w:r>
      <w:r>
        <w:t></w:t>
      </w:r>
      <w:r>
        <w:rPr>
          <w:rFonts w:hint="eastAsia"/>
        </w:rPr>
        <w:t>гг</w:t>
      </w:r>
      <w:r>
        <w:t></w:t>
      </w:r>
      <w:r>
        <w:t></w:t>
      </w:r>
      <w:r>
        <w:t></w:t>
      </w:r>
      <w:r>
        <w:t></w:t>
      </w:r>
      <w:r>
        <w:t></w:t>
      </w:r>
      <w:r>
        <w:t></w:t>
      </w:r>
      <w:r>
        <w:t></w:t>
      </w:r>
      <w:r>
        <w:t></w:t>
      </w:r>
      <w:r>
        <w:rPr>
          <w:rFonts w:hint="eastAsia"/>
        </w:rPr>
        <w:t>века</w:t>
      </w:r>
      <w:r>
        <w:t></w:t>
      </w:r>
      <w:r>
        <w:t></w:t>
      </w:r>
      <w:r>
        <w:t></w:t>
      </w:r>
      <w:r>
        <w:rPr>
          <w:rFonts w:hint="eastAsia"/>
        </w:rPr>
        <w:t>конец</w:t>
      </w:r>
      <w:r>
        <w:t></w:t>
      </w:r>
      <w:r>
        <w:t></w:t>
      </w:r>
      <w:r>
        <w:t></w:t>
      </w:r>
      <w:r>
        <w:t></w:t>
      </w:r>
      <w:r>
        <w:rPr>
          <w:rFonts w:hint="eastAsia"/>
        </w:rPr>
        <w:t>х</w:t>
      </w:r>
      <w:r>
        <w:t></w:t>
      </w:r>
      <w:r>
        <w:rPr>
          <w:rFonts w:hint="eastAsia"/>
        </w:rPr>
        <w:t>годов</w:t>
      </w:r>
      <w:r>
        <w:t></w:t>
      </w:r>
      <w:r>
        <w:t></w:t>
      </w:r>
      <w:r>
        <w:t></w:t>
      </w:r>
      <w:r>
        <w:t></w:t>
      </w:r>
      <w:r>
        <w:t></w:t>
      </w:r>
      <w:r>
        <w:rPr>
          <w:rFonts w:hint="eastAsia"/>
        </w:rPr>
        <w:t>века</w:t>
      </w:r>
      <w:r>
        <w:t></w:t>
      </w:r>
      <w:r>
        <w:t></w:t>
      </w:r>
      <w:r>
        <w:rPr>
          <w:rFonts w:hint="eastAsia"/>
        </w:rPr>
        <w:t>канун</w:t>
      </w:r>
      <w:r>
        <w:t></w:t>
      </w:r>
      <w:r>
        <w:rPr>
          <w:rFonts w:hint="eastAsia"/>
        </w:rPr>
        <w:t>буржуазных</w:t>
      </w:r>
      <w:r>
        <w:t></w:t>
      </w:r>
      <w:r>
        <w:rPr>
          <w:rFonts w:hint="eastAsia"/>
        </w:rPr>
        <w:t>реформ</w:t>
      </w:r>
      <w:r>
        <w:t></w:t>
      </w:r>
      <w:r>
        <w:rPr>
          <w:rFonts w:hint="eastAsia"/>
        </w:rPr>
        <w:t>Александра</w:t>
      </w:r>
      <w:r>
        <w:t></w:t>
      </w:r>
      <w:r>
        <w:rPr>
          <w:rFonts w:hint="eastAsia"/>
        </w:rPr>
        <w:t>И</w:t>
      </w:r>
      <w:r>
        <w:t></w:t>
      </w:r>
      <w:r>
        <w:t></w:t>
      </w:r>
      <w:r>
        <w:t></w:t>
      </w:r>
      <w:r>
        <w:rPr>
          <w:rFonts w:hint="eastAsia"/>
        </w:rPr>
        <w:t>В</w:t>
      </w:r>
      <w:r>
        <w:t></w:t>
      </w:r>
      <w:r>
        <w:rPr>
          <w:rFonts w:hint="eastAsia"/>
        </w:rPr>
        <w:t>некоторых</w:t>
      </w:r>
      <w:r>
        <w:t></w:t>
      </w:r>
      <w:r>
        <w:rPr>
          <w:rFonts w:hint="eastAsia"/>
        </w:rPr>
        <w:t>случаях</w:t>
      </w:r>
      <w:r>
        <w:t></w:t>
      </w:r>
      <w:r>
        <w:rPr>
          <w:rFonts w:hint="eastAsia"/>
        </w:rPr>
        <w:t>материал</w:t>
      </w:r>
      <w:r>
        <w:t></w:t>
      </w:r>
      <w:r>
        <w:rPr>
          <w:rFonts w:hint="eastAsia"/>
        </w:rPr>
        <w:t>исследования</w:t>
      </w:r>
      <w:r>
        <w:t></w:t>
      </w:r>
      <w:r>
        <w:rPr>
          <w:rFonts w:hint="eastAsia"/>
        </w:rPr>
        <w:t>выходит</w:t>
      </w:r>
      <w:r>
        <w:t></w:t>
      </w:r>
      <w:r>
        <w:rPr>
          <w:rFonts w:hint="eastAsia"/>
        </w:rPr>
        <w:t>за</w:t>
      </w:r>
      <w:r>
        <w:t></w:t>
      </w:r>
      <w:r>
        <w:rPr>
          <w:rFonts w:hint="eastAsia"/>
        </w:rPr>
        <w:t>указанные</w:t>
      </w:r>
      <w:r>
        <w:t></w:t>
      </w:r>
      <w:r>
        <w:rPr>
          <w:rFonts w:hint="eastAsia"/>
        </w:rPr>
        <w:t>рамки</w:t>
      </w:r>
      <w:r>
        <w:t></w:t>
      </w:r>
      <w:r>
        <w:t></w:t>
      </w:r>
      <w:r>
        <w:rPr>
          <w:rFonts w:hint="eastAsia"/>
        </w:rPr>
        <w:t>что</w:t>
      </w:r>
      <w:r>
        <w:t></w:t>
      </w:r>
      <w:r>
        <w:rPr>
          <w:rFonts w:hint="eastAsia"/>
        </w:rPr>
        <w:t>связано</w:t>
      </w:r>
      <w:r>
        <w:t></w:t>
      </w:r>
      <w:r>
        <w:rPr>
          <w:rFonts w:hint="eastAsia"/>
        </w:rPr>
        <w:t>как</w:t>
      </w:r>
      <w:r>
        <w:t></w:t>
      </w:r>
      <w:r>
        <w:rPr>
          <w:rFonts w:hint="eastAsia"/>
        </w:rPr>
        <w:t>с</w:t>
      </w:r>
      <w:r>
        <w:t></w:t>
      </w:r>
      <w:r>
        <w:rPr>
          <w:rFonts w:hint="eastAsia"/>
        </w:rPr>
        <w:t>необходимостью</w:t>
      </w:r>
      <w:r>
        <w:t></w:t>
      </w:r>
      <w:r>
        <w:rPr>
          <w:rFonts w:hint="eastAsia"/>
        </w:rPr>
        <w:t>определения</w:t>
      </w:r>
      <w:r>
        <w:t></w:t>
      </w:r>
      <w:r>
        <w:rPr>
          <w:rFonts w:hint="eastAsia"/>
        </w:rPr>
        <w:t>истоков</w:t>
      </w:r>
      <w:r>
        <w:t></w:t>
      </w:r>
      <w:r>
        <w:rPr>
          <w:rFonts w:hint="eastAsia"/>
        </w:rPr>
        <w:t>важных</w:t>
      </w:r>
      <w:r>
        <w:t></w:t>
      </w:r>
      <w:r>
        <w:rPr>
          <w:rFonts w:hint="eastAsia"/>
        </w:rPr>
        <w:t>социально</w:t>
      </w:r>
      <w:r>
        <w:t></w:t>
      </w:r>
      <w:r>
        <w:rPr>
          <w:rFonts w:hint="eastAsia"/>
        </w:rPr>
        <w:t>экономических</w:t>
      </w:r>
      <w:r>
        <w:t></w:t>
      </w:r>
      <w:r>
        <w:rPr>
          <w:rFonts w:hint="eastAsia"/>
        </w:rPr>
        <w:t>явлений</w:t>
      </w:r>
      <w:r>
        <w:t></w:t>
      </w:r>
      <w:r>
        <w:t></w:t>
      </w:r>
      <w:r>
        <w:rPr>
          <w:rFonts w:hint="eastAsia"/>
        </w:rPr>
        <w:t>так</w:t>
      </w:r>
      <w:r>
        <w:t></w:t>
      </w:r>
      <w:r>
        <w:rPr>
          <w:rFonts w:hint="eastAsia"/>
        </w:rPr>
        <w:t>и</w:t>
      </w:r>
      <w:r>
        <w:t></w:t>
      </w:r>
      <w:r>
        <w:rPr>
          <w:rFonts w:hint="eastAsia"/>
        </w:rPr>
        <w:t>с</w:t>
      </w:r>
      <w:r>
        <w:t></w:t>
      </w:r>
      <w:r>
        <w:rPr>
          <w:rFonts w:hint="eastAsia"/>
        </w:rPr>
        <w:t>рас</w:t>
      </w:r>
      <w:r>
        <w:t></w:t>
      </w:r>
      <w:r>
        <w:rPr>
          <w:rFonts w:hint="eastAsia"/>
        </w:rPr>
        <w:t>смотрением</w:t>
      </w:r>
      <w:r>
        <w:t></w:t>
      </w:r>
      <w:r>
        <w:rPr>
          <w:rFonts w:hint="eastAsia"/>
        </w:rPr>
        <w:t>их</w:t>
      </w:r>
      <w:r>
        <w:t></w:t>
      </w:r>
      <w:r>
        <w:rPr>
          <w:rFonts w:hint="eastAsia"/>
        </w:rPr>
        <w:t>дальнейшей</w:t>
      </w:r>
      <w:r>
        <w:t></w:t>
      </w:r>
      <w:r>
        <w:rPr>
          <w:rFonts w:hint="eastAsia"/>
        </w:rPr>
        <w:t>динамики</w:t>
      </w:r>
      <w:r>
        <w:t></w:t>
      </w:r>
    </w:p>
    <w:p w:rsidR="00C01101" w:rsidRDefault="00C01101" w:rsidP="00C01101">
      <w:r>
        <w:rPr>
          <w:rFonts w:hint="eastAsia"/>
        </w:rPr>
        <w:t>Степень</w:t>
      </w:r>
      <w:r>
        <w:t></w:t>
      </w:r>
      <w:r>
        <w:rPr>
          <w:rFonts w:hint="eastAsia"/>
        </w:rPr>
        <w:t>научной</w:t>
      </w:r>
      <w:r>
        <w:t></w:t>
      </w:r>
      <w:r>
        <w:rPr>
          <w:rFonts w:hint="eastAsia"/>
        </w:rPr>
        <w:t>разработанности</w:t>
      </w:r>
      <w:r>
        <w:t></w:t>
      </w:r>
      <w:r>
        <w:rPr>
          <w:rFonts w:hint="eastAsia"/>
        </w:rPr>
        <w:t>темы</w:t>
      </w:r>
      <w:r>
        <w:t></w:t>
      </w:r>
      <w:r>
        <w:t></w:t>
      </w:r>
      <w:r>
        <w:rPr>
          <w:rFonts w:hint="eastAsia"/>
        </w:rPr>
        <w:t>Проблематика</w:t>
      </w:r>
      <w:r>
        <w:t></w:t>
      </w:r>
      <w:r>
        <w:rPr>
          <w:rFonts w:hint="eastAsia"/>
        </w:rPr>
        <w:t>исследова</w:t>
      </w:r>
      <w:r>
        <w:t></w:t>
      </w:r>
      <w:r>
        <w:rPr>
          <w:rFonts w:hint="eastAsia"/>
        </w:rPr>
        <w:t>ния</w:t>
      </w:r>
      <w:r>
        <w:t></w:t>
      </w:r>
      <w:r>
        <w:rPr>
          <w:rFonts w:hint="eastAsia"/>
        </w:rPr>
        <w:t>социально</w:t>
      </w:r>
      <w:r>
        <w:t></w:t>
      </w:r>
      <w:r>
        <w:t></w:t>
      </w:r>
      <w:r>
        <w:t></w:t>
      </w:r>
      <w:r>
        <w:rPr>
          <w:rFonts w:hint="eastAsia"/>
        </w:rPr>
        <w:t>экономических</w:t>
      </w:r>
      <w:r>
        <w:t></w:t>
      </w:r>
      <w:r>
        <w:rPr>
          <w:rFonts w:hint="eastAsia"/>
        </w:rPr>
        <w:t>отношений</w:t>
      </w:r>
      <w:r>
        <w:t></w:t>
      </w:r>
      <w:r>
        <w:rPr>
          <w:rFonts w:hint="eastAsia"/>
        </w:rPr>
        <w:t>в</w:t>
      </w:r>
      <w:r>
        <w:t></w:t>
      </w:r>
      <w:r>
        <w:rPr>
          <w:rFonts w:hint="eastAsia"/>
        </w:rPr>
        <w:t>изучаемый</w:t>
      </w:r>
      <w:r>
        <w:t></w:t>
      </w:r>
      <w:r>
        <w:rPr>
          <w:rFonts w:hint="eastAsia"/>
        </w:rPr>
        <w:t>период</w:t>
      </w:r>
      <w:r>
        <w:t></w:t>
      </w:r>
      <w:r>
        <w:rPr>
          <w:rFonts w:hint="eastAsia"/>
        </w:rPr>
        <w:t>первоначаль</w:t>
      </w:r>
      <w:r>
        <w:t></w:t>
      </w:r>
      <w:r>
        <w:rPr>
          <w:rFonts w:hint="eastAsia"/>
        </w:rPr>
        <w:t>но</w:t>
      </w:r>
      <w:r>
        <w:t></w:t>
      </w:r>
      <w:r>
        <w:rPr>
          <w:rFonts w:hint="eastAsia"/>
        </w:rPr>
        <w:t>была</w:t>
      </w:r>
      <w:r>
        <w:t></w:t>
      </w:r>
      <w:r>
        <w:rPr>
          <w:rFonts w:hint="eastAsia"/>
        </w:rPr>
        <w:t>затронута</w:t>
      </w:r>
      <w:r>
        <w:t></w:t>
      </w:r>
      <w:r>
        <w:rPr>
          <w:rFonts w:hint="eastAsia"/>
        </w:rPr>
        <w:t>историками</w:t>
      </w:r>
      <w:r>
        <w:t></w:t>
      </w:r>
      <w:r>
        <w:t></w:t>
      </w:r>
      <w:r>
        <w:t></w:t>
      </w:r>
      <w:r>
        <w:t></w:t>
      </w:r>
      <w:r>
        <w:t></w:t>
      </w:r>
      <w:r>
        <w:t></w:t>
      </w:r>
      <w:r>
        <w:t></w:t>
      </w:r>
      <w:r>
        <w:t></w:t>
      </w:r>
      <w:r>
        <w:t></w:t>
      </w:r>
      <w:r>
        <w:t></w:t>
      </w:r>
      <w:r>
        <w:t></w:t>
      </w:r>
      <w:r>
        <w:t></w:t>
      </w:r>
      <w:r>
        <w:t></w:t>
      </w:r>
      <w:r>
        <w:rPr>
          <w:rFonts w:hint="eastAsia"/>
        </w:rPr>
        <w:t>вв</w:t>
      </w:r>
      <w:r>
        <w:t></w:t>
      </w:r>
      <w:r>
        <w:t></w:t>
      </w:r>
      <w:r>
        <w:t></w:t>
      </w:r>
      <w:r>
        <w:rPr>
          <w:rFonts w:hint="eastAsia"/>
        </w:rPr>
        <w:t>сделавших</w:t>
      </w:r>
      <w:r>
        <w:t></w:t>
      </w:r>
      <w:r>
        <w:rPr>
          <w:rFonts w:hint="eastAsia"/>
        </w:rPr>
        <w:t>первые</w:t>
      </w:r>
      <w:r>
        <w:t></w:t>
      </w:r>
      <w:r>
        <w:rPr>
          <w:rFonts w:hint="eastAsia"/>
        </w:rPr>
        <w:t>попытки</w:t>
      </w:r>
      <w:r>
        <w:t></w:t>
      </w:r>
      <w:r>
        <w:rPr>
          <w:rFonts w:hint="eastAsia"/>
        </w:rPr>
        <w:t>критического</w:t>
      </w:r>
      <w:r>
        <w:t></w:t>
      </w:r>
      <w:r>
        <w:rPr>
          <w:rFonts w:hint="eastAsia"/>
        </w:rPr>
        <w:t>осмысления</w:t>
      </w:r>
      <w:r>
        <w:t></w:t>
      </w:r>
      <w:r>
        <w:rPr>
          <w:rFonts w:hint="eastAsia"/>
        </w:rPr>
        <w:t>недалёкого</w:t>
      </w:r>
      <w:r>
        <w:t></w:t>
      </w:r>
      <w:r>
        <w:rPr>
          <w:rFonts w:hint="eastAsia"/>
        </w:rPr>
        <w:t>прошлого</w:t>
      </w:r>
      <w:r>
        <w:t></w:t>
      </w:r>
      <w:r>
        <w:rPr>
          <w:rFonts w:hint="eastAsia"/>
        </w:rPr>
        <w:t>с</w:t>
      </w:r>
      <w:r>
        <w:t></w:t>
      </w:r>
      <w:r>
        <w:rPr>
          <w:rFonts w:hint="eastAsia"/>
        </w:rPr>
        <w:t>привлечением</w:t>
      </w:r>
      <w:r>
        <w:t></w:t>
      </w:r>
      <w:r>
        <w:rPr>
          <w:rFonts w:hint="eastAsia"/>
        </w:rPr>
        <w:t>архивных</w:t>
      </w:r>
      <w:r>
        <w:t></w:t>
      </w:r>
      <w:r>
        <w:rPr>
          <w:rFonts w:hint="eastAsia"/>
        </w:rPr>
        <w:t>ис</w:t>
      </w:r>
      <w:r>
        <w:t></w:t>
      </w:r>
      <w:r>
        <w:rPr>
          <w:rFonts w:hint="eastAsia"/>
        </w:rPr>
        <w:t>точников</w:t>
      </w:r>
      <w:r>
        <w:t></w:t>
      </w:r>
      <w:r>
        <w:t></w:t>
      </w:r>
      <w:r>
        <w:rPr>
          <w:rFonts w:hint="eastAsia"/>
        </w:rPr>
        <w:t>Так</w:t>
      </w:r>
      <w:r>
        <w:t></w:t>
      </w:r>
      <w:r>
        <w:t></w:t>
      </w:r>
      <w:r>
        <w:rPr>
          <w:rFonts w:hint="eastAsia"/>
        </w:rPr>
        <w:t>ещё</w:t>
      </w:r>
      <w:r>
        <w:t></w:t>
      </w:r>
      <w:r>
        <w:rPr>
          <w:rFonts w:hint="eastAsia"/>
        </w:rPr>
        <w:t>в</w:t>
      </w:r>
      <w:r>
        <w:t></w:t>
      </w:r>
      <w:r>
        <w:t></w:t>
      </w:r>
      <w:r>
        <w:t></w:t>
      </w:r>
      <w:r>
        <w:t></w:t>
      </w:r>
      <w:r>
        <w:t></w:t>
      </w:r>
      <w:r>
        <w:t></w:t>
      </w:r>
      <w:r>
        <w:rPr>
          <w:rFonts w:hint="eastAsia"/>
        </w:rPr>
        <w:t>году</w:t>
      </w:r>
      <w:r>
        <w:t></w:t>
      </w:r>
      <w:r>
        <w:rPr>
          <w:rFonts w:hint="eastAsia"/>
        </w:rPr>
        <w:t>И</w:t>
      </w:r>
      <w:r>
        <w:t></w:t>
      </w:r>
      <w:r>
        <w:t></w:t>
      </w:r>
      <w:r>
        <w:rPr>
          <w:rFonts w:hint="eastAsia"/>
        </w:rPr>
        <w:t>Шупинский</w:t>
      </w:r>
      <w:r>
        <w:t></w:t>
      </w:r>
      <w:r>
        <w:rPr>
          <w:rFonts w:hint="eastAsia"/>
        </w:rPr>
        <w:t>написал</w:t>
      </w:r>
      <w:r>
        <w:t></w:t>
      </w:r>
      <w:r>
        <w:rPr>
          <w:rFonts w:hint="eastAsia"/>
        </w:rPr>
        <w:t>труд</w:t>
      </w:r>
      <w:r>
        <w:t></w:t>
      </w:r>
      <w:r>
        <w:t></w:t>
      </w:r>
      <w:r>
        <w:rPr>
          <w:rFonts w:hint="eastAsia"/>
        </w:rPr>
        <w:t>являющийся</w:t>
      </w:r>
      <w:r>
        <w:t></w:t>
      </w:r>
      <w:r>
        <w:rPr>
          <w:rFonts w:hint="eastAsia"/>
        </w:rPr>
        <w:t>цен</w:t>
      </w:r>
      <w:r>
        <w:t></w:t>
      </w:r>
      <w:r>
        <w:rPr>
          <w:rFonts w:hint="eastAsia"/>
        </w:rPr>
        <w:t>ным</w:t>
      </w:r>
      <w:r>
        <w:t></w:t>
      </w:r>
      <w:r>
        <w:rPr>
          <w:rFonts w:hint="eastAsia"/>
        </w:rPr>
        <w:t>источником</w:t>
      </w:r>
      <w:r>
        <w:t></w:t>
      </w:r>
      <w:r>
        <w:rPr>
          <w:rFonts w:hint="eastAsia"/>
        </w:rPr>
        <w:t>сведений</w:t>
      </w:r>
      <w:r>
        <w:t></w:t>
      </w:r>
      <w:r>
        <w:rPr>
          <w:rFonts w:hint="eastAsia"/>
        </w:rPr>
        <w:t>о</w:t>
      </w:r>
      <w:r>
        <w:t></w:t>
      </w:r>
      <w:r>
        <w:rPr>
          <w:rFonts w:hint="eastAsia"/>
        </w:rPr>
        <w:t>народонаселении</w:t>
      </w:r>
      <w:r>
        <w:t></w:t>
      </w:r>
      <w:r>
        <w:rPr>
          <w:rFonts w:hint="eastAsia"/>
        </w:rPr>
        <w:t>губернии</w:t>
      </w:r>
      <w:r>
        <w:t></w:t>
      </w:r>
      <w:r>
        <w:t></w:t>
      </w:r>
      <w:r>
        <w:rPr>
          <w:rFonts w:hint="eastAsia"/>
        </w:rPr>
        <w:t>В</w:t>
      </w:r>
      <w:r>
        <w:t></w:t>
      </w:r>
      <w:r>
        <w:t></w:t>
      </w:r>
      <w:r>
        <w:t></w:t>
      </w:r>
      <w:r>
        <w:t></w:t>
      </w:r>
      <w:r>
        <w:t></w:t>
      </w:r>
      <w:r>
        <w:t></w:t>
      </w:r>
      <w:r>
        <w:rPr>
          <w:rFonts w:hint="eastAsia"/>
        </w:rPr>
        <w:t>году</w:t>
      </w:r>
      <w:r>
        <w:t></w:t>
      </w:r>
      <w:r>
        <w:rPr>
          <w:rFonts w:hint="eastAsia"/>
        </w:rPr>
        <w:t>появляет</w:t>
      </w:r>
      <w:r>
        <w:t></w:t>
      </w:r>
    </w:p>
    <w:p w:rsidR="00C01101" w:rsidRDefault="00C01101" w:rsidP="00C01101">
      <w:r>
        <w:rPr>
          <w:rFonts w:hint="eastAsia"/>
        </w:rPr>
        <w:t>л</w:t>
      </w:r>
    </w:p>
    <w:p w:rsidR="00C01101" w:rsidRDefault="00C01101" w:rsidP="00C01101">
      <w:r>
        <w:rPr>
          <w:rFonts w:hint="eastAsia"/>
        </w:rPr>
        <w:t>ся</w:t>
      </w:r>
      <w:r>
        <w:t></w:t>
      </w:r>
      <w:r>
        <w:rPr>
          <w:rFonts w:hint="eastAsia"/>
        </w:rPr>
        <w:t>работа</w:t>
      </w:r>
      <w:r>
        <w:t></w:t>
      </w:r>
      <w:r>
        <w:rPr>
          <w:rFonts w:hint="eastAsia"/>
        </w:rPr>
        <w:t>первого</w:t>
      </w:r>
      <w:r>
        <w:t></w:t>
      </w:r>
      <w:r>
        <w:rPr>
          <w:rFonts w:hint="eastAsia"/>
        </w:rPr>
        <w:t>историка</w:t>
      </w:r>
      <w:r>
        <w:t></w:t>
      </w:r>
      <w:r>
        <w:rPr>
          <w:rFonts w:hint="eastAsia"/>
        </w:rPr>
        <w:t>Смоленска</w:t>
      </w:r>
      <w:r>
        <w:t></w:t>
      </w:r>
      <w:r>
        <w:rPr>
          <w:rFonts w:hint="eastAsia"/>
        </w:rPr>
        <w:t>Н</w:t>
      </w:r>
      <w:r>
        <w:t></w:t>
      </w:r>
      <w:r>
        <w:rPr>
          <w:rFonts w:hint="eastAsia"/>
        </w:rPr>
        <w:t>А</w:t>
      </w:r>
      <w:r>
        <w:t></w:t>
      </w:r>
      <w:r>
        <w:t></w:t>
      </w:r>
      <w:r>
        <w:rPr>
          <w:rFonts w:hint="eastAsia"/>
        </w:rPr>
        <w:t>Мурзакевича</w:t>
      </w:r>
      <w:r>
        <w:t></w:t>
      </w:r>
      <w:r>
        <w:t></w:t>
      </w:r>
      <w:r>
        <w:rPr>
          <w:rFonts w:hint="eastAsia"/>
        </w:rPr>
        <w:t>в</w:t>
      </w:r>
      <w:r>
        <w:t></w:t>
      </w:r>
      <w:r>
        <w:rPr>
          <w:rFonts w:hint="eastAsia"/>
        </w:rPr>
        <w:t>которой</w:t>
      </w:r>
      <w:r>
        <w:t></w:t>
      </w:r>
      <w:r>
        <w:rPr>
          <w:rFonts w:hint="eastAsia"/>
        </w:rPr>
        <w:t>автор</w:t>
      </w:r>
      <w:r>
        <w:t></w:t>
      </w:r>
      <w:r>
        <w:rPr>
          <w:rFonts w:hint="eastAsia"/>
        </w:rPr>
        <w:t>даёт</w:t>
      </w:r>
      <w:r>
        <w:t></w:t>
      </w:r>
      <w:r>
        <w:rPr>
          <w:rFonts w:hint="eastAsia"/>
        </w:rPr>
        <w:t>подробное</w:t>
      </w:r>
      <w:r>
        <w:t></w:t>
      </w:r>
      <w:r>
        <w:rPr>
          <w:rFonts w:hint="eastAsia"/>
        </w:rPr>
        <w:t>описание</w:t>
      </w:r>
      <w:r>
        <w:t></w:t>
      </w:r>
      <w:r>
        <w:rPr>
          <w:rFonts w:hint="eastAsia"/>
        </w:rPr>
        <w:t>города</w:t>
      </w:r>
      <w:r>
        <w:t></w:t>
      </w:r>
      <w:r>
        <w:t></w:t>
      </w:r>
      <w:r>
        <w:rPr>
          <w:rFonts w:hint="eastAsia"/>
        </w:rPr>
        <w:t>используя</w:t>
      </w:r>
      <w:r>
        <w:t></w:t>
      </w:r>
      <w:r>
        <w:rPr>
          <w:rFonts w:hint="eastAsia"/>
        </w:rPr>
        <w:t>различные</w:t>
      </w:r>
      <w:r>
        <w:t></w:t>
      </w:r>
      <w:r>
        <w:rPr>
          <w:rFonts w:hint="eastAsia"/>
        </w:rPr>
        <w:t>источники</w:t>
      </w:r>
      <w:r>
        <w:t></w:t>
      </w:r>
      <w:r>
        <w:t></w:t>
      </w:r>
      <w:r>
        <w:rPr>
          <w:rFonts w:hint="eastAsia"/>
        </w:rPr>
        <w:t>В</w:t>
      </w:r>
      <w:r>
        <w:t></w:t>
      </w:r>
      <w:r>
        <w:t></w:t>
      </w:r>
      <w:r>
        <w:t></w:t>
      </w:r>
      <w:r>
        <w:t></w:t>
      </w:r>
      <w:r>
        <w:rPr>
          <w:rFonts w:hint="eastAsia"/>
        </w:rPr>
        <w:t>е</w:t>
      </w:r>
      <w:r>
        <w:t></w:t>
      </w:r>
      <w:r>
        <w:rPr>
          <w:rFonts w:hint="eastAsia"/>
        </w:rPr>
        <w:t>годы</w:t>
      </w:r>
      <w:r>
        <w:t></w:t>
      </w:r>
      <w:r>
        <w:t></w:t>
      </w:r>
      <w:r>
        <w:t></w:t>
      </w:r>
      <w:r>
        <w:t></w:t>
      </w:r>
      <w:r>
        <w:t></w:t>
      </w:r>
      <w:r>
        <w:rPr>
          <w:rFonts w:hint="eastAsia"/>
        </w:rPr>
        <w:t>века</w:t>
      </w:r>
      <w:r>
        <w:t></w:t>
      </w:r>
      <w:r>
        <w:rPr>
          <w:rFonts w:hint="eastAsia"/>
        </w:rPr>
        <w:t>были</w:t>
      </w:r>
      <w:r>
        <w:t></w:t>
      </w:r>
      <w:r>
        <w:rPr>
          <w:rFonts w:hint="eastAsia"/>
        </w:rPr>
        <w:t>опубликованы</w:t>
      </w:r>
      <w:r>
        <w:t></w:t>
      </w:r>
      <w:r>
        <w:rPr>
          <w:rFonts w:hint="eastAsia"/>
        </w:rPr>
        <w:t>две</w:t>
      </w:r>
      <w:r>
        <w:t></w:t>
      </w:r>
      <w:r>
        <w:rPr>
          <w:rFonts w:hint="eastAsia"/>
        </w:rPr>
        <w:t>работы</w:t>
      </w:r>
      <w:r>
        <w:t></w:t>
      </w:r>
      <w:r>
        <w:rPr>
          <w:rFonts w:hint="eastAsia"/>
        </w:rPr>
        <w:t>П</w:t>
      </w:r>
      <w:r>
        <w:t></w:t>
      </w:r>
      <w:r>
        <w:rPr>
          <w:rFonts w:hint="eastAsia"/>
        </w:rPr>
        <w:t>Е</w:t>
      </w:r>
      <w:r>
        <w:t></w:t>
      </w:r>
      <w:r>
        <w:t></w:t>
      </w:r>
      <w:r>
        <w:rPr>
          <w:rFonts w:hint="eastAsia"/>
        </w:rPr>
        <w:t>Никитина</w:t>
      </w:r>
      <w:r>
        <w:t></w:t>
      </w:r>
      <w:r>
        <w:t></w:t>
      </w:r>
      <w:r>
        <w:t></w:t>
      </w:r>
      <w:r>
        <w:t></w:t>
      </w:r>
      <w:r>
        <w:rPr>
          <w:rFonts w:hint="eastAsia"/>
        </w:rPr>
        <w:t>Записки</w:t>
      </w:r>
      <w:r>
        <w:t></w:t>
      </w:r>
      <w:r>
        <w:rPr>
          <w:rFonts w:hint="eastAsia"/>
        </w:rPr>
        <w:t>о</w:t>
      </w:r>
      <w:r>
        <w:t></w:t>
      </w:r>
      <w:r>
        <w:rPr>
          <w:rFonts w:hint="eastAsia"/>
        </w:rPr>
        <w:t>Смоленске</w:t>
      </w:r>
      <w:r>
        <w:t></w:t>
      </w:r>
      <w:r>
        <w:t></w:t>
      </w:r>
      <w:r>
        <w:t></w:t>
      </w:r>
      <w:r>
        <w:t></w:t>
      </w:r>
      <w:r>
        <w:t></w:t>
      </w:r>
      <w:r>
        <w:t></w:t>
      </w:r>
      <w:r>
        <w:t></w:t>
      </w:r>
      <w:r>
        <w:t></w:t>
      </w:r>
      <w:r>
        <w:rPr>
          <w:rFonts w:hint="eastAsia"/>
        </w:rPr>
        <w:t>г</w:t>
      </w:r>
      <w:r>
        <w:t></w:t>
      </w:r>
      <w:r>
        <w:t></w:t>
      </w:r>
      <w:r>
        <w:t></w:t>
      </w:r>
      <w:r>
        <w:rPr>
          <w:rFonts w:hint="eastAsia"/>
        </w:rPr>
        <w:t>и</w:t>
      </w:r>
      <w:r>
        <w:t></w:t>
      </w:r>
      <w:r>
        <w:t></w:t>
      </w:r>
      <w:r>
        <w:rPr>
          <w:rFonts w:hint="eastAsia"/>
        </w:rPr>
        <w:t>История</w:t>
      </w:r>
      <w:r>
        <w:t></w:t>
      </w:r>
      <w:r>
        <w:rPr>
          <w:rFonts w:hint="eastAsia"/>
        </w:rPr>
        <w:t>города</w:t>
      </w:r>
      <w:r>
        <w:t></w:t>
      </w:r>
      <w:r>
        <w:rPr>
          <w:rFonts w:hint="eastAsia"/>
        </w:rPr>
        <w:t>Смоленска</w:t>
      </w:r>
      <w:r>
        <w:t></w:t>
      </w:r>
      <w:r>
        <w:t></w:t>
      </w:r>
      <w:r>
        <w:t></w:t>
      </w:r>
      <w:r>
        <w:t></w:t>
      </w:r>
      <w:r>
        <w:t></w:t>
      </w:r>
      <w:r>
        <w:t></w:t>
      </w:r>
      <w:r>
        <w:t></w:t>
      </w:r>
      <w:r>
        <w:t></w:t>
      </w:r>
      <w:r>
        <w:rPr>
          <w:rFonts w:hint="eastAsia"/>
        </w:rPr>
        <w:t>г</w:t>
      </w:r>
      <w:r>
        <w:t></w:t>
      </w:r>
      <w:r>
        <w:t></w:t>
      </w:r>
      <w:r>
        <w:t></w:t>
      </w:r>
      <w:r>
        <w:t></w:t>
      </w:r>
      <w:r>
        <w:rPr>
          <w:rFonts w:hint="eastAsia"/>
        </w:rPr>
        <w:t>содержащие</w:t>
      </w:r>
      <w:r>
        <w:t></w:t>
      </w:r>
      <w:r>
        <w:rPr>
          <w:rFonts w:hint="eastAsia"/>
        </w:rPr>
        <w:t>сведения</w:t>
      </w:r>
      <w:r>
        <w:t></w:t>
      </w:r>
      <w:r>
        <w:rPr>
          <w:rFonts w:hint="eastAsia"/>
        </w:rPr>
        <w:t>по</w:t>
      </w:r>
      <w:r>
        <w:t></w:t>
      </w:r>
      <w:r>
        <w:rPr>
          <w:rFonts w:hint="eastAsia"/>
        </w:rPr>
        <w:t>ис</w:t>
      </w:r>
      <w:r>
        <w:t></w:t>
      </w:r>
      <w:r>
        <w:rPr>
          <w:rFonts w:hint="eastAsia"/>
        </w:rPr>
        <w:t>тории</w:t>
      </w:r>
      <w:r>
        <w:t></w:t>
      </w:r>
      <w:r>
        <w:rPr>
          <w:rFonts w:hint="eastAsia"/>
        </w:rPr>
        <w:t>города</w:t>
      </w:r>
      <w:r>
        <w:t></w:t>
      </w:r>
      <w:r>
        <w:t></w:t>
      </w:r>
      <w:r>
        <w:rPr>
          <w:rFonts w:hint="eastAsia"/>
        </w:rPr>
        <w:t>Определённый</w:t>
      </w:r>
      <w:r>
        <w:t></w:t>
      </w:r>
      <w:r>
        <w:rPr>
          <w:rFonts w:hint="eastAsia"/>
        </w:rPr>
        <w:t>интерес</w:t>
      </w:r>
      <w:r>
        <w:t></w:t>
      </w:r>
      <w:r>
        <w:rPr>
          <w:rFonts w:hint="eastAsia"/>
        </w:rPr>
        <w:t>в</w:t>
      </w:r>
      <w:r>
        <w:t></w:t>
      </w:r>
      <w:r>
        <w:rPr>
          <w:rFonts w:hint="eastAsia"/>
        </w:rPr>
        <w:t>этом</w:t>
      </w:r>
      <w:r>
        <w:t></w:t>
      </w:r>
      <w:r>
        <w:rPr>
          <w:rFonts w:hint="eastAsia"/>
        </w:rPr>
        <w:t>плане</w:t>
      </w:r>
      <w:r>
        <w:t></w:t>
      </w:r>
      <w:r>
        <w:rPr>
          <w:rFonts w:hint="eastAsia"/>
        </w:rPr>
        <w:t>представляют</w:t>
      </w:r>
      <w:r>
        <w:t></w:t>
      </w:r>
      <w:r>
        <w:rPr>
          <w:rFonts w:hint="eastAsia"/>
        </w:rPr>
        <w:t>и</w:t>
      </w:r>
      <w:r>
        <w:t></w:t>
      </w:r>
      <w:r>
        <w:rPr>
          <w:rFonts w:hint="eastAsia"/>
        </w:rPr>
        <w:t>работы</w:t>
      </w:r>
      <w:r>
        <w:t></w:t>
      </w:r>
      <w:r>
        <w:rPr>
          <w:rFonts w:hint="eastAsia"/>
        </w:rPr>
        <w:t>смо</w:t>
      </w:r>
      <w:r>
        <w:t></w:t>
      </w:r>
      <w:r>
        <w:rPr>
          <w:rFonts w:hint="eastAsia"/>
        </w:rPr>
        <w:t>ленского</w:t>
      </w:r>
      <w:r>
        <w:t></w:t>
      </w:r>
      <w:r>
        <w:rPr>
          <w:rFonts w:hint="eastAsia"/>
        </w:rPr>
        <w:t>историка</w:t>
      </w:r>
      <w:r>
        <w:t></w:t>
      </w:r>
      <w:r>
        <w:rPr>
          <w:rFonts w:hint="eastAsia"/>
        </w:rPr>
        <w:t>С</w:t>
      </w:r>
      <w:r>
        <w:t></w:t>
      </w:r>
      <w:r>
        <w:rPr>
          <w:rFonts w:hint="eastAsia"/>
        </w:rPr>
        <w:t>П</w:t>
      </w:r>
      <w:r>
        <w:t></w:t>
      </w:r>
      <w:r>
        <w:t></w:t>
      </w:r>
      <w:r>
        <w:rPr>
          <w:rFonts w:hint="eastAsia"/>
        </w:rPr>
        <w:t>Писарева</w:t>
      </w:r>
      <w:r>
        <w:t></w:t>
      </w:r>
      <w:r>
        <w:t></w:t>
      </w:r>
      <w:r>
        <w:rPr>
          <w:rFonts w:hint="eastAsia"/>
        </w:rPr>
        <w:t>который</w:t>
      </w:r>
      <w:r>
        <w:t></w:t>
      </w:r>
      <w:r>
        <w:rPr>
          <w:rFonts w:hint="eastAsia"/>
        </w:rPr>
        <w:t>излагает</w:t>
      </w:r>
      <w:r>
        <w:t></w:t>
      </w:r>
      <w:r>
        <w:rPr>
          <w:rFonts w:hint="eastAsia"/>
        </w:rPr>
        <w:t>историю</w:t>
      </w:r>
      <w:r>
        <w:t></w:t>
      </w:r>
      <w:r>
        <w:rPr>
          <w:rFonts w:hint="eastAsia"/>
        </w:rPr>
        <w:t>Смоленска</w:t>
      </w:r>
      <w:r>
        <w:t></w:t>
      </w:r>
      <w:r>
        <w:rPr>
          <w:rFonts w:hint="eastAsia"/>
        </w:rPr>
        <w:t>в</w:t>
      </w:r>
      <w:r>
        <w:t></w:t>
      </w:r>
      <w:r>
        <w:t></w:t>
      </w:r>
      <w:r>
        <w:t></w:t>
      </w:r>
      <w:r>
        <w:t></w:t>
      </w:r>
      <w:r>
        <w:t></w:t>
      </w:r>
      <w:r>
        <w:t></w:t>
      </w:r>
      <w:r>
        <w:t></w:t>
      </w:r>
      <w:r>
        <w:t></w:t>
      </w:r>
      <w:r>
        <w:t></w:t>
      </w:r>
      <w:r>
        <w:rPr>
          <w:rFonts w:hint="eastAsia"/>
        </w:rPr>
        <w:t>первой</w:t>
      </w:r>
      <w:r>
        <w:t></w:t>
      </w:r>
      <w:r>
        <w:rPr>
          <w:rFonts w:hint="eastAsia"/>
        </w:rPr>
        <w:t>половине</w:t>
      </w:r>
      <w:r>
        <w:t></w:t>
      </w:r>
      <w:r>
        <w:t></w:t>
      </w:r>
      <w:r>
        <w:t></w:t>
      </w:r>
      <w:r>
        <w:t></w:t>
      </w:r>
      <w:r>
        <w:t></w:t>
      </w:r>
      <w:r>
        <w:rPr>
          <w:rFonts w:hint="eastAsia"/>
        </w:rPr>
        <w:t>вв</w:t>
      </w:r>
      <w:r>
        <w:t></w:t>
      </w:r>
      <w:r>
        <w:t></w:t>
      </w:r>
      <w:r>
        <w:t></w:t>
      </w:r>
      <w:r>
        <w:rPr>
          <w:rFonts w:hint="eastAsia"/>
        </w:rPr>
        <w:t>характеризуя</w:t>
      </w:r>
      <w:r>
        <w:t></w:t>
      </w:r>
      <w:r>
        <w:rPr>
          <w:rFonts w:hint="eastAsia"/>
        </w:rPr>
        <w:t>социально</w:t>
      </w:r>
      <w:r>
        <w:t></w:t>
      </w:r>
      <w:r>
        <w:rPr>
          <w:rFonts w:hint="eastAsia"/>
        </w:rPr>
        <w:t>экономическое</w:t>
      </w:r>
      <w:r>
        <w:t></w:t>
      </w:r>
      <w:r>
        <w:rPr>
          <w:rFonts w:hint="eastAsia"/>
        </w:rPr>
        <w:t>раз</w:t>
      </w:r>
      <w:r>
        <w:t></w:t>
      </w:r>
      <w:r>
        <w:rPr>
          <w:rFonts w:hint="eastAsia"/>
        </w:rPr>
        <w:t>витие</w:t>
      </w:r>
      <w:r>
        <w:t></w:t>
      </w:r>
      <w:r>
        <w:rPr>
          <w:rFonts w:hint="eastAsia"/>
        </w:rPr>
        <w:t>города</w:t>
      </w:r>
      <w:r>
        <w:t></w:t>
      </w:r>
      <w:r>
        <w:rPr>
          <w:rFonts w:hint="eastAsia"/>
        </w:rPr>
        <w:t>и</w:t>
      </w:r>
      <w:r>
        <w:t></w:t>
      </w:r>
      <w:r>
        <w:t></w:t>
      </w:r>
      <w:r>
        <w:rPr>
          <w:rFonts w:hint="eastAsia"/>
        </w:rPr>
        <w:t>в</w:t>
      </w:r>
      <w:r>
        <w:t></w:t>
      </w:r>
      <w:r>
        <w:rPr>
          <w:rFonts w:hint="eastAsia"/>
        </w:rPr>
        <w:t>частности</w:t>
      </w:r>
      <w:r>
        <w:t></w:t>
      </w:r>
      <w:r>
        <w:t></w:t>
      </w:r>
      <w:r>
        <w:rPr>
          <w:rFonts w:hint="eastAsia"/>
        </w:rPr>
        <w:t>показывая</w:t>
      </w:r>
      <w:r>
        <w:t></w:t>
      </w:r>
      <w:r>
        <w:rPr>
          <w:rFonts w:hint="eastAsia"/>
        </w:rPr>
        <w:t>его</w:t>
      </w:r>
      <w:r>
        <w:t></w:t>
      </w:r>
      <w:r>
        <w:rPr>
          <w:rFonts w:hint="eastAsia"/>
        </w:rPr>
        <w:t>разорение</w:t>
      </w:r>
      <w:r>
        <w:t></w:t>
      </w:r>
      <w:r>
        <w:rPr>
          <w:rFonts w:hint="eastAsia"/>
        </w:rPr>
        <w:t>в</w:t>
      </w:r>
      <w:r>
        <w:t></w:t>
      </w:r>
      <w:r>
        <w:rPr>
          <w:rFonts w:hint="eastAsia"/>
        </w:rPr>
        <w:t>Отечественную</w:t>
      </w:r>
      <w:r>
        <w:t></w:t>
      </w:r>
      <w:r>
        <w:rPr>
          <w:rFonts w:hint="eastAsia"/>
        </w:rPr>
        <w:t>войну</w:t>
      </w:r>
      <w:r>
        <w:t></w:t>
      </w:r>
    </w:p>
    <w:p w:rsidR="00C01101" w:rsidRDefault="00C01101" w:rsidP="00C01101">
      <w:r>
        <w:t></w:t>
      </w:r>
      <w:r>
        <w:t></w:t>
      </w:r>
      <w:r>
        <w:t></w:t>
      </w:r>
      <w:r>
        <w:t></w:t>
      </w:r>
      <w:r>
        <w:t></w:t>
      </w:r>
      <w:r>
        <w:rPr>
          <w:rFonts w:hint="eastAsia"/>
        </w:rPr>
        <w:t>года</w:t>
      </w:r>
      <w:r>
        <w:t></w:t>
      </w:r>
      <w:r>
        <w:t></w:t>
      </w:r>
    </w:p>
    <w:p w:rsidR="00C01101" w:rsidRDefault="00C01101" w:rsidP="00C01101">
      <w:r>
        <w:rPr>
          <w:rFonts w:hint="eastAsia"/>
        </w:rPr>
        <w:t>Во</w:t>
      </w:r>
      <w:r>
        <w:t></w:t>
      </w:r>
      <w:r>
        <w:rPr>
          <w:rFonts w:hint="eastAsia"/>
        </w:rPr>
        <w:t>второй</w:t>
      </w:r>
      <w:r>
        <w:t></w:t>
      </w:r>
      <w:r>
        <w:rPr>
          <w:rFonts w:hint="eastAsia"/>
        </w:rPr>
        <w:t>половине</w:t>
      </w:r>
      <w:r>
        <w:t></w:t>
      </w:r>
      <w:r>
        <w:t></w:t>
      </w:r>
      <w:r>
        <w:t></w:t>
      </w:r>
      <w:r>
        <w:t></w:t>
      </w:r>
      <w:r>
        <w:t></w:t>
      </w:r>
      <w:r>
        <w:rPr>
          <w:rFonts w:hint="eastAsia"/>
        </w:rPr>
        <w:t>века</w:t>
      </w:r>
      <w:r>
        <w:t></w:t>
      </w:r>
      <w:r>
        <w:rPr>
          <w:rFonts w:hint="eastAsia"/>
        </w:rPr>
        <w:t>появилось</w:t>
      </w:r>
      <w:r>
        <w:t></w:t>
      </w:r>
      <w:r>
        <w:rPr>
          <w:rFonts w:hint="eastAsia"/>
        </w:rPr>
        <w:t>немало</w:t>
      </w:r>
      <w:r>
        <w:t></w:t>
      </w:r>
      <w:r>
        <w:rPr>
          <w:rFonts w:hint="eastAsia"/>
        </w:rPr>
        <w:t>работ</w:t>
      </w:r>
      <w:r>
        <w:t></w:t>
      </w:r>
      <w:r>
        <w:t></w:t>
      </w:r>
      <w:r>
        <w:rPr>
          <w:rFonts w:hint="eastAsia"/>
        </w:rPr>
        <w:t>отражающих</w:t>
      </w:r>
      <w:r>
        <w:t></w:t>
      </w:r>
      <w:r>
        <w:rPr>
          <w:rFonts w:hint="eastAsia"/>
        </w:rPr>
        <w:t>по</w:t>
      </w:r>
      <w:r>
        <w:t></w:t>
      </w:r>
      <w:r>
        <w:rPr>
          <w:rFonts w:hint="eastAsia"/>
        </w:rPr>
        <w:t>ложение</w:t>
      </w:r>
      <w:r>
        <w:t></w:t>
      </w:r>
      <w:r>
        <w:rPr>
          <w:rFonts w:hint="eastAsia"/>
        </w:rPr>
        <w:t>в</w:t>
      </w:r>
      <w:r>
        <w:t></w:t>
      </w:r>
      <w:r>
        <w:rPr>
          <w:rFonts w:hint="eastAsia"/>
        </w:rPr>
        <w:t>регионе</w:t>
      </w:r>
      <w:r>
        <w:t></w:t>
      </w:r>
      <w:r>
        <w:rPr>
          <w:rFonts w:hint="eastAsia"/>
        </w:rPr>
        <w:t>крестьянства</w:t>
      </w:r>
      <w:r>
        <w:t></w:t>
      </w:r>
      <w:r>
        <w:t></w:t>
      </w:r>
      <w:r>
        <w:rPr>
          <w:rFonts w:hint="eastAsia"/>
        </w:rPr>
        <w:t>К</w:t>
      </w:r>
      <w:r>
        <w:t></w:t>
      </w:r>
      <w:r>
        <w:rPr>
          <w:rFonts w:hint="eastAsia"/>
        </w:rPr>
        <w:t>примеру</w:t>
      </w:r>
      <w:r>
        <w:t></w:t>
      </w:r>
      <w:r>
        <w:t></w:t>
      </w:r>
      <w:r>
        <w:rPr>
          <w:rFonts w:hint="eastAsia"/>
        </w:rPr>
        <w:t>изучением</w:t>
      </w:r>
      <w:r>
        <w:t></w:t>
      </w:r>
      <w:r>
        <w:rPr>
          <w:rFonts w:hint="eastAsia"/>
        </w:rPr>
        <w:t>его</w:t>
      </w:r>
      <w:r>
        <w:t></w:t>
      </w:r>
      <w:r>
        <w:rPr>
          <w:rFonts w:hint="eastAsia"/>
        </w:rPr>
        <w:t>жизни</w:t>
      </w:r>
      <w:r>
        <w:t></w:t>
      </w:r>
      <w:r>
        <w:rPr>
          <w:rFonts w:hint="eastAsia"/>
        </w:rPr>
        <w:t>занимались</w:t>
      </w:r>
      <w:r>
        <w:t></w:t>
      </w:r>
      <w:r>
        <w:rPr>
          <w:rFonts w:hint="eastAsia"/>
        </w:rPr>
        <w:t>славянофилы</w:t>
      </w:r>
      <w:r>
        <w:t></w:t>
      </w:r>
      <w:r>
        <w:t></w:t>
      </w:r>
      <w:r>
        <w:rPr>
          <w:rFonts w:hint="eastAsia"/>
        </w:rPr>
        <w:t>Так</w:t>
      </w:r>
      <w:r>
        <w:t></w:t>
      </w:r>
      <w:r>
        <w:t></w:t>
      </w:r>
      <w:r>
        <w:rPr>
          <w:rFonts w:hint="eastAsia"/>
        </w:rPr>
        <w:t>в</w:t>
      </w:r>
      <w:r>
        <w:t></w:t>
      </w:r>
      <w:r>
        <w:rPr>
          <w:rFonts w:hint="eastAsia"/>
        </w:rPr>
        <w:t>исследовании</w:t>
      </w:r>
      <w:r>
        <w:t></w:t>
      </w:r>
      <w:r>
        <w:rPr>
          <w:rFonts w:hint="eastAsia"/>
        </w:rPr>
        <w:t>В</w:t>
      </w:r>
      <w:r>
        <w:t></w:t>
      </w:r>
      <w:r>
        <w:rPr>
          <w:rFonts w:hint="eastAsia"/>
        </w:rPr>
        <w:t>И</w:t>
      </w:r>
      <w:r>
        <w:t></w:t>
      </w:r>
      <w:r>
        <w:t></w:t>
      </w:r>
      <w:r>
        <w:rPr>
          <w:rFonts w:hint="eastAsia"/>
        </w:rPr>
        <w:t>Семевского</w:t>
      </w:r>
      <w:r>
        <w:t></w:t>
      </w:r>
      <w:r>
        <w:t></w:t>
      </w:r>
      <w:r>
        <w:rPr>
          <w:rFonts w:hint="eastAsia"/>
        </w:rPr>
        <w:t>показано</w:t>
      </w:r>
      <w:r>
        <w:t></w:t>
      </w:r>
      <w:r>
        <w:rPr>
          <w:rFonts w:hint="eastAsia"/>
        </w:rPr>
        <w:t>социально</w:t>
      </w:r>
      <w:r>
        <w:t></w:t>
      </w:r>
      <w:r>
        <w:rPr>
          <w:rFonts w:hint="eastAsia"/>
        </w:rPr>
        <w:t>экономическое</w:t>
      </w:r>
      <w:r>
        <w:t></w:t>
      </w:r>
      <w:r>
        <w:rPr>
          <w:rFonts w:hint="eastAsia"/>
        </w:rPr>
        <w:t>положение</w:t>
      </w:r>
      <w:r>
        <w:t></w:t>
      </w:r>
      <w:r>
        <w:rPr>
          <w:rFonts w:hint="eastAsia"/>
        </w:rPr>
        <w:t>различных</w:t>
      </w:r>
      <w:r>
        <w:t></w:t>
      </w:r>
      <w:r>
        <w:rPr>
          <w:rFonts w:hint="eastAsia"/>
        </w:rPr>
        <w:t>категорий</w:t>
      </w:r>
      <w:r>
        <w:t></w:t>
      </w:r>
      <w:r>
        <w:t></w:t>
      </w:r>
      <w:r>
        <w:rPr>
          <w:rFonts w:hint="eastAsia"/>
        </w:rPr>
        <w:t>селян</w:t>
      </w:r>
      <w:r>
        <w:t></w:t>
      </w:r>
      <w:r>
        <w:t></w:t>
      </w:r>
      <w:r>
        <w:t></w:t>
      </w:r>
      <w:r>
        <w:rPr>
          <w:rFonts w:hint="eastAsia"/>
        </w:rPr>
        <w:t>Занятия</w:t>
      </w:r>
      <w:r>
        <w:t></w:t>
      </w:r>
      <w:r>
        <w:rPr>
          <w:rFonts w:hint="eastAsia"/>
        </w:rPr>
        <w:t>государст</w:t>
      </w:r>
      <w:r>
        <w:t></w:t>
      </w:r>
      <w:r>
        <w:rPr>
          <w:rFonts w:hint="eastAsia"/>
        </w:rPr>
        <w:t>венных</w:t>
      </w:r>
      <w:r>
        <w:t></w:t>
      </w:r>
      <w:r>
        <w:rPr>
          <w:rFonts w:hint="eastAsia"/>
        </w:rPr>
        <w:t>крестьян</w:t>
      </w:r>
      <w:r>
        <w:t></w:t>
      </w:r>
      <w:r>
        <w:rPr>
          <w:rFonts w:hint="eastAsia"/>
        </w:rPr>
        <w:t>подробно</w:t>
      </w:r>
      <w:r>
        <w:t></w:t>
      </w:r>
      <w:r>
        <w:rPr>
          <w:rFonts w:hint="eastAsia"/>
        </w:rPr>
        <w:t>рассмотрел</w:t>
      </w:r>
      <w:r>
        <w:t></w:t>
      </w:r>
      <w:r>
        <w:rPr>
          <w:rFonts w:hint="eastAsia"/>
        </w:rPr>
        <w:t>в</w:t>
      </w:r>
      <w:r>
        <w:t></w:t>
      </w:r>
      <w:r>
        <w:rPr>
          <w:rFonts w:hint="eastAsia"/>
        </w:rPr>
        <w:t>своей</w:t>
      </w:r>
      <w:r>
        <w:t></w:t>
      </w:r>
      <w:r>
        <w:rPr>
          <w:rFonts w:hint="eastAsia"/>
        </w:rPr>
        <w:t>работе</w:t>
      </w:r>
      <w:r>
        <w:t></w:t>
      </w:r>
      <w:r>
        <w:rPr>
          <w:rFonts w:hint="eastAsia"/>
        </w:rPr>
        <w:t>Я</w:t>
      </w:r>
      <w:r>
        <w:t></w:t>
      </w:r>
      <w:r>
        <w:rPr>
          <w:rFonts w:hint="eastAsia"/>
        </w:rPr>
        <w:t>А</w:t>
      </w:r>
      <w:r>
        <w:t></w:t>
      </w:r>
      <w:r>
        <w:t></w:t>
      </w:r>
      <w:r>
        <w:rPr>
          <w:rFonts w:hint="eastAsia"/>
        </w:rPr>
        <w:t>Пилецкий</w:t>
      </w:r>
      <w:r>
        <w:t></w:t>
      </w:r>
      <w:r>
        <w:t></w:t>
      </w:r>
      <w:r>
        <w:t></w:t>
      </w:r>
      <w:r>
        <w:rPr>
          <w:rFonts w:hint="eastAsia"/>
        </w:rPr>
        <w:t>Вопросы</w:t>
      </w:r>
      <w:r>
        <w:t></w:t>
      </w:r>
      <w:r>
        <w:rPr>
          <w:rFonts w:hint="eastAsia"/>
        </w:rPr>
        <w:t>сельского</w:t>
      </w:r>
      <w:r>
        <w:t></w:t>
      </w:r>
      <w:r>
        <w:rPr>
          <w:rFonts w:hint="eastAsia"/>
        </w:rPr>
        <w:t>народонаселения</w:t>
      </w:r>
      <w:r>
        <w:t></w:t>
      </w:r>
      <w:r>
        <w:t></w:t>
      </w:r>
      <w:r>
        <w:rPr>
          <w:rFonts w:hint="eastAsia"/>
        </w:rPr>
        <w:t>численности</w:t>
      </w:r>
      <w:r>
        <w:t></w:t>
      </w:r>
      <w:r>
        <w:rPr>
          <w:rFonts w:hint="eastAsia"/>
        </w:rPr>
        <w:t>крепостных</w:t>
      </w:r>
      <w:r>
        <w:t></w:t>
      </w:r>
      <w:r>
        <w:rPr>
          <w:rFonts w:hint="eastAsia"/>
        </w:rPr>
        <w:t>и</w:t>
      </w:r>
      <w:r>
        <w:t></w:t>
      </w:r>
      <w:r>
        <w:rPr>
          <w:rFonts w:hint="eastAsia"/>
        </w:rPr>
        <w:t>миграции</w:t>
      </w:r>
      <w:r>
        <w:t></w:t>
      </w:r>
      <w:r>
        <w:rPr>
          <w:rFonts w:hint="eastAsia"/>
        </w:rPr>
        <w:t>изложены</w:t>
      </w:r>
      <w:r>
        <w:t></w:t>
      </w:r>
      <w:r>
        <w:rPr>
          <w:rFonts w:hint="eastAsia"/>
        </w:rPr>
        <w:t>в</w:t>
      </w:r>
      <w:r>
        <w:t></w:t>
      </w:r>
      <w:r>
        <w:rPr>
          <w:rFonts w:hint="eastAsia"/>
        </w:rPr>
        <w:t>труде</w:t>
      </w:r>
      <w:r>
        <w:t></w:t>
      </w:r>
      <w:r>
        <w:rPr>
          <w:rFonts w:hint="eastAsia"/>
        </w:rPr>
        <w:t>А</w:t>
      </w:r>
      <w:r>
        <w:t></w:t>
      </w:r>
      <w:r>
        <w:t></w:t>
      </w:r>
      <w:r>
        <w:rPr>
          <w:rFonts w:hint="eastAsia"/>
        </w:rPr>
        <w:t>Тройницкого</w:t>
      </w:r>
      <w:r>
        <w:t></w:t>
      </w:r>
      <w:r>
        <w:t></w:t>
      </w:r>
      <w:r>
        <w:rPr>
          <w:rFonts w:hint="eastAsia"/>
        </w:rPr>
        <w:t>Крепостное</w:t>
      </w:r>
      <w:r>
        <w:t></w:t>
      </w:r>
      <w:r>
        <w:rPr>
          <w:rFonts w:hint="eastAsia"/>
        </w:rPr>
        <w:t>население</w:t>
      </w:r>
      <w:r>
        <w:t></w:t>
      </w:r>
      <w:r>
        <w:rPr>
          <w:rFonts w:hint="eastAsia"/>
        </w:rPr>
        <w:t>в</w:t>
      </w:r>
      <w:r>
        <w:t></w:t>
      </w:r>
      <w:r>
        <w:rPr>
          <w:rFonts w:hint="eastAsia"/>
        </w:rPr>
        <w:t>России</w:t>
      </w:r>
      <w:r>
        <w:t></w:t>
      </w:r>
      <w:r>
        <w:rPr>
          <w:rFonts w:hint="eastAsia"/>
        </w:rPr>
        <w:t>по</w:t>
      </w:r>
      <w:r>
        <w:t></w:t>
      </w:r>
      <w:r>
        <w:t></w:t>
      </w:r>
      <w:r>
        <w:t></w:t>
      </w:r>
      <w:r>
        <w:rPr>
          <w:rFonts w:hint="eastAsia"/>
        </w:rPr>
        <w:t>народной</w:t>
      </w:r>
      <w:r>
        <w:t></w:t>
      </w:r>
      <w:r>
        <w:rPr>
          <w:rFonts w:hint="eastAsia"/>
        </w:rPr>
        <w:t>переписи</w:t>
      </w:r>
      <w:r>
        <w:t></w:t>
      </w:r>
      <w:r>
        <w:t></w:t>
      </w:r>
      <w:r>
        <w:t></w:t>
      </w:r>
      <w:r>
        <w:t></w:t>
      </w:r>
      <w:r>
        <w:rPr>
          <w:rFonts w:hint="eastAsia"/>
        </w:rPr>
        <w:t>Богатый</w:t>
      </w:r>
      <w:r>
        <w:t></w:t>
      </w:r>
      <w:r>
        <w:rPr>
          <w:rFonts w:hint="eastAsia"/>
        </w:rPr>
        <w:t>исторический</w:t>
      </w:r>
      <w:r>
        <w:t></w:t>
      </w:r>
      <w:r>
        <w:rPr>
          <w:rFonts w:hint="eastAsia"/>
        </w:rPr>
        <w:t>материал</w:t>
      </w:r>
      <w:r>
        <w:t></w:t>
      </w:r>
      <w:r>
        <w:rPr>
          <w:rFonts w:hint="eastAsia"/>
        </w:rPr>
        <w:t>содержится</w:t>
      </w:r>
      <w:r>
        <w:t></w:t>
      </w:r>
      <w:r>
        <w:rPr>
          <w:rFonts w:hint="eastAsia"/>
        </w:rPr>
        <w:t>в</w:t>
      </w:r>
      <w:r>
        <w:t></w:t>
      </w:r>
      <w:r>
        <w:rPr>
          <w:rFonts w:hint="eastAsia"/>
        </w:rPr>
        <w:t>исследованиях</w:t>
      </w:r>
      <w:r>
        <w:t></w:t>
      </w:r>
      <w:r>
        <w:rPr>
          <w:rFonts w:hint="eastAsia"/>
        </w:rPr>
        <w:t>И</w:t>
      </w:r>
      <w:r>
        <w:t></w:t>
      </w:r>
      <w:r>
        <w:rPr>
          <w:rFonts w:hint="eastAsia"/>
        </w:rPr>
        <w:t>Д</w:t>
      </w:r>
      <w:r>
        <w:t></w:t>
      </w:r>
      <w:r>
        <w:t></w:t>
      </w:r>
      <w:r>
        <w:rPr>
          <w:rFonts w:hint="eastAsia"/>
        </w:rPr>
        <w:t>Беляева</w:t>
      </w:r>
      <w:r>
        <w:t></w:t>
      </w:r>
      <w:r>
        <w:t></w:t>
      </w:r>
      <w:r>
        <w:rPr>
          <w:rFonts w:hint="eastAsia"/>
        </w:rPr>
        <w:t>А</w:t>
      </w:r>
      <w:r>
        <w:t></w:t>
      </w:r>
      <w:r>
        <w:t></w:t>
      </w:r>
      <w:r>
        <w:rPr>
          <w:rFonts w:hint="eastAsia"/>
        </w:rPr>
        <w:t>Семёнова</w:t>
      </w:r>
      <w:r>
        <w:t></w:t>
      </w:r>
      <w:r>
        <w:t></w:t>
      </w:r>
      <w:r>
        <w:rPr>
          <w:rFonts w:hint="eastAsia"/>
        </w:rPr>
        <w:t>А</w:t>
      </w:r>
      <w:r>
        <w:t></w:t>
      </w:r>
      <w:r>
        <w:t></w:t>
      </w:r>
      <w:r>
        <w:rPr>
          <w:rFonts w:hint="eastAsia"/>
        </w:rPr>
        <w:t>Титова</w:t>
      </w:r>
      <w:r>
        <w:t></w:t>
      </w:r>
      <w:r>
        <w:t></w:t>
      </w:r>
      <w:r>
        <w:rPr>
          <w:rFonts w:hint="eastAsia"/>
        </w:rPr>
        <w:t>В</w:t>
      </w:r>
      <w:r>
        <w:t></w:t>
      </w:r>
      <w:r>
        <w:t></w:t>
      </w:r>
      <w:r>
        <w:rPr>
          <w:rFonts w:hint="eastAsia"/>
        </w:rPr>
        <w:t>Якушкина</w:t>
      </w:r>
      <w:r>
        <w:t></w:t>
      </w:r>
      <w:r>
        <w:t></w:t>
      </w:r>
      <w:r>
        <w:rPr>
          <w:rFonts w:hint="eastAsia"/>
        </w:rPr>
        <w:t>В</w:t>
      </w:r>
      <w:r>
        <w:t></w:t>
      </w:r>
      <w:r>
        <w:rPr>
          <w:rFonts w:hint="eastAsia"/>
        </w:rPr>
        <w:t>И</w:t>
      </w:r>
      <w:r>
        <w:t></w:t>
      </w:r>
      <w:r>
        <w:t></w:t>
      </w:r>
      <w:r>
        <w:rPr>
          <w:rFonts w:hint="eastAsia"/>
        </w:rPr>
        <w:t>Межова</w:t>
      </w:r>
      <w:r>
        <w:t></w:t>
      </w:r>
      <w:r>
        <w:t></w:t>
      </w:r>
      <w:r>
        <w:rPr>
          <w:rFonts w:hint="eastAsia"/>
        </w:rPr>
        <w:t>А</w:t>
      </w:r>
      <w:r>
        <w:t></w:t>
      </w:r>
      <w:r>
        <w:rPr>
          <w:rFonts w:hint="eastAsia"/>
        </w:rPr>
        <w:t>И</w:t>
      </w:r>
      <w:r>
        <w:t></w:t>
      </w:r>
      <w:r>
        <w:t></w:t>
      </w:r>
      <w:r>
        <w:rPr>
          <w:rFonts w:hint="eastAsia"/>
        </w:rPr>
        <w:t>Васильчико</w:t>
      </w:r>
      <w:r>
        <w:t></w:t>
      </w:r>
      <w:r>
        <w:t></w:t>
      </w:r>
      <w:r>
        <w:rPr>
          <w:rFonts w:hint="eastAsia"/>
        </w:rPr>
        <w:t>ва</w:t>
      </w:r>
      <w:r>
        <w:t></w:t>
      </w:r>
      <w:r>
        <w:t></w:t>
      </w:r>
      <w:r>
        <w:rPr>
          <w:rFonts w:hint="eastAsia"/>
        </w:rPr>
        <w:t>А</w:t>
      </w:r>
      <w:r>
        <w:t></w:t>
      </w:r>
      <w:r>
        <w:t></w:t>
      </w:r>
      <w:r>
        <w:rPr>
          <w:rFonts w:hint="eastAsia"/>
        </w:rPr>
        <w:t>Скребицкого</w:t>
      </w:r>
      <w:r>
        <w:t></w:t>
      </w:r>
      <w:r>
        <w:rPr>
          <w:rFonts w:hint="eastAsia"/>
        </w:rPr>
        <w:t>и</w:t>
      </w:r>
      <w:r>
        <w:t></w:t>
      </w:r>
      <w:r>
        <w:rPr>
          <w:rFonts w:hint="eastAsia"/>
        </w:rPr>
        <w:t>М</w:t>
      </w:r>
      <w:r>
        <w:t></w:t>
      </w:r>
      <w:r>
        <w:t></w:t>
      </w:r>
      <w:r>
        <w:rPr>
          <w:rFonts w:hint="eastAsia"/>
        </w:rPr>
        <w:t>Ротшильда</w:t>
      </w:r>
      <w:r>
        <w:t></w:t>
      </w:r>
      <w:r>
        <w:t></w:t>
      </w:r>
    </w:p>
    <w:p w:rsidR="00C01101" w:rsidRDefault="00C01101" w:rsidP="00C01101">
      <w:r>
        <w:rPr>
          <w:rFonts w:hint="eastAsia"/>
        </w:rPr>
        <w:t>Характерно</w:t>
      </w:r>
      <w:r>
        <w:t></w:t>
      </w:r>
      <w:r>
        <w:t></w:t>
      </w:r>
      <w:r>
        <w:rPr>
          <w:rFonts w:hint="eastAsia"/>
        </w:rPr>
        <w:t>что</w:t>
      </w:r>
      <w:r>
        <w:t></w:t>
      </w:r>
      <w:r>
        <w:rPr>
          <w:rFonts w:hint="eastAsia"/>
        </w:rPr>
        <w:t>многие</w:t>
      </w:r>
      <w:r>
        <w:t></w:t>
      </w:r>
      <w:r>
        <w:rPr>
          <w:rFonts w:hint="eastAsia"/>
        </w:rPr>
        <w:t>землевладельцы</w:t>
      </w:r>
      <w:r>
        <w:t></w:t>
      </w:r>
      <w:r>
        <w:rPr>
          <w:rFonts w:hint="eastAsia"/>
        </w:rPr>
        <w:t>в</w:t>
      </w:r>
      <w:r>
        <w:t></w:t>
      </w:r>
      <w:r>
        <w:t></w:t>
      </w:r>
      <w:r>
        <w:t></w:t>
      </w:r>
      <w:r>
        <w:t></w:t>
      </w:r>
      <w:r>
        <w:t></w:t>
      </w:r>
      <w:r>
        <w:rPr>
          <w:rFonts w:hint="eastAsia"/>
        </w:rPr>
        <w:t>веке</w:t>
      </w:r>
      <w:r>
        <w:t></w:t>
      </w:r>
      <w:r>
        <w:rPr>
          <w:rFonts w:hint="eastAsia"/>
        </w:rPr>
        <w:t>ощущая</w:t>
      </w:r>
      <w:r>
        <w:t></w:t>
      </w:r>
      <w:r>
        <w:rPr>
          <w:rFonts w:hint="eastAsia"/>
        </w:rPr>
        <w:t>кризисное</w:t>
      </w:r>
      <w:r>
        <w:t></w:t>
      </w:r>
      <w:r>
        <w:rPr>
          <w:rFonts w:hint="eastAsia"/>
        </w:rPr>
        <w:t>состояние</w:t>
      </w:r>
      <w:r>
        <w:t></w:t>
      </w:r>
      <w:r>
        <w:rPr>
          <w:rFonts w:hint="eastAsia"/>
        </w:rPr>
        <w:t>своих</w:t>
      </w:r>
      <w:r>
        <w:t></w:t>
      </w:r>
      <w:r>
        <w:rPr>
          <w:rFonts w:hint="eastAsia"/>
        </w:rPr>
        <w:t>хозяйств</w:t>
      </w:r>
      <w:r>
        <w:t></w:t>
      </w:r>
      <w:r>
        <w:t></w:t>
      </w:r>
      <w:r>
        <w:rPr>
          <w:rFonts w:hint="eastAsia"/>
        </w:rPr>
        <w:t>искали</w:t>
      </w:r>
      <w:r>
        <w:t></w:t>
      </w:r>
      <w:r>
        <w:rPr>
          <w:rFonts w:hint="eastAsia"/>
        </w:rPr>
        <w:t>пути</w:t>
      </w:r>
      <w:r>
        <w:t></w:t>
      </w:r>
      <w:r>
        <w:rPr>
          <w:rFonts w:hint="eastAsia"/>
        </w:rPr>
        <w:t>улучшения</w:t>
      </w:r>
      <w:r>
        <w:t></w:t>
      </w:r>
      <w:r>
        <w:rPr>
          <w:rFonts w:hint="eastAsia"/>
        </w:rPr>
        <w:t>его</w:t>
      </w:r>
      <w:r>
        <w:t></w:t>
      </w:r>
      <w:r>
        <w:rPr>
          <w:rFonts w:hint="eastAsia"/>
        </w:rPr>
        <w:t>рентабельности</w:t>
      </w:r>
      <w:r>
        <w:t></w:t>
      </w:r>
      <w:r>
        <w:rPr>
          <w:rFonts w:hint="eastAsia"/>
        </w:rPr>
        <w:t>и</w:t>
      </w:r>
      <w:r>
        <w:t></w:t>
      </w:r>
      <w:r>
        <w:rPr>
          <w:rFonts w:hint="eastAsia"/>
        </w:rPr>
        <w:t>дели</w:t>
      </w:r>
      <w:r>
        <w:t></w:t>
      </w:r>
      <w:r>
        <w:rPr>
          <w:rFonts w:hint="eastAsia"/>
        </w:rPr>
        <w:t>лись</w:t>
      </w:r>
      <w:r>
        <w:t></w:t>
      </w:r>
      <w:r>
        <w:rPr>
          <w:rFonts w:hint="eastAsia"/>
        </w:rPr>
        <w:t>передовым</w:t>
      </w:r>
      <w:r>
        <w:t></w:t>
      </w:r>
      <w:r>
        <w:rPr>
          <w:rFonts w:hint="eastAsia"/>
        </w:rPr>
        <w:t>опытом</w:t>
      </w:r>
      <w:r>
        <w:t></w:t>
      </w:r>
      <w:r>
        <w:t></w:t>
      </w:r>
      <w:r>
        <w:rPr>
          <w:rFonts w:hint="eastAsia"/>
        </w:rPr>
        <w:t>Один</w:t>
      </w:r>
      <w:r>
        <w:t></w:t>
      </w:r>
      <w:r>
        <w:rPr>
          <w:rFonts w:hint="eastAsia"/>
        </w:rPr>
        <w:t>из</w:t>
      </w:r>
      <w:r>
        <w:t></w:t>
      </w:r>
      <w:r>
        <w:rPr>
          <w:rFonts w:hint="eastAsia"/>
        </w:rPr>
        <w:t>примеров</w:t>
      </w:r>
      <w:r>
        <w:t></w:t>
      </w:r>
      <w:r>
        <w:rPr>
          <w:rFonts w:hint="eastAsia"/>
        </w:rPr>
        <w:t>этого</w:t>
      </w:r>
      <w:r>
        <w:t></w:t>
      </w:r>
      <w:r>
        <w:t></w:t>
      </w:r>
      <w:r>
        <w:t></w:t>
      </w:r>
      <w:r>
        <w:rPr>
          <w:rFonts w:hint="eastAsia"/>
        </w:rPr>
        <w:t>публикации</w:t>
      </w:r>
      <w:r>
        <w:t></w:t>
      </w:r>
      <w:r>
        <w:rPr>
          <w:rFonts w:hint="eastAsia"/>
        </w:rPr>
        <w:t>помещиков</w:t>
      </w:r>
      <w:r>
        <w:t></w:t>
      </w:r>
      <w:r>
        <w:rPr>
          <w:rFonts w:hint="eastAsia"/>
        </w:rPr>
        <w:t>В</w:t>
      </w:r>
      <w:r>
        <w:t></w:t>
      </w:r>
      <w:r>
        <w:t></w:t>
      </w:r>
      <w:r>
        <w:rPr>
          <w:rFonts w:hint="eastAsia"/>
        </w:rPr>
        <w:t>Храповицкого</w:t>
      </w:r>
      <w:r>
        <w:t></w:t>
      </w:r>
      <w:r>
        <w:t></w:t>
      </w:r>
      <w:r>
        <w:t></w:t>
      </w:r>
      <w:r>
        <w:rPr>
          <w:rFonts w:hint="eastAsia"/>
        </w:rPr>
        <w:t>А</w:t>
      </w:r>
      <w:r>
        <w:t></w:t>
      </w:r>
      <w:r>
        <w:t></w:t>
      </w:r>
      <w:r>
        <w:rPr>
          <w:rFonts w:hint="eastAsia"/>
        </w:rPr>
        <w:t>Вонлярлярского</w:t>
      </w:r>
      <w:r>
        <w:t></w:t>
      </w:r>
      <w:r>
        <w:t></w:t>
      </w:r>
      <w:r>
        <w:t></w:t>
      </w:r>
      <w:r>
        <w:rPr>
          <w:rFonts w:hint="eastAsia"/>
        </w:rPr>
        <w:t>и</w:t>
      </w:r>
      <w:r>
        <w:t></w:t>
      </w:r>
      <w:r>
        <w:rPr>
          <w:rFonts w:hint="eastAsia"/>
        </w:rPr>
        <w:t>А</w:t>
      </w:r>
      <w:r>
        <w:t></w:t>
      </w:r>
      <w:r>
        <w:t></w:t>
      </w:r>
      <w:r>
        <w:rPr>
          <w:rFonts w:hint="eastAsia"/>
        </w:rPr>
        <w:t>Путяты</w:t>
      </w:r>
      <w:r>
        <w:t></w:t>
      </w:r>
      <w:r>
        <w:t></w:t>
      </w:r>
      <w:r>
        <w:t></w:t>
      </w:r>
    </w:p>
    <w:p w:rsidR="00C01101" w:rsidRDefault="00C01101" w:rsidP="00C01101">
      <w:r>
        <w:rPr>
          <w:rFonts w:hint="eastAsia"/>
        </w:rPr>
        <w:t>Наконец</w:t>
      </w:r>
      <w:r>
        <w:t></w:t>
      </w:r>
      <w:r>
        <w:t></w:t>
      </w:r>
      <w:r>
        <w:rPr>
          <w:rFonts w:hint="eastAsia"/>
        </w:rPr>
        <w:t>следует</w:t>
      </w:r>
      <w:r>
        <w:t></w:t>
      </w:r>
      <w:r>
        <w:rPr>
          <w:rFonts w:hint="eastAsia"/>
        </w:rPr>
        <w:t>отметить</w:t>
      </w:r>
      <w:r>
        <w:t></w:t>
      </w:r>
      <w:r>
        <w:rPr>
          <w:rFonts w:hint="eastAsia"/>
        </w:rPr>
        <w:t>такие</w:t>
      </w:r>
      <w:r>
        <w:t></w:t>
      </w:r>
      <w:r>
        <w:rPr>
          <w:rFonts w:hint="eastAsia"/>
        </w:rPr>
        <w:t>работы</w:t>
      </w:r>
      <w:r>
        <w:t></w:t>
      </w:r>
      <w:r>
        <w:t></w:t>
      </w:r>
      <w:r>
        <w:rPr>
          <w:rFonts w:hint="eastAsia"/>
        </w:rPr>
        <w:t>как</w:t>
      </w:r>
      <w:r>
        <w:t></w:t>
      </w:r>
      <w:r>
        <w:t></w:t>
      </w:r>
      <w:r>
        <w:rPr>
          <w:rFonts w:hint="eastAsia"/>
        </w:rPr>
        <w:t>Путевые</w:t>
      </w:r>
      <w:r>
        <w:t></w:t>
      </w:r>
      <w:r>
        <w:rPr>
          <w:rFonts w:hint="eastAsia"/>
        </w:rPr>
        <w:t>заметки</w:t>
      </w:r>
      <w:r>
        <w:t></w:t>
      </w:r>
      <w:r>
        <w:rPr>
          <w:rFonts w:hint="eastAsia"/>
        </w:rPr>
        <w:t>по</w:t>
      </w:r>
      <w:r>
        <w:t></w:t>
      </w:r>
      <w:r>
        <w:rPr>
          <w:rFonts w:hint="eastAsia"/>
        </w:rPr>
        <w:t>не</w:t>
      </w:r>
      <w:r>
        <w:t></w:t>
      </w:r>
      <w:r>
        <w:rPr>
          <w:rFonts w:hint="eastAsia"/>
        </w:rPr>
        <w:t>которым</w:t>
      </w:r>
      <w:r>
        <w:t></w:t>
      </w:r>
      <w:r>
        <w:rPr>
          <w:rFonts w:hint="eastAsia"/>
        </w:rPr>
        <w:t>уездам</w:t>
      </w:r>
      <w:r>
        <w:t></w:t>
      </w:r>
      <w:r>
        <w:rPr>
          <w:rFonts w:hint="eastAsia"/>
        </w:rPr>
        <w:t>Смоленской</w:t>
      </w:r>
      <w:r>
        <w:t></w:t>
      </w:r>
      <w:r>
        <w:rPr>
          <w:rFonts w:hint="eastAsia"/>
        </w:rPr>
        <w:t>и</w:t>
      </w:r>
      <w:r>
        <w:t></w:t>
      </w:r>
      <w:r>
        <w:rPr>
          <w:rFonts w:hint="eastAsia"/>
        </w:rPr>
        <w:t>Калужской</w:t>
      </w:r>
      <w:r>
        <w:t></w:t>
      </w:r>
      <w:r>
        <w:rPr>
          <w:rFonts w:hint="eastAsia"/>
        </w:rPr>
        <w:t>губернии</w:t>
      </w:r>
      <w:r>
        <w:t></w:t>
      </w:r>
      <w:r>
        <w:rPr>
          <w:rFonts w:hint="eastAsia"/>
        </w:rPr>
        <w:t>в</w:t>
      </w:r>
      <w:r>
        <w:t></w:t>
      </w:r>
      <w:r>
        <w:t></w:t>
      </w:r>
      <w:r>
        <w:t></w:t>
      </w:r>
      <w:r>
        <w:t></w:t>
      </w:r>
      <w:r>
        <w:t></w:t>
      </w:r>
      <w:r>
        <w:t></w:t>
      </w:r>
      <w:r>
        <w:rPr>
          <w:rFonts w:hint="eastAsia"/>
        </w:rPr>
        <w:t>году</w:t>
      </w:r>
      <w:r>
        <w:t></w:t>
      </w:r>
      <w:r>
        <w:t></w:t>
      </w:r>
      <w:r>
        <w:rPr>
          <w:rFonts w:hint="eastAsia"/>
        </w:rPr>
        <w:t>В</w:t>
      </w:r>
      <w:r>
        <w:t></w:t>
      </w:r>
      <w:r>
        <w:t></w:t>
      </w:r>
      <w:r>
        <w:rPr>
          <w:rFonts w:hint="eastAsia"/>
        </w:rPr>
        <w:t>Михальсо</w:t>
      </w:r>
      <w:r>
        <w:t></w:t>
      </w:r>
      <w:r>
        <w:t></w:t>
      </w:r>
      <w:r>
        <w:rPr>
          <w:rFonts w:hint="eastAsia"/>
        </w:rPr>
        <w:t>на</w:t>
      </w:r>
      <w:r>
        <w:t></w:t>
      </w:r>
      <w:r>
        <w:t></w:t>
      </w:r>
      <w:r>
        <w:t></w:t>
      </w:r>
      <w:r>
        <w:rPr>
          <w:rFonts w:hint="eastAsia"/>
        </w:rPr>
        <w:t>Отчёт</w:t>
      </w:r>
      <w:r>
        <w:t></w:t>
      </w:r>
      <w:r>
        <w:rPr>
          <w:rFonts w:hint="eastAsia"/>
        </w:rPr>
        <w:t>о</w:t>
      </w:r>
      <w:r>
        <w:t></w:t>
      </w:r>
      <w:r>
        <w:rPr>
          <w:rFonts w:hint="eastAsia"/>
        </w:rPr>
        <w:t>путешествии</w:t>
      </w:r>
      <w:r>
        <w:t></w:t>
      </w:r>
      <w:r>
        <w:rPr>
          <w:rFonts w:hint="eastAsia"/>
        </w:rPr>
        <w:t>по</w:t>
      </w:r>
      <w:r>
        <w:t></w:t>
      </w:r>
      <w:r>
        <w:rPr>
          <w:rFonts w:hint="eastAsia"/>
        </w:rPr>
        <w:t>центральным</w:t>
      </w:r>
      <w:r>
        <w:t></w:t>
      </w:r>
      <w:r>
        <w:rPr>
          <w:rFonts w:hint="eastAsia"/>
        </w:rPr>
        <w:t>губерниям</w:t>
      </w:r>
      <w:r>
        <w:t></w:t>
      </w:r>
      <w:r>
        <w:rPr>
          <w:rFonts w:hint="eastAsia"/>
        </w:rPr>
        <w:t>России</w:t>
      </w:r>
      <w:r>
        <w:t></w:t>
      </w:r>
      <w:r>
        <w:rPr>
          <w:rFonts w:hint="eastAsia"/>
        </w:rPr>
        <w:t>для</w:t>
      </w:r>
      <w:r>
        <w:t></w:t>
      </w:r>
      <w:r>
        <w:rPr>
          <w:rFonts w:hint="eastAsia"/>
        </w:rPr>
        <w:t>обозрения</w:t>
      </w:r>
      <w:r>
        <w:t></w:t>
      </w:r>
      <w:r>
        <w:rPr>
          <w:rFonts w:hint="eastAsia"/>
        </w:rPr>
        <w:t>садовых</w:t>
      </w:r>
      <w:r>
        <w:t></w:t>
      </w:r>
      <w:r>
        <w:rPr>
          <w:rFonts w:hint="eastAsia"/>
        </w:rPr>
        <w:t>заведений</w:t>
      </w:r>
      <w:r>
        <w:t></w:t>
      </w:r>
      <w:r>
        <w:rPr>
          <w:rFonts w:hint="eastAsia"/>
        </w:rPr>
        <w:t>летом</w:t>
      </w:r>
      <w:r>
        <w:t></w:t>
      </w:r>
      <w:r>
        <w:t></w:t>
      </w:r>
      <w:r>
        <w:t></w:t>
      </w:r>
      <w:r>
        <w:t></w:t>
      </w:r>
      <w:r>
        <w:t></w:t>
      </w:r>
      <w:r>
        <w:t></w:t>
      </w:r>
      <w:r>
        <w:rPr>
          <w:rFonts w:hint="eastAsia"/>
        </w:rPr>
        <w:t>года</w:t>
      </w:r>
      <w:r>
        <w:t></w:t>
      </w:r>
      <w:r>
        <w:t></w:t>
      </w:r>
      <w:r>
        <w:rPr>
          <w:rFonts w:hint="eastAsia"/>
        </w:rPr>
        <w:t>О</w:t>
      </w:r>
      <w:r>
        <w:t></w:t>
      </w:r>
      <w:r>
        <w:t></w:t>
      </w:r>
      <w:r>
        <w:rPr>
          <w:rFonts w:hint="eastAsia"/>
        </w:rPr>
        <w:t>Рего</w:t>
      </w:r>
      <w:r>
        <w:t></w:t>
      </w:r>
      <w:r>
        <w:t></w:t>
      </w:r>
      <w:r>
        <w:t></w:t>
      </w:r>
      <w:r>
        <w:rPr>
          <w:rFonts w:hint="eastAsia"/>
        </w:rPr>
        <w:t>Агрономические</w:t>
      </w:r>
      <w:r>
        <w:t></w:t>
      </w:r>
      <w:r>
        <w:rPr>
          <w:rFonts w:hint="eastAsia"/>
        </w:rPr>
        <w:t>путешествия</w:t>
      </w:r>
      <w:r>
        <w:t></w:t>
      </w:r>
      <w:r>
        <w:rPr>
          <w:rFonts w:hint="eastAsia"/>
        </w:rPr>
        <w:t>по</w:t>
      </w:r>
      <w:r>
        <w:t></w:t>
      </w:r>
      <w:r>
        <w:rPr>
          <w:rFonts w:hint="eastAsia"/>
        </w:rPr>
        <w:t>России</w:t>
      </w:r>
      <w:r>
        <w:t></w:t>
      </w:r>
      <w:r>
        <w:t></w:t>
      </w:r>
      <w:r>
        <w:rPr>
          <w:rFonts w:hint="eastAsia"/>
        </w:rPr>
        <w:t>Р</w:t>
      </w:r>
      <w:r>
        <w:t></w:t>
      </w:r>
      <w:r>
        <w:t></w:t>
      </w:r>
      <w:r>
        <w:rPr>
          <w:rFonts w:hint="eastAsia"/>
        </w:rPr>
        <w:t>Клюфера</w:t>
      </w:r>
      <w:r>
        <w:t></w:t>
      </w:r>
      <w:r>
        <w:t></w:t>
      </w:r>
      <w:r>
        <w:t></w:t>
      </w:r>
      <w:r>
        <w:t></w:t>
      </w:r>
      <w:r>
        <w:rPr>
          <w:rFonts w:hint="eastAsia"/>
        </w:rPr>
        <w:t>В</w:t>
      </w:r>
      <w:r>
        <w:t></w:t>
      </w:r>
      <w:r>
        <w:rPr>
          <w:rFonts w:hint="eastAsia"/>
        </w:rPr>
        <w:t>этих</w:t>
      </w:r>
      <w:r>
        <w:t></w:t>
      </w:r>
      <w:r>
        <w:rPr>
          <w:rFonts w:hint="eastAsia"/>
        </w:rPr>
        <w:t>трудах</w:t>
      </w:r>
      <w:r>
        <w:t></w:t>
      </w:r>
      <w:r>
        <w:rPr>
          <w:rFonts w:hint="eastAsia"/>
        </w:rPr>
        <w:t>даны</w:t>
      </w:r>
      <w:r>
        <w:t></w:t>
      </w:r>
      <w:r>
        <w:rPr>
          <w:rFonts w:hint="eastAsia"/>
        </w:rPr>
        <w:t>описания</w:t>
      </w:r>
      <w:r>
        <w:t></w:t>
      </w:r>
      <w:r>
        <w:rPr>
          <w:rFonts w:hint="eastAsia"/>
        </w:rPr>
        <w:t>многих</w:t>
      </w:r>
      <w:r>
        <w:t></w:t>
      </w:r>
      <w:r>
        <w:rPr>
          <w:rFonts w:hint="eastAsia"/>
        </w:rPr>
        <w:t>имений</w:t>
      </w:r>
      <w:r>
        <w:t></w:t>
      </w:r>
      <w:r>
        <w:rPr>
          <w:rFonts w:hint="eastAsia"/>
        </w:rPr>
        <w:t>Смо</w:t>
      </w:r>
      <w:r>
        <w:t></w:t>
      </w:r>
      <w:r>
        <w:rPr>
          <w:rFonts w:hint="eastAsia"/>
        </w:rPr>
        <w:t>ленщины</w:t>
      </w:r>
      <w:r>
        <w:t></w:t>
      </w:r>
      <w:r>
        <w:t></w:t>
      </w:r>
      <w:r>
        <w:rPr>
          <w:rFonts w:hint="eastAsia"/>
        </w:rPr>
        <w:t>а</w:t>
      </w:r>
      <w:r>
        <w:t></w:t>
      </w:r>
      <w:r>
        <w:rPr>
          <w:rFonts w:hint="eastAsia"/>
        </w:rPr>
        <w:t>также</w:t>
      </w:r>
      <w:r>
        <w:t></w:t>
      </w:r>
      <w:r>
        <w:rPr>
          <w:rFonts w:hint="eastAsia"/>
        </w:rPr>
        <w:t>высказаны</w:t>
      </w:r>
      <w:r>
        <w:t></w:t>
      </w:r>
      <w:r>
        <w:rPr>
          <w:rFonts w:hint="eastAsia"/>
        </w:rPr>
        <w:t>суждения</w:t>
      </w:r>
      <w:r>
        <w:t></w:t>
      </w:r>
      <w:r>
        <w:rPr>
          <w:rFonts w:hint="eastAsia"/>
        </w:rPr>
        <w:t>о</w:t>
      </w:r>
      <w:r>
        <w:t></w:t>
      </w:r>
      <w:r>
        <w:rPr>
          <w:rFonts w:hint="eastAsia"/>
        </w:rPr>
        <w:t>состоянии</w:t>
      </w:r>
      <w:r>
        <w:t></w:t>
      </w:r>
      <w:r>
        <w:rPr>
          <w:rFonts w:hint="eastAsia"/>
        </w:rPr>
        <w:t>её</w:t>
      </w:r>
      <w:r>
        <w:t></w:t>
      </w:r>
      <w:r>
        <w:rPr>
          <w:rFonts w:hint="eastAsia"/>
        </w:rPr>
        <w:t>сельского</w:t>
      </w:r>
      <w:r>
        <w:t></w:t>
      </w:r>
      <w:r>
        <w:rPr>
          <w:rFonts w:hint="eastAsia"/>
        </w:rPr>
        <w:t>хозяйства</w:t>
      </w:r>
      <w:r>
        <w:t></w:t>
      </w:r>
      <w:r>
        <w:rPr>
          <w:rFonts w:hint="eastAsia"/>
        </w:rPr>
        <w:t>и</w:t>
      </w:r>
      <w:r>
        <w:t></w:t>
      </w:r>
      <w:r>
        <w:rPr>
          <w:rFonts w:hint="eastAsia"/>
        </w:rPr>
        <w:t>социальном</w:t>
      </w:r>
      <w:r>
        <w:t></w:t>
      </w:r>
      <w:r>
        <w:rPr>
          <w:rFonts w:hint="eastAsia"/>
        </w:rPr>
        <w:t>положении</w:t>
      </w:r>
      <w:r>
        <w:t></w:t>
      </w:r>
      <w:r>
        <w:rPr>
          <w:rFonts w:hint="eastAsia"/>
        </w:rPr>
        <w:t>основных</w:t>
      </w:r>
      <w:r>
        <w:t></w:t>
      </w:r>
      <w:r>
        <w:rPr>
          <w:rFonts w:hint="eastAsia"/>
        </w:rPr>
        <w:t>категорий</w:t>
      </w:r>
      <w:r>
        <w:t></w:t>
      </w:r>
      <w:r>
        <w:rPr>
          <w:rFonts w:hint="eastAsia"/>
        </w:rPr>
        <w:t>населения</w:t>
      </w:r>
      <w:r>
        <w:t></w:t>
      </w:r>
      <w:r>
        <w:t></w:t>
      </w:r>
      <w:r>
        <w:rPr>
          <w:rFonts w:hint="eastAsia"/>
        </w:rPr>
        <w:t>Данные</w:t>
      </w:r>
      <w:r>
        <w:t></w:t>
      </w:r>
      <w:r>
        <w:rPr>
          <w:rFonts w:hint="eastAsia"/>
        </w:rPr>
        <w:t>сведения</w:t>
      </w:r>
      <w:r>
        <w:t></w:t>
      </w:r>
      <w:r>
        <w:rPr>
          <w:rFonts w:hint="eastAsia"/>
        </w:rPr>
        <w:t>по</w:t>
      </w:r>
      <w:r>
        <w:t></w:t>
      </w:r>
      <w:r>
        <w:rPr>
          <w:rFonts w:hint="eastAsia"/>
        </w:rPr>
        <w:t>зволяют</w:t>
      </w:r>
      <w:r>
        <w:t></w:t>
      </w:r>
      <w:r>
        <w:rPr>
          <w:rFonts w:hint="eastAsia"/>
        </w:rPr>
        <w:t>исследователям</w:t>
      </w:r>
      <w:r>
        <w:t></w:t>
      </w:r>
      <w:r>
        <w:rPr>
          <w:rFonts w:hint="eastAsia"/>
        </w:rPr>
        <w:t>провести</w:t>
      </w:r>
      <w:r>
        <w:t></w:t>
      </w:r>
      <w:r>
        <w:rPr>
          <w:rFonts w:hint="eastAsia"/>
        </w:rPr>
        <w:t>сравнительный</w:t>
      </w:r>
      <w:r>
        <w:t></w:t>
      </w:r>
      <w:r>
        <w:rPr>
          <w:rFonts w:hint="eastAsia"/>
        </w:rPr>
        <w:t>анализ</w:t>
      </w:r>
      <w:r>
        <w:t></w:t>
      </w:r>
      <w:r>
        <w:rPr>
          <w:rFonts w:hint="eastAsia"/>
        </w:rPr>
        <w:t>экономики</w:t>
      </w:r>
      <w:r>
        <w:t></w:t>
      </w:r>
      <w:r>
        <w:rPr>
          <w:rFonts w:hint="eastAsia"/>
        </w:rPr>
        <w:t>региона</w:t>
      </w:r>
      <w:r>
        <w:t></w:t>
      </w:r>
      <w:r>
        <w:rPr>
          <w:rFonts w:hint="eastAsia"/>
        </w:rPr>
        <w:t>и</w:t>
      </w:r>
      <w:r>
        <w:t></w:t>
      </w:r>
      <w:r>
        <w:rPr>
          <w:rFonts w:hint="eastAsia"/>
        </w:rPr>
        <w:t>выявить</w:t>
      </w:r>
      <w:r>
        <w:t></w:t>
      </w:r>
      <w:r>
        <w:rPr>
          <w:rFonts w:hint="eastAsia"/>
        </w:rPr>
        <w:t>уровень</w:t>
      </w:r>
      <w:r>
        <w:t></w:t>
      </w:r>
      <w:r>
        <w:rPr>
          <w:rFonts w:hint="eastAsia"/>
        </w:rPr>
        <w:t>её</w:t>
      </w:r>
      <w:r>
        <w:t></w:t>
      </w:r>
      <w:r>
        <w:rPr>
          <w:rFonts w:hint="eastAsia"/>
        </w:rPr>
        <w:t>развития</w:t>
      </w:r>
      <w:r>
        <w:t></w:t>
      </w:r>
      <w:r>
        <w:rPr>
          <w:rFonts w:hint="eastAsia"/>
        </w:rPr>
        <w:t>в</w:t>
      </w:r>
      <w:r>
        <w:t></w:t>
      </w:r>
      <w:r>
        <w:rPr>
          <w:rFonts w:hint="eastAsia"/>
        </w:rPr>
        <w:t>целом</w:t>
      </w:r>
      <w:r>
        <w:t></w:t>
      </w:r>
    </w:p>
    <w:p w:rsidR="00C01101" w:rsidRDefault="00C01101" w:rsidP="00C01101">
      <w:r>
        <w:rPr>
          <w:rFonts w:hint="eastAsia"/>
        </w:rPr>
        <w:t>В</w:t>
      </w:r>
      <w:r>
        <w:t></w:t>
      </w:r>
      <w:r>
        <w:rPr>
          <w:rFonts w:hint="eastAsia"/>
        </w:rPr>
        <w:t>плане</w:t>
      </w:r>
      <w:r>
        <w:t></w:t>
      </w:r>
      <w:r>
        <w:rPr>
          <w:rFonts w:hint="eastAsia"/>
        </w:rPr>
        <w:t>изучения</w:t>
      </w:r>
      <w:r>
        <w:t></w:t>
      </w:r>
      <w:r>
        <w:rPr>
          <w:rFonts w:hint="eastAsia"/>
        </w:rPr>
        <w:t>истории</w:t>
      </w:r>
      <w:r>
        <w:t></w:t>
      </w:r>
      <w:r>
        <w:rPr>
          <w:rFonts w:hint="eastAsia"/>
        </w:rPr>
        <w:t>крестьянства</w:t>
      </w:r>
      <w:r>
        <w:t></w:t>
      </w:r>
      <w:r>
        <w:rPr>
          <w:rFonts w:hint="eastAsia"/>
        </w:rPr>
        <w:t>Смоленщины</w:t>
      </w:r>
      <w:r>
        <w:t></w:t>
      </w:r>
      <w:r>
        <w:rPr>
          <w:rFonts w:hint="eastAsia"/>
        </w:rPr>
        <w:t>особо</w:t>
      </w:r>
      <w:r>
        <w:t></w:t>
      </w:r>
      <w:r>
        <w:rPr>
          <w:rFonts w:hint="eastAsia"/>
        </w:rPr>
        <w:t>следует</w:t>
      </w:r>
      <w:r>
        <w:t></w:t>
      </w:r>
      <w:r>
        <w:rPr>
          <w:rFonts w:hint="eastAsia"/>
        </w:rPr>
        <w:t>от</w:t>
      </w:r>
      <w:r>
        <w:t></w:t>
      </w:r>
      <w:r>
        <w:rPr>
          <w:rFonts w:hint="eastAsia"/>
        </w:rPr>
        <w:t>метить</w:t>
      </w:r>
      <w:r>
        <w:t></w:t>
      </w:r>
      <w:r>
        <w:t></w:t>
      </w:r>
      <w:r>
        <w:rPr>
          <w:rFonts w:hint="eastAsia"/>
        </w:rPr>
        <w:t>Сборник</w:t>
      </w:r>
      <w:r>
        <w:t></w:t>
      </w:r>
      <w:r>
        <w:rPr>
          <w:rFonts w:hint="eastAsia"/>
        </w:rPr>
        <w:t>по</w:t>
      </w:r>
      <w:r>
        <w:t></w:t>
      </w:r>
      <w:r>
        <w:rPr>
          <w:rFonts w:hint="eastAsia"/>
        </w:rPr>
        <w:t>истории</w:t>
      </w:r>
      <w:r>
        <w:t></w:t>
      </w:r>
      <w:r>
        <w:rPr>
          <w:rFonts w:hint="eastAsia"/>
        </w:rPr>
        <w:t>крестьянства</w:t>
      </w:r>
      <w:r>
        <w:t></w:t>
      </w:r>
      <w:r>
        <w:rPr>
          <w:rFonts w:hint="eastAsia"/>
        </w:rPr>
        <w:t>Западного</w:t>
      </w:r>
      <w:r>
        <w:t></w:t>
      </w:r>
      <w:r>
        <w:rPr>
          <w:rFonts w:hint="eastAsia"/>
        </w:rPr>
        <w:t>региона</w:t>
      </w:r>
      <w:r>
        <w:t></w:t>
      </w:r>
      <w:r>
        <w:rPr>
          <w:rFonts w:hint="eastAsia"/>
        </w:rPr>
        <w:t>РСФСР</w:t>
      </w:r>
      <w:r>
        <w:t></w:t>
      </w:r>
      <w:r>
        <w:t></w:t>
      </w:r>
      <w:r>
        <w:t></w:t>
      </w:r>
      <w:r>
        <w:t></w:t>
      </w:r>
      <w:r>
        <w:t></w:t>
      </w:r>
      <w:r>
        <w:rPr>
          <w:rFonts w:hint="eastAsia"/>
        </w:rPr>
        <w:t>в</w:t>
      </w:r>
      <w:r>
        <w:t></w:t>
      </w:r>
      <w:r>
        <w:rPr>
          <w:rFonts w:hint="eastAsia"/>
        </w:rPr>
        <w:t>ко</w:t>
      </w:r>
      <w:r>
        <w:t></w:t>
      </w:r>
      <w:r>
        <w:rPr>
          <w:rFonts w:hint="eastAsia"/>
        </w:rPr>
        <w:t>тором</w:t>
      </w:r>
      <w:r>
        <w:t></w:t>
      </w:r>
      <w:r>
        <w:rPr>
          <w:rFonts w:hint="eastAsia"/>
        </w:rPr>
        <w:t>освещается</w:t>
      </w:r>
      <w:r>
        <w:t></w:t>
      </w:r>
      <w:r>
        <w:rPr>
          <w:rFonts w:hint="eastAsia"/>
        </w:rPr>
        <w:t>история</w:t>
      </w:r>
      <w:r>
        <w:t></w:t>
      </w:r>
      <w:r>
        <w:rPr>
          <w:rFonts w:hint="eastAsia"/>
        </w:rPr>
        <w:t>крестьянства</w:t>
      </w:r>
      <w:r>
        <w:t></w:t>
      </w:r>
      <w:r>
        <w:rPr>
          <w:rFonts w:hint="eastAsia"/>
        </w:rPr>
        <w:t>Смоленской</w:t>
      </w:r>
      <w:r>
        <w:t></w:t>
      </w:r>
      <w:r>
        <w:t></w:t>
      </w:r>
      <w:r>
        <w:rPr>
          <w:rFonts w:hint="eastAsia"/>
        </w:rPr>
        <w:t>Брянской</w:t>
      </w:r>
      <w:r>
        <w:t></w:t>
      </w:r>
      <w:r>
        <w:rPr>
          <w:rFonts w:hint="eastAsia"/>
        </w:rPr>
        <w:t>и</w:t>
      </w:r>
      <w:r>
        <w:t></w:t>
      </w:r>
      <w:r>
        <w:rPr>
          <w:rFonts w:hint="eastAsia"/>
        </w:rPr>
        <w:t>Калужской</w:t>
      </w:r>
      <w:r>
        <w:t></w:t>
      </w:r>
      <w:r>
        <w:rPr>
          <w:rFonts w:hint="eastAsia"/>
        </w:rPr>
        <w:t>губерний</w:t>
      </w:r>
      <w:r>
        <w:t></w:t>
      </w:r>
      <w:r>
        <w:t></w:t>
      </w:r>
      <w:r>
        <w:rPr>
          <w:rFonts w:hint="eastAsia"/>
        </w:rPr>
        <w:t>Второй</w:t>
      </w:r>
      <w:r>
        <w:t></w:t>
      </w:r>
      <w:r>
        <w:rPr>
          <w:rFonts w:hint="eastAsia"/>
        </w:rPr>
        <w:t>раздел</w:t>
      </w:r>
      <w:r>
        <w:t></w:t>
      </w:r>
      <w:r>
        <w:rPr>
          <w:rFonts w:hint="eastAsia"/>
        </w:rPr>
        <w:t>этого</w:t>
      </w:r>
      <w:r>
        <w:t></w:t>
      </w:r>
      <w:r>
        <w:rPr>
          <w:rFonts w:hint="eastAsia"/>
        </w:rPr>
        <w:t>сборника</w:t>
      </w:r>
      <w:r>
        <w:t></w:t>
      </w:r>
      <w:r>
        <w:rPr>
          <w:rFonts w:hint="eastAsia"/>
        </w:rPr>
        <w:t>рассматривает</w:t>
      </w:r>
      <w:r>
        <w:t></w:t>
      </w:r>
      <w:r>
        <w:rPr>
          <w:rFonts w:hint="eastAsia"/>
        </w:rPr>
        <w:t>историю</w:t>
      </w:r>
      <w:r>
        <w:t></w:t>
      </w:r>
      <w:r>
        <w:rPr>
          <w:rFonts w:hint="eastAsia"/>
        </w:rPr>
        <w:t>крестьянства</w:t>
      </w:r>
      <w:r>
        <w:t></w:t>
      </w:r>
      <w:r>
        <w:rPr>
          <w:rFonts w:hint="eastAsia"/>
        </w:rPr>
        <w:t>Смоленщины</w:t>
      </w:r>
      <w:r>
        <w:t></w:t>
      </w:r>
      <w:r>
        <w:rPr>
          <w:rFonts w:hint="eastAsia"/>
        </w:rPr>
        <w:t>на</w:t>
      </w:r>
      <w:r>
        <w:t></w:t>
      </w:r>
      <w:r>
        <w:rPr>
          <w:rFonts w:hint="eastAsia"/>
        </w:rPr>
        <w:t>фоне</w:t>
      </w:r>
      <w:r>
        <w:t></w:t>
      </w:r>
      <w:r>
        <w:rPr>
          <w:rFonts w:hint="eastAsia"/>
        </w:rPr>
        <w:t>других</w:t>
      </w:r>
      <w:r>
        <w:t></w:t>
      </w:r>
      <w:r>
        <w:rPr>
          <w:rFonts w:hint="eastAsia"/>
        </w:rPr>
        <w:t>территорий</w:t>
      </w:r>
      <w:r>
        <w:t></w:t>
      </w:r>
      <w:r>
        <w:rPr>
          <w:rFonts w:hint="eastAsia"/>
        </w:rPr>
        <w:t>названного</w:t>
      </w:r>
      <w:r>
        <w:t></w:t>
      </w:r>
      <w:r>
        <w:rPr>
          <w:rFonts w:hint="eastAsia"/>
        </w:rPr>
        <w:t>региона</w:t>
      </w:r>
      <w:r>
        <w:t></w:t>
      </w:r>
    </w:p>
    <w:p w:rsidR="00C01101" w:rsidRDefault="00C01101" w:rsidP="00C01101">
      <w:r>
        <w:rPr>
          <w:rFonts w:hint="eastAsia"/>
        </w:rPr>
        <w:t>Рассматривая</w:t>
      </w:r>
      <w:r>
        <w:t></w:t>
      </w:r>
      <w:r>
        <w:rPr>
          <w:rFonts w:hint="eastAsia"/>
        </w:rPr>
        <w:t>социально</w:t>
      </w:r>
      <w:r>
        <w:t></w:t>
      </w:r>
      <w:r>
        <w:rPr>
          <w:rFonts w:hint="eastAsia"/>
        </w:rPr>
        <w:t>экономическую</w:t>
      </w:r>
      <w:r>
        <w:t></w:t>
      </w:r>
      <w:r>
        <w:rPr>
          <w:rFonts w:hint="eastAsia"/>
        </w:rPr>
        <w:t>историю</w:t>
      </w:r>
      <w:r>
        <w:t></w:t>
      </w:r>
      <w:r>
        <w:rPr>
          <w:rFonts w:hint="eastAsia"/>
        </w:rPr>
        <w:t>губернии</w:t>
      </w:r>
      <w:r>
        <w:t></w:t>
      </w:r>
      <w:r>
        <w:t></w:t>
      </w:r>
      <w:r>
        <w:rPr>
          <w:rFonts w:hint="eastAsia"/>
        </w:rPr>
        <w:t>следует</w:t>
      </w:r>
      <w:r>
        <w:t></w:t>
      </w:r>
      <w:r>
        <w:rPr>
          <w:rFonts w:hint="eastAsia"/>
        </w:rPr>
        <w:t>учитывать</w:t>
      </w:r>
      <w:r>
        <w:t></w:t>
      </w:r>
      <w:r>
        <w:rPr>
          <w:rFonts w:hint="eastAsia"/>
        </w:rPr>
        <w:t>её</w:t>
      </w:r>
      <w:r>
        <w:t></w:t>
      </w:r>
      <w:r>
        <w:rPr>
          <w:rFonts w:hint="eastAsia"/>
        </w:rPr>
        <w:t>связи</w:t>
      </w:r>
      <w:r>
        <w:t></w:t>
      </w:r>
      <w:r>
        <w:rPr>
          <w:rFonts w:hint="eastAsia"/>
        </w:rPr>
        <w:t>с</w:t>
      </w:r>
      <w:r>
        <w:t></w:t>
      </w:r>
      <w:r>
        <w:rPr>
          <w:rFonts w:hint="eastAsia"/>
        </w:rPr>
        <w:t>другими</w:t>
      </w:r>
      <w:r>
        <w:t></w:t>
      </w:r>
      <w:r>
        <w:rPr>
          <w:rFonts w:hint="eastAsia"/>
        </w:rPr>
        <w:t>территориями</w:t>
      </w:r>
      <w:r>
        <w:t></w:t>
      </w:r>
      <w:r>
        <w:t></w:t>
      </w:r>
      <w:r>
        <w:rPr>
          <w:rFonts w:hint="eastAsia"/>
        </w:rPr>
        <w:t>При</w:t>
      </w:r>
      <w:r>
        <w:t></w:t>
      </w:r>
      <w:r>
        <w:rPr>
          <w:rFonts w:hint="eastAsia"/>
        </w:rPr>
        <w:t>этом</w:t>
      </w:r>
      <w:r>
        <w:t></w:t>
      </w:r>
      <w:r>
        <w:rPr>
          <w:rFonts w:hint="eastAsia"/>
        </w:rPr>
        <w:t>многие</w:t>
      </w:r>
      <w:r>
        <w:t></w:t>
      </w:r>
      <w:r>
        <w:rPr>
          <w:rFonts w:hint="eastAsia"/>
        </w:rPr>
        <w:t>исследователи</w:t>
      </w:r>
      <w:r>
        <w:t></w:t>
      </w:r>
      <w:r>
        <w:rPr>
          <w:rFonts w:hint="eastAsia"/>
        </w:rPr>
        <w:t>отмечают</w:t>
      </w:r>
      <w:r>
        <w:t></w:t>
      </w:r>
      <w:r>
        <w:t></w:t>
      </w:r>
      <w:r>
        <w:rPr>
          <w:rFonts w:hint="eastAsia"/>
        </w:rPr>
        <w:t>что</w:t>
      </w:r>
      <w:r>
        <w:t></w:t>
      </w:r>
      <w:r>
        <w:rPr>
          <w:rFonts w:hint="eastAsia"/>
        </w:rPr>
        <w:t>экономика</w:t>
      </w:r>
      <w:r>
        <w:t></w:t>
      </w:r>
      <w:r>
        <w:rPr>
          <w:rFonts w:hint="eastAsia"/>
        </w:rPr>
        <w:t>и</w:t>
      </w:r>
      <w:r>
        <w:t></w:t>
      </w:r>
      <w:r>
        <w:rPr>
          <w:rFonts w:hint="eastAsia"/>
        </w:rPr>
        <w:t>культура</w:t>
      </w:r>
      <w:r>
        <w:t></w:t>
      </w:r>
      <w:r>
        <w:rPr>
          <w:rFonts w:hint="eastAsia"/>
        </w:rPr>
        <w:t>пограничных</w:t>
      </w:r>
      <w:r>
        <w:t></w:t>
      </w:r>
      <w:r>
        <w:rPr>
          <w:rFonts w:hint="eastAsia"/>
        </w:rPr>
        <w:t>с</w:t>
      </w:r>
      <w:r>
        <w:t></w:t>
      </w:r>
      <w:r>
        <w:rPr>
          <w:rFonts w:hint="eastAsia"/>
        </w:rPr>
        <w:t>губернией</w:t>
      </w:r>
      <w:r>
        <w:t></w:t>
      </w:r>
      <w:r>
        <w:rPr>
          <w:rFonts w:hint="eastAsia"/>
        </w:rPr>
        <w:t>народов</w:t>
      </w:r>
      <w:r>
        <w:t></w:t>
      </w:r>
      <w:r>
        <w:rPr>
          <w:rFonts w:hint="eastAsia"/>
        </w:rPr>
        <w:t>чаще</w:t>
      </w:r>
      <w:r>
        <w:t></w:t>
      </w:r>
      <w:r>
        <w:rPr>
          <w:rFonts w:hint="eastAsia"/>
        </w:rPr>
        <w:t>смешивались</w:t>
      </w:r>
      <w:r>
        <w:t></w:t>
      </w:r>
      <w:r>
        <w:t></w:t>
      </w:r>
      <w:r>
        <w:rPr>
          <w:rFonts w:hint="eastAsia"/>
        </w:rPr>
        <w:t>нежели</w:t>
      </w:r>
      <w:r>
        <w:t></w:t>
      </w:r>
      <w:r>
        <w:rPr>
          <w:rFonts w:hint="eastAsia"/>
        </w:rPr>
        <w:t>боролись</w:t>
      </w:r>
      <w:r>
        <w:t></w:t>
      </w:r>
      <w:r>
        <w:rPr>
          <w:rFonts w:hint="eastAsia"/>
        </w:rPr>
        <w:t>друг</w:t>
      </w:r>
      <w:r>
        <w:t></w:t>
      </w:r>
      <w:r>
        <w:rPr>
          <w:rFonts w:hint="eastAsia"/>
        </w:rPr>
        <w:t>с</w:t>
      </w:r>
      <w:r>
        <w:t></w:t>
      </w:r>
      <w:r>
        <w:rPr>
          <w:rFonts w:hint="eastAsia"/>
        </w:rPr>
        <w:t>другом</w:t>
      </w:r>
      <w:r>
        <w:t></w:t>
      </w:r>
      <w:r>
        <w:t></w:t>
      </w:r>
      <w:r>
        <w:t></w:t>
      </w:r>
    </w:p>
    <w:p w:rsidR="00C01101" w:rsidRDefault="00C01101" w:rsidP="00C01101">
      <w:r>
        <w:rPr>
          <w:rFonts w:hint="eastAsia"/>
        </w:rPr>
        <w:t>Из</w:t>
      </w:r>
      <w:r>
        <w:t></w:t>
      </w:r>
      <w:r>
        <w:rPr>
          <w:rFonts w:hint="eastAsia"/>
        </w:rPr>
        <w:t>смоленских</w:t>
      </w:r>
      <w:r>
        <w:t></w:t>
      </w:r>
      <w:r>
        <w:rPr>
          <w:rFonts w:hint="eastAsia"/>
        </w:rPr>
        <w:t>историков</w:t>
      </w:r>
      <w:r>
        <w:t></w:t>
      </w:r>
      <w:r>
        <w:rPr>
          <w:rFonts w:hint="eastAsia"/>
        </w:rPr>
        <w:t>наиболее</w:t>
      </w:r>
      <w:r>
        <w:t></w:t>
      </w:r>
      <w:r>
        <w:rPr>
          <w:rFonts w:hint="eastAsia"/>
        </w:rPr>
        <w:t>весомых</w:t>
      </w:r>
      <w:r>
        <w:t></w:t>
      </w:r>
      <w:r>
        <w:rPr>
          <w:rFonts w:hint="eastAsia"/>
        </w:rPr>
        <w:t>результатов</w:t>
      </w:r>
      <w:r>
        <w:t></w:t>
      </w:r>
      <w:r>
        <w:rPr>
          <w:rFonts w:hint="eastAsia"/>
        </w:rPr>
        <w:t>в</w:t>
      </w:r>
      <w:r>
        <w:t></w:t>
      </w:r>
      <w:r>
        <w:rPr>
          <w:rFonts w:hint="eastAsia"/>
        </w:rPr>
        <w:t>изучении</w:t>
      </w:r>
      <w:r>
        <w:t></w:t>
      </w:r>
      <w:r>
        <w:rPr>
          <w:rFonts w:hint="eastAsia"/>
        </w:rPr>
        <w:t>во</w:t>
      </w:r>
      <w:r>
        <w:t></w:t>
      </w:r>
      <w:r>
        <w:rPr>
          <w:rFonts w:hint="eastAsia"/>
        </w:rPr>
        <w:t>просов</w:t>
      </w:r>
      <w:r>
        <w:t></w:t>
      </w:r>
      <w:r>
        <w:rPr>
          <w:rFonts w:hint="eastAsia"/>
        </w:rPr>
        <w:t>социально</w:t>
      </w:r>
      <w:r>
        <w:t></w:t>
      </w:r>
      <w:r>
        <w:rPr>
          <w:rFonts w:hint="eastAsia"/>
        </w:rPr>
        <w:t>экономического</w:t>
      </w:r>
      <w:r>
        <w:t></w:t>
      </w:r>
      <w:r>
        <w:rPr>
          <w:rFonts w:hint="eastAsia"/>
        </w:rPr>
        <w:t>развития</w:t>
      </w:r>
      <w:r>
        <w:t></w:t>
      </w:r>
      <w:r>
        <w:rPr>
          <w:rFonts w:hint="eastAsia"/>
        </w:rPr>
        <w:t>губернии</w:t>
      </w:r>
      <w:r>
        <w:t></w:t>
      </w:r>
      <w:r>
        <w:rPr>
          <w:rFonts w:hint="eastAsia"/>
        </w:rPr>
        <w:t>в</w:t>
      </w:r>
      <w:r>
        <w:t></w:t>
      </w:r>
      <w:r>
        <w:rPr>
          <w:rFonts w:hint="eastAsia"/>
        </w:rPr>
        <w:t>дореформенный</w:t>
      </w:r>
      <w:r>
        <w:t></w:t>
      </w:r>
      <w:r>
        <w:rPr>
          <w:rFonts w:hint="eastAsia"/>
        </w:rPr>
        <w:t>период</w:t>
      </w:r>
      <w:r>
        <w:t></w:t>
      </w:r>
      <w:r>
        <w:rPr>
          <w:rFonts w:hint="eastAsia"/>
        </w:rPr>
        <w:t>добился</w:t>
      </w:r>
      <w:r>
        <w:t></w:t>
      </w:r>
      <w:r>
        <w:rPr>
          <w:rFonts w:hint="eastAsia"/>
        </w:rPr>
        <w:t>Г</w:t>
      </w:r>
      <w:r>
        <w:t></w:t>
      </w:r>
      <w:r>
        <w:rPr>
          <w:rFonts w:hint="eastAsia"/>
        </w:rPr>
        <w:t>Т</w:t>
      </w:r>
      <w:r>
        <w:t></w:t>
      </w:r>
      <w:r>
        <w:t></w:t>
      </w:r>
      <w:r>
        <w:rPr>
          <w:rFonts w:hint="eastAsia"/>
        </w:rPr>
        <w:t>Рябков</w:t>
      </w:r>
      <w:r>
        <w:t></w:t>
      </w:r>
      <w:r>
        <w:t></w:t>
      </w:r>
      <w:r>
        <w:rPr>
          <w:rFonts w:hint="eastAsia"/>
        </w:rPr>
        <w:t>который</w:t>
      </w:r>
      <w:r>
        <w:t></w:t>
      </w:r>
      <w:r>
        <w:rPr>
          <w:rFonts w:hint="eastAsia"/>
        </w:rPr>
        <w:t>дал</w:t>
      </w:r>
      <w:r>
        <w:t></w:t>
      </w:r>
      <w:r>
        <w:rPr>
          <w:rFonts w:hint="eastAsia"/>
        </w:rPr>
        <w:t>комплексное</w:t>
      </w:r>
      <w:r>
        <w:t></w:t>
      </w:r>
      <w:r>
        <w:rPr>
          <w:rFonts w:hint="eastAsia"/>
        </w:rPr>
        <w:t>видение</w:t>
      </w:r>
      <w:r>
        <w:t></w:t>
      </w:r>
      <w:r>
        <w:rPr>
          <w:rFonts w:hint="eastAsia"/>
        </w:rPr>
        <w:t>этих</w:t>
      </w:r>
      <w:r>
        <w:t></w:t>
      </w:r>
      <w:r>
        <w:rPr>
          <w:rFonts w:hint="eastAsia"/>
        </w:rPr>
        <w:t>проблем</w:t>
      </w:r>
      <w:r>
        <w:t></w:t>
      </w:r>
      <w:r>
        <w:rPr>
          <w:rFonts w:hint="eastAsia"/>
        </w:rPr>
        <w:t>в</w:t>
      </w:r>
      <w:r>
        <w:t></w:t>
      </w:r>
      <w:r>
        <w:rPr>
          <w:rFonts w:hint="eastAsia"/>
        </w:rPr>
        <w:t>своей</w:t>
      </w:r>
      <w:r>
        <w:t></w:t>
      </w:r>
      <w:r>
        <w:rPr>
          <w:rFonts w:hint="eastAsia"/>
        </w:rPr>
        <w:t>книге</w:t>
      </w:r>
      <w:r>
        <w:t></w:t>
      </w:r>
      <w:r>
        <w:t></w:t>
      </w:r>
      <w:r>
        <w:rPr>
          <w:rFonts w:hint="eastAsia"/>
        </w:rPr>
        <w:t>Смоленские</w:t>
      </w:r>
      <w:r>
        <w:t></w:t>
      </w:r>
      <w:r>
        <w:rPr>
          <w:rFonts w:hint="eastAsia"/>
        </w:rPr>
        <w:t>помещичьи</w:t>
      </w:r>
      <w:r>
        <w:t></w:t>
      </w:r>
      <w:r>
        <w:rPr>
          <w:rFonts w:hint="eastAsia"/>
        </w:rPr>
        <w:t>крестьяне</w:t>
      </w:r>
      <w:r>
        <w:t></w:t>
      </w:r>
      <w:r>
        <w:t></w:t>
      </w:r>
      <w:r>
        <w:t></w:t>
      </w:r>
      <w:r>
        <w:t></w:t>
      </w:r>
      <w:r>
        <w:t></w:t>
      </w:r>
      <w:r>
        <w:t></w:t>
      </w:r>
      <w:r>
        <w:t></w:t>
      </w:r>
      <w:r>
        <w:t></w:t>
      </w:r>
      <w:r>
        <w:rPr>
          <w:rFonts w:hint="eastAsia"/>
        </w:rPr>
        <w:t>г</w:t>
      </w:r>
      <w:r>
        <w:t></w:t>
      </w:r>
      <w:r>
        <w:t></w:t>
      </w:r>
      <w:r>
        <w:t></w:t>
      </w:r>
      <w:r>
        <w:t></w:t>
      </w:r>
      <w:r>
        <w:rPr>
          <w:rFonts w:hint="eastAsia"/>
        </w:rPr>
        <w:t>В</w:t>
      </w:r>
      <w:r>
        <w:t></w:t>
      </w:r>
      <w:r>
        <w:rPr>
          <w:rFonts w:hint="eastAsia"/>
        </w:rPr>
        <w:t>данной</w:t>
      </w:r>
      <w:r>
        <w:t></w:t>
      </w:r>
      <w:r>
        <w:rPr>
          <w:rFonts w:hint="eastAsia"/>
        </w:rPr>
        <w:t>монографии</w:t>
      </w:r>
      <w:r>
        <w:t></w:t>
      </w:r>
      <w:r>
        <w:rPr>
          <w:rFonts w:hint="eastAsia"/>
        </w:rPr>
        <w:t>на</w:t>
      </w:r>
      <w:r>
        <w:t></w:t>
      </w:r>
      <w:r>
        <w:rPr>
          <w:rFonts w:hint="eastAsia"/>
        </w:rPr>
        <w:t>базе</w:t>
      </w:r>
      <w:r>
        <w:t></w:t>
      </w:r>
      <w:r>
        <w:rPr>
          <w:rFonts w:hint="eastAsia"/>
        </w:rPr>
        <w:t>архивных</w:t>
      </w:r>
      <w:r>
        <w:t></w:t>
      </w:r>
      <w:r>
        <w:rPr>
          <w:rFonts w:hint="eastAsia"/>
        </w:rPr>
        <w:t>материалов</w:t>
      </w:r>
      <w:r>
        <w:t></w:t>
      </w:r>
      <w:r>
        <w:rPr>
          <w:rFonts w:hint="eastAsia"/>
        </w:rPr>
        <w:t>автор</w:t>
      </w:r>
      <w:r>
        <w:t></w:t>
      </w:r>
      <w:r>
        <w:rPr>
          <w:rFonts w:hint="eastAsia"/>
        </w:rPr>
        <w:t>раскрыл</w:t>
      </w:r>
      <w:r>
        <w:t></w:t>
      </w:r>
      <w:r>
        <w:rPr>
          <w:rFonts w:hint="eastAsia"/>
        </w:rPr>
        <w:t>основу</w:t>
      </w:r>
      <w:r>
        <w:t></w:t>
      </w:r>
      <w:r>
        <w:rPr>
          <w:rFonts w:hint="eastAsia"/>
        </w:rPr>
        <w:t>и</w:t>
      </w:r>
      <w:r>
        <w:t></w:t>
      </w:r>
      <w:r>
        <w:rPr>
          <w:rFonts w:hint="eastAsia"/>
        </w:rPr>
        <w:t>специфику</w:t>
      </w:r>
      <w:r>
        <w:t></w:t>
      </w:r>
      <w:r>
        <w:rPr>
          <w:rFonts w:hint="eastAsia"/>
        </w:rPr>
        <w:t>хозяйственной</w:t>
      </w:r>
      <w:r>
        <w:t></w:t>
      </w:r>
      <w:r>
        <w:rPr>
          <w:rFonts w:hint="eastAsia"/>
        </w:rPr>
        <w:t>деятельности</w:t>
      </w:r>
      <w:r>
        <w:t></w:t>
      </w:r>
      <w:r>
        <w:rPr>
          <w:rFonts w:hint="eastAsia"/>
        </w:rPr>
        <w:t>крепостных</w:t>
      </w:r>
      <w:r>
        <w:t></w:t>
      </w:r>
      <w:r>
        <w:rPr>
          <w:rFonts w:hint="eastAsia"/>
        </w:rPr>
        <w:t>крестьян</w:t>
      </w:r>
      <w:r>
        <w:t></w:t>
      </w:r>
      <w:r>
        <w:t></w:t>
      </w:r>
      <w:r>
        <w:rPr>
          <w:rFonts w:hint="eastAsia"/>
        </w:rPr>
        <w:t>а</w:t>
      </w:r>
      <w:r>
        <w:t></w:t>
      </w:r>
      <w:r>
        <w:rPr>
          <w:rFonts w:hint="eastAsia"/>
        </w:rPr>
        <w:t>также</w:t>
      </w:r>
      <w:r>
        <w:t></w:t>
      </w:r>
      <w:r>
        <w:rPr>
          <w:rFonts w:hint="eastAsia"/>
        </w:rPr>
        <w:t>затронул</w:t>
      </w:r>
      <w:r>
        <w:t></w:t>
      </w:r>
      <w:r>
        <w:rPr>
          <w:rFonts w:hint="eastAsia"/>
        </w:rPr>
        <w:t>демографические</w:t>
      </w:r>
      <w:r>
        <w:t></w:t>
      </w:r>
      <w:r>
        <w:rPr>
          <w:rFonts w:hint="eastAsia"/>
        </w:rPr>
        <w:t>аспекты</w:t>
      </w:r>
    </w:p>
    <w:p w:rsidR="00C01101" w:rsidRDefault="00C01101" w:rsidP="00C01101">
      <w:r>
        <w:t></w:t>
      </w:r>
      <w:r>
        <w:t></w:t>
      </w:r>
    </w:p>
    <w:p w:rsidR="00C01101" w:rsidRDefault="00C01101" w:rsidP="00C01101">
      <w:r>
        <w:rPr>
          <w:rFonts w:hint="eastAsia"/>
        </w:rPr>
        <w:t>поднятой</w:t>
      </w:r>
      <w:r>
        <w:t></w:t>
      </w:r>
      <w:r>
        <w:rPr>
          <w:rFonts w:hint="eastAsia"/>
        </w:rPr>
        <w:t>темы</w:t>
      </w:r>
      <w:r>
        <w:t></w:t>
      </w:r>
      <w:r>
        <w:t></w:t>
      </w:r>
      <w:r>
        <w:rPr>
          <w:rFonts w:hint="eastAsia"/>
        </w:rPr>
        <w:t>В</w:t>
      </w:r>
      <w:r>
        <w:t></w:t>
      </w:r>
      <w:r>
        <w:rPr>
          <w:rFonts w:hint="eastAsia"/>
        </w:rPr>
        <w:t>масштабах</w:t>
      </w:r>
      <w:r>
        <w:t></w:t>
      </w:r>
      <w:r>
        <w:rPr>
          <w:rFonts w:hint="eastAsia"/>
        </w:rPr>
        <w:t>России</w:t>
      </w:r>
      <w:r>
        <w:t></w:t>
      </w:r>
      <w:r>
        <w:rPr>
          <w:rFonts w:hint="eastAsia"/>
        </w:rPr>
        <w:t>такую</w:t>
      </w:r>
      <w:r>
        <w:t></w:t>
      </w:r>
      <w:r>
        <w:rPr>
          <w:rFonts w:hint="eastAsia"/>
        </w:rPr>
        <w:t>работу</w:t>
      </w:r>
      <w:r>
        <w:t></w:t>
      </w:r>
      <w:r>
        <w:rPr>
          <w:rFonts w:hint="eastAsia"/>
        </w:rPr>
        <w:t>провёл</w:t>
      </w:r>
      <w:r>
        <w:t></w:t>
      </w:r>
      <w:r>
        <w:rPr>
          <w:rFonts w:hint="eastAsia"/>
        </w:rPr>
        <w:t>В</w:t>
      </w:r>
      <w:r>
        <w:t></w:t>
      </w:r>
      <w:r>
        <w:rPr>
          <w:rFonts w:hint="eastAsia"/>
        </w:rPr>
        <w:t>М</w:t>
      </w:r>
      <w:r>
        <w:t></w:t>
      </w:r>
      <w:r>
        <w:t></w:t>
      </w:r>
      <w:r>
        <w:rPr>
          <w:rFonts w:hint="eastAsia"/>
        </w:rPr>
        <w:t>Кабузан</w:t>
      </w:r>
      <w:r>
        <w:t></w:t>
      </w:r>
    </w:p>
    <w:p w:rsidR="00C01101" w:rsidRDefault="00C01101" w:rsidP="00C01101">
      <w:r>
        <w:rPr>
          <w:rFonts w:hint="eastAsia"/>
        </w:rPr>
        <w:t>Характеристику</w:t>
      </w:r>
      <w:r>
        <w:t></w:t>
      </w:r>
      <w:r>
        <w:rPr>
          <w:rFonts w:hint="eastAsia"/>
        </w:rPr>
        <w:t>отдельных</w:t>
      </w:r>
      <w:r>
        <w:t></w:t>
      </w:r>
      <w:r>
        <w:rPr>
          <w:rFonts w:hint="eastAsia"/>
        </w:rPr>
        <w:t>проблем</w:t>
      </w:r>
      <w:r>
        <w:t></w:t>
      </w:r>
      <w:r>
        <w:rPr>
          <w:rFonts w:hint="eastAsia"/>
        </w:rPr>
        <w:t>социально</w:t>
      </w:r>
      <w:r>
        <w:t></w:t>
      </w:r>
      <w:r>
        <w:rPr>
          <w:rFonts w:hint="eastAsia"/>
        </w:rPr>
        <w:t>экономического</w:t>
      </w:r>
      <w:r>
        <w:t></w:t>
      </w:r>
      <w:r>
        <w:rPr>
          <w:rFonts w:hint="eastAsia"/>
        </w:rPr>
        <w:t>разви</w:t>
      </w:r>
      <w:r>
        <w:t></w:t>
      </w:r>
      <w:r>
        <w:rPr>
          <w:rFonts w:hint="eastAsia"/>
        </w:rPr>
        <w:t>тия</w:t>
      </w:r>
      <w:r>
        <w:t></w:t>
      </w:r>
      <w:r>
        <w:rPr>
          <w:rFonts w:hint="eastAsia"/>
        </w:rPr>
        <w:t>Смоленской</w:t>
      </w:r>
      <w:r>
        <w:t></w:t>
      </w:r>
      <w:r>
        <w:rPr>
          <w:rFonts w:hint="eastAsia"/>
        </w:rPr>
        <w:t>губернии</w:t>
      </w:r>
      <w:r>
        <w:t></w:t>
      </w:r>
      <w:r>
        <w:rPr>
          <w:rFonts w:hint="eastAsia"/>
        </w:rPr>
        <w:t>в</w:t>
      </w:r>
      <w:r>
        <w:t></w:t>
      </w:r>
      <w:r>
        <w:rPr>
          <w:rFonts w:hint="eastAsia"/>
        </w:rPr>
        <w:t>указанный</w:t>
      </w:r>
      <w:r>
        <w:t></w:t>
      </w:r>
      <w:r>
        <w:rPr>
          <w:rFonts w:hint="eastAsia"/>
        </w:rPr>
        <w:t>период</w:t>
      </w:r>
      <w:r>
        <w:t></w:t>
      </w:r>
      <w:r>
        <w:rPr>
          <w:rFonts w:hint="eastAsia"/>
        </w:rPr>
        <w:t>дали</w:t>
      </w:r>
      <w:r>
        <w:t></w:t>
      </w:r>
      <w:r>
        <w:rPr>
          <w:rFonts w:hint="eastAsia"/>
        </w:rPr>
        <w:t>учёные</w:t>
      </w:r>
      <w:r>
        <w:t></w:t>
      </w:r>
      <w:r>
        <w:rPr>
          <w:rFonts w:hint="eastAsia"/>
        </w:rPr>
        <w:t>Смоленского</w:t>
      </w:r>
      <w:r>
        <w:t></w:t>
      </w:r>
      <w:r>
        <w:rPr>
          <w:rFonts w:hint="eastAsia"/>
        </w:rPr>
        <w:t>госу</w:t>
      </w:r>
      <w:r>
        <w:t></w:t>
      </w:r>
      <w:r>
        <w:rPr>
          <w:rFonts w:hint="eastAsia"/>
        </w:rPr>
        <w:t>дарственного</w:t>
      </w:r>
      <w:r>
        <w:t></w:t>
      </w:r>
      <w:r>
        <w:rPr>
          <w:rFonts w:hint="eastAsia"/>
        </w:rPr>
        <w:t>университета</w:t>
      </w:r>
      <w:r>
        <w:t></w:t>
      </w:r>
      <w:r>
        <w:t></w:t>
      </w:r>
      <w:r>
        <w:rPr>
          <w:rFonts w:hint="eastAsia"/>
        </w:rPr>
        <w:t>К</w:t>
      </w:r>
      <w:r>
        <w:t></w:t>
      </w:r>
      <w:r>
        <w:rPr>
          <w:rFonts w:hint="eastAsia"/>
        </w:rPr>
        <w:t>примеру</w:t>
      </w:r>
      <w:r>
        <w:t></w:t>
      </w:r>
      <w:r>
        <w:t></w:t>
      </w:r>
      <w:r>
        <w:rPr>
          <w:rFonts w:hint="eastAsia"/>
        </w:rPr>
        <w:t>история</w:t>
      </w:r>
      <w:r>
        <w:t></w:t>
      </w:r>
      <w:r>
        <w:rPr>
          <w:rFonts w:hint="eastAsia"/>
        </w:rPr>
        <w:t>государственных</w:t>
      </w:r>
      <w:r>
        <w:t></w:t>
      </w:r>
      <w:r>
        <w:rPr>
          <w:rFonts w:hint="eastAsia"/>
        </w:rPr>
        <w:t>крестьян</w:t>
      </w:r>
      <w:r>
        <w:t></w:t>
      </w:r>
      <w:r>
        <w:rPr>
          <w:rFonts w:hint="eastAsia"/>
        </w:rPr>
        <w:t>в</w:t>
      </w:r>
      <w:r>
        <w:t></w:t>
      </w:r>
      <w:r>
        <w:rPr>
          <w:rFonts w:hint="eastAsia"/>
        </w:rPr>
        <w:t>исследуемый</w:t>
      </w:r>
      <w:r>
        <w:t></w:t>
      </w:r>
      <w:r>
        <w:rPr>
          <w:rFonts w:hint="eastAsia"/>
        </w:rPr>
        <w:t>период</w:t>
      </w:r>
      <w:r>
        <w:t></w:t>
      </w:r>
      <w:r>
        <w:t></w:t>
      </w:r>
      <w:r>
        <w:rPr>
          <w:rFonts w:hint="eastAsia"/>
        </w:rPr>
        <w:t>достаточно</w:t>
      </w:r>
      <w:r>
        <w:t></w:t>
      </w:r>
      <w:r>
        <w:rPr>
          <w:rFonts w:hint="eastAsia"/>
        </w:rPr>
        <w:t>полно</w:t>
      </w:r>
      <w:r>
        <w:t></w:t>
      </w:r>
      <w:r>
        <w:rPr>
          <w:rFonts w:hint="eastAsia"/>
        </w:rPr>
        <w:t>изучена</w:t>
      </w:r>
      <w:r>
        <w:t></w:t>
      </w:r>
      <w:r>
        <w:rPr>
          <w:rFonts w:hint="eastAsia"/>
        </w:rPr>
        <w:t>Т</w:t>
      </w:r>
      <w:r>
        <w:t></w:t>
      </w:r>
      <w:r>
        <w:rPr>
          <w:rFonts w:hint="eastAsia"/>
        </w:rPr>
        <w:t>Л</w:t>
      </w:r>
      <w:r>
        <w:t></w:t>
      </w:r>
      <w:r>
        <w:t></w:t>
      </w:r>
      <w:r>
        <w:rPr>
          <w:rFonts w:hint="eastAsia"/>
        </w:rPr>
        <w:t>Ковалёвой</w:t>
      </w:r>
      <w:r>
        <w:t></w:t>
      </w:r>
      <w:r>
        <w:t></w:t>
      </w:r>
      <w:r>
        <w:t></w:t>
      </w:r>
      <w:r>
        <w:t></w:t>
      </w:r>
      <w:r>
        <w:rPr>
          <w:rFonts w:hint="eastAsia"/>
        </w:rPr>
        <w:t>социальное</w:t>
      </w:r>
      <w:r>
        <w:t></w:t>
      </w:r>
      <w:r>
        <w:rPr>
          <w:rFonts w:hint="eastAsia"/>
        </w:rPr>
        <w:t>положение</w:t>
      </w:r>
      <w:r>
        <w:t></w:t>
      </w:r>
      <w:r>
        <w:rPr>
          <w:rFonts w:hint="eastAsia"/>
        </w:rPr>
        <w:t>крестьянства</w:t>
      </w:r>
      <w:r>
        <w:t></w:t>
      </w:r>
      <w:r>
        <w:rPr>
          <w:rFonts w:hint="eastAsia"/>
        </w:rPr>
        <w:t>по</w:t>
      </w:r>
      <w:r>
        <w:t></w:t>
      </w:r>
      <w:r>
        <w:rPr>
          <w:rFonts w:hint="eastAsia"/>
        </w:rPr>
        <w:t>его</w:t>
      </w:r>
      <w:r>
        <w:t></w:t>
      </w:r>
      <w:r>
        <w:rPr>
          <w:rFonts w:hint="eastAsia"/>
        </w:rPr>
        <w:t>челобитным</w:t>
      </w:r>
      <w:r>
        <w:t></w:t>
      </w:r>
      <w:r>
        <w:rPr>
          <w:rFonts w:hint="eastAsia"/>
        </w:rPr>
        <w:t>в</w:t>
      </w:r>
      <w:r>
        <w:t></w:t>
      </w:r>
      <w:r>
        <w:rPr>
          <w:rFonts w:hint="eastAsia"/>
        </w:rPr>
        <w:t>период</w:t>
      </w:r>
      <w:r>
        <w:t></w:t>
      </w:r>
      <w:r>
        <w:rPr>
          <w:rFonts w:hint="eastAsia"/>
        </w:rPr>
        <w:t>феодализма</w:t>
      </w:r>
      <w:r>
        <w:t></w:t>
      </w:r>
      <w:r>
        <w:rPr>
          <w:rFonts w:hint="eastAsia"/>
        </w:rPr>
        <w:t>стали</w:t>
      </w:r>
      <w:r>
        <w:t></w:t>
      </w:r>
      <w:r>
        <w:rPr>
          <w:rFonts w:hint="eastAsia"/>
        </w:rPr>
        <w:t>темой</w:t>
      </w:r>
      <w:r>
        <w:t></w:t>
      </w:r>
      <w:r>
        <w:rPr>
          <w:rFonts w:hint="eastAsia"/>
        </w:rPr>
        <w:t>исследований</w:t>
      </w:r>
      <w:r>
        <w:t></w:t>
      </w:r>
      <w:r>
        <w:rPr>
          <w:rFonts w:hint="eastAsia"/>
        </w:rPr>
        <w:t>Н</w:t>
      </w:r>
      <w:r>
        <w:t></w:t>
      </w:r>
      <w:r>
        <w:rPr>
          <w:rFonts w:hint="eastAsia"/>
        </w:rPr>
        <w:t>С</w:t>
      </w:r>
      <w:r>
        <w:t></w:t>
      </w:r>
      <w:r>
        <w:t></w:t>
      </w:r>
      <w:r>
        <w:rPr>
          <w:rFonts w:hint="eastAsia"/>
        </w:rPr>
        <w:t>Петроченковой</w:t>
      </w:r>
      <w:r>
        <w:t></w:t>
      </w:r>
      <w:r>
        <w:t></w:t>
      </w:r>
      <w:r>
        <w:t></w:t>
      </w:r>
      <w:r>
        <w:t></w:t>
      </w:r>
      <w:r>
        <w:rPr>
          <w:rFonts w:hint="eastAsia"/>
        </w:rPr>
        <w:t>а</w:t>
      </w:r>
      <w:r>
        <w:t></w:t>
      </w:r>
      <w:r>
        <w:rPr>
          <w:rFonts w:hint="eastAsia"/>
        </w:rPr>
        <w:t>вопросы</w:t>
      </w:r>
      <w:r>
        <w:t></w:t>
      </w:r>
      <w:r>
        <w:t></w:t>
      </w:r>
      <w:r>
        <w:rPr>
          <w:rFonts w:hint="eastAsia"/>
        </w:rPr>
        <w:t>затрагивающие</w:t>
      </w:r>
      <w:r>
        <w:t></w:t>
      </w:r>
      <w:r>
        <w:rPr>
          <w:rFonts w:hint="eastAsia"/>
        </w:rPr>
        <w:t>формирование</w:t>
      </w:r>
    </w:p>
    <w:p w:rsidR="00C01101" w:rsidRDefault="00C01101" w:rsidP="00C01101">
      <w:r>
        <w:rPr>
          <w:rFonts w:hint="eastAsia"/>
        </w:rPr>
        <w:t>предпринимательства</w:t>
      </w:r>
      <w:r>
        <w:t></w:t>
      </w:r>
      <w:r>
        <w:rPr>
          <w:rFonts w:hint="eastAsia"/>
        </w:rPr>
        <w:t>и</w:t>
      </w:r>
      <w:r>
        <w:t></w:t>
      </w:r>
      <w:r>
        <w:rPr>
          <w:rFonts w:hint="eastAsia"/>
        </w:rPr>
        <w:t>торговли</w:t>
      </w:r>
      <w:r>
        <w:t></w:t>
      </w:r>
      <w:r>
        <w:rPr>
          <w:rFonts w:hint="eastAsia"/>
        </w:rPr>
        <w:t>оказались</w:t>
      </w:r>
      <w:r>
        <w:t></w:t>
      </w:r>
      <w:r>
        <w:rPr>
          <w:rFonts w:hint="eastAsia"/>
        </w:rPr>
        <w:t>в</w:t>
      </w:r>
      <w:r>
        <w:t></w:t>
      </w:r>
      <w:r>
        <w:rPr>
          <w:rFonts w:hint="eastAsia"/>
        </w:rPr>
        <w:t>центре</w:t>
      </w:r>
      <w:r>
        <w:t></w:t>
      </w:r>
      <w:r>
        <w:rPr>
          <w:rFonts w:hint="eastAsia"/>
        </w:rPr>
        <w:t>внимания</w:t>
      </w:r>
      <w:r>
        <w:t></w:t>
      </w:r>
      <w:r>
        <w:rPr>
          <w:rFonts w:hint="eastAsia"/>
        </w:rPr>
        <w:t>Е</w:t>
      </w:r>
      <w:r>
        <w:t></w:t>
      </w:r>
      <w:r>
        <w:rPr>
          <w:rFonts w:hint="eastAsia"/>
        </w:rPr>
        <w:t>Д</w:t>
      </w:r>
      <w:r>
        <w:t></w:t>
      </w:r>
      <w:r>
        <w:t></w:t>
      </w:r>
      <w:r>
        <w:rPr>
          <w:rFonts w:hint="eastAsia"/>
        </w:rPr>
        <w:t>Беспалё</w:t>
      </w:r>
      <w:r>
        <w:t></w:t>
      </w:r>
    </w:p>
    <w:p w:rsidR="00C01101" w:rsidRDefault="00C01101" w:rsidP="00C01101">
      <w:r>
        <w:t></w:t>
      </w:r>
      <w:r>
        <w:t></w:t>
      </w:r>
    </w:p>
    <w:p w:rsidR="00C01101" w:rsidRDefault="00C01101" w:rsidP="00C01101">
      <w:r>
        <w:rPr>
          <w:rFonts w:hint="eastAsia"/>
        </w:rPr>
        <w:t>нок</w:t>
      </w:r>
      <w:r>
        <w:t></w:t>
      </w:r>
    </w:p>
    <w:p w:rsidR="00C01101" w:rsidRDefault="00C01101" w:rsidP="00C01101">
      <w:r>
        <w:rPr>
          <w:rFonts w:hint="eastAsia"/>
        </w:rPr>
        <w:t>Особый</w:t>
      </w:r>
      <w:r>
        <w:t></w:t>
      </w:r>
      <w:r>
        <w:rPr>
          <w:rFonts w:hint="eastAsia"/>
        </w:rPr>
        <w:t>интерес</w:t>
      </w:r>
      <w:r>
        <w:t></w:t>
      </w:r>
      <w:r>
        <w:rPr>
          <w:rFonts w:hint="eastAsia"/>
        </w:rPr>
        <w:t>для</w:t>
      </w:r>
      <w:r>
        <w:t></w:t>
      </w:r>
      <w:r>
        <w:rPr>
          <w:rFonts w:hint="eastAsia"/>
        </w:rPr>
        <w:t>исследователей</w:t>
      </w:r>
      <w:r>
        <w:t></w:t>
      </w:r>
      <w:r>
        <w:rPr>
          <w:rFonts w:hint="eastAsia"/>
        </w:rPr>
        <w:t>представляет</w:t>
      </w:r>
      <w:r>
        <w:t></w:t>
      </w:r>
      <w:r>
        <w:rPr>
          <w:rFonts w:hint="eastAsia"/>
        </w:rPr>
        <w:t>монография</w:t>
      </w:r>
      <w:r>
        <w:t></w:t>
      </w:r>
      <w:r>
        <w:rPr>
          <w:rFonts w:hint="eastAsia"/>
        </w:rPr>
        <w:t>смолен</w:t>
      </w:r>
      <w:r>
        <w:t></w:t>
      </w:r>
      <w:r>
        <w:rPr>
          <w:rFonts w:hint="eastAsia"/>
        </w:rPr>
        <w:t>ского</w:t>
      </w:r>
      <w:r>
        <w:t></w:t>
      </w:r>
      <w:r>
        <w:rPr>
          <w:rFonts w:hint="eastAsia"/>
        </w:rPr>
        <w:t>историка</w:t>
      </w:r>
      <w:r>
        <w:t></w:t>
      </w:r>
      <w:r>
        <w:rPr>
          <w:rFonts w:hint="eastAsia"/>
        </w:rPr>
        <w:t>Д</w:t>
      </w:r>
      <w:r>
        <w:t></w:t>
      </w:r>
      <w:r>
        <w:rPr>
          <w:rFonts w:hint="eastAsia"/>
        </w:rPr>
        <w:t>И</w:t>
      </w:r>
      <w:r>
        <w:t></w:t>
      </w:r>
      <w:r>
        <w:t></w:t>
      </w:r>
      <w:r>
        <w:rPr>
          <w:rFonts w:hint="eastAsia"/>
        </w:rPr>
        <w:t>Будаева</w:t>
      </w:r>
      <w:r>
        <w:t></w:t>
      </w:r>
      <w:r>
        <w:t></w:t>
      </w:r>
      <w:r>
        <w:rPr>
          <w:rFonts w:hint="eastAsia"/>
        </w:rPr>
        <w:t>Крестьянская</w:t>
      </w:r>
      <w:r>
        <w:t></w:t>
      </w:r>
      <w:r>
        <w:rPr>
          <w:rFonts w:hint="eastAsia"/>
        </w:rPr>
        <w:t>реформа</w:t>
      </w:r>
      <w:r>
        <w:t></w:t>
      </w:r>
      <w:r>
        <w:t></w:t>
      </w:r>
      <w:r>
        <w:t></w:t>
      </w:r>
      <w:r>
        <w:t></w:t>
      </w:r>
      <w:r>
        <w:t></w:t>
      </w:r>
      <w:r>
        <w:t></w:t>
      </w:r>
      <w:r>
        <w:rPr>
          <w:rFonts w:hint="eastAsia"/>
        </w:rPr>
        <w:t>г</w:t>
      </w:r>
      <w:r>
        <w:t></w:t>
      </w:r>
      <w:r>
        <w:t></w:t>
      </w:r>
      <w:r>
        <w:rPr>
          <w:rFonts w:hint="eastAsia"/>
        </w:rPr>
        <w:t>в</w:t>
      </w:r>
      <w:r>
        <w:t></w:t>
      </w:r>
      <w:r>
        <w:rPr>
          <w:rFonts w:hint="eastAsia"/>
        </w:rPr>
        <w:t>Смоленской</w:t>
      </w:r>
      <w:r>
        <w:t></w:t>
      </w:r>
      <w:r>
        <w:rPr>
          <w:rFonts w:hint="eastAsia"/>
        </w:rPr>
        <w:t>гу</w:t>
      </w:r>
      <w:r>
        <w:t></w:t>
      </w:r>
      <w:r>
        <w:rPr>
          <w:rFonts w:hint="eastAsia"/>
        </w:rPr>
        <w:t>бернии</w:t>
      </w:r>
      <w:r>
        <w:t></w:t>
      </w:r>
      <w:r>
        <w:t></w:t>
      </w:r>
      <w:r>
        <w:t></w:t>
      </w:r>
      <w:r>
        <w:t></w:t>
      </w:r>
      <w:r>
        <w:t></w:t>
      </w:r>
      <w:r>
        <w:t></w:t>
      </w:r>
      <w:r>
        <w:t></w:t>
      </w:r>
      <w:r>
        <w:t></w:t>
      </w:r>
      <w:r>
        <w:rPr>
          <w:rFonts w:hint="eastAsia"/>
        </w:rPr>
        <w:t>г</w:t>
      </w:r>
      <w:r>
        <w:t></w:t>
      </w:r>
      <w:r>
        <w:t></w:t>
      </w:r>
      <w:r>
        <w:t></w:t>
      </w:r>
      <w:r>
        <w:t></w:t>
      </w:r>
      <w:r>
        <w:rPr>
          <w:rFonts w:hint="eastAsia"/>
        </w:rPr>
        <w:t>вводная</w:t>
      </w:r>
      <w:r>
        <w:t></w:t>
      </w:r>
      <w:r>
        <w:rPr>
          <w:rFonts w:hint="eastAsia"/>
        </w:rPr>
        <w:t>глава</w:t>
      </w:r>
      <w:r>
        <w:t></w:t>
      </w:r>
      <w:r>
        <w:rPr>
          <w:rFonts w:hint="eastAsia"/>
        </w:rPr>
        <w:t>которой</w:t>
      </w:r>
      <w:r>
        <w:t></w:t>
      </w:r>
      <w:r>
        <w:rPr>
          <w:rFonts w:hint="eastAsia"/>
        </w:rPr>
        <w:t>посвящена</w:t>
      </w:r>
      <w:r>
        <w:t></w:t>
      </w:r>
      <w:r>
        <w:rPr>
          <w:rFonts w:hint="eastAsia"/>
        </w:rPr>
        <w:t>вопросам</w:t>
      </w:r>
      <w:r>
        <w:t></w:t>
      </w:r>
      <w:r>
        <w:rPr>
          <w:rFonts w:hint="eastAsia"/>
        </w:rPr>
        <w:t>социально</w:t>
      </w:r>
      <w:r>
        <w:t></w:t>
      </w:r>
      <w:r>
        <w:rPr>
          <w:rFonts w:hint="eastAsia"/>
        </w:rPr>
        <w:t>экономического</w:t>
      </w:r>
      <w:r>
        <w:t></w:t>
      </w:r>
      <w:r>
        <w:rPr>
          <w:rFonts w:hint="eastAsia"/>
        </w:rPr>
        <w:t>развития</w:t>
      </w:r>
      <w:r>
        <w:t></w:t>
      </w:r>
      <w:r>
        <w:rPr>
          <w:rFonts w:hint="eastAsia"/>
        </w:rPr>
        <w:t>губернии</w:t>
      </w:r>
      <w:r>
        <w:t></w:t>
      </w:r>
      <w:r>
        <w:rPr>
          <w:rFonts w:hint="eastAsia"/>
        </w:rPr>
        <w:t>в</w:t>
      </w:r>
      <w:r>
        <w:t></w:t>
      </w:r>
      <w:r>
        <w:rPr>
          <w:rFonts w:hint="eastAsia"/>
        </w:rPr>
        <w:t>дореформенный</w:t>
      </w:r>
      <w:r>
        <w:t></w:t>
      </w:r>
      <w:r>
        <w:rPr>
          <w:rFonts w:hint="eastAsia"/>
        </w:rPr>
        <w:t>период</w:t>
      </w:r>
      <w:r>
        <w:t></w:t>
      </w:r>
      <w:r>
        <w:t></w:t>
      </w:r>
      <w:r>
        <w:rPr>
          <w:rFonts w:hint="eastAsia"/>
        </w:rPr>
        <w:t>Некоторые</w:t>
      </w:r>
      <w:r>
        <w:t></w:t>
      </w:r>
      <w:r>
        <w:rPr>
          <w:rFonts w:hint="eastAsia"/>
        </w:rPr>
        <w:t>ас</w:t>
      </w:r>
      <w:r>
        <w:t></w:t>
      </w:r>
      <w:r>
        <w:rPr>
          <w:rFonts w:hint="eastAsia"/>
        </w:rPr>
        <w:t>пекты</w:t>
      </w:r>
      <w:r>
        <w:t></w:t>
      </w:r>
      <w:r>
        <w:rPr>
          <w:rFonts w:hint="eastAsia"/>
        </w:rPr>
        <w:t>данной</w:t>
      </w:r>
      <w:r>
        <w:t></w:t>
      </w:r>
      <w:r>
        <w:rPr>
          <w:rFonts w:hint="eastAsia"/>
        </w:rPr>
        <w:t>темы</w:t>
      </w:r>
      <w:r>
        <w:t></w:t>
      </w:r>
      <w:r>
        <w:rPr>
          <w:rFonts w:hint="eastAsia"/>
        </w:rPr>
        <w:t>нашли</w:t>
      </w:r>
      <w:r>
        <w:t></w:t>
      </w:r>
      <w:r>
        <w:rPr>
          <w:rFonts w:hint="eastAsia"/>
        </w:rPr>
        <w:t>отражение</w:t>
      </w:r>
      <w:r>
        <w:t></w:t>
      </w:r>
      <w:r>
        <w:rPr>
          <w:rFonts w:hint="eastAsia"/>
        </w:rPr>
        <w:t>и</w:t>
      </w:r>
      <w:r>
        <w:t></w:t>
      </w:r>
      <w:r>
        <w:rPr>
          <w:rFonts w:hint="eastAsia"/>
        </w:rPr>
        <w:t>в</w:t>
      </w:r>
      <w:r>
        <w:t></w:t>
      </w:r>
      <w:r>
        <w:rPr>
          <w:rFonts w:hint="eastAsia"/>
        </w:rPr>
        <w:t>работе</w:t>
      </w:r>
      <w:r>
        <w:t></w:t>
      </w:r>
      <w:r>
        <w:rPr>
          <w:rFonts w:hint="eastAsia"/>
        </w:rPr>
        <w:t>В</w:t>
      </w:r>
      <w:r>
        <w:t></w:t>
      </w:r>
      <w:r>
        <w:rPr>
          <w:rFonts w:hint="eastAsia"/>
        </w:rPr>
        <w:t>А</w:t>
      </w:r>
      <w:r>
        <w:t></w:t>
      </w:r>
      <w:r>
        <w:t></w:t>
      </w:r>
      <w:r>
        <w:rPr>
          <w:rFonts w:hint="eastAsia"/>
        </w:rPr>
        <w:t>Кононова</w:t>
      </w:r>
      <w:r>
        <w:t></w:t>
      </w:r>
      <w:r>
        <w:t></w:t>
      </w:r>
      <w:r>
        <w:rPr>
          <w:rFonts w:hint="eastAsia"/>
        </w:rPr>
        <w:t>проанализиро</w:t>
      </w:r>
      <w:r>
        <w:t></w:t>
      </w:r>
      <w:r>
        <w:rPr>
          <w:rFonts w:hint="eastAsia"/>
        </w:rPr>
        <w:t>вавшего</w:t>
      </w:r>
      <w:r>
        <w:t></w:t>
      </w:r>
      <w:r>
        <w:rPr>
          <w:rFonts w:hint="eastAsia"/>
        </w:rPr>
        <w:t>деятельность</w:t>
      </w:r>
      <w:r>
        <w:t></w:t>
      </w:r>
      <w:r>
        <w:rPr>
          <w:rFonts w:hint="eastAsia"/>
        </w:rPr>
        <w:t>всех</w:t>
      </w:r>
      <w:r>
        <w:t></w:t>
      </w:r>
      <w:r>
        <w:rPr>
          <w:rFonts w:hint="eastAsia"/>
        </w:rPr>
        <w:t>смоленских</w:t>
      </w:r>
      <w:r>
        <w:t></w:t>
      </w:r>
      <w:r>
        <w:rPr>
          <w:rFonts w:hint="eastAsia"/>
        </w:rPr>
        <w:t>губернаторов</w:t>
      </w:r>
      <w:r>
        <w:t></w:t>
      </w:r>
      <w:r>
        <w:t></w:t>
      </w:r>
      <w:r>
        <w:t></w:t>
      </w:r>
    </w:p>
    <w:p w:rsidR="00C01101" w:rsidRDefault="00C01101" w:rsidP="00C01101">
      <w:r>
        <w:rPr>
          <w:rFonts w:hint="eastAsia"/>
        </w:rPr>
        <w:t>В</w:t>
      </w:r>
      <w:r>
        <w:t></w:t>
      </w:r>
      <w:r>
        <w:rPr>
          <w:rFonts w:hint="eastAsia"/>
        </w:rPr>
        <w:t>последнее</w:t>
      </w:r>
      <w:r>
        <w:t></w:t>
      </w:r>
      <w:r>
        <w:rPr>
          <w:rFonts w:hint="eastAsia"/>
        </w:rPr>
        <w:t>время</w:t>
      </w:r>
      <w:r>
        <w:t></w:t>
      </w:r>
      <w:r>
        <w:rPr>
          <w:rFonts w:hint="eastAsia"/>
        </w:rPr>
        <w:t>заметно</w:t>
      </w:r>
      <w:r>
        <w:t></w:t>
      </w:r>
      <w:r>
        <w:rPr>
          <w:rFonts w:hint="eastAsia"/>
        </w:rPr>
        <w:t>увеличилось</w:t>
      </w:r>
      <w:r>
        <w:t></w:t>
      </w:r>
      <w:r>
        <w:rPr>
          <w:rFonts w:hint="eastAsia"/>
        </w:rPr>
        <w:t>количество</w:t>
      </w:r>
      <w:r>
        <w:t></w:t>
      </w:r>
      <w:r>
        <w:rPr>
          <w:rFonts w:hint="eastAsia"/>
        </w:rPr>
        <w:t>исследований</w:t>
      </w:r>
      <w:r>
        <w:t></w:t>
      </w:r>
      <w:r>
        <w:t></w:t>
      </w:r>
      <w:r>
        <w:rPr>
          <w:rFonts w:hint="eastAsia"/>
        </w:rPr>
        <w:t>по</w:t>
      </w:r>
      <w:r>
        <w:t></w:t>
      </w:r>
      <w:r>
        <w:rPr>
          <w:rFonts w:hint="eastAsia"/>
        </w:rPr>
        <w:t>свящённых</w:t>
      </w:r>
      <w:r>
        <w:t></w:t>
      </w:r>
      <w:r>
        <w:rPr>
          <w:rFonts w:hint="eastAsia"/>
        </w:rPr>
        <w:t>изучению</w:t>
      </w:r>
      <w:r>
        <w:t></w:t>
      </w:r>
      <w:r>
        <w:rPr>
          <w:rFonts w:hint="eastAsia"/>
        </w:rPr>
        <w:t>родословной</w:t>
      </w:r>
      <w:r>
        <w:t></w:t>
      </w:r>
      <w:r>
        <w:rPr>
          <w:rFonts w:hint="eastAsia"/>
        </w:rPr>
        <w:t>дворянских</w:t>
      </w:r>
      <w:r>
        <w:t></w:t>
      </w:r>
      <w:r>
        <w:rPr>
          <w:rFonts w:hint="eastAsia"/>
        </w:rPr>
        <w:t>родов</w:t>
      </w:r>
      <w:r>
        <w:t></w:t>
      </w:r>
      <w:r>
        <w:t></w:t>
      </w:r>
      <w:r>
        <w:rPr>
          <w:rFonts w:hint="eastAsia"/>
        </w:rPr>
        <w:t>наиболее</w:t>
      </w:r>
      <w:r>
        <w:t></w:t>
      </w:r>
      <w:r>
        <w:rPr>
          <w:rFonts w:hint="eastAsia"/>
        </w:rPr>
        <w:t>известных</w:t>
      </w:r>
      <w:r>
        <w:t></w:t>
      </w:r>
      <w:r>
        <w:rPr>
          <w:rFonts w:hint="eastAsia"/>
        </w:rPr>
        <w:t>в</w:t>
      </w:r>
      <w:r>
        <w:t></w:t>
      </w:r>
      <w:r>
        <w:rPr>
          <w:rFonts w:hint="eastAsia"/>
        </w:rPr>
        <w:t>России</w:t>
      </w:r>
      <w:r>
        <w:t></w:t>
      </w:r>
      <w:r>
        <w:rPr>
          <w:rFonts w:hint="eastAsia"/>
        </w:rPr>
        <w:t>и</w:t>
      </w:r>
      <w:r>
        <w:t></w:t>
      </w:r>
      <w:r>
        <w:rPr>
          <w:rFonts w:hint="eastAsia"/>
        </w:rPr>
        <w:t>на</w:t>
      </w:r>
      <w:r>
        <w:t></w:t>
      </w:r>
      <w:r>
        <w:rPr>
          <w:rFonts w:hint="eastAsia"/>
        </w:rPr>
        <w:t>Смоленщине</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истории</w:t>
      </w:r>
      <w:r>
        <w:t></w:t>
      </w:r>
      <w:r>
        <w:rPr>
          <w:rFonts w:hint="eastAsia"/>
        </w:rPr>
        <w:t>дворянства</w:t>
      </w:r>
      <w:r>
        <w:t></w:t>
      </w:r>
      <w:r>
        <w:rPr>
          <w:rFonts w:hint="eastAsia"/>
        </w:rPr>
        <w:t>по</w:t>
      </w:r>
      <w:r>
        <w:t></w:t>
      </w:r>
      <w:r>
        <w:rPr>
          <w:rFonts w:hint="eastAsia"/>
        </w:rPr>
        <w:t>священы</w:t>
      </w:r>
      <w:r>
        <w:t></w:t>
      </w:r>
      <w:r>
        <w:rPr>
          <w:rFonts w:hint="eastAsia"/>
        </w:rPr>
        <w:t>работы</w:t>
      </w:r>
      <w:r>
        <w:t></w:t>
      </w:r>
      <w:r>
        <w:t></w:t>
      </w:r>
      <w:r>
        <w:rPr>
          <w:rFonts w:hint="eastAsia"/>
        </w:rPr>
        <w:t>как</w:t>
      </w:r>
      <w:r>
        <w:t></w:t>
      </w:r>
      <w:r>
        <w:rPr>
          <w:rFonts w:hint="eastAsia"/>
        </w:rPr>
        <w:t>дореволюционных</w:t>
      </w:r>
      <w:r>
        <w:t></w:t>
      </w:r>
      <w:r>
        <w:rPr>
          <w:rFonts w:hint="eastAsia"/>
        </w:rPr>
        <w:t>авторов</w:t>
      </w:r>
      <w:r>
        <w:t></w:t>
      </w:r>
      <w:r>
        <w:t></w:t>
      </w:r>
      <w:r>
        <w:t></w:t>
      </w:r>
      <w:r>
        <w:t></w:t>
      </w:r>
      <w:r>
        <w:rPr>
          <w:rFonts w:hint="eastAsia"/>
        </w:rPr>
        <w:t>так</w:t>
      </w:r>
      <w:r>
        <w:t></w:t>
      </w:r>
      <w:r>
        <w:rPr>
          <w:rFonts w:hint="eastAsia"/>
        </w:rPr>
        <w:t>и</w:t>
      </w:r>
      <w:r>
        <w:t></w:t>
      </w:r>
      <w:r>
        <w:rPr>
          <w:rFonts w:hint="eastAsia"/>
        </w:rPr>
        <w:t>современных</w:t>
      </w:r>
      <w:r>
        <w:t></w:t>
      </w:r>
      <w:r>
        <w:t></w:t>
      </w:r>
      <w:r>
        <w:t></w:t>
      </w:r>
      <w:r>
        <w:t></w:t>
      </w:r>
      <w:r>
        <w:rPr>
          <w:rFonts w:hint="eastAsia"/>
        </w:rPr>
        <w:t>Мно</w:t>
      </w:r>
      <w:r>
        <w:t></w:t>
      </w:r>
      <w:r>
        <w:rPr>
          <w:rFonts w:hint="eastAsia"/>
        </w:rPr>
        <w:t>гие</w:t>
      </w:r>
      <w:r>
        <w:t></w:t>
      </w:r>
      <w:r>
        <w:rPr>
          <w:rFonts w:hint="eastAsia"/>
        </w:rPr>
        <w:t>вопросы</w:t>
      </w:r>
      <w:r>
        <w:t></w:t>
      </w:r>
      <w:r>
        <w:t></w:t>
      </w:r>
      <w:r>
        <w:rPr>
          <w:rFonts w:hint="eastAsia"/>
        </w:rPr>
        <w:t>касающиеся</w:t>
      </w:r>
      <w:r>
        <w:t></w:t>
      </w:r>
      <w:r>
        <w:rPr>
          <w:rFonts w:hint="eastAsia"/>
        </w:rPr>
        <w:t>положения</w:t>
      </w:r>
      <w:r>
        <w:t></w:t>
      </w:r>
      <w:r>
        <w:rPr>
          <w:rFonts w:hint="eastAsia"/>
        </w:rPr>
        <w:t>дворянства</w:t>
      </w:r>
      <w:r>
        <w:t></w:t>
      </w:r>
      <w:r>
        <w:t></w:t>
      </w:r>
      <w:r>
        <w:rPr>
          <w:rFonts w:hint="eastAsia"/>
        </w:rPr>
        <w:t>нашли</w:t>
      </w:r>
      <w:r>
        <w:t></w:t>
      </w:r>
      <w:r>
        <w:rPr>
          <w:rFonts w:hint="eastAsia"/>
        </w:rPr>
        <w:t>освещение</w:t>
      </w:r>
      <w:r>
        <w:t></w:t>
      </w:r>
      <w:r>
        <w:rPr>
          <w:rFonts w:hint="eastAsia"/>
        </w:rPr>
        <w:t>в</w:t>
      </w:r>
      <w:r>
        <w:t></w:t>
      </w:r>
      <w:r>
        <w:rPr>
          <w:rFonts w:hint="eastAsia"/>
        </w:rPr>
        <w:t>новом</w:t>
      </w:r>
      <w:r>
        <w:t></w:t>
      </w:r>
      <w:r>
        <w:rPr>
          <w:rFonts w:hint="eastAsia"/>
        </w:rPr>
        <w:t>издании</w:t>
      </w:r>
      <w:r>
        <w:t></w:t>
      </w:r>
      <w:r>
        <w:t></w:t>
      </w:r>
      <w:r>
        <w:rPr>
          <w:rFonts w:hint="eastAsia"/>
        </w:rPr>
        <w:t>конец</w:t>
      </w:r>
      <w:r>
        <w:t></w:t>
      </w:r>
      <w:r>
        <w:t></w:t>
      </w:r>
      <w:r>
        <w:t></w:t>
      </w:r>
      <w:r>
        <w:t></w:t>
      </w:r>
      <w:r>
        <w:rPr>
          <w:rFonts w:hint="eastAsia"/>
        </w:rPr>
        <w:t>х</w:t>
      </w:r>
      <w:r>
        <w:t></w:t>
      </w:r>
      <w:r>
        <w:rPr>
          <w:rFonts w:hint="eastAsia"/>
        </w:rPr>
        <w:t>г</w:t>
      </w:r>
      <w:r>
        <w:t></w:t>
      </w:r>
      <w:r>
        <w:t></w:t>
      </w:r>
      <w:r>
        <w:t></w:t>
      </w:r>
      <w:r>
        <w:t></w:t>
      </w:r>
      <w:r>
        <w:t></w:t>
      </w:r>
      <w:r>
        <w:rPr>
          <w:rFonts w:hint="eastAsia"/>
        </w:rPr>
        <w:t>в</w:t>
      </w:r>
      <w:r>
        <w:t></w:t>
      </w:r>
      <w:r>
        <w:t></w:t>
      </w:r>
      <w:r>
        <w:t></w:t>
      </w:r>
      <w:r>
        <w:t></w:t>
      </w:r>
      <w:r>
        <w:rPr>
          <w:rFonts w:hint="eastAsia"/>
        </w:rPr>
        <w:t>начало</w:t>
      </w:r>
      <w:r>
        <w:t></w:t>
      </w:r>
      <w:r>
        <w:t></w:t>
      </w:r>
      <w:r>
        <w:t></w:t>
      </w:r>
      <w:r>
        <w:t></w:t>
      </w:r>
      <w:r>
        <w:t></w:t>
      </w:r>
      <w:r>
        <w:rPr>
          <w:rFonts w:hint="eastAsia"/>
        </w:rPr>
        <w:t>в</w:t>
      </w:r>
      <w:r>
        <w:t></w:t>
      </w:r>
      <w:r>
        <w:t></w:t>
      </w:r>
      <w:r>
        <w:t></w:t>
      </w:r>
      <w:r>
        <w:rPr>
          <w:rFonts w:hint="eastAsia"/>
        </w:rPr>
        <w:t>смоленского</w:t>
      </w:r>
      <w:r>
        <w:t></w:t>
      </w:r>
      <w:r>
        <w:rPr>
          <w:rFonts w:hint="eastAsia"/>
        </w:rPr>
        <w:t>дворянского</w:t>
      </w:r>
      <w:r>
        <w:t></w:t>
      </w:r>
      <w:r>
        <w:rPr>
          <w:rFonts w:hint="eastAsia"/>
        </w:rPr>
        <w:t>земля</w:t>
      </w:r>
      <w:r>
        <w:t></w:t>
      </w:r>
      <w:r>
        <w:rPr>
          <w:rFonts w:hint="eastAsia"/>
        </w:rPr>
        <w:t>чества</w:t>
      </w:r>
      <w:r>
        <w:t></w:t>
      </w:r>
      <w:r>
        <w:rPr>
          <w:rFonts w:hint="eastAsia"/>
        </w:rPr>
        <w:t>под</w:t>
      </w:r>
      <w:r>
        <w:t></w:t>
      </w:r>
      <w:r>
        <w:rPr>
          <w:rFonts w:hint="eastAsia"/>
        </w:rPr>
        <w:t>редакцией</w:t>
      </w:r>
      <w:r>
        <w:t></w:t>
      </w:r>
      <w:r>
        <w:rPr>
          <w:rFonts w:hint="eastAsia"/>
        </w:rPr>
        <w:t>руководителя</w:t>
      </w:r>
      <w:r>
        <w:t></w:t>
      </w:r>
      <w:r>
        <w:rPr>
          <w:rFonts w:hint="eastAsia"/>
        </w:rPr>
        <w:t>историко</w:t>
      </w:r>
      <w:r>
        <w:t></w:t>
      </w:r>
      <w:r>
        <w:rPr>
          <w:rFonts w:hint="eastAsia"/>
        </w:rPr>
        <w:t>родословного</w:t>
      </w:r>
      <w:r>
        <w:t></w:t>
      </w:r>
      <w:r>
        <w:rPr>
          <w:rFonts w:hint="eastAsia"/>
        </w:rPr>
        <w:t>общества</w:t>
      </w:r>
      <w:r>
        <w:t></w:t>
      </w:r>
      <w:r>
        <w:rPr>
          <w:rFonts w:hint="eastAsia"/>
        </w:rPr>
        <w:t>в</w:t>
      </w:r>
      <w:r>
        <w:t></w:t>
      </w:r>
      <w:r>
        <w:rPr>
          <w:rFonts w:hint="eastAsia"/>
        </w:rPr>
        <w:t>Москве</w:t>
      </w:r>
      <w:r>
        <w:t></w:t>
      </w:r>
      <w:r>
        <w:rPr>
          <w:rFonts w:hint="eastAsia"/>
        </w:rPr>
        <w:t>С</w:t>
      </w:r>
      <w:r>
        <w:t></w:t>
      </w:r>
      <w:r>
        <w:rPr>
          <w:rFonts w:hint="eastAsia"/>
        </w:rPr>
        <w:t>В</w:t>
      </w:r>
      <w:r>
        <w:t></w:t>
      </w:r>
      <w:r>
        <w:t></w:t>
      </w:r>
      <w:r>
        <w:rPr>
          <w:rFonts w:hint="eastAsia"/>
        </w:rPr>
        <w:t>Думина</w:t>
      </w:r>
      <w:r>
        <w:t></w:t>
      </w:r>
      <w:r>
        <w:t></w:t>
      </w:r>
      <w:r>
        <w:t></w:t>
      </w:r>
      <w:r>
        <w:t></w:t>
      </w:r>
      <w:r>
        <w:rPr>
          <w:rFonts w:hint="eastAsia"/>
        </w:rPr>
        <w:t>Смоленское</w:t>
      </w:r>
      <w:r>
        <w:t></w:t>
      </w:r>
      <w:r>
        <w:rPr>
          <w:rFonts w:hint="eastAsia"/>
        </w:rPr>
        <w:t>дворянство</w:t>
      </w:r>
      <w:r>
        <w:t></w:t>
      </w:r>
      <w:r>
        <w:t></w:t>
      </w:r>
      <w:r>
        <w:rPr>
          <w:rFonts w:hint="eastAsia"/>
        </w:rPr>
        <w:t>прошлое</w:t>
      </w:r>
      <w:r>
        <w:t></w:t>
      </w:r>
      <w:r>
        <w:rPr>
          <w:rFonts w:hint="eastAsia"/>
        </w:rPr>
        <w:t>и</w:t>
      </w:r>
      <w:r>
        <w:t></w:t>
      </w:r>
      <w:r>
        <w:rPr>
          <w:rFonts w:hint="eastAsia"/>
        </w:rPr>
        <w:t>настоящее</w:t>
      </w:r>
      <w:r>
        <w:t></w:t>
      </w:r>
      <w:r>
        <w:t></w:t>
      </w:r>
    </w:p>
    <w:p w:rsidR="00C01101" w:rsidRDefault="00C01101" w:rsidP="00C01101">
      <w:r>
        <w:rPr>
          <w:rFonts w:hint="eastAsia"/>
        </w:rPr>
        <w:t>Что</w:t>
      </w:r>
      <w:r>
        <w:t></w:t>
      </w:r>
      <w:r>
        <w:rPr>
          <w:rFonts w:hint="eastAsia"/>
        </w:rPr>
        <w:t>касается</w:t>
      </w:r>
      <w:r>
        <w:t></w:t>
      </w:r>
      <w:r>
        <w:rPr>
          <w:rFonts w:hint="eastAsia"/>
        </w:rPr>
        <w:t>исследований</w:t>
      </w:r>
      <w:r>
        <w:t></w:t>
      </w:r>
      <w:r>
        <w:rPr>
          <w:rFonts w:hint="eastAsia"/>
        </w:rPr>
        <w:t>общероссийского</w:t>
      </w:r>
      <w:r>
        <w:t></w:t>
      </w:r>
      <w:r>
        <w:rPr>
          <w:rFonts w:hint="eastAsia"/>
        </w:rPr>
        <w:t>характера</w:t>
      </w:r>
      <w:r>
        <w:t></w:t>
      </w:r>
      <w:r>
        <w:rPr>
          <w:rFonts w:hint="eastAsia"/>
        </w:rPr>
        <w:t>о</w:t>
      </w:r>
      <w:r>
        <w:t></w:t>
      </w:r>
      <w:r>
        <w:rPr>
          <w:rFonts w:hint="eastAsia"/>
        </w:rPr>
        <w:t>развитии</w:t>
      </w:r>
      <w:r>
        <w:t></w:t>
      </w:r>
      <w:r>
        <w:rPr>
          <w:rFonts w:hint="eastAsia"/>
        </w:rPr>
        <w:t>эко</w:t>
      </w:r>
      <w:r>
        <w:t></w:t>
      </w:r>
      <w:r>
        <w:rPr>
          <w:rFonts w:hint="eastAsia"/>
        </w:rPr>
        <w:t>номики</w:t>
      </w:r>
      <w:r>
        <w:t></w:t>
      </w:r>
      <w:r>
        <w:rPr>
          <w:rFonts w:hint="eastAsia"/>
        </w:rPr>
        <w:t>страны</w:t>
      </w:r>
      <w:r>
        <w:t></w:t>
      </w:r>
      <w:r>
        <w:rPr>
          <w:rFonts w:hint="eastAsia"/>
        </w:rPr>
        <w:t>в</w:t>
      </w:r>
      <w:r>
        <w:t></w:t>
      </w:r>
      <w:r>
        <w:rPr>
          <w:rFonts w:hint="eastAsia"/>
        </w:rPr>
        <w:t>названный</w:t>
      </w:r>
      <w:r>
        <w:t></w:t>
      </w:r>
      <w:r>
        <w:rPr>
          <w:rFonts w:hint="eastAsia"/>
        </w:rPr>
        <w:t>период</w:t>
      </w:r>
      <w:r>
        <w:t></w:t>
      </w:r>
      <w:r>
        <w:t></w:t>
      </w:r>
      <w:r>
        <w:rPr>
          <w:rFonts w:hint="eastAsia"/>
        </w:rPr>
        <w:t>то</w:t>
      </w:r>
      <w:r>
        <w:t></w:t>
      </w:r>
      <w:r>
        <w:rPr>
          <w:rFonts w:hint="eastAsia"/>
        </w:rPr>
        <w:t>здесь</w:t>
      </w:r>
      <w:r>
        <w:t></w:t>
      </w:r>
      <w:r>
        <w:rPr>
          <w:rFonts w:hint="eastAsia"/>
        </w:rPr>
        <w:t>необходимо</w:t>
      </w:r>
      <w:r>
        <w:t></w:t>
      </w:r>
      <w:r>
        <w:rPr>
          <w:rFonts w:hint="eastAsia"/>
        </w:rPr>
        <w:t>назвать</w:t>
      </w:r>
      <w:r>
        <w:t></w:t>
      </w:r>
      <w:r>
        <w:rPr>
          <w:rFonts w:hint="eastAsia"/>
        </w:rPr>
        <w:t>работу</w:t>
      </w:r>
      <w:r>
        <w:t></w:t>
      </w:r>
      <w:r>
        <w:rPr>
          <w:rFonts w:hint="eastAsia"/>
        </w:rPr>
        <w:t>П</w:t>
      </w:r>
      <w:r>
        <w:t></w:t>
      </w:r>
      <w:r>
        <w:rPr>
          <w:rFonts w:hint="eastAsia"/>
        </w:rPr>
        <w:t>Б</w:t>
      </w:r>
      <w:r>
        <w:t></w:t>
      </w:r>
      <w:r>
        <w:t></w:t>
      </w:r>
      <w:r>
        <w:rPr>
          <w:rFonts w:hint="eastAsia"/>
        </w:rPr>
        <w:t>Струве</w:t>
      </w:r>
      <w:r>
        <w:t></w:t>
      </w:r>
      <w:r>
        <w:t></w:t>
      </w:r>
      <w:r>
        <w:rPr>
          <w:rFonts w:hint="eastAsia"/>
        </w:rPr>
        <w:t>Крепостное</w:t>
      </w:r>
      <w:r>
        <w:t></w:t>
      </w:r>
      <w:r>
        <w:rPr>
          <w:rFonts w:hint="eastAsia"/>
        </w:rPr>
        <w:t>хозяйство</w:t>
      </w:r>
      <w:r>
        <w:t></w:t>
      </w:r>
      <w:r>
        <w:t></w:t>
      </w:r>
      <w:r>
        <w:t></w:t>
      </w:r>
      <w:r>
        <w:rPr>
          <w:rFonts w:hint="eastAsia"/>
        </w:rPr>
        <w:t>в</w:t>
      </w:r>
      <w:r>
        <w:t></w:t>
      </w:r>
      <w:r>
        <w:rPr>
          <w:rFonts w:hint="eastAsia"/>
        </w:rPr>
        <w:t>которой</w:t>
      </w:r>
      <w:r>
        <w:t></w:t>
      </w:r>
      <w:r>
        <w:rPr>
          <w:rFonts w:hint="eastAsia"/>
        </w:rPr>
        <w:t>автор</w:t>
      </w:r>
      <w:r>
        <w:t></w:t>
      </w:r>
      <w:r>
        <w:rPr>
          <w:rFonts w:hint="eastAsia"/>
        </w:rPr>
        <w:t>после</w:t>
      </w:r>
      <w:r>
        <w:t></w:t>
      </w:r>
      <w:r>
        <w:rPr>
          <w:rFonts w:hint="eastAsia"/>
        </w:rPr>
        <w:t>изучения</w:t>
      </w:r>
      <w:r>
        <w:t></w:t>
      </w:r>
      <w:r>
        <w:rPr>
          <w:rFonts w:hint="eastAsia"/>
        </w:rPr>
        <w:t>вопроса</w:t>
      </w:r>
      <w:r>
        <w:t></w:t>
      </w:r>
      <w:r>
        <w:rPr>
          <w:rFonts w:hint="eastAsia"/>
        </w:rPr>
        <w:t>пришёл</w:t>
      </w:r>
      <w:r>
        <w:t></w:t>
      </w:r>
      <w:r>
        <w:rPr>
          <w:rFonts w:hint="eastAsia"/>
        </w:rPr>
        <w:t>к</w:t>
      </w:r>
      <w:r>
        <w:t></w:t>
      </w:r>
      <w:r>
        <w:rPr>
          <w:rFonts w:hint="eastAsia"/>
        </w:rPr>
        <w:t>мысли</w:t>
      </w:r>
      <w:r>
        <w:t></w:t>
      </w:r>
      <w:r>
        <w:t></w:t>
      </w:r>
      <w:r>
        <w:rPr>
          <w:rFonts w:hint="eastAsia"/>
        </w:rPr>
        <w:t>что</w:t>
      </w:r>
      <w:r>
        <w:t></w:t>
      </w:r>
      <w:r>
        <w:rPr>
          <w:rFonts w:hint="eastAsia"/>
        </w:rPr>
        <w:t>реформа</w:t>
      </w:r>
      <w:r>
        <w:t></w:t>
      </w:r>
      <w:r>
        <w:t></w:t>
      </w:r>
      <w:r>
        <w:t></w:t>
      </w:r>
      <w:r>
        <w:t></w:t>
      </w:r>
      <w:r>
        <w:t></w:t>
      </w:r>
      <w:r>
        <w:t></w:t>
      </w:r>
      <w:r>
        <w:rPr>
          <w:rFonts w:hint="eastAsia"/>
        </w:rPr>
        <w:t>года</w:t>
      </w:r>
      <w:r>
        <w:t></w:t>
      </w:r>
      <w:r>
        <w:rPr>
          <w:rFonts w:hint="eastAsia"/>
        </w:rPr>
        <w:t>в</w:t>
      </w:r>
      <w:r>
        <w:t></w:t>
      </w:r>
      <w:r>
        <w:rPr>
          <w:rFonts w:hint="eastAsia"/>
        </w:rPr>
        <w:t>России</w:t>
      </w:r>
      <w:r>
        <w:t></w:t>
      </w:r>
      <w:r>
        <w:rPr>
          <w:rFonts w:hint="eastAsia"/>
        </w:rPr>
        <w:t>была</w:t>
      </w:r>
      <w:r>
        <w:t></w:t>
      </w:r>
      <w:r>
        <w:rPr>
          <w:rFonts w:hint="eastAsia"/>
        </w:rPr>
        <w:t>преждевременной</w:t>
      </w:r>
      <w:r>
        <w:t></w:t>
      </w:r>
    </w:p>
    <w:p w:rsidR="00C01101" w:rsidRDefault="00C01101" w:rsidP="00C01101">
      <w:r>
        <w:rPr>
          <w:rFonts w:hint="eastAsia"/>
        </w:rPr>
        <w:t>Немалых</w:t>
      </w:r>
      <w:r>
        <w:t></w:t>
      </w:r>
      <w:r>
        <w:rPr>
          <w:rFonts w:hint="eastAsia"/>
        </w:rPr>
        <w:t>успехов</w:t>
      </w:r>
      <w:r>
        <w:t></w:t>
      </w:r>
      <w:r>
        <w:rPr>
          <w:rFonts w:hint="eastAsia"/>
        </w:rPr>
        <w:t>в</w:t>
      </w:r>
      <w:r>
        <w:t></w:t>
      </w:r>
      <w:r>
        <w:rPr>
          <w:rFonts w:hint="eastAsia"/>
        </w:rPr>
        <w:t>изучении</w:t>
      </w:r>
      <w:r>
        <w:t></w:t>
      </w:r>
      <w:r>
        <w:rPr>
          <w:rFonts w:hint="eastAsia"/>
        </w:rPr>
        <w:t>упомянутых</w:t>
      </w:r>
      <w:r>
        <w:t></w:t>
      </w:r>
      <w:r>
        <w:rPr>
          <w:rFonts w:hint="eastAsia"/>
        </w:rPr>
        <w:t>выше</w:t>
      </w:r>
      <w:r>
        <w:t></w:t>
      </w:r>
      <w:r>
        <w:rPr>
          <w:rFonts w:hint="eastAsia"/>
        </w:rPr>
        <w:t>проблем</w:t>
      </w:r>
      <w:r>
        <w:t></w:t>
      </w:r>
      <w:r>
        <w:rPr>
          <w:rFonts w:hint="eastAsia"/>
        </w:rPr>
        <w:t>добились</w:t>
      </w:r>
      <w:r>
        <w:t></w:t>
      </w:r>
      <w:r>
        <w:rPr>
          <w:rFonts w:hint="eastAsia"/>
        </w:rPr>
        <w:t>со</w:t>
      </w:r>
      <w:r>
        <w:t></w:t>
      </w:r>
      <w:r>
        <w:rPr>
          <w:rFonts w:hint="eastAsia"/>
        </w:rPr>
        <w:t>ветские</w:t>
      </w:r>
      <w:r>
        <w:t></w:t>
      </w:r>
      <w:r>
        <w:rPr>
          <w:rFonts w:hint="eastAsia"/>
        </w:rPr>
        <w:t>историки</w:t>
      </w:r>
      <w:r>
        <w:t></w:t>
      </w:r>
      <w:r>
        <w:t></w:t>
      </w:r>
      <w:r>
        <w:rPr>
          <w:rFonts w:hint="eastAsia"/>
        </w:rPr>
        <w:t>Благодаря</w:t>
      </w:r>
      <w:r>
        <w:t></w:t>
      </w:r>
      <w:r>
        <w:rPr>
          <w:rFonts w:hint="eastAsia"/>
        </w:rPr>
        <w:t>использованию</w:t>
      </w:r>
      <w:r>
        <w:t></w:t>
      </w:r>
      <w:r>
        <w:rPr>
          <w:rFonts w:hint="eastAsia"/>
        </w:rPr>
        <w:t>ими</w:t>
      </w:r>
      <w:r>
        <w:t></w:t>
      </w:r>
      <w:r>
        <w:rPr>
          <w:rFonts w:hint="eastAsia"/>
        </w:rPr>
        <w:t>новых</w:t>
      </w:r>
      <w:r>
        <w:t></w:t>
      </w:r>
      <w:r>
        <w:rPr>
          <w:rFonts w:hint="eastAsia"/>
        </w:rPr>
        <w:t>источников</w:t>
      </w:r>
      <w:r>
        <w:t></w:t>
      </w:r>
      <w:r>
        <w:rPr>
          <w:rFonts w:hint="eastAsia"/>
        </w:rPr>
        <w:t>открылись</w:t>
      </w:r>
      <w:r>
        <w:t></w:t>
      </w:r>
      <w:r>
        <w:rPr>
          <w:rFonts w:hint="eastAsia"/>
        </w:rPr>
        <w:t>перспективы</w:t>
      </w:r>
      <w:r>
        <w:t></w:t>
      </w:r>
      <w:r>
        <w:rPr>
          <w:rFonts w:hint="eastAsia"/>
        </w:rPr>
        <w:t>для</w:t>
      </w:r>
      <w:r>
        <w:t></w:t>
      </w:r>
      <w:r>
        <w:rPr>
          <w:rFonts w:hint="eastAsia"/>
        </w:rPr>
        <w:t>более</w:t>
      </w:r>
      <w:r>
        <w:t></w:t>
      </w:r>
      <w:r>
        <w:rPr>
          <w:rFonts w:hint="eastAsia"/>
        </w:rPr>
        <w:t>полного</w:t>
      </w:r>
      <w:r>
        <w:t></w:t>
      </w:r>
      <w:r>
        <w:rPr>
          <w:rFonts w:hint="eastAsia"/>
        </w:rPr>
        <w:t>изучения</w:t>
      </w:r>
      <w:r>
        <w:t></w:t>
      </w:r>
      <w:r>
        <w:rPr>
          <w:rFonts w:hint="eastAsia"/>
        </w:rPr>
        <w:t>и</w:t>
      </w:r>
      <w:r>
        <w:t></w:t>
      </w:r>
      <w:r>
        <w:rPr>
          <w:rFonts w:hint="eastAsia"/>
        </w:rPr>
        <w:t>понимания</w:t>
      </w:r>
      <w:r>
        <w:t></w:t>
      </w:r>
      <w:r>
        <w:rPr>
          <w:rFonts w:hint="eastAsia"/>
        </w:rPr>
        <w:t>закономерностей</w:t>
      </w:r>
      <w:r>
        <w:t></w:t>
      </w:r>
      <w:r>
        <w:rPr>
          <w:rFonts w:hint="eastAsia"/>
        </w:rPr>
        <w:t>исто</w:t>
      </w:r>
      <w:r>
        <w:t></w:t>
      </w:r>
      <w:r>
        <w:rPr>
          <w:rFonts w:hint="eastAsia"/>
        </w:rPr>
        <w:t>рической</w:t>
      </w:r>
      <w:r>
        <w:t></w:t>
      </w:r>
      <w:r>
        <w:rPr>
          <w:rFonts w:hint="eastAsia"/>
        </w:rPr>
        <w:t>эволюции</w:t>
      </w:r>
      <w:r>
        <w:t></w:t>
      </w:r>
      <w:r>
        <w:rPr>
          <w:rFonts w:hint="eastAsia"/>
        </w:rPr>
        <w:t>России</w:t>
      </w:r>
      <w:r>
        <w:t></w:t>
      </w:r>
      <w:r>
        <w:t></w:t>
      </w:r>
      <w:r>
        <w:rPr>
          <w:rFonts w:hint="eastAsia"/>
        </w:rPr>
        <w:t>В</w:t>
      </w:r>
      <w:r>
        <w:t></w:t>
      </w:r>
      <w:r>
        <w:rPr>
          <w:rFonts w:hint="eastAsia"/>
        </w:rPr>
        <w:t>частности</w:t>
      </w:r>
      <w:r>
        <w:t></w:t>
      </w:r>
      <w:r>
        <w:t></w:t>
      </w:r>
      <w:r>
        <w:rPr>
          <w:rFonts w:hint="eastAsia"/>
        </w:rPr>
        <w:t>различные</w:t>
      </w:r>
      <w:r>
        <w:t></w:t>
      </w:r>
      <w:r>
        <w:rPr>
          <w:rFonts w:hint="eastAsia"/>
        </w:rPr>
        <w:t>точки</w:t>
      </w:r>
      <w:r>
        <w:t></w:t>
      </w:r>
      <w:r>
        <w:rPr>
          <w:rFonts w:hint="eastAsia"/>
        </w:rPr>
        <w:t>зрения</w:t>
      </w:r>
      <w:r>
        <w:t></w:t>
      </w:r>
      <w:r>
        <w:rPr>
          <w:rFonts w:hint="eastAsia"/>
        </w:rPr>
        <w:t>на</w:t>
      </w:r>
      <w:r>
        <w:t></w:t>
      </w:r>
      <w:r>
        <w:rPr>
          <w:rFonts w:hint="eastAsia"/>
        </w:rPr>
        <w:t>этот</w:t>
      </w:r>
      <w:r>
        <w:t></w:t>
      </w:r>
      <w:r>
        <w:rPr>
          <w:rFonts w:hint="eastAsia"/>
        </w:rPr>
        <w:t>ас</w:t>
      </w:r>
      <w:r>
        <w:t></w:t>
      </w:r>
      <w:r>
        <w:rPr>
          <w:rFonts w:hint="eastAsia"/>
        </w:rPr>
        <w:t>пект</w:t>
      </w:r>
      <w:r>
        <w:t></w:t>
      </w:r>
      <w:r>
        <w:rPr>
          <w:rFonts w:hint="eastAsia"/>
        </w:rPr>
        <w:t>были</w:t>
      </w:r>
      <w:r>
        <w:t></w:t>
      </w:r>
      <w:r>
        <w:rPr>
          <w:rFonts w:hint="eastAsia"/>
        </w:rPr>
        <w:t>высказаны</w:t>
      </w:r>
      <w:r>
        <w:t></w:t>
      </w:r>
      <w:r>
        <w:rPr>
          <w:rFonts w:hint="eastAsia"/>
        </w:rPr>
        <w:t>в</w:t>
      </w:r>
      <w:r>
        <w:t></w:t>
      </w:r>
      <w:r>
        <w:rPr>
          <w:rFonts w:hint="eastAsia"/>
        </w:rPr>
        <w:t>ходе</w:t>
      </w:r>
      <w:r>
        <w:t></w:t>
      </w:r>
      <w:r>
        <w:rPr>
          <w:rFonts w:hint="eastAsia"/>
        </w:rPr>
        <w:t>дискуссии</w:t>
      </w:r>
      <w:r>
        <w:t></w:t>
      </w:r>
      <w:r>
        <w:rPr>
          <w:rFonts w:hint="eastAsia"/>
        </w:rPr>
        <w:t>о</w:t>
      </w:r>
      <w:r>
        <w:t></w:t>
      </w:r>
      <w:r>
        <w:rPr>
          <w:rFonts w:hint="eastAsia"/>
        </w:rPr>
        <w:t>мелкотоварном</w:t>
      </w:r>
      <w:r>
        <w:t></w:t>
      </w:r>
      <w:r>
        <w:rPr>
          <w:rFonts w:hint="eastAsia"/>
        </w:rPr>
        <w:t>укладе</w:t>
      </w:r>
      <w:r>
        <w:t></w:t>
      </w:r>
      <w:r>
        <w:rPr>
          <w:rFonts w:hint="eastAsia"/>
        </w:rPr>
        <w:t>в</w:t>
      </w:r>
      <w:r>
        <w:t></w:t>
      </w:r>
      <w:r>
        <w:t></w:t>
      </w:r>
      <w:r>
        <w:t></w:t>
      </w:r>
      <w:r>
        <w:t></w:t>
      </w:r>
      <w:r>
        <w:rPr>
          <w:rFonts w:hint="eastAsia"/>
        </w:rPr>
        <w:t>е</w:t>
      </w:r>
      <w:r>
        <w:t></w:t>
      </w:r>
      <w:r>
        <w:rPr>
          <w:rFonts w:hint="eastAsia"/>
        </w:rPr>
        <w:t>годы</w:t>
      </w:r>
      <w:r>
        <w:t></w:t>
      </w:r>
      <w:r>
        <w:t></w:t>
      </w:r>
      <w:r>
        <w:t></w:t>
      </w:r>
      <w:r>
        <w:t></w:t>
      </w:r>
      <w:r>
        <w:rPr>
          <w:rFonts w:hint="eastAsia"/>
        </w:rPr>
        <w:t>века</w:t>
      </w:r>
      <w:r>
        <w:t></w:t>
      </w:r>
      <w:r>
        <w:rPr>
          <w:rFonts w:hint="eastAsia"/>
        </w:rPr>
        <w:t>на</w:t>
      </w:r>
      <w:r>
        <w:t></w:t>
      </w:r>
      <w:r>
        <w:rPr>
          <w:rFonts w:hint="eastAsia"/>
        </w:rPr>
        <w:t>страницах</w:t>
      </w:r>
      <w:r>
        <w:t></w:t>
      </w:r>
      <w:r>
        <w:rPr>
          <w:rFonts w:hint="eastAsia"/>
        </w:rPr>
        <w:t>журнала</w:t>
      </w:r>
      <w:r>
        <w:t></w:t>
      </w:r>
      <w:r>
        <w:t></w:t>
      </w:r>
      <w:r>
        <w:rPr>
          <w:rFonts w:hint="eastAsia"/>
        </w:rPr>
        <w:t>История</w:t>
      </w:r>
      <w:r>
        <w:t></w:t>
      </w:r>
      <w:r>
        <w:rPr>
          <w:rFonts w:hint="eastAsia"/>
        </w:rPr>
        <w:t>СССР</w:t>
      </w:r>
      <w:r>
        <w:t></w:t>
      </w:r>
      <w:r>
        <w:t></w:t>
      </w:r>
      <w:r>
        <w:t></w:t>
      </w:r>
      <w:r>
        <w:rPr>
          <w:rFonts w:hint="eastAsia"/>
        </w:rPr>
        <w:t>Известный</w:t>
      </w:r>
      <w:r>
        <w:t></w:t>
      </w:r>
      <w:r>
        <w:rPr>
          <w:rFonts w:hint="eastAsia"/>
        </w:rPr>
        <w:t>советский</w:t>
      </w:r>
      <w:r>
        <w:t></w:t>
      </w:r>
      <w:r>
        <w:rPr>
          <w:rFonts w:hint="eastAsia"/>
        </w:rPr>
        <w:t>историк</w:t>
      </w:r>
      <w:r>
        <w:t></w:t>
      </w:r>
      <w:r>
        <w:rPr>
          <w:rFonts w:hint="eastAsia"/>
        </w:rPr>
        <w:t>И</w:t>
      </w:r>
      <w:r>
        <w:t></w:t>
      </w:r>
      <w:r>
        <w:rPr>
          <w:rFonts w:hint="eastAsia"/>
        </w:rPr>
        <w:t>Д</w:t>
      </w:r>
      <w:r>
        <w:t></w:t>
      </w:r>
      <w:r>
        <w:t></w:t>
      </w:r>
      <w:r>
        <w:rPr>
          <w:rFonts w:hint="eastAsia"/>
        </w:rPr>
        <w:t>Ковальченко</w:t>
      </w:r>
      <w:r>
        <w:t></w:t>
      </w:r>
      <w:r>
        <w:rPr>
          <w:rFonts w:hint="eastAsia"/>
        </w:rPr>
        <w:t>также</w:t>
      </w:r>
      <w:r>
        <w:t></w:t>
      </w:r>
      <w:r>
        <w:rPr>
          <w:rFonts w:hint="eastAsia"/>
        </w:rPr>
        <w:t>активно</w:t>
      </w:r>
      <w:r>
        <w:t></w:t>
      </w:r>
      <w:r>
        <w:rPr>
          <w:rFonts w:hint="eastAsia"/>
        </w:rPr>
        <w:t>включился</w:t>
      </w:r>
      <w:r>
        <w:t></w:t>
      </w:r>
      <w:r>
        <w:rPr>
          <w:rFonts w:hint="eastAsia"/>
        </w:rPr>
        <w:t>в</w:t>
      </w:r>
      <w:r>
        <w:t></w:t>
      </w:r>
      <w:r>
        <w:rPr>
          <w:rFonts w:hint="eastAsia"/>
        </w:rPr>
        <w:t>эту</w:t>
      </w:r>
      <w:r>
        <w:t></w:t>
      </w:r>
      <w:r>
        <w:rPr>
          <w:rFonts w:hint="eastAsia"/>
        </w:rPr>
        <w:t>дискуссию</w:t>
      </w:r>
      <w:r>
        <w:t></w:t>
      </w:r>
      <w:r>
        <w:t></w:t>
      </w:r>
      <w:r>
        <w:t></w:t>
      </w:r>
      <w:r>
        <w:t></w:t>
      </w:r>
      <w:r>
        <w:rPr>
          <w:rFonts w:hint="eastAsia"/>
        </w:rPr>
        <w:t>Наибольший</w:t>
      </w:r>
      <w:r>
        <w:t></w:t>
      </w:r>
      <w:r>
        <w:rPr>
          <w:rFonts w:hint="eastAsia"/>
        </w:rPr>
        <w:t>интерес</w:t>
      </w:r>
      <w:r>
        <w:t></w:t>
      </w:r>
      <w:r>
        <w:rPr>
          <w:rFonts w:hint="eastAsia"/>
        </w:rPr>
        <w:t>при</w:t>
      </w:r>
      <w:r>
        <w:t></w:t>
      </w:r>
      <w:r>
        <w:rPr>
          <w:rFonts w:hint="eastAsia"/>
        </w:rPr>
        <w:t>изучении</w:t>
      </w:r>
      <w:r>
        <w:t></w:t>
      </w:r>
      <w:r>
        <w:rPr>
          <w:rFonts w:hint="eastAsia"/>
        </w:rPr>
        <w:t>данной</w:t>
      </w:r>
      <w:r>
        <w:t></w:t>
      </w:r>
      <w:r>
        <w:rPr>
          <w:rFonts w:hint="eastAsia"/>
        </w:rPr>
        <w:t>проблемы</w:t>
      </w:r>
      <w:r>
        <w:t></w:t>
      </w:r>
      <w:r>
        <w:rPr>
          <w:rFonts w:hint="eastAsia"/>
        </w:rPr>
        <w:t>вызывает</w:t>
      </w:r>
      <w:r>
        <w:t></w:t>
      </w:r>
      <w:r>
        <w:rPr>
          <w:rFonts w:hint="eastAsia"/>
        </w:rPr>
        <w:t>его</w:t>
      </w:r>
      <w:r>
        <w:t></w:t>
      </w:r>
      <w:r>
        <w:rPr>
          <w:rFonts w:hint="eastAsia"/>
        </w:rPr>
        <w:t>работа</w:t>
      </w:r>
      <w:r>
        <w:t></w:t>
      </w:r>
      <w:r>
        <w:t></w:t>
      </w:r>
      <w:r>
        <w:rPr>
          <w:rFonts w:hint="eastAsia"/>
        </w:rPr>
        <w:t>Русское</w:t>
      </w:r>
      <w:r>
        <w:t></w:t>
      </w:r>
      <w:r>
        <w:rPr>
          <w:rFonts w:hint="eastAsia"/>
        </w:rPr>
        <w:t>крепо</w:t>
      </w:r>
      <w:r>
        <w:t></w:t>
      </w:r>
      <w:r>
        <w:rPr>
          <w:rFonts w:hint="eastAsia"/>
        </w:rPr>
        <w:t>стное</w:t>
      </w:r>
      <w:r>
        <w:t></w:t>
      </w:r>
      <w:r>
        <w:rPr>
          <w:rFonts w:hint="eastAsia"/>
        </w:rPr>
        <w:t>крестьянство</w:t>
      </w:r>
      <w:r>
        <w:t></w:t>
      </w:r>
      <w:r>
        <w:rPr>
          <w:rFonts w:hint="eastAsia"/>
        </w:rPr>
        <w:t>первой</w:t>
      </w:r>
      <w:r>
        <w:t></w:t>
      </w:r>
      <w:r>
        <w:rPr>
          <w:rFonts w:hint="eastAsia"/>
        </w:rPr>
        <w:t>половины</w:t>
      </w:r>
      <w:r>
        <w:t></w:t>
      </w:r>
      <w:r>
        <w:t></w:t>
      </w:r>
      <w:r>
        <w:t></w:t>
      </w:r>
      <w:r>
        <w:t></w:t>
      </w:r>
      <w:r>
        <w:t></w:t>
      </w:r>
      <w:r>
        <w:rPr>
          <w:rFonts w:hint="eastAsia"/>
        </w:rPr>
        <w:t>века</w:t>
      </w:r>
      <w:r>
        <w:t></w:t>
      </w:r>
      <w:r>
        <w:t></w:t>
      </w:r>
      <w:r>
        <w:t></w:t>
      </w:r>
      <w:r>
        <w:rPr>
          <w:rFonts w:hint="eastAsia"/>
        </w:rPr>
        <w:t>В</w:t>
      </w:r>
      <w:r>
        <w:t></w:t>
      </w:r>
      <w:r>
        <w:rPr>
          <w:rFonts w:hint="eastAsia"/>
        </w:rPr>
        <w:t>этом</w:t>
      </w:r>
      <w:r>
        <w:t></w:t>
      </w:r>
      <w:r>
        <w:rPr>
          <w:rFonts w:hint="eastAsia"/>
        </w:rPr>
        <w:t>труде</w:t>
      </w:r>
      <w:r>
        <w:t></w:t>
      </w:r>
      <w:r>
        <w:rPr>
          <w:rFonts w:hint="eastAsia"/>
        </w:rPr>
        <w:t>были</w:t>
      </w:r>
      <w:r>
        <w:t></w:t>
      </w:r>
      <w:r>
        <w:rPr>
          <w:rFonts w:hint="eastAsia"/>
        </w:rPr>
        <w:t>показаны</w:t>
      </w:r>
      <w:r>
        <w:t></w:t>
      </w:r>
      <w:r>
        <w:rPr>
          <w:rFonts w:hint="eastAsia"/>
        </w:rPr>
        <w:t>особенности</w:t>
      </w:r>
      <w:r>
        <w:t></w:t>
      </w:r>
      <w:r>
        <w:rPr>
          <w:rFonts w:hint="eastAsia"/>
        </w:rPr>
        <w:t>социально</w:t>
      </w:r>
      <w:r>
        <w:t></w:t>
      </w:r>
      <w:r>
        <w:rPr>
          <w:rFonts w:hint="eastAsia"/>
        </w:rPr>
        <w:t>экономического</w:t>
      </w:r>
      <w:r>
        <w:t></w:t>
      </w:r>
      <w:r>
        <w:rPr>
          <w:rFonts w:hint="eastAsia"/>
        </w:rPr>
        <w:t>развития</w:t>
      </w:r>
      <w:r>
        <w:t></w:t>
      </w:r>
      <w:r>
        <w:rPr>
          <w:rFonts w:hint="eastAsia"/>
        </w:rPr>
        <w:t>разных</w:t>
      </w:r>
      <w:r>
        <w:t></w:t>
      </w:r>
      <w:r>
        <w:rPr>
          <w:rFonts w:hint="eastAsia"/>
        </w:rPr>
        <w:t>регионов</w:t>
      </w:r>
      <w:r>
        <w:t></w:t>
      </w:r>
      <w:r>
        <w:rPr>
          <w:rFonts w:hint="eastAsia"/>
        </w:rPr>
        <w:t>России</w:t>
      </w:r>
      <w:r>
        <w:t></w:t>
      </w:r>
      <w:r>
        <w:rPr>
          <w:rFonts w:hint="eastAsia"/>
        </w:rPr>
        <w:t>до</w:t>
      </w:r>
      <w:r>
        <w:t></w:t>
      </w:r>
      <w:r>
        <w:rPr>
          <w:rFonts w:hint="eastAsia"/>
        </w:rPr>
        <w:t>реформенного</w:t>
      </w:r>
      <w:r>
        <w:t></w:t>
      </w:r>
      <w:r>
        <w:rPr>
          <w:rFonts w:hint="eastAsia"/>
        </w:rPr>
        <w:t>периода</w:t>
      </w:r>
      <w:r>
        <w:t></w:t>
      </w:r>
      <w:r>
        <w:t></w:t>
      </w:r>
      <w:r>
        <w:rPr>
          <w:rFonts w:hint="eastAsia"/>
        </w:rPr>
        <w:t>а</w:t>
      </w:r>
      <w:r>
        <w:t></w:t>
      </w:r>
      <w:r>
        <w:rPr>
          <w:rFonts w:hint="eastAsia"/>
        </w:rPr>
        <w:t>также</w:t>
      </w:r>
      <w:r>
        <w:t></w:t>
      </w:r>
      <w:r>
        <w:rPr>
          <w:rFonts w:hint="eastAsia"/>
        </w:rPr>
        <w:t>затрагивались</w:t>
      </w:r>
      <w:r>
        <w:t></w:t>
      </w:r>
      <w:r>
        <w:rPr>
          <w:rFonts w:hint="eastAsia"/>
        </w:rPr>
        <w:t>вопросы</w:t>
      </w:r>
      <w:r>
        <w:t></w:t>
      </w:r>
      <w:r>
        <w:t></w:t>
      </w:r>
      <w:r>
        <w:rPr>
          <w:rFonts w:hint="eastAsia"/>
        </w:rPr>
        <w:t>касающиеся</w:t>
      </w:r>
      <w:r>
        <w:t></w:t>
      </w:r>
      <w:r>
        <w:rPr>
          <w:rFonts w:hint="eastAsia"/>
        </w:rPr>
        <w:t>развития</w:t>
      </w:r>
      <w:r>
        <w:t></w:t>
      </w:r>
      <w:r>
        <w:rPr>
          <w:rFonts w:hint="eastAsia"/>
        </w:rPr>
        <w:t>всероссийского</w:t>
      </w:r>
      <w:r>
        <w:t></w:t>
      </w:r>
      <w:r>
        <w:rPr>
          <w:rFonts w:hint="eastAsia"/>
        </w:rPr>
        <w:t>аграрного</w:t>
      </w:r>
      <w:r>
        <w:t></w:t>
      </w:r>
      <w:r>
        <w:rPr>
          <w:rFonts w:hint="eastAsia"/>
        </w:rPr>
        <w:t>рынка</w:t>
      </w:r>
      <w:r>
        <w:t></w:t>
      </w:r>
      <w:r>
        <w:t></w:t>
      </w:r>
      <w:r>
        <w:t></w:t>
      </w:r>
    </w:p>
    <w:p w:rsidR="00C01101" w:rsidRDefault="00C01101" w:rsidP="00C01101">
      <w:r>
        <w:rPr>
          <w:rFonts w:hint="eastAsia"/>
        </w:rPr>
        <w:t>Сложный</w:t>
      </w:r>
      <w:r>
        <w:t></w:t>
      </w:r>
      <w:r>
        <w:rPr>
          <w:rFonts w:hint="eastAsia"/>
        </w:rPr>
        <w:t>механизм</w:t>
      </w:r>
      <w:r>
        <w:t></w:t>
      </w:r>
      <w:r>
        <w:rPr>
          <w:rFonts w:hint="eastAsia"/>
        </w:rPr>
        <w:t>взаимодействия</w:t>
      </w:r>
      <w:r>
        <w:t></w:t>
      </w:r>
      <w:r>
        <w:rPr>
          <w:rFonts w:hint="eastAsia"/>
        </w:rPr>
        <w:t>разнообразных</w:t>
      </w:r>
      <w:r>
        <w:t></w:t>
      </w:r>
      <w:r>
        <w:rPr>
          <w:rFonts w:hint="eastAsia"/>
        </w:rPr>
        <w:t>факторов</w:t>
      </w:r>
      <w:r>
        <w:t></w:t>
      </w:r>
      <w:r>
        <w:rPr>
          <w:rFonts w:hint="eastAsia"/>
        </w:rPr>
        <w:t>и</w:t>
      </w:r>
      <w:r>
        <w:t></w:t>
      </w:r>
      <w:r>
        <w:rPr>
          <w:rFonts w:hint="eastAsia"/>
        </w:rPr>
        <w:t>явлений</w:t>
      </w:r>
      <w:r>
        <w:t></w:t>
      </w:r>
      <w:r>
        <w:t></w:t>
      </w:r>
      <w:r>
        <w:rPr>
          <w:rFonts w:hint="eastAsia"/>
        </w:rPr>
        <w:t>вызвавших</w:t>
      </w:r>
      <w:r>
        <w:t></w:t>
      </w:r>
      <w:r>
        <w:rPr>
          <w:rFonts w:hint="eastAsia"/>
        </w:rPr>
        <w:t>кризис</w:t>
      </w:r>
      <w:r>
        <w:t></w:t>
      </w:r>
      <w:r>
        <w:rPr>
          <w:rFonts w:hint="eastAsia"/>
        </w:rPr>
        <w:t>феодально</w:t>
      </w:r>
      <w:r>
        <w:t></w:t>
      </w:r>
      <w:r>
        <w:rPr>
          <w:rFonts w:hint="eastAsia"/>
        </w:rPr>
        <w:t>крепостнических</w:t>
      </w:r>
      <w:r>
        <w:t></w:t>
      </w:r>
      <w:r>
        <w:rPr>
          <w:rFonts w:hint="eastAsia"/>
        </w:rPr>
        <w:t>отношений</w:t>
      </w:r>
      <w:r>
        <w:t></w:t>
      </w:r>
      <w:r>
        <w:rPr>
          <w:rFonts w:hint="eastAsia"/>
        </w:rPr>
        <w:t>и</w:t>
      </w:r>
      <w:r>
        <w:t></w:t>
      </w:r>
      <w:r>
        <w:rPr>
          <w:rFonts w:hint="eastAsia"/>
        </w:rPr>
        <w:t>развитие</w:t>
      </w:r>
      <w:r>
        <w:t></w:t>
      </w:r>
      <w:r>
        <w:rPr>
          <w:rFonts w:hint="eastAsia"/>
        </w:rPr>
        <w:t>капита</w:t>
      </w:r>
      <w:r>
        <w:t></w:t>
      </w:r>
      <w:r>
        <w:rPr>
          <w:rFonts w:hint="eastAsia"/>
        </w:rPr>
        <w:t>лизма</w:t>
      </w:r>
      <w:r>
        <w:t></w:t>
      </w:r>
      <w:r>
        <w:rPr>
          <w:rFonts w:hint="eastAsia"/>
        </w:rPr>
        <w:t>в</w:t>
      </w:r>
      <w:r>
        <w:t></w:t>
      </w:r>
      <w:r>
        <w:rPr>
          <w:rFonts w:hint="eastAsia"/>
        </w:rPr>
        <w:t>России</w:t>
      </w:r>
      <w:r>
        <w:t></w:t>
      </w:r>
      <w:r>
        <w:t></w:t>
      </w:r>
      <w:r>
        <w:rPr>
          <w:rFonts w:hint="eastAsia"/>
        </w:rPr>
        <w:t>раскрывается</w:t>
      </w:r>
      <w:r>
        <w:t></w:t>
      </w:r>
      <w:r>
        <w:rPr>
          <w:rFonts w:hint="eastAsia"/>
        </w:rPr>
        <w:t>в</w:t>
      </w:r>
      <w:r>
        <w:t></w:t>
      </w:r>
      <w:r>
        <w:rPr>
          <w:rFonts w:hint="eastAsia"/>
        </w:rPr>
        <w:t>научных</w:t>
      </w:r>
      <w:r>
        <w:t></w:t>
      </w:r>
      <w:r>
        <w:rPr>
          <w:rFonts w:hint="eastAsia"/>
        </w:rPr>
        <w:t>исследованиях</w:t>
      </w:r>
      <w:r>
        <w:t></w:t>
      </w:r>
      <w:r>
        <w:rPr>
          <w:rFonts w:hint="eastAsia"/>
        </w:rPr>
        <w:t>В</w:t>
      </w:r>
      <w:r>
        <w:t></w:t>
      </w:r>
      <w:r>
        <w:rPr>
          <w:rFonts w:hint="eastAsia"/>
        </w:rPr>
        <w:t>М</w:t>
      </w:r>
      <w:r>
        <w:t></w:t>
      </w:r>
      <w:r>
        <w:t></w:t>
      </w:r>
      <w:r>
        <w:rPr>
          <w:rFonts w:hint="eastAsia"/>
        </w:rPr>
        <w:t>Дружинина</w:t>
      </w:r>
      <w:r>
        <w:t></w:t>
      </w:r>
      <w:r>
        <w:t></w:t>
      </w:r>
      <w:r>
        <w:rPr>
          <w:rFonts w:hint="eastAsia"/>
        </w:rPr>
        <w:t>М</w:t>
      </w:r>
      <w:r>
        <w:t></w:t>
      </w:r>
      <w:r>
        <w:rPr>
          <w:rFonts w:hint="eastAsia"/>
        </w:rPr>
        <w:t>В</w:t>
      </w:r>
      <w:r>
        <w:t></w:t>
      </w:r>
      <w:r>
        <w:t></w:t>
      </w:r>
      <w:r>
        <w:rPr>
          <w:rFonts w:hint="eastAsia"/>
        </w:rPr>
        <w:t>Нечкиной</w:t>
      </w:r>
      <w:r>
        <w:t></w:t>
      </w:r>
      <w:r>
        <w:t></w:t>
      </w:r>
      <w:r>
        <w:rPr>
          <w:rFonts w:hint="eastAsia"/>
        </w:rPr>
        <w:t>В</w:t>
      </w:r>
      <w:r>
        <w:t></w:t>
      </w:r>
      <w:r>
        <w:rPr>
          <w:rFonts w:hint="eastAsia"/>
        </w:rPr>
        <w:t>К</w:t>
      </w:r>
      <w:r>
        <w:t></w:t>
      </w:r>
      <w:r>
        <w:t></w:t>
      </w:r>
      <w:r>
        <w:rPr>
          <w:rFonts w:hint="eastAsia"/>
        </w:rPr>
        <w:t>Яцунского</w:t>
      </w:r>
      <w:r>
        <w:t></w:t>
      </w:r>
      <w:r>
        <w:t></w:t>
      </w:r>
      <w:r>
        <w:rPr>
          <w:rFonts w:hint="eastAsia"/>
        </w:rPr>
        <w:t>И</w:t>
      </w:r>
      <w:r>
        <w:t></w:t>
      </w:r>
      <w:r>
        <w:rPr>
          <w:rFonts w:hint="eastAsia"/>
        </w:rPr>
        <w:t>А</w:t>
      </w:r>
      <w:r>
        <w:t></w:t>
      </w:r>
      <w:r>
        <w:t></w:t>
      </w:r>
      <w:r>
        <w:rPr>
          <w:rFonts w:hint="eastAsia"/>
        </w:rPr>
        <w:t>Булыгина</w:t>
      </w:r>
      <w:r>
        <w:t></w:t>
      </w:r>
      <w:r>
        <w:t></w:t>
      </w:r>
      <w:r>
        <w:rPr>
          <w:rFonts w:hint="eastAsia"/>
        </w:rPr>
        <w:t>В</w:t>
      </w:r>
      <w:r>
        <w:t></w:t>
      </w:r>
      <w:r>
        <w:rPr>
          <w:rFonts w:hint="eastAsia"/>
        </w:rPr>
        <w:t>А</w:t>
      </w:r>
      <w:r>
        <w:t></w:t>
      </w:r>
      <w:r>
        <w:t></w:t>
      </w:r>
      <w:r>
        <w:rPr>
          <w:rFonts w:hint="eastAsia"/>
        </w:rPr>
        <w:t>Фёдорова</w:t>
      </w:r>
      <w:r>
        <w:t></w:t>
      </w:r>
      <w:r>
        <w:t></w:t>
      </w:r>
      <w:r>
        <w:rPr>
          <w:rFonts w:hint="eastAsia"/>
        </w:rPr>
        <w:t>Н</w:t>
      </w:r>
      <w:r>
        <w:t></w:t>
      </w:r>
      <w:r>
        <w:rPr>
          <w:rFonts w:hint="eastAsia"/>
        </w:rPr>
        <w:t>А</w:t>
      </w:r>
      <w:r>
        <w:t></w:t>
      </w:r>
      <w:r>
        <w:t></w:t>
      </w:r>
      <w:r>
        <w:rPr>
          <w:rFonts w:hint="eastAsia"/>
        </w:rPr>
        <w:t>Цаголова</w:t>
      </w:r>
      <w:r>
        <w:t></w:t>
      </w:r>
      <w:r>
        <w:t></w:t>
      </w:r>
      <w:r>
        <w:rPr>
          <w:rFonts w:hint="eastAsia"/>
        </w:rPr>
        <w:t>П</w:t>
      </w:r>
      <w:r>
        <w:t></w:t>
      </w:r>
      <w:r>
        <w:rPr>
          <w:rFonts w:hint="eastAsia"/>
        </w:rPr>
        <w:t>А</w:t>
      </w:r>
      <w:r>
        <w:t></w:t>
      </w:r>
      <w:r>
        <w:t></w:t>
      </w:r>
      <w:r>
        <w:rPr>
          <w:rFonts w:hint="eastAsia"/>
        </w:rPr>
        <w:t>Хромова</w:t>
      </w:r>
      <w:r>
        <w:t></w:t>
      </w:r>
      <w:r>
        <w:rPr>
          <w:rFonts w:hint="eastAsia"/>
        </w:rPr>
        <w:t>и</w:t>
      </w:r>
      <w:r>
        <w:t></w:t>
      </w:r>
      <w:r>
        <w:rPr>
          <w:rFonts w:hint="eastAsia"/>
        </w:rPr>
        <w:t>С</w:t>
      </w:r>
      <w:r>
        <w:t></w:t>
      </w:r>
      <w:r>
        <w:rPr>
          <w:rFonts w:hint="eastAsia"/>
        </w:rPr>
        <w:t>Г</w:t>
      </w:r>
      <w:r>
        <w:t></w:t>
      </w:r>
      <w:r>
        <w:t></w:t>
      </w:r>
      <w:r>
        <w:rPr>
          <w:rFonts w:hint="eastAsia"/>
        </w:rPr>
        <w:t>Струмилина</w:t>
      </w:r>
      <w:r>
        <w:t></w:t>
      </w:r>
    </w:p>
    <w:p w:rsidR="00C01101" w:rsidRDefault="00C01101" w:rsidP="00C01101">
      <w:r>
        <w:rPr>
          <w:rFonts w:hint="eastAsia"/>
        </w:rPr>
        <w:t>Социально</w:t>
      </w:r>
      <w:r>
        <w:t></w:t>
      </w:r>
      <w:r>
        <w:rPr>
          <w:rFonts w:hint="eastAsia"/>
        </w:rPr>
        <w:t>экономические</w:t>
      </w:r>
      <w:r>
        <w:t></w:t>
      </w:r>
      <w:r>
        <w:rPr>
          <w:rFonts w:hint="eastAsia"/>
        </w:rPr>
        <w:t>процессы</w:t>
      </w:r>
      <w:r>
        <w:t></w:t>
      </w:r>
      <w:r>
        <w:t></w:t>
      </w:r>
      <w:r>
        <w:rPr>
          <w:rFonts w:hint="eastAsia"/>
        </w:rPr>
        <w:t>протекавшие</w:t>
      </w:r>
      <w:r>
        <w:t></w:t>
      </w:r>
      <w:r>
        <w:rPr>
          <w:rFonts w:hint="eastAsia"/>
        </w:rPr>
        <w:t>в</w:t>
      </w:r>
      <w:r>
        <w:t></w:t>
      </w:r>
      <w:r>
        <w:rPr>
          <w:rFonts w:hint="eastAsia"/>
        </w:rPr>
        <w:t>России</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rPr>
          <w:rFonts w:hint="eastAsia"/>
        </w:rPr>
        <w:t>трактовались</w:t>
      </w:r>
      <w:r>
        <w:t></w:t>
      </w:r>
      <w:r>
        <w:rPr>
          <w:rFonts w:hint="eastAsia"/>
        </w:rPr>
        <w:t>учёными</w:t>
      </w:r>
      <w:r>
        <w:t></w:t>
      </w:r>
      <w:r>
        <w:rPr>
          <w:rFonts w:hint="eastAsia"/>
        </w:rPr>
        <w:t>по</w:t>
      </w:r>
      <w:r>
        <w:t></w:t>
      </w:r>
      <w:r>
        <w:rPr>
          <w:rFonts w:hint="eastAsia"/>
        </w:rPr>
        <w:t>разному</w:t>
      </w:r>
      <w:r>
        <w:t></w:t>
      </w:r>
      <w:r>
        <w:t></w:t>
      </w:r>
      <w:r>
        <w:rPr>
          <w:rFonts w:hint="eastAsia"/>
        </w:rPr>
        <w:t>Так</w:t>
      </w:r>
      <w:r>
        <w:t></w:t>
      </w:r>
      <w:r>
        <w:t></w:t>
      </w:r>
      <w:r>
        <w:rPr>
          <w:rFonts w:hint="eastAsia"/>
        </w:rPr>
        <w:t>на</w:t>
      </w:r>
      <w:r>
        <w:t></w:t>
      </w:r>
      <w:r>
        <w:rPr>
          <w:rFonts w:hint="eastAsia"/>
        </w:rPr>
        <w:t>пример</w:t>
      </w:r>
      <w:r>
        <w:t></w:t>
      </w:r>
      <w:r>
        <w:t></w:t>
      </w:r>
      <w:r>
        <w:rPr>
          <w:rFonts w:hint="eastAsia"/>
        </w:rPr>
        <w:t>с</w:t>
      </w:r>
      <w:r>
        <w:t></w:t>
      </w:r>
      <w:r>
        <w:rPr>
          <w:rFonts w:hint="eastAsia"/>
        </w:rPr>
        <w:t>точкой</w:t>
      </w:r>
      <w:r>
        <w:t></w:t>
      </w:r>
      <w:r>
        <w:rPr>
          <w:rFonts w:hint="eastAsia"/>
        </w:rPr>
        <w:t>зрения</w:t>
      </w:r>
      <w:r>
        <w:t></w:t>
      </w:r>
      <w:r>
        <w:rPr>
          <w:rFonts w:hint="eastAsia"/>
        </w:rPr>
        <w:t>историков</w:t>
      </w:r>
      <w:r>
        <w:t></w:t>
      </w:r>
      <w:r>
        <w:rPr>
          <w:rFonts w:hint="eastAsia"/>
        </w:rPr>
        <w:t>В</w:t>
      </w:r>
      <w:r>
        <w:t></w:t>
      </w:r>
      <w:r>
        <w:rPr>
          <w:rFonts w:hint="eastAsia"/>
        </w:rPr>
        <w:t>И</w:t>
      </w:r>
      <w:r>
        <w:t></w:t>
      </w:r>
      <w:r>
        <w:t></w:t>
      </w:r>
      <w:r>
        <w:rPr>
          <w:rFonts w:hint="eastAsia"/>
        </w:rPr>
        <w:t>Буганова</w:t>
      </w:r>
      <w:r>
        <w:t></w:t>
      </w:r>
      <w:r>
        <w:t></w:t>
      </w:r>
      <w:r>
        <w:rPr>
          <w:rFonts w:hint="eastAsia"/>
        </w:rPr>
        <w:t>А</w:t>
      </w:r>
      <w:r>
        <w:t></w:t>
      </w:r>
      <w:r>
        <w:rPr>
          <w:rFonts w:hint="eastAsia"/>
        </w:rPr>
        <w:t>А</w:t>
      </w:r>
      <w:r>
        <w:t></w:t>
      </w:r>
      <w:r>
        <w:t></w:t>
      </w:r>
      <w:r>
        <w:rPr>
          <w:rFonts w:hint="eastAsia"/>
        </w:rPr>
        <w:t>Преображенского</w:t>
      </w:r>
      <w:r>
        <w:t></w:t>
      </w:r>
      <w:r>
        <w:rPr>
          <w:rFonts w:hint="eastAsia"/>
        </w:rPr>
        <w:t>и</w:t>
      </w:r>
      <w:r>
        <w:t></w:t>
      </w:r>
      <w:r>
        <w:rPr>
          <w:rFonts w:hint="eastAsia"/>
        </w:rPr>
        <w:t>Ю</w:t>
      </w:r>
      <w:r>
        <w:t></w:t>
      </w:r>
      <w:r>
        <w:rPr>
          <w:rFonts w:hint="eastAsia"/>
        </w:rPr>
        <w:t>А</w:t>
      </w:r>
      <w:r>
        <w:t></w:t>
      </w:r>
      <w:r>
        <w:t></w:t>
      </w:r>
      <w:r>
        <w:rPr>
          <w:rFonts w:hint="eastAsia"/>
        </w:rPr>
        <w:t>Тихонова</w:t>
      </w:r>
      <w:r>
        <w:t></w:t>
      </w:r>
      <w:r>
        <w:rPr>
          <w:rFonts w:hint="eastAsia"/>
        </w:rPr>
        <w:t>по</w:t>
      </w:r>
      <w:r>
        <w:t></w:t>
      </w:r>
      <w:r>
        <w:rPr>
          <w:rFonts w:hint="eastAsia"/>
        </w:rPr>
        <w:t>проблемам</w:t>
      </w:r>
      <w:r>
        <w:t></w:t>
      </w:r>
      <w:r>
        <w:rPr>
          <w:rFonts w:hint="eastAsia"/>
        </w:rPr>
        <w:t>эволюции</w:t>
      </w:r>
      <w:r>
        <w:t></w:t>
      </w:r>
      <w:r>
        <w:rPr>
          <w:rFonts w:hint="eastAsia"/>
        </w:rPr>
        <w:t>феодализма</w:t>
      </w:r>
      <w:r>
        <w:t></w:t>
      </w:r>
      <w:r>
        <w:rPr>
          <w:rFonts w:hint="eastAsia"/>
        </w:rPr>
        <w:t>не</w:t>
      </w:r>
      <w:r>
        <w:t></w:t>
      </w:r>
      <w:r>
        <w:rPr>
          <w:rFonts w:hint="eastAsia"/>
        </w:rPr>
        <w:t>совпала</w:t>
      </w:r>
      <w:r>
        <w:t></w:t>
      </w:r>
      <w:r>
        <w:rPr>
          <w:rFonts w:hint="eastAsia"/>
        </w:rPr>
        <w:t>позиция</w:t>
      </w:r>
      <w:r>
        <w:t></w:t>
      </w:r>
      <w:r>
        <w:rPr>
          <w:rFonts w:hint="eastAsia"/>
        </w:rPr>
        <w:t>Н</w:t>
      </w:r>
      <w:r>
        <w:t></w:t>
      </w:r>
      <w:r>
        <w:rPr>
          <w:rFonts w:hint="eastAsia"/>
        </w:rPr>
        <w:t>И</w:t>
      </w:r>
      <w:r>
        <w:t></w:t>
      </w:r>
      <w:r>
        <w:t></w:t>
      </w:r>
      <w:r>
        <w:rPr>
          <w:rFonts w:hint="eastAsia"/>
        </w:rPr>
        <w:t>Павленко</w:t>
      </w:r>
      <w:r>
        <w:t></w:t>
      </w:r>
      <w:r>
        <w:t></w:t>
      </w:r>
      <w:r>
        <w:t></w:t>
      </w:r>
    </w:p>
    <w:p w:rsidR="00C01101" w:rsidRDefault="00C01101" w:rsidP="00C01101">
      <w:r>
        <w:rPr>
          <w:rFonts w:hint="eastAsia"/>
        </w:rPr>
        <w:t>Из</w:t>
      </w:r>
      <w:r>
        <w:t></w:t>
      </w:r>
      <w:r>
        <w:rPr>
          <w:rFonts w:hint="eastAsia"/>
        </w:rPr>
        <w:t>работ</w:t>
      </w:r>
      <w:r>
        <w:t></w:t>
      </w:r>
      <w:r>
        <w:rPr>
          <w:rFonts w:hint="eastAsia"/>
        </w:rPr>
        <w:t>советского</w:t>
      </w:r>
      <w:r>
        <w:t></w:t>
      </w:r>
      <w:r>
        <w:rPr>
          <w:rFonts w:hint="eastAsia"/>
        </w:rPr>
        <w:t>периода</w:t>
      </w:r>
      <w:r>
        <w:t></w:t>
      </w:r>
      <w:r>
        <w:t></w:t>
      </w:r>
      <w:r>
        <w:rPr>
          <w:rFonts w:hint="eastAsia"/>
        </w:rPr>
        <w:t>затрагивающих</w:t>
      </w:r>
      <w:r>
        <w:t></w:t>
      </w:r>
      <w:r>
        <w:rPr>
          <w:rFonts w:hint="eastAsia"/>
        </w:rPr>
        <w:t>историю</w:t>
      </w:r>
      <w:r>
        <w:t></w:t>
      </w:r>
      <w:r>
        <w:rPr>
          <w:rFonts w:hint="eastAsia"/>
        </w:rPr>
        <w:t>отечественного</w:t>
      </w:r>
      <w:r>
        <w:t></w:t>
      </w:r>
      <w:r>
        <w:rPr>
          <w:rFonts w:hint="eastAsia"/>
        </w:rPr>
        <w:t>хозяйства</w:t>
      </w:r>
      <w:r>
        <w:t></w:t>
      </w:r>
      <w:r>
        <w:rPr>
          <w:rFonts w:hint="eastAsia"/>
        </w:rPr>
        <w:t>и</w:t>
      </w:r>
      <w:r>
        <w:t></w:t>
      </w:r>
      <w:r>
        <w:rPr>
          <w:rFonts w:hint="eastAsia"/>
        </w:rPr>
        <w:t>особенности</w:t>
      </w:r>
      <w:r>
        <w:t></w:t>
      </w:r>
      <w:r>
        <w:rPr>
          <w:rFonts w:hint="eastAsia"/>
        </w:rPr>
        <w:t>его</w:t>
      </w:r>
      <w:r>
        <w:t></w:t>
      </w:r>
      <w:r>
        <w:rPr>
          <w:rFonts w:hint="eastAsia"/>
        </w:rPr>
        <w:t>торговли</w:t>
      </w:r>
      <w:r>
        <w:t></w:t>
      </w:r>
      <w:r>
        <w:t></w:t>
      </w:r>
      <w:r>
        <w:rPr>
          <w:rFonts w:hint="eastAsia"/>
        </w:rPr>
        <w:t>надо</w:t>
      </w:r>
      <w:r>
        <w:t></w:t>
      </w:r>
      <w:r>
        <w:rPr>
          <w:rFonts w:hint="eastAsia"/>
        </w:rPr>
        <w:t>выделить</w:t>
      </w:r>
      <w:r>
        <w:t></w:t>
      </w:r>
      <w:r>
        <w:rPr>
          <w:rFonts w:hint="eastAsia"/>
        </w:rPr>
        <w:t>исследования</w:t>
      </w:r>
      <w:r>
        <w:t></w:t>
      </w:r>
      <w:r>
        <w:rPr>
          <w:rFonts w:hint="eastAsia"/>
        </w:rPr>
        <w:t>И</w:t>
      </w:r>
      <w:r>
        <w:t></w:t>
      </w:r>
      <w:r>
        <w:rPr>
          <w:rFonts w:hint="eastAsia"/>
        </w:rPr>
        <w:t>Н</w:t>
      </w:r>
      <w:r>
        <w:t></w:t>
      </w:r>
      <w:r>
        <w:t></w:t>
      </w:r>
      <w:r>
        <w:rPr>
          <w:rFonts w:hint="eastAsia"/>
        </w:rPr>
        <w:t>Ку</w:t>
      </w:r>
      <w:r>
        <w:t></w:t>
      </w:r>
      <w:r>
        <w:t></w:t>
      </w:r>
      <w:r>
        <w:t></w:t>
      </w:r>
    </w:p>
    <w:p w:rsidR="00C01101" w:rsidRDefault="00C01101" w:rsidP="00C01101">
      <w:r>
        <w:rPr>
          <w:rFonts w:hint="eastAsia"/>
        </w:rPr>
        <w:t>лишера</w:t>
      </w:r>
      <w:r>
        <w:t></w:t>
      </w:r>
      <w:r>
        <w:t></w:t>
      </w:r>
      <w:r>
        <w:t></w:t>
      </w:r>
      <w:r>
        <w:t></w:t>
      </w:r>
      <w:r>
        <w:rPr>
          <w:rFonts w:hint="eastAsia"/>
        </w:rPr>
        <w:t>Вопросы</w:t>
      </w:r>
      <w:r>
        <w:t></w:t>
      </w:r>
      <w:r>
        <w:rPr>
          <w:rFonts w:hint="eastAsia"/>
        </w:rPr>
        <w:t>социально</w:t>
      </w:r>
      <w:r>
        <w:t></w:t>
      </w:r>
      <w:r>
        <w:rPr>
          <w:rFonts w:hint="eastAsia"/>
        </w:rPr>
        <w:t>экономической</w:t>
      </w:r>
      <w:r>
        <w:t></w:t>
      </w:r>
      <w:r>
        <w:rPr>
          <w:rFonts w:hint="eastAsia"/>
        </w:rPr>
        <w:t>истории</w:t>
      </w:r>
      <w:r>
        <w:t></w:t>
      </w:r>
      <w:r>
        <w:rPr>
          <w:rFonts w:hint="eastAsia"/>
        </w:rPr>
        <w:t>русских</w:t>
      </w:r>
      <w:r>
        <w:t></w:t>
      </w:r>
      <w:r>
        <w:rPr>
          <w:rFonts w:hint="eastAsia"/>
        </w:rPr>
        <w:t>городов</w:t>
      </w:r>
      <w:r>
        <w:t></w:t>
      </w:r>
      <w:r>
        <w:rPr>
          <w:rFonts w:hint="eastAsia"/>
        </w:rPr>
        <w:t>второй</w:t>
      </w:r>
      <w:r>
        <w:t></w:t>
      </w:r>
      <w:r>
        <w:rPr>
          <w:rFonts w:hint="eastAsia"/>
        </w:rPr>
        <w:t>половины</w:t>
      </w:r>
      <w:r>
        <w:t></w:t>
      </w:r>
      <w:r>
        <w:t></w:t>
      </w:r>
      <w:r>
        <w:t></w:t>
      </w:r>
      <w:r>
        <w:t></w:t>
      </w:r>
      <w:r>
        <w:t></w:t>
      </w:r>
      <w:r>
        <w:t></w:t>
      </w:r>
      <w:r>
        <w:t></w:t>
      </w:r>
      <w:r>
        <w:rPr>
          <w:rFonts w:hint="eastAsia"/>
        </w:rPr>
        <w:t>века</w:t>
      </w:r>
      <w:r>
        <w:t></w:t>
      </w:r>
      <w:r>
        <w:rPr>
          <w:rFonts w:hint="eastAsia"/>
        </w:rPr>
        <w:t>наиболее</w:t>
      </w:r>
      <w:r>
        <w:t></w:t>
      </w:r>
      <w:r>
        <w:rPr>
          <w:rFonts w:hint="eastAsia"/>
        </w:rPr>
        <w:t>полно</w:t>
      </w:r>
      <w:r>
        <w:t></w:t>
      </w:r>
      <w:r>
        <w:rPr>
          <w:rFonts w:hint="eastAsia"/>
        </w:rPr>
        <w:t>рассмотрены</w:t>
      </w:r>
      <w:r>
        <w:t></w:t>
      </w:r>
      <w:r>
        <w:rPr>
          <w:rFonts w:hint="eastAsia"/>
        </w:rPr>
        <w:t>Ю</w:t>
      </w:r>
      <w:r>
        <w:t></w:t>
      </w:r>
      <w:r>
        <w:rPr>
          <w:rFonts w:hint="eastAsia"/>
        </w:rPr>
        <w:t>Р</w:t>
      </w:r>
      <w:r>
        <w:t></w:t>
      </w:r>
      <w:r>
        <w:t></w:t>
      </w:r>
      <w:r>
        <w:rPr>
          <w:rFonts w:hint="eastAsia"/>
        </w:rPr>
        <w:t>Клокманом</w:t>
      </w:r>
      <w:r>
        <w:t></w:t>
      </w:r>
      <w:r>
        <w:t></w:t>
      </w:r>
      <w:r>
        <w:t></w:t>
      </w:r>
      <w:r>
        <w:t></w:t>
      </w:r>
      <w:r>
        <w:rPr>
          <w:rFonts w:hint="eastAsia"/>
        </w:rPr>
        <w:t>Отме</w:t>
      </w:r>
      <w:r>
        <w:t></w:t>
      </w:r>
      <w:r>
        <w:rPr>
          <w:rFonts w:hint="eastAsia"/>
        </w:rPr>
        <w:t>тим</w:t>
      </w:r>
      <w:r>
        <w:t></w:t>
      </w:r>
      <w:r>
        <w:t></w:t>
      </w:r>
      <w:r>
        <w:rPr>
          <w:rFonts w:hint="eastAsia"/>
        </w:rPr>
        <w:t>значительное</w:t>
      </w:r>
      <w:r>
        <w:t></w:t>
      </w:r>
      <w:r>
        <w:rPr>
          <w:rFonts w:hint="eastAsia"/>
        </w:rPr>
        <w:t>место</w:t>
      </w:r>
      <w:r>
        <w:t></w:t>
      </w:r>
      <w:r>
        <w:rPr>
          <w:rFonts w:hint="eastAsia"/>
        </w:rPr>
        <w:t>в</w:t>
      </w:r>
      <w:r>
        <w:t></w:t>
      </w:r>
      <w:r>
        <w:rPr>
          <w:rFonts w:hint="eastAsia"/>
        </w:rPr>
        <w:t>них</w:t>
      </w:r>
      <w:r>
        <w:t></w:t>
      </w:r>
      <w:r>
        <w:rPr>
          <w:rFonts w:hint="eastAsia"/>
        </w:rPr>
        <w:t>уделяется</w:t>
      </w:r>
      <w:r>
        <w:t></w:t>
      </w:r>
      <w:r>
        <w:rPr>
          <w:rFonts w:hint="eastAsia"/>
        </w:rPr>
        <w:t>изучению</w:t>
      </w:r>
      <w:r>
        <w:t></w:t>
      </w:r>
      <w:r>
        <w:rPr>
          <w:rFonts w:hint="eastAsia"/>
        </w:rPr>
        <w:t>влияния</w:t>
      </w:r>
      <w:r>
        <w:t></w:t>
      </w:r>
      <w:r>
        <w:rPr>
          <w:rFonts w:hint="eastAsia"/>
        </w:rPr>
        <w:t>крепостнических</w:t>
      </w:r>
      <w:r>
        <w:t></w:t>
      </w:r>
      <w:r>
        <w:rPr>
          <w:rFonts w:hint="eastAsia"/>
        </w:rPr>
        <w:t>порядков</w:t>
      </w:r>
      <w:r>
        <w:t></w:t>
      </w:r>
      <w:r>
        <w:rPr>
          <w:rFonts w:hint="eastAsia"/>
        </w:rPr>
        <w:t>на</w:t>
      </w:r>
      <w:r>
        <w:t></w:t>
      </w:r>
      <w:r>
        <w:rPr>
          <w:rFonts w:hint="eastAsia"/>
        </w:rPr>
        <w:t>жизнь</w:t>
      </w:r>
      <w:r>
        <w:t></w:t>
      </w:r>
      <w:r>
        <w:rPr>
          <w:rFonts w:hint="eastAsia"/>
        </w:rPr>
        <w:t>и</w:t>
      </w:r>
      <w:r>
        <w:t></w:t>
      </w:r>
      <w:r>
        <w:rPr>
          <w:rFonts w:hint="eastAsia"/>
        </w:rPr>
        <w:t>повседневную</w:t>
      </w:r>
      <w:r>
        <w:t></w:t>
      </w:r>
      <w:r>
        <w:rPr>
          <w:rFonts w:hint="eastAsia"/>
        </w:rPr>
        <w:t>деятельность</w:t>
      </w:r>
      <w:r>
        <w:t></w:t>
      </w:r>
      <w:r>
        <w:rPr>
          <w:rFonts w:hint="eastAsia"/>
        </w:rPr>
        <w:t>городских</w:t>
      </w:r>
      <w:r>
        <w:t></w:t>
      </w:r>
      <w:r>
        <w:rPr>
          <w:rFonts w:hint="eastAsia"/>
        </w:rPr>
        <w:t>поселений</w:t>
      </w:r>
      <w:r>
        <w:t></w:t>
      </w:r>
    </w:p>
    <w:p w:rsidR="00C01101" w:rsidRDefault="00C01101" w:rsidP="00C01101">
      <w:r>
        <w:rPr>
          <w:rFonts w:hint="eastAsia"/>
        </w:rPr>
        <w:t>Проблемы</w:t>
      </w:r>
      <w:r>
        <w:t></w:t>
      </w:r>
      <w:r>
        <w:t></w:t>
      </w:r>
      <w:r>
        <w:rPr>
          <w:rFonts w:hint="eastAsia"/>
        </w:rPr>
        <w:t>связанные</w:t>
      </w:r>
      <w:r>
        <w:t></w:t>
      </w:r>
      <w:r>
        <w:rPr>
          <w:rFonts w:hint="eastAsia"/>
        </w:rPr>
        <w:t>с</w:t>
      </w:r>
      <w:r>
        <w:t></w:t>
      </w:r>
      <w:r>
        <w:rPr>
          <w:rFonts w:hint="eastAsia"/>
        </w:rPr>
        <w:t>переходом</w:t>
      </w:r>
      <w:r>
        <w:t></w:t>
      </w:r>
      <w:r>
        <w:rPr>
          <w:rFonts w:hint="eastAsia"/>
        </w:rPr>
        <w:t>от</w:t>
      </w:r>
      <w:r>
        <w:t></w:t>
      </w:r>
      <w:r>
        <w:rPr>
          <w:rFonts w:hint="eastAsia"/>
        </w:rPr>
        <w:t>феодализма</w:t>
      </w:r>
      <w:r>
        <w:t></w:t>
      </w:r>
      <w:r>
        <w:rPr>
          <w:rFonts w:hint="eastAsia"/>
        </w:rPr>
        <w:t>к</w:t>
      </w:r>
      <w:r>
        <w:t></w:t>
      </w:r>
      <w:r>
        <w:rPr>
          <w:rFonts w:hint="eastAsia"/>
        </w:rPr>
        <w:t>капитализму</w:t>
      </w:r>
      <w:r>
        <w:t></w:t>
      </w:r>
      <w:r>
        <w:rPr>
          <w:rFonts w:hint="eastAsia"/>
        </w:rPr>
        <w:t>в</w:t>
      </w:r>
      <w:r>
        <w:t></w:t>
      </w:r>
      <w:r>
        <w:rPr>
          <w:rFonts w:hint="eastAsia"/>
        </w:rPr>
        <w:t>Рос</w:t>
      </w:r>
      <w:r>
        <w:t></w:t>
      </w:r>
      <w:r>
        <w:rPr>
          <w:rFonts w:hint="eastAsia"/>
        </w:rPr>
        <w:t>сии</w:t>
      </w:r>
      <w:r>
        <w:t></w:t>
      </w:r>
      <w:r>
        <w:rPr>
          <w:rFonts w:hint="eastAsia"/>
        </w:rPr>
        <w:t>и</w:t>
      </w:r>
      <w:r>
        <w:t></w:t>
      </w:r>
      <w:r>
        <w:rPr>
          <w:rFonts w:hint="eastAsia"/>
        </w:rPr>
        <w:t>ныне</w:t>
      </w:r>
      <w:r>
        <w:t></w:t>
      </w:r>
      <w:r>
        <w:rPr>
          <w:rFonts w:hint="eastAsia"/>
        </w:rPr>
        <w:t>находятся</w:t>
      </w:r>
      <w:r>
        <w:t></w:t>
      </w:r>
      <w:r>
        <w:rPr>
          <w:rFonts w:hint="eastAsia"/>
        </w:rPr>
        <w:t>в</w:t>
      </w:r>
      <w:r>
        <w:t></w:t>
      </w:r>
      <w:r>
        <w:rPr>
          <w:rFonts w:hint="eastAsia"/>
        </w:rPr>
        <w:t>центре</w:t>
      </w:r>
      <w:r>
        <w:t></w:t>
      </w:r>
      <w:r>
        <w:rPr>
          <w:rFonts w:hint="eastAsia"/>
        </w:rPr>
        <w:t>внимания</w:t>
      </w:r>
      <w:r>
        <w:t></w:t>
      </w:r>
      <w:r>
        <w:rPr>
          <w:rFonts w:hint="eastAsia"/>
        </w:rPr>
        <w:t>исследователей</w:t>
      </w:r>
      <w:r>
        <w:t></w:t>
      </w:r>
      <w:r>
        <w:t></w:t>
      </w:r>
      <w:r>
        <w:rPr>
          <w:rFonts w:hint="eastAsia"/>
        </w:rPr>
        <w:t>Одна</w:t>
      </w:r>
      <w:r>
        <w:t></w:t>
      </w:r>
      <w:r>
        <w:rPr>
          <w:rFonts w:hint="eastAsia"/>
        </w:rPr>
        <w:t>из</w:t>
      </w:r>
      <w:r>
        <w:t></w:t>
      </w:r>
      <w:r>
        <w:rPr>
          <w:rFonts w:hint="eastAsia"/>
        </w:rPr>
        <w:t>них</w:t>
      </w:r>
      <w:r>
        <w:t></w:t>
      </w:r>
      <w:r>
        <w:t></w:t>
      </w:r>
      <w:r>
        <w:t></w:t>
      </w:r>
      <w:r>
        <w:rPr>
          <w:rFonts w:hint="eastAsia"/>
        </w:rPr>
        <w:t>ста</w:t>
      </w:r>
      <w:r>
        <w:t></w:t>
      </w:r>
      <w:r>
        <w:rPr>
          <w:rFonts w:hint="eastAsia"/>
        </w:rPr>
        <w:t>новление</w:t>
      </w:r>
      <w:r>
        <w:t></w:t>
      </w:r>
      <w:r>
        <w:rPr>
          <w:rFonts w:hint="eastAsia"/>
        </w:rPr>
        <w:t>и</w:t>
      </w:r>
      <w:r>
        <w:t></w:t>
      </w:r>
      <w:r>
        <w:rPr>
          <w:rFonts w:hint="eastAsia"/>
        </w:rPr>
        <w:t>развитие</w:t>
      </w:r>
      <w:r>
        <w:t></w:t>
      </w:r>
      <w:r>
        <w:rPr>
          <w:rFonts w:hint="eastAsia"/>
        </w:rPr>
        <w:t>всероссийского</w:t>
      </w:r>
      <w:r>
        <w:t></w:t>
      </w:r>
      <w:r>
        <w:rPr>
          <w:rFonts w:hint="eastAsia"/>
        </w:rPr>
        <w:t>рынка</w:t>
      </w:r>
      <w:r>
        <w:t></w:t>
      </w:r>
      <w:r>
        <w:t></w:t>
      </w:r>
      <w:r>
        <w:rPr>
          <w:rFonts w:hint="eastAsia"/>
        </w:rPr>
        <w:t>Данному</w:t>
      </w:r>
      <w:r>
        <w:t></w:t>
      </w:r>
      <w:r>
        <w:rPr>
          <w:rFonts w:hint="eastAsia"/>
        </w:rPr>
        <w:t>вопросу</w:t>
      </w:r>
      <w:r>
        <w:t></w:t>
      </w:r>
      <w:r>
        <w:rPr>
          <w:rFonts w:hint="eastAsia"/>
        </w:rPr>
        <w:t>посвящено</w:t>
      </w:r>
      <w:r>
        <w:t></w:t>
      </w:r>
      <w:r>
        <w:rPr>
          <w:rFonts w:hint="eastAsia"/>
        </w:rPr>
        <w:t>нема</w:t>
      </w:r>
      <w:r>
        <w:t></w:t>
      </w:r>
      <w:r>
        <w:rPr>
          <w:rFonts w:hint="eastAsia"/>
        </w:rPr>
        <w:t>ло</w:t>
      </w:r>
      <w:r>
        <w:t></w:t>
      </w:r>
      <w:r>
        <w:rPr>
          <w:rFonts w:hint="eastAsia"/>
        </w:rPr>
        <w:t>книг</w:t>
      </w:r>
      <w:r>
        <w:t></w:t>
      </w:r>
      <w:r>
        <w:rPr>
          <w:rFonts w:hint="eastAsia"/>
        </w:rPr>
        <w:t>и</w:t>
      </w:r>
      <w:r>
        <w:t></w:t>
      </w:r>
      <w:r>
        <w:rPr>
          <w:rFonts w:hint="eastAsia"/>
        </w:rPr>
        <w:t>статей</w:t>
      </w:r>
      <w:r>
        <w:t></w:t>
      </w:r>
      <w:r>
        <w:t></w:t>
      </w:r>
      <w:r>
        <w:rPr>
          <w:rFonts w:hint="eastAsia"/>
        </w:rPr>
        <w:t>Наиболее</w:t>
      </w:r>
      <w:r>
        <w:t></w:t>
      </w:r>
      <w:r>
        <w:rPr>
          <w:rFonts w:hint="eastAsia"/>
        </w:rPr>
        <w:t>полно</w:t>
      </w:r>
      <w:r>
        <w:t></w:t>
      </w:r>
      <w:r>
        <w:rPr>
          <w:rFonts w:hint="eastAsia"/>
        </w:rPr>
        <w:t>он</w:t>
      </w:r>
      <w:r>
        <w:t></w:t>
      </w:r>
      <w:r>
        <w:rPr>
          <w:rFonts w:hint="eastAsia"/>
        </w:rPr>
        <w:t>был</w:t>
      </w:r>
      <w:r>
        <w:t></w:t>
      </w:r>
      <w:r>
        <w:rPr>
          <w:rFonts w:hint="eastAsia"/>
        </w:rPr>
        <w:t>рассмотрен</w:t>
      </w:r>
      <w:r>
        <w:t></w:t>
      </w:r>
      <w:r>
        <w:rPr>
          <w:rFonts w:hint="eastAsia"/>
        </w:rPr>
        <w:t>Б</w:t>
      </w:r>
      <w:r>
        <w:t></w:t>
      </w:r>
      <w:r>
        <w:rPr>
          <w:rFonts w:hint="eastAsia"/>
        </w:rPr>
        <w:t>Н</w:t>
      </w:r>
      <w:r>
        <w:t></w:t>
      </w:r>
      <w:r>
        <w:t></w:t>
      </w:r>
      <w:r>
        <w:rPr>
          <w:rFonts w:hint="eastAsia"/>
        </w:rPr>
        <w:t>Мироновым</w:t>
      </w:r>
      <w:r>
        <w:t></w:t>
      </w:r>
      <w:r>
        <w:t></w:t>
      </w:r>
      <w:r>
        <w:rPr>
          <w:rFonts w:hint="eastAsia"/>
        </w:rPr>
        <w:t>который</w:t>
      </w:r>
      <w:r>
        <w:t></w:t>
      </w:r>
      <w:r>
        <w:rPr>
          <w:rFonts w:hint="eastAsia"/>
        </w:rPr>
        <w:t>в</w:t>
      </w:r>
      <w:r>
        <w:t></w:t>
      </w:r>
      <w:r>
        <w:rPr>
          <w:rFonts w:hint="eastAsia"/>
        </w:rPr>
        <w:t>своих</w:t>
      </w:r>
      <w:r>
        <w:t></w:t>
      </w:r>
      <w:r>
        <w:rPr>
          <w:rFonts w:hint="eastAsia"/>
        </w:rPr>
        <w:t>работах</w:t>
      </w:r>
      <w:r>
        <w:t></w:t>
      </w:r>
      <w:r>
        <w:rPr>
          <w:rFonts w:hint="eastAsia"/>
        </w:rPr>
        <w:t>опирается</w:t>
      </w:r>
      <w:r>
        <w:t></w:t>
      </w:r>
      <w:r>
        <w:rPr>
          <w:rFonts w:hint="eastAsia"/>
        </w:rPr>
        <w:t>на</w:t>
      </w:r>
      <w:r>
        <w:t></w:t>
      </w:r>
      <w:r>
        <w:rPr>
          <w:rFonts w:hint="eastAsia"/>
        </w:rPr>
        <w:t>различные</w:t>
      </w:r>
      <w:r>
        <w:t></w:t>
      </w:r>
      <w:r>
        <w:rPr>
          <w:rFonts w:hint="eastAsia"/>
        </w:rPr>
        <w:t>источники</w:t>
      </w:r>
      <w:r>
        <w:t></w:t>
      </w:r>
      <w:r>
        <w:rPr>
          <w:rFonts w:hint="eastAsia"/>
        </w:rPr>
        <w:t>и</w:t>
      </w:r>
      <w:r>
        <w:t></w:t>
      </w:r>
      <w:r>
        <w:rPr>
          <w:rFonts w:hint="eastAsia"/>
        </w:rPr>
        <w:t>рассматривает</w:t>
      </w:r>
      <w:r>
        <w:t></w:t>
      </w:r>
      <w:r>
        <w:rPr>
          <w:rFonts w:hint="eastAsia"/>
        </w:rPr>
        <w:t>состояние</w:t>
      </w:r>
      <w:r>
        <w:t></w:t>
      </w:r>
      <w:r>
        <w:rPr>
          <w:rFonts w:hint="eastAsia"/>
        </w:rPr>
        <w:t>экономики</w:t>
      </w:r>
      <w:r>
        <w:t></w:t>
      </w:r>
      <w:r>
        <w:t></w:t>
      </w:r>
      <w:r>
        <w:rPr>
          <w:rFonts w:hint="eastAsia"/>
        </w:rPr>
        <w:t>внутреннего</w:t>
      </w:r>
      <w:r>
        <w:t></w:t>
      </w:r>
      <w:r>
        <w:rPr>
          <w:rFonts w:hint="eastAsia"/>
        </w:rPr>
        <w:t>рынка</w:t>
      </w:r>
      <w:r>
        <w:t></w:t>
      </w:r>
      <w:r>
        <w:rPr>
          <w:rFonts w:hint="eastAsia"/>
        </w:rPr>
        <w:t>и</w:t>
      </w:r>
      <w:r>
        <w:t></w:t>
      </w:r>
      <w:r>
        <w:rPr>
          <w:rFonts w:hint="eastAsia"/>
        </w:rPr>
        <w:t>торговли</w:t>
      </w:r>
      <w:r>
        <w:t></w:t>
      </w:r>
      <w:r>
        <w:rPr>
          <w:rFonts w:hint="eastAsia"/>
        </w:rPr>
        <w:t>России</w:t>
      </w:r>
      <w:r>
        <w:t></w:t>
      </w:r>
      <w:r>
        <w:t></w:t>
      </w:r>
      <w:r>
        <w:rPr>
          <w:rFonts w:hint="eastAsia"/>
        </w:rPr>
        <w:t>как</w:t>
      </w:r>
      <w:r>
        <w:t></w:t>
      </w:r>
      <w:r>
        <w:rPr>
          <w:rFonts w:hint="eastAsia"/>
        </w:rPr>
        <w:t>в</w:t>
      </w:r>
      <w:r>
        <w:t></w:t>
      </w:r>
      <w:r>
        <w:rPr>
          <w:rFonts w:hint="eastAsia"/>
        </w:rPr>
        <w:t>целом</w:t>
      </w:r>
      <w:r>
        <w:t></w:t>
      </w:r>
      <w:r>
        <w:t></w:t>
      </w:r>
      <w:r>
        <w:rPr>
          <w:rFonts w:hint="eastAsia"/>
        </w:rPr>
        <w:t>так</w:t>
      </w:r>
      <w:r>
        <w:t></w:t>
      </w:r>
      <w:r>
        <w:rPr>
          <w:rFonts w:hint="eastAsia"/>
        </w:rPr>
        <w:t>и</w:t>
      </w:r>
      <w:r>
        <w:t></w:t>
      </w:r>
      <w:r>
        <w:rPr>
          <w:rFonts w:hint="eastAsia"/>
        </w:rPr>
        <w:t>по</w:t>
      </w:r>
      <w:r>
        <w:t></w:t>
      </w:r>
      <w:r>
        <w:rPr>
          <w:rFonts w:hint="eastAsia"/>
        </w:rPr>
        <w:t>регио</w:t>
      </w:r>
      <w:r>
        <w:t></w:t>
      </w:r>
    </w:p>
    <w:p w:rsidR="00C01101" w:rsidRDefault="00C01101" w:rsidP="00C01101">
      <w:r>
        <w:t></w:t>
      </w:r>
      <w:r>
        <w:t></w:t>
      </w:r>
    </w:p>
    <w:p w:rsidR="00C01101" w:rsidRDefault="00C01101" w:rsidP="00C01101">
      <w:r>
        <w:rPr>
          <w:rFonts w:hint="eastAsia"/>
        </w:rPr>
        <w:t>нам</w:t>
      </w:r>
      <w:r>
        <w:t></w:t>
      </w:r>
      <w:r>
        <w:t></w:t>
      </w:r>
      <w:r>
        <w:rPr>
          <w:rFonts w:hint="eastAsia"/>
        </w:rPr>
        <w:t>В</w:t>
      </w:r>
      <w:r>
        <w:t></w:t>
      </w:r>
      <w:r>
        <w:rPr>
          <w:rFonts w:hint="eastAsia"/>
        </w:rPr>
        <w:t>частности</w:t>
      </w:r>
      <w:r>
        <w:t></w:t>
      </w:r>
      <w:r>
        <w:t></w:t>
      </w:r>
      <w:r>
        <w:rPr>
          <w:rFonts w:hint="eastAsia"/>
        </w:rPr>
        <w:t>автор</w:t>
      </w:r>
      <w:r>
        <w:t></w:t>
      </w:r>
      <w:r>
        <w:t></w:t>
      </w:r>
      <w:r>
        <w:rPr>
          <w:rFonts w:hint="eastAsia"/>
        </w:rPr>
        <w:t>характеризуя</w:t>
      </w:r>
      <w:r>
        <w:t></w:t>
      </w:r>
      <w:r>
        <w:rPr>
          <w:rFonts w:hint="eastAsia"/>
        </w:rPr>
        <w:t>хлебные</w:t>
      </w:r>
      <w:r>
        <w:t></w:t>
      </w:r>
      <w:r>
        <w:rPr>
          <w:rFonts w:hint="eastAsia"/>
        </w:rPr>
        <w:t>цены</w:t>
      </w:r>
      <w:r>
        <w:t></w:t>
      </w:r>
      <w:r>
        <w:t></w:t>
      </w:r>
      <w:r>
        <w:rPr>
          <w:rFonts w:hint="eastAsia"/>
        </w:rPr>
        <w:t>справедливо</w:t>
      </w:r>
      <w:r>
        <w:t></w:t>
      </w:r>
      <w:r>
        <w:rPr>
          <w:rFonts w:hint="eastAsia"/>
        </w:rPr>
        <w:t>отмечает</w:t>
      </w:r>
      <w:r>
        <w:t></w:t>
      </w:r>
      <w:r>
        <w:t></w:t>
      </w:r>
      <w:r>
        <w:rPr>
          <w:rFonts w:hint="eastAsia"/>
        </w:rPr>
        <w:t>что</w:t>
      </w:r>
      <w:r>
        <w:t></w:t>
      </w:r>
      <w:r>
        <w:rPr>
          <w:rFonts w:hint="eastAsia"/>
        </w:rPr>
        <w:t>они</w:t>
      </w:r>
      <w:r>
        <w:t></w:t>
      </w:r>
      <w:r>
        <w:rPr>
          <w:rFonts w:hint="eastAsia"/>
        </w:rPr>
        <w:t>отражали</w:t>
      </w:r>
      <w:r>
        <w:t></w:t>
      </w:r>
      <w:r>
        <w:rPr>
          <w:rFonts w:hint="eastAsia"/>
        </w:rPr>
        <w:t>состояние</w:t>
      </w:r>
      <w:r>
        <w:t></w:t>
      </w:r>
      <w:r>
        <w:rPr>
          <w:rFonts w:hint="eastAsia"/>
        </w:rPr>
        <w:t>экономики</w:t>
      </w:r>
      <w:r>
        <w:t></w:t>
      </w:r>
      <w:r>
        <w:t></w:t>
      </w:r>
      <w:r>
        <w:t></w:t>
      </w:r>
      <w:r>
        <w:t></w:t>
      </w:r>
      <w:r>
        <w:rPr>
          <w:rFonts w:hint="eastAsia"/>
        </w:rPr>
        <w:t>В</w:t>
      </w:r>
      <w:r>
        <w:t></w:t>
      </w:r>
      <w:r>
        <w:rPr>
          <w:rFonts w:hint="eastAsia"/>
        </w:rPr>
        <w:t>центре</w:t>
      </w:r>
      <w:r>
        <w:t></w:t>
      </w:r>
      <w:r>
        <w:rPr>
          <w:rFonts w:hint="eastAsia"/>
        </w:rPr>
        <w:t>внимания</w:t>
      </w:r>
      <w:r>
        <w:t></w:t>
      </w:r>
      <w:r>
        <w:rPr>
          <w:rFonts w:hint="eastAsia"/>
        </w:rPr>
        <w:t>Б</w:t>
      </w:r>
      <w:r>
        <w:t></w:t>
      </w:r>
      <w:r>
        <w:rPr>
          <w:rFonts w:hint="eastAsia"/>
        </w:rPr>
        <w:t>Н</w:t>
      </w:r>
      <w:r>
        <w:t></w:t>
      </w:r>
      <w:r>
        <w:t></w:t>
      </w:r>
      <w:r>
        <w:rPr>
          <w:rFonts w:hint="eastAsia"/>
        </w:rPr>
        <w:t>Миронова</w:t>
      </w:r>
      <w:r>
        <w:t></w:t>
      </w:r>
      <w:r>
        <w:rPr>
          <w:rFonts w:hint="eastAsia"/>
        </w:rPr>
        <w:t>оказались</w:t>
      </w:r>
      <w:r>
        <w:t></w:t>
      </w:r>
      <w:r>
        <w:rPr>
          <w:rFonts w:hint="eastAsia"/>
        </w:rPr>
        <w:t>и</w:t>
      </w:r>
      <w:r>
        <w:t></w:t>
      </w:r>
      <w:r>
        <w:rPr>
          <w:rFonts w:hint="eastAsia"/>
        </w:rPr>
        <w:t>вопросы</w:t>
      </w:r>
      <w:r>
        <w:t></w:t>
      </w:r>
      <w:r>
        <w:rPr>
          <w:rFonts w:hint="eastAsia"/>
        </w:rPr>
        <w:t>типологического</w:t>
      </w:r>
      <w:r>
        <w:t></w:t>
      </w:r>
      <w:r>
        <w:rPr>
          <w:rFonts w:hint="eastAsia"/>
        </w:rPr>
        <w:t>анализа</w:t>
      </w:r>
      <w:r>
        <w:t></w:t>
      </w:r>
      <w:r>
        <w:rPr>
          <w:rFonts w:hint="eastAsia"/>
        </w:rPr>
        <w:t>городов</w:t>
      </w:r>
      <w:r>
        <w:t></w:t>
      </w:r>
      <w:r>
        <w:t></w:t>
      </w:r>
      <w:r>
        <w:rPr>
          <w:rFonts w:hint="eastAsia"/>
        </w:rPr>
        <w:t>К</w:t>
      </w:r>
      <w:r>
        <w:t></w:t>
      </w:r>
      <w:r>
        <w:rPr>
          <w:rFonts w:hint="eastAsia"/>
        </w:rPr>
        <w:t>примеру</w:t>
      </w:r>
      <w:r>
        <w:t></w:t>
      </w:r>
      <w:r>
        <w:t></w:t>
      </w:r>
      <w:r>
        <w:rPr>
          <w:rFonts w:hint="eastAsia"/>
        </w:rPr>
        <w:t>исследова</w:t>
      </w:r>
      <w:r>
        <w:t></w:t>
      </w:r>
      <w:r>
        <w:rPr>
          <w:rFonts w:hint="eastAsia"/>
        </w:rPr>
        <w:t>тель</w:t>
      </w:r>
      <w:r>
        <w:t></w:t>
      </w:r>
      <w:r>
        <w:rPr>
          <w:rFonts w:hint="eastAsia"/>
        </w:rPr>
        <w:t>предложил</w:t>
      </w:r>
      <w:r>
        <w:t></w:t>
      </w:r>
      <w:r>
        <w:rPr>
          <w:rFonts w:hint="eastAsia"/>
        </w:rPr>
        <w:t>собственную</w:t>
      </w:r>
      <w:r>
        <w:t></w:t>
      </w:r>
      <w:r>
        <w:rPr>
          <w:rFonts w:hint="eastAsia"/>
        </w:rPr>
        <w:t>классификацию</w:t>
      </w:r>
      <w:r>
        <w:t></w:t>
      </w:r>
      <w:r>
        <w:rPr>
          <w:rFonts w:hint="eastAsia"/>
        </w:rPr>
        <w:t>и</w:t>
      </w:r>
      <w:r>
        <w:t></w:t>
      </w:r>
      <w:r>
        <w:rPr>
          <w:rFonts w:hint="eastAsia"/>
        </w:rPr>
        <w:t>пришёл</w:t>
      </w:r>
      <w:r>
        <w:t></w:t>
      </w:r>
      <w:r>
        <w:rPr>
          <w:rFonts w:hint="eastAsia"/>
        </w:rPr>
        <w:t>к</w:t>
      </w:r>
      <w:r>
        <w:t></w:t>
      </w:r>
      <w:r>
        <w:rPr>
          <w:rFonts w:hint="eastAsia"/>
        </w:rPr>
        <w:t>выводу</w:t>
      </w:r>
      <w:r>
        <w:t></w:t>
      </w:r>
      <w:r>
        <w:t></w:t>
      </w:r>
      <w:r>
        <w:rPr>
          <w:rFonts w:hint="eastAsia"/>
        </w:rPr>
        <w:t>что</w:t>
      </w:r>
      <w:r>
        <w:t></w:t>
      </w:r>
      <w:r>
        <w:rPr>
          <w:rFonts w:hint="eastAsia"/>
        </w:rPr>
        <w:t>их</w:t>
      </w:r>
      <w:r>
        <w:t></w:t>
      </w:r>
      <w:r>
        <w:rPr>
          <w:rFonts w:hint="eastAsia"/>
        </w:rPr>
        <w:t>по</w:t>
      </w:r>
      <w:r>
        <w:t></w:t>
      </w:r>
      <w:r>
        <w:rPr>
          <w:rFonts w:hint="eastAsia"/>
        </w:rPr>
        <w:t>давляющее</w:t>
      </w:r>
      <w:r>
        <w:t></w:t>
      </w:r>
      <w:r>
        <w:rPr>
          <w:rFonts w:hint="eastAsia"/>
        </w:rPr>
        <w:t>большинство</w:t>
      </w:r>
      <w:r>
        <w:t></w:t>
      </w:r>
      <w:r>
        <w:rPr>
          <w:rFonts w:hint="eastAsia"/>
        </w:rPr>
        <w:t>было</w:t>
      </w:r>
      <w:r>
        <w:t></w:t>
      </w:r>
      <w:r>
        <w:rPr>
          <w:rFonts w:hint="eastAsia"/>
        </w:rPr>
        <w:t>смешанного</w:t>
      </w:r>
      <w:r>
        <w:t></w:t>
      </w:r>
      <w:r>
        <w:rPr>
          <w:rFonts w:hint="eastAsia"/>
        </w:rPr>
        <w:t>типа</w:t>
      </w:r>
      <w:r>
        <w:t></w:t>
      </w:r>
      <w:r>
        <w:t></w:t>
      </w:r>
      <w:r>
        <w:rPr>
          <w:rFonts w:hint="eastAsia"/>
        </w:rPr>
        <w:t>Научный</w:t>
      </w:r>
      <w:r>
        <w:t></w:t>
      </w:r>
      <w:r>
        <w:rPr>
          <w:rFonts w:hint="eastAsia"/>
        </w:rPr>
        <w:t>интерес</w:t>
      </w:r>
      <w:r>
        <w:t></w:t>
      </w:r>
      <w:r>
        <w:rPr>
          <w:rFonts w:hint="eastAsia"/>
        </w:rPr>
        <w:t>пре</w:t>
      </w:r>
      <w:r>
        <w:t></w:t>
      </w:r>
      <w:r>
        <w:rPr>
          <w:rFonts w:hint="eastAsia"/>
        </w:rPr>
        <w:t>дставляет</w:t>
      </w:r>
      <w:r>
        <w:t></w:t>
      </w:r>
      <w:r>
        <w:rPr>
          <w:rFonts w:hint="eastAsia"/>
        </w:rPr>
        <w:t>и</w:t>
      </w:r>
      <w:r>
        <w:t></w:t>
      </w:r>
      <w:r>
        <w:rPr>
          <w:rFonts w:hint="eastAsia"/>
        </w:rPr>
        <w:t>одна</w:t>
      </w:r>
      <w:r>
        <w:t></w:t>
      </w:r>
      <w:r>
        <w:rPr>
          <w:rFonts w:hint="eastAsia"/>
        </w:rPr>
        <w:t>из</w:t>
      </w:r>
      <w:r>
        <w:t></w:t>
      </w:r>
      <w:r>
        <w:rPr>
          <w:rFonts w:hint="eastAsia"/>
        </w:rPr>
        <w:t>историографических</w:t>
      </w:r>
      <w:r>
        <w:t></w:t>
      </w:r>
      <w:r>
        <w:rPr>
          <w:rFonts w:hint="eastAsia"/>
        </w:rPr>
        <w:t>работ</w:t>
      </w:r>
      <w:r>
        <w:t></w:t>
      </w:r>
      <w:r>
        <w:rPr>
          <w:rFonts w:hint="eastAsia"/>
        </w:rPr>
        <w:t>Б</w:t>
      </w:r>
      <w:r>
        <w:t></w:t>
      </w:r>
      <w:r>
        <w:rPr>
          <w:rFonts w:hint="eastAsia"/>
        </w:rPr>
        <w:t>Н</w:t>
      </w:r>
      <w:r>
        <w:t></w:t>
      </w:r>
      <w:r>
        <w:t></w:t>
      </w:r>
      <w:r>
        <w:rPr>
          <w:rFonts w:hint="eastAsia"/>
        </w:rPr>
        <w:t>Миронова</w:t>
      </w:r>
      <w:r>
        <w:t></w:t>
      </w:r>
      <w:r>
        <w:t></w:t>
      </w:r>
      <w:r>
        <w:rPr>
          <w:rFonts w:hint="eastAsia"/>
        </w:rPr>
        <w:t>в</w:t>
      </w:r>
      <w:r>
        <w:t></w:t>
      </w:r>
      <w:r>
        <w:rPr>
          <w:rFonts w:hint="eastAsia"/>
        </w:rPr>
        <w:t>которой</w:t>
      </w:r>
      <w:r>
        <w:t></w:t>
      </w:r>
      <w:r>
        <w:rPr>
          <w:rFonts w:hint="eastAsia"/>
        </w:rPr>
        <w:t>пред</w:t>
      </w:r>
      <w:r>
        <w:t></w:t>
      </w:r>
      <w:r>
        <w:rPr>
          <w:rFonts w:hint="eastAsia"/>
        </w:rPr>
        <w:t>лагается</w:t>
      </w:r>
      <w:r>
        <w:t></w:t>
      </w:r>
      <w:r>
        <w:t></w:t>
      </w:r>
      <w:r>
        <w:rPr>
          <w:rFonts w:hint="eastAsia"/>
        </w:rPr>
        <w:t>новое</w:t>
      </w:r>
      <w:r>
        <w:t></w:t>
      </w:r>
      <w:r>
        <w:rPr>
          <w:rFonts w:hint="eastAsia"/>
        </w:rPr>
        <w:t>видение</w:t>
      </w:r>
      <w:r>
        <w:t></w:t>
      </w:r>
      <w:r>
        <w:t></w:t>
      </w:r>
      <w:r>
        <w:rPr>
          <w:rFonts w:hint="eastAsia"/>
        </w:rPr>
        <w:t>истории</w:t>
      </w:r>
      <w:r>
        <w:t></w:t>
      </w:r>
      <w:r>
        <w:rPr>
          <w:rFonts w:hint="eastAsia"/>
        </w:rPr>
        <w:t>России</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rPr>
          <w:rFonts w:hint="eastAsia"/>
        </w:rPr>
        <w:t>Изучению</w:t>
      </w:r>
      <w:r>
        <w:t></w:t>
      </w:r>
      <w:r>
        <w:rPr>
          <w:rFonts w:hint="eastAsia"/>
        </w:rPr>
        <w:t>социальной</w:t>
      </w:r>
      <w:r>
        <w:t></w:t>
      </w:r>
      <w:r>
        <w:rPr>
          <w:rFonts w:hint="eastAsia"/>
        </w:rPr>
        <w:t>истории</w:t>
      </w:r>
      <w:r>
        <w:t></w:t>
      </w:r>
      <w:r>
        <w:rPr>
          <w:rFonts w:hint="eastAsia"/>
        </w:rPr>
        <w:t>русских</w:t>
      </w:r>
      <w:r>
        <w:t></w:t>
      </w:r>
      <w:r>
        <w:rPr>
          <w:rFonts w:hint="eastAsia"/>
        </w:rPr>
        <w:t>городов</w:t>
      </w:r>
      <w:r>
        <w:t></w:t>
      </w:r>
      <w:r>
        <w:t></w:t>
      </w:r>
      <w:r>
        <w:t></w:t>
      </w:r>
      <w:r>
        <w:t></w:t>
      </w:r>
      <w:r>
        <w:t></w:t>
      </w:r>
      <w:r>
        <w:rPr>
          <w:rFonts w:hint="eastAsia"/>
        </w:rPr>
        <w:t>века</w:t>
      </w:r>
      <w:r>
        <w:t></w:t>
      </w:r>
      <w:r>
        <w:rPr>
          <w:rFonts w:hint="eastAsia"/>
        </w:rPr>
        <w:t>посвящена</w:t>
      </w:r>
      <w:r>
        <w:t></w:t>
      </w:r>
      <w:r>
        <w:rPr>
          <w:rFonts w:hint="eastAsia"/>
        </w:rPr>
        <w:t>и</w:t>
      </w:r>
      <w:r>
        <w:t></w:t>
      </w:r>
      <w:r>
        <w:rPr>
          <w:rFonts w:hint="eastAsia"/>
        </w:rPr>
        <w:t>доктор</w:t>
      </w:r>
      <w:r>
        <w:t></w:t>
      </w:r>
    </w:p>
    <w:p w:rsidR="00C01101" w:rsidRDefault="00C01101" w:rsidP="00C01101">
      <w:r>
        <w:t></w:t>
      </w:r>
      <w:r>
        <w:t></w:t>
      </w:r>
    </w:p>
    <w:p w:rsidR="00C01101" w:rsidRDefault="00C01101" w:rsidP="00C01101">
      <w:r>
        <w:rPr>
          <w:rFonts w:hint="eastAsia"/>
        </w:rPr>
        <w:t>ская</w:t>
      </w:r>
      <w:r>
        <w:t></w:t>
      </w:r>
      <w:r>
        <w:rPr>
          <w:rFonts w:hint="eastAsia"/>
        </w:rPr>
        <w:t>диссертация</w:t>
      </w:r>
      <w:r>
        <w:t></w:t>
      </w:r>
      <w:r>
        <w:rPr>
          <w:rFonts w:hint="eastAsia"/>
        </w:rPr>
        <w:t>Л</w:t>
      </w:r>
      <w:r>
        <w:t></w:t>
      </w:r>
      <w:r>
        <w:rPr>
          <w:rFonts w:hint="eastAsia"/>
        </w:rPr>
        <w:t>В</w:t>
      </w:r>
      <w:r>
        <w:t></w:t>
      </w:r>
      <w:r>
        <w:t></w:t>
      </w:r>
      <w:r>
        <w:rPr>
          <w:rFonts w:hint="eastAsia"/>
        </w:rPr>
        <w:t>Кошман</w:t>
      </w:r>
      <w:r>
        <w:t></w:t>
      </w:r>
      <w:r>
        <w:t></w:t>
      </w:r>
      <w:r>
        <w:rPr>
          <w:rFonts w:hint="eastAsia"/>
        </w:rPr>
        <w:t>защищенная</w:t>
      </w:r>
      <w:r>
        <w:t></w:t>
      </w:r>
      <w:r>
        <w:rPr>
          <w:rFonts w:hint="eastAsia"/>
        </w:rPr>
        <w:t>в</w:t>
      </w:r>
      <w:r>
        <w:t></w:t>
      </w:r>
      <w:r>
        <w:rPr>
          <w:rFonts w:hint="eastAsia"/>
        </w:rPr>
        <w:t>МГУ</w:t>
      </w:r>
      <w:r>
        <w:t></w:t>
      </w:r>
      <w:r>
        <w:rPr>
          <w:rFonts w:hint="eastAsia"/>
        </w:rPr>
        <w:t>в</w:t>
      </w:r>
      <w:r>
        <w:t></w:t>
      </w:r>
      <w:r>
        <w:t></w:t>
      </w:r>
      <w:r>
        <w:t></w:t>
      </w:r>
      <w:r>
        <w:t></w:t>
      </w:r>
      <w:r>
        <w:t></w:t>
      </w:r>
      <w:r>
        <w:t></w:t>
      </w:r>
      <w:r>
        <w:rPr>
          <w:rFonts w:hint="eastAsia"/>
        </w:rPr>
        <w:t>году</w:t>
      </w:r>
      <w:r>
        <w:t></w:t>
      </w:r>
    </w:p>
    <w:p w:rsidR="00C01101" w:rsidRDefault="00C01101" w:rsidP="00C01101">
      <w:r>
        <w:rPr>
          <w:rFonts w:hint="eastAsia"/>
        </w:rPr>
        <w:t>Рассматривая</w:t>
      </w:r>
      <w:r>
        <w:t></w:t>
      </w:r>
      <w:r>
        <w:rPr>
          <w:rFonts w:hint="eastAsia"/>
        </w:rPr>
        <w:t>динамику</w:t>
      </w:r>
      <w:r>
        <w:t></w:t>
      </w:r>
      <w:r>
        <w:rPr>
          <w:rFonts w:hint="eastAsia"/>
        </w:rPr>
        <w:t>развития</w:t>
      </w:r>
      <w:r>
        <w:t></w:t>
      </w:r>
      <w:r>
        <w:rPr>
          <w:rFonts w:hint="eastAsia"/>
        </w:rPr>
        <w:t>социально</w:t>
      </w:r>
      <w:r>
        <w:t></w:t>
      </w:r>
      <w:r>
        <w:rPr>
          <w:rFonts w:hint="eastAsia"/>
        </w:rPr>
        <w:t>экономической</w:t>
      </w:r>
      <w:r>
        <w:t></w:t>
      </w:r>
      <w:r>
        <w:rPr>
          <w:rFonts w:hint="eastAsia"/>
        </w:rPr>
        <w:t>сферы</w:t>
      </w:r>
      <w:r>
        <w:t></w:t>
      </w:r>
      <w:r>
        <w:rPr>
          <w:rFonts w:hint="eastAsia"/>
        </w:rPr>
        <w:t>рос</w:t>
      </w:r>
      <w:r>
        <w:t></w:t>
      </w:r>
      <w:r>
        <w:rPr>
          <w:rFonts w:hint="eastAsia"/>
        </w:rPr>
        <w:t>сийского</w:t>
      </w:r>
      <w:r>
        <w:t></w:t>
      </w:r>
      <w:r>
        <w:rPr>
          <w:rFonts w:hint="eastAsia"/>
        </w:rPr>
        <w:t>общества</w:t>
      </w:r>
      <w:r>
        <w:t></w:t>
      </w:r>
      <w:r>
        <w:t></w:t>
      </w:r>
      <w:r>
        <w:rPr>
          <w:rFonts w:hint="eastAsia"/>
        </w:rPr>
        <w:t>необходимо</w:t>
      </w:r>
      <w:r>
        <w:t></w:t>
      </w:r>
      <w:r>
        <w:rPr>
          <w:rFonts w:hint="eastAsia"/>
        </w:rPr>
        <w:t>отметить</w:t>
      </w:r>
      <w:r>
        <w:t></w:t>
      </w:r>
      <w:r>
        <w:rPr>
          <w:rFonts w:hint="eastAsia"/>
        </w:rPr>
        <w:t>работы</w:t>
      </w:r>
      <w:r>
        <w:t></w:t>
      </w:r>
      <w:r>
        <w:rPr>
          <w:rFonts w:hint="eastAsia"/>
        </w:rPr>
        <w:t>по</w:t>
      </w:r>
      <w:r>
        <w:t></w:t>
      </w:r>
      <w:r>
        <w:rPr>
          <w:rFonts w:hint="eastAsia"/>
        </w:rPr>
        <w:t>истории</w:t>
      </w:r>
      <w:r>
        <w:t></w:t>
      </w:r>
      <w:r>
        <w:rPr>
          <w:rFonts w:hint="eastAsia"/>
        </w:rPr>
        <w:t>купечества</w:t>
      </w:r>
      <w:r>
        <w:t></w:t>
      </w:r>
      <w:r>
        <w:t></w:t>
      </w:r>
      <w:r>
        <w:t></w:t>
      </w:r>
      <w:r>
        <w:rPr>
          <w:rFonts w:hint="eastAsia"/>
        </w:rPr>
        <w:t>и</w:t>
      </w:r>
      <w:r>
        <w:t></w:t>
      </w:r>
      <w:r>
        <w:rPr>
          <w:rFonts w:hint="eastAsia"/>
        </w:rPr>
        <w:t>предпринимательства</w:t>
      </w:r>
      <w:r>
        <w:t></w:t>
      </w:r>
      <w:r>
        <w:t></w:t>
      </w:r>
      <w:r>
        <w:t></w:t>
      </w:r>
      <w:r>
        <w:t></w:t>
      </w:r>
      <w:r>
        <w:rPr>
          <w:rFonts w:hint="eastAsia"/>
        </w:rPr>
        <w:t>Этим</w:t>
      </w:r>
      <w:r>
        <w:t></w:t>
      </w:r>
      <w:r>
        <w:rPr>
          <w:rFonts w:hint="eastAsia"/>
        </w:rPr>
        <w:t>же</w:t>
      </w:r>
      <w:r>
        <w:t></w:t>
      </w:r>
      <w:r>
        <w:rPr>
          <w:rFonts w:hint="eastAsia"/>
        </w:rPr>
        <w:t>вопросам</w:t>
      </w:r>
      <w:r>
        <w:t></w:t>
      </w:r>
      <w:r>
        <w:rPr>
          <w:rFonts w:hint="eastAsia"/>
        </w:rPr>
        <w:t>посвящена</w:t>
      </w:r>
      <w:r>
        <w:t></w:t>
      </w:r>
      <w:r>
        <w:rPr>
          <w:rFonts w:hint="eastAsia"/>
        </w:rPr>
        <w:t>и</w:t>
      </w:r>
      <w:r>
        <w:t></w:t>
      </w:r>
      <w:r>
        <w:rPr>
          <w:rFonts w:hint="eastAsia"/>
        </w:rPr>
        <w:t>докторская</w:t>
      </w:r>
      <w:r>
        <w:t></w:t>
      </w:r>
      <w:r>
        <w:rPr>
          <w:rFonts w:hint="eastAsia"/>
        </w:rPr>
        <w:t>диссерта</w:t>
      </w:r>
      <w:r>
        <w:t></w:t>
      </w:r>
      <w:r>
        <w:rPr>
          <w:rFonts w:hint="eastAsia"/>
        </w:rPr>
        <w:t>ция</w:t>
      </w:r>
      <w:r>
        <w:t></w:t>
      </w:r>
      <w:r>
        <w:rPr>
          <w:rFonts w:hint="eastAsia"/>
        </w:rPr>
        <w:t>М</w:t>
      </w:r>
      <w:r>
        <w:t></w:t>
      </w:r>
      <w:r>
        <w:rPr>
          <w:rFonts w:hint="eastAsia"/>
        </w:rPr>
        <w:t>В</w:t>
      </w:r>
      <w:r>
        <w:t></w:t>
      </w:r>
      <w:r>
        <w:t></w:t>
      </w:r>
      <w:r>
        <w:rPr>
          <w:rFonts w:hint="eastAsia"/>
        </w:rPr>
        <w:t>Брянцева</w:t>
      </w:r>
      <w:r>
        <w:t></w:t>
      </w:r>
      <w:r>
        <w:t></w:t>
      </w:r>
      <w:r>
        <w:rPr>
          <w:rFonts w:hint="eastAsia"/>
        </w:rPr>
        <w:t>защищённая</w:t>
      </w:r>
      <w:r>
        <w:t></w:t>
      </w:r>
      <w:r>
        <w:rPr>
          <w:rFonts w:hint="eastAsia"/>
        </w:rPr>
        <w:t>в</w:t>
      </w:r>
      <w:r>
        <w:t></w:t>
      </w:r>
      <w:r>
        <w:t></w:t>
      </w:r>
      <w:r>
        <w:t></w:t>
      </w:r>
      <w:r>
        <w:t></w:t>
      </w:r>
      <w:r>
        <w:t></w:t>
      </w:r>
      <w:r>
        <w:t></w:t>
      </w:r>
      <w:r>
        <w:rPr>
          <w:rFonts w:hint="eastAsia"/>
        </w:rPr>
        <w:t>году</w:t>
      </w:r>
      <w:r>
        <w:t></w:t>
      </w:r>
      <w:r>
        <w:rPr>
          <w:rFonts w:hint="eastAsia"/>
        </w:rPr>
        <w:t>в</w:t>
      </w:r>
      <w:r>
        <w:t></w:t>
      </w:r>
      <w:r>
        <w:rPr>
          <w:rFonts w:hint="eastAsia"/>
        </w:rPr>
        <w:t>Московском</w:t>
      </w:r>
      <w:r>
        <w:t></w:t>
      </w:r>
      <w:r>
        <w:rPr>
          <w:rFonts w:hint="eastAsia"/>
        </w:rPr>
        <w:t>педагогическом</w:t>
      </w:r>
      <w:r>
        <w:t></w:t>
      </w:r>
      <w:r>
        <w:rPr>
          <w:rFonts w:hint="eastAsia"/>
        </w:rPr>
        <w:t>го</w:t>
      </w:r>
      <w:r>
        <w:t></w:t>
      </w:r>
      <w:r>
        <w:rPr>
          <w:rFonts w:hint="eastAsia"/>
        </w:rPr>
        <w:t>сударственном</w:t>
      </w:r>
      <w:r>
        <w:t></w:t>
      </w:r>
      <w:r>
        <w:rPr>
          <w:rFonts w:hint="eastAsia"/>
        </w:rPr>
        <w:t>университете</w:t>
      </w:r>
      <w:r>
        <w:t></w:t>
      </w:r>
      <w:r>
        <w:rPr>
          <w:rFonts w:hint="eastAsia"/>
        </w:rPr>
        <w:t>по</w:t>
      </w:r>
      <w:r>
        <w:t></w:t>
      </w:r>
      <w:r>
        <w:rPr>
          <w:rFonts w:hint="eastAsia"/>
        </w:rPr>
        <w:t>теме</w:t>
      </w:r>
      <w:r>
        <w:t></w:t>
      </w:r>
      <w:r>
        <w:t></w:t>
      </w:r>
      <w:r>
        <w:rPr>
          <w:rFonts w:hint="eastAsia"/>
        </w:rPr>
        <w:t>Русское</w:t>
      </w:r>
      <w:r>
        <w:t></w:t>
      </w:r>
      <w:r>
        <w:rPr>
          <w:rFonts w:hint="eastAsia"/>
        </w:rPr>
        <w:t>купечество</w:t>
      </w:r>
      <w:r>
        <w:t></w:t>
      </w:r>
      <w:r>
        <w:t></w:t>
      </w:r>
      <w:r>
        <w:rPr>
          <w:rFonts w:hint="eastAsia"/>
        </w:rPr>
        <w:t>социокультурный</w:t>
      </w:r>
      <w:r>
        <w:t></w:t>
      </w:r>
      <w:r>
        <w:rPr>
          <w:rFonts w:hint="eastAsia"/>
        </w:rPr>
        <w:t>аспект</w:t>
      </w:r>
      <w:r>
        <w:t></w:t>
      </w:r>
      <w:r>
        <w:t></w:t>
      </w:r>
      <w:r>
        <w:t></w:t>
      </w:r>
      <w:r>
        <w:rPr>
          <w:rFonts w:hint="eastAsia"/>
        </w:rPr>
        <w:t>формирование</w:t>
      </w:r>
      <w:r>
        <w:t></w:t>
      </w:r>
      <w:r>
        <w:rPr>
          <w:rFonts w:hint="eastAsia"/>
        </w:rPr>
        <w:t>предпринимательства</w:t>
      </w:r>
      <w:r>
        <w:t></w:t>
      </w:r>
      <w:r>
        <w:rPr>
          <w:rFonts w:hint="eastAsia"/>
        </w:rPr>
        <w:t>в</w:t>
      </w:r>
      <w:r>
        <w:t></w:t>
      </w:r>
      <w:r>
        <w:rPr>
          <w:rFonts w:hint="eastAsia"/>
        </w:rPr>
        <w:t>России</w:t>
      </w:r>
      <w:r>
        <w:t></w:t>
      </w:r>
      <w:r>
        <w:rPr>
          <w:rFonts w:hint="eastAsia"/>
        </w:rPr>
        <w:t>в</w:t>
      </w:r>
      <w:r>
        <w:t></w:t>
      </w:r>
      <w:r>
        <w:rPr>
          <w:rFonts w:hint="eastAsia"/>
        </w:rPr>
        <w:t>конце</w:t>
      </w:r>
      <w:r>
        <w:t></w:t>
      </w:r>
      <w:r>
        <w:t></w:t>
      </w:r>
      <w:r>
        <w:t></w:t>
      </w:r>
      <w:r>
        <w:t></w:t>
      </w:r>
      <w:r>
        <w:t></w:t>
      </w:r>
      <w:r>
        <w:t></w:t>
      </w:r>
      <w:r>
        <w:t></w:t>
      </w:r>
      <w:r>
        <w:t></w:t>
      </w:r>
      <w:r>
        <w:t></w:t>
      </w:r>
      <w:r>
        <w:rPr>
          <w:rFonts w:hint="eastAsia"/>
        </w:rPr>
        <w:t>начале</w:t>
      </w:r>
      <w:r>
        <w:t></w:t>
      </w:r>
      <w:r>
        <w:t></w:t>
      </w:r>
      <w:r>
        <w:t></w:t>
      </w:r>
      <w:r>
        <w:t></w:t>
      </w:r>
      <w:r>
        <w:t></w:t>
      </w:r>
      <w:r>
        <w:rPr>
          <w:rFonts w:hint="eastAsia"/>
        </w:rPr>
        <w:t>вв</w:t>
      </w:r>
      <w:r>
        <w:t></w:t>
      </w:r>
      <w:r>
        <w:t></w:t>
      </w:r>
      <w:r>
        <w:t></w:t>
      </w:r>
    </w:p>
    <w:p w:rsidR="00C01101" w:rsidRDefault="00C01101" w:rsidP="00C01101">
      <w:r>
        <w:rPr>
          <w:rFonts w:hint="eastAsia"/>
        </w:rPr>
        <w:t>Касаясь</w:t>
      </w:r>
      <w:r>
        <w:t></w:t>
      </w:r>
      <w:r>
        <w:rPr>
          <w:rFonts w:hint="eastAsia"/>
        </w:rPr>
        <w:t>состояния</w:t>
      </w:r>
      <w:r>
        <w:t></w:t>
      </w:r>
      <w:r>
        <w:rPr>
          <w:rFonts w:hint="eastAsia"/>
        </w:rPr>
        <w:t>торговли</w:t>
      </w:r>
      <w:r>
        <w:t></w:t>
      </w:r>
      <w:r>
        <w:rPr>
          <w:rFonts w:hint="eastAsia"/>
        </w:rPr>
        <w:t>в</w:t>
      </w:r>
      <w:r>
        <w:t></w:t>
      </w:r>
      <w:r>
        <w:rPr>
          <w:rFonts w:hint="eastAsia"/>
        </w:rPr>
        <w:t>Смоленской</w:t>
      </w:r>
      <w:r>
        <w:t></w:t>
      </w:r>
      <w:r>
        <w:rPr>
          <w:rFonts w:hint="eastAsia"/>
        </w:rPr>
        <w:t>губернии</w:t>
      </w:r>
      <w:r>
        <w:t></w:t>
      </w:r>
      <w:r>
        <w:t></w:t>
      </w:r>
      <w:r>
        <w:rPr>
          <w:rFonts w:hint="eastAsia"/>
        </w:rPr>
        <w:t>следует</w:t>
      </w:r>
      <w:r>
        <w:t></w:t>
      </w:r>
      <w:r>
        <w:rPr>
          <w:rFonts w:hint="eastAsia"/>
        </w:rPr>
        <w:t>отметить</w:t>
      </w:r>
      <w:r>
        <w:t></w:t>
      </w:r>
      <w:r>
        <w:rPr>
          <w:rFonts w:hint="eastAsia"/>
        </w:rPr>
        <w:t>важную</w:t>
      </w:r>
      <w:r>
        <w:t></w:t>
      </w:r>
      <w:r>
        <w:rPr>
          <w:rFonts w:hint="eastAsia"/>
        </w:rPr>
        <w:t>роль</w:t>
      </w:r>
      <w:r>
        <w:t></w:t>
      </w:r>
      <w:r>
        <w:rPr>
          <w:rFonts w:hint="eastAsia"/>
        </w:rPr>
        <w:t>транспортных</w:t>
      </w:r>
      <w:r>
        <w:t></w:t>
      </w:r>
      <w:r>
        <w:rPr>
          <w:rFonts w:hint="eastAsia"/>
        </w:rPr>
        <w:t>связей</w:t>
      </w:r>
      <w:r>
        <w:t></w:t>
      </w:r>
      <w:r>
        <w:t></w:t>
      </w:r>
      <w:r>
        <w:rPr>
          <w:rFonts w:hint="eastAsia"/>
        </w:rPr>
        <w:t>Определённый</w:t>
      </w:r>
      <w:r>
        <w:t></w:t>
      </w:r>
      <w:r>
        <w:rPr>
          <w:rFonts w:hint="eastAsia"/>
        </w:rPr>
        <w:t>интерес</w:t>
      </w:r>
      <w:r>
        <w:t></w:t>
      </w:r>
      <w:r>
        <w:rPr>
          <w:rFonts w:hint="eastAsia"/>
        </w:rPr>
        <w:t>в</w:t>
      </w:r>
      <w:r>
        <w:t></w:t>
      </w:r>
      <w:r>
        <w:rPr>
          <w:rFonts w:hint="eastAsia"/>
        </w:rPr>
        <w:t>этом</w:t>
      </w:r>
      <w:r>
        <w:t></w:t>
      </w:r>
      <w:r>
        <w:rPr>
          <w:rFonts w:hint="eastAsia"/>
        </w:rPr>
        <w:t>плане</w:t>
      </w:r>
      <w:r>
        <w:t></w:t>
      </w:r>
      <w:r>
        <w:rPr>
          <w:rFonts w:hint="eastAsia"/>
        </w:rPr>
        <w:t>вызы</w:t>
      </w:r>
      <w:r>
        <w:t></w:t>
      </w:r>
      <w:r>
        <w:rPr>
          <w:rFonts w:hint="eastAsia"/>
        </w:rPr>
        <w:t>вает</w:t>
      </w:r>
      <w:r>
        <w:t></w:t>
      </w:r>
      <w:r>
        <w:rPr>
          <w:rFonts w:hint="eastAsia"/>
        </w:rPr>
        <w:t>работа</w:t>
      </w:r>
      <w:r>
        <w:t></w:t>
      </w:r>
      <w:r>
        <w:rPr>
          <w:rFonts w:hint="eastAsia"/>
        </w:rPr>
        <w:t>исследователя</w:t>
      </w:r>
      <w:r>
        <w:t></w:t>
      </w:r>
      <w:r>
        <w:rPr>
          <w:rFonts w:hint="eastAsia"/>
        </w:rPr>
        <w:t>Э</w:t>
      </w:r>
      <w:r>
        <w:t></w:t>
      </w:r>
      <w:r>
        <w:rPr>
          <w:rFonts w:hint="eastAsia"/>
        </w:rPr>
        <w:t>Г</w:t>
      </w:r>
      <w:r>
        <w:t></w:t>
      </w:r>
      <w:r>
        <w:t></w:t>
      </w:r>
      <w:r>
        <w:rPr>
          <w:rFonts w:hint="eastAsia"/>
        </w:rPr>
        <w:t>Истоминой</w:t>
      </w:r>
      <w:r>
        <w:t></w:t>
      </w:r>
      <w:r>
        <w:t></w:t>
      </w:r>
      <w:r>
        <w:t></w:t>
      </w:r>
      <w:r>
        <w:t></w:t>
      </w:r>
      <w:r>
        <w:rPr>
          <w:rFonts w:hint="eastAsia"/>
        </w:rPr>
        <w:t>в</w:t>
      </w:r>
      <w:r>
        <w:t></w:t>
      </w:r>
      <w:r>
        <w:rPr>
          <w:rFonts w:hint="eastAsia"/>
        </w:rPr>
        <w:t>которой</w:t>
      </w:r>
      <w:r>
        <w:t></w:t>
      </w:r>
      <w:r>
        <w:rPr>
          <w:rFonts w:hint="eastAsia"/>
        </w:rPr>
        <w:t>автор</w:t>
      </w:r>
      <w:r>
        <w:t></w:t>
      </w:r>
      <w:r>
        <w:rPr>
          <w:rFonts w:hint="eastAsia"/>
        </w:rPr>
        <w:t>характеризует</w:t>
      </w:r>
      <w:r>
        <w:t></w:t>
      </w:r>
      <w:r>
        <w:rPr>
          <w:rFonts w:hint="eastAsia"/>
        </w:rPr>
        <w:t>все</w:t>
      </w:r>
      <w:r>
        <w:t></w:t>
      </w:r>
      <w:r>
        <w:rPr>
          <w:rFonts w:hint="eastAsia"/>
        </w:rPr>
        <w:t>водные</w:t>
      </w:r>
      <w:r>
        <w:t></w:t>
      </w:r>
      <w:r>
        <w:rPr>
          <w:rFonts w:hint="eastAsia"/>
        </w:rPr>
        <w:t>пути</w:t>
      </w:r>
      <w:r>
        <w:t></w:t>
      </w:r>
      <w:r>
        <w:rPr>
          <w:rFonts w:hint="eastAsia"/>
        </w:rPr>
        <w:t>России</w:t>
      </w:r>
      <w:r>
        <w:t></w:t>
      </w:r>
      <w:r>
        <w:t></w:t>
      </w:r>
      <w:r>
        <w:rPr>
          <w:rFonts w:hint="eastAsia"/>
        </w:rPr>
        <w:t>в</w:t>
      </w:r>
      <w:r>
        <w:t></w:t>
      </w:r>
      <w:r>
        <w:rPr>
          <w:rFonts w:hint="eastAsia"/>
        </w:rPr>
        <w:t>том</w:t>
      </w:r>
      <w:r>
        <w:t></w:t>
      </w:r>
      <w:r>
        <w:rPr>
          <w:rFonts w:hint="eastAsia"/>
        </w:rPr>
        <w:t>числе</w:t>
      </w:r>
      <w:r>
        <w:t></w:t>
      </w:r>
      <w:r>
        <w:t></w:t>
      </w:r>
      <w:r>
        <w:t></w:t>
      </w:r>
      <w:r>
        <w:rPr>
          <w:rFonts w:hint="eastAsia"/>
        </w:rPr>
        <w:t>проходящие</w:t>
      </w:r>
      <w:r>
        <w:t></w:t>
      </w:r>
      <w:r>
        <w:rPr>
          <w:rFonts w:hint="eastAsia"/>
        </w:rPr>
        <w:t>по</w:t>
      </w:r>
      <w:r>
        <w:t></w:t>
      </w:r>
      <w:r>
        <w:rPr>
          <w:rFonts w:hint="eastAsia"/>
        </w:rPr>
        <w:t>территории</w:t>
      </w:r>
      <w:r>
        <w:t></w:t>
      </w:r>
      <w:r>
        <w:rPr>
          <w:rFonts w:hint="eastAsia"/>
        </w:rPr>
        <w:t>Смоленщины</w:t>
      </w:r>
      <w:r>
        <w:t></w:t>
      </w:r>
    </w:p>
    <w:p w:rsidR="00C01101" w:rsidRDefault="00C01101" w:rsidP="00C01101">
      <w:r>
        <w:rPr>
          <w:rFonts w:hint="eastAsia"/>
        </w:rPr>
        <w:t>Характерно</w:t>
      </w:r>
      <w:r>
        <w:t></w:t>
      </w:r>
      <w:r>
        <w:rPr>
          <w:rFonts w:hint="eastAsia"/>
        </w:rPr>
        <w:t>то</w:t>
      </w:r>
      <w:r>
        <w:t></w:t>
      </w:r>
      <w:r>
        <w:t></w:t>
      </w:r>
      <w:r>
        <w:rPr>
          <w:rFonts w:hint="eastAsia"/>
        </w:rPr>
        <w:t>что</w:t>
      </w:r>
      <w:r>
        <w:t></w:t>
      </w:r>
      <w:r>
        <w:rPr>
          <w:rFonts w:hint="eastAsia"/>
        </w:rPr>
        <w:t>ранее</w:t>
      </w:r>
      <w:r>
        <w:t></w:t>
      </w:r>
      <w:r>
        <w:rPr>
          <w:rFonts w:hint="eastAsia"/>
        </w:rPr>
        <w:t>во</w:t>
      </w:r>
      <w:r>
        <w:t></w:t>
      </w:r>
      <w:r>
        <w:rPr>
          <w:rFonts w:hint="eastAsia"/>
        </w:rPr>
        <w:t>многих</w:t>
      </w:r>
      <w:r>
        <w:t></w:t>
      </w:r>
      <w:r>
        <w:rPr>
          <w:rFonts w:hint="eastAsia"/>
        </w:rPr>
        <w:t>работах</w:t>
      </w:r>
      <w:r>
        <w:t></w:t>
      </w:r>
      <w:r>
        <w:rPr>
          <w:rFonts w:hint="eastAsia"/>
        </w:rPr>
        <w:t>историков</w:t>
      </w:r>
      <w:r>
        <w:t></w:t>
      </w:r>
      <w:r>
        <w:rPr>
          <w:rFonts w:hint="eastAsia"/>
        </w:rPr>
        <w:t>главное</w:t>
      </w:r>
      <w:r>
        <w:t></w:t>
      </w:r>
      <w:r>
        <w:rPr>
          <w:rFonts w:hint="eastAsia"/>
        </w:rPr>
        <w:t>внима</w:t>
      </w:r>
      <w:r>
        <w:t></w:t>
      </w:r>
      <w:r>
        <w:rPr>
          <w:rFonts w:hint="eastAsia"/>
        </w:rPr>
        <w:t>ние</w:t>
      </w:r>
      <w:r>
        <w:t></w:t>
      </w:r>
      <w:r>
        <w:rPr>
          <w:rFonts w:hint="eastAsia"/>
        </w:rPr>
        <w:t>уделялось</w:t>
      </w:r>
      <w:r>
        <w:t></w:t>
      </w:r>
      <w:r>
        <w:t></w:t>
      </w:r>
      <w:r>
        <w:rPr>
          <w:rFonts w:hint="eastAsia"/>
        </w:rPr>
        <w:t>в</w:t>
      </w:r>
      <w:r>
        <w:t></w:t>
      </w:r>
      <w:r>
        <w:rPr>
          <w:rFonts w:hint="eastAsia"/>
        </w:rPr>
        <w:t>основном</w:t>
      </w:r>
      <w:r>
        <w:t></w:t>
      </w:r>
      <w:r>
        <w:t></w:t>
      </w:r>
      <w:r>
        <w:rPr>
          <w:rFonts w:hint="eastAsia"/>
        </w:rPr>
        <w:t>развитию</w:t>
      </w:r>
      <w:r>
        <w:t></w:t>
      </w:r>
      <w:r>
        <w:rPr>
          <w:rFonts w:hint="eastAsia"/>
        </w:rPr>
        <w:t>сельского</w:t>
      </w:r>
      <w:r>
        <w:t></w:t>
      </w:r>
      <w:r>
        <w:rPr>
          <w:rFonts w:hint="eastAsia"/>
        </w:rPr>
        <w:t>хозяйства</w:t>
      </w:r>
      <w:r>
        <w:t></w:t>
      </w:r>
      <w:r>
        <w:rPr>
          <w:rFonts w:hint="eastAsia"/>
        </w:rPr>
        <w:t>и</w:t>
      </w:r>
      <w:r>
        <w:t></w:t>
      </w:r>
      <w:r>
        <w:rPr>
          <w:rFonts w:hint="eastAsia"/>
        </w:rPr>
        <w:t>акцент</w:t>
      </w:r>
      <w:r>
        <w:t></w:t>
      </w:r>
      <w:r>
        <w:rPr>
          <w:rFonts w:hint="eastAsia"/>
        </w:rPr>
        <w:t>делался</w:t>
      </w:r>
      <w:r>
        <w:t></w:t>
      </w:r>
      <w:r>
        <w:rPr>
          <w:rFonts w:hint="eastAsia"/>
        </w:rPr>
        <w:t>на</w:t>
      </w:r>
      <w:r>
        <w:t></w:t>
      </w:r>
      <w:r>
        <w:rPr>
          <w:rFonts w:hint="eastAsia"/>
        </w:rPr>
        <w:t>изучение</w:t>
      </w:r>
      <w:r>
        <w:t></w:t>
      </w:r>
      <w:r>
        <w:rPr>
          <w:rFonts w:hint="eastAsia"/>
        </w:rPr>
        <w:t>крестьянского</w:t>
      </w:r>
      <w:r>
        <w:t></w:t>
      </w:r>
      <w:r>
        <w:rPr>
          <w:rFonts w:hint="eastAsia"/>
        </w:rPr>
        <w:t>движения</w:t>
      </w:r>
      <w:r>
        <w:t></w:t>
      </w:r>
      <w:r>
        <w:rPr>
          <w:rFonts w:hint="eastAsia"/>
        </w:rPr>
        <w:t>и</w:t>
      </w:r>
      <w:r>
        <w:t></w:t>
      </w:r>
      <w:r>
        <w:rPr>
          <w:rFonts w:hint="eastAsia"/>
        </w:rPr>
        <w:t>классовой</w:t>
      </w:r>
      <w:r>
        <w:t></w:t>
      </w:r>
      <w:r>
        <w:rPr>
          <w:rFonts w:hint="eastAsia"/>
        </w:rPr>
        <w:t>борьбы</w:t>
      </w:r>
      <w:r>
        <w:t></w:t>
      </w:r>
      <w:r>
        <w:t></w:t>
      </w:r>
      <w:r>
        <w:t></w:t>
      </w:r>
      <w:r>
        <w:t></w:t>
      </w:r>
      <w:r>
        <w:rPr>
          <w:rFonts w:hint="eastAsia"/>
        </w:rPr>
        <w:t>Необходимо</w:t>
      </w:r>
      <w:r>
        <w:t></w:t>
      </w:r>
      <w:r>
        <w:rPr>
          <w:rFonts w:hint="eastAsia"/>
        </w:rPr>
        <w:t>признать</w:t>
      </w:r>
      <w:r>
        <w:t></w:t>
      </w:r>
      <w:r>
        <w:t></w:t>
      </w:r>
      <w:r>
        <w:rPr>
          <w:rFonts w:hint="eastAsia"/>
        </w:rPr>
        <w:t>что</w:t>
      </w:r>
      <w:r>
        <w:t></w:t>
      </w:r>
      <w:r>
        <w:rPr>
          <w:rFonts w:hint="eastAsia"/>
        </w:rPr>
        <w:t>в</w:t>
      </w:r>
      <w:r>
        <w:t></w:t>
      </w:r>
      <w:r>
        <w:rPr>
          <w:rFonts w:hint="eastAsia"/>
        </w:rPr>
        <w:t>последнее</w:t>
      </w:r>
      <w:r>
        <w:t></w:t>
      </w:r>
      <w:r>
        <w:rPr>
          <w:rFonts w:hint="eastAsia"/>
        </w:rPr>
        <w:t>время</w:t>
      </w:r>
      <w:r>
        <w:t></w:t>
      </w:r>
      <w:r>
        <w:rPr>
          <w:rFonts w:hint="eastAsia"/>
        </w:rPr>
        <w:t>эти</w:t>
      </w:r>
      <w:r>
        <w:t></w:t>
      </w:r>
      <w:r>
        <w:rPr>
          <w:rFonts w:hint="eastAsia"/>
        </w:rPr>
        <w:t>вопросы</w:t>
      </w:r>
      <w:r>
        <w:t></w:t>
      </w:r>
      <w:r>
        <w:rPr>
          <w:rFonts w:hint="eastAsia"/>
        </w:rPr>
        <w:t>получили</w:t>
      </w:r>
      <w:r>
        <w:t></w:t>
      </w:r>
      <w:r>
        <w:rPr>
          <w:rFonts w:hint="eastAsia"/>
        </w:rPr>
        <w:t>новое</w:t>
      </w:r>
      <w:r>
        <w:t></w:t>
      </w:r>
      <w:r>
        <w:rPr>
          <w:rFonts w:hint="eastAsia"/>
        </w:rPr>
        <w:t>освещение</w:t>
      </w:r>
      <w:r>
        <w:t></w:t>
      </w:r>
      <w:r>
        <w:t></w:t>
      </w:r>
      <w:r>
        <w:rPr>
          <w:rFonts w:hint="eastAsia"/>
        </w:rPr>
        <w:t>К</w:t>
      </w:r>
      <w:r>
        <w:t></w:t>
      </w:r>
      <w:r>
        <w:rPr>
          <w:rFonts w:hint="eastAsia"/>
        </w:rPr>
        <w:t>примеру</w:t>
      </w:r>
      <w:r>
        <w:t></w:t>
      </w:r>
      <w:r>
        <w:t></w:t>
      </w:r>
      <w:r>
        <w:t></w:t>
      </w:r>
      <w:r>
        <w:rPr>
          <w:rFonts w:hint="eastAsia"/>
        </w:rPr>
        <w:t>в</w:t>
      </w:r>
      <w:r>
        <w:t></w:t>
      </w:r>
      <w:r>
        <w:rPr>
          <w:rFonts w:hint="eastAsia"/>
        </w:rPr>
        <w:t>работе</w:t>
      </w:r>
      <w:r>
        <w:t></w:t>
      </w:r>
      <w:r>
        <w:rPr>
          <w:rFonts w:hint="eastAsia"/>
        </w:rPr>
        <w:t>М</w:t>
      </w:r>
      <w:r>
        <w:t></w:t>
      </w:r>
      <w:r>
        <w:rPr>
          <w:rFonts w:hint="eastAsia"/>
        </w:rPr>
        <w:t>А</w:t>
      </w:r>
      <w:r>
        <w:t></w:t>
      </w:r>
      <w:r>
        <w:t></w:t>
      </w:r>
      <w:r>
        <w:rPr>
          <w:rFonts w:hint="eastAsia"/>
        </w:rPr>
        <w:t>Рахматуллина</w:t>
      </w:r>
      <w:r>
        <w:t></w:t>
      </w:r>
      <w:r>
        <w:t></w:t>
      </w:r>
      <w:r>
        <w:t></w:t>
      </w:r>
      <w:r>
        <w:t></w:t>
      </w:r>
      <w:r>
        <w:rPr>
          <w:rFonts w:hint="eastAsia"/>
        </w:rPr>
        <w:t>Автор</w:t>
      </w:r>
      <w:r>
        <w:t></w:t>
      </w:r>
      <w:r>
        <w:rPr>
          <w:rFonts w:hint="eastAsia"/>
        </w:rPr>
        <w:t>убедительно</w:t>
      </w:r>
      <w:r>
        <w:t></w:t>
      </w:r>
      <w:r>
        <w:rPr>
          <w:rFonts w:hint="eastAsia"/>
        </w:rPr>
        <w:t>полемизирует</w:t>
      </w:r>
      <w:r>
        <w:t></w:t>
      </w:r>
      <w:r>
        <w:rPr>
          <w:rFonts w:hint="eastAsia"/>
        </w:rPr>
        <w:t>с</w:t>
      </w:r>
      <w:r>
        <w:t></w:t>
      </w:r>
      <w:r>
        <w:rPr>
          <w:rFonts w:hint="eastAsia"/>
        </w:rPr>
        <w:t>историками</w:t>
      </w:r>
      <w:r>
        <w:t></w:t>
      </w:r>
      <w:r>
        <w:t></w:t>
      </w:r>
      <w:r>
        <w:rPr>
          <w:rFonts w:hint="eastAsia"/>
        </w:rPr>
        <w:t>которые</w:t>
      </w:r>
      <w:r>
        <w:t></w:t>
      </w:r>
      <w:r>
        <w:rPr>
          <w:rFonts w:hint="eastAsia"/>
        </w:rPr>
        <w:t>толковали</w:t>
      </w:r>
      <w:r>
        <w:t></w:t>
      </w:r>
      <w:r>
        <w:rPr>
          <w:rFonts w:hint="eastAsia"/>
        </w:rPr>
        <w:t>революционность</w:t>
      </w:r>
      <w:r>
        <w:t></w:t>
      </w:r>
      <w:r>
        <w:rPr>
          <w:rFonts w:hint="eastAsia"/>
        </w:rPr>
        <w:t>крестьянства</w:t>
      </w:r>
      <w:r>
        <w:t></w:t>
      </w:r>
      <w:r>
        <w:t></w:t>
      </w:r>
      <w:r>
        <w:rPr>
          <w:rFonts w:hint="eastAsia"/>
        </w:rPr>
        <w:t>как</w:t>
      </w:r>
      <w:r>
        <w:t></w:t>
      </w:r>
      <w:r>
        <w:rPr>
          <w:rFonts w:hint="eastAsia"/>
        </w:rPr>
        <w:t>борьбу</w:t>
      </w:r>
      <w:r>
        <w:t></w:t>
      </w:r>
      <w:r>
        <w:rPr>
          <w:rFonts w:hint="eastAsia"/>
        </w:rPr>
        <w:t>за</w:t>
      </w:r>
      <w:r>
        <w:t></w:t>
      </w:r>
      <w:r>
        <w:rPr>
          <w:rFonts w:hint="eastAsia"/>
        </w:rPr>
        <w:t>установление</w:t>
      </w:r>
      <w:r>
        <w:t></w:t>
      </w:r>
      <w:r>
        <w:rPr>
          <w:rFonts w:hint="eastAsia"/>
        </w:rPr>
        <w:t>буржуазного</w:t>
      </w:r>
      <w:r>
        <w:t></w:t>
      </w:r>
      <w:r>
        <w:rPr>
          <w:rFonts w:hint="eastAsia"/>
        </w:rPr>
        <w:t>общества</w:t>
      </w:r>
      <w:r>
        <w:t></w:t>
      </w:r>
      <w:r>
        <w:rPr>
          <w:rFonts w:hint="eastAsia"/>
        </w:rPr>
        <w:t>и</w:t>
      </w:r>
      <w:r>
        <w:t></w:t>
      </w:r>
      <w:r>
        <w:rPr>
          <w:rFonts w:hint="eastAsia"/>
        </w:rPr>
        <w:t>видели</w:t>
      </w:r>
      <w:r>
        <w:t></w:t>
      </w:r>
      <w:r>
        <w:rPr>
          <w:rFonts w:hint="eastAsia"/>
        </w:rPr>
        <w:t>в</w:t>
      </w:r>
      <w:r>
        <w:t></w:t>
      </w:r>
      <w:r>
        <w:rPr>
          <w:rFonts w:hint="eastAsia"/>
        </w:rPr>
        <w:t>крестьянине</w:t>
      </w:r>
      <w:r>
        <w:t></w:t>
      </w:r>
      <w:r>
        <w:rPr>
          <w:rFonts w:hint="eastAsia"/>
        </w:rPr>
        <w:t>бунтаря</w:t>
      </w:r>
      <w:r>
        <w:t></w:t>
      </w:r>
      <w:r>
        <w:t></w:t>
      </w:r>
      <w:r>
        <w:rPr>
          <w:rFonts w:hint="eastAsia"/>
        </w:rPr>
        <w:t>который</w:t>
      </w:r>
      <w:r>
        <w:t></w:t>
      </w:r>
      <w:r>
        <w:rPr>
          <w:rFonts w:hint="eastAsia"/>
        </w:rPr>
        <w:t>хотел</w:t>
      </w:r>
      <w:r>
        <w:t></w:t>
      </w:r>
      <w:r>
        <w:rPr>
          <w:rFonts w:hint="eastAsia"/>
        </w:rPr>
        <w:t>убить</w:t>
      </w:r>
      <w:r>
        <w:t></w:t>
      </w:r>
      <w:r>
        <w:rPr>
          <w:rFonts w:hint="eastAsia"/>
        </w:rPr>
        <w:t>помещика</w:t>
      </w:r>
      <w:r>
        <w:t></w:t>
      </w:r>
      <w:r>
        <w:rPr>
          <w:rFonts w:hint="eastAsia"/>
        </w:rPr>
        <w:t>и</w:t>
      </w:r>
      <w:r>
        <w:t></w:t>
      </w:r>
      <w:r>
        <w:rPr>
          <w:rFonts w:hint="eastAsia"/>
        </w:rPr>
        <w:t>захватить</w:t>
      </w:r>
      <w:r>
        <w:t></w:t>
      </w:r>
      <w:r>
        <w:rPr>
          <w:rFonts w:hint="eastAsia"/>
        </w:rPr>
        <w:t>его</w:t>
      </w:r>
      <w:r>
        <w:t></w:t>
      </w:r>
      <w:r>
        <w:rPr>
          <w:rFonts w:hint="eastAsia"/>
        </w:rPr>
        <w:t>землю</w:t>
      </w:r>
      <w:r>
        <w:t></w:t>
      </w:r>
    </w:p>
    <w:p w:rsidR="00C01101" w:rsidRDefault="00C01101" w:rsidP="00C01101">
      <w:r>
        <w:rPr>
          <w:rFonts w:hint="eastAsia"/>
        </w:rPr>
        <w:t>В</w:t>
      </w:r>
      <w:r>
        <w:t></w:t>
      </w:r>
      <w:r>
        <w:rPr>
          <w:rFonts w:hint="eastAsia"/>
        </w:rPr>
        <w:t>начале</w:t>
      </w:r>
      <w:r>
        <w:t></w:t>
      </w:r>
      <w:r>
        <w:t></w:t>
      </w:r>
      <w:r>
        <w:t></w:t>
      </w:r>
      <w:r>
        <w:t></w:t>
      </w:r>
      <w:r>
        <w:rPr>
          <w:rFonts w:hint="eastAsia"/>
        </w:rPr>
        <w:t>х</w:t>
      </w:r>
      <w:r>
        <w:t></w:t>
      </w:r>
      <w:r>
        <w:rPr>
          <w:rFonts w:hint="eastAsia"/>
        </w:rPr>
        <w:t>годов</w:t>
      </w:r>
      <w:r>
        <w:t></w:t>
      </w:r>
      <w:r>
        <w:t></w:t>
      </w:r>
      <w:r>
        <w:t></w:t>
      </w:r>
      <w:r>
        <w:t></w:t>
      </w:r>
      <w:r>
        <w:rPr>
          <w:rFonts w:hint="eastAsia"/>
        </w:rPr>
        <w:t>века</w:t>
      </w:r>
      <w:r>
        <w:t></w:t>
      </w:r>
      <w:r>
        <w:t></w:t>
      </w:r>
      <w:r>
        <w:rPr>
          <w:rFonts w:hint="eastAsia"/>
        </w:rPr>
        <w:t>в</w:t>
      </w:r>
      <w:r>
        <w:t></w:t>
      </w:r>
      <w:r>
        <w:rPr>
          <w:rFonts w:hint="eastAsia"/>
        </w:rPr>
        <w:t>связи</w:t>
      </w:r>
      <w:r>
        <w:t></w:t>
      </w:r>
      <w:r>
        <w:rPr>
          <w:rFonts w:hint="eastAsia"/>
        </w:rPr>
        <w:t>со</w:t>
      </w:r>
      <w:r>
        <w:t></w:t>
      </w:r>
      <w:r>
        <w:rPr>
          <w:rFonts w:hint="eastAsia"/>
        </w:rPr>
        <w:t>сменой</w:t>
      </w:r>
      <w:r>
        <w:t></w:t>
      </w:r>
      <w:r>
        <w:rPr>
          <w:rFonts w:hint="eastAsia"/>
        </w:rPr>
        <w:t>политического</w:t>
      </w:r>
      <w:r>
        <w:t></w:t>
      </w:r>
      <w:r>
        <w:rPr>
          <w:rFonts w:hint="eastAsia"/>
        </w:rPr>
        <w:t>курса</w:t>
      </w:r>
      <w:r>
        <w:t></w:t>
      </w:r>
      <w:r>
        <w:rPr>
          <w:rFonts w:hint="eastAsia"/>
        </w:rPr>
        <w:t>страны</w:t>
      </w:r>
      <w:r>
        <w:t></w:t>
      </w:r>
      <w:r>
        <w:t></w:t>
      </w:r>
      <w:r>
        <w:rPr>
          <w:rFonts w:hint="eastAsia"/>
        </w:rPr>
        <w:t>изменились</w:t>
      </w:r>
      <w:r>
        <w:t></w:t>
      </w:r>
      <w:r>
        <w:rPr>
          <w:rFonts w:hint="eastAsia"/>
        </w:rPr>
        <w:t>и</w:t>
      </w:r>
      <w:r>
        <w:t></w:t>
      </w:r>
      <w:r>
        <w:rPr>
          <w:rFonts w:hint="eastAsia"/>
        </w:rPr>
        <w:t>подходы</w:t>
      </w:r>
      <w:r>
        <w:t></w:t>
      </w:r>
      <w:r>
        <w:rPr>
          <w:rFonts w:hint="eastAsia"/>
        </w:rPr>
        <w:t>в</w:t>
      </w:r>
      <w:r>
        <w:t></w:t>
      </w:r>
      <w:r>
        <w:rPr>
          <w:rFonts w:hint="eastAsia"/>
        </w:rPr>
        <w:t>изучении</w:t>
      </w:r>
      <w:r>
        <w:t></w:t>
      </w:r>
      <w:r>
        <w:rPr>
          <w:rFonts w:hint="eastAsia"/>
        </w:rPr>
        <w:t>российского</w:t>
      </w:r>
      <w:r>
        <w:t></w:t>
      </w:r>
      <w:r>
        <w:rPr>
          <w:rFonts w:hint="eastAsia"/>
        </w:rPr>
        <w:t>прошлого</w:t>
      </w:r>
      <w:r>
        <w:t></w:t>
      </w:r>
      <w:r>
        <w:t></w:t>
      </w:r>
      <w:r>
        <w:rPr>
          <w:rFonts w:hint="eastAsia"/>
        </w:rPr>
        <w:t>В</w:t>
      </w:r>
      <w:r>
        <w:t></w:t>
      </w:r>
      <w:r>
        <w:rPr>
          <w:rFonts w:hint="eastAsia"/>
        </w:rPr>
        <w:t>регио</w:t>
      </w:r>
      <w:r>
        <w:t></w:t>
      </w:r>
      <w:r>
        <w:rPr>
          <w:rFonts w:hint="eastAsia"/>
        </w:rPr>
        <w:t>нальной</w:t>
      </w:r>
      <w:r>
        <w:t></w:t>
      </w:r>
      <w:r>
        <w:rPr>
          <w:rFonts w:hint="eastAsia"/>
        </w:rPr>
        <w:t>истории</w:t>
      </w:r>
      <w:r>
        <w:t></w:t>
      </w:r>
      <w:r>
        <w:rPr>
          <w:rFonts w:hint="eastAsia"/>
        </w:rPr>
        <w:t>определились</w:t>
      </w:r>
      <w:r>
        <w:t></w:t>
      </w:r>
      <w:r>
        <w:rPr>
          <w:rFonts w:hint="eastAsia"/>
        </w:rPr>
        <w:t>новые</w:t>
      </w:r>
      <w:r>
        <w:t></w:t>
      </w:r>
      <w:r>
        <w:rPr>
          <w:rFonts w:hint="eastAsia"/>
        </w:rPr>
        <w:t>проблемы</w:t>
      </w:r>
      <w:r>
        <w:t></w:t>
      </w:r>
      <w:r>
        <w:t></w:t>
      </w:r>
      <w:r>
        <w:rPr>
          <w:rFonts w:hint="eastAsia"/>
        </w:rPr>
        <w:t>требующие</w:t>
      </w:r>
      <w:r>
        <w:t></w:t>
      </w:r>
      <w:r>
        <w:rPr>
          <w:rFonts w:hint="eastAsia"/>
        </w:rPr>
        <w:t>дальнейшего</w:t>
      </w:r>
      <w:r>
        <w:t></w:t>
      </w:r>
      <w:r>
        <w:rPr>
          <w:rFonts w:hint="eastAsia"/>
        </w:rPr>
        <w:t>рас</w:t>
      </w:r>
      <w:r>
        <w:t></w:t>
      </w:r>
      <w:r>
        <w:rPr>
          <w:rFonts w:hint="eastAsia"/>
        </w:rPr>
        <w:t>смотрения</w:t>
      </w:r>
      <w:r>
        <w:t></w:t>
      </w:r>
      <w:r>
        <w:t></w:t>
      </w:r>
      <w:r>
        <w:rPr>
          <w:rFonts w:hint="eastAsia"/>
        </w:rPr>
        <w:t>В</w:t>
      </w:r>
      <w:r>
        <w:t></w:t>
      </w:r>
      <w:r>
        <w:rPr>
          <w:rFonts w:hint="eastAsia"/>
        </w:rPr>
        <w:t>частности</w:t>
      </w:r>
      <w:r>
        <w:t></w:t>
      </w:r>
      <w:r>
        <w:t></w:t>
      </w:r>
      <w:r>
        <w:rPr>
          <w:rFonts w:hint="eastAsia"/>
        </w:rPr>
        <w:t>одна</w:t>
      </w:r>
      <w:r>
        <w:t></w:t>
      </w:r>
      <w:r>
        <w:rPr>
          <w:rFonts w:hint="eastAsia"/>
        </w:rPr>
        <w:t>из</w:t>
      </w:r>
      <w:r>
        <w:t></w:t>
      </w:r>
      <w:r>
        <w:rPr>
          <w:rFonts w:hint="eastAsia"/>
        </w:rPr>
        <w:t>них</w:t>
      </w:r>
      <w:r>
        <w:t></w:t>
      </w:r>
      <w:r>
        <w:rPr>
          <w:rFonts w:hint="eastAsia"/>
        </w:rPr>
        <w:t>связана</w:t>
      </w:r>
      <w:r>
        <w:t></w:t>
      </w:r>
      <w:r>
        <w:rPr>
          <w:rFonts w:hint="eastAsia"/>
        </w:rPr>
        <w:t>с</w:t>
      </w:r>
      <w:r>
        <w:t></w:t>
      </w:r>
      <w:r>
        <w:rPr>
          <w:rFonts w:hint="eastAsia"/>
        </w:rPr>
        <w:t>состоянием</w:t>
      </w:r>
      <w:r>
        <w:t></w:t>
      </w:r>
      <w:r>
        <w:rPr>
          <w:rFonts w:hint="eastAsia"/>
        </w:rPr>
        <w:t>вотчинной</w:t>
      </w:r>
      <w:r>
        <w:t></w:t>
      </w:r>
      <w:r>
        <w:rPr>
          <w:rFonts w:hint="eastAsia"/>
        </w:rPr>
        <w:t>промыш</w:t>
      </w:r>
      <w:r>
        <w:t></w:t>
      </w:r>
      <w:r>
        <w:rPr>
          <w:rFonts w:hint="eastAsia"/>
        </w:rPr>
        <w:t>ленности</w:t>
      </w:r>
      <w:r>
        <w:t></w:t>
      </w:r>
      <w:r>
        <w:t></w:t>
      </w:r>
      <w:r>
        <w:rPr>
          <w:rFonts w:hint="eastAsia"/>
        </w:rPr>
        <w:t>Данная</w:t>
      </w:r>
      <w:r>
        <w:t></w:t>
      </w:r>
      <w:r>
        <w:rPr>
          <w:rFonts w:hint="eastAsia"/>
        </w:rPr>
        <w:t>проблема</w:t>
      </w:r>
      <w:r>
        <w:t></w:t>
      </w:r>
      <w:r>
        <w:rPr>
          <w:rFonts w:hint="eastAsia"/>
        </w:rPr>
        <w:t>стала</w:t>
      </w:r>
      <w:r>
        <w:t></w:t>
      </w:r>
      <w:r>
        <w:rPr>
          <w:rFonts w:hint="eastAsia"/>
        </w:rPr>
        <w:t>объектом</w:t>
      </w:r>
      <w:r>
        <w:t></w:t>
      </w:r>
      <w:r>
        <w:rPr>
          <w:rFonts w:hint="eastAsia"/>
        </w:rPr>
        <w:t>внимания</w:t>
      </w:r>
      <w:r>
        <w:t></w:t>
      </w:r>
      <w:r>
        <w:rPr>
          <w:rFonts w:hint="eastAsia"/>
        </w:rPr>
        <w:t>многих</w:t>
      </w:r>
      <w:r>
        <w:t></w:t>
      </w:r>
      <w:r>
        <w:rPr>
          <w:rFonts w:hint="eastAsia"/>
        </w:rPr>
        <w:t>исследователей</w:t>
      </w:r>
      <w:r>
        <w:t></w:t>
      </w:r>
      <w:r>
        <w:rPr>
          <w:rFonts w:hint="eastAsia"/>
        </w:rPr>
        <w:t>и</w:t>
      </w:r>
      <w:r>
        <w:t></w:t>
      </w:r>
      <w:r>
        <w:rPr>
          <w:rFonts w:hint="eastAsia"/>
        </w:rPr>
        <w:t>получила</w:t>
      </w:r>
      <w:r>
        <w:t></w:t>
      </w:r>
      <w:r>
        <w:rPr>
          <w:rFonts w:hint="eastAsia"/>
        </w:rPr>
        <w:t>неоднозначное</w:t>
      </w:r>
      <w:r>
        <w:t></w:t>
      </w:r>
      <w:r>
        <w:rPr>
          <w:rFonts w:hint="eastAsia"/>
        </w:rPr>
        <w:t>толкование</w:t>
      </w:r>
      <w:r>
        <w:t></w:t>
      </w:r>
      <w:r>
        <w:t></w:t>
      </w:r>
      <w:r>
        <w:rPr>
          <w:rFonts w:hint="eastAsia"/>
        </w:rPr>
        <w:t>Отметим</w:t>
      </w:r>
      <w:r>
        <w:t></w:t>
      </w:r>
      <w:r>
        <w:rPr>
          <w:rFonts w:hint="eastAsia"/>
        </w:rPr>
        <w:t>в</w:t>
      </w:r>
      <w:r>
        <w:t></w:t>
      </w:r>
      <w:r>
        <w:rPr>
          <w:rFonts w:hint="eastAsia"/>
        </w:rPr>
        <w:t>этом</w:t>
      </w:r>
      <w:r>
        <w:t></w:t>
      </w:r>
      <w:r>
        <w:rPr>
          <w:rFonts w:hint="eastAsia"/>
        </w:rPr>
        <w:t>плане</w:t>
      </w:r>
      <w:r>
        <w:t></w:t>
      </w:r>
      <w:r>
        <w:rPr>
          <w:rFonts w:hint="eastAsia"/>
        </w:rPr>
        <w:t>работу</w:t>
      </w:r>
      <w:r>
        <w:t></w:t>
      </w:r>
      <w:r>
        <w:rPr>
          <w:rFonts w:hint="eastAsia"/>
        </w:rPr>
        <w:t>С</w:t>
      </w:r>
      <w:r>
        <w:t></w:t>
      </w:r>
      <w:r>
        <w:rPr>
          <w:rFonts w:hint="eastAsia"/>
        </w:rPr>
        <w:t>А</w:t>
      </w:r>
      <w:r>
        <w:t></w:t>
      </w:r>
      <w:r>
        <w:t></w:t>
      </w:r>
      <w:r>
        <w:rPr>
          <w:rFonts w:hint="eastAsia"/>
        </w:rPr>
        <w:t>Га</w:t>
      </w:r>
      <w:r>
        <w:t></w:t>
      </w:r>
      <w:r>
        <w:rPr>
          <w:rFonts w:hint="eastAsia"/>
        </w:rPr>
        <w:t>маюнова</w:t>
      </w:r>
      <w:r>
        <w:t></w:t>
      </w:r>
      <w:r>
        <w:t></w:t>
      </w:r>
      <w:r>
        <w:rPr>
          <w:rFonts w:hint="eastAsia"/>
        </w:rPr>
        <w:t>который</w:t>
      </w:r>
      <w:r>
        <w:t></w:t>
      </w:r>
      <w:r>
        <w:rPr>
          <w:rFonts w:hint="eastAsia"/>
        </w:rPr>
        <w:t>пришел</w:t>
      </w:r>
      <w:r>
        <w:t></w:t>
      </w:r>
      <w:r>
        <w:rPr>
          <w:rFonts w:hint="eastAsia"/>
        </w:rPr>
        <w:t>к</w:t>
      </w:r>
      <w:r>
        <w:t></w:t>
      </w:r>
      <w:r>
        <w:rPr>
          <w:rFonts w:hint="eastAsia"/>
        </w:rPr>
        <w:t>выводу</w:t>
      </w:r>
      <w:r>
        <w:t></w:t>
      </w:r>
      <w:r>
        <w:t></w:t>
      </w:r>
      <w:r>
        <w:rPr>
          <w:rFonts w:hint="eastAsia"/>
        </w:rPr>
        <w:t>что</w:t>
      </w:r>
      <w:r>
        <w:t></w:t>
      </w:r>
      <w:r>
        <w:t></w:t>
      </w:r>
      <w:r>
        <w:rPr>
          <w:rFonts w:hint="eastAsia"/>
        </w:rPr>
        <w:t>новые</w:t>
      </w:r>
      <w:r>
        <w:t></w:t>
      </w:r>
      <w:r>
        <w:rPr>
          <w:rFonts w:hint="eastAsia"/>
        </w:rPr>
        <w:t>условия</w:t>
      </w:r>
      <w:r>
        <w:t></w:t>
      </w:r>
      <w:r>
        <w:rPr>
          <w:rFonts w:hint="eastAsia"/>
        </w:rPr>
        <w:t>привели</w:t>
      </w:r>
      <w:r>
        <w:t></w:t>
      </w:r>
      <w:r>
        <w:rPr>
          <w:rFonts w:hint="eastAsia"/>
        </w:rPr>
        <w:t>к</w:t>
      </w:r>
      <w:r>
        <w:t></w:t>
      </w:r>
      <w:r>
        <w:rPr>
          <w:rFonts w:hint="eastAsia"/>
        </w:rPr>
        <w:t>необрати</w:t>
      </w:r>
      <w:r>
        <w:t></w:t>
      </w:r>
      <w:r>
        <w:rPr>
          <w:rFonts w:hint="eastAsia"/>
        </w:rPr>
        <w:t>мым</w:t>
      </w:r>
      <w:r>
        <w:t></w:t>
      </w:r>
      <w:r>
        <w:rPr>
          <w:rFonts w:hint="eastAsia"/>
        </w:rPr>
        <w:t>процессам</w:t>
      </w:r>
      <w:r>
        <w:t></w:t>
      </w:r>
      <w:r>
        <w:t></w:t>
      </w:r>
      <w:r>
        <w:rPr>
          <w:rFonts w:hint="eastAsia"/>
        </w:rPr>
        <w:t>которые</w:t>
      </w:r>
      <w:r>
        <w:t></w:t>
      </w:r>
      <w:r>
        <w:rPr>
          <w:rFonts w:hint="eastAsia"/>
        </w:rPr>
        <w:t>можно</w:t>
      </w:r>
      <w:r>
        <w:t></w:t>
      </w:r>
      <w:r>
        <w:rPr>
          <w:rFonts w:hint="eastAsia"/>
        </w:rPr>
        <w:t>характеризовать</w:t>
      </w:r>
      <w:r>
        <w:t></w:t>
      </w:r>
      <w:r>
        <w:rPr>
          <w:rFonts w:hint="eastAsia"/>
        </w:rPr>
        <w:t>как</w:t>
      </w:r>
      <w:r>
        <w:t></w:t>
      </w:r>
      <w:r>
        <w:rPr>
          <w:rFonts w:hint="eastAsia"/>
        </w:rPr>
        <w:t>кризис</w:t>
      </w:r>
      <w:r>
        <w:t></w:t>
      </w:r>
      <w:r>
        <w:t></w:t>
      </w:r>
      <w:r>
        <w:t></w:t>
      </w:r>
      <w:r>
        <w:t></w:t>
      </w:r>
    </w:p>
    <w:p w:rsidR="00C01101" w:rsidRDefault="00C01101" w:rsidP="00C01101">
      <w:r>
        <w:rPr>
          <w:rFonts w:hint="eastAsia"/>
        </w:rPr>
        <w:t>В</w:t>
      </w:r>
      <w:r>
        <w:t></w:t>
      </w:r>
      <w:r>
        <w:rPr>
          <w:rFonts w:hint="eastAsia"/>
        </w:rPr>
        <w:t>целом</w:t>
      </w:r>
      <w:r>
        <w:t></w:t>
      </w:r>
      <w:r>
        <w:rPr>
          <w:rFonts w:hint="eastAsia"/>
        </w:rPr>
        <w:t>изучение</w:t>
      </w:r>
      <w:r>
        <w:t></w:t>
      </w:r>
      <w:r>
        <w:rPr>
          <w:rFonts w:hint="eastAsia"/>
        </w:rPr>
        <w:t>спорных</w:t>
      </w:r>
      <w:r>
        <w:t></w:t>
      </w:r>
      <w:r>
        <w:rPr>
          <w:rFonts w:hint="eastAsia"/>
        </w:rPr>
        <w:t>вопросов</w:t>
      </w:r>
      <w:r>
        <w:t></w:t>
      </w:r>
      <w:r>
        <w:rPr>
          <w:rFonts w:hint="eastAsia"/>
        </w:rPr>
        <w:t>социально</w:t>
      </w:r>
      <w:r>
        <w:t></w:t>
      </w:r>
      <w:r>
        <w:rPr>
          <w:rFonts w:hint="eastAsia"/>
        </w:rPr>
        <w:t>экономической</w:t>
      </w:r>
      <w:r>
        <w:t></w:t>
      </w:r>
      <w:r>
        <w:rPr>
          <w:rFonts w:hint="eastAsia"/>
        </w:rPr>
        <w:t>истории</w:t>
      </w:r>
      <w:r>
        <w:t></w:t>
      </w:r>
      <w:r>
        <w:rPr>
          <w:rFonts w:hint="eastAsia"/>
        </w:rPr>
        <w:t>стало</w:t>
      </w:r>
      <w:r>
        <w:t></w:t>
      </w:r>
      <w:r>
        <w:rPr>
          <w:rFonts w:hint="eastAsia"/>
        </w:rPr>
        <w:t>предметом</w:t>
      </w:r>
      <w:r>
        <w:t></w:t>
      </w:r>
      <w:r>
        <w:rPr>
          <w:rFonts w:hint="eastAsia"/>
        </w:rPr>
        <w:t>исследования</w:t>
      </w:r>
      <w:r>
        <w:t></w:t>
      </w:r>
      <w:r>
        <w:rPr>
          <w:rFonts w:hint="eastAsia"/>
        </w:rPr>
        <w:t>и</w:t>
      </w:r>
      <w:r>
        <w:t></w:t>
      </w:r>
      <w:r>
        <w:rPr>
          <w:rFonts w:hint="eastAsia"/>
        </w:rPr>
        <w:t>отечественной</w:t>
      </w:r>
      <w:r>
        <w:t></w:t>
      </w:r>
      <w:r>
        <w:rPr>
          <w:rFonts w:hint="eastAsia"/>
        </w:rPr>
        <w:t>и</w:t>
      </w:r>
      <w:r>
        <w:t></w:t>
      </w:r>
      <w:r>
        <w:rPr>
          <w:rFonts w:hint="eastAsia"/>
        </w:rPr>
        <w:t>зарубежной</w:t>
      </w:r>
      <w:r>
        <w:t></w:t>
      </w:r>
      <w:r>
        <w:rPr>
          <w:rFonts w:hint="eastAsia"/>
        </w:rPr>
        <w:t>историографии</w:t>
      </w:r>
      <w:r>
        <w:t></w:t>
      </w:r>
      <w:r>
        <w:t></w:t>
      </w:r>
      <w:r>
        <w:rPr>
          <w:rFonts w:hint="eastAsia"/>
        </w:rPr>
        <w:t>Так</w:t>
      </w:r>
      <w:r>
        <w:t></w:t>
      </w:r>
      <w:r>
        <w:t></w:t>
      </w:r>
      <w:r>
        <w:rPr>
          <w:rFonts w:hint="eastAsia"/>
        </w:rPr>
        <w:t>по</w:t>
      </w:r>
      <w:r>
        <w:t></w:t>
      </w:r>
      <w:r>
        <w:rPr>
          <w:rFonts w:hint="eastAsia"/>
        </w:rPr>
        <w:t>мнению</w:t>
      </w:r>
      <w:r>
        <w:t></w:t>
      </w:r>
      <w:r>
        <w:rPr>
          <w:rFonts w:hint="eastAsia"/>
        </w:rPr>
        <w:t>современного</w:t>
      </w:r>
      <w:r>
        <w:t></w:t>
      </w:r>
      <w:r>
        <w:rPr>
          <w:rFonts w:hint="eastAsia"/>
        </w:rPr>
        <w:t>американского</w:t>
      </w:r>
      <w:r>
        <w:t></w:t>
      </w:r>
      <w:r>
        <w:rPr>
          <w:rFonts w:hint="eastAsia"/>
        </w:rPr>
        <w:t>учёного</w:t>
      </w:r>
      <w:r>
        <w:t></w:t>
      </w:r>
      <w:r>
        <w:rPr>
          <w:rFonts w:hint="eastAsia"/>
        </w:rPr>
        <w:t>Стивена</w:t>
      </w:r>
      <w:r>
        <w:t></w:t>
      </w:r>
      <w:r>
        <w:rPr>
          <w:rFonts w:hint="eastAsia"/>
        </w:rPr>
        <w:t>Хока</w:t>
      </w:r>
      <w:r>
        <w:t></w:t>
      </w:r>
      <w:r>
        <w:t></w:t>
      </w:r>
      <w:r>
        <w:rPr>
          <w:rFonts w:hint="eastAsia"/>
        </w:rPr>
        <w:t>созданная</w:t>
      </w:r>
      <w:r>
        <w:t></w:t>
      </w:r>
      <w:r>
        <w:rPr>
          <w:rFonts w:hint="eastAsia"/>
        </w:rPr>
        <w:t>крестьянами</w:t>
      </w:r>
      <w:r>
        <w:t></w:t>
      </w:r>
      <w:r>
        <w:rPr>
          <w:rFonts w:hint="eastAsia"/>
        </w:rPr>
        <w:t>политико</w:t>
      </w:r>
      <w:r>
        <w:t></w:t>
      </w:r>
      <w:r>
        <w:rPr>
          <w:rFonts w:hint="eastAsia"/>
        </w:rPr>
        <w:t>экономическая</w:t>
      </w:r>
      <w:r>
        <w:t></w:t>
      </w:r>
      <w:r>
        <w:rPr>
          <w:rFonts w:hint="eastAsia"/>
        </w:rPr>
        <w:t>система</w:t>
      </w:r>
      <w:r>
        <w:t></w:t>
      </w:r>
      <w:r>
        <w:rPr>
          <w:rFonts w:hint="eastAsia"/>
        </w:rPr>
        <w:t>была</w:t>
      </w:r>
      <w:r>
        <w:t></w:t>
      </w:r>
      <w:r>
        <w:rPr>
          <w:rFonts w:hint="eastAsia"/>
        </w:rPr>
        <w:t>достаточно</w:t>
      </w:r>
      <w:r>
        <w:t></w:t>
      </w:r>
      <w:r>
        <w:rPr>
          <w:rFonts w:hint="eastAsia"/>
        </w:rPr>
        <w:t>эффективной</w:t>
      </w:r>
      <w:r>
        <w:t></w:t>
      </w:r>
      <w:r>
        <w:t></w:t>
      </w:r>
      <w:r>
        <w:t></w:t>
      </w:r>
    </w:p>
    <w:p w:rsidR="00C01101" w:rsidRDefault="00C01101" w:rsidP="00C01101">
      <w:r>
        <w:rPr>
          <w:rFonts w:hint="eastAsia"/>
        </w:rPr>
        <w:t>И</w:t>
      </w:r>
      <w:r>
        <w:t></w:t>
      </w:r>
      <w:r>
        <w:rPr>
          <w:rFonts w:hint="eastAsia"/>
        </w:rPr>
        <w:t>всё</w:t>
      </w:r>
      <w:r>
        <w:t></w:t>
      </w:r>
      <w:r>
        <w:rPr>
          <w:rFonts w:hint="eastAsia"/>
        </w:rPr>
        <w:t>же</w:t>
      </w:r>
      <w:r>
        <w:t></w:t>
      </w:r>
      <w:r>
        <w:rPr>
          <w:rFonts w:hint="eastAsia"/>
        </w:rPr>
        <w:t>говорить</w:t>
      </w:r>
      <w:r>
        <w:t></w:t>
      </w:r>
      <w:r>
        <w:rPr>
          <w:rFonts w:hint="eastAsia"/>
        </w:rPr>
        <w:t>о</w:t>
      </w:r>
      <w:r>
        <w:t></w:t>
      </w:r>
      <w:r>
        <w:rPr>
          <w:rFonts w:hint="eastAsia"/>
        </w:rPr>
        <w:t>завершении</w:t>
      </w:r>
      <w:r>
        <w:t></w:t>
      </w:r>
      <w:r>
        <w:rPr>
          <w:rFonts w:hint="eastAsia"/>
        </w:rPr>
        <w:t>изучения</w:t>
      </w:r>
      <w:r>
        <w:t></w:t>
      </w:r>
      <w:r>
        <w:rPr>
          <w:rFonts w:hint="eastAsia"/>
        </w:rPr>
        <w:t>названных</w:t>
      </w:r>
      <w:r>
        <w:t></w:t>
      </w:r>
      <w:r>
        <w:rPr>
          <w:rFonts w:hint="eastAsia"/>
        </w:rPr>
        <w:t>аспектов</w:t>
      </w:r>
      <w:r>
        <w:t></w:t>
      </w:r>
      <w:r>
        <w:rPr>
          <w:rFonts w:hint="eastAsia"/>
        </w:rPr>
        <w:t>истории</w:t>
      </w:r>
      <w:r>
        <w:t></w:t>
      </w:r>
      <w:r>
        <w:rPr>
          <w:rFonts w:hint="eastAsia"/>
        </w:rPr>
        <w:t>российской</w:t>
      </w:r>
      <w:r>
        <w:t></w:t>
      </w:r>
      <w:r>
        <w:rPr>
          <w:rFonts w:hint="eastAsia"/>
        </w:rPr>
        <w:t>экономики</w:t>
      </w:r>
      <w:r>
        <w:t></w:t>
      </w:r>
      <w:r>
        <w:rPr>
          <w:rFonts w:hint="eastAsia"/>
        </w:rPr>
        <w:t>ещё</w:t>
      </w:r>
      <w:r>
        <w:t></w:t>
      </w:r>
      <w:r>
        <w:rPr>
          <w:rFonts w:hint="eastAsia"/>
        </w:rPr>
        <w:t>рано</w:t>
      </w:r>
      <w:r>
        <w:t></w:t>
      </w:r>
      <w:r>
        <w:t></w:t>
      </w:r>
      <w:r>
        <w:rPr>
          <w:rFonts w:hint="eastAsia"/>
        </w:rPr>
        <w:t>Необходимость</w:t>
      </w:r>
      <w:r>
        <w:t></w:t>
      </w:r>
      <w:r>
        <w:rPr>
          <w:rFonts w:hint="eastAsia"/>
        </w:rPr>
        <w:t>продолжения</w:t>
      </w:r>
      <w:r>
        <w:t></w:t>
      </w:r>
      <w:r>
        <w:rPr>
          <w:rFonts w:hint="eastAsia"/>
        </w:rPr>
        <w:t>изысканий</w:t>
      </w:r>
      <w:r>
        <w:t></w:t>
      </w:r>
      <w:r>
        <w:rPr>
          <w:rFonts w:hint="eastAsia"/>
        </w:rPr>
        <w:t>в</w:t>
      </w:r>
      <w:r>
        <w:t></w:t>
      </w:r>
      <w:r>
        <w:rPr>
          <w:rFonts w:hint="eastAsia"/>
        </w:rPr>
        <w:t>этой</w:t>
      </w:r>
      <w:r>
        <w:t></w:t>
      </w:r>
      <w:r>
        <w:rPr>
          <w:rFonts w:hint="eastAsia"/>
        </w:rPr>
        <w:t>области</w:t>
      </w:r>
      <w:r>
        <w:t></w:t>
      </w:r>
      <w:r>
        <w:rPr>
          <w:rFonts w:hint="eastAsia"/>
        </w:rPr>
        <w:t>диктуется</w:t>
      </w:r>
      <w:r>
        <w:t></w:t>
      </w:r>
      <w:r>
        <w:rPr>
          <w:rFonts w:hint="eastAsia"/>
        </w:rPr>
        <w:t>и</w:t>
      </w:r>
      <w:r>
        <w:t></w:t>
      </w:r>
      <w:r>
        <w:rPr>
          <w:rFonts w:hint="eastAsia"/>
        </w:rPr>
        <w:t>тем</w:t>
      </w:r>
      <w:r>
        <w:t></w:t>
      </w:r>
      <w:r>
        <w:t></w:t>
      </w:r>
      <w:r>
        <w:rPr>
          <w:rFonts w:hint="eastAsia"/>
        </w:rPr>
        <w:t>что</w:t>
      </w:r>
      <w:r>
        <w:t></w:t>
      </w:r>
      <w:r>
        <w:t></w:t>
      </w:r>
      <w:r>
        <w:rPr>
          <w:rFonts w:hint="eastAsia"/>
        </w:rPr>
        <w:t>до</w:t>
      </w:r>
      <w:r>
        <w:t></w:t>
      </w:r>
      <w:r>
        <w:rPr>
          <w:rFonts w:hint="eastAsia"/>
        </w:rPr>
        <w:t>сих</w:t>
      </w:r>
      <w:r>
        <w:t></w:t>
      </w:r>
      <w:r>
        <w:rPr>
          <w:rFonts w:hint="eastAsia"/>
        </w:rPr>
        <w:t>пор</w:t>
      </w:r>
      <w:r>
        <w:t></w:t>
      </w:r>
      <w:r>
        <w:rPr>
          <w:rFonts w:hint="eastAsia"/>
        </w:rPr>
        <w:t>нет</w:t>
      </w:r>
      <w:r>
        <w:t></w:t>
      </w:r>
      <w:r>
        <w:rPr>
          <w:rFonts w:hint="eastAsia"/>
        </w:rPr>
        <w:t>чёткого</w:t>
      </w:r>
      <w:r>
        <w:t></w:t>
      </w:r>
      <w:r>
        <w:rPr>
          <w:rFonts w:hint="eastAsia"/>
        </w:rPr>
        <w:t>определения</w:t>
      </w:r>
      <w:r>
        <w:t></w:t>
      </w:r>
      <w:r>
        <w:rPr>
          <w:rFonts w:hint="eastAsia"/>
        </w:rPr>
        <w:t>понятия</w:t>
      </w:r>
      <w:r>
        <w:t></w:t>
      </w:r>
      <w:r>
        <w:t></w:t>
      </w:r>
      <w:r>
        <w:rPr>
          <w:rFonts w:hint="eastAsia"/>
        </w:rPr>
        <w:t>кризис</w:t>
      </w:r>
      <w:r>
        <w:t></w:t>
      </w:r>
      <w:r>
        <w:rPr>
          <w:rFonts w:hint="eastAsia"/>
        </w:rPr>
        <w:t>крепостничества</w:t>
      </w:r>
      <w:r>
        <w:t></w:t>
      </w:r>
      <w:r>
        <w:t></w:t>
      </w:r>
      <w:r>
        <w:t></w:t>
      </w:r>
      <w:r>
        <w:rPr>
          <w:rFonts w:hint="eastAsia"/>
        </w:rPr>
        <w:t>а</w:t>
      </w:r>
      <w:r>
        <w:t></w:t>
      </w:r>
      <w:r>
        <w:rPr>
          <w:rFonts w:hint="eastAsia"/>
        </w:rPr>
        <w:t>в</w:t>
      </w:r>
      <w:r>
        <w:t></w:t>
      </w:r>
      <w:r>
        <w:rPr>
          <w:rFonts w:hint="eastAsia"/>
        </w:rPr>
        <w:t>некоторых</w:t>
      </w:r>
      <w:r>
        <w:t></w:t>
      </w:r>
      <w:r>
        <w:rPr>
          <w:rFonts w:hint="eastAsia"/>
        </w:rPr>
        <w:t>трудах</w:t>
      </w:r>
      <w:r>
        <w:t></w:t>
      </w:r>
      <w:r>
        <w:rPr>
          <w:rFonts w:hint="eastAsia"/>
        </w:rPr>
        <w:t>такой</w:t>
      </w:r>
      <w:r>
        <w:t></w:t>
      </w:r>
      <w:r>
        <w:rPr>
          <w:rFonts w:hint="eastAsia"/>
        </w:rPr>
        <w:t>кризис</w:t>
      </w:r>
      <w:r>
        <w:t></w:t>
      </w:r>
      <w:r>
        <w:rPr>
          <w:rFonts w:hint="eastAsia"/>
        </w:rPr>
        <w:t>отрицается</w:t>
      </w:r>
      <w:r>
        <w:t></w:t>
      </w:r>
      <w:r>
        <w:t></w:t>
      </w:r>
      <w:r>
        <w:t></w:t>
      </w:r>
      <w:r>
        <w:t></w:t>
      </w:r>
      <w:r>
        <w:t></w:t>
      </w:r>
      <w:r>
        <w:rPr>
          <w:rFonts w:hint="eastAsia"/>
        </w:rPr>
        <w:t>Более</w:t>
      </w:r>
      <w:r>
        <w:t></w:t>
      </w:r>
      <w:r>
        <w:rPr>
          <w:rFonts w:hint="eastAsia"/>
        </w:rPr>
        <w:t>того</w:t>
      </w:r>
      <w:r>
        <w:t></w:t>
      </w:r>
      <w:r>
        <w:t></w:t>
      </w:r>
      <w:r>
        <w:rPr>
          <w:rFonts w:hint="eastAsia"/>
        </w:rPr>
        <w:t>целый</w:t>
      </w:r>
      <w:r>
        <w:t></w:t>
      </w:r>
      <w:r>
        <w:rPr>
          <w:rFonts w:hint="eastAsia"/>
        </w:rPr>
        <w:t>ряд</w:t>
      </w:r>
      <w:r>
        <w:t></w:t>
      </w:r>
      <w:r>
        <w:rPr>
          <w:rFonts w:hint="eastAsia"/>
        </w:rPr>
        <w:t>вопросов</w:t>
      </w:r>
      <w:r>
        <w:t></w:t>
      </w:r>
      <w:r>
        <w:rPr>
          <w:rFonts w:hint="eastAsia"/>
        </w:rPr>
        <w:t>требует</w:t>
      </w:r>
      <w:r>
        <w:t></w:t>
      </w:r>
      <w:r>
        <w:rPr>
          <w:rFonts w:hint="eastAsia"/>
        </w:rPr>
        <w:t>дальнейшей</w:t>
      </w:r>
      <w:r>
        <w:t></w:t>
      </w:r>
      <w:r>
        <w:rPr>
          <w:rFonts w:hint="eastAsia"/>
        </w:rPr>
        <w:t>разработки</w:t>
      </w:r>
      <w:r>
        <w:t></w:t>
      </w:r>
      <w:r>
        <w:t></w:t>
      </w:r>
      <w:r>
        <w:rPr>
          <w:rFonts w:hint="eastAsia"/>
        </w:rPr>
        <w:t>В</w:t>
      </w:r>
      <w:r>
        <w:t></w:t>
      </w:r>
      <w:r>
        <w:rPr>
          <w:rFonts w:hint="eastAsia"/>
        </w:rPr>
        <w:t>частности</w:t>
      </w:r>
      <w:r>
        <w:t></w:t>
      </w:r>
      <w:r>
        <w:t></w:t>
      </w:r>
      <w:r>
        <w:rPr>
          <w:rFonts w:hint="eastAsia"/>
        </w:rPr>
        <w:t>продолжают</w:t>
      </w:r>
      <w:r>
        <w:t></w:t>
      </w:r>
      <w:r>
        <w:rPr>
          <w:rFonts w:hint="eastAsia"/>
        </w:rPr>
        <w:t>оставаться</w:t>
      </w:r>
      <w:r>
        <w:t></w:t>
      </w:r>
      <w:r>
        <w:rPr>
          <w:rFonts w:hint="eastAsia"/>
        </w:rPr>
        <w:t>слабоизученными</w:t>
      </w:r>
      <w:r>
        <w:t></w:t>
      </w:r>
      <w:r>
        <w:rPr>
          <w:rFonts w:hint="eastAsia"/>
        </w:rPr>
        <w:t>многие</w:t>
      </w:r>
      <w:r>
        <w:t></w:t>
      </w:r>
      <w:r>
        <w:rPr>
          <w:rFonts w:hint="eastAsia"/>
        </w:rPr>
        <w:t>моменты</w:t>
      </w:r>
      <w:r>
        <w:t></w:t>
      </w:r>
      <w:r>
        <w:t></w:t>
      </w:r>
      <w:r>
        <w:rPr>
          <w:rFonts w:hint="eastAsia"/>
        </w:rPr>
        <w:t>связанные</w:t>
      </w:r>
      <w:r>
        <w:t></w:t>
      </w:r>
      <w:r>
        <w:rPr>
          <w:rFonts w:hint="eastAsia"/>
        </w:rPr>
        <w:t>с</w:t>
      </w:r>
      <w:r>
        <w:t></w:t>
      </w:r>
      <w:r>
        <w:rPr>
          <w:rFonts w:hint="eastAsia"/>
        </w:rPr>
        <w:t>про</w:t>
      </w:r>
      <w:r>
        <w:t></w:t>
      </w:r>
      <w:r>
        <w:rPr>
          <w:rFonts w:hint="eastAsia"/>
        </w:rPr>
        <w:t>мышленным</w:t>
      </w:r>
      <w:r>
        <w:t></w:t>
      </w:r>
      <w:r>
        <w:rPr>
          <w:rFonts w:hint="eastAsia"/>
        </w:rPr>
        <w:t>производством</w:t>
      </w:r>
      <w:r>
        <w:t></w:t>
      </w:r>
      <w:r>
        <w:rPr>
          <w:rFonts w:hint="eastAsia"/>
        </w:rPr>
        <w:t>и</w:t>
      </w:r>
      <w:r>
        <w:t></w:t>
      </w:r>
      <w:r>
        <w:rPr>
          <w:rFonts w:hint="eastAsia"/>
        </w:rPr>
        <w:t>экономическими</w:t>
      </w:r>
      <w:r>
        <w:t></w:t>
      </w:r>
      <w:r>
        <w:rPr>
          <w:rFonts w:hint="eastAsia"/>
        </w:rPr>
        <w:t>проблемами</w:t>
      </w:r>
      <w:r>
        <w:t></w:t>
      </w:r>
      <w:r>
        <w:rPr>
          <w:rFonts w:hint="eastAsia"/>
        </w:rPr>
        <w:t>развития</w:t>
      </w:r>
      <w:r>
        <w:t></w:t>
      </w:r>
      <w:r>
        <w:rPr>
          <w:rFonts w:hint="eastAsia"/>
        </w:rPr>
        <w:t>Смолен</w:t>
      </w:r>
      <w:r>
        <w:t></w:t>
      </w:r>
      <w:r>
        <w:rPr>
          <w:rFonts w:hint="eastAsia"/>
        </w:rPr>
        <w:t>ской</w:t>
      </w:r>
      <w:r>
        <w:t></w:t>
      </w:r>
      <w:r>
        <w:rPr>
          <w:rFonts w:hint="eastAsia"/>
        </w:rPr>
        <w:t>губернии</w:t>
      </w:r>
      <w:r>
        <w:t></w:t>
      </w:r>
      <w:r>
        <w:rPr>
          <w:rFonts w:hint="eastAsia"/>
        </w:rPr>
        <w:t>в</w:t>
      </w:r>
      <w:r>
        <w:t></w:t>
      </w:r>
      <w:r>
        <w:rPr>
          <w:rFonts w:hint="eastAsia"/>
        </w:rPr>
        <w:t>целом</w:t>
      </w:r>
      <w:r>
        <w:t></w:t>
      </w:r>
      <w:r>
        <w:t></w:t>
      </w:r>
      <w:r>
        <w:rPr>
          <w:rFonts w:hint="eastAsia"/>
        </w:rPr>
        <w:t>Это</w:t>
      </w:r>
      <w:r>
        <w:t></w:t>
      </w:r>
      <w:r>
        <w:rPr>
          <w:rFonts w:hint="eastAsia"/>
        </w:rPr>
        <w:t>касается</w:t>
      </w:r>
      <w:r>
        <w:t></w:t>
      </w:r>
      <w:r>
        <w:rPr>
          <w:rFonts w:hint="eastAsia"/>
        </w:rPr>
        <w:t>и</w:t>
      </w:r>
      <w:r>
        <w:t></w:t>
      </w:r>
      <w:r>
        <w:rPr>
          <w:rFonts w:hint="eastAsia"/>
        </w:rPr>
        <w:t>социальной</w:t>
      </w:r>
      <w:r>
        <w:t></w:t>
      </w:r>
      <w:r>
        <w:rPr>
          <w:rFonts w:hint="eastAsia"/>
        </w:rPr>
        <w:t>структуры</w:t>
      </w:r>
      <w:r>
        <w:t></w:t>
      </w:r>
      <w:r>
        <w:rPr>
          <w:rFonts w:hint="eastAsia"/>
        </w:rPr>
        <w:t>её</w:t>
      </w:r>
      <w:r>
        <w:t></w:t>
      </w:r>
      <w:r>
        <w:rPr>
          <w:rFonts w:hint="eastAsia"/>
        </w:rPr>
        <w:t>общества</w:t>
      </w:r>
      <w:r>
        <w:t></w:t>
      </w:r>
      <w:r>
        <w:t></w:t>
      </w:r>
      <w:r>
        <w:rPr>
          <w:rFonts w:hint="eastAsia"/>
        </w:rPr>
        <w:t>чис</w:t>
      </w:r>
      <w:r>
        <w:t></w:t>
      </w:r>
      <w:r>
        <w:rPr>
          <w:rFonts w:hint="eastAsia"/>
        </w:rPr>
        <w:t>ленности</w:t>
      </w:r>
      <w:r>
        <w:t></w:t>
      </w:r>
      <w:r>
        <w:rPr>
          <w:rFonts w:hint="eastAsia"/>
        </w:rPr>
        <w:t>различных</w:t>
      </w:r>
      <w:r>
        <w:t></w:t>
      </w:r>
      <w:r>
        <w:rPr>
          <w:rFonts w:hint="eastAsia"/>
        </w:rPr>
        <w:t>категорий</w:t>
      </w:r>
      <w:r>
        <w:t></w:t>
      </w:r>
      <w:r>
        <w:rPr>
          <w:rFonts w:hint="eastAsia"/>
        </w:rPr>
        <w:t>населения</w:t>
      </w:r>
      <w:r>
        <w:t></w:t>
      </w:r>
      <w:r>
        <w:t></w:t>
      </w:r>
      <w:r>
        <w:rPr>
          <w:rFonts w:hint="eastAsia"/>
        </w:rPr>
        <w:t>внутрисословной</w:t>
      </w:r>
      <w:r>
        <w:t></w:t>
      </w:r>
      <w:r>
        <w:rPr>
          <w:rFonts w:hint="eastAsia"/>
        </w:rPr>
        <w:t>мобильности</w:t>
      </w:r>
      <w:r>
        <w:t></w:t>
      </w:r>
      <w:r>
        <w:rPr>
          <w:rFonts w:hint="eastAsia"/>
        </w:rPr>
        <w:t>и</w:t>
      </w:r>
      <w:r>
        <w:t></w:t>
      </w:r>
      <w:r>
        <w:rPr>
          <w:rFonts w:hint="eastAsia"/>
        </w:rPr>
        <w:t>т</w:t>
      </w:r>
      <w:r>
        <w:t></w:t>
      </w:r>
      <w:r>
        <w:t></w:t>
      </w:r>
      <w:r>
        <w:rPr>
          <w:rFonts w:hint="eastAsia"/>
        </w:rPr>
        <w:t>д</w:t>
      </w:r>
      <w:r>
        <w:t></w:t>
      </w:r>
    </w:p>
    <w:p w:rsidR="00C01101" w:rsidRDefault="00C01101" w:rsidP="00C01101">
      <w:r>
        <w:rPr>
          <w:rFonts w:hint="eastAsia"/>
        </w:rPr>
        <w:t>Всё</w:t>
      </w:r>
      <w:r>
        <w:t></w:t>
      </w:r>
      <w:r>
        <w:rPr>
          <w:rFonts w:hint="eastAsia"/>
        </w:rPr>
        <w:t>сказанное</w:t>
      </w:r>
      <w:r>
        <w:t></w:t>
      </w:r>
      <w:r>
        <w:rPr>
          <w:rFonts w:hint="eastAsia"/>
        </w:rPr>
        <w:t>выше</w:t>
      </w:r>
      <w:r>
        <w:t></w:t>
      </w:r>
      <w:r>
        <w:rPr>
          <w:rFonts w:hint="eastAsia"/>
        </w:rPr>
        <w:t>позволяет</w:t>
      </w:r>
      <w:r>
        <w:t></w:t>
      </w:r>
      <w:r>
        <w:rPr>
          <w:rFonts w:hint="eastAsia"/>
        </w:rPr>
        <w:t>сказать</w:t>
      </w:r>
      <w:r>
        <w:t></w:t>
      </w:r>
      <w:r>
        <w:t></w:t>
      </w:r>
      <w:r>
        <w:rPr>
          <w:rFonts w:hint="eastAsia"/>
        </w:rPr>
        <w:t>что</w:t>
      </w:r>
      <w:r>
        <w:t></w:t>
      </w:r>
      <w:r>
        <w:t></w:t>
      </w:r>
      <w:r>
        <w:rPr>
          <w:rFonts w:hint="eastAsia"/>
        </w:rPr>
        <w:t>во</w:t>
      </w:r>
      <w:r>
        <w:t></w:t>
      </w:r>
      <w:r>
        <w:rPr>
          <w:rFonts w:hint="eastAsia"/>
        </w:rPr>
        <w:t>первых</w:t>
      </w:r>
      <w:r>
        <w:t></w:t>
      </w:r>
      <w:r>
        <w:t></w:t>
      </w:r>
      <w:r>
        <w:rPr>
          <w:rFonts w:hint="eastAsia"/>
        </w:rPr>
        <w:t>изучены</w:t>
      </w:r>
      <w:r>
        <w:t></w:t>
      </w:r>
      <w:r>
        <w:rPr>
          <w:rFonts w:hint="eastAsia"/>
        </w:rPr>
        <w:t>не</w:t>
      </w:r>
      <w:r>
        <w:t></w:t>
      </w:r>
      <w:r>
        <w:rPr>
          <w:rFonts w:hint="eastAsia"/>
        </w:rPr>
        <w:t>все</w:t>
      </w:r>
      <w:r>
        <w:t></w:t>
      </w:r>
      <w:r>
        <w:rPr>
          <w:rFonts w:hint="eastAsia"/>
        </w:rPr>
        <w:t>проблемы</w:t>
      </w:r>
      <w:r>
        <w:t></w:t>
      </w:r>
      <w:r>
        <w:rPr>
          <w:rFonts w:hint="eastAsia"/>
        </w:rPr>
        <w:t>социально</w:t>
      </w:r>
      <w:r>
        <w:t></w:t>
      </w:r>
      <w:r>
        <w:rPr>
          <w:rFonts w:hint="eastAsia"/>
        </w:rPr>
        <w:t>экономического</w:t>
      </w:r>
      <w:r>
        <w:t></w:t>
      </w:r>
      <w:r>
        <w:rPr>
          <w:rFonts w:hint="eastAsia"/>
        </w:rPr>
        <w:t>развития</w:t>
      </w:r>
      <w:r>
        <w:t></w:t>
      </w:r>
      <w:r>
        <w:rPr>
          <w:rFonts w:hint="eastAsia"/>
        </w:rPr>
        <w:t>Смоленской</w:t>
      </w:r>
      <w:r>
        <w:t></w:t>
      </w:r>
      <w:r>
        <w:rPr>
          <w:rFonts w:hint="eastAsia"/>
        </w:rPr>
        <w:t>губернии</w:t>
      </w:r>
      <w:r>
        <w:t></w:t>
      </w:r>
      <w:r>
        <w:rPr>
          <w:rFonts w:hint="eastAsia"/>
        </w:rPr>
        <w:t>и</w:t>
      </w:r>
      <w:r>
        <w:t></w:t>
      </w:r>
      <w:r>
        <w:t></w:t>
      </w:r>
      <w:r>
        <w:rPr>
          <w:rFonts w:hint="eastAsia"/>
        </w:rPr>
        <w:t>во</w:t>
      </w:r>
      <w:r>
        <w:t></w:t>
      </w:r>
      <w:r>
        <w:t></w:t>
      </w:r>
      <w:r>
        <w:rPr>
          <w:rFonts w:hint="eastAsia"/>
        </w:rPr>
        <w:t>вторых</w:t>
      </w:r>
      <w:r>
        <w:t></w:t>
      </w:r>
      <w:r>
        <w:t></w:t>
      </w:r>
      <w:r>
        <w:rPr>
          <w:rFonts w:hint="eastAsia"/>
        </w:rPr>
        <w:t>существует</w:t>
      </w:r>
      <w:r>
        <w:t></w:t>
      </w:r>
      <w:r>
        <w:rPr>
          <w:rFonts w:hint="eastAsia"/>
        </w:rPr>
        <w:t>необходимость</w:t>
      </w:r>
      <w:r>
        <w:t></w:t>
      </w:r>
      <w:r>
        <w:rPr>
          <w:rFonts w:hint="eastAsia"/>
        </w:rPr>
        <w:t>комплексного</w:t>
      </w:r>
      <w:r>
        <w:t></w:t>
      </w:r>
      <w:r>
        <w:rPr>
          <w:rFonts w:hint="eastAsia"/>
        </w:rPr>
        <w:t>их</w:t>
      </w:r>
      <w:r>
        <w:t></w:t>
      </w:r>
      <w:r>
        <w:rPr>
          <w:rFonts w:hint="eastAsia"/>
        </w:rPr>
        <w:t>исследования</w:t>
      </w:r>
      <w:r>
        <w:t></w:t>
      </w:r>
    </w:p>
    <w:p w:rsidR="00C01101" w:rsidRDefault="00C01101" w:rsidP="00C01101">
      <w:r>
        <w:rPr>
          <w:rFonts w:hint="eastAsia"/>
        </w:rPr>
        <w:t>Цель</w:t>
      </w:r>
      <w:r>
        <w:t></w:t>
      </w:r>
      <w:r>
        <w:rPr>
          <w:rFonts w:hint="eastAsia"/>
        </w:rPr>
        <w:t>данной</w:t>
      </w:r>
      <w:r>
        <w:t></w:t>
      </w:r>
      <w:r>
        <w:rPr>
          <w:rFonts w:hint="eastAsia"/>
        </w:rPr>
        <w:t>работы</w:t>
      </w:r>
      <w:r>
        <w:t></w:t>
      </w:r>
      <w:r>
        <w:t></w:t>
      </w:r>
      <w:r>
        <w:rPr>
          <w:rFonts w:hint="eastAsia"/>
        </w:rPr>
        <w:t>изучить</w:t>
      </w:r>
      <w:r>
        <w:t></w:t>
      </w:r>
      <w:r>
        <w:rPr>
          <w:rFonts w:hint="eastAsia"/>
        </w:rPr>
        <w:t>внутренние</w:t>
      </w:r>
      <w:r>
        <w:t></w:t>
      </w:r>
      <w:r>
        <w:rPr>
          <w:rFonts w:hint="eastAsia"/>
        </w:rPr>
        <w:t>и</w:t>
      </w:r>
      <w:r>
        <w:t></w:t>
      </w:r>
      <w:r>
        <w:rPr>
          <w:rFonts w:hint="eastAsia"/>
        </w:rPr>
        <w:t>внешние</w:t>
      </w:r>
      <w:r>
        <w:t></w:t>
      </w:r>
      <w:r>
        <w:rPr>
          <w:rFonts w:hint="eastAsia"/>
        </w:rPr>
        <w:t>механизмы</w:t>
      </w:r>
      <w:r>
        <w:t></w:t>
      </w:r>
      <w:r>
        <w:rPr>
          <w:rFonts w:hint="eastAsia"/>
        </w:rPr>
        <w:t>эволю</w:t>
      </w:r>
      <w:r>
        <w:t></w:t>
      </w:r>
      <w:r>
        <w:rPr>
          <w:rFonts w:hint="eastAsia"/>
        </w:rPr>
        <w:t>ции</w:t>
      </w:r>
      <w:r>
        <w:t></w:t>
      </w:r>
      <w:r>
        <w:rPr>
          <w:rFonts w:hint="eastAsia"/>
        </w:rPr>
        <w:t>экономики</w:t>
      </w:r>
      <w:r>
        <w:t></w:t>
      </w:r>
      <w:r>
        <w:rPr>
          <w:rFonts w:hint="eastAsia"/>
        </w:rPr>
        <w:t>и</w:t>
      </w:r>
      <w:r>
        <w:t></w:t>
      </w:r>
      <w:r>
        <w:rPr>
          <w:rFonts w:hint="eastAsia"/>
        </w:rPr>
        <w:t>социума</w:t>
      </w:r>
      <w:r>
        <w:t></w:t>
      </w:r>
      <w:r>
        <w:rPr>
          <w:rFonts w:hint="eastAsia"/>
        </w:rPr>
        <w:t>Смоленщины</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p>
    <w:p w:rsidR="00C01101" w:rsidRDefault="00C01101" w:rsidP="00C01101">
      <w:r>
        <w:rPr>
          <w:rFonts w:hint="eastAsia"/>
        </w:rPr>
        <w:t>Задачи</w:t>
      </w:r>
      <w:r>
        <w:t></w:t>
      </w:r>
      <w:r>
        <w:rPr>
          <w:rFonts w:hint="eastAsia"/>
        </w:rPr>
        <w:t>исследования</w:t>
      </w:r>
      <w:r>
        <w:t></w:t>
      </w:r>
    </w:p>
    <w:p w:rsidR="00C01101" w:rsidRDefault="00C01101" w:rsidP="00C01101">
      <w:r>
        <w:t></w:t>
      </w:r>
      <w:r>
        <w:tab/>
      </w:r>
      <w:r>
        <w:rPr>
          <w:rFonts w:hint="eastAsia"/>
        </w:rPr>
        <w:t>выявить</w:t>
      </w:r>
      <w:r>
        <w:t></w:t>
      </w:r>
      <w:r>
        <w:rPr>
          <w:rFonts w:hint="eastAsia"/>
        </w:rPr>
        <w:t>роль</w:t>
      </w:r>
      <w:r>
        <w:t></w:t>
      </w:r>
      <w:r>
        <w:rPr>
          <w:rFonts w:hint="eastAsia"/>
        </w:rPr>
        <w:t>и</w:t>
      </w:r>
      <w:r>
        <w:t></w:t>
      </w:r>
      <w:r>
        <w:rPr>
          <w:rFonts w:hint="eastAsia"/>
        </w:rPr>
        <w:t>место</w:t>
      </w:r>
      <w:r>
        <w:t></w:t>
      </w:r>
      <w:r>
        <w:rPr>
          <w:rFonts w:hint="eastAsia"/>
        </w:rPr>
        <w:t>изучаемого</w:t>
      </w:r>
      <w:r>
        <w:t></w:t>
      </w:r>
      <w:r>
        <w:rPr>
          <w:rFonts w:hint="eastAsia"/>
        </w:rPr>
        <w:t>региона</w:t>
      </w:r>
      <w:r>
        <w:t></w:t>
      </w:r>
      <w:r>
        <w:rPr>
          <w:rFonts w:hint="eastAsia"/>
        </w:rPr>
        <w:t>в</w:t>
      </w:r>
      <w:r>
        <w:t></w:t>
      </w:r>
      <w:r>
        <w:rPr>
          <w:rFonts w:hint="eastAsia"/>
        </w:rPr>
        <w:t>экономической</w:t>
      </w:r>
      <w:r>
        <w:t></w:t>
      </w:r>
      <w:r>
        <w:rPr>
          <w:rFonts w:hint="eastAsia"/>
        </w:rPr>
        <w:t>общерос</w:t>
      </w:r>
      <w:r>
        <w:t></w:t>
      </w:r>
      <w:r>
        <w:rPr>
          <w:rFonts w:hint="eastAsia"/>
        </w:rPr>
        <w:t>сийской</w:t>
      </w:r>
      <w:r>
        <w:t></w:t>
      </w:r>
      <w:r>
        <w:rPr>
          <w:rFonts w:hint="eastAsia"/>
        </w:rPr>
        <w:t>структуре</w:t>
      </w:r>
      <w:r>
        <w:t></w:t>
      </w:r>
    </w:p>
    <w:p w:rsidR="00C01101" w:rsidRDefault="00C01101" w:rsidP="00C01101">
      <w:r>
        <w:t></w:t>
      </w:r>
      <w:r>
        <w:tab/>
      </w:r>
      <w:r>
        <w:rPr>
          <w:rFonts w:hint="eastAsia"/>
        </w:rPr>
        <w:t>рассмотреть</w:t>
      </w:r>
      <w:r>
        <w:t></w:t>
      </w:r>
      <w:r>
        <w:rPr>
          <w:rFonts w:hint="eastAsia"/>
        </w:rPr>
        <w:t>состояние</w:t>
      </w:r>
      <w:r>
        <w:t></w:t>
      </w:r>
      <w:r>
        <w:rPr>
          <w:rFonts w:hint="eastAsia"/>
        </w:rPr>
        <w:t>сельского</w:t>
      </w:r>
      <w:r>
        <w:t></w:t>
      </w:r>
      <w:r>
        <w:rPr>
          <w:rFonts w:hint="eastAsia"/>
        </w:rPr>
        <w:t>хозяйства</w:t>
      </w:r>
      <w:r>
        <w:t></w:t>
      </w:r>
      <w:r>
        <w:t></w:t>
      </w:r>
      <w:r>
        <w:rPr>
          <w:rFonts w:hint="eastAsia"/>
        </w:rPr>
        <w:t>неземледельческих</w:t>
      </w:r>
      <w:r>
        <w:t></w:t>
      </w:r>
      <w:r>
        <w:rPr>
          <w:rFonts w:hint="eastAsia"/>
        </w:rPr>
        <w:t>заня</w:t>
      </w:r>
      <w:r>
        <w:t></w:t>
      </w:r>
      <w:r>
        <w:rPr>
          <w:rFonts w:hint="eastAsia"/>
        </w:rPr>
        <w:t>тий</w:t>
      </w:r>
      <w:r>
        <w:t></w:t>
      </w:r>
      <w:r>
        <w:rPr>
          <w:rFonts w:hint="eastAsia"/>
        </w:rPr>
        <w:t>крестьян</w:t>
      </w:r>
      <w:r>
        <w:t></w:t>
      </w:r>
      <w:r>
        <w:t></w:t>
      </w:r>
      <w:r>
        <w:rPr>
          <w:rFonts w:hint="eastAsia"/>
        </w:rPr>
        <w:t>определить</w:t>
      </w:r>
      <w:r>
        <w:t></w:t>
      </w:r>
      <w:r>
        <w:rPr>
          <w:rFonts w:hint="eastAsia"/>
        </w:rPr>
        <w:t>степень</w:t>
      </w:r>
      <w:r>
        <w:t></w:t>
      </w:r>
      <w:r>
        <w:rPr>
          <w:rFonts w:hint="eastAsia"/>
        </w:rPr>
        <w:t>развития</w:t>
      </w:r>
      <w:r>
        <w:t></w:t>
      </w:r>
      <w:r>
        <w:rPr>
          <w:rFonts w:hint="eastAsia"/>
        </w:rPr>
        <w:t>товарно</w:t>
      </w:r>
      <w:r>
        <w:t></w:t>
      </w:r>
      <w:r>
        <w:rPr>
          <w:rFonts w:hint="eastAsia"/>
        </w:rPr>
        <w:t>денежных</w:t>
      </w:r>
      <w:r>
        <w:t></w:t>
      </w:r>
      <w:r>
        <w:rPr>
          <w:rFonts w:hint="eastAsia"/>
        </w:rPr>
        <w:t>отношений</w:t>
      </w:r>
      <w:r>
        <w:t></w:t>
      </w:r>
      <w:r>
        <w:rPr>
          <w:rFonts w:hint="eastAsia"/>
        </w:rPr>
        <w:t>и</w:t>
      </w:r>
      <w:r>
        <w:t></w:t>
      </w:r>
      <w:r>
        <w:rPr>
          <w:rFonts w:hint="eastAsia"/>
        </w:rPr>
        <w:t>связь</w:t>
      </w:r>
      <w:r>
        <w:t></w:t>
      </w:r>
      <w:r>
        <w:rPr>
          <w:rFonts w:hint="eastAsia"/>
        </w:rPr>
        <w:t>их</w:t>
      </w:r>
      <w:r>
        <w:t></w:t>
      </w:r>
      <w:r>
        <w:rPr>
          <w:rFonts w:hint="eastAsia"/>
        </w:rPr>
        <w:t>с</w:t>
      </w:r>
      <w:r>
        <w:t></w:t>
      </w:r>
      <w:r>
        <w:rPr>
          <w:rFonts w:hint="eastAsia"/>
        </w:rPr>
        <w:t>рынком</w:t>
      </w:r>
      <w:r>
        <w:t></w:t>
      </w:r>
    </w:p>
    <w:p w:rsidR="00C01101" w:rsidRDefault="00C01101" w:rsidP="00C01101">
      <w:r>
        <w:t></w:t>
      </w:r>
      <w:r>
        <w:tab/>
      </w:r>
      <w:r>
        <w:rPr>
          <w:rFonts w:hint="eastAsia"/>
        </w:rPr>
        <w:t>определить</w:t>
      </w:r>
      <w:r>
        <w:t></w:t>
      </w:r>
      <w:r>
        <w:rPr>
          <w:rFonts w:hint="eastAsia"/>
        </w:rPr>
        <w:t>социальную</w:t>
      </w:r>
      <w:r>
        <w:t></w:t>
      </w:r>
      <w:r>
        <w:rPr>
          <w:rFonts w:hint="eastAsia"/>
        </w:rPr>
        <w:t>структуру</w:t>
      </w:r>
      <w:r>
        <w:t></w:t>
      </w:r>
      <w:r>
        <w:rPr>
          <w:rFonts w:hint="eastAsia"/>
        </w:rPr>
        <w:t>и</w:t>
      </w:r>
      <w:r>
        <w:t></w:t>
      </w:r>
      <w:r>
        <w:rPr>
          <w:rFonts w:hint="eastAsia"/>
        </w:rPr>
        <w:t>положение</w:t>
      </w:r>
      <w:r>
        <w:t></w:t>
      </w:r>
      <w:r>
        <w:rPr>
          <w:rFonts w:hint="eastAsia"/>
        </w:rPr>
        <w:t>основных</w:t>
      </w:r>
      <w:r>
        <w:t></w:t>
      </w:r>
      <w:r>
        <w:rPr>
          <w:rFonts w:hint="eastAsia"/>
        </w:rPr>
        <w:t>категорий</w:t>
      </w:r>
      <w:r>
        <w:t></w:t>
      </w:r>
      <w:r>
        <w:rPr>
          <w:rFonts w:hint="eastAsia"/>
        </w:rPr>
        <w:t>населения</w:t>
      </w:r>
      <w:r>
        <w:t></w:t>
      </w:r>
      <w:r>
        <w:t></w:t>
      </w:r>
      <w:r>
        <w:rPr>
          <w:rFonts w:hint="eastAsia"/>
        </w:rPr>
        <w:t>провести</w:t>
      </w:r>
      <w:r>
        <w:t></w:t>
      </w:r>
      <w:r>
        <w:rPr>
          <w:rFonts w:hint="eastAsia"/>
        </w:rPr>
        <w:t>анализ</w:t>
      </w:r>
      <w:r>
        <w:t></w:t>
      </w:r>
      <w:r>
        <w:rPr>
          <w:rFonts w:hint="eastAsia"/>
        </w:rPr>
        <w:t>причин</w:t>
      </w:r>
      <w:r>
        <w:t></w:t>
      </w:r>
      <w:r>
        <w:rPr>
          <w:rFonts w:hint="eastAsia"/>
        </w:rPr>
        <w:t>изменения</w:t>
      </w:r>
      <w:r>
        <w:t></w:t>
      </w:r>
      <w:r>
        <w:rPr>
          <w:rFonts w:hint="eastAsia"/>
        </w:rPr>
        <w:t>численности</w:t>
      </w:r>
      <w:r>
        <w:t></w:t>
      </w:r>
      <w:r>
        <w:rPr>
          <w:rFonts w:hint="eastAsia"/>
        </w:rPr>
        <w:t>и</w:t>
      </w:r>
      <w:r>
        <w:t></w:t>
      </w:r>
      <w:r>
        <w:rPr>
          <w:rFonts w:hint="eastAsia"/>
        </w:rPr>
        <w:t>социального</w:t>
      </w:r>
      <w:r>
        <w:t></w:t>
      </w:r>
      <w:r>
        <w:rPr>
          <w:rFonts w:hint="eastAsia"/>
        </w:rPr>
        <w:t>со</w:t>
      </w:r>
      <w:r>
        <w:t></w:t>
      </w:r>
      <w:r>
        <w:rPr>
          <w:rFonts w:hint="eastAsia"/>
        </w:rPr>
        <w:t>става</w:t>
      </w:r>
      <w:r>
        <w:t></w:t>
      </w:r>
      <w:r>
        <w:rPr>
          <w:rFonts w:hint="eastAsia"/>
        </w:rPr>
        <w:t>жителей</w:t>
      </w:r>
      <w:r>
        <w:t></w:t>
      </w:r>
      <w:r>
        <w:t></w:t>
      </w:r>
      <w:r>
        <w:rPr>
          <w:rFonts w:hint="eastAsia"/>
        </w:rPr>
        <w:t>определить</w:t>
      </w:r>
      <w:r>
        <w:t></w:t>
      </w:r>
      <w:r>
        <w:rPr>
          <w:rFonts w:hint="eastAsia"/>
        </w:rPr>
        <w:t>характер</w:t>
      </w:r>
      <w:r>
        <w:t></w:t>
      </w:r>
      <w:r>
        <w:rPr>
          <w:rFonts w:hint="eastAsia"/>
        </w:rPr>
        <w:t>изменения</w:t>
      </w:r>
      <w:r>
        <w:t></w:t>
      </w:r>
      <w:r>
        <w:rPr>
          <w:rFonts w:hint="eastAsia"/>
        </w:rPr>
        <w:t>социальных</w:t>
      </w:r>
      <w:r>
        <w:t></w:t>
      </w:r>
      <w:r>
        <w:rPr>
          <w:rFonts w:hint="eastAsia"/>
        </w:rPr>
        <w:t>групп</w:t>
      </w:r>
      <w:r>
        <w:t></w:t>
      </w:r>
      <w:r>
        <w:rPr>
          <w:rFonts w:hint="eastAsia"/>
        </w:rPr>
        <w:t>населения</w:t>
      </w:r>
      <w:r>
        <w:t></w:t>
      </w:r>
    </w:p>
    <w:p w:rsidR="00C01101" w:rsidRDefault="00C01101" w:rsidP="00C01101">
      <w:r>
        <w:t></w:t>
      </w:r>
      <w:r>
        <w:tab/>
      </w:r>
      <w:r>
        <w:rPr>
          <w:rFonts w:hint="eastAsia"/>
        </w:rPr>
        <w:t>показать</w:t>
      </w:r>
      <w:r>
        <w:t></w:t>
      </w:r>
      <w:r>
        <w:rPr>
          <w:rFonts w:hint="eastAsia"/>
        </w:rPr>
        <w:t>в</w:t>
      </w:r>
      <w:r>
        <w:t></w:t>
      </w:r>
      <w:r>
        <w:rPr>
          <w:rFonts w:hint="eastAsia"/>
        </w:rPr>
        <w:t>совокупности</w:t>
      </w:r>
      <w:r>
        <w:t></w:t>
      </w:r>
      <w:r>
        <w:rPr>
          <w:rFonts w:hint="eastAsia"/>
        </w:rPr>
        <w:t>процесс</w:t>
      </w:r>
      <w:r>
        <w:t></w:t>
      </w:r>
      <w:r>
        <w:rPr>
          <w:rFonts w:hint="eastAsia"/>
        </w:rPr>
        <w:t>эволюции</w:t>
      </w:r>
      <w:r>
        <w:t></w:t>
      </w:r>
      <w:r>
        <w:rPr>
          <w:rFonts w:hint="eastAsia"/>
        </w:rPr>
        <w:t>социально</w:t>
      </w:r>
      <w:r>
        <w:t></w:t>
      </w:r>
      <w:r>
        <w:t></w:t>
      </w:r>
      <w:r>
        <w:t></w:t>
      </w:r>
      <w:r>
        <w:rPr>
          <w:rFonts w:hint="eastAsia"/>
        </w:rPr>
        <w:t>экономических</w:t>
      </w:r>
      <w:r>
        <w:t></w:t>
      </w:r>
      <w:r>
        <w:rPr>
          <w:rFonts w:hint="eastAsia"/>
        </w:rPr>
        <w:t>отношений</w:t>
      </w:r>
      <w:r>
        <w:t></w:t>
      </w:r>
      <w:r>
        <w:rPr>
          <w:rFonts w:hint="eastAsia"/>
        </w:rPr>
        <w:t>в</w:t>
      </w:r>
      <w:r>
        <w:t></w:t>
      </w:r>
      <w:r>
        <w:rPr>
          <w:rFonts w:hint="eastAsia"/>
        </w:rPr>
        <w:t>дореформенный</w:t>
      </w:r>
      <w:r>
        <w:t></w:t>
      </w:r>
      <w:r>
        <w:rPr>
          <w:rFonts w:hint="eastAsia"/>
        </w:rPr>
        <w:t>период</w:t>
      </w:r>
      <w:r>
        <w:t></w:t>
      </w:r>
    </w:p>
    <w:p w:rsidR="00C01101" w:rsidRDefault="00C01101" w:rsidP="00C01101">
      <w:r>
        <w:rPr>
          <w:rFonts w:hint="eastAsia"/>
        </w:rPr>
        <w:t>Источниковую</w:t>
      </w:r>
      <w:r>
        <w:t></w:t>
      </w:r>
      <w:r>
        <w:rPr>
          <w:rFonts w:hint="eastAsia"/>
        </w:rPr>
        <w:t>базу</w:t>
      </w:r>
      <w:r>
        <w:t></w:t>
      </w:r>
      <w:r>
        <w:rPr>
          <w:rFonts w:hint="eastAsia"/>
        </w:rPr>
        <w:t>диссертации</w:t>
      </w:r>
      <w:r>
        <w:t></w:t>
      </w:r>
      <w:r>
        <w:rPr>
          <w:rFonts w:hint="eastAsia"/>
        </w:rPr>
        <w:t>составил</w:t>
      </w:r>
      <w:r>
        <w:t></w:t>
      </w:r>
      <w:r>
        <w:rPr>
          <w:rFonts w:hint="eastAsia"/>
        </w:rPr>
        <w:t>комплекс</w:t>
      </w:r>
      <w:r>
        <w:t></w:t>
      </w:r>
      <w:r>
        <w:rPr>
          <w:rFonts w:hint="eastAsia"/>
        </w:rPr>
        <w:t>опубликованных</w:t>
      </w:r>
      <w:r>
        <w:t></w:t>
      </w:r>
      <w:r>
        <w:rPr>
          <w:rFonts w:hint="eastAsia"/>
        </w:rPr>
        <w:t>и</w:t>
      </w:r>
      <w:r>
        <w:t></w:t>
      </w:r>
      <w:r>
        <w:rPr>
          <w:rFonts w:hint="eastAsia"/>
        </w:rPr>
        <w:t>архивных</w:t>
      </w:r>
      <w:r>
        <w:t></w:t>
      </w:r>
      <w:r>
        <w:rPr>
          <w:rFonts w:hint="eastAsia"/>
        </w:rPr>
        <w:t>источников</w:t>
      </w:r>
      <w:r>
        <w:t></w:t>
      </w:r>
      <w:r>
        <w:t></w:t>
      </w:r>
      <w:r>
        <w:rPr>
          <w:rFonts w:hint="eastAsia"/>
        </w:rPr>
        <w:t>В</w:t>
      </w:r>
      <w:r>
        <w:t></w:t>
      </w:r>
      <w:r>
        <w:rPr>
          <w:rFonts w:hint="eastAsia"/>
        </w:rPr>
        <w:t>первую</w:t>
      </w:r>
      <w:r>
        <w:t></w:t>
      </w:r>
      <w:r>
        <w:rPr>
          <w:rFonts w:hint="eastAsia"/>
        </w:rPr>
        <w:t>очередь</w:t>
      </w:r>
      <w:r>
        <w:t></w:t>
      </w:r>
      <w:r>
        <w:t></w:t>
      </w:r>
      <w:r>
        <w:rPr>
          <w:rFonts w:hint="eastAsia"/>
        </w:rPr>
        <w:t>это</w:t>
      </w:r>
      <w:r>
        <w:t></w:t>
      </w:r>
      <w:r>
        <w:rPr>
          <w:rFonts w:hint="eastAsia"/>
        </w:rPr>
        <w:t>статистические</w:t>
      </w:r>
      <w:r>
        <w:t></w:t>
      </w:r>
      <w:r>
        <w:rPr>
          <w:rFonts w:hint="eastAsia"/>
        </w:rPr>
        <w:t>исследования</w:t>
      </w:r>
      <w:r>
        <w:t></w:t>
      </w:r>
      <w:r>
        <w:rPr>
          <w:rFonts w:hint="eastAsia"/>
        </w:rPr>
        <w:t>и</w:t>
      </w:r>
      <w:r>
        <w:t></w:t>
      </w:r>
      <w:r>
        <w:rPr>
          <w:rFonts w:hint="eastAsia"/>
        </w:rPr>
        <w:t>материалы</w:t>
      </w:r>
      <w:r>
        <w:t></w:t>
      </w:r>
      <w:r>
        <w:t></w:t>
      </w:r>
      <w:r>
        <w:rPr>
          <w:rFonts w:hint="eastAsia"/>
        </w:rPr>
        <w:t>Ценным</w:t>
      </w:r>
      <w:r>
        <w:t></w:t>
      </w:r>
      <w:r>
        <w:rPr>
          <w:rFonts w:hint="eastAsia"/>
        </w:rPr>
        <w:t>источником</w:t>
      </w:r>
      <w:r>
        <w:t></w:t>
      </w:r>
      <w:r>
        <w:rPr>
          <w:rFonts w:hint="eastAsia"/>
        </w:rPr>
        <w:t>о</w:t>
      </w:r>
      <w:r>
        <w:t></w:t>
      </w:r>
      <w:r>
        <w:rPr>
          <w:rFonts w:hint="eastAsia"/>
        </w:rPr>
        <w:t>состоянии</w:t>
      </w:r>
      <w:r>
        <w:t></w:t>
      </w:r>
      <w:r>
        <w:rPr>
          <w:rFonts w:hint="eastAsia"/>
        </w:rPr>
        <w:t>хозяйства</w:t>
      </w:r>
      <w:r>
        <w:t></w:t>
      </w:r>
      <w:r>
        <w:rPr>
          <w:rFonts w:hint="eastAsia"/>
        </w:rPr>
        <w:t>Смоленской</w:t>
      </w:r>
      <w:r>
        <w:t></w:t>
      </w:r>
      <w:r>
        <w:rPr>
          <w:rFonts w:hint="eastAsia"/>
        </w:rPr>
        <w:t>губернии</w:t>
      </w:r>
      <w:r>
        <w:t></w:t>
      </w:r>
      <w:r>
        <w:rPr>
          <w:rFonts w:hint="eastAsia"/>
        </w:rPr>
        <w:t>накануне</w:t>
      </w:r>
      <w:r>
        <w:t></w:t>
      </w:r>
      <w:r>
        <w:rPr>
          <w:rFonts w:hint="eastAsia"/>
        </w:rPr>
        <w:t>реформы</w:t>
      </w:r>
      <w:r>
        <w:t></w:t>
      </w:r>
      <w:r>
        <w:t></w:t>
      </w:r>
      <w:r>
        <w:t></w:t>
      </w:r>
      <w:r>
        <w:t></w:t>
      </w:r>
      <w:r>
        <w:t></w:t>
      </w:r>
      <w:r>
        <w:t></w:t>
      </w:r>
      <w:r>
        <w:rPr>
          <w:rFonts w:hint="eastAsia"/>
        </w:rPr>
        <w:t>года</w:t>
      </w:r>
      <w:r>
        <w:t></w:t>
      </w:r>
      <w:r>
        <w:rPr>
          <w:rFonts w:hint="eastAsia"/>
        </w:rPr>
        <w:t>является</w:t>
      </w:r>
      <w:r>
        <w:t></w:t>
      </w:r>
      <w:r>
        <w:t></w:t>
      </w:r>
      <w:r>
        <w:rPr>
          <w:rFonts w:hint="eastAsia"/>
        </w:rPr>
        <w:t>Список</w:t>
      </w:r>
      <w:r>
        <w:t></w:t>
      </w:r>
      <w:r>
        <w:rPr>
          <w:rFonts w:hint="eastAsia"/>
        </w:rPr>
        <w:t>населенных</w:t>
      </w:r>
      <w:r>
        <w:t></w:t>
      </w:r>
      <w:r>
        <w:rPr>
          <w:rFonts w:hint="eastAsia"/>
        </w:rPr>
        <w:t>мест</w:t>
      </w:r>
      <w:r>
        <w:t></w:t>
      </w:r>
      <w:r>
        <w:rPr>
          <w:rFonts w:hint="eastAsia"/>
        </w:rPr>
        <w:t>по</w:t>
      </w:r>
      <w:r>
        <w:t></w:t>
      </w:r>
      <w:r>
        <w:rPr>
          <w:rFonts w:hint="eastAsia"/>
        </w:rPr>
        <w:t>сведениям</w:t>
      </w:r>
      <w:r>
        <w:t></w:t>
      </w:r>
      <w:r>
        <w:t></w:t>
      </w:r>
      <w:r>
        <w:t></w:t>
      </w:r>
      <w:r>
        <w:t></w:t>
      </w:r>
      <w:r>
        <w:t></w:t>
      </w:r>
      <w:r>
        <w:t></w:t>
      </w:r>
      <w:r>
        <w:rPr>
          <w:rFonts w:hint="eastAsia"/>
        </w:rPr>
        <w:t>года</w:t>
      </w:r>
      <w:r>
        <w:t></w:t>
      </w:r>
      <w:r>
        <w:t></w:t>
      </w:r>
      <w:r>
        <w:t></w:t>
      </w:r>
      <w:r>
        <w:rPr>
          <w:rFonts w:hint="eastAsia"/>
        </w:rPr>
        <w:t>изданный</w:t>
      </w:r>
      <w:r>
        <w:t></w:t>
      </w:r>
      <w:r>
        <w:rPr>
          <w:rFonts w:hint="eastAsia"/>
        </w:rPr>
        <w:t>Центральным</w:t>
      </w:r>
      <w:r>
        <w:t></w:t>
      </w:r>
      <w:r>
        <w:rPr>
          <w:rFonts w:hint="eastAsia"/>
        </w:rPr>
        <w:t>статистическим</w:t>
      </w:r>
      <w:r>
        <w:t></w:t>
      </w:r>
      <w:r>
        <w:rPr>
          <w:rFonts w:hint="eastAsia"/>
        </w:rPr>
        <w:t>комитетом</w:t>
      </w:r>
      <w:r>
        <w:t></w:t>
      </w:r>
      <w:r>
        <w:t></w:t>
      </w:r>
      <w:r>
        <w:rPr>
          <w:rFonts w:hint="eastAsia"/>
        </w:rPr>
        <w:t>в</w:t>
      </w:r>
      <w:r>
        <w:t></w:t>
      </w:r>
      <w:r>
        <w:rPr>
          <w:rFonts w:hint="eastAsia"/>
        </w:rPr>
        <w:t>котором</w:t>
      </w:r>
      <w:r>
        <w:t></w:t>
      </w:r>
      <w:r>
        <w:rPr>
          <w:rFonts w:hint="eastAsia"/>
        </w:rPr>
        <w:t>статистическое</w:t>
      </w:r>
      <w:r>
        <w:t></w:t>
      </w:r>
      <w:r>
        <w:rPr>
          <w:rFonts w:hint="eastAsia"/>
        </w:rPr>
        <w:t>описание</w:t>
      </w:r>
      <w:r>
        <w:t></w:t>
      </w:r>
      <w:r>
        <w:rPr>
          <w:rFonts w:hint="eastAsia"/>
        </w:rPr>
        <w:t>губернии</w:t>
      </w:r>
      <w:r>
        <w:t></w:t>
      </w:r>
      <w:r>
        <w:rPr>
          <w:rFonts w:hint="eastAsia"/>
        </w:rPr>
        <w:t>составлено</w:t>
      </w:r>
      <w:r>
        <w:t></w:t>
      </w:r>
      <w:r>
        <w:rPr>
          <w:rFonts w:hint="eastAsia"/>
        </w:rPr>
        <w:t>наиболее</w:t>
      </w:r>
      <w:r>
        <w:t></w:t>
      </w:r>
      <w:r>
        <w:rPr>
          <w:rFonts w:hint="eastAsia"/>
        </w:rPr>
        <w:t>полно</w:t>
      </w:r>
      <w:r>
        <w:t></w:t>
      </w:r>
      <w:r>
        <w:rPr>
          <w:rFonts w:hint="eastAsia"/>
        </w:rPr>
        <w:t>и</w:t>
      </w:r>
      <w:r>
        <w:t></w:t>
      </w:r>
      <w:r>
        <w:rPr>
          <w:rFonts w:hint="eastAsia"/>
        </w:rPr>
        <w:t>подробно</w:t>
      </w:r>
      <w:r>
        <w:t></w:t>
      </w:r>
    </w:p>
    <w:p w:rsidR="00C01101" w:rsidRDefault="00C01101" w:rsidP="00C01101">
      <w:r>
        <w:rPr>
          <w:rFonts w:hint="eastAsia"/>
        </w:rPr>
        <w:t>К</w:t>
      </w:r>
      <w:r>
        <w:t></w:t>
      </w:r>
      <w:r>
        <w:rPr>
          <w:rFonts w:hint="eastAsia"/>
        </w:rPr>
        <w:t>статистико</w:t>
      </w:r>
      <w:r>
        <w:t></w:t>
      </w:r>
      <w:r>
        <w:rPr>
          <w:rFonts w:hint="eastAsia"/>
        </w:rPr>
        <w:t>экономическим</w:t>
      </w:r>
      <w:r>
        <w:t></w:t>
      </w:r>
      <w:r>
        <w:rPr>
          <w:rFonts w:hint="eastAsia"/>
        </w:rPr>
        <w:t>описаниям</w:t>
      </w:r>
      <w:r>
        <w:t></w:t>
      </w:r>
      <w:r>
        <w:rPr>
          <w:rFonts w:hint="eastAsia"/>
        </w:rPr>
        <w:t>края</w:t>
      </w:r>
      <w:r>
        <w:t></w:t>
      </w:r>
      <w:r>
        <w:t></w:t>
      </w:r>
      <w:r>
        <w:rPr>
          <w:rFonts w:hint="eastAsia"/>
        </w:rPr>
        <w:t>составленным</w:t>
      </w:r>
      <w:r>
        <w:t></w:t>
      </w:r>
      <w:r>
        <w:rPr>
          <w:rFonts w:hint="eastAsia"/>
        </w:rPr>
        <w:t>в</w:t>
      </w:r>
      <w:r>
        <w:t></w:t>
      </w:r>
      <w:r>
        <w:rPr>
          <w:rFonts w:hint="eastAsia"/>
        </w:rPr>
        <w:t>середине</w:t>
      </w:r>
      <w:r>
        <w:t></w:t>
      </w:r>
      <w:r>
        <w:t></w:t>
      </w:r>
      <w:r>
        <w:t></w:t>
      </w:r>
      <w:r>
        <w:t></w:t>
      </w:r>
      <w:r>
        <w:t></w:t>
      </w:r>
      <w:r>
        <w:rPr>
          <w:rFonts w:hint="eastAsia"/>
        </w:rPr>
        <w:t>века</w:t>
      </w:r>
      <w:r>
        <w:t></w:t>
      </w:r>
      <w:r>
        <w:t></w:t>
      </w:r>
      <w:r>
        <w:rPr>
          <w:rFonts w:hint="eastAsia"/>
        </w:rPr>
        <w:t>относятся</w:t>
      </w:r>
      <w:r>
        <w:t></w:t>
      </w:r>
      <w:r>
        <w:t></w:t>
      </w:r>
      <w:r>
        <w:rPr>
          <w:rFonts w:hint="eastAsia"/>
        </w:rPr>
        <w:t>Сельскохозяйственная</w:t>
      </w:r>
      <w:r>
        <w:t></w:t>
      </w:r>
      <w:r>
        <w:rPr>
          <w:rFonts w:hint="eastAsia"/>
        </w:rPr>
        <w:t>статистика</w:t>
      </w:r>
      <w:r>
        <w:t></w:t>
      </w:r>
      <w:r>
        <w:rPr>
          <w:rFonts w:hint="eastAsia"/>
        </w:rPr>
        <w:t>Смоленской</w:t>
      </w:r>
      <w:r>
        <w:t></w:t>
      </w:r>
      <w:r>
        <w:rPr>
          <w:rFonts w:hint="eastAsia"/>
        </w:rPr>
        <w:t>губернии</w:t>
      </w:r>
      <w:r>
        <w:t></w:t>
      </w:r>
      <w:r>
        <w:t></w:t>
      </w:r>
      <w:r>
        <w:rPr>
          <w:rFonts w:hint="eastAsia"/>
        </w:rPr>
        <w:t>Я</w:t>
      </w:r>
      <w:r>
        <w:t></w:t>
      </w:r>
      <w:r>
        <w:rPr>
          <w:rFonts w:hint="eastAsia"/>
        </w:rPr>
        <w:t>А</w:t>
      </w:r>
      <w:r>
        <w:t></w:t>
      </w:r>
      <w:r>
        <w:t></w:t>
      </w:r>
      <w:r>
        <w:rPr>
          <w:rFonts w:hint="eastAsia"/>
        </w:rPr>
        <w:t>Соловьёва</w:t>
      </w:r>
      <w:r>
        <w:t></w:t>
      </w:r>
      <w:r>
        <w:t></w:t>
      </w:r>
      <w:r>
        <w:t></w:t>
      </w:r>
      <w:r>
        <w:rPr>
          <w:rFonts w:hint="eastAsia"/>
        </w:rPr>
        <w:t>и</w:t>
      </w:r>
      <w:r>
        <w:t></w:t>
      </w:r>
      <w:r>
        <w:t></w:t>
      </w:r>
      <w:r>
        <w:rPr>
          <w:rFonts w:hint="eastAsia"/>
        </w:rPr>
        <w:t>Материалы</w:t>
      </w:r>
      <w:r>
        <w:t></w:t>
      </w:r>
      <w:r>
        <w:rPr>
          <w:rFonts w:hint="eastAsia"/>
        </w:rPr>
        <w:t>для</w:t>
      </w:r>
      <w:r>
        <w:t></w:t>
      </w:r>
      <w:r>
        <w:rPr>
          <w:rFonts w:hint="eastAsia"/>
        </w:rPr>
        <w:t>географии</w:t>
      </w:r>
      <w:r>
        <w:t></w:t>
      </w:r>
      <w:r>
        <w:rPr>
          <w:rFonts w:hint="eastAsia"/>
        </w:rPr>
        <w:t>и</w:t>
      </w:r>
      <w:r>
        <w:t></w:t>
      </w:r>
      <w:r>
        <w:rPr>
          <w:rFonts w:hint="eastAsia"/>
        </w:rPr>
        <w:t>статистики</w:t>
      </w:r>
      <w:r>
        <w:t></w:t>
      </w:r>
      <w:r>
        <w:rPr>
          <w:rFonts w:hint="eastAsia"/>
        </w:rPr>
        <w:t>Российской</w:t>
      </w:r>
      <w:r>
        <w:t></w:t>
      </w:r>
      <w:r>
        <w:rPr>
          <w:rFonts w:hint="eastAsia"/>
        </w:rPr>
        <w:t>импе</w:t>
      </w:r>
      <w:r>
        <w:t></w:t>
      </w:r>
      <w:r>
        <w:rPr>
          <w:rFonts w:hint="eastAsia"/>
        </w:rPr>
        <w:t>рии</w:t>
      </w:r>
      <w:r>
        <w:t></w:t>
      </w:r>
      <w:r>
        <w:t></w:t>
      </w:r>
      <w:r>
        <w:t></w:t>
      </w:r>
      <w:r>
        <w:rPr>
          <w:rFonts w:hint="eastAsia"/>
        </w:rPr>
        <w:t>собранные</w:t>
      </w:r>
      <w:r>
        <w:t></w:t>
      </w:r>
      <w:r>
        <w:rPr>
          <w:rFonts w:hint="eastAsia"/>
        </w:rPr>
        <w:t>офицерами</w:t>
      </w:r>
      <w:r>
        <w:t></w:t>
      </w:r>
      <w:r>
        <w:rPr>
          <w:rFonts w:hint="eastAsia"/>
        </w:rPr>
        <w:t>Генерального</w:t>
      </w:r>
      <w:r>
        <w:t></w:t>
      </w:r>
      <w:r>
        <w:rPr>
          <w:rFonts w:hint="eastAsia"/>
        </w:rPr>
        <w:t>штаба</w:t>
      </w:r>
      <w:r>
        <w:t></w:t>
      </w:r>
      <w:r>
        <w:rPr>
          <w:rFonts w:hint="eastAsia"/>
        </w:rPr>
        <w:t>и</w:t>
      </w:r>
      <w:r>
        <w:t></w:t>
      </w:r>
      <w:r>
        <w:rPr>
          <w:rFonts w:hint="eastAsia"/>
        </w:rPr>
        <w:t>отредактированные</w:t>
      </w:r>
      <w:r>
        <w:t></w:t>
      </w:r>
      <w:r>
        <w:rPr>
          <w:rFonts w:hint="eastAsia"/>
        </w:rPr>
        <w:t>штабс</w:t>
      </w:r>
      <w:r>
        <w:t></w:t>
      </w:r>
      <w:r>
        <w:t></w:t>
      </w:r>
      <w:r>
        <w:rPr>
          <w:rFonts w:hint="eastAsia"/>
        </w:rPr>
        <w:t>капитаном</w:t>
      </w:r>
      <w:r>
        <w:t></w:t>
      </w:r>
      <w:r>
        <w:rPr>
          <w:rFonts w:hint="eastAsia"/>
        </w:rPr>
        <w:t>М</w:t>
      </w:r>
      <w:r>
        <w:t></w:t>
      </w:r>
      <w:r>
        <w:t></w:t>
      </w:r>
      <w:r>
        <w:rPr>
          <w:rFonts w:hint="eastAsia"/>
        </w:rPr>
        <w:t>Цебриковым</w:t>
      </w:r>
      <w:r>
        <w:t></w:t>
      </w:r>
      <w:r>
        <w:t></w:t>
      </w:r>
      <w:r>
        <w:t></w:t>
      </w:r>
      <w:r>
        <w:t></w:t>
      </w:r>
      <w:r>
        <w:rPr>
          <w:rFonts w:hint="eastAsia"/>
        </w:rPr>
        <w:t>В</w:t>
      </w:r>
      <w:r>
        <w:t></w:t>
      </w:r>
      <w:r>
        <w:rPr>
          <w:rFonts w:hint="eastAsia"/>
        </w:rPr>
        <w:t>работе</w:t>
      </w:r>
      <w:r>
        <w:t></w:t>
      </w:r>
      <w:r>
        <w:rPr>
          <w:rFonts w:hint="eastAsia"/>
        </w:rPr>
        <w:t>Я</w:t>
      </w:r>
      <w:r>
        <w:t></w:t>
      </w:r>
      <w:r>
        <w:rPr>
          <w:rFonts w:hint="eastAsia"/>
        </w:rPr>
        <w:t>А</w:t>
      </w:r>
      <w:r>
        <w:t></w:t>
      </w:r>
      <w:r>
        <w:t></w:t>
      </w:r>
      <w:r>
        <w:rPr>
          <w:rFonts w:hint="eastAsia"/>
        </w:rPr>
        <w:t>Соловьёва</w:t>
      </w:r>
      <w:r>
        <w:t></w:t>
      </w:r>
      <w:r>
        <w:rPr>
          <w:rFonts w:hint="eastAsia"/>
        </w:rPr>
        <w:t>содержится</w:t>
      </w:r>
      <w:r>
        <w:t></w:t>
      </w:r>
      <w:r>
        <w:rPr>
          <w:rFonts w:hint="eastAsia"/>
        </w:rPr>
        <w:t>характери</w:t>
      </w:r>
      <w:r>
        <w:t></w:t>
      </w:r>
      <w:r>
        <w:rPr>
          <w:rFonts w:hint="eastAsia"/>
        </w:rPr>
        <w:t>стика</w:t>
      </w:r>
      <w:r>
        <w:t></w:t>
      </w:r>
      <w:r>
        <w:rPr>
          <w:rFonts w:hint="eastAsia"/>
        </w:rPr>
        <w:t>природных</w:t>
      </w:r>
      <w:r>
        <w:t></w:t>
      </w:r>
      <w:r>
        <w:rPr>
          <w:rFonts w:hint="eastAsia"/>
        </w:rPr>
        <w:t>условий</w:t>
      </w:r>
      <w:r>
        <w:t></w:t>
      </w:r>
      <w:r>
        <w:rPr>
          <w:rFonts w:hint="eastAsia"/>
        </w:rPr>
        <w:t>региона</w:t>
      </w:r>
      <w:r>
        <w:t></w:t>
      </w:r>
      <w:r>
        <w:t></w:t>
      </w:r>
      <w:r>
        <w:rPr>
          <w:rFonts w:hint="eastAsia"/>
        </w:rPr>
        <w:t>данные</w:t>
      </w:r>
      <w:r>
        <w:t></w:t>
      </w:r>
      <w:r>
        <w:rPr>
          <w:rFonts w:hint="eastAsia"/>
        </w:rPr>
        <w:t>по</w:t>
      </w:r>
      <w:r>
        <w:t></w:t>
      </w:r>
      <w:r>
        <w:rPr>
          <w:rFonts w:hint="eastAsia"/>
        </w:rPr>
        <w:t>населению</w:t>
      </w:r>
      <w:r>
        <w:t></w:t>
      </w:r>
      <w:r>
        <w:rPr>
          <w:rFonts w:hint="eastAsia"/>
        </w:rPr>
        <w:t>и</w:t>
      </w:r>
      <w:r>
        <w:t></w:t>
      </w:r>
      <w:r>
        <w:rPr>
          <w:rFonts w:hint="eastAsia"/>
        </w:rPr>
        <w:t>отраслям</w:t>
      </w:r>
      <w:r>
        <w:t></w:t>
      </w:r>
      <w:r>
        <w:rPr>
          <w:rFonts w:hint="eastAsia"/>
        </w:rPr>
        <w:t>экономи</w:t>
      </w:r>
      <w:r>
        <w:t></w:t>
      </w:r>
      <w:r>
        <w:rPr>
          <w:rFonts w:hint="eastAsia"/>
        </w:rPr>
        <w:t>ки</w:t>
      </w:r>
      <w:r>
        <w:t></w:t>
      </w:r>
      <w:r>
        <w:t></w:t>
      </w:r>
      <w:r>
        <w:rPr>
          <w:rFonts w:hint="eastAsia"/>
        </w:rPr>
        <w:t>сведения</w:t>
      </w:r>
      <w:r>
        <w:t></w:t>
      </w:r>
      <w:r>
        <w:rPr>
          <w:rFonts w:hint="eastAsia"/>
        </w:rPr>
        <w:t>об</w:t>
      </w:r>
      <w:r>
        <w:t></w:t>
      </w:r>
      <w:r>
        <w:rPr>
          <w:rFonts w:hint="eastAsia"/>
        </w:rPr>
        <w:t>уровне</w:t>
      </w:r>
      <w:r>
        <w:t></w:t>
      </w:r>
      <w:r>
        <w:rPr>
          <w:rFonts w:hint="eastAsia"/>
        </w:rPr>
        <w:t>развития</w:t>
      </w:r>
      <w:r>
        <w:t></w:t>
      </w:r>
      <w:r>
        <w:rPr>
          <w:rFonts w:hint="eastAsia"/>
        </w:rPr>
        <w:t>промышленности</w:t>
      </w:r>
      <w:r>
        <w:t></w:t>
      </w:r>
      <w:r>
        <w:rPr>
          <w:rFonts w:hint="eastAsia"/>
        </w:rPr>
        <w:t>и</w:t>
      </w:r>
      <w:r>
        <w:t></w:t>
      </w:r>
      <w:r>
        <w:rPr>
          <w:rFonts w:hint="eastAsia"/>
        </w:rPr>
        <w:t>сельского</w:t>
      </w:r>
      <w:r>
        <w:t></w:t>
      </w:r>
      <w:r>
        <w:rPr>
          <w:rFonts w:hint="eastAsia"/>
        </w:rPr>
        <w:t>хозяйства</w:t>
      </w:r>
      <w:r>
        <w:t></w:t>
      </w:r>
      <w:r>
        <w:t></w:t>
      </w:r>
      <w:r>
        <w:rPr>
          <w:rFonts w:hint="eastAsia"/>
        </w:rPr>
        <w:t>тор</w:t>
      </w:r>
      <w:r>
        <w:t></w:t>
      </w:r>
      <w:r>
        <w:rPr>
          <w:rFonts w:hint="eastAsia"/>
        </w:rPr>
        <w:t>говли</w:t>
      </w:r>
      <w:r>
        <w:t></w:t>
      </w:r>
      <w:r>
        <w:rPr>
          <w:rFonts w:hint="eastAsia"/>
        </w:rPr>
        <w:t>и</w:t>
      </w:r>
      <w:r>
        <w:t></w:t>
      </w:r>
      <w:r>
        <w:rPr>
          <w:rFonts w:hint="eastAsia"/>
        </w:rPr>
        <w:t>неземледельческих</w:t>
      </w:r>
      <w:r>
        <w:t></w:t>
      </w:r>
      <w:r>
        <w:rPr>
          <w:rFonts w:hint="eastAsia"/>
        </w:rPr>
        <w:t>занятий</w:t>
      </w:r>
      <w:r>
        <w:t></w:t>
      </w:r>
      <w:r>
        <w:rPr>
          <w:rFonts w:hint="eastAsia"/>
        </w:rPr>
        <w:t>населения</w:t>
      </w:r>
      <w:r>
        <w:t></w:t>
      </w:r>
      <w:r>
        <w:t></w:t>
      </w:r>
      <w:r>
        <w:rPr>
          <w:rFonts w:hint="eastAsia"/>
        </w:rPr>
        <w:t>В</w:t>
      </w:r>
      <w:r>
        <w:t></w:t>
      </w:r>
      <w:r>
        <w:t></w:t>
      </w:r>
      <w:r>
        <w:rPr>
          <w:rFonts w:hint="eastAsia"/>
        </w:rPr>
        <w:t>Материалах</w:t>
      </w:r>
      <w:r>
        <w:t></w:t>
      </w:r>
      <w:r>
        <w:rPr>
          <w:rFonts w:hint="eastAsia"/>
        </w:rPr>
        <w:t>для</w:t>
      </w:r>
      <w:r>
        <w:t></w:t>
      </w:r>
      <w:r>
        <w:rPr>
          <w:rFonts w:hint="eastAsia"/>
        </w:rPr>
        <w:t>географии</w:t>
      </w:r>
      <w:r>
        <w:t></w:t>
      </w:r>
      <w:r>
        <w:rPr>
          <w:rFonts w:hint="eastAsia"/>
        </w:rPr>
        <w:t>и</w:t>
      </w:r>
      <w:r>
        <w:t></w:t>
      </w:r>
      <w:r>
        <w:rPr>
          <w:rFonts w:hint="eastAsia"/>
        </w:rPr>
        <w:t>статистики</w:t>
      </w:r>
      <w:r>
        <w:t></w:t>
      </w:r>
      <w:r>
        <w:t></w:t>
      </w:r>
      <w:r>
        <w:rPr>
          <w:rFonts w:hint="eastAsia"/>
        </w:rPr>
        <w:t>М</w:t>
      </w:r>
      <w:r>
        <w:t></w:t>
      </w:r>
      <w:r>
        <w:t></w:t>
      </w:r>
      <w:r>
        <w:rPr>
          <w:rFonts w:hint="eastAsia"/>
        </w:rPr>
        <w:t>Цебрикова</w:t>
      </w:r>
      <w:r>
        <w:t></w:t>
      </w:r>
      <w:r>
        <w:rPr>
          <w:rFonts w:hint="eastAsia"/>
        </w:rPr>
        <w:t>дана</w:t>
      </w:r>
      <w:r>
        <w:t></w:t>
      </w:r>
      <w:r>
        <w:rPr>
          <w:rFonts w:hint="eastAsia"/>
        </w:rPr>
        <w:t>обстоятельная</w:t>
      </w:r>
      <w:r>
        <w:t></w:t>
      </w:r>
      <w:r>
        <w:rPr>
          <w:rFonts w:hint="eastAsia"/>
        </w:rPr>
        <w:t>характеристика</w:t>
      </w:r>
      <w:r>
        <w:t></w:t>
      </w:r>
      <w:r>
        <w:rPr>
          <w:rFonts w:hint="eastAsia"/>
        </w:rPr>
        <w:t>путей</w:t>
      </w:r>
      <w:r>
        <w:t></w:t>
      </w:r>
      <w:r>
        <w:rPr>
          <w:rFonts w:hint="eastAsia"/>
        </w:rPr>
        <w:t>сообще</w:t>
      </w:r>
      <w:r>
        <w:t></w:t>
      </w:r>
      <w:r>
        <w:rPr>
          <w:rFonts w:hint="eastAsia"/>
        </w:rPr>
        <w:t>ния</w:t>
      </w:r>
      <w:r>
        <w:t></w:t>
      </w:r>
      <w:r>
        <w:t></w:t>
      </w:r>
      <w:r>
        <w:rPr>
          <w:rFonts w:hint="eastAsia"/>
        </w:rPr>
        <w:t>численности</w:t>
      </w:r>
      <w:r>
        <w:t></w:t>
      </w:r>
      <w:r>
        <w:rPr>
          <w:rFonts w:hint="eastAsia"/>
        </w:rPr>
        <w:t>населения</w:t>
      </w:r>
      <w:r>
        <w:t></w:t>
      </w:r>
      <w:r>
        <w:t></w:t>
      </w:r>
      <w:r>
        <w:rPr>
          <w:rFonts w:hint="eastAsia"/>
        </w:rPr>
        <w:t>состояния</w:t>
      </w:r>
      <w:r>
        <w:t></w:t>
      </w:r>
      <w:r>
        <w:rPr>
          <w:rFonts w:hint="eastAsia"/>
        </w:rPr>
        <w:t>как</w:t>
      </w:r>
      <w:r>
        <w:t></w:t>
      </w:r>
      <w:r>
        <w:rPr>
          <w:rFonts w:hint="eastAsia"/>
        </w:rPr>
        <w:t>основных</w:t>
      </w:r>
      <w:r>
        <w:t></w:t>
      </w:r>
      <w:r>
        <w:t></w:t>
      </w:r>
      <w:r>
        <w:rPr>
          <w:rFonts w:hint="eastAsia"/>
        </w:rPr>
        <w:t>так</w:t>
      </w:r>
      <w:r>
        <w:t></w:t>
      </w:r>
      <w:r>
        <w:rPr>
          <w:rFonts w:hint="eastAsia"/>
        </w:rPr>
        <w:t>и</w:t>
      </w:r>
      <w:r>
        <w:t></w:t>
      </w:r>
      <w:r>
        <w:rPr>
          <w:rFonts w:hint="eastAsia"/>
        </w:rPr>
        <w:t>второстепенных</w:t>
      </w:r>
      <w:r>
        <w:t></w:t>
      </w:r>
      <w:r>
        <w:rPr>
          <w:rFonts w:hint="eastAsia"/>
        </w:rPr>
        <w:t>отраслей</w:t>
      </w:r>
      <w:r>
        <w:t></w:t>
      </w:r>
      <w:r>
        <w:rPr>
          <w:rFonts w:hint="eastAsia"/>
        </w:rPr>
        <w:t>хозяйства</w:t>
      </w:r>
      <w:r>
        <w:t></w:t>
      </w:r>
      <w:r>
        <w:t></w:t>
      </w:r>
      <w:r>
        <w:rPr>
          <w:rFonts w:hint="eastAsia"/>
        </w:rPr>
        <w:t>а</w:t>
      </w:r>
      <w:r>
        <w:t></w:t>
      </w:r>
      <w:r>
        <w:rPr>
          <w:rFonts w:hint="eastAsia"/>
        </w:rPr>
        <w:t>также</w:t>
      </w:r>
      <w:r>
        <w:t></w:t>
      </w:r>
      <w:r>
        <w:rPr>
          <w:rFonts w:hint="eastAsia"/>
        </w:rPr>
        <w:t>историческое</w:t>
      </w:r>
      <w:r>
        <w:t></w:t>
      </w:r>
      <w:r>
        <w:rPr>
          <w:rFonts w:hint="eastAsia"/>
        </w:rPr>
        <w:t>и</w:t>
      </w:r>
      <w:r>
        <w:t></w:t>
      </w:r>
      <w:r>
        <w:rPr>
          <w:rFonts w:hint="eastAsia"/>
        </w:rPr>
        <w:t>хозяйственное</w:t>
      </w:r>
      <w:r>
        <w:t></w:t>
      </w:r>
      <w:r>
        <w:rPr>
          <w:rFonts w:hint="eastAsia"/>
        </w:rPr>
        <w:t>описание</w:t>
      </w:r>
      <w:r>
        <w:t></w:t>
      </w:r>
      <w:r>
        <w:rPr>
          <w:rFonts w:hint="eastAsia"/>
        </w:rPr>
        <w:t>городов</w:t>
      </w:r>
      <w:r>
        <w:t></w:t>
      </w:r>
      <w:r>
        <w:rPr>
          <w:rFonts w:hint="eastAsia"/>
        </w:rPr>
        <w:t>Смоленщины</w:t>
      </w:r>
      <w:r>
        <w:t></w:t>
      </w:r>
    </w:p>
    <w:p w:rsidR="00C01101" w:rsidRDefault="00C01101" w:rsidP="00C01101">
      <w:r>
        <w:rPr>
          <w:rFonts w:hint="eastAsia"/>
        </w:rPr>
        <w:t>Большое</w:t>
      </w:r>
      <w:r>
        <w:t></w:t>
      </w:r>
      <w:r>
        <w:rPr>
          <w:rFonts w:hint="eastAsia"/>
        </w:rPr>
        <w:t>значение</w:t>
      </w:r>
      <w:r>
        <w:t></w:t>
      </w:r>
      <w:r>
        <w:rPr>
          <w:rFonts w:hint="eastAsia"/>
        </w:rPr>
        <w:t>для</w:t>
      </w:r>
      <w:r>
        <w:t></w:t>
      </w:r>
      <w:r>
        <w:rPr>
          <w:rFonts w:hint="eastAsia"/>
        </w:rPr>
        <w:t>исследования</w:t>
      </w:r>
      <w:r>
        <w:t></w:t>
      </w:r>
      <w:r>
        <w:rPr>
          <w:rFonts w:hint="eastAsia"/>
        </w:rPr>
        <w:t>имеют</w:t>
      </w:r>
      <w:r>
        <w:t></w:t>
      </w:r>
      <w:r>
        <w:rPr>
          <w:rFonts w:hint="eastAsia"/>
        </w:rPr>
        <w:t>документы</w:t>
      </w:r>
      <w:r>
        <w:t></w:t>
      </w:r>
      <w:r>
        <w:t></w:t>
      </w:r>
      <w:r>
        <w:rPr>
          <w:rFonts w:hint="eastAsia"/>
        </w:rPr>
        <w:t>хранящиеся</w:t>
      </w:r>
      <w:r>
        <w:t></w:t>
      </w:r>
      <w:r>
        <w:rPr>
          <w:rFonts w:hint="eastAsia"/>
        </w:rPr>
        <w:t>в</w:t>
      </w:r>
      <w:r>
        <w:t></w:t>
      </w:r>
      <w:r>
        <w:rPr>
          <w:rFonts w:hint="eastAsia"/>
        </w:rPr>
        <w:t>Российском</w:t>
      </w:r>
      <w:r>
        <w:t></w:t>
      </w:r>
      <w:r>
        <w:rPr>
          <w:rFonts w:hint="eastAsia"/>
        </w:rPr>
        <w:t>государственном</w:t>
      </w:r>
      <w:r>
        <w:t></w:t>
      </w:r>
      <w:r>
        <w:rPr>
          <w:rFonts w:hint="eastAsia"/>
        </w:rPr>
        <w:t>архиве</w:t>
      </w:r>
      <w:r>
        <w:t></w:t>
      </w:r>
      <w:r>
        <w:rPr>
          <w:rFonts w:hint="eastAsia"/>
        </w:rPr>
        <w:t>древних</w:t>
      </w:r>
      <w:r>
        <w:t></w:t>
      </w:r>
      <w:r>
        <w:rPr>
          <w:rFonts w:hint="eastAsia"/>
        </w:rPr>
        <w:t>актов</w:t>
      </w:r>
      <w:r>
        <w:t></w:t>
      </w:r>
      <w:r>
        <w:t></w:t>
      </w:r>
      <w:r>
        <w:rPr>
          <w:rFonts w:hint="eastAsia"/>
        </w:rPr>
        <w:t>далее</w:t>
      </w:r>
      <w:r>
        <w:t></w:t>
      </w:r>
      <w:r>
        <w:t></w:t>
      </w:r>
      <w:r>
        <w:t></w:t>
      </w:r>
      <w:r>
        <w:rPr>
          <w:rFonts w:hint="eastAsia"/>
        </w:rPr>
        <w:t>РГАДА</w:t>
      </w:r>
      <w:r>
        <w:t></w:t>
      </w:r>
      <w:r>
        <w:t></w:t>
      </w:r>
      <w:r>
        <w:t></w:t>
      </w:r>
      <w:r>
        <w:rPr>
          <w:rFonts w:hint="eastAsia"/>
        </w:rPr>
        <w:t>Много</w:t>
      </w:r>
      <w:r>
        <w:t></w:t>
      </w:r>
      <w:r>
        <w:rPr>
          <w:rFonts w:hint="eastAsia"/>
        </w:rPr>
        <w:t>фактического</w:t>
      </w:r>
      <w:r>
        <w:t></w:t>
      </w:r>
      <w:r>
        <w:rPr>
          <w:rFonts w:hint="eastAsia"/>
        </w:rPr>
        <w:t>материала</w:t>
      </w:r>
      <w:r>
        <w:t></w:t>
      </w:r>
      <w:r>
        <w:rPr>
          <w:rFonts w:hint="eastAsia"/>
        </w:rPr>
        <w:t>о</w:t>
      </w:r>
      <w:r>
        <w:t></w:t>
      </w:r>
      <w:r>
        <w:rPr>
          <w:rFonts w:hint="eastAsia"/>
        </w:rPr>
        <w:t>социально</w:t>
      </w:r>
      <w:r>
        <w:t></w:t>
      </w:r>
      <w:r>
        <w:rPr>
          <w:rFonts w:hint="eastAsia"/>
        </w:rPr>
        <w:t>экономическом</w:t>
      </w:r>
      <w:r>
        <w:t></w:t>
      </w:r>
      <w:r>
        <w:rPr>
          <w:rFonts w:hint="eastAsia"/>
        </w:rPr>
        <w:t>положении</w:t>
      </w:r>
      <w:r>
        <w:t></w:t>
      </w:r>
      <w:r>
        <w:rPr>
          <w:rFonts w:hint="eastAsia"/>
        </w:rPr>
        <w:t>Смоленской</w:t>
      </w:r>
      <w:r>
        <w:t></w:t>
      </w:r>
      <w:r>
        <w:rPr>
          <w:rFonts w:hint="eastAsia"/>
        </w:rPr>
        <w:t>губернии</w:t>
      </w:r>
      <w:r>
        <w:t></w:t>
      </w:r>
      <w:r>
        <w:t></w:t>
      </w:r>
      <w:r>
        <w:rPr>
          <w:rFonts w:hint="eastAsia"/>
        </w:rPr>
        <w:t>её</w:t>
      </w:r>
      <w:r>
        <w:t></w:t>
      </w:r>
      <w:r>
        <w:rPr>
          <w:rFonts w:hint="eastAsia"/>
        </w:rPr>
        <w:t>уездов</w:t>
      </w:r>
      <w:r>
        <w:t></w:t>
      </w:r>
      <w:r>
        <w:rPr>
          <w:rFonts w:hint="eastAsia"/>
        </w:rPr>
        <w:t>и</w:t>
      </w:r>
      <w:r>
        <w:t></w:t>
      </w:r>
      <w:r>
        <w:rPr>
          <w:rFonts w:hint="eastAsia"/>
        </w:rPr>
        <w:t>городов</w:t>
      </w:r>
      <w:r>
        <w:t></w:t>
      </w:r>
      <w:r>
        <w:rPr>
          <w:rFonts w:hint="eastAsia"/>
        </w:rPr>
        <w:t>находится</w:t>
      </w:r>
      <w:r>
        <w:t></w:t>
      </w:r>
      <w:r>
        <w:rPr>
          <w:rFonts w:hint="eastAsia"/>
        </w:rPr>
        <w:t>в</w:t>
      </w:r>
      <w:r>
        <w:t></w:t>
      </w:r>
      <w:r>
        <w:t></w:t>
      </w:r>
      <w:r>
        <w:rPr>
          <w:rFonts w:hint="eastAsia"/>
        </w:rPr>
        <w:t>Экономических</w:t>
      </w:r>
      <w:r>
        <w:t></w:t>
      </w:r>
      <w:r>
        <w:rPr>
          <w:rFonts w:hint="eastAsia"/>
        </w:rPr>
        <w:t>примечаниях</w:t>
      </w:r>
      <w:r>
        <w:t></w:t>
      </w:r>
      <w:r>
        <w:t></w:t>
      </w:r>
      <w:r>
        <w:rPr>
          <w:rFonts w:hint="eastAsia"/>
        </w:rPr>
        <w:t>к</w:t>
      </w:r>
      <w:r>
        <w:t></w:t>
      </w:r>
      <w:r>
        <w:rPr>
          <w:rFonts w:hint="eastAsia"/>
        </w:rPr>
        <w:t>Генеральному</w:t>
      </w:r>
      <w:r>
        <w:t></w:t>
      </w:r>
      <w:r>
        <w:rPr>
          <w:rFonts w:hint="eastAsia"/>
        </w:rPr>
        <w:t>межеванию</w:t>
      </w:r>
      <w:r>
        <w:t></w:t>
      </w:r>
      <w:r>
        <w:t></w:t>
      </w:r>
      <w:r>
        <w:rPr>
          <w:rFonts w:hint="eastAsia"/>
        </w:rPr>
        <w:t>Особый</w:t>
      </w:r>
      <w:r>
        <w:t></w:t>
      </w:r>
      <w:r>
        <w:rPr>
          <w:rFonts w:hint="eastAsia"/>
        </w:rPr>
        <w:t>интерес</w:t>
      </w:r>
      <w:r>
        <w:t></w:t>
      </w:r>
      <w:r>
        <w:rPr>
          <w:rFonts w:hint="eastAsia"/>
        </w:rPr>
        <w:t>по</w:t>
      </w:r>
      <w:r>
        <w:t></w:t>
      </w:r>
      <w:r>
        <w:rPr>
          <w:rFonts w:hint="eastAsia"/>
        </w:rPr>
        <w:t>теме</w:t>
      </w:r>
      <w:r>
        <w:t></w:t>
      </w:r>
      <w:r>
        <w:rPr>
          <w:rFonts w:hint="eastAsia"/>
        </w:rPr>
        <w:t>исследования</w:t>
      </w:r>
      <w:r>
        <w:t></w:t>
      </w:r>
      <w:r>
        <w:rPr>
          <w:rFonts w:hint="eastAsia"/>
        </w:rPr>
        <w:t>представляет</w:t>
      </w:r>
      <w:r>
        <w:t></w:t>
      </w:r>
      <w:r>
        <w:rPr>
          <w:rFonts w:hint="eastAsia"/>
        </w:rPr>
        <w:t>фонд</w:t>
      </w:r>
      <w:r>
        <w:t></w:t>
      </w:r>
      <w:r>
        <w:rPr>
          <w:rFonts w:hint="eastAsia"/>
        </w:rPr>
        <w:t>№</w:t>
      </w:r>
      <w:r>
        <w:t></w:t>
      </w:r>
      <w:r>
        <w:t></w:t>
      </w:r>
      <w:r>
        <w:t></w:t>
      </w:r>
      <w:r>
        <w:t></w:t>
      </w:r>
      <w:r>
        <w:t></w:t>
      </w:r>
      <w:r>
        <w:t></w:t>
      </w:r>
      <w:r>
        <w:t></w:t>
      </w:r>
      <w:r>
        <w:rPr>
          <w:rFonts w:hint="eastAsia"/>
        </w:rPr>
        <w:t>В</w:t>
      </w:r>
      <w:r>
        <w:t></w:t>
      </w:r>
      <w:r>
        <w:rPr>
          <w:rFonts w:hint="eastAsia"/>
        </w:rPr>
        <w:t>нём</w:t>
      </w:r>
      <w:r>
        <w:t></w:t>
      </w:r>
      <w:r>
        <w:rPr>
          <w:rFonts w:hint="eastAsia"/>
        </w:rPr>
        <w:t>имеются</w:t>
      </w:r>
      <w:r>
        <w:t></w:t>
      </w:r>
      <w:r>
        <w:rPr>
          <w:rFonts w:hint="eastAsia"/>
        </w:rPr>
        <w:t>информация</w:t>
      </w:r>
      <w:r>
        <w:t></w:t>
      </w:r>
      <w:r>
        <w:t></w:t>
      </w:r>
      <w:r>
        <w:rPr>
          <w:rFonts w:hint="eastAsia"/>
        </w:rPr>
        <w:t>на</w:t>
      </w:r>
      <w:r>
        <w:t></w:t>
      </w:r>
      <w:r>
        <w:rPr>
          <w:rFonts w:hint="eastAsia"/>
        </w:rPr>
        <w:t>основе</w:t>
      </w:r>
      <w:r>
        <w:t></w:t>
      </w:r>
      <w:r>
        <w:rPr>
          <w:rFonts w:hint="eastAsia"/>
        </w:rPr>
        <w:t>которой</w:t>
      </w:r>
      <w:r>
        <w:t></w:t>
      </w:r>
      <w:r>
        <w:rPr>
          <w:rFonts w:hint="eastAsia"/>
        </w:rPr>
        <w:t>можно</w:t>
      </w:r>
      <w:r>
        <w:t></w:t>
      </w:r>
      <w:r>
        <w:rPr>
          <w:rFonts w:hint="eastAsia"/>
        </w:rPr>
        <w:t>составить</w:t>
      </w:r>
      <w:r>
        <w:t></w:t>
      </w:r>
      <w:r>
        <w:rPr>
          <w:rFonts w:hint="eastAsia"/>
        </w:rPr>
        <w:t>определённую</w:t>
      </w:r>
      <w:r>
        <w:t></w:t>
      </w:r>
      <w:r>
        <w:rPr>
          <w:rFonts w:hint="eastAsia"/>
        </w:rPr>
        <w:t>картину</w:t>
      </w:r>
      <w:r>
        <w:t></w:t>
      </w:r>
      <w:r>
        <w:rPr>
          <w:rFonts w:hint="eastAsia"/>
        </w:rPr>
        <w:t>социально</w:t>
      </w:r>
      <w:r>
        <w:t></w:t>
      </w:r>
      <w:r>
        <w:rPr>
          <w:rFonts w:hint="eastAsia"/>
        </w:rPr>
        <w:t>экономического</w:t>
      </w:r>
      <w:r>
        <w:t></w:t>
      </w:r>
      <w:r>
        <w:rPr>
          <w:rFonts w:hint="eastAsia"/>
        </w:rPr>
        <w:t>состояния</w:t>
      </w:r>
      <w:r>
        <w:t></w:t>
      </w:r>
      <w:r>
        <w:rPr>
          <w:rFonts w:hint="eastAsia"/>
        </w:rPr>
        <w:t>Смоленщины</w:t>
      </w:r>
      <w:r>
        <w:t></w:t>
      </w:r>
      <w:r>
        <w:rPr>
          <w:rFonts w:hint="eastAsia"/>
        </w:rPr>
        <w:t>в</w:t>
      </w:r>
      <w:r>
        <w:t></w:t>
      </w:r>
      <w:r>
        <w:rPr>
          <w:rFonts w:hint="eastAsia"/>
        </w:rPr>
        <w:t>конце</w:t>
      </w:r>
      <w:r>
        <w:t></w:t>
      </w:r>
      <w:r>
        <w:t></w:t>
      </w:r>
      <w:r>
        <w:t></w:t>
      </w:r>
      <w:r>
        <w:t></w:t>
      </w:r>
      <w:r>
        <w:t></w:t>
      </w:r>
      <w:r>
        <w:t></w:t>
      </w:r>
      <w:r>
        <w:t></w:t>
      </w:r>
      <w:r>
        <w:rPr>
          <w:rFonts w:hint="eastAsia"/>
        </w:rPr>
        <w:t>века</w:t>
      </w:r>
      <w:r>
        <w:t></w:t>
      </w:r>
      <w:r>
        <w:t></w:t>
      </w:r>
      <w:r>
        <w:rPr>
          <w:rFonts w:hint="eastAsia"/>
        </w:rPr>
        <w:t>Сведения</w:t>
      </w:r>
      <w:r>
        <w:t></w:t>
      </w:r>
      <w:r>
        <w:rPr>
          <w:rFonts w:hint="eastAsia"/>
        </w:rPr>
        <w:t>из</w:t>
      </w:r>
      <w:r>
        <w:t></w:t>
      </w:r>
      <w:r>
        <w:t></w:t>
      </w:r>
      <w:r>
        <w:rPr>
          <w:rFonts w:hint="eastAsia"/>
        </w:rPr>
        <w:t>Экономических</w:t>
      </w:r>
      <w:r>
        <w:t></w:t>
      </w:r>
      <w:r>
        <w:rPr>
          <w:rFonts w:hint="eastAsia"/>
        </w:rPr>
        <w:t>примечаний</w:t>
      </w:r>
      <w:r>
        <w:t></w:t>
      </w:r>
      <w:r>
        <w:t></w:t>
      </w:r>
      <w:r>
        <w:rPr>
          <w:rFonts w:hint="eastAsia"/>
        </w:rPr>
        <w:t>были</w:t>
      </w:r>
      <w:r>
        <w:t></w:t>
      </w:r>
      <w:r>
        <w:rPr>
          <w:rFonts w:hint="eastAsia"/>
        </w:rPr>
        <w:t>сопостав</w:t>
      </w:r>
      <w:r>
        <w:t></w:t>
      </w:r>
      <w:r>
        <w:rPr>
          <w:rFonts w:hint="eastAsia"/>
        </w:rPr>
        <w:t>лены</w:t>
      </w:r>
      <w:r>
        <w:t></w:t>
      </w:r>
      <w:r>
        <w:rPr>
          <w:rFonts w:hint="eastAsia"/>
        </w:rPr>
        <w:t>с</w:t>
      </w:r>
      <w:r>
        <w:t></w:t>
      </w:r>
      <w:r>
        <w:rPr>
          <w:rFonts w:hint="eastAsia"/>
        </w:rPr>
        <w:t>сельскохозяйственной</w:t>
      </w:r>
      <w:r>
        <w:t></w:t>
      </w:r>
      <w:r>
        <w:rPr>
          <w:rFonts w:hint="eastAsia"/>
        </w:rPr>
        <w:t>статистикой</w:t>
      </w:r>
      <w:r>
        <w:t></w:t>
      </w:r>
      <w:r>
        <w:rPr>
          <w:rFonts w:hint="eastAsia"/>
        </w:rPr>
        <w:t>Соловьёва</w:t>
      </w:r>
      <w:r>
        <w:t></w:t>
      </w:r>
      <w:r>
        <w:t></w:t>
      </w:r>
      <w:r>
        <w:rPr>
          <w:rFonts w:hint="eastAsia"/>
        </w:rPr>
        <w:t>середина</w:t>
      </w:r>
      <w:r>
        <w:t></w:t>
      </w:r>
      <w:r>
        <w:t></w:t>
      </w:r>
      <w:r>
        <w:t></w:t>
      </w:r>
      <w:r>
        <w:t></w:t>
      </w:r>
      <w:r>
        <w:t></w:t>
      </w:r>
      <w:r>
        <w:rPr>
          <w:rFonts w:hint="eastAsia"/>
        </w:rPr>
        <w:t>века</w:t>
      </w:r>
      <w:r>
        <w:t></w:t>
      </w:r>
      <w:r>
        <w:t></w:t>
      </w:r>
      <w:r>
        <w:t></w:t>
      </w:r>
      <w:r>
        <w:rPr>
          <w:rFonts w:hint="eastAsia"/>
        </w:rPr>
        <w:t>что</w:t>
      </w:r>
      <w:r>
        <w:t></w:t>
      </w:r>
      <w:r>
        <w:rPr>
          <w:rFonts w:hint="eastAsia"/>
        </w:rPr>
        <w:t>позволило</w:t>
      </w:r>
      <w:r>
        <w:t></w:t>
      </w:r>
      <w:r>
        <w:rPr>
          <w:rFonts w:hint="eastAsia"/>
        </w:rPr>
        <w:t>получить</w:t>
      </w:r>
      <w:r>
        <w:t></w:t>
      </w:r>
      <w:r>
        <w:rPr>
          <w:rFonts w:hint="eastAsia"/>
        </w:rPr>
        <w:t>наиболее</w:t>
      </w:r>
      <w:r>
        <w:t></w:t>
      </w:r>
      <w:r>
        <w:rPr>
          <w:rFonts w:hint="eastAsia"/>
        </w:rPr>
        <w:t>полную</w:t>
      </w:r>
      <w:r>
        <w:t></w:t>
      </w:r>
      <w:r>
        <w:rPr>
          <w:rFonts w:hint="eastAsia"/>
        </w:rPr>
        <w:t>картину</w:t>
      </w:r>
      <w:r>
        <w:t></w:t>
      </w:r>
      <w:r>
        <w:rPr>
          <w:rFonts w:hint="eastAsia"/>
        </w:rPr>
        <w:t>социально</w:t>
      </w:r>
      <w:r>
        <w:t></w:t>
      </w:r>
      <w:r>
        <w:rPr>
          <w:rFonts w:hint="eastAsia"/>
        </w:rPr>
        <w:t>экономического</w:t>
      </w:r>
      <w:r>
        <w:t></w:t>
      </w:r>
      <w:r>
        <w:rPr>
          <w:rFonts w:hint="eastAsia"/>
        </w:rPr>
        <w:t>раз</w:t>
      </w:r>
      <w:r>
        <w:t></w:t>
      </w:r>
      <w:r>
        <w:rPr>
          <w:rFonts w:hint="eastAsia"/>
        </w:rPr>
        <w:t>вития</w:t>
      </w:r>
      <w:r>
        <w:t></w:t>
      </w:r>
      <w:r>
        <w:rPr>
          <w:rFonts w:hint="eastAsia"/>
        </w:rPr>
        <w:t>региона</w:t>
      </w:r>
      <w:r>
        <w:t></w:t>
      </w:r>
      <w:r>
        <w:rPr>
          <w:rFonts w:hint="eastAsia"/>
        </w:rPr>
        <w:t>до</w:t>
      </w:r>
      <w:r>
        <w:t></w:t>
      </w:r>
      <w:r>
        <w:rPr>
          <w:rFonts w:hint="eastAsia"/>
        </w:rPr>
        <w:t>буржуазных</w:t>
      </w:r>
      <w:r>
        <w:t></w:t>
      </w:r>
      <w:r>
        <w:rPr>
          <w:rFonts w:hint="eastAsia"/>
        </w:rPr>
        <w:t>реформ</w:t>
      </w:r>
      <w:r>
        <w:t></w:t>
      </w:r>
      <w:r>
        <w:rPr>
          <w:rFonts w:hint="eastAsia"/>
        </w:rPr>
        <w:t>Александра</w:t>
      </w:r>
      <w:r>
        <w:t></w:t>
      </w:r>
      <w:r>
        <w:t></w:t>
      </w:r>
      <w:r>
        <w:t></w:t>
      </w:r>
      <w:r>
        <w:t></w:t>
      </w:r>
    </w:p>
    <w:p w:rsidR="00C01101" w:rsidRDefault="00C01101" w:rsidP="00C01101">
      <w:r>
        <w:rPr>
          <w:rFonts w:hint="eastAsia"/>
        </w:rPr>
        <w:t>Немало</w:t>
      </w:r>
      <w:r>
        <w:t></w:t>
      </w:r>
      <w:r>
        <w:rPr>
          <w:rFonts w:hint="eastAsia"/>
        </w:rPr>
        <w:t>интересных</w:t>
      </w:r>
      <w:r>
        <w:t></w:t>
      </w:r>
      <w:r>
        <w:rPr>
          <w:rFonts w:hint="eastAsia"/>
        </w:rPr>
        <w:t>сведений</w:t>
      </w:r>
      <w:r>
        <w:t></w:t>
      </w:r>
      <w:r>
        <w:rPr>
          <w:rFonts w:hint="eastAsia"/>
        </w:rPr>
        <w:t>содержит</w:t>
      </w:r>
      <w:r>
        <w:t></w:t>
      </w:r>
      <w:r>
        <w:rPr>
          <w:rFonts w:hint="eastAsia"/>
        </w:rPr>
        <w:t>фонд</w:t>
      </w:r>
      <w:r>
        <w:t></w:t>
      </w:r>
      <w:r>
        <w:rPr>
          <w:rFonts w:hint="eastAsia"/>
        </w:rPr>
        <w:t>№</w:t>
      </w:r>
      <w:r>
        <w:t></w:t>
      </w:r>
      <w:r>
        <w:t></w:t>
      </w:r>
      <w:r>
        <w:t></w:t>
      </w:r>
      <w:r>
        <w:t></w:t>
      </w:r>
      <w:r>
        <w:rPr>
          <w:rFonts w:hint="eastAsia"/>
        </w:rPr>
        <w:t>РГАДА</w:t>
      </w:r>
      <w:r>
        <w:t></w:t>
      </w:r>
      <w:r>
        <w:t></w:t>
      </w:r>
      <w:r>
        <w:rPr>
          <w:rFonts w:hint="eastAsia"/>
        </w:rPr>
        <w:t>К</w:t>
      </w:r>
      <w:r>
        <w:t></w:t>
      </w:r>
      <w:r>
        <w:rPr>
          <w:rFonts w:hint="eastAsia"/>
        </w:rPr>
        <w:t>примеру</w:t>
      </w:r>
      <w:r>
        <w:t></w:t>
      </w:r>
      <w:r>
        <w:t></w:t>
      </w:r>
      <w:r>
        <w:rPr>
          <w:rFonts w:hint="eastAsia"/>
        </w:rPr>
        <w:t>описание</w:t>
      </w:r>
      <w:r>
        <w:t></w:t>
      </w:r>
      <w:r>
        <w:rPr>
          <w:rFonts w:hint="eastAsia"/>
        </w:rPr>
        <w:t>городов</w:t>
      </w:r>
      <w:r>
        <w:t></w:t>
      </w:r>
      <w:r>
        <w:rPr>
          <w:rFonts w:hint="eastAsia"/>
        </w:rPr>
        <w:t>периода</w:t>
      </w:r>
      <w:r>
        <w:t></w:t>
      </w:r>
      <w:r>
        <w:rPr>
          <w:rFonts w:hint="eastAsia"/>
        </w:rPr>
        <w:t>правления</w:t>
      </w:r>
      <w:r>
        <w:t></w:t>
      </w:r>
      <w:r>
        <w:rPr>
          <w:rFonts w:hint="eastAsia"/>
        </w:rPr>
        <w:t>Екатерины</w:t>
      </w:r>
      <w:r>
        <w:t></w:t>
      </w:r>
      <w:r>
        <w:t></w:t>
      </w:r>
      <w:r>
        <w:t></w:t>
      </w:r>
      <w:r>
        <w:t></w:t>
      </w:r>
      <w:r>
        <w:t></w:t>
      </w:r>
      <w:r>
        <w:rPr>
          <w:rFonts w:hint="eastAsia"/>
        </w:rPr>
        <w:t>информацию</w:t>
      </w:r>
      <w:r>
        <w:t></w:t>
      </w:r>
      <w:r>
        <w:rPr>
          <w:rFonts w:hint="eastAsia"/>
        </w:rPr>
        <w:t>о</w:t>
      </w:r>
      <w:r>
        <w:t></w:t>
      </w:r>
      <w:r>
        <w:rPr>
          <w:rFonts w:hint="eastAsia"/>
        </w:rPr>
        <w:t>численности</w:t>
      </w:r>
      <w:r>
        <w:t></w:t>
      </w:r>
      <w:r>
        <w:rPr>
          <w:rFonts w:hint="eastAsia"/>
        </w:rPr>
        <w:t>населения</w:t>
      </w:r>
      <w:r>
        <w:t></w:t>
      </w:r>
      <w:r>
        <w:rPr>
          <w:rFonts w:hint="eastAsia"/>
        </w:rPr>
        <w:t>в</w:t>
      </w:r>
      <w:r>
        <w:t></w:t>
      </w:r>
      <w:r>
        <w:rPr>
          <w:rFonts w:hint="eastAsia"/>
        </w:rPr>
        <w:t>целом</w:t>
      </w:r>
      <w:r>
        <w:t></w:t>
      </w:r>
      <w:r>
        <w:rPr>
          <w:rFonts w:hint="eastAsia"/>
        </w:rPr>
        <w:t>по</w:t>
      </w:r>
      <w:r>
        <w:t></w:t>
      </w:r>
      <w:r>
        <w:rPr>
          <w:rFonts w:hint="eastAsia"/>
        </w:rPr>
        <w:t>наместничеству</w:t>
      </w:r>
      <w:r>
        <w:t></w:t>
      </w:r>
      <w:r>
        <w:rPr>
          <w:rFonts w:hint="eastAsia"/>
        </w:rPr>
        <w:t>и</w:t>
      </w:r>
      <w:r>
        <w:t></w:t>
      </w:r>
      <w:r>
        <w:rPr>
          <w:rFonts w:hint="eastAsia"/>
        </w:rPr>
        <w:t>по</w:t>
      </w:r>
      <w:r>
        <w:t></w:t>
      </w:r>
      <w:r>
        <w:rPr>
          <w:rFonts w:hint="eastAsia"/>
        </w:rPr>
        <w:t>округам</w:t>
      </w:r>
      <w:r>
        <w:t></w:t>
      </w:r>
      <w:r>
        <w:t></w:t>
      </w:r>
      <w:r>
        <w:rPr>
          <w:rFonts w:hint="eastAsia"/>
        </w:rPr>
        <w:t>указы</w:t>
      </w:r>
      <w:r>
        <w:t></w:t>
      </w:r>
      <w:r>
        <w:rPr>
          <w:rFonts w:hint="eastAsia"/>
        </w:rPr>
        <w:t>императрицы</w:t>
      </w:r>
      <w:r>
        <w:t></w:t>
      </w:r>
      <w:r>
        <w:rPr>
          <w:rFonts w:hint="eastAsia"/>
        </w:rPr>
        <w:t>смо</w:t>
      </w:r>
      <w:r>
        <w:t></w:t>
      </w:r>
      <w:r>
        <w:rPr>
          <w:rFonts w:hint="eastAsia"/>
        </w:rPr>
        <w:t>ленским</w:t>
      </w:r>
      <w:r>
        <w:t></w:t>
      </w:r>
      <w:r>
        <w:rPr>
          <w:rFonts w:hint="eastAsia"/>
        </w:rPr>
        <w:t>губернаторам</w:t>
      </w:r>
      <w:r>
        <w:t></w:t>
      </w:r>
      <w:r>
        <w:t></w:t>
      </w:r>
      <w:r>
        <w:rPr>
          <w:rFonts w:hint="eastAsia"/>
        </w:rPr>
        <w:t>донесения</w:t>
      </w:r>
      <w:r>
        <w:t></w:t>
      </w:r>
      <w:r>
        <w:rPr>
          <w:rFonts w:hint="eastAsia"/>
        </w:rPr>
        <w:t>на</w:t>
      </w:r>
      <w:r>
        <w:t></w:t>
      </w:r>
      <w:r>
        <w:rPr>
          <w:rFonts w:hint="eastAsia"/>
        </w:rPr>
        <w:t>её</w:t>
      </w:r>
      <w:r>
        <w:t></w:t>
      </w:r>
      <w:r>
        <w:rPr>
          <w:rFonts w:hint="eastAsia"/>
        </w:rPr>
        <w:t>имя</w:t>
      </w:r>
      <w:r>
        <w:t></w:t>
      </w:r>
      <w:r>
        <w:rPr>
          <w:rFonts w:hint="eastAsia"/>
        </w:rPr>
        <w:t>с</w:t>
      </w:r>
      <w:r>
        <w:t></w:t>
      </w:r>
      <w:r>
        <w:rPr>
          <w:rFonts w:hint="eastAsia"/>
        </w:rPr>
        <w:t>мест</w:t>
      </w:r>
      <w:r>
        <w:t></w:t>
      </w:r>
      <w:r>
        <w:rPr>
          <w:rFonts w:hint="eastAsia"/>
        </w:rPr>
        <w:t>и</w:t>
      </w:r>
      <w:r>
        <w:t></w:t>
      </w:r>
      <w:r>
        <w:rPr>
          <w:rFonts w:hint="eastAsia"/>
        </w:rPr>
        <w:t>т</w:t>
      </w:r>
      <w:r>
        <w:t></w:t>
      </w:r>
      <w:r>
        <w:t></w:t>
      </w:r>
      <w:r>
        <w:rPr>
          <w:rFonts w:hint="eastAsia"/>
        </w:rPr>
        <w:t>д</w:t>
      </w:r>
      <w:r>
        <w:t></w:t>
      </w:r>
    </w:p>
    <w:p w:rsidR="00C01101" w:rsidRDefault="00C01101" w:rsidP="00C01101">
      <w:r>
        <w:rPr>
          <w:rFonts w:hint="eastAsia"/>
        </w:rPr>
        <w:t>Фонд</w:t>
      </w:r>
      <w:r>
        <w:t></w:t>
      </w:r>
      <w:r>
        <w:rPr>
          <w:rFonts w:hint="eastAsia"/>
        </w:rPr>
        <w:t>№</w:t>
      </w:r>
      <w:r>
        <w:t></w:t>
      </w:r>
      <w:r>
        <w:t></w:t>
      </w:r>
      <w:r>
        <w:t></w:t>
      </w:r>
      <w:r>
        <w:t></w:t>
      </w:r>
      <w:r>
        <w:t></w:t>
      </w:r>
      <w:r>
        <w:t></w:t>
      </w:r>
      <w:r>
        <w:rPr>
          <w:rFonts w:hint="eastAsia"/>
        </w:rPr>
        <w:t>Фонд</w:t>
      </w:r>
      <w:r>
        <w:t></w:t>
      </w:r>
      <w:r>
        <w:rPr>
          <w:rFonts w:hint="eastAsia"/>
        </w:rPr>
        <w:t>государственной</w:t>
      </w:r>
      <w:r>
        <w:t></w:t>
      </w:r>
      <w:r>
        <w:rPr>
          <w:rFonts w:hint="eastAsia"/>
        </w:rPr>
        <w:t>мануфактур</w:t>
      </w:r>
      <w:r>
        <w:t></w:t>
      </w:r>
      <w:r>
        <w:rPr>
          <w:rFonts w:hint="eastAsia"/>
        </w:rPr>
        <w:t>коллегии</w:t>
      </w:r>
      <w:r>
        <w:t></w:t>
      </w:r>
      <w:r>
        <w:t></w:t>
      </w:r>
      <w:r>
        <w:rPr>
          <w:rFonts w:hint="eastAsia"/>
        </w:rPr>
        <w:t>содержит</w:t>
      </w:r>
      <w:r>
        <w:t></w:t>
      </w:r>
      <w:r>
        <w:rPr>
          <w:rFonts w:hint="eastAsia"/>
        </w:rPr>
        <w:t>данные</w:t>
      </w:r>
      <w:r>
        <w:t></w:t>
      </w:r>
      <w:r>
        <w:rPr>
          <w:rFonts w:hint="eastAsia"/>
        </w:rPr>
        <w:t>об</w:t>
      </w:r>
      <w:r>
        <w:t></w:t>
      </w:r>
      <w:r>
        <w:rPr>
          <w:rFonts w:hint="eastAsia"/>
        </w:rPr>
        <w:t>экономическом</w:t>
      </w:r>
      <w:r>
        <w:t></w:t>
      </w:r>
      <w:r>
        <w:rPr>
          <w:rFonts w:hint="eastAsia"/>
        </w:rPr>
        <w:t>состоянии</w:t>
      </w:r>
      <w:r>
        <w:t></w:t>
      </w:r>
      <w:r>
        <w:rPr>
          <w:rFonts w:hint="eastAsia"/>
        </w:rPr>
        <w:t>предприятий</w:t>
      </w:r>
      <w:r>
        <w:t></w:t>
      </w:r>
      <w:r>
        <w:rPr>
          <w:rFonts w:hint="eastAsia"/>
        </w:rPr>
        <w:t>Смоленской</w:t>
      </w:r>
      <w:r>
        <w:t></w:t>
      </w:r>
      <w:r>
        <w:rPr>
          <w:rFonts w:hint="eastAsia"/>
        </w:rPr>
        <w:t>губернии</w:t>
      </w:r>
      <w:r>
        <w:t></w:t>
      </w:r>
      <w:r>
        <w:t></w:t>
      </w:r>
      <w:r>
        <w:rPr>
          <w:rFonts w:hint="eastAsia"/>
        </w:rPr>
        <w:t>необ</w:t>
      </w:r>
      <w:r>
        <w:t></w:t>
      </w:r>
      <w:r>
        <w:rPr>
          <w:rFonts w:hint="eastAsia"/>
        </w:rPr>
        <w:t>ходимые</w:t>
      </w:r>
      <w:r>
        <w:t></w:t>
      </w:r>
      <w:r>
        <w:rPr>
          <w:rFonts w:hint="eastAsia"/>
        </w:rPr>
        <w:t>распоряжения</w:t>
      </w:r>
      <w:r>
        <w:t></w:t>
      </w:r>
      <w:r>
        <w:rPr>
          <w:rFonts w:hint="eastAsia"/>
        </w:rPr>
        <w:t>мануфактур</w:t>
      </w:r>
      <w:r>
        <w:t></w:t>
      </w:r>
      <w:r>
        <w:rPr>
          <w:rFonts w:hint="eastAsia"/>
        </w:rPr>
        <w:t>коллегии</w:t>
      </w:r>
      <w:r>
        <w:t></w:t>
      </w:r>
      <w:r>
        <w:rPr>
          <w:rFonts w:hint="eastAsia"/>
        </w:rPr>
        <w:t>содержателям</w:t>
      </w:r>
      <w:r>
        <w:t></w:t>
      </w:r>
      <w:r>
        <w:rPr>
          <w:rFonts w:hint="eastAsia"/>
        </w:rPr>
        <w:t>фабрик</w:t>
      </w:r>
      <w:r>
        <w:t></w:t>
      </w:r>
      <w:r>
        <w:rPr>
          <w:rFonts w:hint="eastAsia"/>
        </w:rPr>
        <w:t>и</w:t>
      </w:r>
      <w:r>
        <w:t></w:t>
      </w:r>
      <w:r>
        <w:t></w:t>
      </w:r>
      <w:r>
        <w:rPr>
          <w:rFonts w:hint="eastAsia"/>
        </w:rPr>
        <w:t>соответ</w:t>
      </w:r>
      <w:r>
        <w:t></w:t>
      </w:r>
      <w:r>
        <w:rPr>
          <w:rFonts w:hint="eastAsia"/>
        </w:rPr>
        <w:t>ственно</w:t>
      </w:r>
      <w:r>
        <w:t></w:t>
      </w:r>
      <w:r>
        <w:t></w:t>
      </w:r>
      <w:r>
        <w:rPr>
          <w:rFonts w:hint="eastAsia"/>
        </w:rPr>
        <w:t>донесения</w:t>
      </w:r>
      <w:r>
        <w:t></w:t>
      </w:r>
      <w:r>
        <w:rPr>
          <w:rFonts w:hint="eastAsia"/>
        </w:rPr>
        <w:t>и</w:t>
      </w:r>
      <w:r>
        <w:t></w:t>
      </w:r>
      <w:r>
        <w:rPr>
          <w:rFonts w:hint="eastAsia"/>
        </w:rPr>
        <w:t>рапорты</w:t>
      </w:r>
      <w:r>
        <w:t></w:t>
      </w:r>
      <w:r>
        <w:rPr>
          <w:rFonts w:hint="eastAsia"/>
        </w:rPr>
        <w:t>руководителей</w:t>
      </w:r>
      <w:r>
        <w:t></w:t>
      </w:r>
      <w:r>
        <w:rPr>
          <w:rFonts w:hint="eastAsia"/>
        </w:rPr>
        <w:t>предприятий</w:t>
      </w:r>
      <w:r>
        <w:t></w:t>
      </w:r>
      <w:r>
        <w:t></w:t>
      </w:r>
      <w:r>
        <w:rPr>
          <w:rFonts w:hint="eastAsia"/>
        </w:rPr>
        <w:t>ведомости</w:t>
      </w:r>
      <w:r>
        <w:t></w:t>
      </w:r>
      <w:r>
        <w:rPr>
          <w:rFonts w:hint="eastAsia"/>
        </w:rPr>
        <w:t>о</w:t>
      </w:r>
      <w:r>
        <w:t></w:t>
      </w:r>
      <w:r>
        <w:t></w:t>
      </w:r>
      <w:r>
        <w:rPr>
          <w:rFonts w:hint="eastAsia"/>
        </w:rPr>
        <w:t>заве</w:t>
      </w:r>
      <w:r>
        <w:t></w:t>
      </w:r>
      <w:r>
        <w:rPr>
          <w:rFonts w:hint="eastAsia"/>
        </w:rPr>
        <w:t>дениях</w:t>
      </w:r>
      <w:r>
        <w:t></w:t>
      </w:r>
      <w:r>
        <w:t></w:t>
      </w:r>
      <w:r>
        <w:t></w:t>
      </w:r>
      <w:r>
        <w:rPr>
          <w:rFonts w:hint="eastAsia"/>
        </w:rPr>
        <w:t>количестве</w:t>
      </w:r>
      <w:r>
        <w:t></w:t>
      </w:r>
      <w:r>
        <w:rPr>
          <w:rFonts w:hint="eastAsia"/>
        </w:rPr>
        <w:t>работников</w:t>
      </w:r>
      <w:r>
        <w:t></w:t>
      </w:r>
      <w:r>
        <w:t></w:t>
      </w:r>
      <w:r>
        <w:rPr>
          <w:rFonts w:hint="eastAsia"/>
        </w:rPr>
        <w:t>объёмах</w:t>
      </w:r>
      <w:r>
        <w:t></w:t>
      </w:r>
      <w:r>
        <w:rPr>
          <w:rFonts w:hint="eastAsia"/>
        </w:rPr>
        <w:t>выпущенной</w:t>
      </w:r>
      <w:r>
        <w:t></w:t>
      </w:r>
      <w:r>
        <w:rPr>
          <w:rFonts w:hint="eastAsia"/>
        </w:rPr>
        <w:t>продукции</w:t>
      </w:r>
      <w:r>
        <w:t></w:t>
      </w:r>
      <w:r>
        <w:t></w:t>
      </w:r>
      <w:r>
        <w:rPr>
          <w:rFonts w:hint="eastAsia"/>
        </w:rPr>
        <w:t>о</w:t>
      </w:r>
      <w:r>
        <w:t></w:t>
      </w:r>
      <w:r>
        <w:rPr>
          <w:rFonts w:hint="eastAsia"/>
        </w:rPr>
        <w:t>продаже</w:t>
      </w:r>
      <w:r>
        <w:t></w:t>
      </w:r>
      <w:r>
        <w:rPr>
          <w:rFonts w:hint="eastAsia"/>
        </w:rPr>
        <w:t>произведённого</w:t>
      </w:r>
      <w:r>
        <w:t></w:t>
      </w:r>
      <w:r>
        <w:rPr>
          <w:rFonts w:hint="eastAsia"/>
        </w:rPr>
        <w:t>товара</w:t>
      </w:r>
      <w:r>
        <w:t></w:t>
      </w:r>
      <w:r>
        <w:t></w:t>
      </w:r>
      <w:r>
        <w:rPr>
          <w:rFonts w:hint="eastAsia"/>
        </w:rPr>
        <w:t>его</w:t>
      </w:r>
      <w:r>
        <w:t></w:t>
      </w:r>
      <w:r>
        <w:rPr>
          <w:rFonts w:hint="eastAsia"/>
        </w:rPr>
        <w:t>остатках</w:t>
      </w:r>
      <w:r>
        <w:t></w:t>
      </w:r>
      <w:r>
        <w:rPr>
          <w:rFonts w:hint="eastAsia"/>
        </w:rPr>
        <w:t>и</w:t>
      </w:r>
      <w:r>
        <w:t></w:t>
      </w:r>
      <w:r>
        <w:rPr>
          <w:rFonts w:hint="eastAsia"/>
        </w:rPr>
        <w:t>т</w:t>
      </w:r>
      <w:r>
        <w:t></w:t>
      </w:r>
      <w:r>
        <w:t></w:t>
      </w:r>
      <w:r>
        <w:rPr>
          <w:rFonts w:hint="eastAsia"/>
        </w:rPr>
        <w:t>п</w:t>
      </w:r>
      <w:r>
        <w:t></w:t>
      </w:r>
    </w:p>
    <w:p w:rsidR="00C01101" w:rsidRDefault="00C01101" w:rsidP="00C01101">
      <w:r>
        <w:rPr>
          <w:rFonts w:hint="eastAsia"/>
        </w:rPr>
        <w:t>РГАДА</w:t>
      </w:r>
      <w:r>
        <w:t></w:t>
      </w:r>
      <w:r>
        <w:rPr>
          <w:rFonts w:hint="eastAsia"/>
        </w:rPr>
        <w:t>имеет</w:t>
      </w:r>
      <w:r>
        <w:t></w:t>
      </w:r>
      <w:r>
        <w:rPr>
          <w:rFonts w:hint="eastAsia"/>
        </w:rPr>
        <w:t>и</w:t>
      </w:r>
      <w:r>
        <w:t></w:t>
      </w:r>
      <w:r>
        <w:rPr>
          <w:rFonts w:hint="eastAsia"/>
        </w:rPr>
        <w:t>другие</w:t>
      </w:r>
      <w:r>
        <w:t></w:t>
      </w:r>
      <w:r>
        <w:rPr>
          <w:rFonts w:hint="eastAsia"/>
        </w:rPr>
        <w:t>фонды</w:t>
      </w:r>
      <w:r>
        <w:t></w:t>
      </w:r>
      <w:r>
        <w:t></w:t>
      </w:r>
      <w:r>
        <w:rPr>
          <w:rFonts w:hint="eastAsia"/>
        </w:rPr>
        <w:t>содержащие</w:t>
      </w:r>
      <w:r>
        <w:t></w:t>
      </w:r>
      <w:r>
        <w:rPr>
          <w:rFonts w:hint="eastAsia"/>
        </w:rPr>
        <w:t>материал</w:t>
      </w:r>
      <w:r>
        <w:t></w:t>
      </w:r>
      <w:r>
        <w:rPr>
          <w:rFonts w:hint="eastAsia"/>
        </w:rPr>
        <w:t>по</w:t>
      </w:r>
      <w:r>
        <w:t></w:t>
      </w:r>
      <w:r>
        <w:rPr>
          <w:rFonts w:hint="eastAsia"/>
        </w:rPr>
        <w:t>социально</w:t>
      </w:r>
      <w:r>
        <w:t></w:t>
      </w:r>
      <w:r>
        <w:rPr>
          <w:rFonts w:hint="eastAsia"/>
        </w:rPr>
        <w:t>экономическому</w:t>
      </w:r>
      <w:r>
        <w:t></w:t>
      </w:r>
      <w:r>
        <w:rPr>
          <w:rFonts w:hint="eastAsia"/>
        </w:rPr>
        <w:t>развитию</w:t>
      </w:r>
      <w:r>
        <w:t></w:t>
      </w:r>
      <w:r>
        <w:rPr>
          <w:rFonts w:hint="eastAsia"/>
        </w:rPr>
        <w:t>Смоленщины</w:t>
      </w:r>
      <w:r>
        <w:t></w:t>
      </w:r>
      <w:r>
        <w:rPr>
          <w:rFonts w:hint="eastAsia"/>
        </w:rPr>
        <w:t>тех</w:t>
      </w:r>
      <w:r>
        <w:t></w:t>
      </w:r>
      <w:r>
        <w:rPr>
          <w:rFonts w:hint="eastAsia"/>
        </w:rPr>
        <w:t>лет</w:t>
      </w:r>
      <w:r>
        <w:t></w:t>
      </w:r>
      <w:r>
        <w:t></w:t>
      </w:r>
      <w:r>
        <w:rPr>
          <w:rFonts w:hint="eastAsia"/>
        </w:rPr>
        <w:t>Так</w:t>
      </w:r>
      <w:r>
        <w:t></w:t>
      </w:r>
      <w:r>
        <w:t></w:t>
      </w:r>
      <w:r>
        <w:rPr>
          <w:rFonts w:hint="eastAsia"/>
        </w:rPr>
        <w:t>фонд</w:t>
      </w:r>
      <w:r>
        <w:t></w:t>
      </w:r>
      <w:r>
        <w:rPr>
          <w:rFonts w:hint="eastAsia"/>
        </w:rPr>
        <w:t>№</w:t>
      </w:r>
      <w:r>
        <w:t></w:t>
      </w:r>
      <w:r>
        <w:t></w:t>
      </w:r>
      <w:r>
        <w:t></w:t>
      </w:r>
      <w:r>
        <w:t></w:t>
      </w:r>
      <w:r>
        <w:t></w:t>
      </w:r>
      <w:r>
        <w:t></w:t>
      </w:r>
      <w:r>
        <w:t></w:t>
      </w:r>
      <w:r>
        <w:rPr>
          <w:rFonts w:hint="eastAsia"/>
        </w:rPr>
        <w:t>канцелярия</w:t>
      </w:r>
      <w:r>
        <w:t></w:t>
      </w:r>
      <w:r>
        <w:rPr>
          <w:rFonts w:hint="eastAsia"/>
        </w:rPr>
        <w:t>статс</w:t>
      </w:r>
      <w:r>
        <w:t></w:t>
      </w:r>
      <w:r>
        <w:rPr>
          <w:rFonts w:hint="eastAsia"/>
        </w:rPr>
        <w:t>секретаря</w:t>
      </w:r>
      <w:r>
        <w:t></w:t>
      </w:r>
      <w:r>
        <w:t></w:t>
      </w:r>
      <w:r>
        <w:rPr>
          <w:rFonts w:hint="eastAsia"/>
        </w:rPr>
        <w:t>включает</w:t>
      </w:r>
      <w:r>
        <w:t></w:t>
      </w:r>
      <w:r>
        <w:rPr>
          <w:rFonts w:hint="eastAsia"/>
        </w:rPr>
        <w:t>донесения</w:t>
      </w:r>
      <w:r>
        <w:t></w:t>
      </w:r>
      <w:r>
        <w:rPr>
          <w:rFonts w:hint="eastAsia"/>
        </w:rPr>
        <w:t>по</w:t>
      </w:r>
      <w:r>
        <w:t></w:t>
      </w:r>
      <w:r>
        <w:rPr>
          <w:rFonts w:hint="eastAsia"/>
        </w:rPr>
        <w:t>Смоленской</w:t>
      </w:r>
      <w:r>
        <w:t></w:t>
      </w:r>
      <w:r>
        <w:rPr>
          <w:rFonts w:hint="eastAsia"/>
        </w:rPr>
        <w:t>губернии</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w:t>
      </w:r>
      <w:r>
        <w:t></w:t>
      </w:r>
      <w:r>
        <w:t></w:t>
      </w:r>
      <w:r>
        <w:rPr>
          <w:rFonts w:hint="eastAsia"/>
        </w:rPr>
        <w:t>В</w:t>
      </w:r>
      <w:r>
        <w:t></w:t>
      </w:r>
      <w:r>
        <w:rPr>
          <w:rFonts w:hint="eastAsia"/>
        </w:rPr>
        <w:t>фонде</w:t>
      </w:r>
      <w:r>
        <w:t></w:t>
      </w:r>
      <w:r>
        <w:rPr>
          <w:rFonts w:hint="eastAsia"/>
        </w:rPr>
        <w:t>№</w:t>
      </w:r>
      <w:r>
        <w:t></w:t>
      </w:r>
      <w:r>
        <w:t></w:t>
      </w:r>
      <w:r>
        <w:t></w:t>
      </w:r>
      <w:r>
        <w:t></w:t>
      </w:r>
      <w:r>
        <w:t></w:t>
      </w:r>
      <w:r>
        <w:t></w:t>
      </w:r>
      <w:r>
        <w:rPr>
          <w:rFonts w:hint="eastAsia"/>
        </w:rPr>
        <w:t>имеются</w:t>
      </w:r>
      <w:r>
        <w:t></w:t>
      </w:r>
      <w:r>
        <w:rPr>
          <w:rFonts w:hint="eastAsia"/>
        </w:rPr>
        <w:t>документы</w:t>
      </w:r>
      <w:r>
        <w:t></w:t>
      </w:r>
      <w:r>
        <w:rPr>
          <w:rFonts w:hint="eastAsia"/>
        </w:rPr>
        <w:t>помещиков</w:t>
      </w:r>
      <w:r>
        <w:t></w:t>
      </w:r>
      <w:r>
        <w:rPr>
          <w:rFonts w:hint="eastAsia"/>
        </w:rPr>
        <w:t>Юсуповых</w:t>
      </w:r>
      <w:r>
        <w:t></w:t>
      </w:r>
      <w:r>
        <w:rPr>
          <w:rFonts w:hint="eastAsia"/>
        </w:rPr>
        <w:t>по</w:t>
      </w:r>
      <w:r>
        <w:t></w:t>
      </w:r>
      <w:r>
        <w:rPr>
          <w:rFonts w:hint="eastAsia"/>
        </w:rPr>
        <w:t>их</w:t>
      </w:r>
      <w:r>
        <w:t></w:t>
      </w:r>
      <w:r>
        <w:rPr>
          <w:rFonts w:hint="eastAsia"/>
        </w:rPr>
        <w:t>имени</w:t>
      </w:r>
      <w:r>
        <w:t></w:t>
      </w:r>
      <w:r>
        <w:rPr>
          <w:rFonts w:hint="eastAsia"/>
        </w:rPr>
        <w:t>ям</w:t>
      </w:r>
      <w:r>
        <w:t></w:t>
      </w:r>
      <w:r>
        <w:rPr>
          <w:rFonts w:hint="eastAsia"/>
        </w:rPr>
        <w:t>в</w:t>
      </w:r>
      <w:r>
        <w:t></w:t>
      </w:r>
      <w:r>
        <w:rPr>
          <w:rFonts w:hint="eastAsia"/>
        </w:rPr>
        <w:t>губернии</w:t>
      </w:r>
      <w:r>
        <w:t></w:t>
      </w:r>
      <w:r>
        <w:t></w:t>
      </w:r>
      <w:r>
        <w:rPr>
          <w:rFonts w:hint="eastAsia"/>
        </w:rPr>
        <w:t>Фонд</w:t>
      </w:r>
      <w:r>
        <w:t></w:t>
      </w:r>
      <w:r>
        <w:rPr>
          <w:rFonts w:hint="eastAsia"/>
        </w:rPr>
        <w:t>№</w:t>
      </w:r>
      <w:r>
        <w:t></w:t>
      </w:r>
      <w:r>
        <w:t></w:t>
      </w:r>
      <w:r>
        <w:t></w:t>
      </w:r>
      <w:r>
        <w:t></w:t>
      </w:r>
      <w:r>
        <w:t></w:t>
      </w:r>
      <w:r>
        <w:t></w:t>
      </w:r>
      <w:r>
        <w:t></w:t>
      </w:r>
      <w:r>
        <w:rPr>
          <w:rFonts w:hint="eastAsia"/>
        </w:rPr>
        <w:t>фонд</w:t>
      </w:r>
      <w:r>
        <w:t></w:t>
      </w:r>
      <w:r>
        <w:rPr>
          <w:rFonts w:hint="eastAsia"/>
        </w:rPr>
        <w:t>Голицыных</w:t>
      </w:r>
      <w:r>
        <w:t></w:t>
      </w:r>
      <w:r>
        <w:t></w:t>
      </w:r>
      <w:r>
        <w:rPr>
          <w:rFonts w:hint="eastAsia"/>
        </w:rPr>
        <w:t>содержит</w:t>
      </w:r>
      <w:r>
        <w:t></w:t>
      </w:r>
      <w:r>
        <w:rPr>
          <w:rFonts w:hint="eastAsia"/>
        </w:rPr>
        <w:t>материал</w:t>
      </w:r>
      <w:r>
        <w:t></w:t>
      </w:r>
      <w:r>
        <w:rPr>
          <w:rFonts w:hint="eastAsia"/>
        </w:rPr>
        <w:t>об</w:t>
      </w:r>
      <w:r>
        <w:t></w:t>
      </w:r>
      <w:r>
        <w:rPr>
          <w:rFonts w:hint="eastAsia"/>
        </w:rPr>
        <w:t>управ</w:t>
      </w:r>
      <w:r>
        <w:t></w:t>
      </w:r>
      <w:r>
        <w:rPr>
          <w:rFonts w:hint="eastAsia"/>
        </w:rPr>
        <w:t>лении</w:t>
      </w:r>
      <w:r>
        <w:t></w:t>
      </w:r>
      <w:r>
        <w:rPr>
          <w:rFonts w:hint="eastAsia"/>
        </w:rPr>
        <w:t>Смоленской</w:t>
      </w:r>
      <w:r>
        <w:t></w:t>
      </w:r>
      <w:r>
        <w:rPr>
          <w:rFonts w:hint="eastAsia"/>
        </w:rPr>
        <w:t>вотчиной</w:t>
      </w:r>
      <w:r>
        <w:t></w:t>
      </w:r>
      <w:r>
        <w:rPr>
          <w:rFonts w:hint="eastAsia"/>
        </w:rPr>
        <w:t>и</w:t>
      </w:r>
      <w:r>
        <w:t></w:t>
      </w:r>
      <w:r>
        <w:rPr>
          <w:rFonts w:hint="eastAsia"/>
        </w:rPr>
        <w:t>рапорты</w:t>
      </w:r>
      <w:r>
        <w:t></w:t>
      </w:r>
      <w:r>
        <w:rPr>
          <w:rFonts w:hint="eastAsia"/>
        </w:rPr>
        <w:t>её</w:t>
      </w:r>
      <w:r>
        <w:t></w:t>
      </w:r>
      <w:r>
        <w:rPr>
          <w:rFonts w:hint="eastAsia"/>
        </w:rPr>
        <w:t>управляющего</w:t>
      </w:r>
      <w:r>
        <w:t></w:t>
      </w:r>
      <w:r>
        <w:rPr>
          <w:rFonts w:hint="eastAsia"/>
        </w:rPr>
        <w:t>о</w:t>
      </w:r>
      <w:r>
        <w:t></w:t>
      </w:r>
      <w:r>
        <w:rPr>
          <w:rFonts w:hint="eastAsia"/>
        </w:rPr>
        <w:t>сельскохозяйствен</w:t>
      </w:r>
      <w:r>
        <w:t></w:t>
      </w:r>
      <w:r>
        <w:rPr>
          <w:rFonts w:hint="eastAsia"/>
        </w:rPr>
        <w:t>ном</w:t>
      </w:r>
      <w:r>
        <w:t></w:t>
      </w:r>
      <w:r>
        <w:rPr>
          <w:rFonts w:hint="eastAsia"/>
        </w:rPr>
        <w:t>производстве</w:t>
      </w:r>
      <w:r>
        <w:t></w:t>
      </w:r>
      <w:r>
        <w:rPr>
          <w:rFonts w:hint="eastAsia"/>
        </w:rPr>
        <w:t>в</w:t>
      </w:r>
      <w:r>
        <w:t></w:t>
      </w:r>
      <w:r>
        <w:rPr>
          <w:rFonts w:hint="eastAsia"/>
        </w:rPr>
        <w:t>имении</w:t>
      </w:r>
      <w:r>
        <w:t></w:t>
      </w:r>
      <w:r>
        <w:rPr>
          <w:rFonts w:hint="eastAsia"/>
        </w:rPr>
        <w:t>и</w:t>
      </w:r>
      <w:r>
        <w:t></w:t>
      </w:r>
      <w:r>
        <w:rPr>
          <w:rFonts w:hint="eastAsia"/>
        </w:rPr>
        <w:t>о</w:t>
      </w:r>
      <w:r>
        <w:t></w:t>
      </w:r>
      <w:r>
        <w:rPr>
          <w:rFonts w:hint="eastAsia"/>
        </w:rPr>
        <w:t>кризисном</w:t>
      </w:r>
      <w:r>
        <w:t></w:t>
      </w:r>
      <w:r>
        <w:rPr>
          <w:rFonts w:hint="eastAsia"/>
        </w:rPr>
        <w:t>состоянии</w:t>
      </w:r>
      <w:r>
        <w:t></w:t>
      </w:r>
      <w:r>
        <w:rPr>
          <w:rFonts w:hint="eastAsia"/>
        </w:rPr>
        <w:t>дел</w:t>
      </w:r>
      <w:r>
        <w:t></w:t>
      </w:r>
    </w:p>
    <w:p w:rsidR="00C01101" w:rsidRDefault="00C01101" w:rsidP="00C01101">
      <w:r>
        <w:rPr>
          <w:rFonts w:hint="eastAsia"/>
        </w:rPr>
        <w:t>Из</w:t>
      </w:r>
      <w:r>
        <w:t></w:t>
      </w:r>
      <w:r>
        <w:rPr>
          <w:rFonts w:hint="eastAsia"/>
        </w:rPr>
        <w:t>вышеназванных</w:t>
      </w:r>
      <w:r>
        <w:t></w:t>
      </w:r>
      <w:r>
        <w:rPr>
          <w:rFonts w:hint="eastAsia"/>
        </w:rPr>
        <w:t>фондов</w:t>
      </w:r>
      <w:r>
        <w:t></w:t>
      </w:r>
      <w:r>
        <w:rPr>
          <w:rFonts w:hint="eastAsia"/>
        </w:rPr>
        <w:t>можно</w:t>
      </w:r>
      <w:r>
        <w:t></w:t>
      </w:r>
      <w:r>
        <w:rPr>
          <w:rFonts w:hint="eastAsia"/>
        </w:rPr>
        <w:t>получить</w:t>
      </w:r>
      <w:r>
        <w:t></w:t>
      </w:r>
      <w:r>
        <w:rPr>
          <w:rFonts w:hint="eastAsia"/>
        </w:rPr>
        <w:t>сведения</w:t>
      </w:r>
      <w:r>
        <w:t></w:t>
      </w:r>
      <w:r>
        <w:rPr>
          <w:rFonts w:hint="eastAsia"/>
        </w:rPr>
        <w:t>и</w:t>
      </w:r>
      <w:r>
        <w:t></w:t>
      </w:r>
      <w:r>
        <w:rPr>
          <w:rFonts w:hint="eastAsia"/>
        </w:rPr>
        <w:t>о</w:t>
      </w:r>
      <w:r>
        <w:t></w:t>
      </w:r>
      <w:r>
        <w:rPr>
          <w:rFonts w:hint="eastAsia"/>
        </w:rPr>
        <w:t>социальном</w:t>
      </w:r>
      <w:r>
        <w:t></w:t>
      </w:r>
      <w:r>
        <w:rPr>
          <w:rFonts w:hint="eastAsia"/>
        </w:rPr>
        <w:t>положении</w:t>
      </w:r>
      <w:r>
        <w:t></w:t>
      </w:r>
      <w:r>
        <w:rPr>
          <w:rFonts w:hint="eastAsia"/>
        </w:rPr>
        <w:t>различных</w:t>
      </w:r>
      <w:r>
        <w:t></w:t>
      </w:r>
      <w:r>
        <w:rPr>
          <w:rFonts w:hint="eastAsia"/>
        </w:rPr>
        <w:t>категорий</w:t>
      </w:r>
      <w:r>
        <w:t></w:t>
      </w:r>
      <w:r>
        <w:rPr>
          <w:rFonts w:hint="eastAsia"/>
        </w:rPr>
        <w:t>населения</w:t>
      </w:r>
      <w:r>
        <w:t></w:t>
      </w:r>
      <w:r>
        <w:t></w:t>
      </w:r>
      <w:r>
        <w:rPr>
          <w:rFonts w:hint="eastAsia"/>
        </w:rPr>
        <w:t>Определённый</w:t>
      </w:r>
      <w:r>
        <w:t></w:t>
      </w:r>
      <w:r>
        <w:rPr>
          <w:rFonts w:hint="eastAsia"/>
        </w:rPr>
        <w:t>интерес</w:t>
      </w:r>
      <w:r>
        <w:t></w:t>
      </w:r>
      <w:r>
        <w:rPr>
          <w:rFonts w:hint="eastAsia"/>
        </w:rPr>
        <w:t>для</w:t>
      </w:r>
      <w:r>
        <w:t></w:t>
      </w:r>
      <w:r>
        <w:rPr>
          <w:rFonts w:hint="eastAsia"/>
        </w:rPr>
        <w:t>иссле</w:t>
      </w:r>
      <w:r>
        <w:t></w:t>
      </w:r>
      <w:r>
        <w:rPr>
          <w:rFonts w:hint="eastAsia"/>
        </w:rPr>
        <w:t>дования</w:t>
      </w:r>
      <w:r>
        <w:t></w:t>
      </w:r>
      <w:r>
        <w:rPr>
          <w:rFonts w:hint="eastAsia"/>
        </w:rPr>
        <w:t>представляет</w:t>
      </w:r>
      <w:r>
        <w:t></w:t>
      </w:r>
      <w:r>
        <w:rPr>
          <w:rFonts w:hint="eastAsia"/>
        </w:rPr>
        <w:t>фонд</w:t>
      </w:r>
      <w:r>
        <w:t></w:t>
      </w:r>
      <w:r>
        <w:rPr>
          <w:rFonts w:hint="eastAsia"/>
        </w:rPr>
        <w:t>№</w:t>
      </w:r>
      <w:r>
        <w:t></w:t>
      </w:r>
      <w:r>
        <w:t></w:t>
      </w:r>
      <w:r>
        <w:t></w:t>
      </w:r>
      <w:r>
        <w:t></w:t>
      </w:r>
      <w:r>
        <w:t></w:t>
      </w:r>
      <w:r>
        <w:t></w:t>
      </w:r>
      <w:r>
        <w:rPr>
          <w:rFonts w:hint="eastAsia"/>
        </w:rPr>
        <w:t>Картографический</w:t>
      </w:r>
      <w:r>
        <w:t></w:t>
      </w:r>
      <w:r>
        <w:rPr>
          <w:rFonts w:hint="eastAsia"/>
        </w:rPr>
        <w:t>фонд</w:t>
      </w:r>
      <w:r>
        <w:t></w:t>
      </w:r>
      <w:r>
        <w:t></w:t>
      </w:r>
      <w:r>
        <w:rPr>
          <w:rFonts w:hint="eastAsia"/>
        </w:rPr>
        <w:t>Карты</w:t>
      </w:r>
      <w:r>
        <w:t></w:t>
      </w:r>
      <w:r>
        <w:rPr>
          <w:rFonts w:hint="eastAsia"/>
        </w:rPr>
        <w:t>Смолен</w:t>
      </w:r>
      <w:r>
        <w:t></w:t>
      </w:r>
      <w:r>
        <w:rPr>
          <w:rFonts w:hint="eastAsia"/>
        </w:rPr>
        <w:t>ской</w:t>
      </w:r>
      <w:r>
        <w:t></w:t>
      </w:r>
      <w:r>
        <w:rPr>
          <w:rFonts w:hint="eastAsia"/>
        </w:rPr>
        <w:t>губернии</w:t>
      </w:r>
      <w:r>
        <w:t></w:t>
      </w:r>
      <w:r>
        <w:t></w:t>
      </w:r>
      <w:r>
        <w:t></w:t>
      </w:r>
      <w:r>
        <w:rPr>
          <w:rFonts w:hint="eastAsia"/>
        </w:rPr>
        <w:t>К</w:t>
      </w:r>
      <w:r>
        <w:t></w:t>
      </w:r>
      <w:r>
        <w:rPr>
          <w:rFonts w:hint="eastAsia"/>
        </w:rPr>
        <w:t>примеру</w:t>
      </w:r>
      <w:r>
        <w:t></w:t>
      </w:r>
      <w:r>
        <w:t></w:t>
      </w:r>
      <w:r>
        <w:rPr>
          <w:rFonts w:hint="eastAsia"/>
        </w:rPr>
        <w:t>по</w:t>
      </w:r>
      <w:r>
        <w:t></w:t>
      </w:r>
      <w:r>
        <w:rPr>
          <w:rFonts w:hint="eastAsia"/>
        </w:rPr>
        <w:t>этим</w:t>
      </w:r>
      <w:r>
        <w:t></w:t>
      </w:r>
      <w:r>
        <w:rPr>
          <w:rFonts w:hint="eastAsia"/>
        </w:rPr>
        <w:t>картам</w:t>
      </w:r>
      <w:r>
        <w:t></w:t>
      </w:r>
      <w:r>
        <w:rPr>
          <w:rFonts w:hint="eastAsia"/>
        </w:rPr>
        <w:t>можно</w:t>
      </w:r>
      <w:r>
        <w:t></w:t>
      </w:r>
      <w:r>
        <w:rPr>
          <w:rFonts w:hint="eastAsia"/>
        </w:rPr>
        <w:t>судить</w:t>
      </w:r>
      <w:r>
        <w:t></w:t>
      </w:r>
      <w:r>
        <w:rPr>
          <w:rFonts w:hint="eastAsia"/>
        </w:rPr>
        <w:t>о</w:t>
      </w:r>
      <w:r>
        <w:t></w:t>
      </w:r>
      <w:r>
        <w:rPr>
          <w:rFonts w:hint="eastAsia"/>
        </w:rPr>
        <w:t>территории</w:t>
      </w:r>
      <w:r>
        <w:t></w:t>
      </w:r>
      <w:r>
        <w:rPr>
          <w:rFonts w:hint="eastAsia"/>
        </w:rPr>
        <w:t>губер</w:t>
      </w:r>
      <w:r>
        <w:t></w:t>
      </w:r>
      <w:r>
        <w:rPr>
          <w:rFonts w:hint="eastAsia"/>
        </w:rPr>
        <w:t>нии</w:t>
      </w:r>
      <w:r>
        <w:t></w:t>
      </w:r>
      <w:r>
        <w:t></w:t>
      </w:r>
      <w:r>
        <w:rPr>
          <w:rFonts w:hint="eastAsia"/>
        </w:rPr>
        <w:t>её</w:t>
      </w:r>
      <w:r>
        <w:t></w:t>
      </w:r>
      <w:r>
        <w:rPr>
          <w:rFonts w:hint="eastAsia"/>
        </w:rPr>
        <w:t>внутренних</w:t>
      </w:r>
      <w:r>
        <w:t></w:t>
      </w:r>
      <w:r>
        <w:rPr>
          <w:rFonts w:hint="eastAsia"/>
        </w:rPr>
        <w:t>и</w:t>
      </w:r>
      <w:r>
        <w:t></w:t>
      </w:r>
      <w:r>
        <w:rPr>
          <w:rFonts w:hint="eastAsia"/>
        </w:rPr>
        <w:t>внешних</w:t>
      </w:r>
      <w:r>
        <w:t></w:t>
      </w:r>
      <w:r>
        <w:rPr>
          <w:rFonts w:hint="eastAsia"/>
        </w:rPr>
        <w:t>границах</w:t>
      </w:r>
      <w:r>
        <w:t></w:t>
      </w:r>
    </w:p>
    <w:p w:rsidR="00C01101" w:rsidRDefault="00C01101" w:rsidP="00C01101">
      <w:r>
        <w:rPr>
          <w:rFonts w:hint="eastAsia"/>
        </w:rPr>
        <w:t>Наиболее</w:t>
      </w:r>
      <w:r>
        <w:t></w:t>
      </w:r>
      <w:r>
        <w:rPr>
          <w:rFonts w:hint="eastAsia"/>
        </w:rPr>
        <w:t>ценные</w:t>
      </w:r>
      <w:r>
        <w:t></w:t>
      </w:r>
      <w:r>
        <w:rPr>
          <w:rFonts w:hint="eastAsia"/>
        </w:rPr>
        <w:t>материалы</w:t>
      </w:r>
      <w:r>
        <w:t></w:t>
      </w:r>
      <w:r>
        <w:rPr>
          <w:rFonts w:hint="eastAsia"/>
        </w:rPr>
        <w:t>по</w:t>
      </w:r>
      <w:r>
        <w:t></w:t>
      </w:r>
      <w:r>
        <w:rPr>
          <w:rFonts w:hint="eastAsia"/>
        </w:rPr>
        <w:t>изучаемым</w:t>
      </w:r>
      <w:r>
        <w:t></w:t>
      </w:r>
      <w:r>
        <w:rPr>
          <w:rFonts w:hint="eastAsia"/>
        </w:rPr>
        <w:t>вопросам</w:t>
      </w:r>
      <w:r>
        <w:t></w:t>
      </w:r>
      <w:r>
        <w:rPr>
          <w:rFonts w:hint="eastAsia"/>
        </w:rPr>
        <w:t>выявлены</w:t>
      </w:r>
      <w:r>
        <w:t></w:t>
      </w:r>
      <w:r>
        <w:rPr>
          <w:rFonts w:hint="eastAsia"/>
        </w:rPr>
        <w:t>и</w:t>
      </w:r>
      <w:r>
        <w:t></w:t>
      </w:r>
      <w:r>
        <w:rPr>
          <w:rFonts w:hint="eastAsia"/>
        </w:rPr>
        <w:t>в</w:t>
      </w:r>
      <w:r>
        <w:t></w:t>
      </w:r>
      <w:r>
        <w:rPr>
          <w:rFonts w:hint="eastAsia"/>
        </w:rPr>
        <w:t>Го</w:t>
      </w:r>
      <w:r>
        <w:t></w:t>
      </w:r>
      <w:r>
        <w:rPr>
          <w:rFonts w:hint="eastAsia"/>
        </w:rPr>
        <w:t>сударственном</w:t>
      </w:r>
      <w:r>
        <w:t></w:t>
      </w:r>
      <w:r>
        <w:rPr>
          <w:rFonts w:hint="eastAsia"/>
        </w:rPr>
        <w:t>архиве</w:t>
      </w:r>
      <w:r>
        <w:t></w:t>
      </w:r>
      <w:r>
        <w:rPr>
          <w:rFonts w:hint="eastAsia"/>
        </w:rPr>
        <w:t>Смоленской</w:t>
      </w:r>
      <w:r>
        <w:t></w:t>
      </w:r>
      <w:r>
        <w:rPr>
          <w:rFonts w:hint="eastAsia"/>
        </w:rPr>
        <w:t>области</w:t>
      </w:r>
      <w:r>
        <w:t></w:t>
      </w:r>
      <w:r>
        <w:t></w:t>
      </w:r>
      <w:r>
        <w:rPr>
          <w:rFonts w:hint="eastAsia"/>
        </w:rPr>
        <w:t>далее</w:t>
      </w:r>
      <w:r>
        <w:t></w:t>
      </w:r>
      <w:r>
        <w:rPr>
          <w:rFonts w:hint="eastAsia"/>
        </w:rPr>
        <w:t>ГАСО</w:t>
      </w:r>
      <w:r>
        <w:t></w:t>
      </w:r>
      <w:r>
        <w:t></w:t>
      </w:r>
      <w:r>
        <w:t></w:t>
      </w:r>
      <w:r>
        <w:rPr>
          <w:rFonts w:hint="eastAsia"/>
        </w:rPr>
        <w:t>Изучение</w:t>
      </w:r>
      <w:r>
        <w:t></w:t>
      </w:r>
      <w:r>
        <w:rPr>
          <w:rFonts w:hint="eastAsia"/>
        </w:rPr>
        <w:t>его</w:t>
      </w:r>
      <w:r>
        <w:t></w:t>
      </w:r>
      <w:r>
        <w:rPr>
          <w:rFonts w:hint="eastAsia"/>
        </w:rPr>
        <w:t>фон</w:t>
      </w:r>
      <w:r>
        <w:t></w:t>
      </w:r>
      <w:r>
        <w:rPr>
          <w:rFonts w:hint="eastAsia"/>
        </w:rPr>
        <w:t>дов</w:t>
      </w:r>
      <w:r>
        <w:t></w:t>
      </w:r>
      <w:r>
        <w:t></w:t>
      </w:r>
      <w:r>
        <w:t></w:t>
      </w:r>
      <w:r>
        <w:rPr>
          <w:rFonts w:hint="eastAsia"/>
        </w:rPr>
        <w:t>в</w:t>
      </w:r>
      <w:r>
        <w:t></w:t>
      </w:r>
      <w:r>
        <w:rPr>
          <w:rFonts w:hint="eastAsia"/>
        </w:rPr>
        <w:t>особенности</w:t>
      </w:r>
      <w:r>
        <w:t></w:t>
      </w:r>
      <w:r>
        <w:rPr>
          <w:rFonts w:hint="eastAsia"/>
        </w:rPr>
        <w:t>фонда</w:t>
      </w:r>
      <w:r>
        <w:t></w:t>
      </w:r>
      <w:r>
        <w:rPr>
          <w:rFonts w:hint="eastAsia"/>
        </w:rPr>
        <w:t>№</w:t>
      </w:r>
      <w:r>
        <w:t></w:t>
      </w:r>
      <w:r>
        <w:t></w:t>
      </w:r>
      <w:r>
        <w:t></w:t>
      </w:r>
      <w:r>
        <w:rPr>
          <w:rFonts w:hint="eastAsia"/>
        </w:rPr>
        <w:t>Канцелярии</w:t>
      </w:r>
      <w:r>
        <w:t></w:t>
      </w:r>
      <w:r>
        <w:rPr>
          <w:rFonts w:hint="eastAsia"/>
        </w:rPr>
        <w:t>смоленского</w:t>
      </w:r>
      <w:r>
        <w:t></w:t>
      </w:r>
      <w:r>
        <w:rPr>
          <w:rFonts w:hint="eastAsia"/>
        </w:rPr>
        <w:t>губернатора</w:t>
      </w:r>
      <w:r>
        <w:t></w:t>
      </w:r>
      <w:r>
        <w:rPr>
          <w:rFonts w:hint="eastAsia"/>
        </w:rPr>
        <w:t>и</w:t>
      </w:r>
      <w:r>
        <w:t></w:t>
      </w:r>
      <w:r>
        <w:rPr>
          <w:rFonts w:hint="eastAsia"/>
        </w:rPr>
        <w:t>фонда</w:t>
      </w:r>
      <w:r>
        <w:t></w:t>
      </w:r>
      <w:r>
        <w:rPr>
          <w:rFonts w:hint="eastAsia"/>
        </w:rPr>
        <w:t>№</w:t>
      </w:r>
      <w:r>
        <w:t></w:t>
      </w:r>
      <w:r>
        <w:t></w:t>
      </w:r>
      <w:r>
        <w:t></w:t>
      </w:r>
      <w:r>
        <w:rPr>
          <w:rFonts w:hint="eastAsia"/>
        </w:rPr>
        <w:t>Губернского</w:t>
      </w:r>
      <w:r>
        <w:t></w:t>
      </w:r>
      <w:r>
        <w:rPr>
          <w:rFonts w:hint="eastAsia"/>
        </w:rPr>
        <w:t>управления</w:t>
      </w:r>
      <w:r>
        <w:t></w:t>
      </w:r>
      <w:r>
        <w:t></w:t>
      </w:r>
      <w:r>
        <w:t></w:t>
      </w:r>
      <w:r>
        <w:rPr>
          <w:rFonts w:hint="eastAsia"/>
        </w:rPr>
        <w:t>позволяет</w:t>
      </w:r>
      <w:r>
        <w:t></w:t>
      </w:r>
      <w:r>
        <w:rPr>
          <w:rFonts w:hint="eastAsia"/>
        </w:rPr>
        <w:t>во</w:t>
      </w:r>
      <w:r>
        <w:t></w:t>
      </w:r>
      <w:r>
        <w:rPr>
          <w:rFonts w:hint="eastAsia"/>
        </w:rPr>
        <w:t>многих</w:t>
      </w:r>
      <w:r>
        <w:t></w:t>
      </w:r>
      <w:r>
        <w:rPr>
          <w:rFonts w:hint="eastAsia"/>
        </w:rPr>
        <w:t>случаях</w:t>
      </w:r>
      <w:r>
        <w:t></w:t>
      </w:r>
      <w:r>
        <w:rPr>
          <w:rFonts w:hint="eastAsia"/>
        </w:rPr>
        <w:t>определить</w:t>
      </w:r>
      <w:r>
        <w:t></w:t>
      </w:r>
      <w:r>
        <w:rPr>
          <w:rFonts w:hint="eastAsia"/>
        </w:rPr>
        <w:t>уро</w:t>
      </w:r>
      <w:r>
        <w:t></w:t>
      </w:r>
      <w:r>
        <w:rPr>
          <w:rFonts w:hint="eastAsia"/>
        </w:rPr>
        <w:t>вень</w:t>
      </w:r>
      <w:r>
        <w:t></w:t>
      </w:r>
      <w:r>
        <w:rPr>
          <w:rFonts w:hint="eastAsia"/>
        </w:rPr>
        <w:t>развития</w:t>
      </w:r>
      <w:r>
        <w:t></w:t>
      </w:r>
      <w:r>
        <w:rPr>
          <w:rFonts w:hint="eastAsia"/>
        </w:rPr>
        <w:t>социально</w:t>
      </w:r>
      <w:r>
        <w:t></w:t>
      </w:r>
      <w:r>
        <w:rPr>
          <w:rFonts w:hint="eastAsia"/>
        </w:rPr>
        <w:t>экономических</w:t>
      </w:r>
      <w:r>
        <w:t></w:t>
      </w:r>
      <w:r>
        <w:rPr>
          <w:rFonts w:hint="eastAsia"/>
        </w:rPr>
        <w:t>отношений</w:t>
      </w:r>
      <w:r>
        <w:t></w:t>
      </w:r>
      <w:r>
        <w:rPr>
          <w:rFonts w:hint="eastAsia"/>
        </w:rPr>
        <w:t>и</w:t>
      </w:r>
      <w:r>
        <w:t></w:t>
      </w:r>
      <w:r>
        <w:rPr>
          <w:rFonts w:hint="eastAsia"/>
        </w:rPr>
        <w:t>процессов</w:t>
      </w:r>
      <w:r>
        <w:t></w:t>
      </w:r>
      <w:r>
        <w:t></w:t>
      </w:r>
      <w:r>
        <w:rPr>
          <w:rFonts w:hint="eastAsia"/>
        </w:rPr>
        <w:t>протекавших</w:t>
      </w:r>
      <w:r>
        <w:t></w:t>
      </w:r>
      <w:r>
        <w:rPr>
          <w:rFonts w:hint="eastAsia"/>
        </w:rPr>
        <w:t>в</w:t>
      </w:r>
      <w:r>
        <w:t></w:t>
      </w:r>
      <w:r>
        <w:rPr>
          <w:rFonts w:hint="eastAsia"/>
        </w:rPr>
        <w:t>губернии</w:t>
      </w:r>
      <w:r>
        <w:t></w:t>
      </w:r>
      <w:r>
        <w:rPr>
          <w:rFonts w:hint="eastAsia"/>
        </w:rPr>
        <w:t>в</w:t>
      </w:r>
      <w:r>
        <w:t></w:t>
      </w:r>
      <w:r>
        <w:rPr>
          <w:rFonts w:hint="eastAsia"/>
        </w:rPr>
        <w:t>дореформенный</w:t>
      </w:r>
      <w:r>
        <w:t></w:t>
      </w:r>
      <w:r>
        <w:rPr>
          <w:rFonts w:hint="eastAsia"/>
        </w:rPr>
        <w:t>период</w:t>
      </w:r>
      <w:r>
        <w:t></w:t>
      </w:r>
      <w:r>
        <w:t></w:t>
      </w:r>
      <w:r>
        <w:rPr>
          <w:rFonts w:hint="eastAsia"/>
        </w:rPr>
        <w:t>выявить</w:t>
      </w:r>
      <w:r>
        <w:t></w:t>
      </w:r>
      <w:r>
        <w:rPr>
          <w:rFonts w:hint="eastAsia"/>
        </w:rPr>
        <w:t>состояние</w:t>
      </w:r>
      <w:r>
        <w:t></w:t>
      </w:r>
      <w:r>
        <w:rPr>
          <w:rFonts w:hint="eastAsia"/>
        </w:rPr>
        <w:t>её</w:t>
      </w:r>
      <w:r>
        <w:t></w:t>
      </w:r>
      <w:r>
        <w:rPr>
          <w:rFonts w:hint="eastAsia"/>
        </w:rPr>
        <w:t>сельского</w:t>
      </w:r>
      <w:r>
        <w:t></w:t>
      </w:r>
      <w:r>
        <w:rPr>
          <w:rFonts w:hint="eastAsia"/>
        </w:rPr>
        <w:t>хозяйст</w:t>
      </w:r>
      <w:r>
        <w:t></w:t>
      </w:r>
      <w:r>
        <w:rPr>
          <w:rFonts w:hint="eastAsia"/>
        </w:rPr>
        <w:t>ва</w:t>
      </w:r>
      <w:r>
        <w:t></w:t>
      </w:r>
      <w:r>
        <w:rPr>
          <w:rFonts w:hint="eastAsia"/>
        </w:rPr>
        <w:t>и</w:t>
      </w:r>
      <w:r>
        <w:t></w:t>
      </w:r>
      <w:r>
        <w:rPr>
          <w:rFonts w:hint="eastAsia"/>
        </w:rPr>
        <w:t>промыслов</w:t>
      </w:r>
      <w:r>
        <w:t></w:t>
      </w:r>
      <w:r>
        <w:t></w:t>
      </w:r>
      <w:r>
        <w:rPr>
          <w:rFonts w:hint="eastAsia"/>
        </w:rPr>
        <w:t>а</w:t>
      </w:r>
      <w:r>
        <w:t></w:t>
      </w:r>
      <w:r>
        <w:rPr>
          <w:rFonts w:hint="eastAsia"/>
        </w:rPr>
        <w:t>также</w:t>
      </w:r>
      <w:r>
        <w:t></w:t>
      </w:r>
      <w:r>
        <w:rPr>
          <w:rFonts w:hint="eastAsia"/>
        </w:rPr>
        <w:t>определить</w:t>
      </w:r>
      <w:r>
        <w:t></w:t>
      </w:r>
      <w:r>
        <w:rPr>
          <w:rFonts w:hint="eastAsia"/>
        </w:rPr>
        <w:t>социальное</w:t>
      </w:r>
      <w:r>
        <w:t></w:t>
      </w:r>
      <w:r>
        <w:rPr>
          <w:rFonts w:hint="eastAsia"/>
        </w:rPr>
        <w:t>положение</w:t>
      </w:r>
      <w:r>
        <w:t></w:t>
      </w:r>
      <w:r>
        <w:rPr>
          <w:rFonts w:hint="eastAsia"/>
        </w:rPr>
        <w:t>различных</w:t>
      </w:r>
      <w:r>
        <w:t></w:t>
      </w:r>
      <w:r>
        <w:rPr>
          <w:rFonts w:hint="eastAsia"/>
        </w:rPr>
        <w:t>слоёв</w:t>
      </w:r>
      <w:r>
        <w:t></w:t>
      </w:r>
      <w:r>
        <w:rPr>
          <w:rFonts w:hint="eastAsia"/>
        </w:rPr>
        <w:t>населения</w:t>
      </w:r>
      <w:r>
        <w:t></w:t>
      </w:r>
    </w:p>
    <w:p w:rsidR="00C01101" w:rsidRDefault="00C01101" w:rsidP="00C01101">
      <w:r>
        <w:rPr>
          <w:rFonts w:hint="eastAsia"/>
        </w:rPr>
        <w:t>Разнообразную</w:t>
      </w:r>
      <w:r>
        <w:t></w:t>
      </w:r>
      <w:r>
        <w:rPr>
          <w:rFonts w:hint="eastAsia"/>
        </w:rPr>
        <w:t>и</w:t>
      </w:r>
      <w:r>
        <w:t></w:t>
      </w:r>
      <w:r>
        <w:rPr>
          <w:rFonts w:hint="eastAsia"/>
        </w:rPr>
        <w:t>интересную</w:t>
      </w:r>
      <w:r>
        <w:t></w:t>
      </w:r>
      <w:r>
        <w:rPr>
          <w:rFonts w:hint="eastAsia"/>
        </w:rPr>
        <w:t>информацию</w:t>
      </w:r>
      <w:r>
        <w:t></w:t>
      </w:r>
      <w:r>
        <w:rPr>
          <w:rFonts w:hint="eastAsia"/>
        </w:rPr>
        <w:t>по</w:t>
      </w:r>
      <w:r>
        <w:t></w:t>
      </w:r>
      <w:r>
        <w:rPr>
          <w:rFonts w:hint="eastAsia"/>
        </w:rPr>
        <w:t>исследуемым</w:t>
      </w:r>
      <w:r>
        <w:t></w:t>
      </w:r>
      <w:r>
        <w:rPr>
          <w:rFonts w:hint="eastAsia"/>
        </w:rPr>
        <w:t>вопросам</w:t>
      </w:r>
      <w:r>
        <w:t></w:t>
      </w:r>
      <w:r>
        <w:rPr>
          <w:rFonts w:hint="eastAsia"/>
        </w:rPr>
        <w:t>содержит</w:t>
      </w:r>
      <w:r>
        <w:t></w:t>
      </w:r>
      <w:r>
        <w:rPr>
          <w:rFonts w:hint="eastAsia"/>
        </w:rPr>
        <w:t>фонд</w:t>
      </w:r>
      <w:r>
        <w:t></w:t>
      </w:r>
      <w:r>
        <w:rPr>
          <w:rFonts w:hint="eastAsia"/>
        </w:rPr>
        <w:t>Канцелярии</w:t>
      </w:r>
      <w:r>
        <w:t></w:t>
      </w:r>
      <w:r>
        <w:rPr>
          <w:rFonts w:hint="eastAsia"/>
        </w:rPr>
        <w:t>смоленского</w:t>
      </w:r>
      <w:r>
        <w:t></w:t>
      </w:r>
      <w:r>
        <w:rPr>
          <w:rFonts w:hint="eastAsia"/>
        </w:rPr>
        <w:t>губернатора</w:t>
      </w:r>
      <w:r>
        <w:t></w:t>
      </w:r>
      <w:r>
        <w:t></w:t>
      </w:r>
      <w:r>
        <w:rPr>
          <w:rFonts w:hint="eastAsia"/>
        </w:rPr>
        <w:t>Ф</w:t>
      </w:r>
      <w:r>
        <w:t></w:t>
      </w:r>
      <w:r>
        <w:t></w:t>
      </w:r>
      <w:r>
        <w:rPr>
          <w:rFonts w:hint="eastAsia"/>
        </w:rPr>
        <w:t>№</w:t>
      </w:r>
      <w:r>
        <w:t></w:t>
      </w:r>
      <w:r>
        <w:t></w:t>
      </w:r>
      <w:r>
        <w:t></w:t>
      </w:r>
      <w:r>
        <w:t></w:t>
      </w:r>
      <w:r>
        <w:t></w:t>
      </w:r>
      <w:r>
        <w:rPr>
          <w:rFonts w:hint="eastAsia"/>
        </w:rPr>
        <w:t>насчитываю</w:t>
      </w:r>
      <w:r>
        <w:t></w:t>
      </w:r>
      <w:r>
        <w:rPr>
          <w:rFonts w:hint="eastAsia"/>
        </w:rPr>
        <w:t>щий</w:t>
      </w:r>
      <w:r>
        <w:t></w:t>
      </w:r>
      <w:r>
        <w:rPr>
          <w:rFonts w:hint="eastAsia"/>
        </w:rPr>
        <w:t>более</w:t>
      </w:r>
      <w:r>
        <w:t></w:t>
      </w:r>
      <w:r>
        <w:t></w:t>
      </w:r>
      <w:r>
        <w:t></w:t>
      </w:r>
      <w:r>
        <w:t></w:t>
      </w:r>
      <w:r>
        <w:rPr>
          <w:rFonts w:hint="eastAsia"/>
        </w:rPr>
        <w:t>тысяч</w:t>
      </w:r>
      <w:r>
        <w:t></w:t>
      </w:r>
      <w:r>
        <w:rPr>
          <w:rFonts w:hint="eastAsia"/>
        </w:rPr>
        <w:t>дел</w:t>
      </w:r>
      <w:r>
        <w:t></w:t>
      </w:r>
      <w:r>
        <w:t></w:t>
      </w:r>
      <w:r>
        <w:rPr>
          <w:rFonts w:hint="eastAsia"/>
        </w:rPr>
        <w:t>Это</w:t>
      </w:r>
      <w:r>
        <w:t></w:t>
      </w:r>
      <w:r>
        <w:rPr>
          <w:rFonts w:hint="eastAsia"/>
        </w:rPr>
        <w:t>указы</w:t>
      </w:r>
      <w:r>
        <w:t></w:t>
      </w:r>
      <w:r>
        <w:rPr>
          <w:rFonts w:hint="eastAsia"/>
        </w:rPr>
        <w:t>и</w:t>
      </w:r>
      <w:r>
        <w:t></w:t>
      </w:r>
      <w:r>
        <w:rPr>
          <w:rFonts w:hint="eastAsia"/>
        </w:rPr>
        <w:t>циркуляры</w:t>
      </w:r>
      <w:r>
        <w:t></w:t>
      </w:r>
      <w:r>
        <w:rPr>
          <w:rFonts w:hint="eastAsia"/>
        </w:rPr>
        <w:t>министерств</w:t>
      </w:r>
      <w:r>
        <w:t></w:t>
      </w:r>
      <w:r>
        <w:t></w:t>
      </w:r>
      <w:r>
        <w:rPr>
          <w:rFonts w:hint="eastAsia"/>
        </w:rPr>
        <w:t>отчёты</w:t>
      </w:r>
      <w:r>
        <w:t></w:t>
      </w:r>
      <w:r>
        <w:rPr>
          <w:rFonts w:hint="eastAsia"/>
        </w:rPr>
        <w:t>губерна</w:t>
      </w:r>
      <w:r>
        <w:t></w:t>
      </w:r>
      <w:r>
        <w:rPr>
          <w:rFonts w:hint="eastAsia"/>
        </w:rPr>
        <w:t>тора</w:t>
      </w:r>
      <w:r>
        <w:t></w:t>
      </w:r>
      <w:r>
        <w:rPr>
          <w:rFonts w:hint="eastAsia"/>
        </w:rPr>
        <w:t>о</w:t>
      </w:r>
      <w:r>
        <w:t></w:t>
      </w:r>
      <w:r>
        <w:rPr>
          <w:rFonts w:hint="eastAsia"/>
        </w:rPr>
        <w:t>состоянии</w:t>
      </w:r>
      <w:r>
        <w:t></w:t>
      </w:r>
      <w:r>
        <w:rPr>
          <w:rFonts w:hint="eastAsia"/>
        </w:rPr>
        <w:t>края</w:t>
      </w:r>
      <w:r>
        <w:t></w:t>
      </w:r>
      <w:r>
        <w:t></w:t>
      </w:r>
      <w:r>
        <w:rPr>
          <w:rFonts w:hint="eastAsia"/>
        </w:rPr>
        <w:t>рапорты</w:t>
      </w:r>
      <w:r>
        <w:t></w:t>
      </w:r>
      <w:r>
        <w:rPr>
          <w:rFonts w:hint="eastAsia"/>
        </w:rPr>
        <w:t>и</w:t>
      </w:r>
      <w:r>
        <w:t></w:t>
      </w:r>
      <w:r>
        <w:rPr>
          <w:rFonts w:hint="eastAsia"/>
        </w:rPr>
        <w:t>донесения</w:t>
      </w:r>
      <w:r>
        <w:t></w:t>
      </w:r>
      <w:r>
        <w:t></w:t>
      </w:r>
      <w:r>
        <w:rPr>
          <w:rFonts w:hint="eastAsia"/>
        </w:rPr>
        <w:t>отчёты</w:t>
      </w:r>
      <w:r>
        <w:t></w:t>
      </w:r>
      <w:r>
        <w:rPr>
          <w:rFonts w:hint="eastAsia"/>
        </w:rPr>
        <w:t>уездных</w:t>
      </w:r>
      <w:r>
        <w:t></w:t>
      </w:r>
      <w:r>
        <w:rPr>
          <w:rFonts w:hint="eastAsia"/>
        </w:rPr>
        <w:t>властей</w:t>
      </w:r>
      <w:r>
        <w:t></w:t>
      </w:r>
      <w:r>
        <w:rPr>
          <w:rFonts w:hint="eastAsia"/>
        </w:rPr>
        <w:t>об</w:t>
      </w:r>
      <w:r>
        <w:t></w:t>
      </w:r>
      <w:r>
        <w:rPr>
          <w:rFonts w:hint="eastAsia"/>
        </w:rPr>
        <w:t>эконо</w:t>
      </w:r>
      <w:r>
        <w:t></w:t>
      </w:r>
      <w:r>
        <w:rPr>
          <w:rFonts w:hint="eastAsia"/>
        </w:rPr>
        <w:t>мическом</w:t>
      </w:r>
      <w:r>
        <w:t></w:t>
      </w:r>
      <w:r>
        <w:rPr>
          <w:rFonts w:hint="eastAsia"/>
        </w:rPr>
        <w:t>состоянии</w:t>
      </w:r>
      <w:r>
        <w:t></w:t>
      </w:r>
      <w:r>
        <w:rPr>
          <w:rFonts w:hint="eastAsia"/>
        </w:rPr>
        <w:t>городов</w:t>
      </w:r>
      <w:r>
        <w:t></w:t>
      </w:r>
      <w:r>
        <w:rPr>
          <w:rFonts w:hint="eastAsia"/>
        </w:rPr>
        <w:t>и</w:t>
      </w:r>
      <w:r>
        <w:t></w:t>
      </w:r>
      <w:r>
        <w:rPr>
          <w:rFonts w:hint="eastAsia"/>
        </w:rPr>
        <w:t>уездов</w:t>
      </w:r>
      <w:r>
        <w:t></w:t>
      </w:r>
      <w:r>
        <w:t></w:t>
      </w:r>
      <w:r>
        <w:rPr>
          <w:rFonts w:hint="eastAsia"/>
        </w:rPr>
        <w:t>об</w:t>
      </w:r>
      <w:r>
        <w:t></w:t>
      </w:r>
      <w:r>
        <w:rPr>
          <w:rFonts w:hint="eastAsia"/>
        </w:rPr>
        <w:t>убытках</w:t>
      </w:r>
      <w:r>
        <w:t></w:t>
      </w:r>
      <w:r>
        <w:t></w:t>
      </w:r>
      <w:r>
        <w:rPr>
          <w:rFonts w:hint="eastAsia"/>
        </w:rPr>
        <w:t>причинённых</w:t>
      </w:r>
      <w:r>
        <w:t></w:t>
      </w:r>
      <w:r>
        <w:rPr>
          <w:rFonts w:hint="eastAsia"/>
        </w:rPr>
        <w:t>войной</w:t>
      </w:r>
      <w:r>
        <w:t></w:t>
      </w:r>
      <w:r>
        <w:t></w:t>
      </w:r>
      <w:r>
        <w:t></w:t>
      </w:r>
      <w:r>
        <w:t></w:t>
      </w:r>
      <w:r>
        <w:t></w:t>
      </w:r>
      <w:r>
        <w:t></w:t>
      </w:r>
      <w:r>
        <w:rPr>
          <w:rFonts w:hint="eastAsia"/>
        </w:rPr>
        <w:t>года</w:t>
      </w:r>
      <w:r>
        <w:t></w:t>
      </w:r>
      <w:r>
        <w:t></w:t>
      </w:r>
      <w:r>
        <w:rPr>
          <w:rFonts w:hint="eastAsia"/>
        </w:rPr>
        <w:t>экономические</w:t>
      </w:r>
      <w:r>
        <w:t></w:t>
      </w:r>
      <w:r>
        <w:rPr>
          <w:rFonts w:hint="eastAsia"/>
        </w:rPr>
        <w:t>обзоры</w:t>
      </w:r>
      <w:r>
        <w:t></w:t>
      </w:r>
      <w:r>
        <w:rPr>
          <w:rFonts w:hint="eastAsia"/>
        </w:rPr>
        <w:t>уездов</w:t>
      </w:r>
      <w:r>
        <w:t></w:t>
      </w:r>
      <w:r>
        <w:t></w:t>
      </w:r>
      <w:r>
        <w:rPr>
          <w:rFonts w:hint="eastAsia"/>
        </w:rPr>
        <w:t>разнообразные</w:t>
      </w:r>
      <w:r>
        <w:t></w:t>
      </w:r>
      <w:r>
        <w:rPr>
          <w:rFonts w:hint="eastAsia"/>
        </w:rPr>
        <w:t>статистические</w:t>
      </w:r>
      <w:r>
        <w:t></w:t>
      </w:r>
      <w:r>
        <w:rPr>
          <w:rFonts w:hint="eastAsia"/>
        </w:rPr>
        <w:t>ведомости</w:t>
      </w:r>
      <w:r>
        <w:t></w:t>
      </w:r>
      <w:r>
        <w:rPr>
          <w:rFonts w:hint="eastAsia"/>
        </w:rPr>
        <w:t>и</w:t>
      </w:r>
      <w:r>
        <w:t></w:t>
      </w:r>
      <w:r>
        <w:rPr>
          <w:rFonts w:hint="eastAsia"/>
        </w:rPr>
        <w:t>отчёты</w:t>
      </w:r>
      <w:r>
        <w:t></w:t>
      </w:r>
      <w:r>
        <w:rPr>
          <w:rFonts w:hint="eastAsia"/>
        </w:rPr>
        <w:t>и</w:t>
      </w:r>
      <w:r>
        <w:t></w:t>
      </w:r>
      <w:r>
        <w:rPr>
          <w:rFonts w:hint="eastAsia"/>
        </w:rPr>
        <w:t>т</w:t>
      </w:r>
      <w:r>
        <w:t></w:t>
      </w:r>
      <w:r>
        <w:t></w:t>
      </w:r>
      <w:r>
        <w:rPr>
          <w:rFonts w:hint="eastAsia"/>
        </w:rPr>
        <w:t>д</w:t>
      </w:r>
      <w:r>
        <w:t></w:t>
      </w:r>
      <w:r>
        <w:t></w:t>
      </w:r>
      <w:r>
        <w:rPr>
          <w:rFonts w:hint="eastAsia"/>
        </w:rPr>
        <w:t>В</w:t>
      </w:r>
      <w:r>
        <w:t></w:t>
      </w:r>
      <w:r>
        <w:rPr>
          <w:rFonts w:hint="eastAsia"/>
        </w:rPr>
        <w:t>названном</w:t>
      </w:r>
      <w:r>
        <w:t></w:t>
      </w:r>
      <w:r>
        <w:rPr>
          <w:rFonts w:hint="eastAsia"/>
        </w:rPr>
        <w:t>фонде</w:t>
      </w:r>
      <w:r>
        <w:t></w:t>
      </w:r>
      <w:r>
        <w:rPr>
          <w:rFonts w:hint="eastAsia"/>
        </w:rPr>
        <w:t>имеется</w:t>
      </w:r>
      <w:r>
        <w:t></w:t>
      </w:r>
      <w:r>
        <w:rPr>
          <w:rFonts w:hint="eastAsia"/>
        </w:rPr>
        <w:t>богатый</w:t>
      </w:r>
      <w:r>
        <w:t></w:t>
      </w:r>
      <w:r>
        <w:rPr>
          <w:rFonts w:hint="eastAsia"/>
        </w:rPr>
        <w:t>документальный</w:t>
      </w:r>
      <w:r>
        <w:t></w:t>
      </w:r>
      <w:r>
        <w:rPr>
          <w:rFonts w:hint="eastAsia"/>
        </w:rPr>
        <w:t>материал</w:t>
      </w:r>
      <w:r>
        <w:t></w:t>
      </w:r>
      <w:r>
        <w:rPr>
          <w:rFonts w:hint="eastAsia"/>
        </w:rPr>
        <w:t>о</w:t>
      </w:r>
      <w:r>
        <w:t></w:t>
      </w:r>
      <w:r>
        <w:rPr>
          <w:rFonts w:hint="eastAsia"/>
        </w:rPr>
        <w:t>состоянии</w:t>
      </w:r>
      <w:r>
        <w:t></w:t>
      </w:r>
      <w:r>
        <w:rPr>
          <w:rFonts w:hint="eastAsia"/>
        </w:rPr>
        <w:t>сельского</w:t>
      </w:r>
      <w:r>
        <w:t></w:t>
      </w:r>
      <w:r>
        <w:rPr>
          <w:rFonts w:hint="eastAsia"/>
        </w:rPr>
        <w:t>хозяйства</w:t>
      </w:r>
      <w:r>
        <w:t></w:t>
      </w:r>
      <w:r>
        <w:rPr>
          <w:rFonts w:hint="eastAsia"/>
        </w:rPr>
        <w:t>в</w:t>
      </w:r>
      <w:r>
        <w:t></w:t>
      </w:r>
      <w:r>
        <w:rPr>
          <w:rFonts w:hint="eastAsia"/>
        </w:rPr>
        <w:t>уездах</w:t>
      </w:r>
      <w:r>
        <w:t></w:t>
      </w:r>
      <w:r>
        <w:rPr>
          <w:rFonts w:hint="eastAsia"/>
        </w:rPr>
        <w:t>и</w:t>
      </w:r>
      <w:r>
        <w:t></w:t>
      </w:r>
      <w:r>
        <w:rPr>
          <w:rFonts w:hint="eastAsia"/>
        </w:rPr>
        <w:t>по</w:t>
      </w:r>
      <w:r>
        <w:t></w:t>
      </w:r>
      <w:r>
        <w:rPr>
          <w:rFonts w:hint="eastAsia"/>
        </w:rPr>
        <w:t>губернии</w:t>
      </w:r>
      <w:r>
        <w:t></w:t>
      </w:r>
      <w:r>
        <w:rPr>
          <w:rFonts w:hint="eastAsia"/>
        </w:rPr>
        <w:t>в</w:t>
      </w:r>
      <w:r>
        <w:t></w:t>
      </w:r>
      <w:r>
        <w:rPr>
          <w:rFonts w:hint="eastAsia"/>
        </w:rPr>
        <w:t>целом</w:t>
      </w:r>
      <w:r>
        <w:t></w:t>
      </w:r>
      <w:r>
        <w:t></w:t>
      </w:r>
      <w:r>
        <w:rPr>
          <w:rFonts w:hint="eastAsia"/>
        </w:rPr>
        <w:t>Помимо</w:t>
      </w:r>
      <w:r>
        <w:t></w:t>
      </w:r>
      <w:r>
        <w:rPr>
          <w:rFonts w:hint="eastAsia"/>
        </w:rPr>
        <w:t>этого</w:t>
      </w:r>
      <w:r>
        <w:t></w:t>
      </w:r>
      <w:r>
        <w:rPr>
          <w:rFonts w:hint="eastAsia"/>
        </w:rPr>
        <w:t>фонд</w:t>
      </w:r>
      <w:r>
        <w:t></w:t>
      </w:r>
      <w:r>
        <w:rPr>
          <w:rFonts w:hint="eastAsia"/>
        </w:rPr>
        <w:t>содержит</w:t>
      </w:r>
      <w:r>
        <w:t></w:t>
      </w:r>
      <w:r>
        <w:rPr>
          <w:rFonts w:hint="eastAsia"/>
        </w:rPr>
        <w:t>отчёты</w:t>
      </w:r>
      <w:r>
        <w:t></w:t>
      </w:r>
      <w:r>
        <w:rPr>
          <w:rFonts w:hint="eastAsia"/>
        </w:rPr>
        <w:t>и</w:t>
      </w:r>
      <w:r>
        <w:t></w:t>
      </w:r>
      <w:r>
        <w:rPr>
          <w:rFonts w:hint="eastAsia"/>
        </w:rPr>
        <w:t>ведомости</w:t>
      </w:r>
      <w:r>
        <w:t></w:t>
      </w:r>
      <w:r>
        <w:rPr>
          <w:rFonts w:hint="eastAsia"/>
        </w:rPr>
        <w:t>о</w:t>
      </w:r>
      <w:r>
        <w:t></w:t>
      </w:r>
      <w:r>
        <w:rPr>
          <w:rFonts w:hint="eastAsia"/>
        </w:rPr>
        <w:t>состоянии</w:t>
      </w:r>
      <w:r>
        <w:t></w:t>
      </w:r>
      <w:r>
        <w:rPr>
          <w:rFonts w:hint="eastAsia"/>
        </w:rPr>
        <w:t>промышленных</w:t>
      </w:r>
      <w:r>
        <w:t></w:t>
      </w:r>
      <w:r>
        <w:rPr>
          <w:rFonts w:hint="eastAsia"/>
        </w:rPr>
        <w:t>предприятий</w:t>
      </w:r>
      <w:r>
        <w:t></w:t>
      </w:r>
      <w:r>
        <w:t></w:t>
      </w:r>
      <w:r>
        <w:rPr>
          <w:rFonts w:hint="eastAsia"/>
        </w:rPr>
        <w:t>их</w:t>
      </w:r>
      <w:r>
        <w:t></w:t>
      </w:r>
      <w:r>
        <w:rPr>
          <w:rFonts w:hint="eastAsia"/>
        </w:rPr>
        <w:t>техническом</w:t>
      </w:r>
      <w:r>
        <w:t></w:t>
      </w:r>
      <w:r>
        <w:rPr>
          <w:rFonts w:hint="eastAsia"/>
        </w:rPr>
        <w:t>оснащении</w:t>
      </w:r>
      <w:r>
        <w:t></w:t>
      </w:r>
      <w:r>
        <w:rPr>
          <w:rFonts w:hint="eastAsia"/>
        </w:rPr>
        <w:t>и</w:t>
      </w:r>
      <w:r>
        <w:t></w:t>
      </w:r>
      <w:r>
        <w:rPr>
          <w:rFonts w:hint="eastAsia"/>
        </w:rPr>
        <w:t>численности</w:t>
      </w:r>
      <w:r>
        <w:t></w:t>
      </w:r>
      <w:r>
        <w:rPr>
          <w:rFonts w:hint="eastAsia"/>
        </w:rPr>
        <w:t>работников</w:t>
      </w:r>
      <w:r>
        <w:t></w:t>
      </w:r>
      <w:r>
        <w:t></w:t>
      </w:r>
      <w:r>
        <w:rPr>
          <w:rFonts w:hint="eastAsia"/>
        </w:rPr>
        <w:t>сведения</w:t>
      </w:r>
      <w:r>
        <w:t></w:t>
      </w:r>
      <w:r>
        <w:rPr>
          <w:rFonts w:hint="eastAsia"/>
        </w:rPr>
        <w:t>о</w:t>
      </w:r>
      <w:r>
        <w:t></w:t>
      </w:r>
      <w:r>
        <w:rPr>
          <w:rFonts w:hint="eastAsia"/>
        </w:rPr>
        <w:t>социальном</w:t>
      </w:r>
      <w:r>
        <w:t></w:t>
      </w:r>
      <w:r>
        <w:rPr>
          <w:rFonts w:hint="eastAsia"/>
        </w:rPr>
        <w:t>положении</w:t>
      </w:r>
      <w:r>
        <w:t></w:t>
      </w:r>
      <w:r>
        <w:rPr>
          <w:rFonts w:hint="eastAsia"/>
        </w:rPr>
        <w:t>основных</w:t>
      </w:r>
      <w:r>
        <w:t></w:t>
      </w:r>
      <w:r>
        <w:rPr>
          <w:rFonts w:hint="eastAsia"/>
        </w:rPr>
        <w:t>категорий</w:t>
      </w:r>
      <w:r>
        <w:t></w:t>
      </w:r>
      <w:r>
        <w:rPr>
          <w:rFonts w:hint="eastAsia"/>
        </w:rPr>
        <w:t>населения</w:t>
      </w:r>
      <w:r>
        <w:t></w:t>
      </w:r>
      <w:r>
        <w:rPr>
          <w:rFonts w:hint="eastAsia"/>
        </w:rPr>
        <w:t>и</w:t>
      </w:r>
      <w:r>
        <w:t></w:t>
      </w:r>
      <w:r>
        <w:rPr>
          <w:rFonts w:hint="eastAsia"/>
        </w:rPr>
        <w:t>т</w:t>
      </w:r>
      <w:r>
        <w:t></w:t>
      </w:r>
      <w:r>
        <w:t></w:t>
      </w:r>
      <w:r>
        <w:rPr>
          <w:rFonts w:hint="eastAsia"/>
        </w:rPr>
        <w:t>д</w:t>
      </w:r>
      <w:r>
        <w:t></w:t>
      </w:r>
    </w:p>
    <w:p w:rsidR="00C01101" w:rsidRDefault="00C01101" w:rsidP="00C01101">
      <w:r>
        <w:rPr>
          <w:rFonts w:hint="eastAsia"/>
        </w:rPr>
        <w:t>Необходимо</w:t>
      </w:r>
      <w:r>
        <w:t></w:t>
      </w:r>
      <w:r>
        <w:rPr>
          <w:rFonts w:hint="eastAsia"/>
        </w:rPr>
        <w:t>отметить</w:t>
      </w:r>
      <w:r>
        <w:t></w:t>
      </w:r>
      <w:r>
        <w:t></w:t>
      </w:r>
      <w:r>
        <w:rPr>
          <w:rFonts w:hint="eastAsia"/>
        </w:rPr>
        <w:t>что</w:t>
      </w:r>
      <w:r>
        <w:t></w:t>
      </w:r>
      <w:r>
        <w:rPr>
          <w:rFonts w:hint="eastAsia"/>
        </w:rPr>
        <w:t>ряд</w:t>
      </w:r>
      <w:r>
        <w:t></w:t>
      </w:r>
      <w:r>
        <w:rPr>
          <w:rFonts w:hint="eastAsia"/>
        </w:rPr>
        <w:t>вопросов</w:t>
      </w:r>
      <w:r>
        <w:t></w:t>
      </w:r>
      <w:r>
        <w:rPr>
          <w:rFonts w:hint="eastAsia"/>
        </w:rPr>
        <w:t>истории</w:t>
      </w:r>
      <w:r>
        <w:t></w:t>
      </w:r>
      <w:r>
        <w:rPr>
          <w:rFonts w:hint="eastAsia"/>
        </w:rPr>
        <w:t>вотчинной</w:t>
      </w:r>
      <w:r>
        <w:t></w:t>
      </w:r>
      <w:r>
        <w:rPr>
          <w:rFonts w:hint="eastAsia"/>
        </w:rPr>
        <w:t>промыш</w:t>
      </w:r>
      <w:r>
        <w:t></w:t>
      </w:r>
      <w:r>
        <w:rPr>
          <w:rFonts w:hint="eastAsia"/>
        </w:rPr>
        <w:t>ленности</w:t>
      </w:r>
      <w:r>
        <w:t></w:t>
      </w:r>
      <w:r>
        <w:rPr>
          <w:rFonts w:hint="eastAsia"/>
        </w:rPr>
        <w:t>Смоленской</w:t>
      </w:r>
      <w:r>
        <w:t></w:t>
      </w:r>
      <w:r>
        <w:rPr>
          <w:rFonts w:hint="eastAsia"/>
        </w:rPr>
        <w:t>губернии</w:t>
      </w:r>
      <w:r>
        <w:t></w:t>
      </w:r>
      <w:r>
        <w:rPr>
          <w:rFonts w:hint="eastAsia"/>
        </w:rPr>
        <w:t>нуждается</w:t>
      </w:r>
      <w:r>
        <w:t></w:t>
      </w:r>
      <w:r>
        <w:rPr>
          <w:rFonts w:hint="eastAsia"/>
        </w:rPr>
        <w:t>в</w:t>
      </w:r>
      <w:r>
        <w:t></w:t>
      </w:r>
      <w:r>
        <w:rPr>
          <w:rFonts w:hint="eastAsia"/>
        </w:rPr>
        <w:t>дальнейших</w:t>
      </w:r>
      <w:r>
        <w:t></w:t>
      </w:r>
      <w:r>
        <w:rPr>
          <w:rFonts w:hint="eastAsia"/>
        </w:rPr>
        <w:t>исследованиях</w:t>
      </w:r>
      <w:r>
        <w:t></w:t>
      </w:r>
      <w:r>
        <w:t></w:t>
      </w:r>
      <w:r>
        <w:rPr>
          <w:rFonts w:hint="eastAsia"/>
        </w:rPr>
        <w:t>Как</w:t>
      </w:r>
      <w:r>
        <w:t></w:t>
      </w:r>
      <w:r>
        <w:rPr>
          <w:rFonts w:hint="eastAsia"/>
        </w:rPr>
        <w:t>выяснилось</w:t>
      </w:r>
      <w:r>
        <w:t></w:t>
      </w:r>
      <w:r>
        <w:t></w:t>
      </w:r>
      <w:r>
        <w:rPr>
          <w:rFonts w:hint="eastAsia"/>
        </w:rPr>
        <w:t>в</w:t>
      </w:r>
      <w:r>
        <w:t></w:t>
      </w:r>
      <w:r>
        <w:rPr>
          <w:rFonts w:hint="eastAsia"/>
        </w:rPr>
        <w:t>ГАСО</w:t>
      </w:r>
      <w:r>
        <w:t></w:t>
      </w:r>
      <w:r>
        <w:rPr>
          <w:rFonts w:hint="eastAsia"/>
        </w:rPr>
        <w:t>сохранились</w:t>
      </w:r>
      <w:r>
        <w:t></w:t>
      </w:r>
      <w:r>
        <w:rPr>
          <w:rFonts w:hint="eastAsia"/>
        </w:rPr>
        <w:t>собрания</w:t>
      </w:r>
      <w:r>
        <w:t></w:t>
      </w:r>
      <w:r>
        <w:rPr>
          <w:rFonts w:hint="eastAsia"/>
        </w:rPr>
        <w:t>документов</w:t>
      </w:r>
      <w:r>
        <w:t></w:t>
      </w:r>
      <w:r>
        <w:rPr>
          <w:rFonts w:hint="eastAsia"/>
        </w:rPr>
        <w:t>вотчин</w:t>
      </w:r>
      <w:r>
        <w:t></w:t>
      </w:r>
      <w:r>
        <w:rPr>
          <w:rFonts w:hint="eastAsia"/>
        </w:rPr>
        <w:t>многих</w:t>
      </w:r>
      <w:r>
        <w:t></w:t>
      </w:r>
      <w:r>
        <w:rPr>
          <w:rFonts w:hint="eastAsia"/>
        </w:rPr>
        <w:t>поме</w:t>
      </w:r>
      <w:r>
        <w:t></w:t>
      </w:r>
      <w:r>
        <w:rPr>
          <w:rFonts w:hint="eastAsia"/>
        </w:rPr>
        <w:t>щиков</w:t>
      </w:r>
      <w:r>
        <w:t></w:t>
      </w:r>
      <w:r>
        <w:t></w:t>
      </w:r>
      <w:r>
        <w:rPr>
          <w:rFonts w:hint="eastAsia"/>
        </w:rPr>
        <w:t>В</w:t>
      </w:r>
      <w:r>
        <w:t></w:t>
      </w:r>
      <w:r>
        <w:rPr>
          <w:rFonts w:hint="eastAsia"/>
        </w:rPr>
        <w:t>данном</w:t>
      </w:r>
      <w:r>
        <w:t></w:t>
      </w:r>
      <w:r>
        <w:rPr>
          <w:rFonts w:hint="eastAsia"/>
        </w:rPr>
        <w:t>исследовании</w:t>
      </w:r>
      <w:r>
        <w:t></w:t>
      </w:r>
      <w:r>
        <w:rPr>
          <w:rFonts w:hint="eastAsia"/>
        </w:rPr>
        <w:t>наиболее</w:t>
      </w:r>
      <w:r>
        <w:t></w:t>
      </w:r>
      <w:r>
        <w:rPr>
          <w:rFonts w:hint="eastAsia"/>
        </w:rPr>
        <w:t>полно</w:t>
      </w:r>
      <w:r>
        <w:t></w:t>
      </w:r>
      <w:r>
        <w:rPr>
          <w:rFonts w:hint="eastAsia"/>
        </w:rPr>
        <w:t>отражён</w:t>
      </w:r>
      <w:r>
        <w:t></w:t>
      </w:r>
      <w:r>
        <w:rPr>
          <w:rFonts w:hint="eastAsia"/>
        </w:rPr>
        <w:t>фонд</w:t>
      </w:r>
      <w:r>
        <w:t></w:t>
      </w:r>
      <w:r>
        <w:rPr>
          <w:rFonts w:hint="eastAsia"/>
        </w:rPr>
        <w:t>№</w:t>
      </w:r>
      <w:r>
        <w:t></w:t>
      </w:r>
      <w:r>
        <w:t></w:t>
      </w:r>
      <w:r>
        <w:t></w:t>
      </w:r>
      <w:r>
        <w:t></w:t>
      </w:r>
      <w:r>
        <w:t></w:t>
      </w:r>
      <w:r>
        <w:rPr>
          <w:rFonts w:hint="eastAsia"/>
        </w:rPr>
        <w:t>помещи</w:t>
      </w:r>
      <w:r>
        <w:t></w:t>
      </w:r>
      <w:r>
        <w:rPr>
          <w:rFonts w:hint="eastAsia"/>
        </w:rPr>
        <w:t>ков</w:t>
      </w:r>
      <w:r>
        <w:t></w:t>
      </w:r>
      <w:r>
        <w:rPr>
          <w:rFonts w:hint="eastAsia"/>
        </w:rPr>
        <w:t>Барышниковых</w:t>
      </w:r>
      <w:r>
        <w:t></w:t>
      </w:r>
      <w:r>
        <w:t></w:t>
      </w:r>
      <w:r>
        <w:rPr>
          <w:rFonts w:hint="eastAsia"/>
        </w:rPr>
        <w:t>содержащий</w:t>
      </w:r>
      <w:r>
        <w:t></w:t>
      </w:r>
      <w:r>
        <w:rPr>
          <w:rFonts w:hint="eastAsia"/>
        </w:rPr>
        <w:t>более</w:t>
      </w:r>
      <w:r>
        <w:t></w:t>
      </w:r>
      <w:r>
        <w:t></w:t>
      </w:r>
      <w:r>
        <w:t></w:t>
      </w:r>
      <w:r>
        <w:t></w:t>
      </w:r>
      <w:r>
        <w:t></w:t>
      </w:r>
      <w:r>
        <w:t></w:t>
      </w:r>
      <w:r>
        <w:t></w:t>
      </w:r>
      <w:r>
        <w:rPr>
          <w:rFonts w:hint="eastAsia"/>
        </w:rPr>
        <w:t>дел</w:t>
      </w:r>
      <w:r>
        <w:t></w:t>
      </w:r>
      <w:r>
        <w:t></w:t>
      </w:r>
      <w:r>
        <w:rPr>
          <w:rFonts w:hint="eastAsia"/>
        </w:rPr>
        <w:t>Этот</w:t>
      </w:r>
      <w:r>
        <w:t></w:t>
      </w:r>
      <w:r>
        <w:rPr>
          <w:rFonts w:hint="eastAsia"/>
        </w:rPr>
        <w:t>фонд</w:t>
      </w:r>
      <w:r>
        <w:t></w:t>
      </w:r>
      <w:r>
        <w:rPr>
          <w:rFonts w:hint="eastAsia"/>
        </w:rPr>
        <w:t>содержит</w:t>
      </w:r>
      <w:r>
        <w:t></w:t>
      </w:r>
      <w:r>
        <w:rPr>
          <w:rFonts w:hint="eastAsia"/>
        </w:rPr>
        <w:t>доку</w:t>
      </w:r>
      <w:r>
        <w:t></w:t>
      </w:r>
      <w:r>
        <w:rPr>
          <w:rFonts w:hint="eastAsia"/>
        </w:rPr>
        <w:t>менты</w:t>
      </w:r>
      <w:r>
        <w:t></w:t>
      </w:r>
      <w:r>
        <w:rPr>
          <w:rFonts w:hint="eastAsia"/>
        </w:rPr>
        <w:t>по</w:t>
      </w:r>
      <w:r>
        <w:t></w:t>
      </w:r>
      <w:r>
        <w:rPr>
          <w:rFonts w:hint="eastAsia"/>
        </w:rPr>
        <w:t>родословной</w:t>
      </w:r>
      <w:r>
        <w:t></w:t>
      </w:r>
      <w:r>
        <w:t></w:t>
      </w:r>
      <w:r>
        <w:rPr>
          <w:rFonts w:hint="eastAsia"/>
        </w:rPr>
        <w:t>справки</w:t>
      </w:r>
      <w:r>
        <w:t></w:t>
      </w:r>
      <w:r>
        <w:rPr>
          <w:rFonts w:hint="eastAsia"/>
        </w:rPr>
        <w:t>о</w:t>
      </w:r>
      <w:r>
        <w:t></w:t>
      </w:r>
      <w:r>
        <w:rPr>
          <w:rFonts w:hint="eastAsia"/>
        </w:rPr>
        <w:t>службе</w:t>
      </w:r>
      <w:r>
        <w:t></w:t>
      </w:r>
      <w:r>
        <w:t></w:t>
      </w:r>
      <w:r>
        <w:rPr>
          <w:rFonts w:hint="eastAsia"/>
        </w:rPr>
        <w:t>купчие</w:t>
      </w:r>
      <w:r>
        <w:t></w:t>
      </w:r>
      <w:r>
        <w:rPr>
          <w:rFonts w:hint="eastAsia"/>
        </w:rPr>
        <w:t>крепости</w:t>
      </w:r>
      <w:r>
        <w:t></w:t>
      </w:r>
      <w:r>
        <w:t></w:t>
      </w:r>
      <w:r>
        <w:rPr>
          <w:rFonts w:hint="eastAsia"/>
        </w:rPr>
        <w:t>описания</w:t>
      </w:r>
      <w:r>
        <w:t></w:t>
      </w:r>
      <w:r>
        <w:rPr>
          <w:rFonts w:hint="eastAsia"/>
        </w:rPr>
        <w:t>и</w:t>
      </w:r>
      <w:r>
        <w:t></w:t>
      </w:r>
      <w:r>
        <w:rPr>
          <w:rFonts w:hint="eastAsia"/>
        </w:rPr>
        <w:t>планы</w:t>
      </w:r>
      <w:r>
        <w:t></w:t>
      </w:r>
      <w:r>
        <w:rPr>
          <w:rFonts w:hint="eastAsia"/>
        </w:rPr>
        <w:t>имений</w:t>
      </w:r>
      <w:r>
        <w:t></w:t>
      </w:r>
      <w:r>
        <w:t></w:t>
      </w:r>
      <w:r>
        <w:rPr>
          <w:rFonts w:hint="eastAsia"/>
        </w:rPr>
        <w:t>различные</w:t>
      </w:r>
      <w:r>
        <w:t></w:t>
      </w:r>
      <w:r>
        <w:rPr>
          <w:rFonts w:hint="eastAsia"/>
        </w:rPr>
        <w:t>материалы</w:t>
      </w:r>
      <w:r>
        <w:t></w:t>
      </w:r>
      <w:r>
        <w:rPr>
          <w:rFonts w:hint="eastAsia"/>
        </w:rPr>
        <w:t>по</w:t>
      </w:r>
      <w:r>
        <w:t></w:t>
      </w:r>
      <w:r>
        <w:rPr>
          <w:rFonts w:hint="eastAsia"/>
        </w:rPr>
        <w:t>управлению</w:t>
      </w:r>
      <w:r>
        <w:t></w:t>
      </w:r>
      <w:r>
        <w:rPr>
          <w:rFonts w:hint="eastAsia"/>
        </w:rPr>
        <w:t>имениями</w:t>
      </w:r>
      <w:r>
        <w:t></w:t>
      </w:r>
      <w:r>
        <w:t></w:t>
      </w:r>
      <w:r>
        <w:rPr>
          <w:rFonts w:hint="eastAsia"/>
        </w:rPr>
        <w:t>документы</w:t>
      </w:r>
      <w:r>
        <w:t></w:t>
      </w:r>
      <w:r>
        <w:rPr>
          <w:rFonts w:hint="eastAsia"/>
        </w:rPr>
        <w:t>о</w:t>
      </w:r>
      <w:r>
        <w:t></w:t>
      </w:r>
      <w:r>
        <w:rPr>
          <w:rFonts w:hint="eastAsia"/>
        </w:rPr>
        <w:t>разви</w:t>
      </w:r>
      <w:r>
        <w:t></w:t>
      </w:r>
      <w:r>
        <w:rPr>
          <w:rFonts w:hint="eastAsia"/>
        </w:rPr>
        <w:t>тии</w:t>
      </w:r>
      <w:r>
        <w:t></w:t>
      </w:r>
      <w:r>
        <w:rPr>
          <w:rFonts w:hint="eastAsia"/>
        </w:rPr>
        <w:t>хозяйства</w:t>
      </w:r>
      <w:r>
        <w:t></w:t>
      </w:r>
      <w:r>
        <w:t></w:t>
      </w:r>
      <w:r>
        <w:rPr>
          <w:rFonts w:hint="eastAsia"/>
        </w:rPr>
        <w:t>инструкции</w:t>
      </w:r>
      <w:r>
        <w:t></w:t>
      </w:r>
      <w:r>
        <w:rPr>
          <w:rFonts w:hint="eastAsia"/>
        </w:rPr>
        <w:t>управляющим</w:t>
      </w:r>
      <w:r>
        <w:t></w:t>
      </w:r>
      <w:r>
        <w:rPr>
          <w:rFonts w:hint="eastAsia"/>
        </w:rPr>
        <w:t>имениями</w:t>
      </w:r>
      <w:r>
        <w:t></w:t>
      </w:r>
      <w:r>
        <w:t></w:t>
      </w:r>
      <w:r>
        <w:rPr>
          <w:rFonts w:hint="eastAsia"/>
        </w:rPr>
        <w:t>доклады</w:t>
      </w:r>
      <w:r>
        <w:t></w:t>
      </w:r>
      <w:r>
        <w:rPr>
          <w:rFonts w:hint="eastAsia"/>
        </w:rPr>
        <w:t>и</w:t>
      </w:r>
      <w:r>
        <w:t></w:t>
      </w:r>
      <w:r>
        <w:rPr>
          <w:rFonts w:hint="eastAsia"/>
        </w:rPr>
        <w:t>донесения</w:t>
      </w:r>
      <w:r>
        <w:t></w:t>
      </w:r>
      <w:r>
        <w:rPr>
          <w:rFonts w:hint="eastAsia"/>
        </w:rPr>
        <w:t>вот</w:t>
      </w:r>
      <w:r>
        <w:t></w:t>
      </w:r>
      <w:r>
        <w:rPr>
          <w:rFonts w:hint="eastAsia"/>
        </w:rPr>
        <w:t>чинных</w:t>
      </w:r>
      <w:r>
        <w:t></w:t>
      </w:r>
      <w:r>
        <w:rPr>
          <w:rFonts w:hint="eastAsia"/>
        </w:rPr>
        <w:t>контор</w:t>
      </w:r>
      <w:r>
        <w:t></w:t>
      </w:r>
      <w:r>
        <w:t></w:t>
      </w:r>
      <w:r>
        <w:rPr>
          <w:rFonts w:hint="eastAsia"/>
        </w:rPr>
        <w:t>сметы</w:t>
      </w:r>
      <w:r>
        <w:t></w:t>
      </w:r>
      <w:r>
        <w:rPr>
          <w:rFonts w:hint="eastAsia"/>
        </w:rPr>
        <w:t>и</w:t>
      </w:r>
      <w:r>
        <w:t></w:t>
      </w:r>
      <w:r>
        <w:rPr>
          <w:rFonts w:hint="eastAsia"/>
        </w:rPr>
        <w:t>счета</w:t>
      </w:r>
      <w:r>
        <w:t></w:t>
      </w:r>
    </w:p>
    <w:p w:rsidR="00C01101" w:rsidRDefault="00C01101" w:rsidP="00C01101">
      <w:r>
        <w:rPr>
          <w:rFonts w:hint="eastAsia"/>
        </w:rPr>
        <w:t>Одним</w:t>
      </w:r>
      <w:r>
        <w:t></w:t>
      </w:r>
      <w:r>
        <w:rPr>
          <w:rFonts w:hint="eastAsia"/>
        </w:rPr>
        <w:t>из</w:t>
      </w:r>
      <w:r>
        <w:t></w:t>
      </w:r>
      <w:r>
        <w:rPr>
          <w:rFonts w:hint="eastAsia"/>
        </w:rPr>
        <w:t>наиболее</w:t>
      </w:r>
      <w:r>
        <w:t></w:t>
      </w:r>
      <w:r>
        <w:rPr>
          <w:rFonts w:hint="eastAsia"/>
        </w:rPr>
        <w:t>ценных</w:t>
      </w:r>
      <w:r>
        <w:t></w:t>
      </w:r>
      <w:r>
        <w:rPr>
          <w:rFonts w:hint="eastAsia"/>
        </w:rPr>
        <w:t>источников</w:t>
      </w:r>
      <w:r>
        <w:t></w:t>
      </w:r>
      <w:r>
        <w:t></w:t>
      </w:r>
      <w:r>
        <w:rPr>
          <w:rFonts w:hint="eastAsia"/>
        </w:rPr>
        <w:t>содержащихся</w:t>
      </w:r>
      <w:r>
        <w:t></w:t>
      </w:r>
      <w:r>
        <w:rPr>
          <w:rFonts w:hint="eastAsia"/>
        </w:rPr>
        <w:t>в</w:t>
      </w:r>
      <w:r>
        <w:t></w:t>
      </w:r>
      <w:r>
        <w:rPr>
          <w:rFonts w:hint="eastAsia"/>
        </w:rPr>
        <w:t>вотчинных</w:t>
      </w:r>
      <w:r>
        <w:t></w:t>
      </w:r>
      <w:r>
        <w:rPr>
          <w:rFonts w:hint="eastAsia"/>
        </w:rPr>
        <w:t>фондах</w:t>
      </w:r>
      <w:r>
        <w:t></w:t>
      </w:r>
      <w:r>
        <w:t></w:t>
      </w:r>
      <w:r>
        <w:rPr>
          <w:rFonts w:hint="eastAsia"/>
        </w:rPr>
        <w:t>являются</w:t>
      </w:r>
      <w:r>
        <w:t></w:t>
      </w:r>
      <w:r>
        <w:rPr>
          <w:rFonts w:hint="eastAsia"/>
        </w:rPr>
        <w:t>т</w:t>
      </w:r>
      <w:r>
        <w:t></w:t>
      </w:r>
      <w:r>
        <w:t></w:t>
      </w:r>
      <w:r>
        <w:rPr>
          <w:rFonts w:hint="eastAsia"/>
        </w:rPr>
        <w:t>н</w:t>
      </w:r>
      <w:r>
        <w:t></w:t>
      </w:r>
      <w:r>
        <w:t></w:t>
      </w:r>
      <w:r>
        <w:t></w:t>
      </w:r>
      <w:r>
        <w:rPr>
          <w:rFonts w:hint="eastAsia"/>
        </w:rPr>
        <w:t>подворные</w:t>
      </w:r>
      <w:r>
        <w:t></w:t>
      </w:r>
      <w:r>
        <w:rPr>
          <w:rFonts w:hint="eastAsia"/>
        </w:rPr>
        <w:t>описи</w:t>
      </w:r>
      <w:r>
        <w:t></w:t>
      </w:r>
      <w:r>
        <w:t></w:t>
      </w:r>
      <w:r>
        <w:t></w:t>
      </w:r>
      <w:r>
        <w:rPr>
          <w:rFonts w:hint="eastAsia"/>
        </w:rPr>
        <w:t>По</w:t>
      </w:r>
      <w:r>
        <w:t></w:t>
      </w:r>
      <w:r>
        <w:rPr>
          <w:rFonts w:hint="eastAsia"/>
        </w:rPr>
        <w:t>имениям</w:t>
      </w:r>
      <w:r>
        <w:t></w:t>
      </w:r>
      <w:r>
        <w:rPr>
          <w:rFonts w:hint="eastAsia"/>
        </w:rPr>
        <w:t>помещиков</w:t>
      </w:r>
      <w:r>
        <w:t></w:t>
      </w:r>
      <w:r>
        <w:rPr>
          <w:rFonts w:hint="eastAsia"/>
        </w:rPr>
        <w:t>Барышни</w:t>
      </w:r>
      <w:r>
        <w:t></w:t>
      </w:r>
      <w:r>
        <w:rPr>
          <w:rFonts w:hint="eastAsia"/>
        </w:rPr>
        <w:t>ковых</w:t>
      </w:r>
      <w:r>
        <w:t></w:t>
      </w:r>
      <w:r>
        <w:rPr>
          <w:rFonts w:hint="eastAsia"/>
        </w:rPr>
        <w:t>они</w:t>
      </w:r>
      <w:r>
        <w:t></w:t>
      </w:r>
      <w:r>
        <w:rPr>
          <w:rFonts w:hint="eastAsia"/>
        </w:rPr>
        <w:t>сохранились</w:t>
      </w:r>
      <w:r>
        <w:t></w:t>
      </w:r>
      <w:r>
        <w:rPr>
          <w:rFonts w:hint="eastAsia"/>
        </w:rPr>
        <w:t>почти</w:t>
      </w:r>
      <w:r>
        <w:t></w:t>
      </w:r>
      <w:r>
        <w:rPr>
          <w:rFonts w:hint="eastAsia"/>
        </w:rPr>
        <w:t>за</w:t>
      </w:r>
      <w:r>
        <w:t></w:t>
      </w:r>
      <w:r>
        <w:rPr>
          <w:rFonts w:hint="eastAsia"/>
        </w:rPr>
        <w:t>каждый</w:t>
      </w:r>
      <w:r>
        <w:t></w:t>
      </w:r>
      <w:r>
        <w:rPr>
          <w:rFonts w:hint="eastAsia"/>
        </w:rPr>
        <w:t>год</w:t>
      </w:r>
      <w:r>
        <w:t></w:t>
      </w:r>
      <w:r>
        <w:t></w:t>
      </w:r>
      <w:r>
        <w:rPr>
          <w:rFonts w:hint="eastAsia"/>
        </w:rPr>
        <w:t>На</w:t>
      </w:r>
      <w:r>
        <w:t></w:t>
      </w:r>
      <w:r>
        <w:rPr>
          <w:rFonts w:hint="eastAsia"/>
        </w:rPr>
        <w:t>основе</w:t>
      </w:r>
      <w:r>
        <w:t></w:t>
      </w:r>
      <w:r>
        <w:rPr>
          <w:rFonts w:hint="eastAsia"/>
        </w:rPr>
        <w:t>этих</w:t>
      </w:r>
      <w:r>
        <w:t></w:t>
      </w:r>
      <w:r>
        <w:rPr>
          <w:rFonts w:hint="eastAsia"/>
        </w:rPr>
        <w:t>описей</w:t>
      </w:r>
      <w:r>
        <w:t></w:t>
      </w:r>
      <w:r>
        <w:rPr>
          <w:rFonts w:hint="eastAsia"/>
        </w:rPr>
        <w:t>составля</w:t>
      </w:r>
      <w:r>
        <w:t></w:t>
      </w:r>
      <w:r>
        <w:rPr>
          <w:rFonts w:hint="eastAsia"/>
        </w:rPr>
        <w:t>лись</w:t>
      </w:r>
      <w:r>
        <w:t></w:t>
      </w:r>
      <w:r>
        <w:t></w:t>
      </w:r>
      <w:r>
        <w:rPr>
          <w:rFonts w:hint="eastAsia"/>
        </w:rPr>
        <w:t>извлечения</w:t>
      </w:r>
      <w:r>
        <w:t></w:t>
      </w:r>
      <w:r>
        <w:t></w:t>
      </w:r>
      <w:r>
        <w:t></w:t>
      </w:r>
      <w:r>
        <w:rPr>
          <w:rFonts w:hint="eastAsia"/>
        </w:rPr>
        <w:t>содержащие</w:t>
      </w:r>
      <w:r>
        <w:t></w:t>
      </w:r>
      <w:r>
        <w:rPr>
          <w:rFonts w:hint="eastAsia"/>
        </w:rPr>
        <w:t>итоговые</w:t>
      </w:r>
      <w:r>
        <w:t></w:t>
      </w:r>
      <w:r>
        <w:rPr>
          <w:rFonts w:hint="eastAsia"/>
        </w:rPr>
        <w:t>данные</w:t>
      </w:r>
      <w:r>
        <w:t></w:t>
      </w:r>
      <w:r>
        <w:rPr>
          <w:rFonts w:hint="eastAsia"/>
        </w:rPr>
        <w:t>по</w:t>
      </w:r>
      <w:r>
        <w:t></w:t>
      </w:r>
      <w:r>
        <w:rPr>
          <w:rFonts w:hint="eastAsia"/>
        </w:rPr>
        <w:t>каждому</w:t>
      </w:r>
      <w:r>
        <w:t></w:t>
      </w:r>
      <w:r>
        <w:rPr>
          <w:rFonts w:hint="eastAsia"/>
        </w:rPr>
        <w:t>крестьянскому</w:t>
      </w:r>
      <w:r>
        <w:t></w:t>
      </w:r>
      <w:r>
        <w:rPr>
          <w:rFonts w:hint="eastAsia"/>
        </w:rPr>
        <w:t>двору</w:t>
      </w:r>
      <w:r>
        <w:t></w:t>
      </w:r>
    </w:p>
    <w:p w:rsidR="00C01101" w:rsidRDefault="00C01101" w:rsidP="00C01101">
      <w:r>
        <w:rPr>
          <w:rFonts w:hint="eastAsia"/>
        </w:rPr>
        <w:t>Фонд</w:t>
      </w:r>
      <w:r>
        <w:t></w:t>
      </w:r>
      <w:r>
        <w:rPr>
          <w:rFonts w:hint="eastAsia"/>
        </w:rPr>
        <w:t>№</w:t>
      </w:r>
      <w:r>
        <w:t></w:t>
      </w:r>
      <w:r>
        <w:t></w:t>
      </w:r>
      <w:r>
        <w:t></w:t>
      </w:r>
      <w:r>
        <w:t></w:t>
      </w:r>
      <w:r>
        <w:t></w:t>
      </w:r>
      <w:r>
        <w:rPr>
          <w:rFonts w:hint="eastAsia"/>
        </w:rPr>
        <w:t>содержит</w:t>
      </w:r>
      <w:r>
        <w:t></w:t>
      </w:r>
      <w:r>
        <w:rPr>
          <w:rFonts w:hint="eastAsia"/>
        </w:rPr>
        <w:t>также</w:t>
      </w:r>
      <w:r>
        <w:t></w:t>
      </w:r>
      <w:r>
        <w:rPr>
          <w:rFonts w:hint="eastAsia"/>
        </w:rPr>
        <w:t>журналы</w:t>
      </w:r>
      <w:r>
        <w:t></w:t>
      </w:r>
      <w:r>
        <w:rPr>
          <w:rFonts w:hint="eastAsia"/>
        </w:rPr>
        <w:t>учёта</w:t>
      </w:r>
      <w:r>
        <w:t></w:t>
      </w:r>
      <w:r>
        <w:rPr>
          <w:rFonts w:hint="eastAsia"/>
        </w:rPr>
        <w:t>недоимок</w:t>
      </w:r>
      <w:r>
        <w:t></w:t>
      </w:r>
      <w:r>
        <w:rPr>
          <w:rFonts w:hint="eastAsia"/>
        </w:rPr>
        <w:t>крестьян</w:t>
      </w:r>
      <w:r>
        <w:t></w:t>
      </w:r>
      <w:r>
        <w:t></w:t>
      </w:r>
      <w:r>
        <w:rPr>
          <w:rFonts w:hint="eastAsia"/>
        </w:rPr>
        <w:t>доку</w:t>
      </w:r>
      <w:r>
        <w:t></w:t>
      </w:r>
      <w:r>
        <w:rPr>
          <w:rFonts w:hint="eastAsia"/>
        </w:rPr>
        <w:t>менты</w:t>
      </w:r>
      <w:r>
        <w:t></w:t>
      </w:r>
      <w:r>
        <w:rPr>
          <w:rFonts w:hint="eastAsia"/>
        </w:rPr>
        <w:t>о</w:t>
      </w:r>
      <w:r>
        <w:t></w:t>
      </w:r>
      <w:r>
        <w:rPr>
          <w:rFonts w:hint="eastAsia"/>
        </w:rPr>
        <w:t>выкупе</w:t>
      </w:r>
      <w:r>
        <w:t></w:t>
      </w:r>
      <w:r>
        <w:rPr>
          <w:rFonts w:hint="eastAsia"/>
        </w:rPr>
        <w:t>земли</w:t>
      </w:r>
      <w:r>
        <w:t></w:t>
      </w:r>
      <w:r>
        <w:rPr>
          <w:rFonts w:hint="eastAsia"/>
        </w:rPr>
        <w:t>и</w:t>
      </w:r>
      <w:r>
        <w:t></w:t>
      </w:r>
      <w:r>
        <w:rPr>
          <w:rFonts w:hint="eastAsia"/>
        </w:rPr>
        <w:t>жалобы</w:t>
      </w:r>
      <w:r>
        <w:t></w:t>
      </w:r>
      <w:r>
        <w:rPr>
          <w:rFonts w:hint="eastAsia"/>
        </w:rPr>
        <w:t>крестьян</w:t>
      </w:r>
      <w:r>
        <w:t></w:t>
      </w:r>
      <w:r>
        <w:rPr>
          <w:rFonts w:hint="eastAsia"/>
        </w:rPr>
        <w:t>на</w:t>
      </w:r>
      <w:r>
        <w:t></w:t>
      </w:r>
      <w:r>
        <w:rPr>
          <w:rFonts w:hint="eastAsia"/>
        </w:rPr>
        <w:t>притеснения</w:t>
      </w:r>
      <w:r>
        <w:t></w:t>
      </w:r>
      <w:r>
        <w:rPr>
          <w:rFonts w:hint="eastAsia"/>
        </w:rPr>
        <w:t>со</w:t>
      </w:r>
      <w:r>
        <w:t></w:t>
      </w:r>
      <w:r>
        <w:rPr>
          <w:rFonts w:hint="eastAsia"/>
        </w:rPr>
        <w:t>стороны</w:t>
      </w:r>
      <w:r>
        <w:t></w:t>
      </w:r>
      <w:r>
        <w:rPr>
          <w:rFonts w:hint="eastAsia"/>
        </w:rPr>
        <w:t>управ</w:t>
      </w:r>
      <w:r>
        <w:t></w:t>
      </w:r>
      <w:r>
        <w:rPr>
          <w:rFonts w:hint="eastAsia"/>
        </w:rPr>
        <w:t>ляющих</w:t>
      </w:r>
      <w:r>
        <w:t></w:t>
      </w:r>
      <w:r>
        <w:t></w:t>
      </w:r>
      <w:r>
        <w:rPr>
          <w:rFonts w:hint="eastAsia"/>
        </w:rPr>
        <w:t>Эти</w:t>
      </w:r>
      <w:r>
        <w:t></w:t>
      </w:r>
      <w:r>
        <w:rPr>
          <w:rFonts w:hint="eastAsia"/>
        </w:rPr>
        <w:t>данные</w:t>
      </w:r>
      <w:r>
        <w:t></w:t>
      </w:r>
      <w:r>
        <w:rPr>
          <w:rFonts w:hint="eastAsia"/>
        </w:rPr>
        <w:t>позволяют</w:t>
      </w:r>
      <w:r>
        <w:t></w:t>
      </w:r>
      <w:r>
        <w:rPr>
          <w:rFonts w:hint="eastAsia"/>
        </w:rPr>
        <w:t>выяснить</w:t>
      </w:r>
      <w:r>
        <w:t></w:t>
      </w:r>
      <w:r>
        <w:rPr>
          <w:rFonts w:hint="eastAsia"/>
        </w:rPr>
        <w:t>состояние</w:t>
      </w:r>
      <w:r>
        <w:t></w:t>
      </w:r>
      <w:r>
        <w:rPr>
          <w:rFonts w:hint="eastAsia"/>
        </w:rPr>
        <w:t>вотчинных</w:t>
      </w:r>
      <w:r>
        <w:t></w:t>
      </w:r>
      <w:r>
        <w:rPr>
          <w:rFonts w:hint="eastAsia"/>
        </w:rPr>
        <w:t>предприятий</w:t>
      </w:r>
      <w:r>
        <w:t></w:t>
      </w:r>
      <w:r>
        <w:t></w:t>
      </w:r>
      <w:r>
        <w:rPr>
          <w:rFonts w:hint="eastAsia"/>
        </w:rPr>
        <w:t>положение</w:t>
      </w:r>
      <w:r>
        <w:t></w:t>
      </w:r>
      <w:r>
        <w:rPr>
          <w:rFonts w:hint="eastAsia"/>
        </w:rPr>
        <w:t>работников</w:t>
      </w:r>
      <w:r>
        <w:t></w:t>
      </w:r>
      <w:r>
        <w:t></w:t>
      </w:r>
      <w:r>
        <w:rPr>
          <w:rFonts w:hint="eastAsia"/>
        </w:rPr>
        <w:t>ассортимент</w:t>
      </w:r>
      <w:r>
        <w:t></w:t>
      </w:r>
      <w:r>
        <w:rPr>
          <w:rFonts w:hint="eastAsia"/>
        </w:rPr>
        <w:t>выпускаемой</w:t>
      </w:r>
      <w:r>
        <w:t></w:t>
      </w:r>
      <w:r>
        <w:rPr>
          <w:rFonts w:hint="eastAsia"/>
        </w:rPr>
        <w:t>продукции</w:t>
      </w:r>
      <w:r>
        <w:t></w:t>
      </w:r>
      <w:r>
        <w:t></w:t>
      </w:r>
      <w:r>
        <w:rPr>
          <w:rFonts w:hint="eastAsia"/>
        </w:rPr>
        <w:t>хозяйственные</w:t>
      </w:r>
      <w:r>
        <w:t></w:t>
      </w:r>
      <w:r>
        <w:rPr>
          <w:rFonts w:hint="eastAsia"/>
        </w:rPr>
        <w:t>и</w:t>
      </w:r>
      <w:r>
        <w:t></w:t>
      </w:r>
      <w:r>
        <w:rPr>
          <w:rFonts w:hint="eastAsia"/>
        </w:rPr>
        <w:t>экономические</w:t>
      </w:r>
      <w:r>
        <w:t></w:t>
      </w:r>
      <w:r>
        <w:rPr>
          <w:rFonts w:hint="eastAsia"/>
        </w:rPr>
        <w:t>связи</w:t>
      </w:r>
      <w:r>
        <w:t></w:t>
      </w:r>
      <w:r>
        <w:rPr>
          <w:rFonts w:hint="eastAsia"/>
        </w:rPr>
        <w:t>с</w:t>
      </w:r>
      <w:r>
        <w:t></w:t>
      </w:r>
      <w:r>
        <w:rPr>
          <w:rFonts w:hint="eastAsia"/>
        </w:rPr>
        <w:t>другими</w:t>
      </w:r>
      <w:r>
        <w:t></w:t>
      </w:r>
      <w:r>
        <w:rPr>
          <w:rFonts w:hint="eastAsia"/>
        </w:rPr>
        <w:t>регионами</w:t>
      </w:r>
      <w:r>
        <w:t></w:t>
      </w:r>
      <w:r>
        <w:t></w:t>
      </w:r>
      <w:r>
        <w:rPr>
          <w:rFonts w:hint="eastAsia"/>
        </w:rPr>
        <w:t>цены</w:t>
      </w:r>
      <w:r>
        <w:t></w:t>
      </w:r>
      <w:r>
        <w:rPr>
          <w:rFonts w:hint="eastAsia"/>
        </w:rPr>
        <w:t>на</w:t>
      </w:r>
      <w:r>
        <w:t></w:t>
      </w:r>
      <w:r>
        <w:rPr>
          <w:rFonts w:hint="eastAsia"/>
        </w:rPr>
        <w:t>мануфактурные</w:t>
      </w:r>
      <w:r>
        <w:t></w:t>
      </w:r>
      <w:r>
        <w:rPr>
          <w:rFonts w:hint="eastAsia"/>
        </w:rPr>
        <w:t>изделия</w:t>
      </w:r>
      <w:r>
        <w:t></w:t>
      </w:r>
      <w:r>
        <w:rPr>
          <w:rFonts w:hint="eastAsia"/>
        </w:rPr>
        <w:t>и</w:t>
      </w:r>
      <w:r>
        <w:t></w:t>
      </w:r>
      <w:r>
        <w:rPr>
          <w:rFonts w:hint="eastAsia"/>
        </w:rPr>
        <w:t>их</w:t>
      </w:r>
      <w:r>
        <w:t></w:t>
      </w:r>
      <w:r>
        <w:rPr>
          <w:rFonts w:hint="eastAsia"/>
        </w:rPr>
        <w:t>сбыт</w:t>
      </w:r>
      <w:r>
        <w:t></w:t>
      </w:r>
      <w:r>
        <w:rPr>
          <w:rFonts w:hint="eastAsia"/>
        </w:rPr>
        <w:t>на</w:t>
      </w:r>
      <w:r>
        <w:t></w:t>
      </w:r>
      <w:r>
        <w:rPr>
          <w:rFonts w:hint="eastAsia"/>
        </w:rPr>
        <w:t>внутреннем</w:t>
      </w:r>
      <w:r>
        <w:t></w:t>
      </w:r>
      <w:r>
        <w:rPr>
          <w:rFonts w:hint="eastAsia"/>
        </w:rPr>
        <w:t>и</w:t>
      </w:r>
      <w:r>
        <w:t></w:t>
      </w:r>
      <w:r>
        <w:rPr>
          <w:rFonts w:hint="eastAsia"/>
        </w:rPr>
        <w:t>внешнем</w:t>
      </w:r>
      <w:r>
        <w:t></w:t>
      </w:r>
      <w:r>
        <w:rPr>
          <w:rFonts w:hint="eastAsia"/>
        </w:rPr>
        <w:t>рынке</w:t>
      </w:r>
      <w:r>
        <w:t></w:t>
      </w:r>
      <w:r>
        <w:t></w:t>
      </w:r>
      <w:r>
        <w:rPr>
          <w:rFonts w:hint="eastAsia"/>
        </w:rPr>
        <w:t>Этот</w:t>
      </w:r>
      <w:r>
        <w:t></w:t>
      </w:r>
      <w:r>
        <w:rPr>
          <w:rFonts w:hint="eastAsia"/>
        </w:rPr>
        <w:t>фонд</w:t>
      </w:r>
      <w:r>
        <w:t></w:t>
      </w:r>
      <w:r>
        <w:rPr>
          <w:rFonts w:hint="eastAsia"/>
        </w:rPr>
        <w:t>имеет</w:t>
      </w:r>
      <w:r>
        <w:t></w:t>
      </w:r>
      <w:r>
        <w:rPr>
          <w:rFonts w:hint="eastAsia"/>
        </w:rPr>
        <w:t>также</w:t>
      </w:r>
      <w:r>
        <w:t></w:t>
      </w:r>
      <w:r>
        <w:rPr>
          <w:rFonts w:hint="eastAsia"/>
        </w:rPr>
        <w:t>сведения</w:t>
      </w:r>
      <w:r>
        <w:t></w:t>
      </w:r>
      <w:r>
        <w:rPr>
          <w:rFonts w:hint="eastAsia"/>
        </w:rPr>
        <w:t>о</w:t>
      </w:r>
      <w:r>
        <w:t></w:t>
      </w:r>
      <w:r>
        <w:rPr>
          <w:rFonts w:hint="eastAsia"/>
        </w:rPr>
        <w:t>поставках</w:t>
      </w:r>
      <w:r>
        <w:t></w:t>
      </w:r>
      <w:r>
        <w:rPr>
          <w:rFonts w:hint="eastAsia"/>
        </w:rPr>
        <w:t>хлеба</w:t>
      </w:r>
      <w:r>
        <w:t></w:t>
      </w:r>
      <w:r>
        <w:rPr>
          <w:rFonts w:hint="eastAsia"/>
        </w:rPr>
        <w:t>в</w:t>
      </w:r>
      <w:r>
        <w:t></w:t>
      </w:r>
      <w:r>
        <w:rPr>
          <w:rFonts w:hint="eastAsia"/>
        </w:rPr>
        <w:t>города</w:t>
      </w:r>
      <w:r>
        <w:t></w:t>
      </w:r>
      <w:r>
        <w:rPr>
          <w:rFonts w:hint="eastAsia"/>
        </w:rPr>
        <w:t>Ригу</w:t>
      </w:r>
      <w:r>
        <w:t></w:t>
      </w:r>
      <w:r>
        <w:t></w:t>
      </w:r>
      <w:r>
        <w:rPr>
          <w:rFonts w:hint="eastAsia"/>
        </w:rPr>
        <w:t>Белый</w:t>
      </w:r>
      <w:r>
        <w:t></w:t>
      </w:r>
      <w:r>
        <w:rPr>
          <w:rFonts w:hint="eastAsia"/>
        </w:rPr>
        <w:t>и</w:t>
      </w:r>
      <w:r>
        <w:t></w:t>
      </w:r>
      <w:r>
        <w:rPr>
          <w:rFonts w:hint="eastAsia"/>
        </w:rPr>
        <w:t>Поречье</w:t>
      </w:r>
      <w:r>
        <w:t></w:t>
      </w:r>
      <w:r>
        <w:t></w:t>
      </w:r>
      <w:r>
        <w:rPr>
          <w:rFonts w:hint="eastAsia"/>
        </w:rPr>
        <w:t>о</w:t>
      </w:r>
      <w:r>
        <w:t></w:t>
      </w:r>
      <w:r>
        <w:rPr>
          <w:rFonts w:hint="eastAsia"/>
        </w:rPr>
        <w:t>продаже</w:t>
      </w:r>
      <w:r>
        <w:t></w:t>
      </w:r>
      <w:r>
        <w:rPr>
          <w:rFonts w:hint="eastAsia"/>
        </w:rPr>
        <w:t>сельскохозяйст</w:t>
      </w:r>
      <w:r>
        <w:t></w:t>
      </w:r>
      <w:r>
        <w:rPr>
          <w:rFonts w:hint="eastAsia"/>
        </w:rPr>
        <w:t>венной</w:t>
      </w:r>
      <w:r>
        <w:t></w:t>
      </w:r>
      <w:r>
        <w:rPr>
          <w:rFonts w:hint="eastAsia"/>
        </w:rPr>
        <w:t>продукции</w:t>
      </w:r>
      <w:r>
        <w:t></w:t>
      </w:r>
      <w:r>
        <w:rPr>
          <w:rFonts w:hint="eastAsia"/>
        </w:rPr>
        <w:t>в</w:t>
      </w:r>
      <w:r>
        <w:t></w:t>
      </w:r>
      <w:r>
        <w:rPr>
          <w:rFonts w:hint="eastAsia"/>
        </w:rPr>
        <w:t>Москву</w:t>
      </w:r>
      <w:r>
        <w:t></w:t>
      </w:r>
      <w:r>
        <w:rPr>
          <w:rFonts w:hint="eastAsia"/>
        </w:rPr>
        <w:t>и</w:t>
      </w:r>
      <w:r>
        <w:t></w:t>
      </w:r>
      <w:r>
        <w:rPr>
          <w:rFonts w:hint="eastAsia"/>
        </w:rPr>
        <w:t>Санкт</w:t>
      </w:r>
      <w:r>
        <w:t></w:t>
      </w:r>
      <w:r>
        <w:rPr>
          <w:rFonts w:hint="eastAsia"/>
        </w:rPr>
        <w:t>Петербург</w:t>
      </w:r>
      <w:r>
        <w:t></w:t>
      </w:r>
      <w:r>
        <w:t></w:t>
      </w:r>
      <w:r>
        <w:rPr>
          <w:rFonts w:hint="eastAsia"/>
        </w:rPr>
        <w:t>а</w:t>
      </w:r>
      <w:r>
        <w:t></w:t>
      </w:r>
      <w:r>
        <w:rPr>
          <w:rFonts w:hint="eastAsia"/>
        </w:rPr>
        <w:t>также</w:t>
      </w:r>
      <w:r>
        <w:t></w:t>
      </w:r>
      <w:r>
        <w:rPr>
          <w:rFonts w:hint="eastAsia"/>
        </w:rPr>
        <w:t>о</w:t>
      </w:r>
      <w:r>
        <w:t></w:t>
      </w:r>
      <w:r>
        <w:rPr>
          <w:rFonts w:hint="eastAsia"/>
        </w:rPr>
        <w:t>поставках</w:t>
      </w:r>
      <w:r>
        <w:t></w:t>
      </w:r>
      <w:r>
        <w:rPr>
          <w:rFonts w:hint="eastAsia"/>
        </w:rPr>
        <w:t>лошадей</w:t>
      </w:r>
      <w:r>
        <w:t></w:t>
      </w:r>
      <w:r>
        <w:rPr>
          <w:rFonts w:hint="eastAsia"/>
        </w:rPr>
        <w:t>с</w:t>
      </w:r>
      <w:r>
        <w:t></w:t>
      </w:r>
      <w:r>
        <w:rPr>
          <w:rFonts w:hint="eastAsia"/>
        </w:rPr>
        <w:t>конных</w:t>
      </w:r>
      <w:r>
        <w:t></w:t>
      </w:r>
      <w:r>
        <w:rPr>
          <w:rFonts w:hint="eastAsia"/>
        </w:rPr>
        <w:t>заводов</w:t>
      </w:r>
      <w:r>
        <w:t></w:t>
      </w:r>
      <w:r>
        <w:rPr>
          <w:rFonts w:hint="eastAsia"/>
        </w:rPr>
        <w:t>военному</w:t>
      </w:r>
      <w:r>
        <w:t></w:t>
      </w:r>
      <w:r>
        <w:rPr>
          <w:rFonts w:hint="eastAsia"/>
        </w:rPr>
        <w:t>ведомству</w:t>
      </w:r>
      <w:r>
        <w:t></w:t>
      </w:r>
      <w:r>
        <w:t></w:t>
      </w:r>
      <w:r>
        <w:rPr>
          <w:rFonts w:hint="eastAsia"/>
        </w:rPr>
        <w:t>Многие</w:t>
      </w:r>
      <w:r>
        <w:t></w:t>
      </w:r>
      <w:r>
        <w:rPr>
          <w:rFonts w:hint="eastAsia"/>
        </w:rPr>
        <w:t>документы</w:t>
      </w:r>
      <w:r>
        <w:t></w:t>
      </w:r>
      <w:r>
        <w:rPr>
          <w:rFonts w:hint="eastAsia"/>
        </w:rPr>
        <w:t>фонда</w:t>
      </w:r>
      <w:r>
        <w:t></w:t>
      </w:r>
      <w:r>
        <w:rPr>
          <w:rFonts w:hint="eastAsia"/>
        </w:rPr>
        <w:t>№</w:t>
      </w:r>
      <w:r>
        <w:t></w:t>
      </w:r>
      <w:r>
        <w:t></w:t>
      </w:r>
      <w:r>
        <w:t></w:t>
      </w:r>
      <w:r>
        <w:t></w:t>
      </w:r>
      <w:r>
        <w:t></w:t>
      </w:r>
      <w:r>
        <w:rPr>
          <w:rFonts w:hint="eastAsia"/>
        </w:rPr>
        <w:t>вводят</w:t>
      </w:r>
      <w:r>
        <w:t></w:t>
      </w:r>
      <w:r>
        <w:rPr>
          <w:rFonts w:hint="eastAsia"/>
        </w:rPr>
        <w:t>ся</w:t>
      </w:r>
      <w:r>
        <w:t></w:t>
      </w:r>
      <w:r>
        <w:rPr>
          <w:rFonts w:hint="eastAsia"/>
        </w:rPr>
        <w:t>автором</w:t>
      </w:r>
      <w:r>
        <w:t></w:t>
      </w:r>
      <w:r>
        <w:rPr>
          <w:rFonts w:hint="eastAsia"/>
        </w:rPr>
        <w:t>в</w:t>
      </w:r>
      <w:r>
        <w:t></w:t>
      </w:r>
      <w:r>
        <w:rPr>
          <w:rFonts w:hint="eastAsia"/>
        </w:rPr>
        <w:t>научный</w:t>
      </w:r>
      <w:r>
        <w:t></w:t>
      </w:r>
      <w:r>
        <w:rPr>
          <w:rFonts w:hint="eastAsia"/>
        </w:rPr>
        <w:t>оборот</w:t>
      </w:r>
      <w:r>
        <w:t></w:t>
      </w:r>
      <w:r>
        <w:rPr>
          <w:rFonts w:hint="eastAsia"/>
        </w:rPr>
        <w:t>впервые</w:t>
      </w:r>
      <w:r>
        <w:t></w:t>
      </w:r>
    </w:p>
    <w:p w:rsidR="00C01101" w:rsidRDefault="00C01101" w:rsidP="00C01101">
      <w:r>
        <w:rPr>
          <w:rFonts w:hint="eastAsia"/>
        </w:rPr>
        <w:t>Важные</w:t>
      </w:r>
      <w:r>
        <w:t></w:t>
      </w:r>
      <w:r>
        <w:rPr>
          <w:rFonts w:hint="eastAsia"/>
        </w:rPr>
        <w:t>сведения</w:t>
      </w:r>
      <w:r>
        <w:t></w:t>
      </w:r>
      <w:r>
        <w:rPr>
          <w:rFonts w:hint="eastAsia"/>
        </w:rPr>
        <w:t>о</w:t>
      </w:r>
      <w:r>
        <w:t></w:t>
      </w:r>
      <w:r>
        <w:rPr>
          <w:rFonts w:hint="eastAsia"/>
        </w:rPr>
        <w:t>народонаселении</w:t>
      </w:r>
      <w:r>
        <w:t></w:t>
      </w:r>
      <w:r>
        <w:t></w:t>
      </w:r>
      <w:r>
        <w:rPr>
          <w:rFonts w:hint="eastAsia"/>
        </w:rPr>
        <w:t>земледельческих</w:t>
      </w:r>
      <w:r>
        <w:t></w:t>
      </w:r>
      <w:r>
        <w:rPr>
          <w:rFonts w:hint="eastAsia"/>
        </w:rPr>
        <w:t>и</w:t>
      </w:r>
      <w:r>
        <w:t></w:t>
      </w:r>
      <w:r>
        <w:rPr>
          <w:rFonts w:hint="eastAsia"/>
        </w:rPr>
        <w:t>промысловых</w:t>
      </w:r>
      <w:r>
        <w:t></w:t>
      </w:r>
      <w:r>
        <w:rPr>
          <w:rFonts w:hint="eastAsia"/>
        </w:rPr>
        <w:t>занятиях</w:t>
      </w:r>
      <w:r>
        <w:t></w:t>
      </w:r>
      <w:r>
        <w:t></w:t>
      </w:r>
      <w:r>
        <w:rPr>
          <w:rFonts w:hint="eastAsia"/>
        </w:rPr>
        <w:t>состоянии</w:t>
      </w:r>
      <w:r>
        <w:t></w:t>
      </w:r>
      <w:r>
        <w:rPr>
          <w:rFonts w:hint="eastAsia"/>
        </w:rPr>
        <w:t>промышленности</w:t>
      </w:r>
      <w:r>
        <w:t></w:t>
      </w:r>
      <w:r>
        <w:rPr>
          <w:rFonts w:hint="eastAsia"/>
        </w:rPr>
        <w:t>и</w:t>
      </w:r>
      <w:r>
        <w:t></w:t>
      </w:r>
      <w:r>
        <w:rPr>
          <w:rFonts w:hint="eastAsia"/>
        </w:rPr>
        <w:t>торговли</w:t>
      </w:r>
      <w:r>
        <w:t></w:t>
      </w:r>
      <w:r>
        <w:rPr>
          <w:rFonts w:hint="eastAsia"/>
        </w:rPr>
        <w:t>можно</w:t>
      </w:r>
      <w:r>
        <w:t></w:t>
      </w:r>
      <w:r>
        <w:rPr>
          <w:rFonts w:hint="eastAsia"/>
        </w:rPr>
        <w:t>почерпнуть</w:t>
      </w:r>
      <w:r>
        <w:t></w:t>
      </w:r>
      <w:r>
        <w:rPr>
          <w:rFonts w:hint="eastAsia"/>
        </w:rPr>
        <w:t>из</w:t>
      </w:r>
      <w:r>
        <w:t></w:t>
      </w:r>
      <w:r>
        <w:rPr>
          <w:rFonts w:hint="eastAsia"/>
        </w:rPr>
        <w:t>разного</w:t>
      </w:r>
      <w:r>
        <w:t></w:t>
      </w:r>
      <w:r>
        <w:rPr>
          <w:rFonts w:hint="eastAsia"/>
        </w:rPr>
        <w:t>рода</w:t>
      </w:r>
      <w:r>
        <w:t></w:t>
      </w:r>
      <w:r>
        <w:rPr>
          <w:rFonts w:hint="eastAsia"/>
        </w:rPr>
        <w:t>описаний</w:t>
      </w:r>
      <w:r>
        <w:t></w:t>
      </w:r>
      <w:r>
        <w:rPr>
          <w:rFonts w:hint="eastAsia"/>
        </w:rPr>
        <w:t>Смоленской</w:t>
      </w:r>
      <w:r>
        <w:t></w:t>
      </w:r>
      <w:r>
        <w:rPr>
          <w:rFonts w:hint="eastAsia"/>
        </w:rPr>
        <w:t>губернии</w:t>
      </w:r>
      <w:r>
        <w:t></w:t>
      </w:r>
      <w:r>
        <w:rPr>
          <w:rFonts w:hint="eastAsia"/>
        </w:rPr>
        <w:t>и</w:t>
      </w:r>
      <w:r>
        <w:t></w:t>
      </w:r>
      <w:r>
        <w:rPr>
          <w:rFonts w:hint="eastAsia"/>
        </w:rPr>
        <w:t>её</w:t>
      </w:r>
      <w:r>
        <w:t></w:t>
      </w:r>
      <w:r>
        <w:rPr>
          <w:rFonts w:hint="eastAsia"/>
        </w:rPr>
        <w:t>отдельных</w:t>
      </w:r>
      <w:r>
        <w:t></w:t>
      </w:r>
      <w:r>
        <w:rPr>
          <w:rFonts w:hint="eastAsia"/>
        </w:rPr>
        <w:t>уездов</w:t>
      </w:r>
      <w:r>
        <w:t></w:t>
      </w:r>
      <w:r>
        <w:t></w:t>
      </w:r>
      <w:r>
        <w:t></w:t>
      </w:r>
      <w:r>
        <w:t></w:t>
      </w:r>
      <w:r>
        <w:rPr>
          <w:rFonts w:hint="eastAsia"/>
        </w:rPr>
        <w:t>Здесь</w:t>
      </w:r>
      <w:r>
        <w:t></w:t>
      </w:r>
      <w:r>
        <w:rPr>
          <w:rFonts w:hint="eastAsia"/>
        </w:rPr>
        <w:t>следует</w:t>
      </w:r>
      <w:r>
        <w:t></w:t>
      </w:r>
      <w:r>
        <w:rPr>
          <w:rFonts w:hint="eastAsia"/>
        </w:rPr>
        <w:t>отметить</w:t>
      </w:r>
      <w:r>
        <w:t></w:t>
      </w:r>
      <w:r>
        <w:rPr>
          <w:rFonts w:hint="eastAsia"/>
        </w:rPr>
        <w:t>и</w:t>
      </w:r>
      <w:r>
        <w:t></w:t>
      </w:r>
      <w:r>
        <w:t></w:t>
      </w:r>
      <w:r>
        <w:rPr>
          <w:rFonts w:hint="eastAsia"/>
        </w:rPr>
        <w:t>Описание</w:t>
      </w:r>
      <w:r>
        <w:t></w:t>
      </w:r>
      <w:r>
        <w:rPr>
          <w:rFonts w:hint="eastAsia"/>
        </w:rPr>
        <w:t>Смоленского</w:t>
      </w:r>
      <w:r>
        <w:t></w:t>
      </w:r>
      <w:r>
        <w:rPr>
          <w:rFonts w:hint="eastAsia"/>
        </w:rPr>
        <w:t>наместничества</w:t>
      </w:r>
      <w:r>
        <w:t></w:t>
      </w:r>
      <w:r>
        <w:t></w:t>
      </w:r>
      <w:r>
        <w:t></w:t>
      </w:r>
      <w:r>
        <w:t></w:t>
      </w:r>
      <w:r>
        <w:t></w:t>
      </w:r>
      <w:r>
        <w:t></w:t>
      </w:r>
      <w:r>
        <w:t></w:t>
      </w:r>
      <w:r>
        <w:t></w:t>
      </w:r>
      <w:r>
        <w:t></w:t>
      </w:r>
      <w:r>
        <w:t></w:t>
      </w:r>
      <w:r>
        <w:t></w:t>
      </w:r>
      <w:r>
        <w:rPr>
          <w:rFonts w:hint="eastAsia"/>
        </w:rPr>
        <w:t>Обозрение</w:t>
      </w:r>
      <w:r>
        <w:t></w:t>
      </w:r>
      <w:r>
        <w:rPr>
          <w:rFonts w:hint="eastAsia"/>
        </w:rPr>
        <w:t>Смо</w:t>
      </w:r>
      <w:r>
        <w:t></w:t>
      </w:r>
      <w:r>
        <w:rPr>
          <w:rFonts w:hint="eastAsia"/>
        </w:rPr>
        <w:t>ленской</w:t>
      </w:r>
      <w:r>
        <w:t></w:t>
      </w:r>
      <w:r>
        <w:rPr>
          <w:rFonts w:hint="eastAsia"/>
        </w:rPr>
        <w:t>губернии</w:t>
      </w:r>
      <w:r>
        <w:t></w:t>
      </w:r>
      <w:r>
        <w:t></w:t>
      </w:r>
      <w:r>
        <w:t></w:t>
      </w:r>
      <w:r>
        <w:t></w:t>
      </w:r>
      <w:r>
        <w:t></w:t>
      </w:r>
      <w:r>
        <w:t></w:t>
      </w:r>
      <w:r>
        <w:t></w:t>
      </w:r>
      <w:r>
        <w:t></w:t>
      </w:r>
      <w:r>
        <w:t></w:t>
      </w:r>
      <w:r>
        <w:t></w:t>
      </w:r>
      <w:r>
        <w:t></w:t>
      </w:r>
      <w:r>
        <w:rPr>
          <w:rFonts w:hint="eastAsia"/>
        </w:rPr>
        <w:t>Статистическую</w:t>
      </w:r>
      <w:r>
        <w:t></w:t>
      </w:r>
      <w:r>
        <w:rPr>
          <w:rFonts w:hint="eastAsia"/>
        </w:rPr>
        <w:t>таблицу</w:t>
      </w:r>
      <w:r>
        <w:t></w:t>
      </w:r>
      <w:r>
        <w:rPr>
          <w:rFonts w:hint="eastAsia"/>
        </w:rPr>
        <w:t>губерний</w:t>
      </w:r>
      <w:r>
        <w:t></w:t>
      </w:r>
      <w:r>
        <w:rPr>
          <w:rFonts w:hint="eastAsia"/>
        </w:rPr>
        <w:t>Витебской</w:t>
      </w:r>
      <w:r>
        <w:t></w:t>
      </w:r>
      <w:r>
        <w:t></w:t>
      </w:r>
      <w:r>
        <w:rPr>
          <w:rFonts w:hint="eastAsia"/>
        </w:rPr>
        <w:t>Мо</w:t>
      </w:r>
      <w:r>
        <w:t></w:t>
      </w:r>
      <w:r>
        <w:rPr>
          <w:rFonts w:hint="eastAsia"/>
        </w:rPr>
        <w:t>гилёвской</w:t>
      </w:r>
      <w:r>
        <w:t></w:t>
      </w:r>
      <w:r>
        <w:t></w:t>
      </w:r>
      <w:r>
        <w:rPr>
          <w:rFonts w:hint="eastAsia"/>
        </w:rPr>
        <w:t>Смоленской</w:t>
      </w:r>
      <w:r>
        <w:t></w:t>
      </w:r>
      <w:r>
        <w:rPr>
          <w:rFonts w:hint="eastAsia"/>
        </w:rPr>
        <w:t>и</w:t>
      </w:r>
      <w:r>
        <w:t></w:t>
      </w:r>
      <w:r>
        <w:rPr>
          <w:rFonts w:hint="eastAsia"/>
        </w:rPr>
        <w:t>Калужской</w:t>
      </w:r>
      <w:r>
        <w:t></w:t>
      </w:r>
      <w:r>
        <w:t></w:t>
      </w:r>
      <w:r>
        <w:t></w:t>
      </w:r>
      <w:r>
        <w:t></w:t>
      </w:r>
      <w:r>
        <w:t></w:t>
      </w:r>
      <w:r>
        <w:t></w:t>
      </w:r>
      <w:r>
        <w:t></w:t>
      </w:r>
      <w:r>
        <w:t></w:t>
      </w:r>
      <w:r>
        <w:t></w:t>
      </w:r>
      <w:r>
        <w:rPr>
          <w:rFonts w:hint="eastAsia"/>
        </w:rPr>
        <w:t>и</w:t>
      </w:r>
      <w:r>
        <w:t></w:t>
      </w:r>
      <w:r>
        <w:t></w:t>
      </w:r>
      <w:r>
        <w:rPr>
          <w:rFonts w:hint="eastAsia"/>
        </w:rPr>
        <w:t>Табель</w:t>
      </w:r>
      <w:r>
        <w:t></w:t>
      </w:r>
      <w:r>
        <w:rPr>
          <w:rFonts w:hint="eastAsia"/>
        </w:rPr>
        <w:t>о</w:t>
      </w:r>
      <w:r>
        <w:t></w:t>
      </w:r>
      <w:r>
        <w:rPr>
          <w:rFonts w:hint="eastAsia"/>
        </w:rPr>
        <w:t>народонаселении</w:t>
      </w:r>
      <w:r>
        <w:t></w:t>
      </w:r>
      <w:r>
        <w:rPr>
          <w:rFonts w:hint="eastAsia"/>
        </w:rPr>
        <w:t>в</w:t>
      </w:r>
      <w:r>
        <w:t></w:t>
      </w:r>
      <w:r>
        <w:rPr>
          <w:rFonts w:hint="eastAsia"/>
        </w:rPr>
        <w:t>Тверской</w:t>
      </w:r>
      <w:r>
        <w:t></w:t>
      </w:r>
      <w:r>
        <w:t></w:t>
      </w:r>
      <w:r>
        <w:rPr>
          <w:rFonts w:hint="eastAsia"/>
        </w:rPr>
        <w:t>Псковской</w:t>
      </w:r>
      <w:r>
        <w:t></w:t>
      </w:r>
      <w:r>
        <w:rPr>
          <w:rFonts w:hint="eastAsia"/>
        </w:rPr>
        <w:t>и</w:t>
      </w:r>
      <w:r>
        <w:t></w:t>
      </w:r>
      <w:r>
        <w:rPr>
          <w:rFonts w:hint="eastAsia"/>
        </w:rPr>
        <w:t>Смоленской</w:t>
      </w:r>
      <w:r>
        <w:t></w:t>
      </w:r>
      <w:r>
        <w:rPr>
          <w:rFonts w:hint="eastAsia"/>
        </w:rPr>
        <w:t>губерниях</w:t>
      </w:r>
      <w:r>
        <w:t></w:t>
      </w:r>
      <w:r>
        <w:t></w:t>
      </w:r>
      <w:r>
        <w:t></w:t>
      </w:r>
      <w:r>
        <w:t></w:t>
      </w:r>
      <w:r>
        <w:t></w:t>
      </w:r>
      <w:r>
        <w:t></w:t>
      </w:r>
      <w:r>
        <w:t></w:t>
      </w:r>
      <w:r>
        <w:t></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все</w:t>
      </w:r>
      <w:r>
        <w:t></w:t>
      </w:r>
      <w:r>
        <w:rPr>
          <w:rFonts w:hint="eastAsia"/>
        </w:rPr>
        <w:t>эти</w:t>
      </w:r>
      <w:r>
        <w:t></w:t>
      </w:r>
      <w:r>
        <w:t></w:t>
      </w:r>
      <w:r>
        <w:rPr>
          <w:rFonts w:hint="eastAsia"/>
        </w:rPr>
        <w:t>описания</w:t>
      </w:r>
      <w:r>
        <w:t></w:t>
      </w:r>
      <w:r>
        <w:t></w:t>
      </w:r>
      <w:r>
        <w:rPr>
          <w:rFonts w:hint="eastAsia"/>
        </w:rPr>
        <w:t>были</w:t>
      </w:r>
      <w:r>
        <w:t></w:t>
      </w:r>
      <w:r>
        <w:rPr>
          <w:rFonts w:hint="eastAsia"/>
        </w:rPr>
        <w:t>составлены</w:t>
      </w:r>
      <w:r>
        <w:t></w:t>
      </w:r>
      <w:r>
        <w:rPr>
          <w:rFonts w:hint="eastAsia"/>
        </w:rPr>
        <w:t>с</w:t>
      </w:r>
      <w:r>
        <w:t></w:t>
      </w:r>
      <w:r>
        <w:rPr>
          <w:rFonts w:hint="eastAsia"/>
        </w:rPr>
        <w:t>привлечением</w:t>
      </w:r>
      <w:r>
        <w:t></w:t>
      </w:r>
      <w:r>
        <w:rPr>
          <w:rFonts w:hint="eastAsia"/>
        </w:rPr>
        <w:t>широкого</w:t>
      </w:r>
      <w:r>
        <w:t></w:t>
      </w:r>
      <w:r>
        <w:rPr>
          <w:rFonts w:hint="eastAsia"/>
        </w:rPr>
        <w:t>круга</w:t>
      </w:r>
      <w:r>
        <w:t></w:t>
      </w:r>
      <w:r>
        <w:rPr>
          <w:rFonts w:hint="eastAsia"/>
        </w:rPr>
        <w:t>до</w:t>
      </w:r>
      <w:r>
        <w:t></w:t>
      </w:r>
      <w:r>
        <w:rPr>
          <w:rFonts w:hint="eastAsia"/>
        </w:rPr>
        <w:t>кументов</w:t>
      </w:r>
      <w:r>
        <w:t></w:t>
      </w:r>
      <w:r>
        <w:t></w:t>
      </w:r>
      <w:r>
        <w:rPr>
          <w:rFonts w:hint="eastAsia"/>
        </w:rPr>
        <w:t>многие</w:t>
      </w:r>
      <w:r>
        <w:t></w:t>
      </w:r>
      <w:r>
        <w:rPr>
          <w:rFonts w:hint="eastAsia"/>
        </w:rPr>
        <w:t>из</w:t>
      </w:r>
      <w:r>
        <w:t></w:t>
      </w:r>
      <w:r>
        <w:rPr>
          <w:rFonts w:hint="eastAsia"/>
        </w:rPr>
        <w:t>которых</w:t>
      </w:r>
      <w:r>
        <w:t></w:t>
      </w:r>
      <w:r>
        <w:rPr>
          <w:rFonts w:hint="eastAsia"/>
        </w:rPr>
        <w:t>не</w:t>
      </w:r>
      <w:r>
        <w:t></w:t>
      </w:r>
      <w:r>
        <w:rPr>
          <w:rFonts w:hint="eastAsia"/>
        </w:rPr>
        <w:t>дошли</w:t>
      </w:r>
      <w:r>
        <w:t></w:t>
      </w:r>
      <w:r>
        <w:rPr>
          <w:rFonts w:hint="eastAsia"/>
        </w:rPr>
        <w:t>до</w:t>
      </w:r>
      <w:r>
        <w:t></w:t>
      </w:r>
      <w:r>
        <w:rPr>
          <w:rFonts w:hint="eastAsia"/>
        </w:rPr>
        <w:t>наших</w:t>
      </w:r>
      <w:r>
        <w:t></w:t>
      </w:r>
      <w:r>
        <w:rPr>
          <w:rFonts w:hint="eastAsia"/>
        </w:rPr>
        <w:t>дней</w:t>
      </w:r>
      <w:r>
        <w:t></w:t>
      </w:r>
    </w:p>
    <w:p w:rsidR="00C01101" w:rsidRDefault="00C01101" w:rsidP="00C01101">
      <w:r>
        <w:rPr>
          <w:rFonts w:hint="eastAsia"/>
        </w:rPr>
        <w:t>Использованные</w:t>
      </w:r>
      <w:r>
        <w:t></w:t>
      </w:r>
      <w:r>
        <w:rPr>
          <w:rFonts w:hint="eastAsia"/>
        </w:rPr>
        <w:t>источники</w:t>
      </w:r>
      <w:r>
        <w:t></w:t>
      </w:r>
      <w:r>
        <w:rPr>
          <w:rFonts w:hint="eastAsia"/>
        </w:rPr>
        <w:t>появились</w:t>
      </w:r>
      <w:r>
        <w:t></w:t>
      </w:r>
      <w:r>
        <w:rPr>
          <w:rFonts w:hint="eastAsia"/>
        </w:rPr>
        <w:t>в</w:t>
      </w:r>
      <w:r>
        <w:t></w:t>
      </w:r>
      <w:r>
        <w:rPr>
          <w:rFonts w:hint="eastAsia"/>
        </w:rPr>
        <w:t>результате</w:t>
      </w:r>
      <w:r>
        <w:t></w:t>
      </w:r>
      <w:r>
        <w:rPr>
          <w:rFonts w:hint="eastAsia"/>
        </w:rPr>
        <w:t>деятельности</w:t>
      </w:r>
      <w:r>
        <w:t></w:t>
      </w:r>
      <w:r>
        <w:rPr>
          <w:rFonts w:hint="eastAsia"/>
        </w:rPr>
        <w:t>пред</w:t>
      </w:r>
      <w:r>
        <w:t></w:t>
      </w:r>
      <w:r>
        <w:rPr>
          <w:rFonts w:hint="eastAsia"/>
        </w:rPr>
        <w:t>ставителей</w:t>
      </w:r>
      <w:r>
        <w:t></w:t>
      </w:r>
      <w:r>
        <w:rPr>
          <w:rFonts w:hint="eastAsia"/>
        </w:rPr>
        <w:t>различных</w:t>
      </w:r>
      <w:r>
        <w:t></w:t>
      </w:r>
      <w:r>
        <w:rPr>
          <w:rFonts w:hint="eastAsia"/>
        </w:rPr>
        <w:t>классов</w:t>
      </w:r>
      <w:r>
        <w:t></w:t>
      </w:r>
      <w:r>
        <w:t></w:t>
      </w:r>
      <w:r>
        <w:rPr>
          <w:rFonts w:hint="eastAsia"/>
        </w:rPr>
        <w:t>ставивших</w:t>
      </w:r>
      <w:r>
        <w:t></w:t>
      </w:r>
      <w:r>
        <w:rPr>
          <w:rFonts w:hint="eastAsia"/>
        </w:rPr>
        <w:t>перед</w:t>
      </w:r>
      <w:r>
        <w:t></w:t>
      </w:r>
      <w:r>
        <w:rPr>
          <w:rFonts w:hint="eastAsia"/>
        </w:rPr>
        <w:t>собой</w:t>
      </w:r>
      <w:r>
        <w:t></w:t>
      </w:r>
      <w:r>
        <w:rPr>
          <w:rFonts w:hint="eastAsia"/>
        </w:rPr>
        <w:t>конкретные</w:t>
      </w:r>
      <w:r>
        <w:t></w:t>
      </w:r>
      <w:r>
        <w:rPr>
          <w:rFonts w:hint="eastAsia"/>
        </w:rPr>
        <w:t>цели</w:t>
      </w:r>
      <w:r>
        <w:t></w:t>
      </w:r>
      <w:r>
        <w:rPr>
          <w:rFonts w:hint="eastAsia"/>
        </w:rPr>
        <w:t>и</w:t>
      </w:r>
      <w:r>
        <w:t></w:t>
      </w:r>
      <w:r>
        <w:rPr>
          <w:rFonts w:hint="eastAsia"/>
        </w:rPr>
        <w:t>за</w:t>
      </w:r>
      <w:r>
        <w:t></w:t>
      </w:r>
      <w:r>
        <w:rPr>
          <w:rFonts w:hint="eastAsia"/>
        </w:rPr>
        <w:t>дачи</w:t>
      </w:r>
      <w:r>
        <w:t></w:t>
      </w:r>
      <w:r>
        <w:t></w:t>
      </w:r>
      <w:r>
        <w:rPr>
          <w:rFonts w:hint="eastAsia"/>
        </w:rPr>
        <w:t>что</w:t>
      </w:r>
      <w:r>
        <w:t></w:t>
      </w:r>
      <w:r>
        <w:rPr>
          <w:rFonts w:hint="eastAsia"/>
        </w:rPr>
        <w:t>естественно</w:t>
      </w:r>
      <w:r>
        <w:t></w:t>
      </w:r>
      <w:r>
        <w:rPr>
          <w:rFonts w:hint="eastAsia"/>
        </w:rPr>
        <w:t>отразилось</w:t>
      </w:r>
      <w:r>
        <w:t></w:t>
      </w:r>
      <w:r>
        <w:rPr>
          <w:rFonts w:hint="eastAsia"/>
        </w:rPr>
        <w:t>на</w:t>
      </w:r>
      <w:r>
        <w:t></w:t>
      </w:r>
      <w:r>
        <w:rPr>
          <w:rFonts w:hint="eastAsia"/>
        </w:rPr>
        <w:t>содержании</w:t>
      </w:r>
      <w:r>
        <w:t></w:t>
      </w:r>
      <w:r>
        <w:rPr>
          <w:rFonts w:hint="eastAsia"/>
        </w:rPr>
        <w:t>этих</w:t>
      </w:r>
      <w:r>
        <w:t></w:t>
      </w:r>
      <w:r>
        <w:rPr>
          <w:rFonts w:hint="eastAsia"/>
        </w:rPr>
        <w:t>документов</w:t>
      </w:r>
      <w:r>
        <w:t></w:t>
      </w:r>
      <w:r>
        <w:rPr>
          <w:rFonts w:hint="eastAsia"/>
        </w:rPr>
        <w:t>и</w:t>
      </w:r>
      <w:r>
        <w:t></w:t>
      </w:r>
      <w:r>
        <w:rPr>
          <w:rFonts w:hint="eastAsia"/>
        </w:rPr>
        <w:t>их</w:t>
      </w:r>
      <w:r>
        <w:t></w:t>
      </w:r>
      <w:r>
        <w:rPr>
          <w:rFonts w:hint="eastAsia"/>
        </w:rPr>
        <w:t>струк</w:t>
      </w:r>
      <w:r>
        <w:t></w:t>
      </w:r>
      <w:r>
        <w:rPr>
          <w:rFonts w:hint="eastAsia"/>
        </w:rPr>
        <w:t>туре</w:t>
      </w:r>
      <w:r>
        <w:t></w:t>
      </w:r>
      <w:r>
        <w:t></w:t>
      </w:r>
      <w:r>
        <w:rPr>
          <w:rFonts w:hint="eastAsia"/>
        </w:rPr>
        <w:t>Наиболее</w:t>
      </w:r>
      <w:r>
        <w:t></w:t>
      </w:r>
      <w:r>
        <w:rPr>
          <w:rFonts w:hint="eastAsia"/>
        </w:rPr>
        <w:t>применимой</w:t>
      </w:r>
      <w:r>
        <w:t></w:t>
      </w:r>
      <w:r>
        <w:rPr>
          <w:rFonts w:hint="eastAsia"/>
        </w:rPr>
        <w:t>и</w:t>
      </w:r>
      <w:r>
        <w:t></w:t>
      </w:r>
      <w:r>
        <w:rPr>
          <w:rFonts w:hint="eastAsia"/>
        </w:rPr>
        <w:t>утвердившейся</w:t>
      </w:r>
      <w:r>
        <w:t></w:t>
      </w:r>
      <w:r>
        <w:rPr>
          <w:rFonts w:hint="eastAsia"/>
        </w:rPr>
        <w:t>в</w:t>
      </w:r>
      <w:r>
        <w:t></w:t>
      </w:r>
      <w:r>
        <w:rPr>
          <w:rFonts w:hint="eastAsia"/>
        </w:rPr>
        <w:t>практике</w:t>
      </w:r>
      <w:r>
        <w:t></w:t>
      </w:r>
      <w:r>
        <w:rPr>
          <w:rFonts w:hint="eastAsia"/>
        </w:rPr>
        <w:t>исследователей</w:t>
      </w:r>
      <w:r>
        <w:t></w:t>
      </w:r>
      <w:r>
        <w:rPr>
          <w:rFonts w:hint="eastAsia"/>
        </w:rPr>
        <w:t>сис</w:t>
      </w:r>
      <w:r>
        <w:t></w:t>
      </w:r>
      <w:r>
        <w:rPr>
          <w:rFonts w:hint="eastAsia"/>
        </w:rPr>
        <w:t>темой</w:t>
      </w:r>
      <w:r>
        <w:t></w:t>
      </w:r>
      <w:r>
        <w:rPr>
          <w:rFonts w:hint="eastAsia"/>
        </w:rPr>
        <w:t>классификации</w:t>
      </w:r>
      <w:r>
        <w:t></w:t>
      </w:r>
      <w:r>
        <w:rPr>
          <w:rFonts w:hint="eastAsia"/>
        </w:rPr>
        <w:t>использованных</w:t>
      </w:r>
      <w:r>
        <w:t></w:t>
      </w:r>
      <w:r>
        <w:rPr>
          <w:rFonts w:hint="eastAsia"/>
        </w:rPr>
        <w:t>источников</w:t>
      </w:r>
      <w:r>
        <w:t></w:t>
      </w:r>
      <w:r>
        <w:rPr>
          <w:rFonts w:hint="eastAsia"/>
        </w:rPr>
        <w:t>считается</w:t>
      </w:r>
      <w:r>
        <w:t></w:t>
      </w:r>
      <w:r>
        <w:rPr>
          <w:rFonts w:hint="eastAsia"/>
        </w:rPr>
        <w:t>их</w:t>
      </w:r>
      <w:r>
        <w:t></w:t>
      </w:r>
      <w:r>
        <w:rPr>
          <w:rFonts w:hint="eastAsia"/>
        </w:rPr>
        <w:t>классификация</w:t>
      </w:r>
      <w:r>
        <w:t></w:t>
      </w:r>
      <w:r>
        <w:rPr>
          <w:rFonts w:hint="eastAsia"/>
        </w:rPr>
        <w:t>по</w:t>
      </w:r>
      <w:r>
        <w:t></w:t>
      </w:r>
      <w:r>
        <w:rPr>
          <w:rFonts w:hint="eastAsia"/>
        </w:rPr>
        <w:t>видам</w:t>
      </w:r>
      <w:r>
        <w:t></w:t>
      </w:r>
      <w:r>
        <w:t></w:t>
      </w:r>
      <w:r>
        <w:rPr>
          <w:rFonts w:hint="eastAsia"/>
        </w:rPr>
        <w:t>Одним</w:t>
      </w:r>
      <w:r>
        <w:t></w:t>
      </w:r>
      <w:r>
        <w:rPr>
          <w:rFonts w:hint="eastAsia"/>
        </w:rPr>
        <w:t>из</w:t>
      </w:r>
      <w:r>
        <w:t></w:t>
      </w:r>
      <w:r>
        <w:rPr>
          <w:rFonts w:hint="eastAsia"/>
        </w:rPr>
        <w:t>них</w:t>
      </w:r>
      <w:r>
        <w:t></w:t>
      </w:r>
      <w:r>
        <w:rPr>
          <w:rFonts w:hint="eastAsia"/>
        </w:rPr>
        <w:t>является</w:t>
      </w:r>
      <w:r>
        <w:t></w:t>
      </w:r>
      <w:r>
        <w:rPr>
          <w:rFonts w:hint="eastAsia"/>
        </w:rPr>
        <w:t>ряд</w:t>
      </w:r>
      <w:r>
        <w:t></w:t>
      </w:r>
      <w:r>
        <w:rPr>
          <w:rFonts w:hint="eastAsia"/>
        </w:rPr>
        <w:t>документов</w:t>
      </w:r>
      <w:r>
        <w:t></w:t>
      </w:r>
      <w:r>
        <w:rPr>
          <w:rFonts w:hint="eastAsia"/>
        </w:rPr>
        <w:t>делопроизводства</w:t>
      </w:r>
      <w:r>
        <w:t></w:t>
      </w:r>
      <w:r>
        <w:rPr>
          <w:rFonts w:hint="eastAsia"/>
        </w:rPr>
        <w:t>офици</w:t>
      </w:r>
      <w:r>
        <w:t></w:t>
      </w:r>
      <w:r>
        <w:rPr>
          <w:rFonts w:hint="eastAsia"/>
        </w:rPr>
        <w:t>альных</w:t>
      </w:r>
      <w:r>
        <w:t></w:t>
      </w:r>
      <w:r>
        <w:rPr>
          <w:rFonts w:hint="eastAsia"/>
        </w:rPr>
        <w:t>местных</w:t>
      </w:r>
      <w:r>
        <w:t></w:t>
      </w:r>
      <w:r>
        <w:rPr>
          <w:rFonts w:hint="eastAsia"/>
        </w:rPr>
        <w:t>учреждений</w:t>
      </w:r>
      <w:r>
        <w:t></w:t>
      </w:r>
      <w:r>
        <w:rPr>
          <w:rFonts w:hint="eastAsia"/>
        </w:rPr>
        <w:t>и</w:t>
      </w:r>
      <w:r>
        <w:t></w:t>
      </w:r>
      <w:r>
        <w:rPr>
          <w:rFonts w:hint="eastAsia"/>
        </w:rPr>
        <w:t>должностных</w:t>
      </w:r>
      <w:r>
        <w:t></w:t>
      </w:r>
      <w:r>
        <w:rPr>
          <w:rFonts w:hint="eastAsia"/>
        </w:rPr>
        <w:t>лиц</w:t>
      </w:r>
      <w:r>
        <w:t></w:t>
      </w:r>
      <w:r>
        <w:t></w:t>
      </w:r>
      <w:r>
        <w:rPr>
          <w:rFonts w:hint="eastAsia"/>
        </w:rPr>
        <w:t>В</w:t>
      </w:r>
      <w:r>
        <w:t></w:t>
      </w:r>
      <w:r>
        <w:rPr>
          <w:rFonts w:hint="eastAsia"/>
        </w:rPr>
        <w:t>их</w:t>
      </w:r>
      <w:r>
        <w:t></w:t>
      </w:r>
      <w:r>
        <w:rPr>
          <w:rFonts w:hint="eastAsia"/>
        </w:rPr>
        <w:t>числе</w:t>
      </w:r>
      <w:r>
        <w:t></w:t>
      </w:r>
      <w:r>
        <w:t></w:t>
      </w:r>
      <w:r>
        <w:rPr>
          <w:rFonts w:hint="eastAsia"/>
        </w:rPr>
        <w:t>переписка</w:t>
      </w:r>
      <w:r>
        <w:t></w:t>
      </w:r>
      <w:r>
        <w:t></w:t>
      </w:r>
      <w:r>
        <w:rPr>
          <w:rFonts w:hint="eastAsia"/>
        </w:rPr>
        <w:t>пред</w:t>
      </w:r>
      <w:r>
        <w:t></w:t>
      </w:r>
      <w:r>
        <w:rPr>
          <w:rFonts w:hint="eastAsia"/>
        </w:rPr>
        <w:t>писания</w:t>
      </w:r>
      <w:r>
        <w:t></w:t>
      </w:r>
      <w:r>
        <w:t></w:t>
      </w:r>
      <w:r>
        <w:rPr>
          <w:rFonts w:hint="eastAsia"/>
        </w:rPr>
        <w:t>донесения</w:t>
      </w:r>
      <w:r>
        <w:t></w:t>
      </w:r>
      <w:r>
        <w:t></w:t>
      </w:r>
      <w:r>
        <w:rPr>
          <w:rFonts w:hint="eastAsia"/>
        </w:rPr>
        <w:t>объяснения</w:t>
      </w:r>
      <w:r>
        <w:t></w:t>
      </w:r>
      <w:r>
        <w:t></w:t>
      </w:r>
      <w:r>
        <w:rPr>
          <w:rFonts w:hint="eastAsia"/>
        </w:rPr>
        <w:t>ведомости</w:t>
      </w:r>
      <w:r>
        <w:t></w:t>
      </w:r>
      <w:r>
        <w:t></w:t>
      </w:r>
      <w:r>
        <w:rPr>
          <w:rFonts w:hint="eastAsia"/>
        </w:rPr>
        <w:t>отчёты</w:t>
      </w:r>
      <w:r>
        <w:t></w:t>
      </w:r>
      <w:r>
        <w:t></w:t>
      </w:r>
      <w:r>
        <w:rPr>
          <w:rFonts w:hint="eastAsia"/>
        </w:rPr>
        <w:t>сметы</w:t>
      </w:r>
      <w:r>
        <w:t></w:t>
      </w:r>
      <w:r>
        <w:rPr>
          <w:rFonts w:hint="eastAsia"/>
        </w:rPr>
        <w:t>и</w:t>
      </w:r>
      <w:r>
        <w:t></w:t>
      </w:r>
      <w:r>
        <w:rPr>
          <w:rFonts w:hint="eastAsia"/>
        </w:rPr>
        <w:t>т</w:t>
      </w:r>
      <w:r>
        <w:t></w:t>
      </w:r>
      <w:r>
        <w:t></w:t>
      </w:r>
      <w:r>
        <w:rPr>
          <w:rFonts w:hint="eastAsia"/>
        </w:rPr>
        <w:t>д</w:t>
      </w:r>
      <w:r>
        <w:t></w:t>
      </w:r>
      <w:r>
        <w:t></w:t>
      </w:r>
      <w:r>
        <w:rPr>
          <w:rFonts w:hint="eastAsia"/>
        </w:rPr>
        <w:t>Сведения</w:t>
      </w:r>
      <w:r>
        <w:t></w:t>
      </w:r>
      <w:r>
        <w:t></w:t>
      </w:r>
      <w:r>
        <w:rPr>
          <w:rFonts w:hint="eastAsia"/>
        </w:rPr>
        <w:t>со</w:t>
      </w:r>
      <w:r>
        <w:t></w:t>
      </w:r>
      <w:r>
        <w:rPr>
          <w:rFonts w:hint="eastAsia"/>
        </w:rPr>
        <w:t>держащиеся</w:t>
      </w:r>
      <w:r>
        <w:t></w:t>
      </w:r>
      <w:r>
        <w:rPr>
          <w:rFonts w:hint="eastAsia"/>
        </w:rPr>
        <w:t>в</w:t>
      </w:r>
      <w:r>
        <w:t></w:t>
      </w:r>
      <w:r>
        <w:rPr>
          <w:rFonts w:hint="eastAsia"/>
        </w:rPr>
        <w:t>этих</w:t>
      </w:r>
      <w:r>
        <w:t></w:t>
      </w:r>
      <w:r>
        <w:rPr>
          <w:rFonts w:hint="eastAsia"/>
        </w:rPr>
        <w:t>документах</w:t>
      </w:r>
      <w:r>
        <w:t></w:t>
      </w:r>
      <w:r>
        <w:rPr>
          <w:rFonts w:hint="eastAsia"/>
        </w:rPr>
        <w:t>в</w:t>
      </w:r>
      <w:r>
        <w:t></w:t>
      </w:r>
      <w:r>
        <w:rPr>
          <w:rFonts w:hint="eastAsia"/>
        </w:rPr>
        <w:t>значительной</w:t>
      </w:r>
      <w:r>
        <w:t></w:t>
      </w:r>
      <w:r>
        <w:rPr>
          <w:rFonts w:hint="eastAsia"/>
        </w:rPr>
        <w:t>степени</w:t>
      </w:r>
      <w:r>
        <w:t></w:t>
      </w:r>
      <w:r>
        <w:rPr>
          <w:rFonts w:hint="eastAsia"/>
        </w:rPr>
        <w:t>хаотичны</w:t>
      </w:r>
      <w:r>
        <w:t></w:t>
      </w:r>
      <w:r>
        <w:t></w:t>
      </w:r>
      <w:r>
        <w:rPr>
          <w:rFonts w:hint="eastAsia"/>
        </w:rPr>
        <w:t>отрывочны</w:t>
      </w:r>
      <w:r>
        <w:t></w:t>
      </w:r>
      <w:r>
        <w:rPr>
          <w:rFonts w:hint="eastAsia"/>
        </w:rPr>
        <w:t>и</w:t>
      </w:r>
      <w:r>
        <w:t></w:t>
      </w:r>
      <w:r>
        <w:rPr>
          <w:rFonts w:hint="eastAsia"/>
        </w:rPr>
        <w:t>разрозненны</w:t>
      </w:r>
      <w:r>
        <w:t></w:t>
      </w:r>
      <w:r>
        <w:t></w:t>
      </w:r>
      <w:r>
        <w:rPr>
          <w:rFonts w:hint="eastAsia"/>
        </w:rPr>
        <w:t>Итоговые</w:t>
      </w:r>
      <w:r>
        <w:t></w:t>
      </w:r>
      <w:r>
        <w:rPr>
          <w:rFonts w:hint="eastAsia"/>
        </w:rPr>
        <w:t>статистические</w:t>
      </w:r>
      <w:r>
        <w:t></w:t>
      </w:r>
      <w:r>
        <w:rPr>
          <w:rFonts w:hint="eastAsia"/>
        </w:rPr>
        <w:t>данные</w:t>
      </w:r>
      <w:r>
        <w:t></w:t>
      </w:r>
      <w:r>
        <w:rPr>
          <w:rFonts w:hint="eastAsia"/>
        </w:rPr>
        <w:t>ведомостей</w:t>
      </w:r>
      <w:r>
        <w:t></w:t>
      </w:r>
      <w:r>
        <w:rPr>
          <w:rFonts w:hint="eastAsia"/>
        </w:rPr>
        <w:t>иногда</w:t>
      </w:r>
      <w:r>
        <w:t></w:t>
      </w:r>
      <w:r>
        <w:rPr>
          <w:rFonts w:hint="eastAsia"/>
        </w:rPr>
        <w:t>не</w:t>
      </w:r>
      <w:r>
        <w:t></w:t>
      </w:r>
      <w:r>
        <w:rPr>
          <w:rFonts w:hint="eastAsia"/>
        </w:rPr>
        <w:t>совпада</w:t>
      </w:r>
      <w:r>
        <w:t></w:t>
      </w:r>
      <w:r>
        <w:rPr>
          <w:rFonts w:hint="eastAsia"/>
        </w:rPr>
        <w:t>ют</w:t>
      </w:r>
      <w:r>
        <w:t></w:t>
      </w:r>
      <w:r>
        <w:rPr>
          <w:rFonts w:hint="eastAsia"/>
        </w:rPr>
        <w:t>с</w:t>
      </w:r>
      <w:r>
        <w:t></w:t>
      </w:r>
      <w:r>
        <w:rPr>
          <w:rFonts w:hint="eastAsia"/>
        </w:rPr>
        <w:t>составляющими</w:t>
      </w:r>
      <w:r>
        <w:t></w:t>
      </w:r>
      <w:r>
        <w:rPr>
          <w:rFonts w:hint="eastAsia"/>
        </w:rPr>
        <w:t>их</w:t>
      </w:r>
      <w:r>
        <w:t></w:t>
      </w:r>
      <w:r>
        <w:rPr>
          <w:rFonts w:hint="eastAsia"/>
        </w:rPr>
        <w:t>цифровыми</w:t>
      </w:r>
      <w:r>
        <w:t></w:t>
      </w:r>
      <w:r>
        <w:rPr>
          <w:rFonts w:hint="eastAsia"/>
        </w:rPr>
        <w:t>выкладками</w:t>
      </w:r>
      <w:r>
        <w:t></w:t>
      </w:r>
      <w:r>
        <w:t></w:t>
      </w:r>
      <w:r>
        <w:rPr>
          <w:rFonts w:hint="eastAsia"/>
        </w:rPr>
        <w:t>в</w:t>
      </w:r>
      <w:r>
        <w:t></w:t>
      </w:r>
      <w:r>
        <w:rPr>
          <w:rFonts w:hint="eastAsia"/>
        </w:rPr>
        <w:t>результате</w:t>
      </w:r>
      <w:r>
        <w:t></w:t>
      </w:r>
      <w:r>
        <w:rPr>
          <w:rFonts w:hint="eastAsia"/>
        </w:rPr>
        <w:t>чего</w:t>
      </w:r>
      <w:r>
        <w:t></w:t>
      </w:r>
      <w:r>
        <w:rPr>
          <w:rFonts w:hint="eastAsia"/>
        </w:rPr>
        <w:t>в</w:t>
      </w:r>
      <w:r>
        <w:t></w:t>
      </w:r>
      <w:r>
        <w:rPr>
          <w:rFonts w:hint="eastAsia"/>
        </w:rPr>
        <w:t>целом</w:t>
      </w:r>
      <w:r>
        <w:t></w:t>
      </w:r>
      <w:r>
        <w:rPr>
          <w:rFonts w:hint="eastAsia"/>
        </w:rPr>
        <w:t>ря</w:t>
      </w:r>
      <w:r>
        <w:t></w:t>
      </w:r>
      <w:r>
        <w:rPr>
          <w:rFonts w:hint="eastAsia"/>
        </w:rPr>
        <w:t>де</w:t>
      </w:r>
      <w:r>
        <w:t></w:t>
      </w:r>
      <w:r>
        <w:rPr>
          <w:rFonts w:hint="eastAsia"/>
        </w:rPr>
        <w:t>случаев</w:t>
      </w:r>
      <w:r>
        <w:t></w:t>
      </w:r>
      <w:r>
        <w:rPr>
          <w:rFonts w:hint="eastAsia"/>
        </w:rPr>
        <w:t>автору</w:t>
      </w:r>
      <w:r>
        <w:t></w:t>
      </w:r>
      <w:r>
        <w:rPr>
          <w:rFonts w:hint="eastAsia"/>
        </w:rPr>
        <w:t>диссертации</w:t>
      </w:r>
      <w:r>
        <w:t></w:t>
      </w:r>
      <w:r>
        <w:rPr>
          <w:rFonts w:hint="eastAsia"/>
        </w:rPr>
        <w:t>пришлось</w:t>
      </w:r>
      <w:r>
        <w:t></w:t>
      </w:r>
      <w:r>
        <w:rPr>
          <w:rFonts w:hint="eastAsia"/>
        </w:rPr>
        <w:t>производить</w:t>
      </w:r>
      <w:r>
        <w:t></w:t>
      </w:r>
      <w:r>
        <w:rPr>
          <w:rFonts w:hint="eastAsia"/>
        </w:rPr>
        <w:t>перерасчёты</w:t>
      </w:r>
      <w:r>
        <w:t></w:t>
      </w:r>
      <w:r>
        <w:rPr>
          <w:rFonts w:hint="eastAsia"/>
        </w:rPr>
        <w:t>и</w:t>
      </w:r>
      <w:r>
        <w:t></w:t>
      </w:r>
      <w:r>
        <w:rPr>
          <w:rFonts w:hint="eastAsia"/>
        </w:rPr>
        <w:t>сверять</w:t>
      </w:r>
      <w:r>
        <w:t></w:t>
      </w:r>
      <w:r>
        <w:rPr>
          <w:rFonts w:hint="eastAsia"/>
        </w:rPr>
        <w:t>первоначальные</w:t>
      </w:r>
      <w:r>
        <w:t></w:t>
      </w:r>
      <w:r>
        <w:rPr>
          <w:rFonts w:hint="eastAsia"/>
        </w:rPr>
        <w:t>данные</w:t>
      </w:r>
      <w:r>
        <w:t></w:t>
      </w:r>
      <w:r>
        <w:t></w:t>
      </w:r>
      <w:r>
        <w:rPr>
          <w:rFonts w:hint="eastAsia"/>
        </w:rPr>
        <w:t>Впрочем</w:t>
      </w:r>
      <w:r>
        <w:t></w:t>
      </w:r>
      <w:r>
        <w:t></w:t>
      </w:r>
      <w:r>
        <w:rPr>
          <w:rFonts w:hint="eastAsia"/>
        </w:rPr>
        <w:t>всё</w:t>
      </w:r>
      <w:r>
        <w:t></w:t>
      </w:r>
      <w:r>
        <w:rPr>
          <w:rFonts w:hint="eastAsia"/>
        </w:rPr>
        <w:t>это</w:t>
      </w:r>
      <w:r>
        <w:t></w:t>
      </w:r>
      <w:r>
        <w:rPr>
          <w:rFonts w:hint="eastAsia"/>
        </w:rPr>
        <w:t>не</w:t>
      </w:r>
      <w:r>
        <w:t></w:t>
      </w:r>
      <w:r>
        <w:rPr>
          <w:rFonts w:hint="eastAsia"/>
        </w:rPr>
        <w:t>снижает</w:t>
      </w:r>
      <w:r>
        <w:t></w:t>
      </w:r>
      <w:r>
        <w:rPr>
          <w:rFonts w:hint="eastAsia"/>
        </w:rPr>
        <w:t>большой</w:t>
      </w:r>
      <w:r>
        <w:t></w:t>
      </w:r>
      <w:r>
        <w:rPr>
          <w:rFonts w:hint="eastAsia"/>
        </w:rPr>
        <w:t>ценности</w:t>
      </w:r>
      <w:r>
        <w:t></w:t>
      </w:r>
      <w:r>
        <w:rPr>
          <w:rFonts w:hint="eastAsia"/>
        </w:rPr>
        <w:t>доку</w:t>
      </w:r>
      <w:r>
        <w:t></w:t>
      </w:r>
      <w:r>
        <w:rPr>
          <w:rFonts w:hint="eastAsia"/>
        </w:rPr>
        <w:t>ментов</w:t>
      </w:r>
      <w:r>
        <w:t></w:t>
      </w:r>
      <w:r>
        <w:rPr>
          <w:rFonts w:hint="eastAsia"/>
        </w:rPr>
        <w:t>местного</w:t>
      </w:r>
      <w:r>
        <w:t></w:t>
      </w:r>
      <w:r>
        <w:rPr>
          <w:rFonts w:hint="eastAsia"/>
        </w:rPr>
        <w:t>делопроизводства</w:t>
      </w:r>
      <w:r>
        <w:t></w:t>
      </w:r>
      <w:r>
        <w:t></w:t>
      </w:r>
      <w:r>
        <w:rPr>
          <w:rFonts w:hint="eastAsia"/>
        </w:rPr>
        <w:t>содержащих</w:t>
      </w:r>
      <w:r>
        <w:t></w:t>
      </w:r>
      <w:r>
        <w:rPr>
          <w:rFonts w:hint="eastAsia"/>
        </w:rPr>
        <w:t>богатейший</w:t>
      </w:r>
      <w:r>
        <w:t></w:t>
      </w:r>
      <w:r>
        <w:rPr>
          <w:rFonts w:hint="eastAsia"/>
        </w:rPr>
        <w:t>первичный</w:t>
      </w:r>
      <w:r>
        <w:t></w:t>
      </w:r>
      <w:r>
        <w:rPr>
          <w:rFonts w:hint="eastAsia"/>
        </w:rPr>
        <w:t>мате</w:t>
      </w:r>
      <w:r>
        <w:t></w:t>
      </w:r>
      <w:r>
        <w:rPr>
          <w:rFonts w:hint="eastAsia"/>
        </w:rPr>
        <w:t>риал</w:t>
      </w:r>
      <w:r>
        <w:t></w:t>
      </w:r>
      <w:r>
        <w:t></w:t>
      </w:r>
      <w:r>
        <w:rPr>
          <w:rFonts w:hint="eastAsia"/>
        </w:rPr>
        <w:t>порой</w:t>
      </w:r>
      <w:r>
        <w:t></w:t>
      </w:r>
      <w:r>
        <w:rPr>
          <w:rFonts w:hint="eastAsia"/>
        </w:rPr>
        <w:t>не</w:t>
      </w:r>
      <w:r>
        <w:t></w:t>
      </w:r>
      <w:r>
        <w:rPr>
          <w:rFonts w:hint="eastAsia"/>
        </w:rPr>
        <w:t>встречающийся</w:t>
      </w:r>
      <w:r>
        <w:t></w:t>
      </w:r>
      <w:r>
        <w:rPr>
          <w:rFonts w:hint="eastAsia"/>
        </w:rPr>
        <w:t>в</w:t>
      </w:r>
      <w:r>
        <w:t></w:t>
      </w:r>
      <w:r>
        <w:rPr>
          <w:rFonts w:hint="eastAsia"/>
        </w:rPr>
        <w:t>других</w:t>
      </w:r>
      <w:r>
        <w:t></w:t>
      </w:r>
      <w:r>
        <w:rPr>
          <w:rFonts w:hint="eastAsia"/>
        </w:rPr>
        <w:t>источниках</w:t>
      </w:r>
      <w:r>
        <w:t></w:t>
      </w:r>
    </w:p>
    <w:p w:rsidR="00C01101" w:rsidRDefault="00C01101" w:rsidP="00C01101">
      <w:r>
        <w:rPr>
          <w:rFonts w:hint="eastAsia"/>
        </w:rPr>
        <w:t>Следующим</w:t>
      </w:r>
      <w:r>
        <w:t></w:t>
      </w:r>
      <w:r>
        <w:rPr>
          <w:rFonts w:hint="eastAsia"/>
        </w:rPr>
        <w:t>видом</w:t>
      </w:r>
      <w:r>
        <w:t></w:t>
      </w:r>
      <w:r>
        <w:rPr>
          <w:rFonts w:hint="eastAsia"/>
        </w:rPr>
        <w:t>используемых</w:t>
      </w:r>
      <w:r>
        <w:t></w:t>
      </w:r>
      <w:r>
        <w:rPr>
          <w:rFonts w:hint="eastAsia"/>
        </w:rPr>
        <w:t>источников</w:t>
      </w:r>
      <w:r>
        <w:t></w:t>
      </w:r>
      <w:r>
        <w:rPr>
          <w:rFonts w:hint="eastAsia"/>
        </w:rPr>
        <w:t>являются</w:t>
      </w:r>
      <w:r>
        <w:t></w:t>
      </w:r>
      <w:r>
        <w:rPr>
          <w:rFonts w:hint="eastAsia"/>
        </w:rPr>
        <w:t>материалы</w:t>
      </w:r>
      <w:r>
        <w:t></w:t>
      </w:r>
      <w:r>
        <w:t></w:t>
      </w:r>
      <w:r>
        <w:rPr>
          <w:rFonts w:hint="eastAsia"/>
        </w:rPr>
        <w:t>от</w:t>
      </w:r>
      <w:r>
        <w:t></w:t>
      </w:r>
      <w:r>
        <w:rPr>
          <w:rFonts w:hint="eastAsia"/>
        </w:rPr>
        <w:t>ложившиеся</w:t>
      </w:r>
      <w:r>
        <w:t></w:t>
      </w:r>
      <w:r>
        <w:rPr>
          <w:rFonts w:hint="eastAsia"/>
        </w:rPr>
        <w:t>в</w:t>
      </w:r>
      <w:r>
        <w:t></w:t>
      </w:r>
      <w:r>
        <w:rPr>
          <w:rFonts w:hint="eastAsia"/>
        </w:rPr>
        <w:t>фондах</w:t>
      </w:r>
      <w:r>
        <w:t></w:t>
      </w:r>
      <w:r>
        <w:rPr>
          <w:rFonts w:hint="eastAsia"/>
        </w:rPr>
        <w:t>центральных</w:t>
      </w:r>
      <w:r>
        <w:t></w:t>
      </w:r>
      <w:r>
        <w:rPr>
          <w:rFonts w:hint="eastAsia"/>
        </w:rPr>
        <w:t>государственных</w:t>
      </w:r>
      <w:r>
        <w:t></w:t>
      </w:r>
      <w:r>
        <w:rPr>
          <w:rFonts w:hint="eastAsia"/>
        </w:rPr>
        <w:t>учреждений</w:t>
      </w:r>
      <w:r>
        <w:t></w:t>
      </w:r>
      <w:r>
        <w:t></w:t>
      </w:r>
      <w:r>
        <w:rPr>
          <w:rFonts w:hint="eastAsia"/>
        </w:rPr>
        <w:t>Это</w:t>
      </w:r>
      <w:r>
        <w:t></w:t>
      </w:r>
      <w:r>
        <w:t></w:t>
      </w:r>
      <w:r>
        <w:rPr>
          <w:rFonts w:hint="eastAsia"/>
        </w:rPr>
        <w:t>отчёты</w:t>
      </w:r>
      <w:r>
        <w:t></w:t>
      </w:r>
      <w:r>
        <w:t></w:t>
      </w:r>
      <w:r>
        <w:rPr>
          <w:rFonts w:hint="eastAsia"/>
        </w:rPr>
        <w:t>рапорты</w:t>
      </w:r>
      <w:r>
        <w:t></w:t>
      </w:r>
      <w:r>
        <w:rPr>
          <w:rFonts w:hint="eastAsia"/>
        </w:rPr>
        <w:t>и</w:t>
      </w:r>
      <w:r>
        <w:t></w:t>
      </w:r>
      <w:r>
        <w:rPr>
          <w:rFonts w:hint="eastAsia"/>
        </w:rPr>
        <w:t>донесения</w:t>
      </w:r>
      <w:r>
        <w:t></w:t>
      </w:r>
      <w:r>
        <w:rPr>
          <w:rFonts w:hint="eastAsia"/>
        </w:rPr>
        <w:t>смоленского</w:t>
      </w:r>
      <w:r>
        <w:t></w:t>
      </w:r>
      <w:r>
        <w:rPr>
          <w:rFonts w:hint="eastAsia"/>
        </w:rPr>
        <w:t>губернатора</w:t>
      </w:r>
      <w:r>
        <w:t></w:t>
      </w:r>
      <w:r>
        <w:rPr>
          <w:rFonts w:hint="eastAsia"/>
        </w:rPr>
        <w:t>о</w:t>
      </w:r>
      <w:r>
        <w:t></w:t>
      </w:r>
      <w:r>
        <w:rPr>
          <w:rFonts w:hint="eastAsia"/>
        </w:rPr>
        <w:t>состоянии</w:t>
      </w:r>
      <w:r>
        <w:t></w:t>
      </w:r>
      <w:r>
        <w:rPr>
          <w:rFonts w:hint="eastAsia"/>
        </w:rPr>
        <w:t>губернии</w:t>
      </w:r>
      <w:r>
        <w:t></w:t>
      </w:r>
      <w:r>
        <w:t></w:t>
      </w:r>
      <w:r>
        <w:rPr>
          <w:rFonts w:hint="eastAsia"/>
        </w:rPr>
        <w:t>отчётные</w:t>
      </w:r>
      <w:r>
        <w:t></w:t>
      </w:r>
      <w:r>
        <w:rPr>
          <w:rFonts w:hint="eastAsia"/>
        </w:rPr>
        <w:t>и</w:t>
      </w:r>
      <w:r>
        <w:t></w:t>
      </w:r>
      <w:r>
        <w:rPr>
          <w:rFonts w:hint="eastAsia"/>
        </w:rPr>
        <w:t>сравнительные</w:t>
      </w:r>
      <w:r>
        <w:t></w:t>
      </w:r>
      <w:r>
        <w:rPr>
          <w:rFonts w:hint="eastAsia"/>
        </w:rPr>
        <w:t>ведомости</w:t>
      </w:r>
      <w:r>
        <w:t></w:t>
      </w:r>
      <w:r>
        <w:t></w:t>
      </w:r>
      <w:r>
        <w:rPr>
          <w:rFonts w:hint="eastAsia"/>
        </w:rPr>
        <w:t>выписки</w:t>
      </w:r>
      <w:r>
        <w:t></w:t>
      </w:r>
      <w:r>
        <w:rPr>
          <w:rFonts w:hint="eastAsia"/>
        </w:rPr>
        <w:t>о</w:t>
      </w:r>
      <w:r>
        <w:t></w:t>
      </w:r>
      <w:r>
        <w:rPr>
          <w:rFonts w:hint="eastAsia"/>
        </w:rPr>
        <w:t>количестве</w:t>
      </w:r>
      <w:r>
        <w:t></w:t>
      </w:r>
      <w:r>
        <w:rPr>
          <w:rFonts w:hint="eastAsia"/>
        </w:rPr>
        <w:t>ревизских</w:t>
      </w:r>
      <w:r>
        <w:t></w:t>
      </w:r>
      <w:r>
        <w:rPr>
          <w:rFonts w:hint="eastAsia"/>
        </w:rPr>
        <w:t>душ</w:t>
      </w:r>
      <w:r>
        <w:t></w:t>
      </w:r>
      <w:r>
        <w:rPr>
          <w:rFonts w:hint="eastAsia"/>
        </w:rPr>
        <w:t>в</w:t>
      </w:r>
      <w:r>
        <w:t></w:t>
      </w:r>
      <w:r>
        <w:rPr>
          <w:rFonts w:hint="eastAsia"/>
        </w:rPr>
        <w:t>губернии</w:t>
      </w:r>
      <w:r>
        <w:t></w:t>
      </w:r>
      <w:r>
        <w:t></w:t>
      </w:r>
      <w:r>
        <w:rPr>
          <w:rFonts w:hint="eastAsia"/>
        </w:rPr>
        <w:t>материалы</w:t>
      </w:r>
      <w:r>
        <w:t></w:t>
      </w:r>
      <w:r>
        <w:rPr>
          <w:rFonts w:hint="eastAsia"/>
        </w:rPr>
        <w:t>ревизий</w:t>
      </w:r>
      <w:r>
        <w:t></w:t>
      </w:r>
      <w:r>
        <w:rPr>
          <w:rFonts w:hint="eastAsia"/>
        </w:rPr>
        <w:t>и</w:t>
      </w:r>
      <w:r>
        <w:t></w:t>
      </w:r>
      <w:r>
        <w:rPr>
          <w:rFonts w:hint="eastAsia"/>
        </w:rPr>
        <w:t>пр</w:t>
      </w:r>
      <w:r>
        <w:t></w:t>
      </w:r>
    </w:p>
    <w:p w:rsidR="00C01101" w:rsidRDefault="00C01101" w:rsidP="00C01101">
      <w:r>
        <w:rPr>
          <w:rFonts w:hint="eastAsia"/>
        </w:rPr>
        <w:t>Однако</w:t>
      </w:r>
      <w:r>
        <w:t></w:t>
      </w:r>
      <w:r>
        <w:rPr>
          <w:rFonts w:hint="eastAsia"/>
        </w:rPr>
        <w:t>надо</w:t>
      </w:r>
      <w:r>
        <w:t></w:t>
      </w:r>
      <w:r>
        <w:rPr>
          <w:rFonts w:hint="eastAsia"/>
        </w:rPr>
        <w:t>критически</w:t>
      </w:r>
      <w:r>
        <w:t></w:t>
      </w:r>
      <w:r>
        <w:rPr>
          <w:rFonts w:hint="eastAsia"/>
        </w:rPr>
        <w:t>относиться</w:t>
      </w:r>
      <w:r>
        <w:t></w:t>
      </w:r>
      <w:r>
        <w:rPr>
          <w:rFonts w:hint="eastAsia"/>
        </w:rPr>
        <w:t>к</w:t>
      </w:r>
      <w:r>
        <w:t></w:t>
      </w:r>
      <w:r>
        <w:rPr>
          <w:rFonts w:hint="eastAsia"/>
        </w:rPr>
        <w:t>материалам</w:t>
      </w:r>
      <w:r>
        <w:t></w:t>
      </w:r>
      <w:r>
        <w:rPr>
          <w:rFonts w:hint="eastAsia"/>
        </w:rPr>
        <w:t>губернских</w:t>
      </w:r>
      <w:r>
        <w:t></w:t>
      </w:r>
      <w:r>
        <w:rPr>
          <w:rFonts w:hint="eastAsia"/>
        </w:rPr>
        <w:t>отчётов</w:t>
      </w:r>
      <w:r>
        <w:t></w:t>
      </w:r>
      <w:r>
        <w:t></w:t>
      </w:r>
      <w:r>
        <w:rPr>
          <w:rFonts w:hint="eastAsia"/>
        </w:rPr>
        <w:t>перепроверяя</w:t>
      </w:r>
      <w:r>
        <w:t></w:t>
      </w:r>
      <w:r>
        <w:rPr>
          <w:rFonts w:hint="eastAsia"/>
        </w:rPr>
        <w:t>их</w:t>
      </w:r>
      <w:r>
        <w:t></w:t>
      </w:r>
      <w:r>
        <w:rPr>
          <w:rFonts w:hint="eastAsia"/>
        </w:rPr>
        <w:t>на</w:t>
      </w:r>
      <w:r>
        <w:t></w:t>
      </w:r>
      <w:r>
        <w:rPr>
          <w:rFonts w:hint="eastAsia"/>
        </w:rPr>
        <w:t>базе</w:t>
      </w:r>
      <w:r>
        <w:t></w:t>
      </w:r>
      <w:r>
        <w:rPr>
          <w:rFonts w:hint="eastAsia"/>
        </w:rPr>
        <w:t>первичных</w:t>
      </w:r>
      <w:r>
        <w:t></w:t>
      </w:r>
      <w:r>
        <w:rPr>
          <w:rFonts w:hint="eastAsia"/>
        </w:rPr>
        <w:t>материалов</w:t>
      </w:r>
      <w:r>
        <w:t></w:t>
      </w:r>
      <w:r>
        <w:t></w:t>
      </w:r>
      <w:r>
        <w:rPr>
          <w:rFonts w:hint="eastAsia"/>
        </w:rPr>
        <w:t>На</w:t>
      </w:r>
      <w:r>
        <w:t></w:t>
      </w:r>
      <w:r>
        <w:rPr>
          <w:rFonts w:hint="eastAsia"/>
        </w:rPr>
        <w:t>всё</w:t>
      </w:r>
      <w:r>
        <w:t></w:t>
      </w:r>
      <w:r>
        <w:rPr>
          <w:rFonts w:hint="eastAsia"/>
        </w:rPr>
        <w:t>это</w:t>
      </w:r>
      <w:r>
        <w:t></w:t>
      </w:r>
      <w:r>
        <w:rPr>
          <w:rFonts w:hint="eastAsia"/>
        </w:rPr>
        <w:t>неоднократно</w:t>
      </w:r>
      <w:r>
        <w:t></w:t>
      </w:r>
      <w:r>
        <w:rPr>
          <w:rFonts w:hint="eastAsia"/>
        </w:rPr>
        <w:t>об</w:t>
      </w:r>
      <w:r>
        <w:t></w:t>
      </w:r>
      <w:r>
        <w:rPr>
          <w:rFonts w:hint="eastAsia"/>
        </w:rPr>
        <w:t>ращалось</w:t>
      </w:r>
      <w:r>
        <w:t></w:t>
      </w:r>
      <w:r>
        <w:rPr>
          <w:rFonts w:hint="eastAsia"/>
        </w:rPr>
        <w:t>внимание</w:t>
      </w:r>
      <w:r>
        <w:t></w:t>
      </w:r>
      <w:r>
        <w:rPr>
          <w:rFonts w:hint="eastAsia"/>
        </w:rPr>
        <w:t>в</w:t>
      </w:r>
      <w:r>
        <w:t></w:t>
      </w:r>
      <w:r>
        <w:rPr>
          <w:rFonts w:hint="eastAsia"/>
        </w:rPr>
        <w:t>исторической</w:t>
      </w:r>
      <w:r>
        <w:t></w:t>
      </w:r>
      <w:r>
        <w:rPr>
          <w:rFonts w:hint="eastAsia"/>
        </w:rPr>
        <w:t>литературе</w:t>
      </w:r>
      <w:r>
        <w:t></w:t>
      </w:r>
      <w:r>
        <w:t></w:t>
      </w:r>
      <w:r>
        <w:t></w:t>
      </w:r>
      <w:r>
        <w:t></w:t>
      </w:r>
      <w:r>
        <w:rPr>
          <w:rFonts w:hint="eastAsia"/>
        </w:rPr>
        <w:t>Такой</w:t>
      </w:r>
      <w:r>
        <w:t></w:t>
      </w:r>
      <w:r>
        <w:rPr>
          <w:rFonts w:hint="eastAsia"/>
        </w:rPr>
        <w:t>подход</w:t>
      </w:r>
      <w:r>
        <w:t></w:t>
      </w:r>
      <w:r>
        <w:rPr>
          <w:rFonts w:hint="eastAsia"/>
        </w:rPr>
        <w:t>необходим</w:t>
      </w:r>
      <w:r>
        <w:t></w:t>
      </w:r>
      <w:r>
        <w:rPr>
          <w:rFonts w:hint="eastAsia"/>
        </w:rPr>
        <w:t>и</w:t>
      </w:r>
      <w:r>
        <w:t></w:t>
      </w:r>
      <w:r>
        <w:rPr>
          <w:rFonts w:hint="eastAsia"/>
        </w:rPr>
        <w:t>при</w:t>
      </w:r>
      <w:r>
        <w:t></w:t>
      </w:r>
      <w:r>
        <w:rPr>
          <w:rFonts w:hint="eastAsia"/>
        </w:rPr>
        <w:t>анализе</w:t>
      </w:r>
      <w:r>
        <w:t></w:t>
      </w:r>
      <w:r>
        <w:rPr>
          <w:rFonts w:hint="eastAsia"/>
        </w:rPr>
        <w:t>финансовых</w:t>
      </w:r>
      <w:r>
        <w:t></w:t>
      </w:r>
      <w:r>
        <w:rPr>
          <w:rFonts w:hint="eastAsia"/>
        </w:rPr>
        <w:t>данных</w:t>
      </w:r>
      <w:r>
        <w:t></w:t>
      </w:r>
      <w:r>
        <w:t></w:t>
      </w:r>
      <w:r>
        <w:rPr>
          <w:rFonts w:hint="eastAsia"/>
        </w:rPr>
        <w:t>которые</w:t>
      </w:r>
      <w:r>
        <w:t></w:t>
      </w:r>
      <w:r>
        <w:rPr>
          <w:rFonts w:hint="eastAsia"/>
        </w:rPr>
        <w:t>в</w:t>
      </w:r>
      <w:r>
        <w:t></w:t>
      </w:r>
      <w:r>
        <w:rPr>
          <w:rFonts w:hint="eastAsia"/>
        </w:rPr>
        <w:t>сравнении</w:t>
      </w:r>
      <w:r>
        <w:t></w:t>
      </w:r>
      <w:r>
        <w:rPr>
          <w:rFonts w:hint="eastAsia"/>
        </w:rPr>
        <w:t>с</w:t>
      </w:r>
      <w:r>
        <w:t></w:t>
      </w:r>
      <w:r>
        <w:rPr>
          <w:rFonts w:hint="eastAsia"/>
        </w:rPr>
        <w:t>другими</w:t>
      </w:r>
      <w:r>
        <w:t></w:t>
      </w:r>
      <w:r>
        <w:rPr>
          <w:rFonts w:hint="eastAsia"/>
        </w:rPr>
        <w:t>статистиче</w:t>
      </w:r>
      <w:r>
        <w:t></w:t>
      </w:r>
      <w:r>
        <w:rPr>
          <w:rFonts w:hint="eastAsia"/>
        </w:rPr>
        <w:t>скими</w:t>
      </w:r>
      <w:r>
        <w:t></w:t>
      </w:r>
      <w:r>
        <w:rPr>
          <w:rFonts w:hint="eastAsia"/>
        </w:rPr>
        <w:t>материалами</w:t>
      </w:r>
      <w:r>
        <w:t></w:t>
      </w:r>
      <w:r>
        <w:t></w:t>
      </w:r>
      <w:r>
        <w:rPr>
          <w:rFonts w:hint="eastAsia"/>
        </w:rPr>
        <w:t>как</w:t>
      </w:r>
      <w:r>
        <w:t></w:t>
      </w:r>
      <w:r>
        <w:rPr>
          <w:rFonts w:hint="eastAsia"/>
        </w:rPr>
        <w:t>правило</w:t>
      </w:r>
      <w:r>
        <w:t></w:t>
      </w:r>
      <w:r>
        <w:t></w:t>
      </w:r>
      <w:r>
        <w:rPr>
          <w:rFonts w:hint="eastAsia"/>
        </w:rPr>
        <w:t>отличались</w:t>
      </w:r>
      <w:r>
        <w:t></w:t>
      </w:r>
      <w:r>
        <w:rPr>
          <w:rFonts w:hint="eastAsia"/>
        </w:rPr>
        <w:t>большей</w:t>
      </w:r>
      <w:r>
        <w:t></w:t>
      </w:r>
      <w:r>
        <w:rPr>
          <w:rFonts w:hint="eastAsia"/>
        </w:rPr>
        <w:t>точностью</w:t>
      </w:r>
      <w:r>
        <w:t></w:t>
      </w:r>
    </w:p>
    <w:p w:rsidR="00C01101" w:rsidRDefault="00C01101" w:rsidP="00C01101">
      <w:r>
        <w:rPr>
          <w:rFonts w:hint="eastAsia"/>
        </w:rPr>
        <w:t>К</w:t>
      </w:r>
      <w:r>
        <w:t></w:t>
      </w:r>
      <w:r>
        <w:rPr>
          <w:rFonts w:hint="eastAsia"/>
        </w:rPr>
        <w:t>слову</w:t>
      </w:r>
      <w:r>
        <w:t></w:t>
      </w:r>
      <w:r>
        <w:t></w:t>
      </w:r>
      <w:r>
        <w:rPr>
          <w:rFonts w:hint="eastAsia"/>
        </w:rPr>
        <w:t>изложенная</w:t>
      </w:r>
      <w:r>
        <w:t></w:t>
      </w:r>
      <w:r>
        <w:rPr>
          <w:rFonts w:hint="eastAsia"/>
        </w:rPr>
        <w:t>оценка</w:t>
      </w:r>
      <w:r>
        <w:t></w:t>
      </w:r>
      <w:r>
        <w:rPr>
          <w:rFonts w:hint="eastAsia"/>
        </w:rPr>
        <w:t>такого</w:t>
      </w:r>
      <w:r>
        <w:t></w:t>
      </w:r>
      <w:r>
        <w:rPr>
          <w:rFonts w:hint="eastAsia"/>
        </w:rPr>
        <w:t>вида</w:t>
      </w:r>
      <w:r>
        <w:t></w:t>
      </w:r>
      <w:r>
        <w:rPr>
          <w:rFonts w:hint="eastAsia"/>
        </w:rPr>
        <w:t>источников</w:t>
      </w:r>
      <w:r>
        <w:t></w:t>
      </w:r>
      <w:r>
        <w:t></w:t>
      </w:r>
      <w:r>
        <w:rPr>
          <w:rFonts w:hint="eastAsia"/>
        </w:rPr>
        <w:t>как</w:t>
      </w:r>
      <w:r>
        <w:t></w:t>
      </w:r>
      <w:r>
        <w:rPr>
          <w:rFonts w:hint="eastAsia"/>
        </w:rPr>
        <w:t>материалы</w:t>
      </w:r>
      <w:r>
        <w:t></w:t>
      </w:r>
      <w:r>
        <w:rPr>
          <w:rFonts w:hint="eastAsia"/>
        </w:rPr>
        <w:t>ре</w:t>
      </w:r>
      <w:r>
        <w:t></w:t>
      </w:r>
      <w:r>
        <w:rPr>
          <w:rFonts w:hint="eastAsia"/>
        </w:rPr>
        <w:t>визий</w:t>
      </w:r>
      <w:r>
        <w:t></w:t>
      </w:r>
      <w:r>
        <w:rPr>
          <w:rFonts w:hint="eastAsia"/>
        </w:rPr>
        <w:t>Смоленской</w:t>
      </w:r>
      <w:r>
        <w:t></w:t>
      </w:r>
      <w:r>
        <w:rPr>
          <w:rFonts w:hint="eastAsia"/>
        </w:rPr>
        <w:t>губернии</w:t>
      </w:r>
      <w:r>
        <w:t></w:t>
      </w:r>
      <w:r>
        <w:t></w:t>
      </w:r>
      <w:r>
        <w:rPr>
          <w:rFonts w:hint="eastAsia"/>
        </w:rPr>
        <w:t>совпадает</w:t>
      </w:r>
      <w:r>
        <w:t></w:t>
      </w:r>
      <w:r>
        <w:rPr>
          <w:rFonts w:hint="eastAsia"/>
        </w:rPr>
        <w:t>с</w:t>
      </w:r>
      <w:r>
        <w:t></w:t>
      </w:r>
      <w:r>
        <w:rPr>
          <w:rFonts w:hint="eastAsia"/>
        </w:rPr>
        <w:t>оценкой</w:t>
      </w:r>
      <w:r>
        <w:t></w:t>
      </w:r>
      <w:r>
        <w:t></w:t>
      </w:r>
      <w:r>
        <w:rPr>
          <w:rFonts w:hint="eastAsia"/>
        </w:rPr>
        <w:t>данной</w:t>
      </w:r>
      <w:r>
        <w:t></w:t>
      </w:r>
      <w:r>
        <w:rPr>
          <w:rFonts w:hint="eastAsia"/>
        </w:rPr>
        <w:t>Н</w:t>
      </w:r>
      <w:r>
        <w:t></w:t>
      </w:r>
      <w:r>
        <w:rPr>
          <w:rFonts w:hint="eastAsia"/>
        </w:rPr>
        <w:t>М</w:t>
      </w:r>
      <w:r>
        <w:t></w:t>
      </w:r>
      <w:r>
        <w:t></w:t>
      </w:r>
      <w:r>
        <w:rPr>
          <w:rFonts w:hint="eastAsia"/>
        </w:rPr>
        <w:t>Дружининым</w:t>
      </w:r>
      <w:r>
        <w:t></w:t>
      </w:r>
      <w:r>
        <w:t></w:t>
      </w:r>
      <w:r>
        <w:t></w:t>
      </w:r>
    </w:p>
    <w:p w:rsidR="00C01101" w:rsidRDefault="00C01101" w:rsidP="00C01101">
      <w:r>
        <w:rPr>
          <w:rFonts w:hint="eastAsia"/>
        </w:rPr>
        <w:t>Анализ</w:t>
      </w:r>
      <w:r>
        <w:t></w:t>
      </w:r>
      <w:r>
        <w:rPr>
          <w:rFonts w:hint="eastAsia"/>
        </w:rPr>
        <w:t>различного</w:t>
      </w:r>
      <w:r>
        <w:t></w:t>
      </w:r>
      <w:r>
        <w:rPr>
          <w:rFonts w:hint="eastAsia"/>
        </w:rPr>
        <w:t>вида</w:t>
      </w:r>
      <w:r>
        <w:t></w:t>
      </w:r>
      <w:r>
        <w:rPr>
          <w:rFonts w:hint="eastAsia"/>
        </w:rPr>
        <w:t>источников</w:t>
      </w:r>
      <w:r>
        <w:t></w:t>
      </w:r>
      <w:r>
        <w:rPr>
          <w:rFonts w:hint="eastAsia"/>
        </w:rPr>
        <w:t>показывает</w:t>
      </w:r>
      <w:r>
        <w:t></w:t>
      </w:r>
      <w:r>
        <w:t></w:t>
      </w:r>
      <w:r>
        <w:rPr>
          <w:rFonts w:hint="eastAsia"/>
        </w:rPr>
        <w:t>что</w:t>
      </w:r>
      <w:r>
        <w:t></w:t>
      </w:r>
      <w:r>
        <w:rPr>
          <w:rFonts w:hint="eastAsia"/>
        </w:rPr>
        <w:t>по</w:t>
      </w:r>
      <w:r>
        <w:t></w:t>
      </w:r>
      <w:r>
        <w:rPr>
          <w:rFonts w:hint="eastAsia"/>
        </w:rPr>
        <w:t>степени</w:t>
      </w:r>
      <w:r>
        <w:t></w:t>
      </w:r>
      <w:r>
        <w:rPr>
          <w:rFonts w:hint="eastAsia"/>
        </w:rPr>
        <w:t>научной</w:t>
      </w:r>
      <w:r>
        <w:t></w:t>
      </w:r>
      <w:r>
        <w:rPr>
          <w:rFonts w:hint="eastAsia"/>
        </w:rPr>
        <w:t>значимости</w:t>
      </w:r>
      <w:r>
        <w:t></w:t>
      </w:r>
      <w:r>
        <w:rPr>
          <w:rFonts w:hint="eastAsia"/>
        </w:rPr>
        <w:t>они</w:t>
      </w:r>
      <w:r>
        <w:t></w:t>
      </w:r>
      <w:r>
        <w:rPr>
          <w:rFonts w:hint="eastAsia"/>
        </w:rPr>
        <w:t>далеко</w:t>
      </w:r>
      <w:r>
        <w:t></w:t>
      </w:r>
      <w:r>
        <w:rPr>
          <w:rFonts w:hint="eastAsia"/>
        </w:rPr>
        <w:t>неравноценны</w:t>
      </w:r>
      <w:r>
        <w:t></w:t>
      </w:r>
      <w:r>
        <w:t></w:t>
      </w:r>
      <w:r>
        <w:rPr>
          <w:rFonts w:hint="eastAsia"/>
        </w:rPr>
        <w:t>в</w:t>
      </w:r>
      <w:r>
        <w:t></w:t>
      </w:r>
      <w:r>
        <w:rPr>
          <w:rFonts w:hint="eastAsia"/>
        </w:rPr>
        <w:t>связи</w:t>
      </w:r>
      <w:r>
        <w:t></w:t>
      </w:r>
      <w:r>
        <w:rPr>
          <w:rFonts w:hint="eastAsia"/>
        </w:rPr>
        <w:t>с</w:t>
      </w:r>
      <w:r>
        <w:t></w:t>
      </w:r>
      <w:r>
        <w:rPr>
          <w:rFonts w:hint="eastAsia"/>
        </w:rPr>
        <w:t>чем</w:t>
      </w:r>
      <w:r>
        <w:t></w:t>
      </w:r>
      <w:r>
        <w:t></w:t>
      </w:r>
      <w:r>
        <w:rPr>
          <w:rFonts w:hint="eastAsia"/>
        </w:rPr>
        <w:t>только</w:t>
      </w:r>
      <w:r>
        <w:t></w:t>
      </w:r>
      <w:r>
        <w:rPr>
          <w:rFonts w:hint="eastAsia"/>
        </w:rPr>
        <w:t>привлечение</w:t>
      </w:r>
      <w:r>
        <w:t></w:t>
      </w:r>
      <w:r>
        <w:rPr>
          <w:rFonts w:hint="eastAsia"/>
        </w:rPr>
        <w:t>зна</w:t>
      </w:r>
      <w:r>
        <w:t></w:t>
      </w:r>
      <w:r>
        <w:rPr>
          <w:rFonts w:hint="eastAsia"/>
        </w:rPr>
        <w:t>чительного</w:t>
      </w:r>
      <w:r>
        <w:t></w:t>
      </w:r>
      <w:r>
        <w:rPr>
          <w:rFonts w:hint="eastAsia"/>
        </w:rPr>
        <w:t>количества</w:t>
      </w:r>
      <w:r>
        <w:t></w:t>
      </w:r>
      <w:r>
        <w:rPr>
          <w:rFonts w:hint="eastAsia"/>
        </w:rPr>
        <w:t>документов</w:t>
      </w:r>
      <w:r>
        <w:t></w:t>
      </w:r>
      <w:r>
        <w:t></w:t>
      </w:r>
      <w:r>
        <w:rPr>
          <w:rFonts w:hint="eastAsia"/>
        </w:rPr>
        <w:t>разрозненных</w:t>
      </w:r>
      <w:r>
        <w:t></w:t>
      </w:r>
      <w:r>
        <w:rPr>
          <w:rFonts w:hint="eastAsia"/>
        </w:rPr>
        <w:t>и</w:t>
      </w:r>
      <w:r>
        <w:t></w:t>
      </w:r>
      <w:r>
        <w:rPr>
          <w:rFonts w:hint="eastAsia"/>
        </w:rPr>
        <w:t>распылённых</w:t>
      </w:r>
      <w:r>
        <w:t></w:t>
      </w:r>
      <w:r>
        <w:rPr>
          <w:rFonts w:hint="eastAsia"/>
        </w:rPr>
        <w:t>среди</w:t>
      </w:r>
      <w:r>
        <w:t></w:t>
      </w:r>
      <w:r>
        <w:rPr>
          <w:rFonts w:hint="eastAsia"/>
        </w:rPr>
        <w:t>многих</w:t>
      </w:r>
      <w:r>
        <w:t></w:t>
      </w:r>
      <w:r>
        <w:rPr>
          <w:rFonts w:hint="eastAsia"/>
        </w:rPr>
        <w:t>фондов</w:t>
      </w:r>
      <w:r>
        <w:t></w:t>
      </w:r>
      <w:r>
        <w:rPr>
          <w:rFonts w:hint="eastAsia"/>
        </w:rPr>
        <w:t>местных</w:t>
      </w:r>
      <w:r>
        <w:t></w:t>
      </w:r>
      <w:r>
        <w:rPr>
          <w:rFonts w:hint="eastAsia"/>
        </w:rPr>
        <w:t>и</w:t>
      </w:r>
      <w:r>
        <w:t></w:t>
      </w:r>
      <w:r>
        <w:rPr>
          <w:rFonts w:hint="eastAsia"/>
        </w:rPr>
        <w:t>центральных</w:t>
      </w:r>
      <w:r>
        <w:t></w:t>
      </w:r>
      <w:r>
        <w:rPr>
          <w:rFonts w:hint="eastAsia"/>
        </w:rPr>
        <w:t>архивов</w:t>
      </w:r>
      <w:r>
        <w:t></w:t>
      </w:r>
      <w:r>
        <w:t></w:t>
      </w:r>
      <w:r>
        <w:rPr>
          <w:rFonts w:hint="eastAsia"/>
        </w:rPr>
        <w:t>даёт</w:t>
      </w:r>
      <w:r>
        <w:t></w:t>
      </w:r>
      <w:r>
        <w:rPr>
          <w:rFonts w:hint="eastAsia"/>
        </w:rPr>
        <w:t>возможность</w:t>
      </w:r>
      <w:r>
        <w:t></w:t>
      </w:r>
      <w:r>
        <w:rPr>
          <w:rFonts w:hint="eastAsia"/>
        </w:rPr>
        <w:t>воссоздать</w:t>
      </w:r>
      <w:r>
        <w:t></w:t>
      </w:r>
      <w:r>
        <w:rPr>
          <w:rFonts w:hint="eastAsia"/>
        </w:rPr>
        <w:t>доста</w:t>
      </w:r>
      <w:r>
        <w:t></w:t>
      </w:r>
      <w:r>
        <w:rPr>
          <w:rFonts w:hint="eastAsia"/>
        </w:rPr>
        <w:t>точно</w:t>
      </w:r>
      <w:r>
        <w:t></w:t>
      </w:r>
      <w:r>
        <w:rPr>
          <w:rFonts w:hint="eastAsia"/>
        </w:rPr>
        <w:t>целостную</w:t>
      </w:r>
      <w:r>
        <w:t></w:t>
      </w:r>
      <w:r>
        <w:rPr>
          <w:rFonts w:hint="eastAsia"/>
        </w:rPr>
        <w:t>картину</w:t>
      </w:r>
      <w:r>
        <w:t></w:t>
      </w:r>
      <w:r>
        <w:rPr>
          <w:rFonts w:hint="eastAsia"/>
        </w:rPr>
        <w:t>социально</w:t>
      </w:r>
      <w:r>
        <w:t></w:t>
      </w:r>
      <w:r>
        <w:rPr>
          <w:rFonts w:hint="eastAsia"/>
        </w:rPr>
        <w:t>экономического</w:t>
      </w:r>
      <w:r>
        <w:t></w:t>
      </w:r>
      <w:r>
        <w:rPr>
          <w:rFonts w:hint="eastAsia"/>
        </w:rPr>
        <w:t>развития</w:t>
      </w:r>
      <w:r>
        <w:t></w:t>
      </w:r>
      <w:r>
        <w:rPr>
          <w:rFonts w:hint="eastAsia"/>
        </w:rPr>
        <w:t>губернии</w:t>
      </w:r>
      <w:r>
        <w:t></w:t>
      </w:r>
    </w:p>
    <w:p w:rsidR="00C01101" w:rsidRDefault="00C01101" w:rsidP="00C01101">
      <w:r>
        <w:rPr>
          <w:rFonts w:hint="eastAsia"/>
        </w:rPr>
        <w:t>Так</w:t>
      </w:r>
      <w:r>
        <w:t></w:t>
      </w:r>
      <w:r>
        <w:rPr>
          <w:rFonts w:hint="eastAsia"/>
        </w:rPr>
        <w:t>как</w:t>
      </w:r>
      <w:r>
        <w:t></w:t>
      </w:r>
      <w:r>
        <w:rPr>
          <w:rFonts w:hint="eastAsia"/>
        </w:rPr>
        <w:t>ряд</w:t>
      </w:r>
      <w:r>
        <w:t></w:t>
      </w:r>
      <w:r>
        <w:rPr>
          <w:rFonts w:hint="eastAsia"/>
        </w:rPr>
        <w:t>вопросов</w:t>
      </w:r>
      <w:r>
        <w:t></w:t>
      </w:r>
      <w:r>
        <w:t></w:t>
      </w:r>
      <w:r>
        <w:rPr>
          <w:rFonts w:hint="eastAsia"/>
        </w:rPr>
        <w:t>поднятых</w:t>
      </w:r>
      <w:r>
        <w:t></w:t>
      </w:r>
      <w:r>
        <w:rPr>
          <w:rFonts w:hint="eastAsia"/>
        </w:rPr>
        <w:t>в</w:t>
      </w:r>
      <w:r>
        <w:t></w:t>
      </w:r>
      <w:r>
        <w:rPr>
          <w:rFonts w:hint="eastAsia"/>
        </w:rPr>
        <w:t>диссертации</w:t>
      </w:r>
      <w:r>
        <w:t></w:t>
      </w:r>
      <w:r>
        <w:t></w:t>
      </w:r>
      <w:r>
        <w:rPr>
          <w:rFonts w:hint="eastAsia"/>
        </w:rPr>
        <w:t>отражён</w:t>
      </w:r>
      <w:r>
        <w:t></w:t>
      </w:r>
      <w:r>
        <w:rPr>
          <w:rFonts w:hint="eastAsia"/>
        </w:rPr>
        <w:t>в</w:t>
      </w:r>
      <w:r>
        <w:t></w:t>
      </w:r>
      <w:r>
        <w:rPr>
          <w:rFonts w:hint="eastAsia"/>
        </w:rPr>
        <w:t>использован</w:t>
      </w:r>
      <w:r>
        <w:t></w:t>
      </w:r>
      <w:r>
        <w:rPr>
          <w:rFonts w:hint="eastAsia"/>
        </w:rPr>
        <w:t>ных</w:t>
      </w:r>
      <w:r>
        <w:t></w:t>
      </w:r>
      <w:r>
        <w:rPr>
          <w:rFonts w:hint="eastAsia"/>
        </w:rPr>
        <w:t>документах</w:t>
      </w:r>
      <w:r>
        <w:t></w:t>
      </w:r>
      <w:r>
        <w:rPr>
          <w:rFonts w:hint="eastAsia"/>
        </w:rPr>
        <w:t>явно</w:t>
      </w:r>
      <w:r>
        <w:t></w:t>
      </w:r>
      <w:r>
        <w:rPr>
          <w:rFonts w:hint="eastAsia"/>
        </w:rPr>
        <w:t>недостаточно</w:t>
      </w:r>
      <w:r>
        <w:t></w:t>
      </w:r>
      <w:r>
        <w:t></w:t>
      </w:r>
      <w:r>
        <w:rPr>
          <w:rFonts w:hint="eastAsia"/>
        </w:rPr>
        <w:t>автор</w:t>
      </w:r>
      <w:r>
        <w:t></w:t>
      </w:r>
      <w:r>
        <w:rPr>
          <w:rFonts w:hint="eastAsia"/>
        </w:rPr>
        <w:t>данного</w:t>
      </w:r>
      <w:r>
        <w:t></w:t>
      </w:r>
      <w:r>
        <w:rPr>
          <w:rFonts w:hint="eastAsia"/>
        </w:rPr>
        <w:t>исследования</w:t>
      </w:r>
      <w:r>
        <w:t></w:t>
      </w:r>
      <w:r>
        <w:rPr>
          <w:rFonts w:hint="eastAsia"/>
        </w:rPr>
        <w:t>обратился</w:t>
      </w:r>
      <w:r>
        <w:t></w:t>
      </w:r>
      <w:r>
        <w:rPr>
          <w:rFonts w:hint="eastAsia"/>
        </w:rPr>
        <w:t>за</w:t>
      </w:r>
      <w:r>
        <w:t></w:t>
      </w:r>
      <w:r>
        <w:rPr>
          <w:rFonts w:hint="eastAsia"/>
        </w:rPr>
        <w:t>дополнительной</w:t>
      </w:r>
      <w:r>
        <w:t></w:t>
      </w:r>
      <w:r>
        <w:rPr>
          <w:rFonts w:hint="eastAsia"/>
        </w:rPr>
        <w:t>информацией</w:t>
      </w:r>
      <w:r>
        <w:t></w:t>
      </w:r>
      <w:r>
        <w:rPr>
          <w:rFonts w:hint="eastAsia"/>
        </w:rPr>
        <w:t>к</w:t>
      </w:r>
      <w:r>
        <w:t></w:t>
      </w:r>
      <w:r>
        <w:rPr>
          <w:rFonts w:hint="eastAsia"/>
        </w:rPr>
        <w:t>ранее</w:t>
      </w:r>
      <w:r>
        <w:t></w:t>
      </w:r>
      <w:r>
        <w:rPr>
          <w:rFonts w:hint="eastAsia"/>
        </w:rPr>
        <w:t>опубликованным</w:t>
      </w:r>
      <w:r>
        <w:t></w:t>
      </w:r>
      <w:r>
        <w:rPr>
          <w:rFonts w:hint="eastAsia"/>
        </w:rPr>
        <w:t>источникам</w:t>
      </w:r>
      <w:r>
        <w:t></w:t>
      </w:r>
      <w:r>
        <w:t></w:t>
      </w:r>
      <w:r>
        <w:rPr>
          <w:rFonts w:hint="eastAsia"/>
        </w:rPr>
        <w:t>Значи</w:t>
      </w:r>
      <w:r>
        <w:t></w:t>
      </w:r>
      <w:r>
        <w:rPr>
          <w:rFonts w:hint="eastAsia"/>
        </w:rPr>
        <w:t>тельно</w:t>
      </w:r>
      <w:r>
        <w:t></w:t>
      </w:r>
      <w:r>
        <w:rPr>
          <w:rFonts w:hint="eastAsia"/>
        </w:rPr>
        <w:t>восполнили</w:t>
      </w:r>
      <w:r>
        <w:t></w:t>
      </w:r>
      <w:r>
        <w:rPr>
          <w:rFonts w:hint="eastAsia"/>
        </w:rPr>
        <w:t>пробелы</w:t>
      </w:r>
      <w:r>
        <w:t></w:t>
      </w:r>
      <w:r>
        <w:rPr>
          <w:rFonts w:hint="eastAsia"/>
        </w:rPr>
        <w:t>по</w:t>
      </w:r>
      <w:r>
        <w:t></w:t>
      </w:r>
      <w:r>
        <w:rPr>
          <w:rFonts w:hint="eastAsia"/>
        </w:rPr>
        <w:t>рассматриваемым</w:t>
      </w:r>
      <w:r>
        <w:t></w:t>
      </w:r>
      <w:r>
        <w:rPr>
          <w:rFonts w:hint="eastAsia"/>
        </w:rPr>
        <w:t>вопросам</w:t>
      </w:r>
      <w:r>
        <w:t></w:t>
      </w:r>
      <w:r>
        <w:t></w:t>
      </w:r>
      <w:r>
        <w:rPr>
          <w:rFonts w:hint="eastAsia"/>
        </w:rPr>
        <w:t>привлечённые</w:t>
      </w:r>
      <w:r>
        <w:t></w:t>
      </w:r>
      <w:r>
        <w:rPr>
          <w:rFonts w:hint="eastAsia"/>
        </w:rPr>
        <w:t>для</w:t>
      </w:r>
      <w:r>
        <w:t></w:t>
      </w:r>
      <w:r>
        <w:rPr>
          <w:rFonts w:hint="eastAsia"/>
        </w:rPr>
        <w:t>исследования</w:t>
      </w:r>
      <w:r>
        <w:t></w:t>
      </w:r>
      <w:r>
        <w:rPr>
          <w:rFonts w:hint="eastAsia"/>
        </w:rPr>
        <w:t>законодательные</w:t>
      </w:r>
      <w:r>
        <w:t></w:t>
      </w:r>
      <w:r>
        <w:rPr>
          <w:rFonts w:hint="eastAsia"/>
        </w:rPr>
        <w:t>акты</w:t>
      </w:r>
      <w:r>
        <w:t></w:t>
      </w:r>
      <w:r>
        <w:t></w:t>
      </w:r>
      <w:r>
        <w:t></w:t>
      </w:r>
      <w:r>
        <w:t></w:t>
      </w:r>
      <w:r>
        <w:rPr>
          <w:rFonts w:hint="eastAsia"/>
        </w:rPr>
        <w:t>работы</w:t>
      </w:r>
      <w:r>
        <w:t></w:t>
      </w:r>
      <w:r>
        <w:rPr>
          <w:rFonts w:hint="eastAsia"/>
        </w:rPr>
        <w:t>и</w:t>
      </w:r>
      <w:r>
        <w:t></w:t>
      </w:r>
      <w:r>
        <w:rPr>
          <w:rFonts w:hint="eastAsia"/>
        </w:rPr>
        <w:t>исследования</w:t>
      </w:r>
      <w:r>
        <w:t></w:t>
      </w:r>
      <w:r>
        <w:rPr>
          <w:rFonts w:hint="eastAsia"/>
        </w:rPr>
        <w:t>авторов</w:t>
      </w:r>
      <w:r>
        <w:t></w:t>
      </w:r>
      <w:r>
        <w:rPr>
          <w:rFonts w:hint="eastAsia"/>
        </w:rPr>
        <w:t>по</w:t>
      </w:r>
      <w:r>
        <w:t></w:t>
      </w:r>
      <w:r>
        <w:rPr>
          <w:rFonts w:hint="eastAsia"/>
        </w:rPr>
        <w:t>исто</w:t>
      </w:r>
      <w:r>
        <w:t></w:t>
      </w:r>
      <w:r>
        <w:rPr>
          <w:rFonts w:hint="eastAsia"/>
        </w:rPr>
        <w:t>рии</w:t>
      </w:r>
      <w:r>
        <w:t></w:t>
      </w:r>
      <w:r>
        <w:rPr>
          <w:rFonts w:hint="eastAsia"/>
        </w:rPr>
        <w:t>крестьянского</w:t>
      </w:r>
      <w:r>
        <w:t></w:t>
      </w:r>
      <w:r>
        <w:rPr>
          <w:rFonts w:hint="eastAsia"/>
        </w:rPr>
        <w:t>права</w:t>
      </w:r>
      <w:r>
        <w:t></w:t>
      </w:r>
      <w:r>
        <w:t></w:t>
      </w:r>
      <w:r>
        <w:t></w:t>
      </w:r>
    </w:p>
    <w:p w:rsidR="00C01101" w:rsidRDefault="00C01101" w:rsidP="00C01101">
      <w:r>
        <w:rPr>
          <w:rFonts w:hint="eastAsia"/>
        </w:rPr>
        <w:t>Остаётся</w:t>
      </w:r>
      <w:r>
        <w:t></w:t>
      </w:r>
      <w:r>
        <w:rPr>
          <w:rFonts w:hint="eastAsia"/>
        </w:rPr>
        <w:t>сказать</w:t>
      </w:r>
      <w:r>
        <w:t></w:t>
      </w:r>
      <w:r>
        <w:t></w:t>
      </w:r>
      <w:r>
        <w:rPr>
          <w:rFonts w:hint="eastAsia"/>
        </w:rPr>
        <w:t>что</w:t>
      </w:r>
      <w:r>
        <w:t></w:t>
      </w:r>
      <w:r>
        <w:rPr>
          <w:rFonts w:hint="eastAsia"/>
        </w:rPr>
        <w:t>комплекс</w:t>
      </w:r>
      <w:r>
        <w:t></w:t>
      </w:r>
      <w:r>
        <w:rPr>
          <w:rFonts w:hint="eastAsia"/>
        </w:rPr>
        <w:t>использованных</w:t>
      </w:r>
      <w:r>
        <w:t></w:t>
      </w:r>
      <w:r>
        <w:rPr>
          <w:rFonts w:hint="eastAsia"/>
        </w:rPr>
        <w:t>неопубликованных</w:t>
      </w:r>
      <w:r>
        <w:t></w:t>
      </w:r>
      <w:r>
        <w:rPr>
          <w:rFonts w:hint="eastAsia"/>
        </w:rPr>
        <w:t>и</w:t>
      </w:r>
      <w:r>
        <w:t></w:t>
      </w:r>
      <w:r>
        <w:rPr>
          <w:rFonts w:hint="eastAsia"/>
        </w:rPr>
        <w:t>опубликованных</w:t>
      </w:r>
      <w:r>
        <w:t></w:t>
      </w:r>
      <w:r>
        <w:rPr>
          <w:rFonts w:hint="eastAsia"/>
        </w:rPr>
        <w:t>источников</w:t>
      </w:r>
      <w:r>
        <w:t></w:t>
      </w:r>
      <w:r>
        <w:rPr>
          <w:rFonts w:hint="eastAsia"/>
        </w:rPr>
        <w:t>дал</w:t>
      </w:r>
      <w:r>
        <w:t></w:t>
      </w:r>
      <w:r>
        <w:rPr>
          <w:rFonts w:hint="eastAsia"/>
        </w:rPr>
        <w:t>возможность</w:t>
      </w:r>
      <w:r>
        <w:t></w:t>
      </w:r>
      <w:r>
        <w:rPr>
          <w:rFonts w:hint="eastAsia"/>
        </w:rPr>
        <w:t>раскрыть</w:t>
      </w:r>
      <w:r>
        <w:t></w:t>
      </w:r>
      <w:r>
        <w:rPr>
          <w:rFonts w:hint="eastAsia"/>
        </w:rPr>
        <w:t>содержание</w:t>
      </w:r>
      <w:r>
        <w:t></w:t>
      </w:r>
      <w:r>
        <w:rPr>
          <w:rFonts w:hint="eastAsia"/>
        </w:rPr>
        <w:t>хозяйст</w:t>
      </w:r>
      <w:r>
        <w:t></w:t>
      </w:r>
      <w:r>
        <w:rPr>
          <w:rFonts w:hint="eastAsia"/>
        </w:rPr>
        <w:t>венной</w:t>
      </w:r>
      <w:r>
        <w:t></w:t>
      </w:r>
      <w:r>
        <w:rPr>
          <w:rFonts w:hint="eastAsia"/>
        </w:rPr>
        <w:t>деятельности</w:t>
      </w:r>
      <w:r>
        <w:t></w:t>
      </w:r>
      <w:r>
        <w:rPr>
          <w:rFonts w:hint="eastAsia"/>
        </w:rPr>
        <w:t>и</w:t>
      </w:r>
      <w:r>
        <w:t></w:t>
      </w:r>
      <w:r>
        <w:rPr>
          <w:rFonts w:hint="eastAsia"/>
        </w:rPr>
        <w:t>выяснить</w:t>
      </w:r>
      <w:r>
        <w:t></w:t>
      </w:r>
      <w:r>
        <w:rPr>
          <w:rFonts w:hint="eastAsia"/>
        </w:rPr>
        <w:t>социально</w:t>
      </w:r>
      <w:r>
        <w:t></w:t>
      </w:r>
      <w:r>
        <w:rPr>
          <w:rFonts w:hint="eastAsia"/>
        </w:rPr>
        <w:t>экономическое</w:t>
      </w:r>
      <w:r>
        <w:t></w:t>
      </w:r>
      <w:r>
        <w:rPr>
          <w:rFonts w:hint="eastAsia"/>
        </w:rPr>
        <w:t>положение</w:t>
      </w:r>
      <w:r>
        <w:t></w:t>
      </w:r>
      <w:r>
        <w:rPr>
          <w:rFonts w:hint="eastAsia"/>
        </w:rPr>
        <w:t>Смолен</w:t>
      </w:r>
      <w:r>
        <w:t></w:t>
      </w:r>
      <w:r>
        <w:rPr>
          <w:rFonts w:hint="eastAsia"/>
        </w:rPr>
        <w:t>ской</w:t>
      </w:r>
      <w:r>
        <w:t></w:t>
      </w:r>
      <w:r>
        <w:rPr>
          <w:rFonts w:hint="eastAsia"/>
        </w:rPr>
        <w:t>губернии</w:t>
      </w:r>
      <w:r>
        <w:t></w:t>
      </w:r>
      <w:r>
        <w:rPr>
          <w:rFonts w:hint="eastAsia"/>
        </w:rPr>
        <w:t>в</w:t>
      </w:r>
      <w:r>
        <w:t></w:t>
      </w:r>
      <w:r>
        <w:rPr>
          <w:rFonts w:hint="eastAsia"/>
        </w:rPr>
        <w:t>конце</w:t>
      </w:r>
      <w:r>
        <w:t></w:t>
      </w:r>
      <w:r>
        <w:t></w:t>
      </w:r>
      <w:r>
        <w:t></w:t>
      </w:r>
      <w:r>
        <w:t></w:t>
      </w:r>
      <w:r>
        <w:t></w:t>
      </w:r>
      <w:r>
        <w:t></w:t>
      </w:r>
      <w:r>
        <w:t></w:t>
      </w:r>
      <w:r>
        <w:t></w:t>
      </w:r>
      <w:r>
        <w:t></w:t>
      </w:r>
      <w:r>
        <w:rPr>
          <w:rFonts w:hint="eastAsia"/>
        </w:rPr>
        <w:t>первой</w:t>
      </w:r>
      <w:r>
        <w:t></w:t>
      </w:r>
      <w:r>
        <w:rPr>
          <w:rFonts w:hint="eastAsia"/>
        </w:rPr>
        <w:t>половине</w:t>
      </w:r>
      <w:r>
        <w:t></w:t>
      </w:r>
      <w:r>
        <w:t></w:t>
      </w:r>
      <w:r>
        <w:t></w:t>
      </w:r>
      <w:r>
        <w:t></w:t>
      </w:r>
      <w:r>
        <w:t></w:t>
      </w:r>
      <w:r>
        <w:rPr>
          <w:rFonts w:hint="eastAsia"/>
        </w:rPr>
        <w:t>вв</w:t>
      </w:r>
      <w:r>
        <w:t></w:t>
      </w:r>
      <w:r>
        <w:t></w:t>
      </w:r>
      <w:r>
        <w:rPr>
          <w:rFonts w:hint="eastAsia"/>
        </w:rPr>
        <w:t>Привлечение</w:t>
      </w:r>
      <w:r>
        <w:t></w:t>
      </w:r>
      <w:r>
        <w:rPr>
          <w:rFonts w:hint="eastAsia"/>
        </w:rPr>
        <w:t>опубли</w:t>
      </w:r>
      <w:r>
        <w:t></w:t>
      </w:r>
      <w:r>
        <w:rPr>
          <w:rFonts w:hint="eastAsia"/>
        </w:rPr>
        <w:t>кованных</w:t>
      </w:r>
      <w:r>
        <w:t></w:t>
      </w:r>
      <w:r>
        <w:rPr>
          <w:rFonts w:hint="eastAsia"/>
        </w:rPr>
        <w:t>источников</w:t>
      </w:r>
      <w:r>
        <w:t></w:t>
      </w:r>
      <w:r>
        <w:rPr>
          <w:rFonts w:hint="eastAsia"/>
        </w:rPr>
        <w:t>позволило</w:t>
      </w:r>
      <w:r>
        <w:t></w:t>
      </w:r>
      <w:r>
        <w:rPr>
          <w:rFonts w:hint="eastAsia"/>
        </w:rPr>
        <w:t>сопоставить</w:t>
      </w:r>
      <w:r>
        <w:t></w:t>
      </w:r>
      <w:r>
        <w:rPr>
          <w:rFonts w:hint="eastAsia"/>
        </w:rPr>
        <w:t>содержащиеся</w:t>
      </w:r>
      <w:r>
        <w:t></w:t>
      </w:r>
      <w:r>
        <w:rPr>
          <w:rFonts w:hint="eastAsia"/>
        </w:rPr>
        <w:t>в</w:t>
      </w:r>
      <w:r>
        <w:t></w:t>
      </w:r>
      <w:r>
        <w:rPr>
          <w:rFonts w:hint="eastAsia"/>
        </w:rPr>
        <w:t>них</w:t>
      </w:r>
      <w:r>
        <w:t></w:t>
      </w:r>
      <w:r>
        <w:rPr>
          <w:rFonts w:hint="eastAsia"/>
        </w:rPr>
        <w:t>сведения</w:t>
      </w:r>
      <w:r>
        <w:t></w:t>
      </w:r>
      <w:r>
        <w:rPr>
          <w:rFonts w:hint="eastAsia"/>
        </w:rPr>
        <w:t>с</w:t>
      </w:r>
      <w:r>
        <w:t></w:t>
      </w:r>
      <w:r>
        <w:rPr>
          <w:rFonts w:hint="eastAsia"/>
        </w:rPr>
        <w:t>архивными</w:t>
      </w:r>
      <w:r>
        <w:t></w:t>
      </w:r>
      <w:r>
        <w:rPr>
          <w:rFonts w:hint="eastAsia"/>
        </w:rPr>
        <w:t>материалами</w:t>
      </w:r>
      <w:r>
        <w:t></w:t>
      </w:r>
      <w:r>
        <w:rPr>
          <w:rFonts w:hint="eastAsia"/>
        </w:rPr>
        <w:t>и</w:t>
      </w:r>
      <w:r>
        <w:t></w:t>
      </w:r>
      <w:r>
        <w:rPr>
          <w:rFonts w:hint="eastAsia"/>
        </w:rPr>
        <w:t>внести</w:t>
      </w:r>
      <w:r>
        <w:t></w:t>
      </w:r>
      <w:r>
        <w:rPr>
          <w:rFonts w:hint="eastAsia"/>
        </w:rPr>
        <w:t>коррективы</w:t>
      </w:r>
      <w:r>
        <w:t></w:t>
      </w:r>
      <w:r>
        <w:rPr>
          <w:rFonts w:hint="eastAsia"/>
        </w:rPr>
        <w:t>по</w:t>
      </w:r>
      <w:r>
        <w:t></w:t>
      </w:r>
      <w:r>
        <w:rPr>
          <w:rFonts w:hint="eastAsia"/>
        </w:rPr>
        <w:t>некоторым</w:t>
      </w:r>
      <w:r>
        <w:t></w:t>
      </w:r>
      <w:r>
        <w:rPr>
          <w:rFonts w:hint="eastAsia"/>
        </w:rPr>
        <w:t>проблемам</w:t>
      </w:r>
      <w:r>
        <w:t></w:t>
      </w:r>
      <w:r>
        <w:t></w:t>
      </w:r>
      <w:r>
        <w:rPr>
          <w:rFonts w:hint="eastAsia"/>
        </w:rPr>
        <w:t>Ряд</w:t>
      </w:r>
      <w:r>
        <w:t></w:t>
      </w:r>
      <w:r>
        <w:rPr>
          <w:rFonts w:hint="eastAsia"/>
        </w:rPr>
        <w:t>вопросов</w:t>
      </w:r>
      <w:r>
        <w:t></w:t>
      </w:r>
      <w:r>
        <w:rPr>
          <w:rFonts w:hint="eastAsia"/>
        </w:rPr>
        <w:t>данного</w:t>
      </w:r>
      <w:r>
        <w:t></w:t>
      </w:r>
      <w:r>
        <w:rPr>
          <w:rFonts w:hint="eastAsia"/>
        </w:rPr>
        <w:t>исследования</w:t>
      </w:r>
      <w:r>
        <w:t></w:t>
      </w:r>
      <w:r>
        <w:rPr>
          <w:rFonts w:hint="eastAsia"/>
        </w:rPr>
        <w:t>удалось</w:t>
      </w:r>
      <w:r>
        <w:t></w:t>
      </w:r>
      <w:r>
        <w:rPr>
          <w:rFonts w:hint="eastAsia"/>
        </w:rPr>
        <w:t>раскрыть</w:t>
      </w:r>
      <w:r>
        <w:t></w:t>
      </w:r>
      <w:r>
        <w:rPr>
          <w:rFonts w:hint="eastAsia"/>
        </w:rPr>
        <w:t>лишь</w:t>
      </w:r>
      <w:r>
        <w:t></w:t>
      </w:r>
      <w:r>
        <w:rPr>
          <w:rFonts w:hint="eastAsia"/>
        </w:rPr>
        <w:t>частично</w:t>
      </w:r>
      <w:r>
        <w:t></w:t>
      </w:r>
      <w:r>
        <w:t></w:t>
      </w:r>
      <w:r>
        <w:rPr>
          <w:rFonts w:hint="eastAsia"/>
        </w:rPr>
        <w:t>в</w:t>
      </w:r>
      <w:r>
        <w:t></w:t>
      </w:r>
      <w:r>
        <w:rPr>
          <w:rFonts w:hint="eastAsia"/>
        </w:rPr>
        <w:t>связи</w:t>
      </w:r>
      <w:r>
        <w:t></w:t>
      </w:r>
      <w:r>
        <w:rPr>
          <w:rFonts w:hint="eastAsia"/>
        </w:rPr>
        <w:t>с</w:t>
      </w:r>
      <w:r>
        <w:t></w:t>
      </w:r>
      <w:r>
        <w:rPr>
          <w:rFonts w:hint="eastAsia"/>
        </w:rPr>
        <w:t>тем</w:t>
      </w:r>
      <w:r>
        <w:t></w:t>
      </w:r>
      <w:r>
        <w:t></w:t>
      </w:r>
      <w:r>
        <w:rPr>
          <w:rFonts w:hint="eastAsia"/>
        </w:rPr>
        <w:t>что</w:t>
      </w:r>
      <w:r>
        <w:t></w:t>
      </w:r>
      <w:r>
        <w:rPr>
          <w:rFonts w:hint="eastAsia"/>
        </w:rPr>
        <w:t>необходимый</w:t>
      </w:r>
      <w:r>
        <w:t></w:t>
      </w:r>
      <w:r>
        <w:rPr>
          <w:rFonts w:hint="eastAsia"/>
        </w:rPr>
        <w:t>для</w:t>
      </w:r>
      <w:r>
        <w:t></w:t>
      </w:r>
      <w:r>
        <w:rPr>
          <w:rFonts w:hint="eastAsia"/>
        </w:rPr>
        <w:t>всестороннего</w:t>
      </w:r>
      <w:r>
        <w:t></w:t>
      </w:r>
      <w:r>
        <w:rPr>
          <w:rFonts w:hint="eastAsia"/>
        </w:rPr>
        <w:t>исследования</w:t>
      </w:r>
      <w:r>
        <w:t></w:t>
      </w:r>
      <w:r>
        <w:rPr>
          <w:rFonts w:hint="eastAsia"/>
        </w:rPr>
        <w:t>материал</w:t>
      </w:r>
      <w:r>
        <w:t></w:t>
      </w:r>
      <w:r>
        <w:rPr>
          <w:rFonts w:hint="eastAsia"/>
        </w:rPr>
        <w:t>отражён</w:t>
      </w:r>
      <w:r>
        <w:t></w:t>
      </w:r>
      <w:r>
        <w:rPr>
          <w:rFonts w:hint="eastAsia"/>
        </w:rPr>
        <w:t>в</w:t>
      </w:r>
      <w:r>
        <w:t></w:t>
      </w:r>
      <w:r>
        <w:rPr>
          <w:rFonts w:hint="eastAsia"/>
        </w:rPr>
        <w:t>источ</w:t>
      </w:r>
      <w:r>
        <w:t></w:t>
      </w:r>
      <w:r>
        <w:rPr>
          <w:rFonts w:hint="eastAsia"/>
        </w:rPr>
        <w:t>никах</w:t>
      </w:r>
      <w:r>
        <w:t></w:t>
      </w:r>
      <w:r>
        <w:rPr>
          <w:rFonts w:hint="eastAsia"/>
        </w:rPr>
        <w:t>того</w:t>
      </w:r>
      <w:r>
        <w:t></w:t>
      </w:r>
      <w:r>
        <w:rPr>
          <w:rFonts w:hint="eastAsia"/>
        </w:rPr>
        <w:t>времени</w:t>
      </w:r>
      <w:r>
        <w:t></w:t>
      </w:r>
      <w:r>
        <w:rPr>
          <w:rFonts w:hint="eastAsia"/>
        </w:rPr>
        <w:t>недостаточно</w:t>
      </w:r>
      <w:r>
        <w:t></w:t>
      </w:r>
      <w:r>
        <w:rPr>
          <w:rFonts w:hint="eastAsia"/>
        </w:rPr>
        <w:t>полно</w:t>
      </w:r>
      <w:r>
        <w:t></w:t>
      </w:r>
      <w:r>
        <w:t></w:t>
      </w:r>
      <w:r>
        <w:rPr>
          <w:rFonts w:hint="eastAsia"/>
        </w:rPr>
        <w:t>К</w:t>
      </w:r>
      <w:r>
        <w:t></w:t>
      </w:r>
      <w:r>
        <w:rPr>
          <w:rFonts w:hint="eastAsia"/>
        </w:rPr>
        <w:t>примеру</w:t>
      </w:r>
      <w:r>
        <w:t></w:t>
      </w:r>
      <w:r>
        <w:t></w:t>
      </w:r>
      <w:r>
        <w:rPr>
          <w:rFonts w:hint="eastAsia"/>
        </w:rPr>
        <w:t>не</w:t>
      </w:r>
      <w:r>
        <w:t></w:t>
      </w:r>
      <w:r>
        <w:rPr>
          <w:rFonts w:hint="eastAsia"/>
        </w:rPr>
        <w:t>в</w:t>
      </w:r>
      <w:r>
        <w:t></w:t>
      </w:r>
      <w:r>
        <w:rPr>
          <w:rFonts w:hint="eastAsia"/>
        </w:rPr>
        <w:t>полной</w:t>
      </w:r>
      <w:r>
        <w:t></w:t>
      </w:r>
      <w:r>
        <w:rPr>
          <w:rFonts w:hint="eastAsia"/>
        </w:rPr>
        <w:t>мере</w:t>
      </w:r>
      <w:r>
        <w:t></w:t>
      </w:r>
      <w:r>
        <w:rPr>
          <w:rFonts w:hint="eastAsia"/>
        </w:rPr>
        <w:t>исследо</w:t>
      </w:r>
      <w:r>
        <w:t></w:t>
      </w:r>
      <w:r>
        <w:rPr>
          <w:rFonts w:hint="eastAsia"/>
        </w:rPr>
        <w:t>вано</w:t>
      </w:r>
      <w:r>
        <w:t></w:t>
      </w:r>
      <w:r>
        <w:rPr>
          <w:rFonts w:hint="eastAsia"/>
        </w:rPr>
        <w:t>состояние</w:t>
      </w:r>
      <w:r>
        <w:t></w:t>
      </w:r>
      <w:r>
        <w:rPr>
          <w:rFonts w:hint="eastAsia"/>
        </w:rPr>
        <w:t>промышленности</w:t>
      </w:r>
      <w:r>
        <w:t></w:t>
      </w:r>
    </w:p>
    <w:p w:rsidR="00C01101" w:rsidRDefault="00C01101" w:rsidP="00C01101">
      <w:r>
        <w:rPr>
          <w:rFonts w:hint="eastAsia"/>
        </w:rPr>
        <w:t>Таким</w:t>
      </w:r>
      <w:r>
        <w:t></w:t>
      </w:r>
      <w:r>
        <w:rPr>
          <w:rFonts w:hint="eastAsia"/>
        </w:rPr>
        <w:t>образом</w:t>
      </w:r>
      <w:r>
        <w:t></w:t>
      </w:r>
      <w:r>
        <w:t></w:t>
      </w:r>
      <w:r>
        <w:rPr>
          <w:rFonts w:hint="eastAsia"/>
        </w:rPr>
        <w:t>источниковая</w:t>
      </w:r>
      <w:r>
        <w:t></w:t>
      </w:r>
      <w:r>
        <w:rPr>
          <w:rFonts w:hint="eastAsia"/>
        </w:rPr>
        <w:t>база</w:t>
      </w:r>
      <w:r>
        <w:t></w:t>
      </w:r>
      <w:r>
        <w:rPr>
          <w:rFonts w:hint="eastAsia"/>
        </w:rPr>
        <w:t>исследования</w:t>
      </w:r>
      <w:r>
        <w:t></w:t>
      </w:r>
      <w:r>
        <w:rPr>
          <w:rFonts w:hint="eastAsia"/>
        </w:rPr>
        <w:t>включает</w:t>
      </w:r>
      <w:r>
        <w:t></w:t>
      </w:r>
      <w:r>
        <w:rPr>
          <w:rFonts w:hint="eastAsia"/>
        </w:rPr>
        <w:t>в</w:t>
      </w:r>
      <w:r>
        <w:t></w:t>
      </w:r>
      <w:r>
        <w:rPr>
          <w:rFonts w:hint="eastAsia"/>
        </w:rPr>
        <w:t>себя</w:t>
      </w:r>
      <w:r>
        <w:t></w:t>
      </w:r>
      <w:r>
        <w:rPr>
          <w:rFonts w:hint="eastAsia"/>
        </w:rPr>
        <w:t>разно</w:t>
      </w:r>
      <w:r>
        <w:t></w:t>
      </w:r>
      <w:r>
        <w:rPr>
          <w:rFonts w:hint="eastAsia"/>
        </w:rPr>
        <w:t>плановые</w:t>
      </w:r>
      <w:r>
        <w:t></w:t>
      </w:r>
      <w:r>
        <w:rPr>
          <w:rFonts w:hint="eastAsia"/>
        </w:rPr>
        <w:t>опубликованные</w:t>
      </w:r>
      <w:r>
        <w:t></w:t>
      </w:r>
      <w:r>
        <w:rPr>
          <w:rFonts w:hint="eastAsia"/>
        </w:rPr>
        <w:t>источники</w:t>
      </w:r>
      <w:r>
        <w:t></w:t>
      </w:r>
      <w:r>
        <w:rPr>
          <w:rFonts w:hint="eastAsia"/>
        </w:rPr>
        <w:t>и</w:t>
      </w:r>
      <w:r>
        <w:t></w:t>
      </w:r>
      <w:r>
        <w:rPr>
          <w:rFonts w:hint="eastAsia"/>
        </w:rPr>
        <w:t>широкий</w:t>
      </w:r>
      <w:r>
        <w:t></w:t>
      </w:r>
      <w:r>
        <w:rPr>
          <w:rFonts w:hint="eastAsia"/>
        </w:rPr>
        <w:t>пласт</w:t>
      </w:r>
      <w:r>
        <w:t></w:t>
      </w:r>
      <w:r>
        <w:rPr>
          <w:rFonts w:hint="eastAsia"/>
        </w:rPr>
        <w:t>архивных</w:t>
      </w:r>
      <w:r>
        <w:t></w:t>
      </w:r>
      <w:r>
        <w:rPr>
          <w:rFonts w:hint="eastAsia"/>
        </w:rPr>
        <w:t>материалов</w:t>
      </w:r>
      <w:r>
        <w:t></w:t>
      </w:r>
      <w:r>
        <w:rPr>
          <w:rFonts w:hint="eastAsia"/>
        </w:rPr>
        <w:t>разнообразного</w:t>
      </w:r>
      <w:r>
        <w:t></w:t>
      </w:r>
      <w:r>
        <w:rPr>
          <w:rFonts w:hint="eastAsia"/>
        </w:rPr>
        <w:t>характера</w:t>
      </w:r>
      <w:r>
        <w:t></w:t>
      </w:r>
      <w:r>
        <w:t></w:t>
      </w:r>
      <w:r>
        <w:rPr>
          <w:rFonts w:hint="eastAsia"/>
        </w:rPr>
        <w:t>немалая</w:t>
      </w:r>
      <w:r>
        <w:t></w:t>
      </w:r>
      <w:r>
        <w:rPr>
          <w:rFonts w:hint="eastAsia"/>
        </w:rPr>
        <w:t>часть</w:t>
      </w:r>
      <w:r>
        <w:t></w:t>
      </w:r>
      <w:r>
        <w:rPr>
          <w:rFonts w:hint="eastAsia"/>
        </w:rPr>
        <w:t>из</w:t>
      </w:r>
      <w:r>
        <w:t></w:t>
      </w:r>
      <w:r>
        <w:rPr>
          <w:rFonts w:hint="eastAsia"/>
        </w:rPr>
        <w:t>которых</w:t>
      </w:r>
      <w:r>
        <w:t></w:t>
      </w:r>
      <w:r>
        <w:rPr>
          <w:rFonts w:hint="eastAsia"/>
        </w:rPr>
        <w:t>вводится</w:t>
      </w:r>
      <w:r>
        <w:t></w:t>
      </w:r>
      <w:r>
        <w:rPr>
          <w:rFonts w:hint="eastAsia"/>
        </w:rPr>
        <w:t>в</w:t>
      </w:r>
      <w:r>
        <w:t></w:t>
      </w:r>
      <w:r>
        <w:rPr>
          <w:rFonts w:hint="eastAsia"/>
        </w:rPr>
        <w:t>научный</w:t>
      </w:r>
      <w:r>
        <w:t></w:t>
      </w:r>
      <w:r>
        <w:rPr>
          <w:rFonts w:hint="eastAsia"/>
        </w:rPr>
        <w:t>обо</w:t>
      </w:r>
      <w:r>
        <w:t></w:t>
      </w:r>
      <w:r>
        <w:rPr>
          <w:rFonts w:hint="eastAsia"/>
        </w:rPr>
        <w:t>рот</w:t>
      </w:r>
      <w:r>
        <w:t></w:t>
      </w:r>
      <w:r>
        <w:rPr>
          <w:rFonts w:hint="eastAsia"/>
        </w:rPr>
        <w:t>впервые</w:t>
      </w:r>
      <w:r>
        <w:t></w:t>
      </w:r>
      <w:r>
        <w:t></w:t>
      </w:r>
      <w:r>
        <w:rPr>
          <w:rFonts w:hint="eastAsia"/>
        </w:rPr>
        <w:t>Всё</w:t>
      </w:r>
      <w:r>
        <w:t></w:t>
      </w:r>
      <w:r>
        <w:rPr>
          <w:rFonts w:hint="eastAsia"/>
        </w:rPr>
        <w:t>это</w:t>
      </w:r>
      <w:r>
        <w:t></w:t>
      </w:r>
      <w:r>
        <w:rPr>
          <w:rFonts w:hint="eastAsia"/>
        </w:rPr>
        <w:t>позволило</w:t>
      </w:r>
      <w:r>
        <w:t></w:t>
      </w:r>
      <w:r>
        <w:rPr>
          <w:rFonts w:hint="eastAsia"/>
        </w:rPr>
        <w:t>решить</w:t>
      </w:r>
      <w:r>
        <w:t></w:t>
      </w:r>
      <w:r>
        <w:rPr>
          <w:rFonts w:hint="eastAsia"/>
        </w:rPr>
        <w:t>поставленные</w:t>
      </w:r>
      <w:r>
        <w:t></w:t>
      </w:r>
      <w:r>
        <w:rPr>
          <w:rFonts w:hint="eastAsia"/>
        </w:rPr>
        <w:t>задачи</w:t>
      </w:r>
      <w:r>
        <w:t></w:t>
      </w:r>
      <w:r>
        <w:rPr>
          <w:rFonts w:hint="eastAsia"/>
        </w:rPr>
        <w:t>путем</w:t>
      </w:r>
      <w:r>
        <w:t></w:t>
      </w:r>
      <w:r>
        <w:rPr>
          <w:rFonts w:hint="eastAsia"/>
        </w:rPr>
        <w:t>комплекс</w:t>
      </w:r>
      <w:r>
        <w:t></w:t>
      </w:r>
      <w:r>
        <w:rPr>
          <w:rFonts w:hint="eastAsia"/>
        </w:rPr>
        <w:t>ного</w:t>
      </w:r>
      <w:r>
        <w:t></w:t>
      </w:r>
      <w:r>
        <w:rPr>
          <w:rFonts w:hint="eastAsia"/>
        </w:rPr>
        <w:t>анализа</w:t>
      </w:r>
      <w:r>
        <w:t></w:t>
      </w:r>
      <w:r>
        <w:t></w:t>
      </w:r>
      <w:r>
        <w:rPr>
          <w:rFonts w:hint="eastAsia"/>
        </w:rPr>
        <w:t>сравнения</w:t>
      </w:r>
      <w:r>
        <w:t></w:t>
      </w:r>
      <w:r>
        <w:t></w:t>
      </w:r>
      <w:r>
        <w:rPr>
          <w:rFonts w:hint="eastAsia"/>
        </w:rPr>
        <w:t>сопоставления</w:t>
      </w:r>
      <w:r>
        <w:t></w:t>
      </w:r>
      <w:r>
        <w:rPr>
          <w:rFonts w:hint="eastAsia"/>
        </w:rPr>
        <w:t>и</w:t>
      </w:r>
      <w:r>
        <w:t></w:t>
      </w:r>
      <w:r>
        <w:rPr>
          <w:rFonts w:hint="eastAsia"/>
        </w:rPr>
        <w:t>синтеза</w:t>
      </w:r>
      <w:r>
        <w:t></w:t>
      </w:r>
      <w:r>
        <w:rPr>
          <w:rFonts w:hint="eastAsia"/>
        </w:rPr>
        <w:t>выявленной</w:t>
      </w:r>
      <w:r>
        <w:t></w:t>
      </w:r>
      <w:r>
        <w:rPr>
          <w:rFonts w:hint="eastAsia"/>
        </w:rPr>
        <w:t>информации</w:t>
      </w:r>
      <w:r>
        <w:t></w:t>
      </w:r>
    </w:p>
    <w:p w:rsidR="00C01101" w:rsidRDefault="00C01101" w:rsidP="00C01101">
      <w:r>
        <w:rPr>
          <w:rFonts w:hint="eastAsia"/>
        </w:rPr>
        <w:t>Научная</w:t>
      </w:r>
      <w:r>
        <w:t></w:t>
      </w:r>
      <w:r>
        <w:rPr>
          <w:rFonts w:hint="eastAsia"/>
        </w:rPr>
        <w:t>значимость</w:t>
      </w:r>
      <w:r>
        <w:t></w:t>
      </w:r>
      <w:r>
        <w:rPr>
          <w:rFonts w:hint="eastAsia"/>
        </w:rPr>
        <w:t>темы</w:t>
      </w:r>
      <w:r>
        <w:t></w:t>
      </w:r>
      <w:r>
        <w:t></w:t>
      </w:r>
      <w:r>
        <w:rPr>
          <w:rFonts w:hint="eastAsia"/>
        </w:rPr>
        <w:t>Представленное</w:t>
      </w:r>
      <w:r>
        <w:t></w:t>
      </w:r>
      <w:r>
        <w:rPr>
          <w:rFonts w:hint="eastAsia"/>
        </w:rPr>
        <w:t>исследование</w:t>
      </w:r>
      <w:r>
        <w:t></w:t>
      </w:r>
      <w:r>
        <w:rPr>
          <w:rFonts w:hint="eastAsia"/>
        </w:rPr>
        <w:t>является</w:t>
      </w:r>
      <w:r>
        <w:t></w:t>
      </w:r>
      <w:r>
        <w:rPr>
          <w:rFonts w:hint="eastAsia"/>
        </w:rPr>
        <w:t>обобщающей</w:t>
      </w:r>
      <w:r>
        <w:t></w:t>
      </w:r>
      <w:r>
        <w:rPr>
          <w:rFonts w:hint="eastAsia"/>
        </w:rPr>
        <w:t>работой</w:t>
      </w:r>
      <w:r>
        <w:t></w:t>
      </w:r>
      <w:r>
        <w:rPr>
          <w:rFonts w:hint="eastAsia"/>
        </w:rPr>
        <w:t>по</w:t>
      </w:r>
      <w:r>
        <w:t></w:t>
      </w:r>
      <w:r>
        <w:rPr>
          <w:rFonts w:hint="eastAsia"/>
        </w:rPr>
        <w:t>социально</w:t>
      </w:r>
      <w:r>
        <w:t></w:t>
      </w:r>
      <w:r>
        <w:rPr>
          <w:rFonts w:hint="eastAsia"/>
        </w:rPr>
        <w:t>экономической</w:t>
      </w:r>
      <w:r>
        <w:t></w:t>
      </w:r>
      <w:r>
        <w:rPr>
          <w:rFonts w:hint="eastAsia"/>
        </w:rPr>
        <w:t>истории</w:t>
      </w:r>
      <w:r>
        <w:t></w:t>
      </w:r>
      <w:r>
        <w:rPr>
          <w:rFonts w:hint="eastAsia"/>
        </w:rPr>
        <w:t>Смоленской</w:t>
      </w:r>
      <w:r>
        <w:t></w:t>
      </w:r>
      <w:r>
        <w:rPr>
          <w:rFonts w:hint="eastAsia"/>
        </w:rPr>
        <w:t>гу</w:t>
      </w:r>
      <w:r>
        <w:t></w:t>
      </w:r>
      <w:r>
        <w:rPr>
          <w:rFonts w:hint="eastAsia"/>
        </w:rPr>
        <w:t>бернии</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rPr>
          <w:rFonts w:hint="eastAsia"/>
        </w:rPr>
        <w:t>В</w:t>
      </w:r>
      <w:r>
        <w:t></w:t>
      </w:r>
      <w:r>
        <w:rPr>
          <w:rFonts w:hint="eastAsia"/>
        </w:rPr>
        <w:t>диссертации</w:t>
      </w:r>
      <w:r>
        <w:t></w:t>
      </w:r>
      <w:r>
        <w:rPr>
          <w:rFonts w:hint="eastAsia"/>
        </w:rPr>
        <w:t>как</w:t>
      </w:r>
      <w:r>
        <w:t></w:t>
      </w:r>
      <w:r>
        <w:rPr>
          <w:rFonts w:hint="eastAsia"/>
        </w:rPr>
        <w:t>на</w:t>
      </w:r>
      <w:r>
        <w:t></w:t>
      </w:r>
      <w:r>
        <w:rPr>
          <w:rFonts w:hint="eastAsia"/>
        </w:rPr>
        <w:t>базе</w:t>
      </w:r>
      <w:r>
        <w:t></w:t>
      </w:r>
      <w:r>
        <w:rPr>
          <w:rFonts w:hint="eastAsia"/>
        </w:rPr>
        <w:t>уже</w:t>
      </w:r>
      <w:r>
        <w:t></w:t>
      </w:r>
      <w:r>
        <w:rPr>
          <w:rFonts w:hint="eastAsia"/>
        </w:rPr>
        <w:t>опубликованных</w:t>
      </w:r>
      <w:r>
        <w:t></w:t>
      </w:r>
      <w:r>
        <w:rPr>
          <w:rFonts w:hint="eastAsia"/>
        </w:rPr>
        <w:t>исторических</w:t>
      </w:r>
      <w:r>
        <w:t></w:t>
      </w:r>
      <w:r>
        <w:rPr>
          <w:rFonts w:hint="eastAsia"/>
        </w:rPr>
        <w:t>данных</w:t>
      </w:r>
      <w:r>
        <w:t></w:t>
      </w:r>
      <w:r>
        <w:t></w:t>
      </w:r>
      <w:r>
        <w:rPr>
          <w:rFonts w:hint="eastAsia"/>
        </w:rPr>
        <w:t>так</w:t>
      </w:r>
      <w:r>
        <w:t></w:t>
      </w:r>
      <w:r>
        <w:rPr>
          <w:rFonts w:hint="eastAsia"/>
        </w:rPr>
        <w:t>и</w:t>
      </w:r>
      <w:r>
        <w:t></w:t>
      </w:r>
      <w:r>
        <w:rPr>
          <w:rFonts w:hint="eastAsia"/>
        </w:rPr>
        <w:t>на</w:t>
      </w:r>
      <w:r>
        <w:t></w:t>
      </w:r>
      <w:r>
        <w:rPr>
          <w:rFonts w:hint="eastAsia"/>
        </w:rPr>
        <w:t>впервые</w:t>
      </w:r>
      <w:r>
        <w:t></w:t>
      </w:r>
      <w:r>
        <w:rPr>
          <w:rFonts w:hint="eastAsia"/>
        </w:rPr>
        <w:t>вводимом</w:t>
      </w:r>
      <w:r>
        <w:t></w:t>
      </w:r>
      <w:r>
        <w:rPr>
          <w:rFonts w:hint="eastAsia"/>
        </w:rPr>
        <w:t>в</w:t>
      </w:r>
      <w:r>
        <w:t></w:t>
      </w:r>
      <w:r>
        <w:rPr>
          <w:rFonts w:hint="eastAsia"/>
        </w:rPr>
        <w:t>научный</w:t>
      </w:r>
      <w:r>
        <w:t></w:t>
      </w:r>
      <w:r>
        <w:rPr>
          <w:rFonts w:hint="eastAsia"/>
        </w:rPr>
        <w:t>оборот</w:t>
      </w:r>
      <w:r>
        <w:t></w:t>
      </w:r>
      <w:r>
        <w:rPr>
          <w:rFonts w:hint="eastAsia"/>
        </w:rPr>
        <w:t>архивном</w:t>
      </w:r>
      <w:r>
        <w:t></w:t>
      </w:r>
      <w:r>
        <w:rPr>
          <w:rFonts w:hint="eastAsia"/>
        </w:rPr>
        <w:t>материале</w:t>
      </w:r>
      <w:r>
        <w:t></w:t>
      </w:r>
      <w:r>
        <w:rPr>
          <w:rFonts w:hint="eastAsia"/>
        </w:rPr>
        <w:t>предпринимается</w:t>
      </w:r>
      <w:r>
        <w:t></w:t>
      </w:r>
      <w:r>
        <w:rPr>
          <w:rFonts w:hint="eastAsia"/>
        </w:rPr>
        <w:t>попытка</w:t>
      </w:r>
      <w:r>
        <w:t></w:t>
      </w:r>
      <w:r>
        <w:rPr>
          <w:rFonts w:hint="eastAsia"/>
        </w:rPr>
        <w:t>воссоздания</w:t>
      </w:r>
      <w:r>
        <w:t></w:t>
      </w:r>
      <w:r>
        <w:rPr>
          <w:rFonts w:hint="eastAsia"/>
        </w:rPr>
        <w:t>целостной</w:t>
      </w:r>
      <w:r>
        <w:t></w:t>
      </w:r>
      <w:r>
        <w:rPr>
          <w:rFonts w:hint="eastAsia"/>
        </w:rPr>
        <w:t>картины</w:t>
      </w:r>
      <w:r>
        <w:t></w:t>
      </w:r>
      <w:r>
        <w:rPr>
          <w:rFonts w:hint="eastAsia"/>
        </w:rPr>
        <w:t>эволюции</w:t>
      </w:r>
      <w:r>
        <w:t></w:t>
      </w:r>
      <w:r>
        <w:rPr>
          <w:rFonts w:hint="eastAsia"/>
        </w:rPr>
        <w:t>экономики</w:t>
      </w:r>
      <w:r>
        <w:t></w:t>
      </w:r>
      <w:r>
        <w:rPr>
          <w:rFonts w:hint="eastAsia"/>
        </w:rPr>
        <w:t>и</w:t>
      </w:r>
      <w:r>
        <w:t></w:t>
      </w:r>
      <w:r>
        <w:rPr>
          <w:rFonts w:hint="eastAsia"/>
        </w:rPr>
        <w:t>социума</w:t>
      </w:r>
      <w:r>
        <w:t></w:t>
      </w:r>
      <w:r>
        <w:rPr>
          <w:rFonts w:hint="eastAsia"/>
        </w:rPr>
        <w:t>Смоленской</w:t>
      </w:r>
      <w:r>
        <w:t></w:t>
      </w:r>
      <w:r>
        <w:rPr>
          <w:rFonts w:hint="eastAsia"/>
        </w:rPr>
        <w:t>губернии</w:t>
      </w:r>
      <w:r>
        <w:t></w:t>
      </w:r>
      <w:r>
        <w:rPr>
          <w:rFonts w:hint="eastAsia"/>
        </w:rPr>
        <w:t>в</w:t>
      </w:r>
      <w:r>
        <w:t></w:t>
      </w:r>
      <w:r>
        <w:rPr>
          <w:rFonts w:hint="eastAsia"/>
        </w:rPr>
        <w:t>названный</w:t>
      </w:r>
      <w:r>
        <w:t></w:t>
      </w:r>
      <w:r>
        <w:rPr>
          <w:rFonts w:hint="eastAsia"/>
        </w:rPr>
        <w:t>период</w:t>
      </w:r>
      <w:r>
        <w:t></w:t>
      </w:r>
    </w:p>
    <w:p w:rsidR="00C01101" w:rsidRDefault="00C01101" w:rsidP="00C01101">
      <w:r>
        <w:rPr>
          <w:rFonts w:hint="eastAsia"/>
        </w:rPr>
        <w:t>Автор</w:t>
      </w:r>
      <w:r>
        <w:t></w:t>
      </w:r>
      <w:r>
        <w:rPr>
          <w:rFonts w:hint="eastAsia"/>
        </w:rPr>
        <w:t>исследования</w:t>
      </w:r>
      <w:r>
        <w:t></w:t>
      </w:r>
      <w:r>
        <w:rPr>
          <w:rFonts w:hint="eastAsia"/>
        </w:rPr>
        <w:t>полагает</w:t>
      </w:r>
      <w:r>
        <w:t></w:t>
      </w:r>
      <w:r>
        <w:t></w:t>
      </w:r>
      <w:r>
        <w:rPr>
          <w:rFonts w:hint="eastAsia"/>
        </w:rPr>
        <w:t>что</w:t>
      </w:r>
      <w:r>
        <w:t></w:t>
      </w:r>
      <w:r>
        <w:rPr>
          <w:rFonts w:hint="eastAsia"/>
        </w:rPr>
        <w:t>объяснение</w:t>
      </w:r>
      <w:r>
        <w:t></w:t>
      </w:r>
      <w:r>
        <w:rPr>
          <w:rFonts w:hint="eastAsia"/>
        </w:rPr>
        <w:t>значения</w:t>
      </w:r>
      <w:r>
        <w:t></w:t>
      </w:r>
      <w:r>
        <w:rPr>
          <w:rFonts w:hint="eastAsia"/>
        </w:rPr>
        <w:t>и</w:t>
      </w:r>
      <w:r>
        <w:t></w:t>
      </w:r>
      <w:r>
        <w:rPr>
          <w:rFonts w:hint="eastAsia"/>
        </w:rPr>
        <w:t>смысла</w:t>
      </w:r>
      <w:r>
        <w:t></w:t>
      </w:r>
      <w:r>
        <w:rPr>
          <w:rFonts w:hint="eastAsia"/>
        </w:rPr>
        <w:t>исто</w:t>
      </w:r>
      <w:r>
        <w:t></w:t>
      </w:r>
      <w:r>
        <w:rPr>
          <w:rFonts w:hint="eastAsia"/>
        </w:rPr>
        <w:t>рических</w:t>
      </w:r>
      <w:r>
        <w:t></w:t>
      </w:r>
      <w:r>
        <w:rPr>
          <w:rFonts w:hint="eastAsia"/>
        </w:rPr>
        <w:t>процессов</w:t>
      </w:r>
      <w:r>
        <w:t></w:t>
      </w:r>
      <w:r>
        <w:t></w:t>
      </w:r>
      <w:r>
        <w:rPr>
          <w:rFonts w:hint="eastAsia"/>
        </w:rPr>
        <w:t>раскрытие</w:t>
      </w:r>
      <w:r>
        <w:t></w:t>
      </w:r>
      <w:r>
        <w:rPr>
          <w:rFonts w:hint="eastAsia"/>
        </w:rPr>
        <w:t>сущности</w:t>
      </w:r>
      <w:r>
        <w:t></w:t>
      </w:r>
      <w:r>
        <w:rPr>
          <w:rFonts w:hint="eastAsia"/>
        </w:rPr>
        <w:t>изучаемых</w:t>
      </w:r>
      <w:r>
        <w:t></w:t>
      </w:r>
      <w:r>
        <w:rPr>
          <w:rFonts w:hint="eastAsia"/>
        </w:rPr>
        <w:t>явлений</w:t>
      </w:r>
      <w:r>
        <w:t></w:t>
      </w:r>
      <w:r>
        <w:rPr>
          <w:rFonts w:hint="eastAsia"/>
        </w:rPr>
        <w:t>и</w:t>
      </w:r>
      <w:r>
        <w:t></w:t>
      </w:r>
      <w:r>
        <w:rPr>
          <w:rFonts w:hint="eastAsia"/>
        </w:rPr>
        <w:t>событий</w:t>
      </w:r>
      <w:r>
        <w:t></w:t>
      </w:r>
      <w:r>
        <w:rPr>
          <w:rFonts w:hint="eastAsia"/>
        </w:rPr>
        <w:t>соот</w:t>
      </w:r>
      <w:r>
        <w:t></w:t>
      </w:r>
      <w:r>
        <w:rPr>
          <w:rFonts w:hint="eastAsia"/>
        </w:rPr>
        <w:t>ветствуют</w:t>
      </w:r>
      <w:r>
        <w:t></w:t>
      </w:r>
      <w:r>
        <w:rPr>
          <w:rFonts w:hint="eastAsia"/>
        </w:rPr>
        <w:t>тенденциям</w:t>
      </w:r>
      <w:r>
        <w:t></w:t>
      </w:r>
      <w:r>
        <w:t></w:t>
      </w:r>
      <w:r>
        <w:rPr>
          <w:rFonts w:hint="eastAsia"/>
        </w:rPr>
        <w:t>характерным</w:t>
      </w:r>
      <w:r>
        <w:t></w:t>
      </w:r>
      <w:r>
        <w:rPr>
          <w:rFonts w:hint="eastAsia"/>
        </w:rPr>
        <w:t>для</w:t>
      </w:r>
      <w:r>
        <w:t></w:t>
      </w:r>
      <w:r>
        <w:rPr>
          <w:rFonts w:hint="eastAsia"/>
        </w:rPr>
        <w:t>современной</w:t>
      </w:r>
      <w:r>
        <w:t></w:t>
      </w:r>
      <w:r>
        <w:rPr>
          <w:rFonts w:hint="eastAsia"/>
        </w:rPr>
        <w:t>отечественной</w:t>
      </w:r>
      <w:r>
        <w:t></w:t>
      </w:r>
      <w:r>
        <w:rPr>
          <w:rFonts w:hint="eastAsia"/>
        </w:rPr>
        <w:t>историо</w:t>
      </w:r>
      <w:r>
        <w:t></w:t>
      </w:r>
      <w:r>
        <w:rPr>
          <w:rFonts w:hint="eastAsia"/>
        </w:rPr>
        <w:t>графии</w:t>
      </w:r>
      <w:r>
        <w:t></w:t>
      </w:r>
    </w:p>
    <w:p w:rsidR="00C01101" w:rsidRDefault="00C01101" w:rsidP="00C01101">
      <w:r>
        <w:rPr>
          <w:rFonts w:hint="eastAsia"/>
        </w:rPr>
        <w:t>Методологическая</w:t>
      </w:r>
      <w:r>
        <w:t></w:t>
      </w:r>
      <w:r>
        <w:rPr>
          <w:rFonts w:hint="eastAsia"/>
        </w:rPr>
        <w:t>основа</w:t>
      </w:r>
      <w:r>
        <w:t></w:t>
      </w:r>
      <w:r>
        <w:rPr>
          <w:rFonts w:hint="eastAsia"/>
        </w:rPr>
        <w:t>исследования</w:t>
      </w:r>
      <w:r>
        <w:t></w:t>
      </w:r>
      <w:r>
        <w:t></w:t>
      </w:r>
      <w:r>
        <w:rPr>
          <w:rFonts w:hint="eastAsia"/>
        </w:rPr>
        <w:t>Основными</w:t>
      </w:r>
      <w:r>
        <w:t></w:t>
      </w:r>
      <w:r>
        <w:rPr>
          <w:rFonts w:hint="eastAsia"/>
        </w:rPr>
        <w:t>методами</w:t>
      </w:r>
      <w:r>
        <w:t></w:t>
      </w:r>
      <w:r>
        <w:rPr>
          <w:rFonts w:hint="eastAsia"/>
        </w:rPr>
        <w:t>на</w:t>
      </w:r>
      <w:r>
        <w:t></w:t>
      </w:r>
      <w:r>
        <w:rPr>
          <w:rFonts w:hint="eastAsia"/>
        </w:rPr>
        <w:t>учного</w:t>
      </w:r>
      <w:r>
        <w:t></w:t>
      </w:r>
      <w:r>
        <w:rPr>
          <w:rFonts w:hint="eastAsia"/>
        </w:rPr>
        <w:t>исследования</w:t>
      </w:r>
      <w:r>
        <w:t></w:t>
      </w:r>
      <w:r>
        <w:rPr>
          <w:rFonts w:hint="eastAsia"/>
        </w:rPr>
        <w:t>послужили</w:t>
      </w:r>
      <w:r>
        <w:t></w:t>
      </w:r>
      <w:r>
        <w:t></w:t>
      </w:r>
      <w:r>
        <w:rPr>
          <w:rFonts w:hint="eastAsia"/>
        </w:rPr>
        <w:t>сравнительно</w:t>
      </w:r>
      <w:r>
        <w:t></w:t>
      </w:r>
      <w:r>
        <w:rPr>
          <w:rFonts w:hint="eastAsia"/>
        </w:rPr>
        <w:t>исторический</w:t>
      </w:r>
      <w:r>
        <w:t></w:t>
      </w:r>
      <w:r>
        <w:rPr>
          <w:rFonts w:hint="eastAsia"/>
        </w:rPr>
        <w:t>метод</w:t>
      </w:r>
      <w:r>
        <w:t></w:t>
      </w:r>
      <w:r>
        <w:t></w:t>
      </w:r>
      <w:r>
        <w:rPr>
          <w:rFonts w:hint="eastAsia"/>
        </w:rPr>
        <w:t>позво</w:t>
      </w:r>
      <w:r>
        <w:t></w:t>
      </w:r>
      <w:r>
        <w:rPr>
          <w:rFonts w:hint="eastAsia"/>
        </w:rPr>
        <w:t>ляющий</w:t>
      </w:r>
      <w:r>
        <w:t></w:t>
      </w:r>
      <w:r>
        <w:rPr>
          <w:rFonts w:hint="eastAsia"/>
        </w:rPr>
        <w:t>выявить</w:t>
      </w:r>
      <w:r>
        <w:t></w:t>
      </w:r>
      <w:r>
        <w:rPr>
          <w:rFonts w:hint="eastAsia"/>
        </w:rPr>
        <w:t>закономерности</w:t>
      </w:r>
      <w:r>
        <w:t></w:t>
      </w:r>
      <w:r>
        <w:rPr>
          <w:rFonts w:hint="eastAsia"/>
        </w:rPr>
        <w:t>развития</w:t>
      </w:r>
      <w:r>
        <w:t></w:t>
      </w:r>
      <w:r>
        <w:rPr>
          <w:rFonts w:hint="eastAsia"/>
        </w:rPr>
        <w:t>того</w:t>
      </w:r>
      <w:r>
        <w:t></w:t>
      </w:r>
      <w:r>
        <w:rPr>
          <w:rFonts w:hint="eastAsia"/>
        </w:rPr>
        <w:t>или</w:t>
      </w:r>
      <w:r>
        <w:t></w:t>
      </w:r>
      <w:r>
        <w:rPr>
          <w:rFonts w:hint="eastAsia"/>
        </w:rPr>
        <w:t>иного</w:t>
      </w:r>
      <w:r>
        <w:t></w:t>
      </w:r>
      <w:r>
        <w:rPr>
          <w:rFonts w:hint="eastAsia"/>
        </w:rPr>
        <w:t>явления</w:t>
      </w:r>
      <w:r>
        <w:t></w:t>
      </w:r>
      <w:r>
        <w:t></w:t>
      </w:r>
      <w:r>
        <w:rPr>
          <w:rFonts w:hint="eastAsia"/>
        </w:rPr>
        <w:t>метод</w:t>
      </w:r>
      <w:r>
        <w:t></w:t>
      </w:r>
      <w:r>
        <w:rPr>
          <w:rFonts w:hint="eastAsia"/>
        </w:rPr>
        <w:t>сис</w:t>
      </w:r>
      <w:r>
        <w:t></w:t>
      </w:r>
      <w:r>
        <w:rPr>
          <w:rFonts w:hint="eastAsia"/>
        </w:rPr>
        <w:t>темного</w:t>
      </w:r>
      <w:r>
        <w:t></w:t>
      </w:r>
      <w:r>
        <w:rPr>
          <w:rFonts w:hint="eastAsia"/>
        </w:rPr>
        <w:t>анализа</w:t>
      </w:r>
      <w:r>
        <w:t></w:t>
      </w:r>
      <w:r>
        <w:t></w:t>
      </w:r>
      <w:r>
        <w:rPr>
          <w:rFonts w:hint="eastAsia"/>
        </w:rPr>
        <w:t>с</w:t>
      </w:r>
      <w:r>
        <w:t></w:t>
      </w:r>
      <w:r>
        <w:rPr>
          <w:rFonts w:hint="eastAsia"/>
        </w:rPr>
        <w:t>помощью</w:t>
      </w:r>
      <w:r>
        <w:t></w:t>
      </w:r>
      <w:r>
        <w:rPr>
          <w:rFonts w:hint="eastAsia"/>
        </w:rPr>
        <w:t>которого</w:t>
      </w:r>
      <w:r>
        <w:t></w:t>
      </w:r>
      <w:r>
        <w:rPr>
          <w:rFonts w:hint="eastAsia"/>
        </w:rPr>
        <w:t>можно</w:t>
      </w:r>
      <w:r>
        <w:t></w:t>
      </w:r>
      <w:r>
        <w:rPr>
          <w:rFonts w:hint="eastAsia"/>
        </w:rPr>
        <w:t>исследовать</w:t>
      </w:r>
      <w:r>
        <w:t></w:t>
      </w:r>
      <w:r>
        <w:rPr>
          <w:rFonts w:hint="eastAsia"/>
        </w:rPr>
        <w:t>имеющиеся</w:t>
      </w:r>
      <w:r>
        <w:t></w:t>
      </w:r>
      <w:r>
        <w:rPr>
          <w:rFonts w:hint="eastAsia"/>
        </w:rPr>
        <w:t>данные</w:t>
      </w:r>
      <w:r>
        <w:t></w:t>
      </w:r>
      <w:r>
        <w:rPr>
          <w:rFonts w:hint="eastAsia"/>
        </w:rPr>
        <w:t>в</w:t>
      </w:r>
      <w:r>
        <w:t></w:t>
      </w:r>
      <w:r>
        <w:rPr>
          <w:rFonts w:hint="eastAsia"/>
        </w:rPr>
        <w:t>совокупности</w:t>
      </w:r>
      <w:r>
        <w:t></w:t>
      </w:r>
      <w:r>
        <w:rPr>
          <w:rFonts w:hint="eastAsia"/>
        </w:rPr>
        <w:t>и</w:t>
      </w:r>
      <w:r>
        <w:t></w:t>
      </w:r>
      <w:r>
        <w:rPr>
          <w:rFonts w:hint="eastAsia"/>
        </w:rPr>
        <w:t>сгруппировать</w:t>
      </w:r>
      <w:r>
        <w:t></w:t>
      </w:r>
      <w:r>
        <w:rPr>
          <w:rFonts w:hint="eastAsia"/>
        </w:rPr>
        <w:t>суждения</w:t>
      </w:r>
      <w:r>
        <w:t></w:t>
      </w:r>
      <w:r>
        <w:rPr>
          <w:rFonts w:hint="eastAsia"/>
        </w:rPr>
        <w:t>и</w:t>
      </w:r>
      <w:r>
        <w:t></w:t>
      </w:r>
      <w:r>
        <w:rPr>
          <w:rFonts w:hint="eastAsia"/>
        </w:rPr>
        <w:t>оценки</w:t>
      </w:r>
      <w:r>
        <w:t></w:t>
      </w:r>
      <w:r>
        <w:t></w:t>
      </w:r>
      <w:r>
        <w:rPr>
          <w:rFonts w:hint="eastAsia"/>
        </w:rPr>
        <w:t>интеграционный</w:t>
      </w:r>
      <w:r>
        <w:t></w:t>
      </w:r>
      <w:r>
        <w:rPr>
          <w:rFonts w:hint="eastAsia"/>
        </w:rPr>
        <w:t>метод</w:t>
      </w:r>
      <w:r>
        <w:t></w:t>
      </w:r>
      <w:r>
        <w:t></w:t>
      </w:r>
      <w:r>
        <w:rPr>
          <w:rFonts w:hint="eastAsia"/>
        </w:rPr>
        <w:t>по</w:t>
      </w:r>
      <w:r>
        <w:t></w:t>
      </w:r>
      <w:r>
        <w:rPr>
          <w:rFonts w:hint="eastAsia"/>
        </w:rPr>
        <w:t>зволяющий</w:t>
      </w:r>
      <w:r>
        <w:t></w:t>
      </w:r>
      <w:r>
        <w:rPr>
          <w:rFonts w:hint="eastAsia"/>
        </w:rPr>
        <w:t>применять</w:t>
      </w:r>
      <w:r>
        <w:t></w:t>
      </w:r>
      <w:r>
        <w:rPr>
          <w:rFonts w:hint="eastAsia"/>
        </w:rPr>
        <w:t>область</w:t>
      </w:r>
      <w:r>
        <w:t></w:t>
      </w:r>
      <w:r>
        <w:rPr>
          <w:rFonts w:hint="eastAsia"/>
        </w:rPr>
        <w:t>знаний</w:t>
      </w:r>
      <w:r>
        <w:t></w:t>
      </w:r>
      <w:r>
        <w:rPr>
          <w:rFonts w:hint="eastAsia"/>
        </w:rPr>
        <w:t>других</w:t>
      </w:r>
      <w:r>
        <w:t></w:t>
      </w:r>
      <w:r>
        <w:rPr>
          <w:rFonts w:hint="eastAsia"/>
        </w:rPr>
        <w:t>наук</w:t>
      </w:r>
      <w:r>
        <w:t></w:t>
      </w:r>
      <w:r>
        <w:rPr>
          <w:rFonts w:hint="eastAsia"/>
        </w:rPr>
        <w:t>в</w:t>
      </w:r>
      <w:r>
        <w:t></w:t>
      </w:r>
      <w:r>
        <w:rPr>
          <w:rFonts w:hint="eastAsia"/>
        </w:rPr>
        <w:t>ходе</w:t>
      </w:r>
      <w:r>
        <w:t></w:t>
      </w:r>
      <w:r>
        <w:rPr>
          <w:rFonts w:hint="eastAsia"/>
        </w:rPr>
        <w:t>исследования</w:t>
      </w:r>
      <w:r>
        <w:t></w:t>
      </w:r>
      <w:r>
        <w:t></w:t>
      </w:r>
      <w:r>
        <w:rPr>
          <w:rFonts w:hint="eastAsia"/>
        </w:rPr>
        <w:t>а</w:t>
      </w:r>
      <w:r>
        <w:t></w:t>
      </w:r>
      <w:r>
        <w:rPr>
          <w:rFonts w:hint="eastAsia"/>
        </w:rPr>
        <w:t>так</w:t>
      </w:r>
      <w:r>
        <w:t></w:t>
      </w:r>
      <w:r>
        <w:rPr>
          <w:rFonts w:hint="eastAsia"/>
        </w:rPr>
        <w:t>же</w:t>
      </w:r>
      <w:r>
        <w:t></w:t>
      </w:r>
      <w:r>
        <w:rPr>
          <w:rFonts w:hint="eastAsia"/>
        </w:rPr>
        <w:t>методы</w:t>
      </w:r>
      <w:r>
        <w:t></w:t>
      </w:r>
      <w:r>
        <w:rPr>
          <w:rFonts w:hint="eastAsia"/>
        </w:rPr>
        <w:t>логического</w:t>
      </w:r>
      <w:r>
        <w:t></w:t>
      </w:r>
      <w:r>
        <w:rPr>
          <w:rFonts w:hint="eastAsia"/>
        </w:rPr>
        <w:t>и</w:t>
      </w:r>
      <w:r>
        <w:t></w:t>
      </w:r>
      <w:r>
        <w:rPr>
          <w:rFonts w:hint="eastAsia"/>
        </w:rPr>
        <w:t>структурного</w:t>
      </w:r>
      <w:r>
        <w:t></w:t>
      </w:r>
      <w:r>
        <w:rPr>
          <w:rFonts w:hint="eastAsia"/>
        </w:rPr>
        <w:t>исследования</w:t>
      </w:r>
      <w:r>
        <w:t></w:t>
      </w:r>
    </w:p>
    <w:p w:rsidR="00C01101" w:rsidRDefault="00C01101" w:rsidP="00C01101">
      <w:r>
        <w:rPr>
          <w:rFonts w:hint="eastAsia"/>
        </w:rPr>
        <w:t>В</w:t>
      </w:r>
      <w:r>
        <w:t></w:t>
      </w:r>
      <w:r>
        <w:rPr>
          <w:rFonts w:hint="eastAsia"/>
        </w:rPr>
        <w:t>современном</w:t>
      </w:r>
      <w:r>
        <w:t></w:t>
      </w:r>
      <w:r>
        <w:rPr>
          <w:rFonts w:hint="eastAsia"/>
        </w:rPr>
        <w:t>понимании</w:t>
      </w:r>
      <w:r>
        <w:t></w:t>
      </w:r>
      <w:r>
        <w:rPr>
          <w:rFonts w:hint="eastAsia"/>
        </w:rPr>
        <w:t>социально</w:t>
      </w:r>
      <w:r>
        <w:t></w:t>
      </w:r>
      <w:r>
        <w:rPr>
          <w:rFonts w:hint="eastAsia"/>
        </w:rPr>
        <w:t>экономических</w:t>
      </w:r>
      <w:r>
        <w:t></w:t>
      </w:r>
      <w:r>
        <w:rPr>
          <w:rFonts w:hint="eastAsia"/>
        </w:rPr>
        <w:t>процессов</w:t>
      </w:r>
      <w:r>
        <w:t></w:t>
      </w:r>
      <w:r>
        <w:rPr>
          <w:rFonts w:hint="eastAsia"/>
        </w:rPr>
        <w:t>выде</w:t>
      </w:r>
      <w:r>
        <w:t></w:t>
      </w:r>
      <w:r>
        <w:rPr>
          <w:rFonts w:hint="eastAsia"/>
        </w:rPr>
        <w:t>ляются</w:t>
      </w:r>
      <w:r>
        <w:t></w:t>
      </w:r>
      <w:r>
        <w:rPr>
          <w:rFonts w:hint="eastAsia"/>
        </w:rPr>
        <w:t>новые</w:t>
      </w:r>
      <w:r>
        <w:t></w:t>
      </w:r>
      <w:r>
        <w:rPr>
          <w:rFonts w:hint="eastAsia"/>
        </w:rPr>
        <w:t>подходы</w:t>
      </w:r>
      <w:r>
        <w:t></w:t>
      </w:r>
      <w:r>
        <w:t></w:t>
      </w:r>
      <w:r>
        <w:rPr>
          <w:rFonts w:hint="eastAsia"/>
        </w:rPr>
        <w:t>К</w:t>
      </w:r>
      <w:r>
        <w:t></w:t>
      </w:r>
      <w:r>
        <w:rPr>
          <w:rFonts w:hint="eastAsia"/>
        </w:rPr>
        <w:t>примеру</w:t>
      </w:r>
      <w:r>
        <w:t></w:t>
      </w:r>
      <w:r>
        <w:t></w:t>
      </w:r>
      <w:r>
        <w:rPr>
          <w:rFonts w:hint="eastAsia"/>
        </w:rPr>
        <w:t>данное</w:t>
      </w:r>
      <w:r>
        <w:t></w:t>
      </w:r>
      <w:r>
        <w:rPr>
          <w:rFonts w:hint="eastAsia"/>
        </w:rPr>
        <w:t>историческое</w:t>
      </w:r>
      <w:r>
        <w:t></w:t>
      </w:r>
      <w:r>
        <w:rPr>
          <w:rFonts w:hint="eastAsia"/>
        </w:rPr>
        <w:t>исследование</w:t>
      </w:r>
      <w:r>
        <w:t></w:t>
      </w:r>
      <w:r>
        <w:rPr>
          <w:rFonts w:hint="eastAsia"/>
        </w:rPr>
        <w:t>сопро</w:t>
      </w:r>
      <w:r>
        <w:t></w:t>
      </w:r>
      <w:r>
        <w:rPr>
          <w:rFonts w:hint="eastAsia"/>
        </w:rPr>
        <w:t>вождается</w:t>
      </w:r>
      <w:r>
        <w:t></w:t>
      </w:r>
      <w:r>
        <w:rPr>
          <w:rFonts w:hint="eastAsia"/>
        </w:rPr>
        <w:t>большим</w:t>
      </w:r>
      <w:r>
        <w:t></w:t>
      </w:r>
      <w:r>
        <w:rPr>
          <w:rFonts w:hint="eastAsia"/>
        </w:rPr>
        <w:t>количеством</w:t>
      </w:r>
      <w:r>
        <w:t></w:t>
      </w:r>
      <w:r>
        <w:rPr>
          <w:rFonts w:hint="eastAsia"/>
        </w:rPr>
        <w:t>таблиц</w:t>
      </w:r>
      <w:r>
        <w:t></w:t>
      </w:r>
      <w:r>
        <w:t></w:t>
      </w:r>
      <w:r>
        <w:rPr>
          <w:rFonts w:hint="eastAsia"/>
        </w:rPr>
        <w:t>диаграмм</w:t>
      </w:r>
      <w:r>
        <w:t></w:t>
      </w:r>
      <w:r>
        <w:rPr>
          <w:rFonts w:hint="eastAsia"/>
        </w:rPr>
        <w:t>и</w:t>
      </w:r>
      <w:r>
        <w:t></w:t>
      </w:r>
      <w:r>
        <w:rPr>
          <w:rFonts w:hint="eastAsia"/>
        </w:rPr>
        <w:t>графиков</w:t>
      </w:r>
      <w:r>
        <w:t></w:t>
      </w:r>
      <w:r>
        <w:t></w:t>
      </w:r>
      <w:r>
        <w:rPr>
          <w:rFonts w:hint="eastAsia"/>
        </w:rPr>
        <w:t>в</w:t>
      </w:r>
      <w:r>
        <w:t></w:t>
      </w:r>
      <w:r>
        <w:rPr>
          <w:rFonts w:hint="eastAsia"/>
        </w:rPr>
        <w:t>связи</w:t>
      </w:r>
      <w:r>
        <w:t></w:t>
      </w:r>
      <w:r>
        <w:rPr>
          <w:rFonts w:hint="eastAsia"/>
        </w:rPr>
        <w:t>с</w:t>
      </w:r>
      <w:r>
        <w:t></w:t>
      </w:r>
      <w:r>
        <w:rPr>
          <w:rFonts w:hint="eastAsia"/>
        </w:rPr>
        <w:t>чем</w:t>
      </w:r>
      <w:r>
        <w:t></w:t>
      </w:r>
      <w:r>
        <w:rPr>
          <w:rFonts w:hint="eastAsia"/>
        </w:rPr>
        <w:t>при</w:t>
      </w:r>
      <w:r>
        <w:t></w:t>
      </w:r>
      <w:r>
        <w:rPr>
          <w:rFonts w:hint="eastAsia"/>
        </w:rPr>
        <w:t>анализе</w:t>
      </w:r>
      <w:r>
        <w:t></w:t>
      </w:r>
      <w:r>
        <w:rPr>
          <w:rFonts w:hint="eastAsia"/>
        </w:rPr>
        <w:t>данных</w:t>
      </w:r>
      <w:r>
        <w:t></w:t>
      </w:r>
      <w:r>
        <w:rPr>
          <w:rFonts w:hint="eastAsia"/>
        </w:rPr>
        <w:t>важное</w:t>
      </w:r>
      <w:r>
        <w:t></w:t>
      </w:r>
      <w:r>
        <w:rPr>
          <w:rFonts w:hint="eastAsia"/>
        </w:rPr>
        <w:t>место</w:t>
      </w:r>
      <w:r>
        <w:t></w:t>
      </w:r>
      <w:r>
        <w:rPr>
          <w:rFonts w:hint="eastAsia"/>
        </w:rPr>
        <w:t>принадлежат</w:t>
      </w:r>
      <w:r>
        <w:t></w:t>
      </w:r>
      <w:r>
        <w:rPr>
          <w:rFonts w:hint="eastAsia"/>
        </w:rPr>
        <w:t>методам</w:t>
      </w:r>
      <w:r>
        <w:t></w:t>
      </w:r>
      <w:r>
        <w:rPr>
          <w:rFonts w:hint="eastAsia"/>
        </w:rPr>
        <w:t>компьютерной</w:t>
      </w:r>
      <w:r>
        <w:t></w:t>
      </w:r>
      <w:r>
        <w:rPr>
          <w:rFonts w:hint="eastAsia"/>
        </w:rPr>
        <w:t>обра</w:t>
      </w:r>
      <w:r>
        <w:t></w:t>
      </w:r>
      <w:r>
        <w:rPr>
          <w:rFonts w:hint="eastAsia"/>
        </w:rPr>
        <w:t>ботки</w:t>
      </w:r>
      <w:r>
        <w:t></w:t>
      </w:r>
      <w:r>
        <w:rPr>
          <w:rFonts w:hint="eastAsia"/>
        </w:rPr>
        <w:t>источников</w:t>
      </w:r>
      <w:r>
        <w:t></w:t>
      </w:r>
      <w:r>
        <w:t></w:t>
      </w:r>
      <w:r>
        <w:rPr>
          <w:rFonts w:hint="eastAsia"/>
        </w:rPr>
        <w:t>При</w:t>
      </w:r>
      <w:r>
        <w:t></w:t>
      </w:r>
      <w:r>
        <w:rPr>
          <w:rFonts w:hint="eastAsia"/>
        </w:rPr>
        <w:t>этом</w:t>
      </w:r>
      <w:r>
        <w:t></w:t>
      </w:r>
      <w:r>
        <w:rPr>
          <w:rFonts w:hint="eastAsia"/>
        </w:rPr>
        <w:t>графическая</w:t>
      </w:r>
      <w:r>
        <w:t></w:t>
      </w:r>
      <w:r>
        <w:rPr>
          <w:rFonts w:hint="eastAsia"/>
        </w:rPr>
        <w:t>интерпретация</w:t>
      </w:r>
      <w:r>
        <w:t></w:t>
      </w:r>
      <w:r>
        <w:rPr>
          <w:rFonts w:hint="eastAsia"/>
        </w:rPr>
        <w:t>является</w:t>
      </w:r>
      <w:r>
        <w:t></w:t>
      </w:r>
      <w:r>
        <w:rPr>
          <w:rFonts w:hint="eastAsia"/>
        </w:rPr>
        <w:t>составной</w:t>
      </w:r>
      <w:r>
        <w:t></w:t>
      </w:r>
      <w:r>
        <w:rPr>
          <w:rFonts w:hint="eastAsia"/>
        </w:rPr>
        <w:t>частью</w:t>
      </w:r>
      <w:r>
        <w:t></w:t>
      </w:r>
      <w:r>
        <w:rPr>
          <w:rFonts w:hint="eastAsia"/>
        </w:rPr>
        <w:t>научного</w:t>
      </w:r>
      <w:r>
        <w:t></w:t>
      </w:r>
      <w:r>
        <w:rPr>
          <w:rFonts w:hint="eastAsia"/>
        </w:rPr>
        <w:t>исследования</w:t>
      </w:r>
      <w:r>
        <w:t></w:t>
      </w:r>
    </w:p>
    <w:p w:rsidR="00C01101" w:rsidRDefault="00C01101" w:rsidP="00C01101">
      <w:r>
        <w:rPr>
          <w:rFonts w:hint="eastAsia"/>
        </w:rPr>
        <w:t>В</w:t>
      </w:r>
      <w:r>
        <w:t></w:t>
      </w:r>
      <w:r>
        <w:rPr>
          <w:rFonts w:hint="eastAsia"/>
        </w:rPr>
        <w:t>основе</w:t>
      </w:r>
      <w:r>
        <w:t></w:t>
      </w:r>
      <w:r>
        <w:rPr>
          <w:rFonts w:hint="eastAsia"/>
        </w:rPr>
        <w:t>всех</w:t>
      </w:r>
      <w:r>
        <w:t></w:t>
      </w:r>
      <w:r>
        <w:rPr>
          <w:rFonts w:hint="eastAsia"/>
        </w:rPr>
        <w:t>вышеперечисленных</w:t>
      </w:r>
      <w:r>
        <w:t></w:t>
      </w:r>
      <w:r>
        <w:rPr>
          <w:rFonts w:hint="eastAsia"/>
        </w:rPr>
        <w:t>методов</w:t>
      </w:r>
      <w:r>
        <w:t></w:t>
      </w:r>
      <w:r>
        <w:rPr>
          <w:rFonts w:hint="eastAsia"/>
        </w:rPr>
        <w:t>исследования</w:t>
      </w:r>
      <w:r>
        <w:t></w:t>
      </w:r>
      <w:r>
        <w:rPr>
          <w:rFonts w:hint="eastAsia"/>
        </w:rPr>
        <w:t>заложены</w:t>
      </w:r>
      <w:r>
        <w:t></w:t>
      </w:r>
      <w:r>
        <w:rPr>
          <w:rFonts w:hint="eastAsia"/>
        </w:rPr>
        <w:t>ме</w:t>
      </w:r>
      <w:r>
        <w:t></w:t>
      </w:r>
      <w:r>
        <w:rPr>
          <w:rFonts w:hint="eastAsia"/>
        </w:rPr>
        <w:t>тодологические</w:t>
      </w:r>
      <w:r>
        <w:t></w:t>
      </w:r>
      <w:r>
        <w:rPr>
          <w:rFonts w:hint="eastAsia"/>
        </w:rPr>
        <w:t>принципы</w:t>
      </w:r>
      <w:r>
        <w:t></w:t>
      </w:r>
      <w:r>
        <w:rPr>
          <w:rFonts w:hint="eastAsia"/>
        </w:rPr>
        <w:t>научной</w:t>
      </w:r>
      <w:r>
        <w:t></w:t>
      </w:r>
      <w:r>
        <w:rPr>
          <w:rFonts w:hint="eastAsia"/>
        </w:rPr>
        <w:t>объективности</w:t>
      </w:r>
      <w:r>
        <w:t></w:t>
      </w:r>
      <w:r>
        <w:rPr>
          <w:rFonts w:hint="eastAsia"/>
        </w:rPr>
        <w:t>и</w:t>
      </w:r>
      <w:r>
        <w:t></w:t>
      </w:r>
      <w:r>
        <w:rPr>
          <w:rFonts w:hint="eastAsia"/>
        </w:rPr>
        <w:t>историзма</w:t>
      </w:r>
      <w:r>
        <w:t></w:t>
      </w:r>
      <w:r>
        <w:t></w:t>
      </w:r>
      <w:r>
        <w:rPr>
          <w:rFonts w:hint="eastAsia"/>
        </w:rPr>
        <w:t>междисципли</w:t>
      </w:r>
      <w:r>
        <w:t></w:t>
      </w:r>
      <w:r>
        <w:rPr>
          <w:rFonts w:hint="eastAsia"/>
        </w:rPr>
        <w:t>нарного</w:t>
      </w:r>
      <w:r>
        <w:t></w:t>
      </w:r>
      <w:r>
        <w:rPr>
          <w:rFonts w:hint="eastAsia"/>
        </w:rPr>
        <w:t>и</w:t>
      </w:r>
      <w:r>
        <w:t></w:t>
      </w:r>
      <w:r>
        <w:rPr>
          <w:rFonts w:hint="eastAsia"/>
        </w:rPr>
        <w:t>личностного</w:t>
      </w:r>
      <w:r>
        <w:t></w:t>
      </w:r>
      <w:r>
        <w:rPr>
          <w:rFonts w:hint="eastAsia"/>
        </w:rPr>
        <w:t>подхода</w:t>
      </w:r>
      <w:r>
        <w:t></w:t>
      </w:r>
    </w:p>
    <w:p w:rsidR="00C01101" w:rsidRDefault="00C01101" w:rsidP="00C01101">
      <w:r>
        <w:rPr>
          <w:rFonts w:hint="eastAsia"/>
        </w:rPr>
        <w:t>Практическая</w:t>
      </w:r>
      <w:r>
        <w:t></w:t>
      </w:r>
      <w:r>
        <w:rPr>
          <w:rFonts w:hint="eastAsia"/>
        </w:rPr>
        <w:t>значимость</w:t>
      </w:r>
      <w:r>
        <w:t></w:t>
      </w:r>
      <w:r>
        <w:rPr>
          <w:rFonts w:hint="eastAsia"/>
        </w:rPr>
        <w:t>работы</w:t>
      </w:r>
      <w:r>
        <w:t></w:t>
      </w:r>
      <w:r>
        <w:t></w:t>
      </w:r>
      <w:r>
        <w:rPr>
          <w:rFonts w:hint="eastAsia"/>
        </w:rPr>
        <w:t>Её</w:t>
      </w:r>
      <w:r>
        <w:t></w:t>
      </w:r>
      <w:r>
        <w:rPr>
          <w:rFonts w:hint="eastAsia"/>
        </w:rPr>
        <w:t>материалы</w:t>
      </w:r>
      <w:r>
        <w:t></w:t>
      </w:r>
      <w:r>
        <w:rPr>
          <w:rFonts w:hint="eastAsia"/>
        </w:rPr>
        <w:t>и</w:t>
      </w:r>
      <w:r>
        <w:t></w:t>
      </w:r>
      <w:r>
        <w:rPr>
          <w:rFonts w:hint="eastAsia"/>
        </w:rPr>
        <w:t>выводы</w:t>
      </w:r>
      <w:r>
        <w:t></w:t>
      </w:r>
      <w:r>
        <w:rPr>
          <w:rFonts w:hint="eastAsia"/>
        </w:rPr>
        <w:t>могут</w:t>
      </w:r>
      <w:r>
        <w:t></w:t>
      </w:r>
      <w:r>
        <w:rPr>
          <w:rFonts w:hint="eastAsia"/>
        </w:rPr>
        <w:t>быть</w:t>
      </w:r>
      <w:r>
        <w:t></w:t>
      </w:r>
      <w:r>
        <w:rPr>
          <w:rFonts w:hint="eastAsia"/>
        </w:rPr>
        <w:t>использованы</w:t>
      </w:r>
      <w:r>
        <w:t></w:t>
      </w:r>
      <w:r>
        <w:rPr>
          <w:rFonts w:hint="eastAsia"/>
        </w:rPr>
        <w:t>как</w:t>
      </w:r>
      <w:r>
        <w:t></w:t>
      </w:r>
      <w:r>
        <w:rPr>
          <w:rFonts w:hint="eastAsia"/>
        </w:rPr>
        <w:t>при</w:t>
      </w:r>
      <w:r>
        <w:t></w:t>
      </w:r>
      <w:r>
        <w:rPr>
          <w:rFonts w:hint="eastAsia"/>
        </w:rPr>
        <w:t>создании</w:t>
      </w:r>
      <w:r>
        <w:t></w:t>
      </w:r>
      <w:r>
        <w:rPr>
          <w:rFonts w:hint="eastAsia"/>
        </w:rPr>
        <w:t>общих</w:t>
      </w:r>
      <w:r>
        <w:t></w:t>
      </w:r>
      <w:r>
        <w:rPr>
          <w:rFonts w:hint="eastAsia"/>
        </w:rPr>
        <w:t>работ</w:t>
      </w:r>
      <w:r>
        <w:t></w:t>
      </w:r>
      <w:r>
        <w:rPr>
          <w:rFonts w:hint="eastAsia"/>
        </w:rPr>
        <w:t>по</w:t>
      </w:r>
      <w:r>
        <w:t></w:t>
      </w:r>
      <w:r>
        <w:rPr>
          <w:rFonts w:hint="eastAsia"/>
        </w:rPr>
        <w:t>истории</w:t>
      </w:r>
      <w:r>
        <w:t></w:t>
      </w:r>
      <w:r>
        <w:rPr>
          <w:rFonts w:hint="eastAsia"/>
        </w:rPr>
        <w:t>региона</w:t>
      </w:r>
      <w:r>
        <w:t></w:t>
      </w:r>
      <w:r>
        <w:t></w:t>
      </w:r>
      <w:r>
        <w:rPr>
          <w:rFonts w:hint="eastAsia"/>
        </w:rPr>
        <w:t>так</w:t>
      </w:r>
      <w:r>
        <w:t></w:t>
      </w:r>
      <w:r>
        <w:rPr>
          <w:rFonts w:hint="eastAsia"/>
        </w:rPr>
        <w:t>и</w:t>
      </w:r>
      <w:r>
        <w:t></w:t>
      </w:r>
      <w:r>
        <w:rPr>
          <w:rFonts w:hint="eastAsia"/>
        </w:rPr>
        <w:t>для</w:t>
      </w:r>
      <w:r>
        <w:t></w:t>
      </w:r>
      <w:r>
        <w:rPr>
          <w:rFonts w:hint="eastAsia"/>
        </w:rPr>
        <w:t>дальнейшего</w:t>
      </w:r>
      <w:r>
        <w:t></w:t>
      </w:r>
      <w:r>
        <w:rPr>
          <w:rFonts w:hint="eastAsia"/>
        </w:rPr>
        <w:t>исследования</w:t>
      </w:r>
      <w:r>
        <w:t></w:t>
      </w:r>
      <w:r>
        <w:rPr>
          <w:rFonts w:hint="eastAsia"/>
        </w:rPr>
        <w:t>социально</w:t>
      </w:r>
      <w:r>
        <w:t></w:t>
      </w:r>
      <w:r>
        <w:rPr>
          <w:rFonts w:hint="eastAsia"/>
        </w:rPr>
        <w:t>экономических</w:t>
      </w:r>
      <w:r>
        <w:t></w:t>
      </w:r>
      <w:r>
        <w:rPr>
          <w:rFonts w:hint="eastAsia"/>
        </w:rPr>
        <w:t>и</w:t>
      </w:r>
      <w:r>
        <w:t></w:t>
      </w:r>
      <w:r>
        <w:rPr>
          <w:rFonts w:hint="eastAsia"/>
        </w:rPr>
        <w:t>демографических</w:t>
      </w:r>
      <w:r>
        <w:t></w:t>
      </w:r>
      <w:r>
        <w:rPr>
          <w:rFonts w:hint="eastAsia"/>
        </w:rPr>
        <w:t>процессов</w:t>
      </w:r>
      <w:r>
        <w:t></w:t>
      </w:r>
      <w:r>
        <w:t></w:t>
      </w:r>
      <w:r>
        <w:rPr>
          <w:rFonts w:hint="eastAsia"/>
        </w:rPr>
        <w:t>протекающих</w:t>
      </w:r>
      <w:r>
        <w:t></w:t>
      </w:r>
      <w:r>
        <w:rPr>
          <w:rFonts w:hint="eastAsia"/>
        </w:rPr>
        <w:t>на</w:t>
      </w:r>
      <w:r>
        <w:t></w:t>
      </w:r>
      <w:r>
        <w:rPr>
          <w:rFonts w:hint="eastAsia"/>
        </w:rPr>
        <w:t>территории</w:t>
      </w:r>
      <w:r>
        <w:t></w:t>
      </w:r>
      <w:r>
        <w:rPr>
          <w:rFonts w:hint="eastAsia"/>
        </w:rPr>
        <w:t>современной</w:t>
      </w:r>
      <w:r>
        <w:t></w:t>
      </w:r>
      <w:r>
        <w:rPr>
          <w:rFonts w:hint="eastAsia"/>
        </w:rPr>
        <w:t>Смоленской</w:t>
      </w:r>
      <w:r>
        <w:t></w:t>
      </w:r>
      <w:r>
        <w:rPr>
          <w:rFonts w:hint="eastAsia"/>
        </w:rPr>
        <w:t>области</w:t>
      </w:r>
      <w:r>
        <w:t></w:t>
      </w:r>
      <w:r>
        <w:t></w:t>
      </w:r>
      <w:r>
        <w:rPr>
          <w:rFonts w:hint="eastAsia"/>
        </w:rPr>
        <w:t>Кроме</w:t>
      </w:r>
      <w:r>
        <w:t></w:t>
      </w:r>
      <w:r>
        <w:rPr>
          <w:rFonts w:hint="eastAsia"/>
        </w:rPr>
        <w:t>того</w:t>
      </w:r>
      <w:r>
        <w:t></w:t>
      </w:r>
      <w:r>
        <w:t></w:t>
      </w:r>
      <w:r>
        <w:rPr>
          <w:rFonts w:hint="eastAsia"/>
        </w:rPr>
        <w:t>изложенные</w:t>
      </w:r>
      <w:r>
        <w:t></w:t>
      </w:r>
      <w:r>
        <w:rPr>
          <w:rFonts w:hint="eastAsia"/>
        </w:rPr>
        <w:t>материалы</w:t>
      </w:r>
      <w:r>
        <w:t></w:t>
      </w:r>
      <w:r>
        <w:rPr>
          <w:rFonts w:hint="eastAsia"/>
        </w:rPr>
        <w:t>могут</w:t>
      </w:r>
      <w:r>
        <w:t></w:t>
      </w:r>
      <w:r>
        <w:rPr>
          <w:rFonts w:hint="eastAsia"/>
        </w:rPr>
        <w:t>использоваться</w:t>
      </w:r>
      <w:r>
        <w:t></w:t>
      </w:r>
      <w:r>
        <w:rPr>
          <w:rFonts w:hint="eastAsia"/>
        </w:rPr>
        <w:t>преподавателями</w:t>
      </w:r>
      <w:r>
        <w:t></w:t>
      </w:r>
      <w:r>
        <w:rPr>
          <w:rFonts w:hint="eastAsia"/>
        </w:rPr>
        <w:t>средних</w:t>
      </w:r>
      <w:r>
        <w:t></w:t>
      </w:r>
      <w:r>
        <w:rPr>
          <w:rFonts w:hint="eastAsia"/>
        </w:rPr>
        <w:t>и</w:t>
      </w:r>
      <w:r>
        <w:t></w:t>
      </w:r>
      <w:r>
        <w:rPr>
          <w:rFonts w:hint="eastAsia"/>
        </w:rPr>
        <w:t>высших</w:t>
      </w:r>
      <w:r>
        <w:t></w:t>
      </w:r>
      <w:r>
        <w:rPr>
          <w:rFonts w:hint="eastAsia"/>
        </w:rPr>
        <w:t>учебных</w:t>
      </w:r>
      <w:r>
        <w:t></w:t>
      </w:r>
      <w:r>
        <w:rPr>
          <w:rFonts w:hint="eastAsia"/>
        </w:rPr>
        <w:t>заведений</w:t>
      </w:r>
      <w:r>
        <w:t></w:t>
      </w:r>
      <w:r>
        <w:rPr>
          <w:rFonts w:hint="eastAsia"/>
        </w:rPr>
        <w:t>при</w:t>
      </w:r>
      <w:r>
        <w:t></w:t>
      </w:r>
      <w:r>
        <w:rPr>
          <w:rFonts w:hint="eastAsia"/>
        </w:rPr>
        <w:t>подготовке</w:t>
      </w:r>
      <w:r>
        <w:t></w:t>
      </w:r>
      <w:r>
        <w:rPr>
          <w:rFonts w:hint="eastAsia"/>
        </w:rPr>
        <w:t>лекционных</w:t>
      </w:r>
      <w:r>
        <w:t></w:t>
      </w:r>
      <w:r>
        <w:rPr>
          <w:rFonts w:hint="eastAsia"/>
        </w:rPr>
        <w:t>курсов</w:t>
      </w:r>
      <w:r>
        <w:t></w:t>
      </w:r>
      <w:r>
        <w:rPr>
          <w:rFonts w:hint="eastAsia"/>
        </w:rPr>
        <w:t>по</w:t>
      </w:r>
      <w:r>
        <w:t></w:t>
      </w:r>
      <w:r>
        <w:rPr>
          <w:rFonts w:hint="eastAsia"/>
        </w:rPr>
        <w:t>региональной</w:t>
      </w:r>
      <w:r>
        <w:t></w:t>
      </w:r>
      <w:r>
        <w:rPr>
          <w:rFonts w:hint="eastAsia"/>
        </w:rPr>
        <w:t>истории</w:t>
      </w:r>
      <w:r>
        <w:t></w:t>
      </w:r>
    </w:p>
    <w:p w:rsidR="00C01101" w:rsidRDefault="00C01101" w:rsidP="00C01101">
      <w:r>
        <w:rPr>
          <w:rFonts w:hint="eastAsia"/>
        </w:rPr>
        <w:t>Основные</w:t>
      </w:r>
      <w:r>
        <w:t></w:t>
      </w:r>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01101" w:rsidRDefault="00C01101" w:rsidP="00C01101">
      <w:r>
        <w:t></w:t>
      </w:r>
      <w:r>
        <w:t></w:t>
      </w:r>
      <w:r>
        <w:tab/>
      </w:r>
      <w:r>
        <w:rPr>
          <w:rFonts w:hint="eastAsia"/>
        </w:rPr>
        <w:t>Экономика</w:t>
      </w:r>
      <w:r>
        <w:t></w:t>
      </w:r>
      <w:r>
        <w:rPr>
          <w:rFonts w:hint="eastAsia"/>
        </w:rPr>
        <w:t>и</w:t>
      </w:r>
      <w:r>
        <w:t></w:t>
      </w:r>
      <w:r>
        <w:rPr>
          <w:rFonts w:hint="eastAsia"/>
        </w:rPr>
        <w:t>социум</w:t>
      </w:r>
      <w:r>
        <w:t></w:t>
      </w:r>
      <w:r>
        <w:rPr>
          <w:rFonts w:hint="eastAsia"/>
        </w:rPr>
        <w:t>Смоленской</w:t>
      </w:r>
      <w:r>
        <w:t></w:t>
      </w:r>
      <w:r>
        <w:rPr>
          <w:rFonts w:hint="eastAsia"/>
        </w:rPr>
        <w:t>губернии</w:t>
      </w:r>
      <w:r>
        <w:t></w:t>
      </w:r>
      <w:r>
        <w:rPr>
          <w:rFonts w:hint="eastAsia"/>
        </w:rPr>
        <w:t>имели</w:t>
      </w:r>
      <w:r>
        <w:t></w:t>
      </w:r>
      <w:r>
        <w:rPr>
          <w:rFonts w:hint="eastAsia"/>
        </w:rPr>
        <w:t>свою</w:t>
      </w:r>
      <w:r>
        <w:t></w:t>
      </w:r>
      <w:r>
        <w:rPr>
          <w:rFonts w:hint="eastAsia"/>
        </w:rPr>
        <w:t>специфику</w:t>
      </w:r>
      <w:r>
        <w:t></w:t>
      </w:r>
      <w:r>
        <w:t></w:t>
      </w:r>
      <w:r>
        <w:rPr>
          <w:rFonts w:hint="eastAsia"/>
        </w:rPr>
        <w:t>На</w:t>
      </w:r>
      <w:r>
        <w:t></w:t>
      </w:r>
      <w:r>
        <w:rPr>
          <w:rFonts w:hint="eastAsia"/>
        </w:rPr>
        <w:t>формировании</w:t>
      </w:r>
      <w:r>
        <w:t></w:t>
      </w:r>
      <w:r>
        <w:rPr>
          <w:rFonts w:hint="eastAsia"/>
        </w:rPr>
        <w:t>социально</w:t>
      </w:r>
      <w:r>
        <w:t></w:t>
      </w:r>
      <w:r>
        <w:rPr>
          <w:rFonts w:hint="eastAsia"/>
        </w:rPr>
        <w:t>экономической</w:t>
      </w:r>
      <w:r>
        <w:t></w:t>
      </w:r>
      <w:r>
        <w:rPr>
          <w:rFonts w:hint="eastAsia"/>
        </w:rPr>
        <w:t>структуры</w:t>
      </w:r>
      <w:r>
        <w:t></w:t>
      </w:r>
      <w:r>
        <w:rPr>
          <w:rFonts w:hint="eastAsia"/>
        </w:rPr>
        <w:t>дореформенного</w:t>
      </w:r>
      <w:r>
        <w:t></w:t>
      </w:r>
      <w:r>
        <w:rPr>
          <w:rFonts w:hint="eastAsia"/>
        </w:rPr>
        <w:t>пе</w:t>
      </w:r>
      <w:r>
        <w:t></w:t>
      </w:r>
      <w:r>
        <w:rPr>
          <w:rFonts w:hint="eastAsia"/>
        </w:rPr>
        <w:t>риода</w:t>
      </w:r>
      <w:r>
        <w:t></w:t>
      </w:r>
      <w:r>
        <w:rPr>
          <w:rFonts w:hint="eastAsia"/>
        </w:rPr>
        <w:t>сказались</w:t>
      </w:r>
      <w:r>
        <w:t></w:t>
      </w:r>
      <w:r>
        <w:rPr>
          <w:rFonts w:hint="eastAsia"/>
        </w:rPr>
        <w:t>как</w:t>
      </w:r>
      <w:r>
        <w:t></w:t>
      </w:r>
      <w:r>
        <w:rPr>
          <w:rFonts w:hint="eastAsia"/>
        </w:rPr>
        <w:t>общероссийские</w:t>
      </w:r>
      <w:r>
        <w:t></w:t>
      </w:r>
      <w:r>
        <w:t></w:t>
      </w:r>
      <w:r>
        <w:rPr>
          <w:rFonts w:hint="eastAsia"/>
        </w:rPr>
        <w:t>так</w:t>
      </w:r>
      <w:r>
        <w:t></w:t>
      </w:r>
      <w:r>
        <w:rPr>
          <w:rFonts w:hint="eastAsia"/>
        </w:rPr>
        <w:t>и</w:t>
      </w:r>
      <w:r>
        <w:t></w:t>
      </w:r>
      <w:r>
        <w:rPr>
          <w:rFonts w:hint="eastAsia"/>
        </w:rPr>
        <w:t>региональные</w:t>
      </w:r>
      <w:r>
        <w:t></w:t>
      </w:r>
      <w:r>
        <w:rPr>
          <w:rFonts w:hint="eastAsia"/>
        </w:rPr>
        <w:t>особенности</w:t>
      </w:r>
      <w:r>
        <w:t></w:t>
      </w:r>
      <w:r>
        <w:rPr>
          <w:rFonts w:hint="eastAsia"/>
        </w:rPr>
        <w:t>разви</w:t>
      </w:r>
      <w:r>
        <w:t></w:t>
      </w:r>
      <w:r>
        <w:rPr>
          <w:rFonts w:hint="eastAsia"/>
        </w:rPr>
        <w:t>тия</w:t>
      </w:r>
      <w:r>
        <w:t></w:t>
      </w:r>
      <w:r>
        <w:t></w:t>
      </w:r>
      <w:r>
        <w:rPr>
          <w:rFonts w:hint="eastAsia"/>
        </w:rPr>
        <w:t>Протекавшие</w:t>
      </w:r>
      <w:r>
        <w:t></w:t>
      </w:r>
      <w:r>
        <w:rPr>
          <w:rFonts w:hint="eastAsia"/>
        </w:rPr>
        <w:t>внутри</w:t>
      </w:r>
      <w:r>
        <w:t></w:t>
      </w:r>
      <w:r>
        <w:rPr>
          <w:rFonts w:hint="eastAsia"/>
        </w:rPr>
        <w:t>объекта</w:t>
      </w:r>
      <w:r>
        <w:t></w:t>
      </w:r>
      <w:r>
        <w:rPr>
          <w:rFonts w:hint="eastAsia"/>
        </w:rPr>
        <w:t>исследования</w:t>
      </w:r>
      <w:r>
        <w:t></w:t>
      </w:r>
      <w:r>
        <w:rPr>
          <w:rFonts w:hint="eastAsia"/>
        </w:rPr>
        <w:t>процессы</w:t>
      </w:r>
      <w:r>
        <w:t></w:t>
      </w:r>
      <w:r>
        <w:rPr>
          <w:rFonts w:hint="eastAsia"/>
        </w:rPr>
        <w:t>включали</w:t>
      </w:r>
      <w:r>
        <w:t></w:t>
      </w:r>
      <w:r>
        <w:rPr>
          <w:rFonts w:hint="eastAsia"/>
        </w:rPr>
        <w:t>в</w:t>
      </w:r>
      <w:r>
        <w:t></w:t>
      </w:r>
      <w:r>
        <w:rPr>
          <w:rFonts w:hint="eastAsia"/>
        </w:rPr>
        <w:t>себя</w:t>
      </w:r>
      <w:r>
        <w:t></w:t>
      </w:r>
      <w:r>
        <w:rPr>
          <w:rFonts w:hint="eastAsia"/>
        </w:rPr>
        <w:t>как</w:t>
      </w:r>
      <w:r>
        <w:t></w:t>
      </w:r>
      <w:r>
        <w:rPr>
          <w:rFonts w:hint="eastAsia"/>
        </w:rPr>
        <w:t>традиционные</w:t>
      </w:r>
      <w:r>
        <w:t></w:t>
      </w:r>
      <w:r>
        <w:rPr>
          <w:rFonts w:hint="eastAsia"/>
        </w:rPr>
        <w:t>формы</w:t>
      </w:r>
      <w:r>
        <w:t></w:t>
      </w:r>
      <w:r>
        <w:rPr>
          <w:rFonts w:hint="eastAsia"/>
        </w:rPr>
        <w:t>феодального</w:t>
      </w:r>
      <w:r>
        <w:t></w:t>
      </w:r>
      <w:r>
        <w:rPr>
          <w:rFonts w:hint="eastAsia"/>
        </w:rPr>
        <w:t>уклада</w:t>
      </w:r>
      <w:r>
        <w:t></w:t>
      </w:r>
      <w:r>
        <w:rPr>
          <w:rFonts w:hint="eastAsia"/>
        </w:rPr>
        <w:t>экономики</w:t>
      </w:r>
      <w:r>
        <w:t></w:t>
      </w:r>
      <w:r>
        <w:t></w:t>
      </w:r>
      <w:r>
        <w:rPr>
          <w:rFonts w:hint="eastAsia"/>
        </w:rPr>
        <w:t>так</w:t>
      </w:r>
      <w:r>
        <w:t></w:t>
      </w:r>
      <w:r>
        <w:rPr>
          <w:rFonts w:hint="eastAsia"/>
        </w:rPr>
        <w:t>и</w:t>
      </w:r>
      <w:r>
        <w:t></w:t>
      </w:r>
      <w:r>
        <w:rPr>
          <w:rFonts w:hint="eastAsia"/>
        </w:rPr>
        <w:t>зарождающиеся</w:t>
      </w:r>
      <w:r>
        <w:t></w:t>
      </w:r>
      <w:r>
        <w:rPr>
          <w:rFonts w:hint="eastAsia"/>
        </w:rPr>
        <w:t>в</w:t>
      </w:r>
      <w:r>
        <w:t></w:t>
      </w:r>
      <w:r>
        <w:rPr>
          <w:rFonts w:hint="eastAsia"/>
        </w:rPr>
        <w:t>недрах</w:t>
      </w:r>
      <w:r>
        <w:t></w:t>
      </w:r>
      <w:r>
        <w:rPr>
          <w:rFonts w:hint="eastAsia"/>
        </w:rPr>
        <w:t>общества</w:t>
      </w:r>
      <w:r>
        <w:t></w:t>
      </w:r>
      <w:r>
        <w:rPr>
          <w:rFonts w:hint="eastAsia"/>
        </w:rPr>
        <w:t>капиталистические</w:t>
      </w:r>
      <w:r>
        <w:t></w:t>
      </w:r>
      <w:r>
        <w:rPr>
          <w:rFonts w:hint="eastAsia"/>
        </w:rPr>
        <w:t>принципы</w:t>
      </w:r>
      <w:r>
        <w:t></w:t>
      </w:r>
      <w:r>
        <w:rPr>
          <w:rFonts w:hint="eastAsia"/>
        </w:rPr>
        <w:t>ведения</w:t>
      </w:r>
      <w:r>
        <w:t></w:t>
      </w:r>
      <w:r>
        <w:rPr>
          <w:rFonts w:hint="eastAsia"/>
        </w:rPr>
        <w:t>хозяйства</w:t>
      </w:r>
      <w:r>
        <w:t></w:t>
      </w:r>
    </w:p>
    <w:p w:rsidR="00C01101" w:rsidRDefault="00C01101" w:rsidP="00C01101">
      <w:r>
        <w:t></w:t>
      </w:r>
      <w:r>
        <w:t></w:t>
      </w:r>
      <w:r>
        <w:tab/>
      </w:r>
      <w:r>
        <w:rPr>
          <w:rFonts w:hint="eastAsia"/>
        </w:rPr>
        <w:t>Удобное</w:t>
      </w:r>
      <w:r>
        <w:t></w:t>
      </w:r>
      <w:r>
        <w:rPr>
          <w:rFonts w:hint="eastAsia"/>
        </w:rPr>
        <w:t>географическое</w:t>
      </w:r>
      <w:r>
        <w:t></w:t>
      </w:r>
      <w:r>
        <w:rPr>
          <w:rFonts w:hint="eastAsia"/>
        </w:rPr>
        <w:t>положение</w:t>
      </w:r>
      <w:r>
        <w:t></w:t>
      </w:r>
      <w:r>
        <w:t></w:t>
      </w:r>
      <w:r>
        <w:rPr>
          <w:rFonts w:hint="eastAsia"/>
        </w:rPr>
        <w:t>расширение</w:t>
      </w:r>
      <w:r>
        <w:t></w:t>
      </w:r>
      <w:r>
        <w:rPr>
          <w:rFonts w:hint="eastAsia"/>
        </w:rPr>
        <w:t>рыночных</w:t>
      </w:r>
      <w:r>
        <w:t></w:t>
      </w:r>
      <w:r>
        <w:rPr>
          <w:rFonts w:hint="eastAsia"/>
        </w:rPr>
        <w:t>связей</w:t>
      </w:r>
      <w:r>
        <w:t></w:t>
      </w:r>
      <w:r>
        <w:rPr>
          <w:rFonts w:hint="eastAsia"/>
        </w:rPr>
        <w:t>и</w:t>
      </w:r>
      <w:r>
        <w:t></w:t>
      </w:r>
      <w:r>
        <w:rPr>
          <w:rFonts w:hint="eastAsia"/>
        </w:rPr>
        <w:t>соответствующие</w:t>
      </w:r>
      <w:r>
        <w:t></w:t>
      </w:r>
      <w:r>
        <w:rPr>
          <w:rFonts w:hint="eastAsia"/>
        </w:rPr>
        <w:t>цены</w:t>
      </w:r>
      <w:r>
        <w:t></w:t>
      </w:r>
      <w:r>
        <w:rPr>
          <w:rFonts w:hint="eastAsia"/>
        </w:rPr>
        <w:t>на</w:t>
      </w:r>
      <w:r>
        <w:t></w:t>
      </w:r>
      <w:r>
        <w:rPr>
          <w:rFonts w:hint="eastAsia"/>
        </w:rPr>
        <w:t>сельхозпродукцию</w:t>
      </w:r>
      <w:r>
        <w:t></w:t>
      </w:r>
      <w:r>
        <w:rPr>
          <w:rFonts w:hint="eastAsia"/>
        </w:rPr>
        <w:t>в</w:t>
      </w:r>
      <w:r>
        <w:t></w:t>
      </w:r>
      <w:r>
        <w:rPr>
          <w:rFonts w:hint="eastAsia"/>
        </w:rPr>
        <w:t>течение</w:t>
      </w:r>
      <w:r>
        <w:t></w:t>
      </w:r>
      <w:r>
        <w:rPr>
          <w:rFonts w:hint="eastAsia"/>
        </w:rPr>
        <w:t>изучаемого</w:t>
      </w:r>
      <w:r>
        <w:t></w:t>
      </w:r>
      <w:r>
        <w:rPr>
          <w:rFonts w:hint="eastAsia"/>
        </w:rPr>
        <w:t>периода</w:t>
      </w:r>
      <w:r>
        <w:t></w:t>
      </w:r>
      <w:r>
        <w:rPr>
          <w:rFonts w:hint="eastAsia"/>
        </w:rPr>
        <w:t>в</w:t>
      </w:r>
      <w:r>
        <w:t></w:t>
      </w:r>
      <w:r>
        <w:rPr>
          <w:rFonts w:hint="eastAsia"/>
        </w:rPr>
        <w:t>заметной</w:t>
      </w:r>
      <w:r>
        <w:t></w:t>
      </w:r>
      <w:r>
        <w:rPr>
          <w:rFonts w:hint="eastAsia"/>
        </w:rPr>
        <w:t>степени</w:t>
      </w:r>
      <w:r>
        <w:t></w:t>
      </w:r>
      <w:r>
        <w:rPr>
          <w:rFonts w:hint="eastAsia"/>
        </w:rPr>
        <w:t>видоизменили</w:t>
      </w:r>
      <w:r>
        <w:t></w:t>
      </w:r>
      <w:r>
        <w:rPr>
          <w:rFonts w:hint="eastAsia"/>
        </w:rPr>
        <w:t>экономическую</w:t>
      </w:r>
      <w:r>
        <w:t></w:t>
      </w:r>
      <w:r>
        <w:rPr>
          <w:rFonts w:hint="eastAsia"/>
        </w:rPr>
        <w:t>структуру</w:t>
      </w:r>
      <w:r>
        <w:t></w:t>
      </w:r>
      <w:r>
        <w:rPr>
          <w:rFonts w:hint="eastAsia"/>
        </w:rPr>
        <w:t>Смоленщины</w:t>
      </w:r>
      <w:r>
        <w:t></w:t>
      </w:r>
    </w:p>
    <w:p w:rsidR="00C01101" w:rsidRDefault="00C01101" w:rsidP="00C01101">
      <w:r>
        <w:t></w:t>
      </w:r>
      <w:r>
        <w:t></w:t>
      </w:r>
      <w:r>
        <w:tab/>
      </w:r>
      <w:r>
        <w:rPr>
          <w:rFonts w:hint="eastAsia"/>
        </w:rPr>
        <w:t>Динамика</w:t>
      </w:r>
      <w:r>
        <w:t></w:t>
      </w:r>
      <w:r>
        <w:rPr>
          <w:rFonts w:hint="eastAsia"/>
        </w:rPr>
        <w:t>численности</w:t>
      </w:r>
      <w:r>
        <w:t></w:t>
      </w:r>
      <w:r>
        <w:rPr>
          <w:rFonts w:hint="eastAsia"/>
        </w:rPr>
        <w:t>населения</w:t>
      </w:r>
      <w:r>
        <w:t></w:t>
      </w:r>
      <w:r>
        <w:rPr>
          <w:rFonts w:hint="eastAsia"/>
        </w:rPr>
        <w:t>подверглась</w:t>
      </w:r>
      <w:r>
        <w:t></w:t>
      </w:r>
      <w:r>
        <w:rPr>
          <w:rFonts w:hint="eastAsia"/>
        </w:rPr>
        <w:t>изменению</w:t>
      </w:r>
      <w:r>
        <w:t></w:t>
      </w:r>
      <w:r>
        <w:t></w:t>
      </w:r>
      <w:r>
        <w:rPr>
          <w:rFonts w:hint="eastAsia"/>
        </w:rPr>
        <w:t>Его</w:t>
      </w:r>
      <w:r>
        <w:t></w:t>
      </w:r>
      <w:r>
        <w:rPr>
          <w:rFonts w:hint="eastAsia"/>
        </w:rPr>
        <w:t>сель</w:t>
      </w:r>
      <w:r>
        <w:t></w:t>
      </w:r>
      <w:r>
        <w:rPr>
          <w:rFonts w:hint="eastAsia"/>
        </w:rPr>
        <w:t>ская</w:t>
      </w:r>
      <w:r>
        <w:t></w:t>
      </w:r>
      <w:r>
        <w:rPr>
          <w:rFonts w:hint="eastAsia"/>
        </w:rPr>
        <w:t>часть</w:t>
      </w:r>
      <w:r>
        <w:t></w:t>
      </w:r>
      <w:r>
        <w:rPr>
          <w:rFonts w:hint="eastAsia"/>
        </w:rPr>
        <w:t>в</w:t>
      </w:r>
      <w:r>
        <w:t></w:t>
      </w:r>
      <w:r>
        <w:rPr>
          <w:rFonts w:hint="eastAsia"/>
        </w:rPr>
        <w:t>значительной</w:t>
      </w:r>
      <w:r>
        <w:t></w:t>
      </w:r>
      <w:r>
        <w:rPr>
          <w:rFonts w:hint="eastAsia"/>
        </w:rPr>
        <w:t>степени</w:t>
      </w:r>
      <w:r>
        <w:t></w:t>
      </w:r>
      <w:r>
        <w:rPr>
          <w:rFonts w:hint="eastAsia"/>
        </w:rPr>
        <w:t>преобладала</w:t>
      </w:r>
      <w:r>
        <w:t></w:t>
      </w:r>
      <w:r>
        <w:rPr>
          <w:rFonts w:hint="eastAsia"/>
        </w:rPr>
        <w:t>над</w:t>
      </w:r>
      <w:r>
        <w:t></w:t>
      </w:r>
      <w:r>
        <w:rPr>
          <w:rFonts w:hint="eastAsia"/>
        </w:rPr>
        <w:t>городской</w:t>
      </w:r>
      <w:r>
        <w:t></w:t>
      </w:r>
      <w:r>
        <w:t></w:t>
      </w:r>
      <w:r>
        <w:rPr>
          <w:rFonts w:hint="eastAsia"/>
        </w:rPr>
        <w:t>Невысокие</w:t>
      </w:r>
      <w:r>
        <w:t></w:t>
      </w:r>
      <w:r>
        <w:rPr>
          <w:rFonts w:hint="eastAsia"/>
        </w:rPr>
        <w:t>тем</w:t>
      </w:r>
      <w:r>
        <w:t></w:t>
      </w:r>
      <w:r>
        <w:rPr>
          <w:rFonts w:hint="eastAsia"/>
        </w:rPr>
        <w:t>пы</w:t>
      </w:r>
      <w:r>
        <w:t></w:t>
      </w:r>
      <w:r>
        <w:rPr>
          <w:rFonts w:hint="eastAsia"/>
        </w:rPr>
        <w:t>прироста</w:t>
      </w:r>
      <w:r>
        <w:t></w:t>
      </w:r>
      <w:r>
        <w:rPr>
          <w:rFonts w:hint="eastAsia"/>
        </w:rPr>
        <w:t>населения</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rPr>
          <w:rFonts w:hint="eastAsia"/>
        </w:rPr>
        <w:t>объясняются</w:t>
      </w:r>
      <w:r>
        <w:t></w:t>
      </w:r>
      <w:r>
        <w:t></w:t>
      </w:r>
      <w:r>
        <w:rPr>
          <w:rFonts w:hint="eastAsia"/>
        </w:rPr>
        <w:t>прежде</w:t>
      </w:r>
      <w:r>
        <w:t></w:t>
      </w:r>
      <w:r>
        <w:rPr>
          <w:rFonts w:hint="eastAsia"/>
        </w:rPr>
        <w:t>все</w:t>
      </w:r>
      <w:r>
        <w:t></w:t>
      </w:r>
      <w:r>
        <w:rPr>
          <w:rFonts w:hint="eastAsia"/>
        </w:rPr>
        <w:t>го</w:t>
      </w:r>
      <w:r>
        <w:t></w:t>
      </w:r>
      <w:r>
        <w:t></w:t>
      </w:r>
      <w:r>
        <w:rPr>
          <w:rFonts w:hint="eastAsia"/>
        </w:rPr>
        <w:t>неэффективностью</w:t>
      </w:r>
      <w:r>
        <w:t></w:t>
      </w:r>
      <w:r>
        <w:rPr>
          <w:rFonts w:hint="eastAsia"/>
        </w:rPr>
        <w:t>государственной</w:t>
      </w:r>
      <w:r>
        <w:t></w:t>
      </w:r>
      <w:r>
        <w:rPr>
          <w:rFonts w:hint="eastAsia"/>
        </w:rPr>
        <w:t>социальной</w:t>
      </w:r>
      <w:r>
        <w:t></w:t>
      </w:r>
      <w:r>
        <w:rPr>
          <w:rFonts w:hint="eastAsia"/>
        </w:rPr>
        <w:t>политики</w:t>
      </w:r>
      <w:r>
        <w:t></w:t>
      </w:r>
    </w:p>
    <w:p w:rsidR="00C01101" w:rsidRDefault="00C01101" w:rsidP="00C01101">
      <w:r>
        <w:t></w:t>
      </w:r>
      <w:r>
        <w:t></w:t>
      </w:r>
      <w:r>
        <w:tab/>
      </w:r>
      <w:r>
        <w:rPr>
          <w:rFonts w:hint="eastAsia"/>
        </w:rPr>
        <w:t>Смоленская</w:t>
      </w:r>
      <w:r>
        <w:t></w:t>
      </w:r>
      <w:r>
        <w:rPr>
          <w:rFonts w:hint="eastAsia"/>
        </w:rPr>
        <w:t>губерния</w:t>
      </w:r>
      <w:r>
        <w:t></w:t>
      </w:r>
      <w:r>
        <w:rPr>
          <w:rFonts w:hint="eastAsia"/>
        </w:rPr>
        <w:t>была</w:t>
      </w:r>
      <w:r>
        <w:t></w:t>
      </w:r>
      <w:r>
        <w:rPr>
          <w:rFonts w:hint="eastAsia"/>
        </w:rPr>
        <w:t>сугубо</w:t>
      </w:r>
      <w:r>
        <w:t></w:t>
      </w:r>
      <w:r>
        <w:rPr>
          <w:rFonts w:hint="eastAsia"/>
        </w:rPr>
        <w:t>сельскохозяйственной</w:t>
      </w:r>
      <w:r>
        <w:t></w:t>
      </w:r>
      <w:r>
        <w:t></w:t>
      </w:r>
      <w:r>
        <w:rPr>
          <w:rFonts w:hint="eastAsia"/>
        </w:rPr>
        <w:t>феодальные</w:t>
      </w:r>
      <w:r>
        <w:t></w:t>
      </w:r>
      <w:r>
        <w:rPr>
          <w:rFonts w:hint="eastAsia"/>
        </w:rPr>
        <w:t>порядки</w:t>
      </w:r>
      <w:r>
        <w:t></w:t>
      </w:r>
      <w:r>
        <w:rPr>
          <w:rFonts w:hint="eastAsia"/>
        </w:rPr>
        <w:t>на</w:t>
      </w:r>
      <w:r>
        <w:t></w:t>
      </w:r>
      <w:r>
        <w:rPr>
          <w:rFonts w:hint="eastAsia"/>
        </w:rPr>
        <w:t>её</w:t>
      </w:r>
      <w:r>
        <w:t></w:t>
      </w:r>
      <w:r>
        <w:rPr>
          <w:rFonts w:hint="eastAsia"/>
        </w:rPr>
        <w:t>территории</w:t>
      </w:r>
      <w:r>
        <w:t></w:t>
      </w:r>
      <w:r>
        <w:rPr>
          <w:rFonts w:hint="eastAsia"/>
        </w:rPr>
        <w:t>сохранились</w:t>
      </w:r>
      <w:r>
        <w:t></w:t>
      </w:r>
      <w:r>
        <w:rPr>
          <w:rFonts w:hint="eastAsia"/>
        </w:rPr>
        <w:t>почти</w:t>
      </w:r>
      <w:r>
        <w:t></w:t>
      </w:r>
      <w:r>
        <w:rPr>
          <w:rFonts w:hint="eastAsia"/>
        </w:rPr>
        <w:t>без</w:t>
      </w:r>
      <w:r>
        <w:t></w:t>
      </w:r>
      <w:r>
        <w:rPr>
          <w:rFonts w:hint="eastAsia"/>
        </w:rPr>
        <w:t>изменения</w:t>
      </w:r>
      <w:r>
        <w:t></w:t>
      </w:r>
      <w:r>
        <w:t></w:t>
      </w:r>
      <w:r>
        <w:rPr>
          <w:rFonts w:hint="eastAsia"/>
        </w:rPr>
        <w:t>при</w:t>
      </w:r>
      <w:r>
        <w:t></w:t>
      </w:r>
      <w:r>
        <w:rPr>
          <w:rFonts w:hint="eastAsia"/>
        </w:rPr>
        <w:t>этом</w:t>
      </w:r>
      <w:r>
        <w:t></w:t>
      </w:r>
      <w:r>
        <w:rPr>
          <w:rFonts w:hint="eastAsia"/>
        </w:rPr>
        <w:t>боль</w:t>
      </w:r>
      <w:r>
        <w:t></w:t>
      </w:r>
      <w:r>
        <w:rPr>
          <w:rFonts w:hint="eastAsia"/>
        </w:rPr>
        <w:t>шинство</w:t>
      </w:r>
      <w:r>
        <w:t></w:t>
      </w:r>
      <w:r>
        <w:rPr>
          <w:rFonts w:hint="eastAsia"/>
        </w:rPr>
        <w:t>крестьян</w:t>
      </w:r>
      <w:r>
        <w:t></w:t>
      </w:r>
      <w:r>
        <w:rPr>
          <w:rFonts w:hint="eastAsia"/>
        </w:rPr>
        <w:t>принадлежало</w:t>
      </w:r>
      <w:r>
        <w:t></w:t>
      </w:r>
      <w:r>
        <w:rPr>
          <w:rFonts w:hint="eastAsia"/>
        </w:rPr>
        <w:t>помещикам</w:t>
      </w:r>
      <w:r>
        <w:t></w:t>
      </w:r>
      <w:r>
        <w:t></w:t>
      </w:r>
      <w:r>
        <w:rPr>
          <w:rFonts w:hint="eastAsia"/>
        </w:rPr>
        <w:t>и</w:t>
      </w:r>
      <w:r>
        <w:t></w:t>
      </w:r>
      <w:r>
        <w:rPr>
          <w:rFonts w:hint="eastAsia"/>
        </w:rPr>
        <w:t>основной</w:t>
      </w:r>
      <w:r>
        <w:t></w:t>
      </w:r>
      <w:r>
        <w:rPr>
          <w:rFonts w:hint="eastAsia"/>
        </w:rPr>
        <w:t>их</w:t>
      </w:r>
      <w:r>
        <w:t></w:t>
      </w:r>
      <w:r>
        <w:rPr>
          <w:rFonts w:hint="eastAsia"/>
        </w:rPr>
        <w:t>формой</w:t>
      </w:r>
      <w:r>
        <w:t></w:t>
      </w:r>
      <w:r>
        <w:rPr>
          <w:rFonts w:hint="eastAsia"/>
        </w:rPr>
        <w:t>повинно</w:t>
      </w:r>
      <w:r>
        <w:t></w:t>
      </w:r>
      <w:r>
        <w:rPr>
          <w:rFonts w:hint="eastAsia"/>
        </w:rPr>
        <w:t>стей</w:t>
      </w:r>
      <w:r>
        <w:t></w:t>
      </w:r>
      <w:r>
        <w:rPr>
          <w:rFonts w:hint="eastAsia"/>
        </w:rPr>
        <w:t>являлась</w:t>
      </w:r>
      <w:r>
        <w:t></w:t>
      </w:r>
      <w:r>
        <w:rPr>
          <w:rFonts w:hint="eastAsia"/>
        </w:rPr>
        <w:t>барщина</w:t>
      </w:r>
      <w:r>
        <w:t></w:t>
      </w:r>
    </w:p>
    <w:p w:rsidR="00C01101" w:rsidRDefault="00C01101" w:rsidP="00C01101">
      <w:r>
        <w:t></w:t>
      </w:r>
      <w:r>
        <w:t></w:t>
      </w:r>
      <w:r>
        <w:tab/>
      </w:r>
      <w:r>
        <w:rPr>
          <w:rFonts w:hint="eastAsia"/>
        </w:rPr>
        <w:t>Капиталистическая</w:t>
      </w:r>
      <w:r>
        <w:t></w:t>
      </w:r>
      <w:r>
        <w:rPr>
          <w:rFonts w:hint="eastAsia"/>
        </w:rPr>
        <w:t>промышленность</w:t>
      </w:r>
      <w:r>
        <w:t></w:t>
      </w:r>
      <w:r>
        <w:rPr>
          <w:rFonts w:hint="eastAsia"/>
        </w:rPr>
        <w:t>в</w:t>
      </w:r>
      <w:r>
        <w:t></w:t>
      </w:r>
      <w:r>
        <w:rPr>
          <w:rFonts w:hint="eastAsia"/>
        </w:rPr>
        <w:t>регионе</w:t>
      </w:r>
      <w:r>
        <w:t></w:t>
      </w:r>
      <w:r>
        <w:rPr>
          <w:rFonts w:hint="eastAsia"/>
        </w:rPr>
        <w:t>переживала</w:t>
      </w:r>
      <w:r>
        <w:t></w:t>
      </w:r>
      <w:r>
        <w:rPr>
          <w:rFonts w:hint="eastAsia"/>
        </w:rPr>
        <w:t>стадию</w:t>
      </w:r>
      <w:r>
        <w:t></w:t>
      </w:r>
      <w:r>
        <w:rPr>
          <w:rFonts w:hint="eastAsia"/>
        </w:rPr>
        <w:t>мануфактурного</w:t>
      </w:r>
      <w:r>
        <w:t></w:t>
      </w:r>
      <w:r>
        <w:rPr>
          <w:rFonts w:hint="eastAsia"/>
        </w:rPr>
        <w:t>развития</w:t>
      </w:r>
      <w:r>
        <w:t></w:t>
      </w:r>
      <w:r>
        <w:t></w:t>
      </w:r>
      <w:r>
        <w:rPr>
          <w:rFonts w:hint="eastAsia"/>
        </w:rPr>
        <w:t>Масштабы</w:t>
      </w:r>
      <w:r>
        <w:t></w:t>
      </w:r>
      <w:r>
        <w:rPr>
          <w:rFonts w:hint="eastAsia"/>
        </w:rPr>
        <w:t>производства</w:t>
      </w:r>
      <w:r>
        <w:t></w:t>
      </w:r>
      <w:r>
        <w:rPr>
          <w:rFonts w:hint="eastAsia"/>
        </w:rPr>
        <w:t>таких</w:t>
      </w:r>
      <w:r>
        <w:t></w:t>
      </w:r>
      <w:r>
        <w:rPr>
          <w:rFonts w:hint="eastAsia"/>
        </w:rPr>
        <w:t>предприятий</w:t>
      </w:r>
      <w:r>
        <w:t></w:t>
      </w:r>
      <w:r>
        <w:rPr>
          <w:rFonts w:hint="eastAsia"/>
        </w:rPr>
        <w:t>были</w:t>
      </w:r>
      <w:r>
        <w:t></w:t>
      </w:r>
      <w:r>
        <w:rPr>
          <w:rFonts w:hint="eastAsia"/>
        </w:rPr>
        <w:t>значительно</w:t>
      </w:r>
      <w:r>
        <w:t></w:t>
      </w:r>
      <w:r>
        <w:rPr>
          <w:rFonts w:hint="eastAsia"/>
        </w:rPr>
        <w:t>меньше</w:t>
      </w:r>
      <w:r>
        <w:t></w:t>
      </w:r>
      <w:r>
        <w:rPr>
          <w:rFonts w:hint="eastAsia"/>
        </w:rPr>
        <w:t>крепостнических</w:t>
      </w:r>
      <w:r>
        <w:t></w:t>
      </w:r>
      <w:r>
        <w:rPr>
          <w:rFonts w:hint="eastAsia"/>
        </w:rPr>
        <w:t>производств</w:t>
      </w:r>
      <w:r>
        <w:t></w:t>
      </w:r>
      <w:r>
        <w:t></w:t>
      </w:r>
      <w:r>
        <w:rPr>
          <w:rFonts w:hint="eastAsia"/>
        </w:rPr>
        <w:t>на</w:t>
      </w:r>
      <w:r>
        <w:t></w:t>
      </w:r>
      <w:r>
        <w:rPr>
          <w:rFonts w:hint="eastAsia"/>
        </w:rPr>
        <w:t>которых</w:t>
      </w:r>
      <w:r>
        <w:t></w:t>
      </w:r>
      <w:r>
        <w:rPr>
          <w:rFonts w:hint="eastAsia"/>
        </w:rPr>
        <w:t>трудились</w:t>
      </w:r>
      <w:r>
        <w:t></w:t>
      </w:r>
      <w:r>
        <w:rPr>
          <w:rFonts w:hint="eastAsia"/>
        </w:rPr>
        <w:t>в</w:t>
      </w:r>
      <w:r>
        <w:t></w:t>
      </w:r>
      <w:r>
        <w:rPr>
          <w:rFonts w:hint="eastAsia"/>
        </w:rPr>
        <w:t>ос</w:t>
      </w:r>
      <w:r>
        <w:t></w:t>
      </w:r>
      <w:r>
        <w:rPr>
          <w:rFonts w:hint="eastAsia"/>
        </w:rPr>
        <w:t>новном</w:t>
      </w:r>
      <w:r>
        <w:t></w:t>
      </w:r>
      <w:r>
        <w:rPr>
          <w:rFonts w:hint="eastAsia"/>
        </w:rPr>
        <w:t>крепостные</w:t>
      </w:r>
      <w:r>
        <w:t></w:t>
      </w:r>
      <w:r>
        <w:rPr>
          <w:rFonts w:hint="eastAsia"/>
        </w:rPr>
        <w:t>крестьяне</w:t>
      </w:r>
      <w:r>
        <w:t></w:t>
      </w:r>
      <w:r>
        <w:t></w:t>
      </w:r>
      <w:r>
        <w:rPr>
          <w:rFonts w:hint="eastAsia"/>
        </w:rPr>
        <w:t>вольнонаёмный</w:t>
      </w:r>
      <w:r>
        <w:t></w:t>
      </w:r>
      <w:r>
        <w:rPr>
          <w:rFonts w:hint="eastAsia"/>
        </w:rPr>
        <w:t>труд</w:t>
      </w:r>
      <w:r>
        <w:t></w:t>
      </w:r>
      <w:r>
        <w:rPr>
          <w:rFonts w:hint="eastAsia"/>
        </w:rPr>
        <w:t>использовался</w:t>
      </w:r>
      <w:r>
        <w:t></w:t>
      </w:r>
      <w:r>
        <w:rPr>
          <w:rFonts w:hint="eastAsia"/>
        </w:rPr>
        <w:t>незначи</w:t>
      </w:r>
      <w:r>
        <w:t></w:t>
      </w:r>
      <w:r>
        <w:rPr>
          <w:rFonts w:hint="eastAsia"/>
        </w:rPr>
        <w:t>тельно</w:t>
      </w:r>
      <w:r>
        <w:t></w:t>
      </w:r>
      <w:r>
        <w:t></w:t>
      </w:r>
    </w:p>
    <w:p w:rsidR="00C01101" w:rsidRDefault="00C01101" w:rsidP="00C01101">
      <w:r>
        <w:t></w:t>
      </w:r>
      <w:r>
        <w:t></w:t>
      </w:r>
      <w:r>
        <w:tab/>
      </w:r>
      <w:r>
        <w:rPr>
          <w:rFonts w:hint="eastAsia"/>
        </w:rPr>
        <w:t>Торговля</w:t>
      </w:r>
      <w:r>
        <w:t></w:t>
      </w:r>
      <w:r>
        <w:rPr>
          <w:rFonts w:hint="eastAsia"/>
        </w:rPr>
        <w:t>с</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rPr>
          <w:rFonts w:hint="eastAsia"/>
        </w:rPr>
        <w:t>развивалась</w:t>
      </w:r>
      <w:r>
        <w:t></w:t>
      </w:r>
      <w:r>
        <w:rPr>
          <w:rFonts w:hint="eastAsia"/>
        </w:rPr>
        <w:t>не</w:t>
      </w:r>
      <w:r>
        <w:t></w:t>
      </w:r>
      <w:r>
        <w:rPr>
          <w:rFonts w:hint="eastAsia"/>
        </w:rPr>
        <w:t>равномерно</w:t>
      </w:r>
      <w:r>
        <w:t></w:t>
      </w:r>
      <w:r>
        <w:t></w:t>
      </w:r>
      <w:r>
        <w:rPr>
          <w:rFonts w:hint="eastAsia"/>
        </w:rPr>
        <w:t>Если</w:t>
      </w:r>
      <w:r>
        <w:t></w:t>
      </w:r>
      <w:r>
        <w:rPr>
          <w:rFonts w:hint="eastAsia"/>
        </w:rPr>
        <w:t>в</w:t>
      </w:r>
      <w:r>
        <w:t></w:t>
      </w:r>
      <w:r>
        <w:t></w:t>
      </w:r>
      <w:r>
        <w:t></w:t>
      </w:r>
      <w:r>
        <w:t></w:t>
      </w:r>
      <w:r>
        <w:t></w:t>
      </w:r>
      <w:r>
        <w:t></w:t>
      </w:r>
      <w:r>
        <w:t></w:t>
      </w:r>
      <w:r>
        <w:rPr>
          <w:rFonts w:hint="eastAsia"/>
        </w:rPr>
        <w:t>веке</w:t>
      </w:r>
      <w:r>
        <w:t></w:t>
      </w:r>
      <w:r>
        <w:rPr>
          <w:rFonts w:hint="eastAsia"/>
        </w:rPr>
        <w:t>торговые</w:t>
      </w:r>
      <w:r>
        <w:t></w:t>
      </w:r>
      <w:r>
        <w:rPr>
          <w:rFonts w:hint="eastAsia"/>
        </w:rPr>
        <w:t>связи</w:t>
      </w:r>
      <w:r>
        <w:t></w:t>
      </w:r>
      <w:r>
        <w:rPr>
          <w:rFonts w:hint="eastAsia"/>
        </w:rPr>
        <w:t>Смоленщины</w:t>
      </w:r>
      <w:r>
        <w:t></w:t>
      </w:r>
      <w:r>
        <w:rPr>
          <w:rFonts w:hint="eastAsia"/>
        </w:rPr>
        <w:t>укрепились</w:t>
      </w:r>
      <w:r>
        <w:t></w:t>
      </w:r>
      <w:r>
        <w:t></w:t>
      </w:r>
      <w:r>
        <w:rPr>
          <w:rFonts w:hint="eastAsia"/>
        </w:rPr>
        <w:t>то</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rPr>
          <w:rFonts w:hint="eastAsia"/>
        </w:rPr>
        <w:t>по</w:t>
      </w:r>
      <w:r>
        <w:t></w:t>
      </w:r>
      <w:r>
        <w:rPr>
          <w:rFonts w:hint="eastAsia"/>
        </w:rPr>
        <w:t>ряду</w:t>
      </w:r>
      <w:r>
        <w:t></w:t>
      </w:r>
      <w:r>
        <w:rPr>
          <w:rFonts w:hint="eastAsia"/>
        </w:rPr>
        <w:t>причин</w:t>
      </w:r>
      <w:r>
        <w:t></w:t>
      </w:r>
      <w:r>
        <w:rPr>
          <w:rFonts w:hint="eastAsia"/>
        </w:rPr>
        <w:t>внешнеторговая</w:t>
      </w:r>
      <w:r>
        <w:t></w:t>
      </w:r>
      <w:r>
        <w:rPr>
          <w:rFonts w:hint="eastAsia"/>
        </w:rPr>
        <w:t>деятельность</w:t>
      </w:r>
      <w:r>
        <w:t></w:t>
      </w:r>
      <w:r>
        <w:rPr>
          <w:rFonts w:hint="eastAsia"/>
        </w:rPr>
        <w:t>при</w:t>
      </w:r>
      <w:r>
        <w:t></w:t>
      </w:r>
      <w:r>
        <w:rPr>
          <w:rFonts w:hint="eastAsia"/>
        </w:rPr>
        <w:t>шла</w:t>
      </w:r>
      <w:r>
        <w:t></w:t>
      </w:r>
      <w:r>
        <w:rPr>
          <w:rFonts w:hint="eastAsia"/>
        </w:rPr>
        <w:t>в</w:t>
      </w:r>
      <w:r>
        <w:t></w:t>
      </w:r>
      <w:r>
        <w:rPr>
          <w:rFonts w:hint="eastAsia"/>
        </w:rPr>
        <w:t>упадок</w:t>
      </w:r>
      <w:r>
        <w:t></w:t>
      </w:r>
    </w:p>
    <w:p w:rsidR="00C01101" w:rsidRDefault="00C01101" w:rsidP="00C01101">
      <w:r>
        <w:t></w:t>
      </w:r>
      <w:r>
        <w:t></w:t>
      </w:r>
      <w:r>
        <w:tab/>
      </w:r>
      <w:r>
        <w:rPr>
          <w:rFonts w:hint="eastAsia"/>
        </w:rPr>
        <w:t>Следствием</w:t>
      </w:r>
      <w:r>
        <w:t></w:t>
      </w:r>
      <w:r>
        <w:rPr>
          <w:rFonts w:hint="eastAsia"/>
        </w:rPr>
        <w:t>эволюции</w:t>
      </w:r>
      <w:r>
        <w:t></w:t>
      </w:r>
      <w:r>
        <w:rPr>
          <w:rFonts w:hint="eastAsia"/>
        </w:rPr>
        <w:t>социума</w:t>
      </w:r>
      <w:r>
        <w:t></w:t>
      </w:r>
      <w:r>
        <w:rPr>
          <w:rFonts w:hint="eastAsia"/>
        </w:rPr>
        <w:t>Смоленска</w:t>
      </w:r>
      <w:r>
        <w:t></w:t>
      </w:r>
      <w:r>
        <w:rPr>
          <w:rFonts w:hint="eastAsia"/>
        </w:rPr>
        <w:t>и</w:t>
      </w:r>
      <w:r>
        <w:t></w:t>
      </w:r>
      <w:r>
        <w:rPr>
          <w:rFonts w:hint="eastAsia"/>
        </w:rPr>
        <w:t>других</w:t>
      </w:r>
      <w:r>
        <w:t></w:t>
      </w:r>
      <w:r>
        <w:rPr>
          <w:rFonts w:hint="eastAsia"/>
        </w:rPr>
        <w:t>городов</w:t>
      </w:r>
      <w:r>
        <w:t></w:t>
      </w:r>
      <w:r>
        <w:rPr>
          <w:rFonts w:hint="eastAsia"/>
        </w:rPr>
        <w:t>губернии</w:t>
      </w:r>
      <w:r>
        <w:t></w:t>
      </w:r>
      <w:r>
        <w:rPr>
          <w:rFonts w:hint="eastAsia"/>
        </w:rPr>
        <w:t>стало</w:t>
      </w:r>
      <w:r>
        <w:t></w:t>
      </w:r>
      <w:r>
        <w:rPr>
          <w:rFonts w:hint="eastAsia"/>
        </w:rPr>
        <w:t>исчезновении</w:t>
      </w:r>
      <w:r>
        <w:t></w:t>
      </w:r>
      <w:r>
        <w:rPr>
          <w:rFonts w:hint="eastAsia"/>
        </w:rPr>
        <w:t>на</w:t>
      </w:r>
      <w:r>
        <w:t></w:t>
      </w:r>
      <w:r>
        <w:rPr>
          <w:rFonts w:hint="eastAsia"/>
        </w:rPr>
        <w:t>рубеже</w:t>
      </w:r>
      <w:r>
        <w:t></w:t>
      </w:r>
      <w:r>
        <w:t></w:t>
      </w:r>
      <w:r>
        <w:t></w:t>
      </w:r>
      <w:r>
        <w:t></w:t>
      </w:r>
      <w:r>
        <w:t></w:t>
      </w:r>
      <w:r>
        <w:t></w:t>
      </w:r>
      <w:r>
        <w:t></w:t>
      </w:r>
      <w:r>
        <w:t></w:t>
      </w:r>
      <w:r>
        <w:t></w:t>
      </w:r>
      <w:r>
        <w:t></w:t>
      </w:r>
      <w:r>
        <w:t></w:t>
      </w:r>
      <w:r>
        <w:t></w:t>
      </w:r>
      <w:r>
        <w:t></w:t>
      </w:r>
      <w:r>
        <w:rPr>
          <w:rFonts w:hint="eastAsia"/>
        </w:rPr>
        <w:t>вв</w:t>
      </w:r>
      <w:r>
        <w:t></w:t>
      </w:r>
      <w:r>
        <w:t></w:t>
      </w:r>
      <w:r>
        <w:rPr>
          <w:rFonts w:hint="eastAsia"/>
        </w:rPr>
        <w:t>некоторых</w:t>
      </w:r>
      <w:r>
        <w:t></w:t>
      </w:r>
      <w:r>
        <w:rPr>
          <w:rFonts w:hint="eastAsia"/>
        </w:rPr>
        <w:t>социальных</w:t>
      </w:r>
      <w:r>
        <w:t></w:t>
      </w:r>
      <w:r>
        <w:rPr>
          <w:rFonts w:hint="eastAsia"/>
        </w:rPr>
        <w:t>катего</w:t>
      </w:r>
      <w:r>
        <w:t></w:t>
      </w:r>
      <w:r>
        <w:rPr>
          <w:rFonts w:hint="eastAsia"/>
        </w:rPr>
        <w:t>рий</w:t>
      </w:r>
      <w:r>
        <w:t></w:t>
      </w:r>
      <w:r>
        <w:rPr>
          <w:rFonts w:hint="eastAsia"/>
        </w:rPr>
        <w:t>горожан</w:t>
      </w:r>
      <w:r>
        <w:t></w:t>
      </w:r>
      <w:r>
        <w:t></w:t>
      </w:r>
      <w:r>
        <w:rPr>
          <w:rFonts w:hint="eastAsia"/>
        </w:rPr>
        <w:t>Одновременно</w:t>
      </w:r>
      <w:r>
        <w:t></w:t>
      </w:r>
      <w:r>
        <w:rPr>
          <w:rFonts w:hint="eastAsia"/>
        </w:rPr>
        <w:t>с</w:t>
      </w:r>
      <w:r>
        <w:t></w:t>
      </w:r>
      <w:r>
        <w:rPr>
          <w:rFonts w:hint="eastAsia"/>
        </w:rPr>
        <w:t>этим</w:t>
      </w:r>
      <w:r>
        <w:t></w:t>
      </w:r>
      <w:r>
        <w:rPr>
          <w:rFonts w:hint="eastAsia"/>
        </w:rPr>
        <w:t>происходило</w:t>
      </w:r>
      <w:r>
        <w:t></w:t>
      </w:r>
      <w:r>
        <w:rPr>
          <w:rFonts w:hint="eastAsia"/>
        </w:rPr>
        <w:t>смещение</w:t>
      </w:r>
      <w:r>
        <w:t></w:t>
      </w:r>
      <w:r>
        <w:rPr>
          <w:rFonts w:hint="eastAsia"/>
        </w:rPr>
        <w:t>внутренних</w:t>
      </w:r>
      <w:r>
        <w:t></w:t>
      </w:r>
      <w:r>
        <w:rPr>
          <w:rFonts w:hint="eastAsia"/>
        </w:rPr>
        <w:t>границ</w:t>
      </w:r>
      <w:r>
        <w:t></w:t>
      </w:r>
      <w:r>
        <w:rPr>
          <w:rFonts w:hint="eastAsia"/>
        </w:rPr>
        <w:t>между</w:t>
      </w:r>
      <w:r>
        <w:t></w:t>
      </w:r>
      <w:r>
        <w:rPr>
          <w:rFonts w:hint="eastAsia"/>
        </w:rPr>
        <w:t>различными</w:t>
      </w:r>
      <w:r>
        <w:t></w:t>
      </w:r>
      <w:r>
        <w:rPr>
          <w:rFonts w:hint="eastAsia"/>
        </w:rPr>
        <w:t>городскими</w:t>
      </w:r>
      <w:r>
        <w:t></w:t>
      </w:r>
      <w:r>
        <w:rPr>
          <w:rFonts w:hint="eastAsia"/>
        </w:rPr>
        <w:t>сословиями</w:t>
      </w:r>
      <w:r>
        <w:t></w:t>
      </w:r>
    </w:p>
    <w:p w:rsidR="00C01101" w:rsidRDefault="00C01101" w:rsidP="00C01101">
      <w:r>
        <w:t></w:t>
      </w:r>
      <w:r>
        <w:t></w:t>
      </w:r>
      <w:r>
        <w:tab/>
      </w:r>
      <w:r>
        <w:rPr>
          <w:rFonts w:hint="eastAsia"/>
        </w:rPr>
        <w:t>В</w:t>
      </w:r>
      <w:r>
        <w:t></w:t>
      </w:r>
      <w:r>
        <w:rPr>
          <w:rFonts w:hint="eastAsia"/>
        </w:rPr>
        <w:t>исследуемый</w:t>
      </w:r>
      <w:r>
        <w:t></w:t>
      </w:r>
      <w:r>
        <w:rPr>
          <w:rFonts w:hint="eastAsia"/>
        </w:rPr>
        <w:t>период</w:t>
      </w:r>
      <w:r>
        <w:t></w:t>
      </w:r>
      <w:r>
        <w:rPr>
          <w:rFonts w:hint="eastAsia"/>
        </w:rPr>
        <w:t>в</w:t>
      </w:r>
      <w:r>
        <w:t></w:t>
      </w:r>
      <w:r>
        <w:rPr>
          <w:rFonts w:hint="eastAsia"/>
        </w:rPr>
        <w:t>губернии</w:t>
      </w:r>
      <w:r>
        <w:t></w:t>
      </w:r>
      <w:r>
        <w:rPr>
          <w:rFonts w:hint="eastAsia"/>
        </w:rPr>
        <w:t>углублялся</w:t>
      </w:r>
      <w:r>
        <w:t></w:t>
      </w:r>
      <w:r>
        <w:rPr>
          <w:rFonts w:hint="eastAsia"/>
        </w:rPr>
        <w:t>процесс</w:t>
      </w:r>
      <w:r>
        <w:t></w:t>
      </w:r>
      <w:r>
        <w:rPr>
          <w:rFonts w:hint="eastAsia"/>
        </w:rPr>
        <w:t>социального</w:t>
      </w:r>
      <w:r>
        <w:t></w:t>
      </w:r>
      <w:r>
        <w:rPr>
          <w:rFonts w:hint="eastAsia"/>
        </w:rPr>
        <w:t>расслоения</w:t>
      </w:r>
      <w:r>
        <w:t></w:t>
      </w:r>
      <w:r>
        <w:rPr>
          <w:rFonts w:hint="eastAsia"/>
        </w:rPr>
        <w:t>крестьянства</w:t>
      </w:r>
      <w:r>
        <w:t></w:t>
      </w:r>
      <w:r>
        <w:t></w:t>
      </w:r>
      <w:r>
        <w:rPr>
          <w:rFonts w:hint="eastAsia"/>
        </w:rPr>
        <w:t>что</w:t>
      </w:r>
      <w:r>
        <w:t></w:t>
      </w:r>
      <w:r>
        <w:rPr>
          <w:rFonts w:hint="eastAsia"/>
        </w:rPr>
        <w:t>сопровождалось</w:t>
      </w:r>
      <w:r>
        <w:t></w:t>
      </w:r>
      <w:r>
        <w:rPr>
          <w:rFonts w:hint="eastAsia"/>
        </w:rPr>
        <w:t>ухудшением</w:t>
      </w:r>
      <w:r>
        <w:t></w:t>
      </w:r>
      <w:r>
        <w:rPr>
          <w:rFonts w:hint="eastAsia"/>
        </w:rPr>
        <w:t>его</w:t>
      </w:r>
      <w:r>
        <w:t></w:t>
      </w:r>
      <w:r>
        <w:rPr>
          <w:rFonts w:hint="eastAsia"/>
        </w:rPr>
        <w:t>экономического</w:t>
      </w:r>
      <w:r>
        <w:t></w:t>
      </w:r>
      <w:r>
        <w:rPr>
          <w:rFonts w:hint="eastAsia"/>
        </w:rPr>
        <w:t>положения</w:t>
      </w:r>
      <w:r>
        <w:t></w:t>
      </w:r>
    </w:p>
    <w:p w:rsidR="00C01101" w:rsidRDefault="00C01101" w:rsidP="00C01101">
      <w:r>
        <w:rPr>
          <w:rFonts w:hint="eastAsia"/>
        </w:rPr>
        <w:t>Апробация</w:t>
      </w:r>
      <w:r>
        <w:t></w:t>
      </w:r>
      <w:r>
        <w:rPr>
          <w:rFonts w:hint="eastAsia"/>
        </w:rPr>
        <w:t>диссертационного</w:t>
      </w:r>
      <w:r>
        <w:t></w:t>
      </w:r>
      <w:r>
        <w:rPr>
          <w:rFonts w:hint="eastAsia"/>
        </w:rPr>
        <w:t>исследования</w:t>
      </w:r>
      <w:r>
        <w:t></w:t>
      </w:r>
      <w:r>
        <w:t></w:t>
      </w:r>
      <w:r>
        <w:rPr>
          <w:rFonts w:hint="eastAsia"/>
        </w:rPr>
        <w:t>В</w:t>
      </w:r>
      <w:r>
        <w:t></w:t>
      </w:r>
      <w:r>
        <w:rPr>
          <w:rFonts w:hint="eastAsia"/>
        </w:rPr>
        <w:t>перечне</w:t>
      </w:r>
      <w:r>
        <w:t></w:t>
      </w:r>
      <w:r>
        <w:rPr>
          <w:rFonts w:hint="eastAsia"/>
        </w:rPr>
        <w:t>периодиче</w:t>
      </w:r>
      <w:r>
        <w:t></w:t>
      </w:r>
      <w:r>
        <w:rPr>
          <w:rFonts w:hint="eastAsia"/>
        </w:rPr>
        <w:t>ских</w:t>
      </w:r>
      <w:r>
        <w:t></w:t>
      </w:r>
      <w:r>
        <w:rPr>
          <w:rFonts w:hint="eastAsia"/>
        </w:rPr>
        <w:t>научных</w:t>
      </w:r>
      <w:r>
        <w:t></w:t>
      </w:r>
      <w:r>
        <w:rPr>
          <w:rFonts w:hint="eastAsia"/>
        </w:rPr>
        <w:t>изданий</w:t>
      </w:r>
      <w:r>
        <w:t></w:t>
      </w:r>
      <w:r>
        <w:t></w:t>
      </w:r>
      <w:r>
        <w:rPr>
          <w:rFonts w:hint="eastAsia"/>
        </w:rPr>
        <w:t>рекомендованных</w:t>
      </w:r>
      <w:r>
        <w:t></w:t>
      </w:r>
      <w:r>
        <w:rPr>
          <w:rFonts w:hint="eastAsia"/>
        </w:rPr>
        <w:t>ВАК</w:t>
      </w:r>
      <w:r>
        <w:t></w:t>
      </w:r>
      <w:r>
        <w:rPr>
          <w:rFonts w:hint="eastAsia"/>
        </w:rPr>
        <w:t>Министерства</w:t>
      </w:r>
      <w:r>
        <w:t></w:t>
      </w:r>
      <w:r>
        <w:rPr>
          <w:rFonts w:hint="eastAsia"/>
        </w:rPr>
        <w:t>образования</w:t>
      </w:r>
      <w:r>
        <w:t></w:t>
      </w:r>
      <w:r>
        <w:rPr>
          <w:rFonts w:hint="eastAsia"/>
        </w:rPr>
        <w:t>и</w:t>
      </w:r>
      <w:r>
        <w:t></w:t>
      </w:r>
      <w:r>
        <w:rPr>
          <w:rFonts w:hint="eastAsia"/>
        </w:rPr>
        <w:t>науки</w:t>
      </w:r>
      <w:r>
        <w:t></w:t>
      </w:r>
      <w:r>
        <w:rPr>
          <w:rFonts w:hint="eastAsia"/>
        </w:rPr>
        <w:t>РФ</w:t>
      </w:r>
      <w:r>
        <w:t></w:t>
      </w:r>
      <w:r>
        <w:rPr>
          <w:rFonts w:hint="eastAsia"/>
        </w:rPr>
        <w:t>опубликована</w:t>
      </w:r>
      <w:r>
        <w:t></w:t>
      </w:r>
      <w:r>
        <w:rPr>
          <w:rFonts w:hint="eastAsia"/>
        </w:rPr>
        <w:t>работа</w:t>
      </w:r>
      <w:r>
        <w:t></w:t>
      </w:r>
      <w:r>
        <w:t></w:t>
      </w:r>
      <w:r>
        <w:t></w:t>
      </w:r>
      <w:r>
        <w:rPr>
          <w:rFonts w:hint="eastAsia"/>
        </w:rPr>
        <w:t>Развитие</w:t>
      </w:r>
      <w:r>
        <w:t></w:t>
      </w:r>
      <w:r>
        <w:rPr>
          <w:rFonts w:hint="eastAsia"/>
        </w:rPr>
        <w:t>системы</w:t>
      </w:r>
      <w:r>
        <w:t></w:t>
      </w:r>
      <w:r>
        <w:rPr>
          <w:rFonts w:hint="eastAsia"/>
        </w:rPr>
        <w:t>образования</w:t>
      </w:r>
      <w:r>
        <w:t></w:t>
      </w:r>
      <w:r>
        <w:rPr>
          <w:rFonts w:hint="eastAsia"/>
        </w:rPr>
        <w:t>в</w:t>
      </w:r>
      <w:r>
        <w:t></w:t>
      </w:r>
      <w:r>
        <w:rPr>
          <w:rFonts w:hint="eastAsia"/>
        </w:rPr>
        <w:t>процессе</w:t>
      </w:r>
      <w:r>
        <w:t></w:t>
      </w:r>
      <w:r>
        <w:rPr>
          <w:rFonts w:hint="eastAsia"/>
        </w:rPr>
        <w:t>формирования</w:t>
      </w:r>
      <w:r>
        <w:t></w:t>
      </w:r>
      <w:r>
        <w:rPr>
          <w:rFonts w:hint="eastAsia"/>
        </w:rPr>
        <w:t>провинциального</w:t>
      </w:r>
      <w:r>
        <w:t></w:t>
      </w:r>
      <w:r>
        <w:rPr>
          <w:rFonts w:hint="eastAsia"/>
        </w:rPr>
        <w:t>социокультурного</w:t>
      </w:r>
      <w:r>
        <w:t></w:t>
      </w:r>
      <w:r>
        <w:rPr>
          <w:rFonts w:hint="eastAsia"/>
        </w:rPr>
        <w:t>пространства</w:t>
      </w:r>
      <w:r>
        <w:t></w:t>
      </w:r>
      <w:r>
        <w:t></w:t>
      </w:r>
      <w:r>
        <w:rPr>
          <w:rFonts w:hint="eastAsia"/>
        </w:rPr>
        <w:t>на</w:t>
      </w:r>
      <w:r>
        <w:t></w:t>
      </w:r>
      <w:r>
        <w:rPr>
          <w:rFonts w:hint="eastAsia"/>
        </w:rPr>
        <w:t>примере</w:t>
      </w:r>
      <w:r>
        <w:t></w:t>
      </w:r>
      <w:r>
        <w:rPr>
          <w:rFonts w:hint="eastAsia"/>
        </w:rPr>
        <w:t>Смоленской</w:t>
      </w:r>
      <w:r>
        <w:t></w:t>
      </w:r>
      <w:r>
        <w:rPr>
          <w:rFonts w:hint="eastAsia"/>
        </w:rPr>
        <w:t>губернии</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половине</w:t>
      </w:r>
      <w:r>
        <w:t></w:t>
      </w:r>
      <w:r>
        <w:t></w:t>
      </w:r>
      <w:r>
        <w:t></w:t>
      </w:r>
      <w:r>
        <w:t></w:t>
      </w:r>
      <w:r>
        <w:t></w:t>
      </w:r>
      <w:r>
        <w:rPr>
          <w:rFonts w:hint="eastAsia"/>
        </w:rPr>
        <w:t>вв</w:t>
      </w:r>
      <w:r>
        <w:t></w:t>
      </w:r>
      <w:r>
        <w:t></w:t>
      </w:r>
      <w:r>
        <w:t></w:t>
      </w:r>
      <w:r>
        <w:t></w:t>
      </w:r>
      <w:r>
        <w:t></w:t>
      </w:r>
      <w:r>
        <w:t></w:t>
      </w:r>
      <w:r>
        <w:t></w:t>
      </w:r>
      <w:r>
        <w:t></w:t>
      </w:r>
      <w:r>
        <w:rPr>
          <w:rFonts w:hint="eastAsia"/>
        </w:rPr>
        <w:t>Преподава</w:t>
      </w:r>
      <w:r>
        <w:t></w:t>
      </w:r>
      <w:r>
        <w:rPr>
          <w:rFonts w:hint="eastAsia"/>
        </w:rPr>
        <w:t>тель</w:t>
      </w:r>
      <w:r>
        <w:t></w:t>
      </w:r>
      <w:r>
        <w:t></w:t>
      </w:r>
      <w:r>
        <w:t></w:t>
      </w:r>
      <w:r>
        <w:t></w:t>
      </w:r>
      <w:r>
        <w:t></w:t>
      </w:r>
      <w:r>
        <w:rPr>
          <w:rFonts w:hint="eastAsia"/>
        </w:rPr>
        <w:t>век</w:t>
      </w:r>
      <w:r>
        <w:t></w:t>
      </w:r>
      <w:r>
        <w:t></w:t>
      </w:r>
      <w:r>
        <w:rPr>
          <w:rFonts w:hint="eastAsia"/>
        </w:rPr>
        <w:t>М</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C01101" w:rsidRDefault="00C01101" w:rsidP="00C01101">
      <w:r>
        <w:rPr>
          <w:rFonts w:hint="eastAsia"/>
        </w:rPr>
        <w:t>Основные</w:t>
      </w:r>
      <w:r>
        <w:t></w:t>
      </w:r>
      <w:r>
        <w:rPr>
          <w:rFonts w:hint="eastAsia"/>
        </w:rPr>
        <w:t>положения</w:t>
      </w:r>
      <w:r>
        <w:t></w:t>
      </w:r>
      <w:r>
        <w:rPr>
          <w:rFonts w:hint="eastAsia"/>
        </w:rPr>
        <w:t>и</w:t>
      </w:r>
      <w:r>
        <w:t></w:t>
      </w:r>
      <w:r>
        <w:rPr>
          <w:rFonts w:hint="eastAsia"/>
        </w:rPr>
        <w:t>результаты</w:t>
      </w:r>
      <w:r>
        <w:t></w:t>
      </w:r>
      <w:r>
        <w:rPr>
          <w:rFonts w:hint="eastAsia"/>
        </w:rPr>
        <w:t>исследования</w:t>
      </w:r>
      <w:r>
        <w:t></w:t>
      </w:r>
      <w:r>
        <w:rPr>
          <w:rFonts w:hint="eastAsia"/>
        </w:rPr>
        <w:t>были</w:t>
      </w:r>
      <w:r>
        <w:t></w:t>
      </w:r>
      <w:r>
        <w:rPr>
          <w:rFonts w:hint="eastAsia"/>
        </w:rPr>
        <w:t>озвучены</w:t>
      </w:r>
      <w:r>
        <w:t></w:t>
      </w:r>
      <w:r>
        <w:rPr>
          <w:rFonts w:hint="eastAsia"/>
        </w:rPr>
        <w:t>и</w:t>
      </w:r>
      <w:r>
        <w:t></w:t>
      </w:r>
      <w:r>
        <w:rPr>
          <w:rFonts w:hint="eastAsia"/>
        </w:rPr>
        <w:t>об</w:t>
      </w:r>
      <w:r>
        <w:t></w:t>
      </w:r>
      <w:r>
        <w:rPr>
          <w:rFonts w:hint="eastAsia"/>
        </w:rPr>
        <w:t>суждались</w:t>
      </w:r>
      <w:r>
        <w:t></w:t>
      </w:r>
      <w:r>
        <w:rPr>
          <w:rFonts w:hint="eastAsia"/>
        </w:rPr>
        <w:t>на</w:t>
      </w:r>
      <w:r>
        <w:t></w:t>
      </w:r>
      <w:r>
        <w:rPr>
          <w:rFonts w:hint="eastAsia"/>
        </w:rPr>
        <w:t>научно</w:t>
      </w:r>
      <w:r>
        <w:t></w:t>
      </w:r>
      <w:r>
        <w:rPr>
          <w:rFonts w:hint="eastAsia"/>
        </w:rPr>
        <w:t>практических</w:t>
      </w:r>
      <w:r>
        <w:t></w:t>
      </w:r>
      <w:r>
        <w:rPr>
          <w:rFonts w:hint="eastAsia"/>
        </w:rPr>
        <w:t>конференциях</w:t>
      </w:r>
      <w:r>
        <w:t></w:t>
      </w:r>
      <w:r>
        <w:t></w:t>
      </w:r>
      <w:r>
        <w:t></w:t>
      </w:r>
      <w:r>
        <w:rPr>
          <w:rFonts w:hint="eastAsia"/>
        </w:rPr>
        <w:t>Аграрный</w:t>
      </w:r>
      <w:r>
        <w:t></w:t>
      </w:r>
      <w:r>
        <w:rPr>
          <w:rFonts w:hint="eastAsia"/>
        </w:rPr>
        <w:t>рынок</w:t>
      </w:r>
      <w:r>
        <w:t></w:t>
      </w:r>
      <w:r>
        <w:rPr>
          <w:rFonts w:hint="eastAsia"/>
        </w:rPr>
        <w:t>и</w:t>
      </w:r>
      <w:r>
        <w:t></w:t>
      </w:r>
      <w:r>
        <w:rPr>
          <w:rFonts w:hint="eastAsia"/>
        </w:rPr>
        <w:t>сель</w:t>
      </w:r>
      <w:r>
        <w:t></w:t>
      </w:r>
      <w:r>
        <w:rPr>
          <w:rFonts w:hint="eastAsia"/>
        </w:rPr>
        <w:t>скохозяйственное</w:t>
      </w:r>
      <w:r>
        <w:t></w:t>
      </w:r>
      <w:r>
        <w:rPr>
          <w:rFonts w:hint="eastAsia"/>
        </w:rPr>
        <w:t>предпринимательство</w:t>
      </w:r>
      <w:r>
        <w:t></w:t>
      </w:r>
      <w:r>
        <w:rPr>
          <w:rFonts w:hint="eastAsia"/>
        </w:rPr>
        <w:t>в</w:t>
      </w:r>
      <w:r>
        <w:t></w:t>
      </w:r>
      <w:r>
        <w:rPr>
          <w:rFonts w:hint="eastAsia"/>
        </w:rPr>
        <w:t>Западном</w:t>
      </w:r>
      <w:r>
        <w:t></w:t>
      </w:r>
      <w:r>
        <w:rPr>
          <w:rFonts w:hint="eastAsia"/>
        </w:rPr>
        <w:t>регионе</w:t>
      </w:r>
      <w:r>
        <w:t></w:t>
      </w:r>
      <w:r>
        <w:rPr>
          <w:rFonts w:hint="eastAsia"/>
        </w:rPr>
        <w:t>РФ</w:t>
      </w:r>
      <w:r>
        <w:t></w:t>
      </w:r>
      <w:r>
        <w:t></w:t>
      </w:r>
      <w:r>
        <w:t></w:t>
      </w:r>
      <w:r>
        <w:rPr>
          <w:rFonts w:hint="eastAsia"/>
        </w:rPr>
        <w:t>Смоленск</w:t>
      </w:r>
      <w:r>
        <w:t></w:t>
      </w:r>
      <w:r>
        <w:t></w:t>
      </w:r>
      <w:r>
        <w:t></w:t>
      </w:r>
      <w:r>
        <w:t></w:t>
      </w:r>
      <w:r>
        <w:t></w:t>
      </w:r>
      <w:r>
        <w:t></w:t>
      </w:r>
      <w:r>
        <w:t></w:t>
      </w:r>
      <w:r>
        <w:rPr>
          <w:rFonts w:hint="eastAsia"/>
        </w:rPr>
        <w:t>г</w:t>
      </w:r>
      <w:r>
        <w:t></w:t>
      </w:r>
      <w:r>
        <w:t></w:t>
      </w:r>
      <w:r>
        <w:t></w:t>
      </w:r>
      <w:r>
        <w:t></w:t>
      </w:r>
      <w:r>
        <w:rPr>
          <w:rFonts w:hint="eastAsia"/>
        </w:rPr>
        <w:t>на</w:t>
      </w:r>
      <w:r>
        <w:t></w:t>
      </w:r>
      <w:r>
        <w:rPr>
          <w:rFonts w:hint="eastAsia"/>
        </w:rPr>
        <w:t>научной</w:t>
      </w:r>
      <w:r>
        <w:t></w:t>
      </w:r>
      <w:r>
        <w:rPr>
          <w:rFonts w:hint="eastAsia"/>
        </w:rPr>
        <w:t>конференции</w:t>
      </w:r>
      <w:r>
        <w:t></w:t>
      </w:r>
      <w:r>
        <w:t></w:t>
      </w:r>
      <w:r>
        <w:rPr>
          <w:rFonts w:hint="eastAsia"/>
        </w:rPr>
        <w:t>Письменность</w:t>
      </w:r>
      <w:r>
        <w:t></w:t>
      </w:r>
      <w:r>
        <w:rPr>
          <w:rFonts w:hint="eastAsia"/>
        </w:rPr>
        <w:t>и</w:t>
      </w:r>
      <w:r>
        <w:t></w:t>
      </w:r>
      <w:r>
        <w:rPr>
          <w:rFonts w:hint="eastAsia"/>
        </w:rPr>
        <w:t>культура</w:t>
      </w:r>
      <w:r>
        <w:t></w:t>
      </w:r>
      <w:r>
        <w:rPr>
          <w:rFonts w:hint="eastAsia"/>
        </w:rPr>
        <w:t>Смоленщины</w:t>
      </w:r>
      <w:r>
        <w:t></w:t>
      </w:r>
      <w:r>
        <w:t></w:t>
      </w:r>
      <w:r>
        <w:rPr>
          <w:rFonts w:hint="eastAsia"/>
        </w:rPr>
        <w:t>Ис</w:t>
      </w:r>
      <w:r>
        <w:t></w:t>
      </w:r>
      <w:r>
        <w:rPr>
          <w:rFonts w:hint="eastAsia"/>
        </w:rPr>
        <w:t>тория</w:t>
      </w:r>
      <w:r>
        <w:t></w:t>
      </w:r>
      <w:r>
        <w:rPr>
          <w:rFonts w:hint="eastAsia"/>
        </w:rPr>
        <w:t>и</w:t>
      </w:r>
      <w:r>
        <w:t></w:t>
      </w:r>
      <w:r>
        <w:rPr>
          <w:rFonts w:hint="eastAsia"/>
        </w:rPr>
        <w:t>современность</w:t>
      </w:r>
      <w:r>
        <w:t></w:t>
      </w:r>
      <w:r>
        <w:t></w:t>
      </w:r>
      <w:r>
        <w:t></w:t>
      </w:r>
      <w:r>
        <w:rPr>
          <w:rFonts w:hint="eastAsia"/>
        </w:rPr>
        <w:t>Смоленск</w:t>
      </w:r>
      <w:r>
        <w:t></w:t>
      </w:r>
      <w:r>
        <w:t></w:t>
      </w:r>
      <w:r>
        <w:t></w:t>
      </w:r>
      <w:r>
        <w:t></w:t>
      </w:r>
      <w:r>
        <w:t></w:t>
      </w:r>
      <w:r>
        <w:t></w:t>
      </w:r>
      <w:r>
        <w:t></w:t>
      </w:r>
      <w:r>
        <w:rPr>
          <w:rFonts w:hint="eastAsia"/>
        </w:rPr>
        <w:t>г</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Смоленск</w:t>
      </w:r>
      <w:r>
        <w:t></w:t>
      </w:r>
      <w:r>
        <w:rPr>
          <w:rFonts w:hint="eastAsia"/>
        </w:rPr>
        <w:t>и</w:t>
      </w:r>
      <w:r>
        <w:t></w:t>
      </w:r>
      <w:r>
        <w:rPr>
          <w:rFonts w:hint="eastAsia"/>
        </w:rPr>
        <w:t>Гнёздово</w:t>
      </w:r>
      <w:r>
        <w:t></w:t>
      </w:r>
      <w:r>
        <w:rPr>
          <w:rFonts w:hint="eastAsia"/>
        </w:rPr>
        <w:t>в</w:t>
      </w:r>
      <w:r>
        <w:t></w:t>
      </w:r>
      <w:r>
        <w:rPr>
          <w:rFonts w:hint="eastAsia"/>
        </w:rPr>
        <w:t>истории</w:t>
      </w:r>
      <w:r>
        <w:t></w:t>
      </w:r>
      <w:r>
        <w:rPr>
          <w:rFonts w:hint="eastAsia"/>
        </w:rPr>
        <w:t>России</w:t>
      </w:r>
      <w:r>
        <w:t></w:t>
      </w:r>
      <w:r>
        <w:t></w:t>
      </w:r>
      <w:r>
        <w:t></w:t>
      </w:r>
      <w:r>
        <w:rPr>
          <w:rFonts w:hint="eastAsia"/>
        </w:rPr>
        <w:t>Смо</w:t>
      </w:r>
      <w:r>
        <w:t></w:t>
      </w:r>
      <w:r>
        <w:rPr>
          <w:rFonts w:hint="eastAsia"/>
        </w:rPr>
        <w:t>ленск</w:t>
      </w:r>
      <w:r>
        <w:t></w:t>
      </w:r>
      <w:r>
        <w:t></w:t>
      </w:r>
      <w:r>
        <w:t></w:t>
      </w:r>
      <w:r>
        <w:t></w:t>
      </w:r>
      <w:r>
        <w:t></w:t>
      </w:r>
      <w:r>
        <w:t></w:t>
      </w:r>
      <w:r>
        <w:t></w:t>
      </w:r>
      <w:r>
        <w:rPr>
          <w:rFonts w:hint="eastAsia"/>
        </w:rPr>
        <w:t>г</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Минск</w:t>
      </w:r>
      <w:r>
        <w:t></w:t>
      </w:r>
      <w:r>
        <w:t></w:t>
      </w:r>
      <w:r>
        <w:rPr>
          <w:rFonts w:hint="eastAsia"/>
        </w:rPr>
        <w:t>Смоленск</w:t>
      </w:r>
      <w:r>
        <w:t></w:t>
      </w:r>
      <w:r>
        <w:rPr>
          <w:rFonts w:hint="eastAsia"/>
        </w:rPr>
        <w:t>Москва</w:t>
      </w:r>
      <w:r>
        <w:t></w:t>
      </w:r>
      <w:r>
        <w:t></w:t>
      </w:r>
      <w:r>
        <w:rPr>
          <w:rFonts w:hint="eastAsia"/>
        </w:rPr>
        <w:t>Этнография</w:t>
      </w:r>
      <w:r>
        <w:t></w:t>
      </w:r>
      <w:r>
        <w:rPr>
          <w:rFonts w:hint="eastAsia"/>
        </w:rPr>
        <w:t>славянских</w:t>
      </w:r>
      <w:r>
        <w:t></w:t>
      </w:r>
      <w:r>
        <w:rPr>
          <w:rFonts w:hint="eastAsia"/>
        </w:rPr>
        <w:t>народов</w:t>
      </w:r>
      <w:r>
        <w:t></w:t>
      </w:r>
      <w:r>
        <w:t></w:t>
      </w:r>
      <w:r>
        <w:t></w:t>
      </w:r>
      <w:r>
        <w:rPr>
          <w:rFonts w:hint="eastAsia"/>
        </w:rPr>
        <w:t>Смоленск</w:t>
      </w:r>
      <w:r>
        <w:t></w:t>
      </w:r>
      <w:r>
        <w:t></w:t>
      </w:r>
      <w:r>
        <w:t></w:t>
      </w:r>
      <w:r>
        <w:t></w:t>
      </w:r>
      <w:r>
        <w:t></w:t>
      </w:r>
      <w:r>
        <w:t></w:t>
      </w:r>
      <w:r>
        <w:t></w:t>
      </w:r>
      <w:r>
        <w:rPr>
          <w:rFonts w:hint="eastAsia"/>
        </w:rPr>
        <w:t>г</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История</w:t>
      </w:r>
      <w:r>
        <w:t></w:t>
      </w:r>
      <w:r>
        <w:rPr>
          <w:rFonts w:hint="eastAsia"/>
        </w:rPr>
        <w:t>крестьянства</w:t>
      </w:r>
      <w:r>
        <w:t></w:t>
      </w:r>
      <w:r>
        <w:rPr>
          <w:rFonts w:hint="eastAsia"/>
        </w:rPr>
        <w:t>и</w:t>
      </w:r>
      <w:r>
        <w:t></w:t>
      </w:r>
      <w:r>
        <w:rPr>
          <w:rFonts w:hint="eastAsia"/>
        </w:rPr>
        <w:t>сельского</w:t>
      </w:r>
      <w:r>
        <w:t></w:t>
      </w:r>
      <w:r>
        <w:rPr>
          <w:rFonts w:hint="eastAsia"/>
        </w:rPr>
        <w:t>хозяйства</w:t>
      </w:r>
      <w:r>
        <w:t></w:t>
      </w:r>
      <w:r>
        <w:rPr>
          <w:rFonts w:hint="eastAsia"/>
        </w:rPr>
        <w:t>западнорусских</w:t>
      </w:r>
      <w:r>
        <w:t></w:t>
      </w:r>
      <w:r>
        <w:rPr>
          <w:rFonts w:hint="eastAsia"/>
        </w:rPr>
        <w:t>и</w:t>
      </w:r>
      <w:r>
        <w:t></w:t>
      </w:r>
      <w:r>
        <w:rPr>
          <w:rFonts w:hint="eastAsia"/>
        </w:rPr>
        <w:t>белорусских</w:t>
      </w:r>
      <w:r>
        <w:t></w:t>
      </w:r>
      <w:r>
        <w:rPr>
          <w:rFonts w:hint="eastAsia"/>
        </w:rPr>
        <w:t>земель</w:t>
      </w:r>
      <w:r>
        <w:t></w:t>
      </w:r>
      <w:r>
        <w:t></w:t>
      </w:r>
      <w:r>
        <w:rPr>
          <w:rFonts w:hint="eastAsia"/>
        </w:rPr>
        <w:t>прошлое</w:t>
      </w:r>
      <w:r>
        <w:t></w:t>
      </w:r>
      <w:r>
        <w:t></w:t>
      </w:r>
      <w:r>
        <w:rPr>
          <w:rFonts w:hint="eastAsia"/>
        </w:rPr>
        <w:t>настоя</w:t>
      </w:r>
      <w:r>
        <w:t></w:t>
      </w:r>
      <w:r>
        <w:rPr>
          <w:rFonts w:hint="eastAsia"/>
        </w:rPr>
        <w:t>щее</w:t>
      </w:r>
      <w:r>
        <w:t></w:t>
      </w:r>
      <w:r>
        <w:t></w:t>
      </w:r>
      <w:r>
        <w:rPr>
          <w:rFonts w:hint="eastAsia"/>
        </w:rPr>
        <w:t>перспективы</w:t>
      </w:r>
      <w:r>
        <w:t></w:t>
      </w:r>
      <w:r>
        <w:t></w:t>
      </w:r>
      <w:r>
        <w:t></w:t>
      </w:r>
      <w:r>
        <w:rPr>
          <w:rFonts w:hint="eastAsia"/>
        </w:rPr>
        <w:t>Смоленск</w:t>
      </w:r>
      <w:r>
        <w:t></w:t>
      </w:r>
      <w:r>
        <w:t></w:t>
      </w:r>
      <w:r>
        <w:t></w:t>
      </w:r>
      <w:r>
        <w:t></w:t>
      </w:r>
      <w:r>
        <w:t></w:t>
      </w:r>
      <w:r>
        <w:t></w:t>
      </w:r>
      <w:r>
        <w:t></w:t>
      </w:r>
      <w:r>
        <w:rPr>
          <w:rFonts w:hint="eastAsia"/>
        </w:rPr>
        <w:t>г</w:t>
      </w:r>
      <w:r>
        <w:t></w:t>
      </w:r>
      <w:r>
        <w:t></w:t>
      </w:r>
      <w:r>
        <w:t></w:t>
      </w:r>
      <w:r>
        <w:rPr>
          <w:rFonts w:hint="eastAsia"/>
        </w:rPr>
        <w:t>и</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Смоленск</w:t>
      </w:r>
      <w:r>
        <w:t></w:t>
      </w:r>
      <w:r>
        <w:rPr>
          <w:rFonts w:hint="eastAsia"/>
        </w:rPr>
        <w:t>и</w:t>
      </w:r>
      <w:r>
        <w:t></w:t>
      </w:r>
      <w:r>
        <w:rPr>
          <w:rFonts w:hint="eastAsia"/>
        </w:rPr>
        <w:t>Гнёздово</w:t>
      </w:r>
      <w:r>
        <w:t></w:t>
      </w:r>
      <w:r>
        <w:rPr>
          <w:rFonts w:hint="eastAsia"/>
        </w:rPr>
        <w:t>в</w:t>
      </w:r>
      <w:r>
        <w:t></w:t>
      </w:r>
      <w:r>
        <w:rPr>
          <w:rFonts w:hint="eastAsia"/>
        </w:rPr>
        <w:t>истории</w:t>
      </w:r>
      <w:r>
        <w:t></w:t>
      </w:r>
      <w:r>
        <w:rPr>
          <w:rFonts w:hint="eastAsia"/>
        </w:rPr>
        <w:t>славянского</w:t>
      </w:r>
      <w:r>
        <w:t></w:t>
      </w:r>
      <w:r>
        <w:rPr>
          <w:rFonts w:hint="eastAsia"/>
        </w:rPr>
        <w:t>ми</w:t>
      </w:r>
      <w:r>
        <w:t></w:t>
      </w:r>
      <w:r>
        <w:rPr>
          <w:rFonts w:hint="eastAsia"/>
        </w:rPr>
        <w:t>ра</w:t>
      </w:r>
      <w:r>
        <w:t></w:t>
      </w:r>
      <w:r>
        <w:t></w:t>
      </w:r>
      <w:r>
        <w:t></w:t>
      </w:r>
      <w:r>
        <w:rPr>
          <w:rFonts w:hint="eastAsia"/>
        </w:rPr>
        <w:t>Смоленск</w:t>
      </w:r>
      <w:r>
        <w:t></w:t>
      </w:r>
      <w:r>
        <w:t></w:t>
      </w:r>
      <w:r>
        <w:t></w:t>
      </w:r>
      <w:r>
        <w:t></w:t>
      </w:r>
      <w:r>
        <w:t></w:t>
      </w:r>
      <w:r>
        <w:t></w:t>
      </w:r>
      <w:r>
        <w:t></w:t>
      </w:r>
      <w:r>
        <w:rPr>
          <w:rFonts w:hint="eastAsia"/>
        </w:rPr>
        <w:t>г</w:t>
      </w:r>
      <w:r>
        <w:t></w:t>
      </w:r>
      <w:r>
        <w:t></w:t>
      </w:r>
      <w:r>
        <w:t></w:t>
      </w:r>
    </w:p>
    <w:p w:rsidR="00C01101" w:rsidRDefault="00C01101" w:rsidP="00C01101">
      <w:r>
        <w:rPr>
          <w:rFonts w:hint="eastAsia"/>
        </w:rPr>
        <w:t>По</w:t>
      </w:r>
      <w:r>
        <w:t></w:t>
      </w:r>
      <w:r>
        <w:rPr>
          <w:rFonts w:hint="eastAsia"/>
        </w:rPr>
        <w:t>результатам</w:t>
      </w:r>
      <w:r>
        <w:t></w:t>
      </w:r>
      <w:r>
        <w:rPr>
          <w:rFonts w:hint="eastAsia"/>
        </w:rPr>
        <w:t>состоявшихся</w:t>
      </w:r>
      <w:r>
        <w:t></w:t>
      </w:r>
      <w:r>
        <w:rPr>
          <w:rFonts w:hint="eastAsia"/>
        </w:rPr>
        <w:t>конференций</w:t>
      </w:r>
      <w:r>
        <w:t></w:t>
      </w:r>
      <w:r>
        <w:rPr>
          <w:rFonts w:hint="eastAsia"/>
        </w:rPr>
        <w:t>были</w:t>
      </w:r>
      <w:r>
        <w:t></w:t>
      </w:r>
      <w:r>
        <w:rPr>
          <w:rFonts w:hint="eastAsia"/>
        </w:rPr>
        <w:t>изданы</w:t>
      </w:r>
      <w:r>
        <w:t></w:t>
      </w:r>
      <w:r>
        <w:rPr>
          <w:rFonts w:hint="eastAsia"/>
        </w:rPr>
        <w:t>сборники</w:t>
      </w:r>
      <w:r>
        <w:t></w:t>
      </w:r>
      <w:r>
        <w:rPr>
          <w:rFonts w:hint="eastAsia"/>
        </w:rPr>
        <w:t>на</w:t>
      </w:r>
      <w:r>
        <w:t></w:t>
      </w:r>
      <w:r>
        <w:rPr>
          <w:rFonts w:hint="eastAsia"/>
        </w:rPr>
        <w:t>учных</w:t>
      </w:r>
      <w:r>
        <w:t></w:t>
      </w:r>
      <w:r>
        <w:rPr>
          <w:rFonts w:hint="eastAsia"/>
        </w:rPr>
        <w:t>статей</w:t>
      </w:r>
      <w:r>
        <w:t></w:t>
      </w:r>
      <w:r>
        <w:t></w:t>
      </w:r>
      <w:r>
        <w:rPr>
          <w:rFonts w:hint="eastAsia"/>
        </w:rPr>
        <w:t>в</w:t>
      </w:r>
      <w:r>
        <w:t></w:t>
      </w:r>
      <w:r>
        <w:rPr>
          <w:rFonts w:hint="eastAsia"/>
        </w:rPr>
        <w:t>которых</w:t>
      </w:r>
      <w:r>
        <w:t></w:t>
      </w:r>
      <w:r>
        <w:rPr>
          <w:rFonts w:hint="eastAsia"/>
        </w:rPr>
        <w:t>отразились</w:t>
      </w:r>
      <w:r>
        <w:t></w:t>
      </w:r>
      <w:r>
        <w:rPr>
          <w:rFonts w:hint="eastAsia"/>
        </w:rPr>
        <w:t>материалы</w:t>
      </w:r>
      <w:r>
        <w:t></w:t>
      </w:r>
      <w:r>
        <w:rPr>
          <w:rFonts w:hint="eastAsia"/>
        </w:rPr>
        <w:t>данного</w:t>
      </w:r>
      <w:r>
        <w:t></w:t>
      </w:r>
      <w:r>
        <w:rPr>
          <w:rFonts w:hint="eastAsia"/>
        </w:rPr>
        <w:t>исследования</w:t>
      </w:r>
      <w:r>
        <w:t></w:t>
      </w:r>
      <w:r>
        <w:t></w:t>
      </w:r>
      <w:r>
        <w:t></w:t>
      </w:r>
      <w:r>
        <w:rPr>
          <w:rFonts w:hint="eastAsia"/>
        </w:rPr>
        <w:t>Кре</w:t>
      </w:r>
      <w:r>
        <w:t></w:t>
      </w:r>
      <w:r>
        <w:rPr>
          <w:rFonts w:hint="eastAsia"/>
        </w:rPr>
        <w:t>стьянские</w:t>
      </w:r>
      <w:r>
        <w:t></w:t>
      </w:r>
      <w:r>
        <w:rPr>
          <w:rFonts w:hint="eastAsia"/>
        </w:rPr>
        <w:t>промыслы</w:t>
      </w:r>
      <w:r>
        <w:t></w:t>
      </w:r>
      <w:r>
        <w:rPr>
          <w:rFonts w:hint="eastAsia"/>
        </w:rPr>
        <w:t>в</w:t>
      </w:r>
      <w:r>
        <w:t></w:t>
      </w:r>
      <w:r>
        <w:rPr>
          <w:rFonts w:hint="eastAsia"/>
        </w:rPr>
        <w:t>смоленской</w:t>
      </w:r>
      <w:r>
        <w:t></w:t>
      </w:r>
      <w:r>
        <w:rPr>
          <w:rFonts w:hint="eastAsia"/>
        </w:rPr>
        <w:t>деревне</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t></w:t>
      </w:r>
      <w:r>
        <w:t></w:t>
      </w:r>
      <w:r>
        <w:rPr>
          <w:rFonts w:hint="eastAsia"/>
        </w:rPr>
        <w:t>Смоленск</w:t>
      </w:r>
      <w:r>
        <w:t></w:t>
      </w:r>
      <w:r>
        <w:t></w:t>
      </w:r>
      <w:r>
        <w:t></w:t>
      </w:r>
      <w:r>
        <w:t></w:t>
      </w:r>
      <w:r>
        <w:t></w:t>
      </w:r>
      <w:r>
        <w:t></w:t>
      </w:r>
      <w:r>
        <w:t></w:t>
      </w:r>
      <w:r>
        <w:rPr>
          <w:rFonts w:hint="eastAsia"/>
        </w:rPr>
        <w:t>г</w:t>
      </w:r>
      <w:r>
        <w:t></w:t>
      </w:r>
      <w:r>
        <w:t></w:t>
      </w:r>
      <w:r>
        <w:t></w:t>
      </w:r>
      <w:r>
        <w:t></w:t>
      </w:r>
      <w:r>
        <w:t></w:t>
      </w:r>
      <w:r>
        <w:rPr>
          <w:rFonts w:hint="eastAsia"/>
        </w:rPr>
        <w:t>Промышленность</w:t>
      </w:r>
      <w:r>
        <w:t></w:t>
      </w:r>
      <w:r>
        <w:rPr>
          <w:rFonts w:hint="eastAsia"/>
        </w:rPr>
        <w:t>Смоленской</w:t>
      </w:r>
      <w:r>
        <w:t></w:t>
      </w:r>
      <w:r>
        <w:rPr>
          <w:rFonts w:hint="eastAsia"/>
        </w:rPr>
        <w:t>губернии</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t></w:t>
      </w:r>
      <w:r>
        <w:t></w:t>
      </w:r>
      <w:r>
        <w:rPr>
          <w:rFonts w:hint="eastAsia"/>
        </w:rPr>
        <w:t>Смоленск</w:t>
      </w:r>
      <w:r>
        <w:t></w:t>
      </w:r>
      <w:r>
        <w:t></w:t>
      </w:r>
      <w:r>
        <w:t></w:t>
      </w:r>
      <w:r>
        <w:t></w:t>
      </w:r>
      <w:r>
        <w:t></w:t>
      </w:r>
      <w:r>
        <w:t></w:t>
      </w:r>
      <w:r>
        <w:t></w:t>
      </w:r>
      <w:r>
        <w:rPr>
          <w:rFonts w:hint="eastAsia"/>
        </w:rPr>
        <w:t>г</w:t>
      </w:r>
      <w:r>
        <w:t></w:t>
      </w:r>
      <w:r>
        <w:t></w:t>
      </w:r>
      <w:r>
        <w:t></w:t>
      </w:r>
      <w:r>
        <w:t></w:t>
      </w:r>
      <w:r>
        <w:t></w:t>
      </w:r>
      <w:r>
        <w:rPr>
          <w:rFonts w:hint="eastAsia"/>
        </w:rPr>
        <w:t>Состояние</w:t>
      </w:r>
      <w:r>
        <w:t></w:t>
      </w:r>
      <w:r>
        <w:rPr>
          <w:rFonts w:hint="eastAsia"/>
        </w:rPr>
        <w:t>хозяйства</w:t>
      </w:r>
      <w:r>
        <w:t></w:t>
      </w:r>
      <w:r>
        <w:rPr>
          <w:rFonts w:hint="eastAsia"/>
        </w:rPr>
        <w:t>в</w:t>
      </w:r>
      <w:r>
        <w:t></w:t>
      </w:r>
      <w:r>
        <w:rPr>
          <w:rFonts w:hint="eastAsia"/>
        </w:rPr>
        <w:t>вотчинах</w:t>
      </w:r>
      <w:r>
        <w:t></w:t>
      </w:r>
      <w:r>
        <w:rPr>
          <w:rFonts w:hint="eastAsia"/>
        </w:rPr>
        <w:t>помещика</w:t>
      </w:r>
      <w:r>
        <w:t></w:t>
      </w:r>
      <w:r>
        <w:rPr>
          <w:rFonts w:hint="eastAsia"/>
        </w:rPr>
        <w:t>Барышникова</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t></w:t>
      </w:r>
      <w:r>
        <w:t></w:t>
      </w:r>
      <w:r>
        <w:rPr>
          <w:rFonts w:hint="eastAsia"/>
        </w:rPr>
        <w:t>Смоленск</w:t>
      </w:r>
      <w:r>
        <w:t></w:t>
      </w:r>
      <w:r>
        <w:t></w:t>
      </w:r>
      <w:r>
        <w:t></w:t>
      </w:r>
      <w:r>
        <w:t></w:t>
      </w:r>
      <w:r>
        <w:t></w:t>
      </w:r>
      <w:r>
        <w:t></w:t>
      </w:r>
      <w:r>
        <w:t></w:t>
      </w:r>
      <w:r>
        <w:rPr>
          <w:rFonts w:hint="eastAsia"/>
        </w:rPr>
        <w:t>г</w:t>
      </w:r>
      <w:r>
        <w:t></w:t>
      </w:r>
      <w:r>
        <w:t></w:t>
      </w:r>
      <w:r>
        <w:t></w:t>
      </w:r>
      <w:r>
        <w:t></w:t>
      </w:r>
      <w:r>
        <w:t></w:t>
      </w:r>
      <w:r>
        <w:rPr>
          <w:rFonts w:hint="eastAsia"/>
        </w:rPr>
        <w:t>Экономические</w:t>
      </w:r>
      <w:r>
        <w:t></w:t>
      </w:r>
      <w:r>
        <w:rPr>
          <w:rFonts w:hint="eastAsia"/>
        </w:rPr>
        <w:t>и</w:t>
      </w:r>
      <w:r>
        <w:t></w:t>
      </w:r>
      <w:r>
        <w:rPr>
          <w:rFonts w:hint="eastAsia"/>
        </w:rPr>
        <w:t>культурные</w:t>
      </w:r>
      <w:r>
        <w:t></w:t>
      </w:r>
      <w:r>
        <w:rPr>
          <w:rFonts w:hint="eastAsia"/>
        </w:rPr>
        <w:t>связи</w:t>
      </w:r>
      <w:r>
        <w:t></w:t>
      </w:r>
      <w:r>
        <w:rPr>
          <w:rFonts w:hint="eastAsia"/>
        </w:rPr>
        <w:t>Смоленского</w:t>
      </w:r>
      <w:r>
        <w:t></w:t>
      </w:r>
      <w:r>
        <w:rPr>
          <w:rFonts w:hint="eastAsia"/>
        </w:rPr>
        <w:t>и</w:t>
      </w:r>
      <w:r>
        <w:t></w:t>
      </w:r>
      <w:r>
        <w:rPr>
          <w:rFonts w:hint="eastAsia"/>
        </w:rPr>
        <w:t>Вяземского</w:t>
      </w:r>
      <w:r>
        <w:t></w:t>
      </w:r>
      <w:r>
        <w:rPr>
          <w:rFonts w:hint="eastAsia"/>
        </w:rPr>
        <w:t>уез</w:t>
      </w:r>
      <w:r>
        <w:t></w:t>
      </w:r>
      <w:r>
        <w:rPr>
          <w:rFonts w:hint="eastAsia"/>
        </w:rPr>
        <w:t>дов</w:t>
      </w:r>
      <w:r>
        <w:t></w:t>
      </w:r>
      <w:r>
        <w:rPr>
          <w:rFonts w:hint="eastAsia"/>
        </w:rPr>
        <w:t>с</w:t>
      </w:r>
      <w:r>
        <w:t></w:t>
      </w:r>
      <w:r>
        <w:rPr>
          <w:rFonts w:hint="eastAsia"/>
        </w:rPr>
        <w:t>белорусским</w:t>
      </w:r>
      <w:r>
        <w:t></w:t>
      </w:r>
      <w:r>
        <w:t></w:t>
      </w:r>
      <w:r>
        <w:rPr>
          <w:rFonts w:hint="eastAsia"/>
        </w:rPr>
        <w:t>украинским</w:t>
      </w:r>
      <w:r>
        <w:t></w:t>
      </w:r>
      <w:r>
        <w:t></w:t>
      </w:r>
      <w:r>
        <w:rPr>
          <w:rFonts w:hint="eastAsia"/>
        </w:rPr>
        <w:t>прибалтийском</w:t>
      </w:r>
      <w:r>
        <w:t></w:t>
      </w:r>
      <w:r>
        <w:rPr>
          <w:rFonts w:hint="eastAsia"/>
        </w:rPr>
        <w:t>пограничьем</w:t>
      </w:r>
      <w:r>
        <w:t></w:t>
      </w:r>
      <w:r>
        <w:rPr>
          <w:rFonts w:hint="eastAsia"/>
        </w:rPr>
        <w:t>в</w:t>
      </w:r>
      <w:r>
        <w:t></w:t>
      </w:r>
      <w:r>
        <w:rPr>
          <w:rFonts w:hint="eastAsia"/>
        </w:rPr>
        <w:t>конце</w:t>
      </w:r>
      <w:r>
        <w:t></w:t>
      </w:r>
      <w:r>
        <w:t></w:t>
      </w:r>
      <w:r>
        <w:t></w:t>
      </w:r>
      <w:r>
        <w:t></w:t>
      </w:r>
      <w:r>
        <w:t></w:t>
      </w:r>
      <w:r>
        <w:t></w:t>
      </w:r>
      <w:r>
        <w:t></w:t>
      </w:r>
      <w:r>
        <w:t></w:t>
      </w:r>
      <w:r>
        <w:t></w:t>
      </w:r>
      <w:r>
        <w:rPr>
          <w:rFonts w:hint="eastAsia"/>
        </w:rPr>
        <w:t>первой</w:t>
      </w:r>
      <w:r>
        <w:t></w:t>
      </w:r>
      <w:r>
        <w:rPr>
          <w:rFonts w:hint="eastAsia"/>
        </w:rPr>
        <w:t>половине</w:t>
      </w:r>
      <w:r>
        <w:t></w:t>
      </w:r>
      <w:r>
        <w:t></w:t>
      </w:r>
      <w:r>
        <w:t></w:t>
      </w:r>
      <w:r>
        <w:t></w:t>
      </w:r>
      <w:r>
        <w:t></w:t>
      </w:r>
      <w:r>
        <w:rPr>
          <w:rFonts w:hint="eastAsia"/>
        </w:rPr>
        <w:t>вв</w:t>
      </w:r>
      <w:r>
        <w:t></w:t>
      </w:r>
      <w:r>
        <w:t></w:t>
      </w:r>
      <w:r>
        <w:t></w:t>
      </w:r>
      <w:r>
        <w:t></w:t>
      </w:r>
      <w:r>
        <w:rPr>
          <w:rFonts w:hint="eastAsia"/>
        </w:rPr>
        <w:t>Смоленск</w:t>
      </w:r>
      <w:r>
        <w:t></w:t>
      </w:r>
      <w:r>
        <w:t></w:t>
      </w:r>
      <w:r>
        <w:t></w:t>
      </w:r>
      <w:r>
        <w:t></w:t>
      </w:r>
      <w:r>
        <w:t></w:t>
      </w:r>
      <w:r>
        <w:t></w:t>
      </w:r>
      <w:r>
        <w:t></w:t>
      </w:r>
      <w:r>
        <w:rPr>
          <w:rFonts w:hint="eastAsia"/>
        </w:rPr>
        <w:t>г</w:t>
      </w:r>
      <w:r>
        <w:t></w:t>
      </w:r>
      <w:r>
        <w:t></w:t>
      </w:r>
      <w:r>
        <w:t></w:t>
      </w:r>
      <w:r>
        <w:t></w:t>
      </w:r>
      <w:r>
        <w:t></w:t>
      </w:r>
      <w:r>
        <w:rPr>
          <w:rFonts w:hint="eastAsia"/>
        </w:rPr>
        <w:t>Торговля</w:t>
      </w:r>
      <w:r>
        <w:t></w:t>
      </w:r>
      <w:r>
        <w:rPr>
          <w:rFonts w:hint="eastAsia"/>
        </w:rPr>
        <w:t>крестьян</w:t>
      </w:r>
      <w:r>
        <w:t></w:t>
      </w:r>
      <w:r>
        <w:rPr>
          <w:rFonts w:hint="eastAsia"/>
        </w:rPr>
        <w:t>Смоленско</w:t>
      </w:r>
      <w:r>
        <w:t></w:t>
      </w:r>
      <w:r>
        <w:rPr>
          <w:rFonts w:hint="eastAsia"/>
        </w:rPr>
        <w:t>го</w:t>
      </w:r>
      <w:r>
        <w:t></w:t>
      </w:r>
      <w:r>
        <w:rPr>
          <w:rFonts w:hint="eastAsia"/>
        </w:rPr>
        <w:t>края</w:t>
      </w:r>
      <w:r>
        <w:t></w:t>
      </w:r>
      <w:r>
        <w:t></w:t>
      </w:r>
      <w:r>
        <w:rPr>
          <w:rFonts w:hint="eastAsia"/>
        </w:rPr>
        <w:t>конец</w:t>
      </w:r>
      <w:r>
        <w:t></w:t>
      </w:r>
      <w:r>
        <w:t></w:t>
      </w:r>
      <w:r>
        <w:t></w:t>
      </w:r>
      <w:r>
        <w:t></w:t>
      </w:r>
      <w:r>
        <w:t></w:t>
      </w:r>
      <w:r>
        <w:t></w:t>
      </w:r>
      <w:r>
        <w:t></w:t>
      </w:r>
      <w:r>
        <w:t></w:t>
      </w:r>
      <w:r>
        <w:t></w:t>
      </w:r>
      <w:r>
        <w:rPr>
          <w:rFonts w:hint="eastAsia"/>
        </w:rPr>
        <w:t>первая</w:t>
      </w:r>
      <w:r>
        <w:t></w:t>
      </w:r>
      <w:r>
        <w:rPr>
          <w:rFonts w:hint="eastAsia"/>
        </w:rPr>
        <w:t>половина</w:t>
      </w:r>
      <w:r>
        <w:t></w:t>
      </w:r>
      <w:r>
        <w:t></w:t>
      </w:r>
      <w:r>
        <w:t></w:t>
      </w:r>
      <w:r>
        <w:t></w:t>
      </w:r>
      <w:r>
        <w:t></w:t>
      </w:r>
      <w:r>
        <w:rPr>
          <w:rFonts w:hint="eastAsia"/>
        </w:rPr>
        <w:t>вв</w:t>
      </w:r>
      <w:r>
        <w:t></w:t>
      </w:r>
      <w:r>
        <w:t></w:t>
      </w:r>
      <w:r>
        <w:t></w:t>
      </w:r>
      <w:r>
        <w:t></w:t>
      </w:r>
      <w:r>
        <w:rPr>
          <w:rFonts w:hint="eastAsia"/>
        </w:rPr>
        <w:t>Смоленск</w:t>
      </w:r>
      <w:r>
        <w:t></w:t>
      </w:r>
      <w:r>
        <w:t></w:t>
      </w:r>
      <w:r>
        <w:t></w:t>
      </w:r>
      <w:r>
        <w:t></w:t>
      </w:r>
      <w:r>
        <w:t></w:t>
      </w:r>
      <w:r>
        <w:t></w:t>
      </w:r>
      <w:r>
        <w:t></w:t>
      </w:r>
      <w:r>
        <w:rPr>
          <w:rFonts w:hint="eastAsia"/>
        </w:rPr>
        <w:t>г</w:t>
      </w:r>
      <w:r>
        <w:t></w:t>
      </w:r>
      <w:r>
        <w:t></w:t>
      </w:r>
      <w:r>
        <w:t></w:t>
      </w:r>
      <w:r>
        <w:rPr>
          <w:rFonts w:hint="eastAsia"/>
        </w:rPr>
        <w:t>и</w:t>
      </w:r>
      <w:r>
        <w:t></w:t>
      </w:r>
      <w:r>
        <w:rPr>
          <w:rFonts w:hint="eastAsia"/>
        </w:rPr>
        <w:t>в</w:t>
      </w:r>
      <w:r>
        <w:t></w:t>
      </w:r>
      <w:r>
        <w:rPr>
          <w:rFonts w:hint="eastAsia"/>
        </w:rPr>
        <w:t>соав</w:t>
      </w:r>
      <w:r>
        <w:t></w:t>
      </w:r>
      <w:r>
        <w:rPr>
          <w:rFonts w:hint="eastAsia"/>
        </w:rPr>
        <w:t>торстве</w:t>
      </w:r>
      <w:r>
        <w:t></w:t>
      </w:r>
      <w:r>
        <w:rPr>
          <w:rFonts w:hint="eastAsia"/>
        </w:rPr>
        <w:t>с</w:t>
      </w:r>
      <w:r>
        <w:t></w:t>
      </w:r>
      <w:r>
        <w:rPr>
          <w:rFonts w:hint="eastAsia"/>
        </w:rPr>
        <w:t>Т</w:t>
      </w:r>
      <w:r>
        <w:t></w:t>
      </w:r>
      <w:r>
        <w:rPr>
          <w:rFonts w:hint="eastAsia"/>
        </w:rPr>
        <w:t>Л</w:t>
      </w:r>
      <w:r>
        <w:t></w:t>
      </w:r>
      <w:r>
        <w:t></w:t>
      </w:r>
      <w:r>
        <w:rPr>
          <w:rFonts w:hint="eastAsia"/>
        </w:rPr>
        <w:t>Кузьменковой</w:t>
      </w:r>
      <w:r>
        <w:t></w:t>
      </w:r>
      <w:r>
        <w:t></w:t>
      </w:r>
      <w:r>
        <w:t></w:t>
      </w:r>
      <w:r>
        <w:t></w:t>
      </w:r>
      <w:r>
        <w:rPr>
          <w:rFonts w:hint="eastAsia"/>
        </w:rPr>
        <w:t>Некоторые</w:t>
      </w:r>
      <w:r>
        <w:t></w:t>
      </w:r>
      <w:r>
        <w:rPr>
          <w:rFonts w:hint="eastAsia"/>
        </w:rPr>
        <w:t>экономические</w:t>
      </w:r>
      <w:r>
        <w:t></w:t>
      </w:r>
      <w:r>
        <w:rPr>
          <w:rFonts w:hint="eastAsia"/>
        </w:rPr>
        <w:t>аспекты</w:t>
      </w:r>
      <w:r>
        <w:t></w:t>
      </w:r>
      <w:r>
        <w:rPr>
          <w:rFonts w:hint="eastAsia"/>
        </w:rPr>
        <w:t>развития</w:t>
      </w:r>
      <w:r>
        <w:t></w:t>
      </w:r>
      <w:r>
        <w:rPr>
          <w:rFonts w:hint="eastAsia"/>
        </w:rPr>
        <w:t>смоленской</w:t>
      </w:r>
      <w:r>
        <w:t></w:t>
      </w:r>
      <w:r>
        <w:rPr>
          <w:rFonts w:hint="eastAsia"/>
        </w:rPr>
        <w:t>усадьбы</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t></w:t>
      </w:r>
      <w:r>
        <w:t></w:t>
      </w:r>
      <w:r>
        <w:rPr>
          <w:rFonts w:hint="eastAsia"/>
        </w:rPr>
        <w:t>Смоленск</w:t>
      </w:r>
      <w:r>
        <w:t></w:t>
      </w:r>
      <w:r>
        <w:t></w:t>
      </w:r>
      <w:r>
        <w:t></w:t>
      </w:r>
      <w:r>
        <w:t></w:t>
      </w:r>
      <w:r>
        <w:t></w:t>
      </w:r>
      <w:r>
        <w:t></w:t>
      </w:r>
      <w:r>
        <w:t></w:t>
      </w:r>
      <w:r>
        <w:rPr>
          <w:rFonts w:hint="eastAsia"/>
        </w:rPr>
        <w:t>г</w:t>
      </w:r>
      <w:r>
        <w:t></w:t>
      </w:r>
      <w:r>
        <w:t></w:t>
      </w:r>
      <w:r>
        <w:t></w:t>
      </w:r>
    </w:p>
    <w:p w:rsidR="00C01101" w:rsidRDefault="00C01101" w:rsidP="00C01101">
      <w:r>
        <w:rPr>
          <w:rFonts w:hint="eastAsia"/>
        </w:rPr>
        <w:t>Структура</w:t>
      </w:r>
      <w:r>
        <w:t></w:t>
      </w:r>
      <w:r>
        <w:rPr>
          <w:rFonts w:hint="eastAsia"/>
        </w:rPr>
        <w:t>диссертации</w:t>
      </w:r>
      <w:r>
        <w:t></w:t>
      </w:r>
      <w:r>
        <w:t></w:t>
      </w:r>
      <w:r>
        <w:rPr>
          <w:rFonts w:hint="eastAsia"/>
        </w:rPr>
        <w:t>Её</w:t>
      </w:r>
      <w:r>
        <w:t></w:t>
      </w:r>
      <w:r>
        <w:rPr>
          <w:rFonts w:hint="eastAsia"/>
        </w:rPr>
        <w:t>тема</w:t>
      </w:r>
      <w:r>
        <w:t></w:t>
      </w:r>
      <w:r>
        <w:rPr>
          <w:rFonts w:hint="eastAsia"/>
        </w:rPr>
        <w:t>объединена</w:t>
      </w:r>
      <w:r>
        <w:t></w:t>
      </w:r>
      <w:r>
        <w:rPr>
          <w:rFonts w:hint="eastAsia"/>
        </w:rPr>
        <w:t>ёмким</w:t>
      </w:r>
      <w:r>
        <w:t></w:t>
      </w:r>
      <w:r>
        <w:rPr>
          <w:rFonts w:hint="eastAsia"/>
        </w:rPr>
        <w:t>понятием</w:t>
      </w:r>
      <w:r>
        <w:t></w:t>
      </w:r>
      <w:r>
        <w:t></w:t>
      </w:r>
      <w:r>
        <w:rPr>
          <w:rFonts w:hint="eastAsia"/>
        </w:rPr>
        <w:t>эволю</w:t>
      </w:r>
      <w:r>
        <w:t></w:t>
      </w:r>
      <w:r>
        <w:rPr>
          <w:rFonts w:hint="eastAsia"/>
        </w:rPr>
        <w:t>ция</w:t>
      </w:r>
      <w:r>
        <w:t></w:t>
      </w:r>
      <w:r>
        <w:t></w:t>
      </w:r>
      <w:r>
        <w:t></w:t>
      </w:r>
      <w:r>
        <w:rPr>
          <w:rFonts w:hint="eastAsia"/>
        </w:rPr>
        <w:t>включающим</w:t>
      </w:r>
      <w:r>
        <w:t></w:t>
      </w:r>
      <w:r>
        <w:rPr>
          <w:rFonts w:hint="eastAsia"/>
        </w:rPr>
        <w:t>в</w:t>
      </w:r>
      <w:r>
        <w:t></w:t>
      </w:r>
      <w:r>
        <w:rPr>
          <w:rFonts w:hint="eastAsia"/>
        </w:rPr>
        <w:t>себя</w:t>
      </w:r>
      <w:r>
        <w:t></w:t>
      </w:r>
      <w:r>
        <w:rPr>
          <w:rFonts w:hint="eastAsia"/>
        </w:rPr>
        <w:t>все</w:t>
      </w:r>
      <w:r>
        <w:t></w:t>
      </w:r>
      <w:r>
        <w:rPr>
          <w:rFonts w:hint="eastAsia"/>
        </w:rPr>
        <w:t>структурные</w:t>
      </w:r>
      <w:r>
        <w:t></w:t>
      </w:r>
      <w:r>
        <w:rPr>
          <w:rFonts w:hint="eastAsia"/>
        </w:rPr>
        <w:t>изменения</w:t>
      </w:r>
      <w:r>
        <w:t></w:t>
      </w:r>
      <w:r>
        <w:rPr>
          <w:rFonts w:hint="eastAsia"/>
        </w:rPr>
        <w:t>и</w:t>
      </w:r>
      <w:r>
        <w:t></w:t>
      </w:r>
      <w:r>
        <w:rPr>
          <w:rFonts w:hint="eastAsia"/>
        </w:rPr>
        <w:t>преобразования</w:t>
      </w:r>
      <w:r>
        <w:t></w:t>
      </w:r>
      <w:r>
        <w:rPr>
          <w:rFonts w:hint="eastAsia"/>
        </w:rPr>
        <w:t>в</w:t>
      </w:r>
      <w:r>
        <w:t></w:t>
      </w:r>
      <w:r>
        <w:rPr>
          <w:rFonts w:hint="eastAsia"/>
        </w:rPr>
        <w:t>эко</w:t>
      </w:r>
      <w:r>
        <w:t></w:t>
      </w:r>
      <w:r>
        <w:rPr>
          <w:rFonts w:hint="eastAsia"/>
        </w:rPr>
        <w:t>номической</w:t>
      </w:r>
      <w:r>
        <w:t></w:t>
      </w:r>
      <w:r>
        <w:rPr>
          <w:rFonts w:hint="eastAsia"/>
        </w:rPr>
        <w:t>и</w:t>
      </w:r>
      <w:r>
        <w:t></w:t>
      </w:r>
      <w:r>
        <w:rPr>
          <w:rFonts w:hint="eastAsia"/>
        </w:rPr>
        <w:t>социальной</w:t>
      </w:r>
      <w:r>
        <w:t></w:t>
      </w:r>
      <w:r>
        <w:rPr>
          <w:rFonts w:hint="eastAsia"/>
        </w:rPr>
        <w:t>сфере</w:t>
      </w:r>
      <w:r>
        <w:t></w:t>
      </w:r>
      <w:r>
        <w:rPr>
          <w:rFonts w:hint="eastAsia"/>
        </w:rPr>
        <w:t>региона</w:t>
      </w:r>
      <w:r>
        <w:t></w:t>
      </w:r>
    </w:p>
    <w:p w:rsidR="00C01101" w:rsidRDefault="00C01101" w:rsidP="00C01101">
      <w:r>
        <w:rPr>
          <w:rFonts w:hint="eastAsia"/>
        </w:rPr>
        <w:t>Содержание</w:t>
      </w:r>
      <w:r>
        <w:t></w:t>
      </w:r>
      <w:r>
        <w:rPr>
          <w:rFonts w:hint="eastAsia"/>
        </w:rPr>
        <w:t>диссертации</w:t>
      </w:r>
      <w:r>
        <w:t></w:t>
      </w:r>
      <w:r>
        <w:rPr>
          <w:rFonts w:hint="eastAsia"/>
        </w:rPr>
        <w:t>включает</w:t>
      </w:r>
      <w:r>
        <w:t></w:t>
      </w:r>
      <w:r>
        <w:rPr>
          <w:rFonts w:hint="eastAsia"/>
        </w:rPr>
        <w:t>в</w:t>
      </w:r>
      <w:r>
        <w:t></w:t>
      </w:r>
      <w:r>
        <w:rPr>
          <w:rFonts w:hint="eastAsia"/>
        </w:rPr>
        <w:t>себя</w:t>
      </w:r>
      <w:r>
        <w:t></w:t>
      </w:r>
      <w:r>
        <w:rPr>
          <w:rFonts w:hint="eastAsia"/>
        </w:rPr>
        <w:t>введение</w:t>
      </w:r>
      <w:r>
        <w:t></w:t>
      </w:r>
      <w:r>
        <w:t></w:t>
      </w:r>
      <w:r>
        <w:rPr>
          <w:rFonts w:hint="eastAsia"/>
        </w:rPr>
        <w:t>основную</w:t>
      </w:r>
      <w:r>
        <w:t></w:t>
      </w:r>
      <w:r>
        <w:rPr>
          <w:rFonts w:hint="eastAsia"/>
        </w:rPr>
        <w:t>часть</w:t>
      </w:r>
      <w:r>
        <w:t></w:t>
      </w:r>
      <w:r>
        <w:t></w:t>
      </w:r>
      <w:r>
        <w:rPr>
          <w:rFonts w:hint="eastAsia"/>
        </w:rPr>
        <w:t>за</w:t>
      </w:r>
      <w:r>
        <w:t></w:t>
      </w:r>
      <w:r>
        <w:rPr>
          <w:rFonts w:hint="eastAsia"/>
        </w:rPr>
        <w:t>ключение</w:t>
      </w:r>
      <w:r>
        <w:t></w:t>
      </w:r>
      <w:r>
        <w:t></w:t>
      </w:r>
      <w:r>
        <w:rPr>
          <w:rFonts w:hint="eastAsia"/>
        </w:rPr>
        <w:t>библиографический</w:t>
      </w:r>
      <w:r>
        <w:t></w:t>
      </w:r>
      <w:r>
        <w:rPr>
          <w:rFonts w:hint="eastAsia"/>
        </w:rPr>
        <w:t>список</w:t>
      </w:r>
      <w:r>
        <w:t></w:t>
      </w:r>
      <w:r>
        <w:rPr>
          <w:rFonts w:hint="eastAsia"/>
        </w:rPr>
        <w:t>и</w:t>
      </w:r>
      <w:r>
        <w:t></w:t>
      </w:r>
      <w:r>
        <w:rPr>
          <w:rFonts w:hint="eastAsia"/>
        </w:rPr>
        <w:t>приложение</w:t>
      </w:r>
      <w:r>
        <w:t></w:t>
      </w:r>
    </w:p>
    <w:p w:rsidR="00C01101" w:rsidRDefault="00C01101" w:rsidP="00C01101">
      <w:r>
        <w:rPr>
          <w:rFonts w:hint="eastAsia"/>
        </w:rPr>
        <w:t>Вводная</w:t>
      </w:r>
      <w:r>
        <w:t></w:t>
      </w:r>
      <w:r>
        <w:rPr>
          <w:rFonts w:hint="eastAsia"/>
        </w:rPr>
        <w:t>часть</w:t>
      </w:r>
      <w:r>
        <w:t></w:t>
      </w:r>
      <w:r>
        <w:rPr>
          <w:rFonts w:hint="eastAsia"/>
        </w:rPr>
        <w:t>определяет</w:t>
      </w:r>
      <w:r>
        <w:t></w:t>
      </w:r>
      <w:r>
        <w:rPr>
          <w:rFonts w:hint="eastAsia"/>
        </w:rPr>
        <w:t>цели</w:t>
      </w:r>
      <w:r>
        <w:t></w:t>
      </w:r>
      <w:r>
        <w:rPr>
          <w:rFonts w:hint="eastAsia"/>
        </w:rPr>
        <w:t>и</w:t>
      </w:r>
      <w:r>
        <w:t></w:t>
      </w:r>
      <w:r>
        <w:rPr>
          <w:rFonts w:hint="eastAsia"/>
        </w:rPr>
        <w:t>задачи</w:t>
      </w:r>
      <w:r>
        <w:t></w:t>
      </w:r>
      <w:r>
        <w:rPr>
          <w:rFonts w:hint="eastAsia"/>
        </w:rPr>
        <w:t>работы</w:t>
      </w:r>
      <w:r>
        <w:t></w:t>
      </w:r>
      <w:r>
        <w:t></w:t>
      </w:r>
      <w:r>
        <w:rPr>
          <w:rFonts w:hint="eastAsia"/>
        </w:rPr>
        <w:t>объект</w:t>
      </w:r>
      <w:r>
        <w:t></w:t>
      </w:r>
      <w:r>
        <w:rPr>
          <w:rFonts w:hint="eastAsia"/>
        </w:rPr>
        <w:t>и</w:t>
      </w:r>
      <w:r>
        <w:t></w:t>
      </w:r>
      <w:r>
        <w:rPr>
          <w:rFonts w:hint="eastAsia"/>
        </w:rPr>
        <w:t>субъект</w:t>
      </w:r>
      <w:r>
        <w:t></w:t>
      </w:r>
      <w:r>
        <w:rPr>
          <w:rFonts w:hint="eastAsia"/>
        </w:rPr>
        <w:t>ис</w:t>
      </w:r>
      <w:r>
        <w:t></w:t>
      </w:r>
      <w:r>
        <w:rPr>
          <w:rFonts w:hint="eastAsia"/>
        </w:rPr>
        <w:t>следования</w:t>
      </w:r>
      <w:r>
        <w:t></w:t>
      </w:r>
      <w:r>
        <w:t></w:t>
      </w:r>
      <w:r>
        <w:rPr>
          <w:rFonts w:hint="eastAsia"/>
        </w:rPr>
        <w:t>раскрывает</w:t>
      </w:r>
      <w:r>
        <w:t></w:t>
      </w:r>
      <w:r>
        <w:rPr>
          <w:rFonts w:hint="eastAsia"/>
        </w:rPr>
        <w:t>степень</w:t>
      </w:r>
      <w:r>
        <w:t></w:t>
      </w:r>
      <w:r>
        <w:rPr>
          <w:rFonts w:hint="eastAsia"/>
        </w:rPr>
        <w:t>изученности</w:t>
      </w:r>
      <w:r>
        <w:t></w:t>
      </w:r>
      <w:r>
        <w:rPr>
          <w:rFonts w:hint="eastAsia"/>
        </w:rPr>
        <w:t>и</w:t>
      </w:r>
      <w:r>
        <w:t></w:t>
      </w:r>
      <w:r>
        <w:rPr>
          <w:rFonts w:hint="eastAsia"/>
        </w:rPr>
        <w:t>актуальности</w:t>
      </w:r>
      <w:r>
        <w:t></w:t>
      </w:r>
      <w:r>
        <w:rPr>
          <w:rFonts w:hint="eastAsia"/>
        </w:rPr>
        <w:t>темы</w:t>
      </w:r>
      <w:r>
        <w:t></w:t>
      </w:r>
      <w:r>
        <w:t></w:t>
      </w:r>
      <w:r>
        <w:rPr>
          <w:rFonts w:hint="eastAsia"/>
        </w:rPr>
        <w:t>даёт</w:t>
      </w:r>
      <w:r>
        <w:t></w:t>
      </w:r>
      <w:r>
        <w:rPr>
          <w:rFonts w:hint="eastAsia"/>
        </w:rPr>
        <w:t>исто</w:t>
      </w:r>
      <w:r>
        <w:t></w:t>
      </w:r>
      <w:r>
        <w:rPr>
          <w:rFonts w:hint="eastAsia"/>
        </w:rPr>
        <w:t>риографический</w:t>
      </w:r>
      <w:r>
        <w:t></w:t>
      </w:r>
      <w:r>
        <w:rPr>
          <w:rFonts w:hint="eastAsia"/>
        </w:rPr>
        <w:t>обзор</w:t>
      </w:r>
      <w:r>
        <w:t></w:t>
      </w:r>
      <w:r>
        <w:rPr>
          <w:rFonts w:hint="eastAsia"/>
        </w:rPr>
        <w:t>и</w:t>
      </w:r>
      <w:r>
        <w:t></w:t>
      </w:r>
      <w:r>
        <w:rPr>
          <w:rFonts w:hint="eastAsia"/>
        </w:rPr>
        <w:t>характеристику</w:t>
      </w:r>
      <w:r>
        <w:t></w:t>
      </w:r>
      <w:r>
        <w:rPr>
          <w:rFonts w:hint="eastAsia"/>
        </w:rPr>
        <w:t>источников</w:t>
      </w:r>
      <w:r>
        <w:t></w:t>
      </w:r>
    </w:p>
    <w:p w:rsidR="00C01101" w:rsidRDefault="00C01101" w:rsidP="00C01101">
      <w:r>
        <w:rPr>
          <w:rFonts w:hint="eastAsia"/>
        </w:rPr>
        <w:t>Основная</w:t>
      </w:r>
      <w:r>
        <w:t></w:t>
      </w:r>
      <w:r>
        <w:rPr>
          <w:rFonts w:hint="eastAsia"/>
        </w:rPr>
        <w:t>часть</w:t>
      </w:r>
      <w:r>
        <w:t></w:t>
      </w:r>
      <w:r>
        <w:rPr>
          <w:rFonts w:hint="eastAsia"/>
        </w:rPr>
        <w:t>состоит</w:t>
      </w:r>
      <w:r>
        <w:t></w:t>
      </w:r>
      <w:r>
        <w:rPr>
          <w:rFonts w:hint="eastAsia"/>
        </w:rPr>
        <w:t>из</w:t>
      </w:r>
      <w:r>
        <w:t></w:t>
      </w:r>
      <w:r>
        <w:rPr>
          <w:rFonts w:hint="eastAsia"/>
        </w:rPr>
        <w:t>двух</w:t>
      </w:r>
      <w:r>
        <w:t></w:t>
      </w:r>
      <w:r>
        <w:rPr>
          <w:rFonts w:hint="eastAsia"/>
        </w:rPr>
        <w:t>глав</w:t>
      </w:r>
      <w:r>
        <w:t></w:t>
      </w:r>
      <w:r>
        <w:t></w:t>
      </w:r>
      <w:r>
        <w:rPr>
          <w:rFonts w:hint="eastAsia"/>
        </w:rPr>
        <w:t>В</w:t>
      </w:r>
      <w:r>
        <w:t></w:t>
      </w:r>
      <w:r>
        <w:rPr>
          <w:rFonts w:hint="eastAsia"/>
        </w:rPr>
        <w:t>первой</w:t>
      </w:r>
      <w:r>
        <w:t></w:t>
      </w:r>
      <w:r>
        <w:rPr>
          <w:rFonts w:hint="eastAsia"/>
        </w:rPr>
        <w:t>главе</w:t>
      </w:r>
      <w:r>
        <w:t></w:t>
      </w:r>
      <w:r>
        <w:rPr>
          <w:rFonts w:hint="eastAsia"/>
        </w:rPr>
        <w:t>рассматривается</w:t>
      </w:r>
      <w:r>
        <w:t></w:t>
      </w:r>
      <w:r>
        <w:rPr>
          <w:rFonts w:hint="eastAsia"/>
        </w:rPr>
        <w:t>развитие</w:t>
      </w:r>
      <w:r>
        <w:t></w:t>
      </w:r>
      <w:r>
        <w:rPr>
          <w:rFonts w:hint="eastAsia"/>
        </w:rPr>
        <w:t>экономики</w:t>
      </w:r>
      <w:r>
        <w:t></w:t>
      </w:r>
      <w:r>
        <w:rPr>
          <w:rFonts w:hint="eastAsia"/>
        </w:rPr>
        <w:t>губернии</w:t>
      </w:r>
      <w:r>
        <w:t></w:t>
      </w:r>
      <w:r>
        <w:t></w:t>
      </w:r>
      <w:r>
        <w:rPr>
          <w:rFonts w:hint="eastAsia"/>
        </w:rPr>
        <w:t>а</w:t>
      </w:r>
      <w:r>
        <w:t></w:t>
      </w:r>
      <w:r>
        <w:rPr>
          <w:rFonts w:hint="eastAsia"/>
        </w:rPr>
        <w:t>во</w:t>
      </w:r>
      <w:r>
        <w:t></w:t>
      </w:r>
      <w:r>
        <w:rPr>
          <w:rFonts w:hint="eastAsia"/>
        </w:rPr>
        <w:t>второй</w:t>
      </w:r>
      <w:r>
        <w:t></w:t>
      </w:r>
      <w:r>
        <w:t></w:t>
      </w:r>
      <w:r>
        <w:t></w:t>
      </w:r>
      <w:r>
        <w:rPr>
          <w:rFonts w:hint="eastAsia"/>
        </w:rPr>
        <w:t>её</w:t>
      </w:r>
      <w:r>
        <w:t></w:t>
      </w:r>
      <w:r>
        <w:rPr>
          <w:rFonts w:hint="eastAsia"/>
        </w:rPr>
        <w:t>социальная</w:t>
      </w:r>
      <w:r>
        <w:t></w:t>
      </w:r>
      <w:r>
        <w:rPr>
          <w:rFonts w:hint="eastAsia"/>
        </w:rPr>
        <w:t>сфера</w:t>
      </w:r>
      <w:r>
        <w:t></w:t>
      </w:r>
      <w:r>
        <w:t></w:t>
      </w:r>
      <w:r>
        <w:rPr>
          <w:rFonts w:hint="eastAsia"/>
        </w:rPr>
        <w:t>В</w:t>
      </w:r>
      <w:r>
        <w:t></w:t>
      </w:r>
      <w:r>
        <w:rPr>
          <w:rFonts w:hint="eastAsia"/>
        </w:rPr>
        <w:t>совокупно</w:t>
      </w:r>
      <w:r>
        <w:t></w:t>
      </w:r>
      <w:r>
        <w:rPr>
          <w:rFonts w:hint="eastAsia"/>
        </w:rPr>
        <w:t>сти</w:t>
      </w:r>
      <w:r>
        <w:t></w:t>
      </w:r>
      <w:r>
        <w:rPr>
          <w:rFonts w:hint="eastAsia"/>
        </w:rPr>
        <w:t>обе</w:t>
      </w:r>
      <w:r>
        <w:t></w:t>
      </w:r>
      <w:r>
        <w:rPr>
          <w:rFonts w:hint="eastAsia"/>
        </w:rPr>
        <w:t>главы</w:t>
      </w:r>
      <w:r>
        <w:t></w:t>
      </w:r>
      <w:r>
        <w:rPr>
          <w:rFonts w:hint="eastAsia"/>
        </w:rPr>
        <w:t>раскрывают</w:t>
      </w:r>
      <w:r>
        <w:t></w:t>
      </w:r>
      <w:r>
        <w:rPr>
          <w:rFonts w:hint="eastAsia"/>
        </w:rPr>
        <w:t>тему</w:t>
      </w:r>
      <w:r>
        <w:t></w:t>
      </w:r>
      <w:r>
        <w:rPr>
          <w:rFonts w:hint="eastAsia"/>
        </w:rPr>
        <w:t>диссертации</w:t>
      </w:r>
      <w:r>
        <w:t></w:t>
      </w:r>
    </w:p>
    <w:p w:rsidR="00C01101" w:rsidRDefault="00C01101" w:rsidP="00C01101">
      <w:r>
        <w:rPr>
          <w:rFonts w:hint="eastAsia"/>
        </w:rPr>
        <w:t>В</w:t>
      </w:r>
      <w:r>
        <w:t></w:t>
      </w:r>
      <w:r>
        <w:rPr>
          <w:rFonts w:hint="eastAsia"/>
        </w:rPr>
        <w:t>заключении</w:t>
      </w:r>
      <w:r>
        <w:t></w:t>
      </w:r>
      <w:r>
        <w:rPr>
          <w:rFonts w:hint="eastAsia"/>
        </w:rPr>
        <w:t>подводятся</w:t>
      </w:r>
      <w:r>
        <w:t></w:t>
      </w:r>
      <w:r>
        <w:rPr>
          <w:rFonts w:hint="eastAsia"/>
        </w:rPr>
        <w:t>итоги</w:t>
      </w:r>
      <w:r>
        <w:t></w:t>
      </w:r>
      <w:r>
        <w:rPr>
          <w:rFonts w:hint="eastAsia"/>
        </w:rPr>
        <w:t>исследования</w:t>
      </w:r>
      <w:r>
        <w:t></w:t>
      </w:r>
      <w:r>
        <w:t></w:t>
      </w:r>
      <w:r>
        <w:rPr>
          <w:rFonts w:hint="eastAsia"/>
        </w:rPr>
        <w:t>Его</w:t>
      </w:r>
      <w:r>
        <w:t></w:t>
      </w:r>
      <w:r>
        <w:rPr>
          <w:rFonts w:hint="eastAsia"/>
        </w:rPr>
        <w:t>библиография</w:t>
      </w:r>
      <w:r>
        <w:t></w:t>
      </w:r>
      <w:r>
        <w:rPr>
          <w:rFonts w:hint="eastAsia"/>
        </w:rPr>
        <w:t>со</w:t>
      </w:r>
      <w:r>
        <w:t></w:t>
      </w:r>
      <w:r>
        <w:rPr>
          <w:rFonts w:hint="eastAsia"/>
        </w:rPr>
        <w:t>держит</w:t>
      </w:r>
      <w:r>
        <w:t></w:t>
      </w:r>
      <w:r>
        <w:rPr>
          <w:rFonts w:hint="eastAsia"/>
        </w:rPr>
        <w:t>список</w:t>
      </w:r>
      <w:r>
        <w:t></w:t>
      </w:r>
      <w:r>
        <w:rPr>
          <w:rFonts w:hint="eastAsia"/>
        </w:rPr>
        <w:t>используемой</w:t>
      </w:r>
      <w:r>
        <w:t></w:t>
      </w:r>
      <w:r>
        <w:rPr>
          <w:rFonts w:hint="eastAsia"/>
        </w:rPr>
        <w:t>литературы</w:t>
      </w:r>
      <w:r>
        <w:t></w:t>
      </w:r>
      <w:r>
        <w:t></w:t>
      </w:r>
      <w:r>
        <w:rPr>
          <w:rFonts w:hint="eastAsia"/>
        </w:rPr>
        <w:t>законодательные</w:t>
      </w:r>
      <w:r>
        <w:t></w:t>
      </w:r>
      <w:r>
        <w:rPr>
          <w:rFonts w:hint="eastAsia"/>
        </w:rPr>
        <w:t>акты</w:t>
      </w:r>
      <w:r>
        <w:t></w:t>
      </w:r>
      <w:r>
        <w:t></w:t>
      </w:r>
      <w:r>
        <w:rPr>
          <w:rFonts w:hint="eastAsia"/>
        </w:rPr>
        <w:t>опубликован</w:t>
      </w:r>
      <w:r>
        <w:t></w:t>
      </w:r>
      <w:r>
        <w:rPr>
          <w:rFonts w:hint="eastAsia"/>
        </w:rPr>
        <w:t>ные</w:t>
      </w:r>
      <w:r>
        <w:t></w:t>
      </w:r>
      <w:r>
        <w:rPr>
          <w:rFonts w:hint="eastAsia"/>
        </w:rPr>
        <w:t>работы</w:t>
      </w:r>
      <w:r>
        <w:t></w:t>
      </w:r>
      <w:r>
        <w:rPr>
          <w:rFonts w:hint="eastAsia"/>
        </w:rPr>
        <w:t>и</w:t>
      </w:r>
      <w:r>
        <w:t></w:t>
      </w:r>
      <w:r>
        <w:rPr>
          <w:rFonts w:hint="eastAsia"/>
        </w:rPr>
        <w:t>источники</w:t>
      </w:r>
      <w:r>
        <w:t></w:t>
      </w:r>
      <w:r>
        <w:t></w:t>
      </w:r>
      <w:r>
        <w:rPr>
          <w:rFonts w:hint="eastAsia"/>
        </w:rPr>
        <w:t>материалы</w:t>
      </w:r>
      <w:r>
        <w:t></w:t>
      </w:r>
      <w:r>
        <w:rPr>
          <w:rFonts w:hint="eastAsia"/>
        </w:rPr>
        <w:t>периодической</w:t>
      </w:r>
      <w:r>
        <w:t></w:t>
      </w:r>
      <w:r>
        <w:rPr>
          <w:rFonts w:hint="eastAsia"/>
        </w:rPr>
        <w:t>печати</w:t>
      </w:r>
      <w:r>
        <w:t></w:t>
      </w:r>
      <w:r>
        <w:t></w:t>
      </w:r>
      <w:r>
        <w:rPr>
          <w:rFonts w:hint="eastAsia"/>
        </w:rPr>
        <w:t>Приложение</w:t>
      </w:r>
      <w:r>
        <w:t></w:t>
      </w:r>
      <w:r>
        <w:rPr>
          <w:rFonts w:hint="eastAsia"/>
        </w:rPr>
        <w:t>вклю</w:t>
      </w:r>
      <w:r>
        <w:t></w:t>
      </w:r>
      <w:r>
        <w:rPr>
          <w:rFonts w:hint="eastAsia"/>
        </w:rPr>
        <w:t>чает</w:t>
      </w:r>
      <w:r>
        <w:t></w:t>
      </w:r>
      <w:r>
        <w:rPr>
          <w:rFonts w:hint="eastAsia"/>
        </w:rPr>
        <w:t>в</w:t>
      </w:r>
      <w:r>
        <w:t></w:t>
      </w:r>
      <w:r>
        <w:rPr>
          <w:rFonts w:hint="eastAsia"/>
        </w:rPr>
        <w:t>себя</w:t>
      </w:r>
      <w:r>
        <w:t></w:t>
      </w:r>
      <w:r>
        <w:rPr>
          <w:rFonts w:hint="eastAsia"/>
        </w:rPr>
        <w:t>статистические</w:t>
      </w:r>
      <w:r>
        <w:t></w:t>
      </w:r>
      <w:r>
        <w:rPr>
          <w:rFonts w:hint="eastAsia"/>
        </w:rPr>
        <w:t>таблицы</w:t>
      </w:r>
      <w:r>
        <w:t></w:t>
      </w:r>
      <w:r>
        <w:rPr>
          <w:rFonts w:hint="eastAsia"/>
        </w:rPr>
        <w:t>и</w:t>
      </w:r>
      <w:r>
        <w:t></w:t>
      </w:r>
      <w:r>
        <w:rPr>
          <w:rFonts w:hint="eastAsia"/>
        </w:rPr>
        <w:t>ведомости</w:t>
      </w:r>
      <w:r>
        <w:t></w:t>
      </w:r>
      <w:r>
        <w:t></w:t>
      </w:r>
      <w:r>
        <w:rPr>
          <w:rFonts w:hint="eastAsia"/>
        </w:rPr>
        <w:t>содержащие</w:t>
      </w:r>
      <w:r>
        <w:t></w:t>
      </w:r>
      <w:r>
        <w:rPr>
          <w:rFonts w:hint="eastAsia"/>
        </w:rPr>
        <w:t>итоги</w:t>
      </w:r>
      <w:r>
        <w:t></w:t>
      </w:r>
      <w:r>
        <w:rPr>
          <w:rFonts w:hint="eastAsia"/>
        </w:rPr>
        <w:t>количест</w:t>
      </w:r>
      <w:r>
        <w:t></w:t>
      </w:r>
      <w:r>
        <w:rPr>
          <w:rFonts w:hint="eastAsia"/>
        </w:rPr>
        <w:t>венного</w:t>
      </w:r>
      <w:r>
        <w:t></w:t>
      </w:r>
      <w:r>
        <w:rPr>
          <w:rFonts w:hint="eastAsia"/>
        </w:rPr>
        <w:t>и</w:t>
      </w:r>
      <w:r>
        <w:t></w:t>
      </w:r>
      <w:r>
        <w:rPr>
          <w:rFonts w:hint="eastAsia"/>
        </w:rPr>
        <w:t>качественного</w:t>
      </w:r>
      <w:r>
        <w:t></w:t>
      </w:r>
      <w:r>
        <w:rPr>
          <w:rFonts w:hint="eastAsia"/>
        </w:rPr>
        <w:t>анализа</w:t>
      </w:r>
      <w:r>
        <w:t></w:t>
      </w:r>
      <w:r>
        <w:rPr>
          <w:rFonts w:hint="eastAsia"/>
        </w:rPr>
        <w:t>выявленных</w:t>
      </w:r>
      <w:r>
        <w:t></w:t>
      </w:r>
      <w:r>
        <w:rPr>
          <w:rFonts w:hint="eastAsia"/>
        </w:rPr>
        <w:t>материалов</w:t>
      </w:r>
      <w:r>
        <w:t></w:t>
      </w:r>
    </w:p>
    <w:p w:rsidR="00C01101" w:rsidRDefault="00C01101" w:rsidP="00C01101"/>
    <w:p w:rsidR="00C01101" w:rsidRDefault="00C01101" w:rsidP="00C01101"/>
    <w:p w:rsidR="00C01101" w:rsidRDefault="00C01101" w:rsidP="00C01101"/>
    <w:p w:rsidR="00C01101" w:rsidRDefault="00C01101" w:rsidP="00C01101">
      <w:r>
        <w:rPr>
          <w:rFonts w:hint="eastAsia"/>
        </w:rPr>
        <w:t>Заключение</w:t>
      </w:r>
      <w:r>
        <w:t></w:t>
      </w:r>
    </w:p>
    <w:p w:rsidR="00C01101" w:rsidRDefault="00C01101" w:rsidP="00C01101">
      <w:r>
        <w:rPr>
          <w:rFonts w:hint="eastAsia"/>
        </w:rPr>
        <w:t>Экономика</w:t>
      </w:r>
      <w:r>
        <w:t></w:t>
      </w:r>
      <w:r>
        <w:rPr>
          <w:rFonts w:hint="eastAsia"/>
        </w:rPr>
        <w:t>и</w:t>
      </w:r>
      <w:r>
        <w:t></w:t>
      </w:r>
      <w:r>
        <w:rPr>
          <w:rFonts w:hint="eastAsia"/>
        </w:rPr>
        <w:t>социум</w:t>
      </w:r>
      <w:r>
        <w:t></w:t>
      </w:r>
      <w:r>
        <w:rPr>
          <w:rFonts w:hint="eastAsia"/>
        </w:rPr>
        <w:t>Смоленской</w:t>
      </w:r>
      <w:r>
        <w:t></w:t>
      </w:r>
      <w:r>
        <w:rPr>
          <w:rFonts w:hint="eastAsia"/>
        </w:rPr>
        <w:t>губернии</w:t>
      </w:r>
      <w:r>
        <w:t></w:t>
      </w:r>
      <w:r>
        <w:rPr>
          <w:rFonts w:hint="eastAsia"/>
        </w:rPr>
        <w:t>с</w:t>
      </w:r>
      <w:r>
        <w:t></w:t>
      </w:r>
      <w:r>
        <w:rPr>
          <w:rFonts w:hint="eastAsia"/>
        </w:rPr>
        <w:t>конца</w:t>
      </w:r>
      <w:r>
        <w:t></w:t>
      </w:r>
      <w:r>
        <w:t></w:t>
      </w:r>
      <w:r>
        <w:t></w:t>
      </w:r>
      <w:r>
        <w:t></w:t>
      </w:r>
      <w:r>
        <w:t></w:t>
      </w:r>
      <w:r>
        <w:t></w:t>
      </w:r>
      <w:r>
        <w:t></w:t>
      </w:r>
      <w:r>
        <w:rPr>
          <w:rFonts w:hint="eastAsia"/>
        </w:rPr>
        <w:t>века</w:t>
      </w:r>
      <w:r>
        <w:t></w:t>
      </w:r>
      <w:r>
        <w:t></w:t>
      </w:r>
      <w:r>
        <w:t></w:t>
      </w:r>
      <w:r>
        <w:rPr>
          <w:rFonts w:hint="eastAsia"/>
        </w:rPr>
        <w:t>по</w:t>
      </w:r>
      <w:r>
        <w:t></w:t>
      </w:r>
      <w:r>
        <w:rPr>
          <w:rFonts w:hint="eastAsia"/>
        </w:rPr>
        <w:t>первую</w:t>
      </w:r>
      <w:r>
        <w:t></w:t>
      </w:r>
      <w:r>
        <w:rPr>
          <w:rFonts w:hint="eastAsia"/>
        </w:rPr>
        <w:t>половину</w:t>
      </w:r>
      <w:r>
        <w:t></w:t>
      </w:r>
      <w:r>
        <w:rPr>
          <w:rFonts w:hint="eastAsia"/>
        </w:rPr>
        <w:t>ХІХ</w:t>
      </w:r>
      <w:r>
        <w:t></w:t>
      </w:r>
      <w:r>
        <w:rPr>
          <w:rFonts w:hint="eastAsia"/>
        </w:rPr>
        <w:t>го</w:t>
      </w:r>
      <w:r>
        <w:t></w:t>
      </w:r>
      <w:r>
        <w:rPr>
          <w:rFonts w:hint="eastAsia"/>
        </w:rPr>
        <w:t>включительно</w:t>
      </w:r>
      <w:r>
        <w:t></w:t>
      </w:r>
      <w:r>
        <w:rPr>
          <w:rFonts w:hint="eastAsia"/>
        </w:rPr>
        <w:t>претерпели</w:t>
      </w:r>
      <w:r>
        <w:t></w:t>
      </w:r>
      <w:r>
        <w:rPr>
          <w:rFonts w:hint="eastAsia"/>
        </w:rPr>
        <w:t>значительные</w:t>
      </w:r>
      <w:r>
        <w:t></w:t>
      </w:r>
      <w:r>
        <w:rPr>
          <w:rFonts w:hint="eastAsia"/>
        </w:rPr>
        <w:t>изменения</w:t>
      </w:r>
      <w:r>
        <w:t></w:t>
      </w:r>
      <w:r>
        <w:rPr>
          <w:rFonts w:hint="eastAsia"/>
        </w:rPr>
        <w:t>и</w:t>
      </w:r>
      <w:r>
        <w:t></w:t>
      </w:r>
      <w:r>
        <w:rPr>
          <w:rFonts w:hint="eastAsia"/>
        </w:rPr>
        <w:t>процесс</w:t>
      </w:r>
      <w:r>
        <w:t></w:t>
      </w:r>
      <w:r>
        <w:rPr>
          <w:rFonts w:hint="eastAsia"/>
        </w:rPr>
        <w:t>этот</w:t>
      </w:r>
      <w:r>
        <w:t></w:t>
      </w:r>
      <w:r>
        <w:rPr>
          <w:rFonts w:hint="eastAsia"/>
        </w:rPr>
        <w:t>имел</w:t>
      </w:r>
      <w:r>
        <w:t></w:t>
      </w:r>
      <w:r>
        <w:rPr>
          <w:rFonts w:hint="eastAsia"/>
        </w:rPr>
        <w:t>определённые</w:t>
      </w:r>
      <w:r>
        <w:t></w:t>
      </w:r>
      <w:r>
        <w:rPr>
          <w:rFonts w:hint="eastAsia"/>
        </w:rPr>
        <w:t>тенденции</w:t>
      </w:r>
      <w:r>
        <w:t></w:t>
      </w:r>
      <w:r>
        <w:t></w:t>
      </w:r>
      <w:r>
        <w:rPr>
          <w:rFonts w:hint="eastAsia"/>
        </w:rPr>
        <w:t>Так</w:t>
      </w:r>
      <w:r>
        <w:t></w:t>
      </w:r>
      <w:r>
        <w:t></w:t>
      </w:r>
      <w:r>
        <w:rPr>
          <w:rFonts w:hint="eastAsia"/>
        </w:rPr>
        <w:t>если</w:t>
      </w:r>
      <w:r>
        <w:t></w:t>
      </w:r>
      <w:r>
        <w:rPr>
          <w:rFonts w:hint="eastAsia"/>
        </w:rPr>
        <w:t>в</w:t>
      </w:r>
      <w:r>
        <w:t></w:t>
      </w:r>
      <w:r>
        <w:rPr>
          <w:rFonts w:hint="eastAsia"/>
        </w:rPr>
        <w:t>конце</w:t>
      </w:r>
      <w:r>
        <w:t></w:t>
      </w:r>
      <w:r>
        <w:t></w:t>
      </w:r>
      <w:r>
        <w:t></w:t>
      </w:r>
      <w:r>
        <w:t></w:t>
      </w:r>
      <w:r>
        <w:t></w:t>
      </w:r>
      <w:r>
        <w:t></w:t>
      </w:r>
      <w:r>
        <w:t></w:t>
      </w:r>
      <w:r>
        <w:rPr>
          <w:rFonts w:hint="eastAsia"/>
        </w:rPr>
        <w:t>века</w:t>
      </w:r>
      <w:r>
        <w:t></w:t>
      </w:r>
      <w:r>
        <w:rPr>
          <w:rFonts w:hint="eastAsia"/>
        </w:rPr>
        <w:t>по</w:t>
      </w:r>
      <w:r>
        <w:t></w:t>
      </w:r>
      <w:r>
        <w:rPr>
          <w:rFonts w:hint="eastAsia"/>
        </w:rPr>
        <w:t>структуре</w:t>
      </w:r>
      <w:r>
        <w:t></w:t>
      </w:r>
      <w:r>
        <w:rPr>
          <w:rFonts w:hint="eastAsia"/>
        </w:rPr>
        <w:t>экономической</w:t>
      </w:r>
      <w:r>
        <w:t></w:t>
      </w:r>
      <w:r>
        <w:rPr>
          <w:rFonts w:hint="eastAsia"/>
        </w:rPr>
        <w:t>занятости</w:t>
      </w:r>
      <w:r>
        <w:t></w:t>
      </w:r>
      <w:r>
        <w:rPr>
          <w:rFonts w:hint="eastAsia"/>
        </w:rPr>
        <w:t>населения</w:t>
      </w:r>
      <w:r>
        <w:t></w:t>
      </w:r>
      <w:r>
        <w:rPr>
          <w:rFonts w:hint="eastAsia"/>
        </w:rPr>
        <w:t>губерния</w:t>
      </w:r>
      <w:r>
        <w:t></w:t>
      </w:r>
      <w:r>
        <w:rPr>
          <w:rFonts w:hint="eastAsia"/>
        </w:rPr>
        <w:t>являлась</w:t>
      </w:r>
      <w:r>
        <w:t></w:t>
      </w:r>
      <w:r>
        <w:rPr>
          <w:rFonts w:hint="eastAsia"/>
        </w:rPr>
        <w:t>регионом</w:t>
      </w:r>
      <w:r>
        <w:t></w:t>
      </w:r>
      <w:r>
        <w:rPr>
          <w:rFonts w:hint="eastAsia"/>
        </w:rPr>
        <w:t>сугубо</w:t>
      </w:r>
      <w:r>
        <w:t></w:t>
      </w:r>
      <w:r>
        <w:rPr>
          <w:rFonts w:hint="eastAsia"/>
        </w:rPr>
        <w:t>аграрно</w:t>
      </w:r>
      <w:r>
        <w:t></w:t>
      </w:r>
      <w:r>
        <w:t></w:t>
      </w:r>
      <w:r>
        <w:rPr>
          <w:rFonts w:hint="eastAsia"/>
        </w:rPr>
        <w:t>торгово</w:t>
      </w:r>
      <w:r>
        <w:t></w:t>
      </w:r>
      <w:r>
        <w:rPr>
          <w:rFonts w:hint="eastAsia"/>
        </w:rPr>
        <w:t>ремесленного</w:t>
      </w:r>
      <w:r>
        <w:t></w:t>
      </w:r>
      <w:r>
        <w:rPr>
          <w:rFonts w:hint="eastAsia"/>
        </w:rPr>
        <w:t>типа</w:t>
      </w:r>
      <w:r>
        <w:t></w:t>
      </w:r>
      <w:r>
        <w:t></w:t>
      </w:r>
      <w:r>
        <w:rPr>
          <w:rFonts w:hint="eastAsia"/>
        </w:rPr>
        <w:t>то</w:t>
      </w:r>
      <w:r>
        <w:t></w:t>
      </w:r>
      <w:r>
        <w:rPr>
          <w:rFonts w:hint="eastAsia"/>
        </w:rPr>
        <w:t>к</w:t>
      </w:r>
      <w:r>
        <w:t></w:t>
      </w:r>
      <w:r>
        <w:rPr>
          <w:rFonts w:hint="eastAsia"/>
        </w:rPr>
        <w:t>концу</w:t>
      </w:r>
      <w:r>
        <w:t></w:t>
      </w:r>
      <w:r>
        <w:rPr>
          <w:rFonts w:hint="eastAsia"/>
        </w:rPr>
        <w:t>названного</w:t>
      </w:r>
      <w:r>
        <w:t></w:t>
      </w:r>
      <w:r>
        <w:rPr>
          <w:rFonts w:hint="eastAsia"/>
        </w:rPr>
        <w:t>периода</w:t>
      </w:r>
      <w:r>
        <w:t></w:t>
      </w:r>
      <w:r>
        <w:rPr>
          <w:rFonts w:hint="eastAsia"/>
        </w:rPr>
        <w:t>она</w:t>
      </w:r>
      <w:r>
        <w:t></w:t>
      </w:r>
      <w:r>
        <w:rPr>
          <w:rFonts w:hint="eastAsia"/>
        </w:rPr>
        <w:t>стала</w:t>
      </w:r>
      <w:r>
        <w:t></w:t>
      </w:r>
      <w:r>
        <w:rPr>
          <w:rFonts w:hint="eastAsia"/>
        </w:rPr>
        <w:t>приобретать</w:t>
      </w:r>
      <w:r>
        <w:t></w:t>
      </w:r>
      <w:r>
        <w:rPr>
          <w:rFonts w:hint="eastAsia"/>
        </w:rPr>
        <w:t>протоиндустриальные</w:t>
      </w:r>
      <w:r>
        <w:t></w:t>
      </w:r>
      <w:r>
        <w:rPr>
          <w:rFonts w:hint="eastAsia"/>
        </w:rPr>
        <w:t>черты</w:t>
      </w:r>
      <w:r>
        <w:t></w:t>
      </w:r>
    </w:p>
    <w:p w:rsidR="00C01101" w:rsidRDefault="00C01101" w:rsidP="00C01101">
      <w:r>
        <w:rPr>
          <w:rFonts w:hint="eastAsia"/>
        </w:rPr>
        <w:t>Здесь</w:t>
      </w:r>
      <w:r>
        <w:t></w:t>
      </w:r>
      <w:r>
        <w:rPr>
          <w:rFonts w:hint="eastAsia"/>
        </w:rPr>
        <w:t>важно</w:t>
      </w:r>
      <w:r>
        <w:t></w:t>
      </w:r>
      <w:r>
        <w:rPr>
          <w:rFonts w:hint="eastAsia"/>
        </w:rPr>
        <w:t>отметить</w:t>
      </w:r>
      <w:r>
        <w:t></w:t>
      </w:r>
      <w:r>
        <w:rPr>
          <w:rFonts w:hint="eastAsia"/>
        </w:rPr>
        <w:t>то</w:t>
      </w:r>
      <w:r>
        <w:t></w:t>
      </w:r>
      <w:r>
        <w:t></w:t>
      </w:r>
      <w:r>
        <w:rPr>
          <w:rFonts w:hint="eastAsia"/>
        </w:rPr>
        <w:t>что</w:t>
      </w:r>
      <w:r>
        <w:t></w:t>
      </w:r>
      <w:r>
        <w:t></w:t>
      </w:r>
      <w:r>
        <w:rPr>
          <w:rFonts w:hint="eastAsia"/>
        </w:rPr>
        <w:t>находясь</w:t>
      </w:r>
      <w:r>
        <w:t></w:t>
      </w:r>
      <w:r>
        <w:rPr>
          <w:rFonts w:hint="eastAsia"/>
        </w:rPr>
        <w:t>на</w:t>
      </w:r>
      <w:r>
        <w:t></w:t>
      </w:r>
      <w:r>
        <w:rPr>
          <w:rFonts w:hint="eastAsia"/>
        </w:rPr>
        <w:t>аграрно</w:t>
      </w:r>
      <w:r>
        <w:t></w:t>
      </w:r>
      <w:r>
        <w:rPr>
          <w:rFonts w:hint="eastAsia"/>
        </w:rPr>
        <w:t>торгово</w:t>
      </w:r>
      <w:r>
        <w:t></w:t>
      </w:r>
      <w:r>
        <w:rPr>
          <w:rFonts w:hint="eastAsia"/>
        </w:rPr>
        <w:t>ремесленной</w:t>
      </w:r>
      <w:r>
        <w:t></w:t>
      </w:r>
      <w:r>
        <w:rPr>
          <w:rFonts w:hint="eastAsia"/>
        </w:rPr>
        <w:t>стадии</w:t>
      </w:r>
      <w:r>
        <w:t></w:t>
      </w:r>
      <w:r>
        <w:rPr>
          <w:rFonts w:hint="eastAsia"/>
        </w:rPr>
        <w:t>развития</w:t>
      </w:r>
      <w:r>
        <w:t></w:t>
      </w:r>
      <w:r>
        <w:t></w:t>
      </w:r>
      <w:r>
        <w:rPr>
          <w:rFonts w:hint="eastAsia"/>
        </w:rPr>
        <w:t>Смоленщина</w:t>
      </w:r>
      <w:r>
        <w:t></w:t>
      </w:r>
      <w:r>
        <w:rPr>
          <w:rFonts w:hint="eastAsia"/>
        </w:rPr>
        <w:t>по</w:t>
      </w:r>
      <w:r>
        <w:t></w:t>
      </w:r>
      <w:r>
        <w:rPr>
          <w:rFonts w:hint="eastAsia"/>
        </w:rPr>
        <w:t>количеству</w:t>
      </w:r>
      <w:r>
        <w:t></w:t>
      </w:r>
      <w:r>
        <w:rPr>
          <w:rFonts w:hint="eastAsia"/>
        </w:rPr>
        <w:t>произведённой</w:t>
      </w:r>
      <w:r>
        <w:t></w:t>
      </w:r>
      <w:r>
        <w:rPr>
          <w:rFonts w:hint="eastAsia"/>
        </w:rPr>
        <w:t>и</w:t>
      </w:r>
      <w:r>
        <w:t></w:t>
      </w:r>
      <w:r>
        <w:rPr>
          <w:rFonts w:hint="eastAsia"/>
        </w:rPr>
        <w:t>сбываемой</w:t>
      </w:r>
      <w:r>
        <w:t></w:t>
      </w:r>
      <w:r>
        <w:rPr>
          <w:rFonts w:hint="eastAsia"/>
        </w:rPr>
        <w:t>продук</w:t>
      </w:r>
      <w:r>
        <w:t></w:t>
      </w:r>
      <w:r>
        <w:rPr>
          <w:rFonts w:hint="eastAsia"/>
        </w:rPr>
        <w:t>ции</w:t>
      </w:r>
      <w:r>
        <w:t></w:t>
      </w:r>
      <w:r>
        <w:rPr>
          <w:rFonts w:hint="eastAsia"/>
        </w:rPr>
        <w:t>опережала</w:t>
      </w:r>
      <w:r>
        <w:t></w:t>
      </w:r>
      <w:r>
        <w:rPr>
          <w:rFonts w:hint="eastAsia"/>
        </w:rPr>
        <w:t>соседние</w:t>
      </w:r>
      <w:r>
        <w:t></w:t>
      </w:r>
      <w:r>
        <w:rPr>
          <w:rFonts w:hint="eastAsia"/>
        </w:rPr>
        <w:t>регионы</w:t>
      </w:r>
      <w:r>
        <w:t></w:t>
      </w:r>
      <w:r>
        <w:t></w:t>
      </w:r>
      <w:r>
        <w:rPr>
          <w:rFonts w:hint="eastAsia"/>
        </w:rPr>
        <w:t>Вне</w:t>
      </w:r>
      <w:r>
        <w:t></w:t>
      </w:r>
      <w:r>
        <w:rPr>
          <w:rFonts w:hint="eastAsia"/>
        </w:rPr>
        <w:t>сомнения</w:t>
      </w:r>
      <w:r>
        <w:t></w:t>
      </w:r>
      <w:r>
        <w:t></w:t>
      </w:r>
      <w:r>
        <w:rPr>
          <w:rFonts w:hint="eastAsia"/>
        </w:rPr>
        <w:t>складывающиеся</w:t>
      </w:r>
      <w:r>
        <w:t></w:t>
      </w:r>
      <w:r>
        <w:rPr>
          <w:rFonts w:hint="eastAsia"/>
        </w:rPr>
        <w:t>капиталистиче</w:t>
      </w:r>
      <w:r>
        <w:t></w:t>
      </w:r>
      <w:r>
        <w:rPr>
          <w:rFonts w:hint="eastAsia"/>
        </w:rPr>
        <w:t>ские</w:t>
      </w:r>
      <w:r>
        <w:t></w:t>
      </w:r>
      <w:r>
        <w:rPr>
          <w:rFonts w:hint="eastAsia"/>
        </w:rPr>
        <w:t>отношения</w:t>
      </w:r>
      <w:r>
        <w:t></w:t>
      </w:r>
      <w:r>
        <w:rPr>
          <w:rFonts w:hint="eastAsia"/>
        </w:rPr>
        <w:t>расшатывали</w:t>
      </w:r>
      <w:r>
        <w:t></w:t>
      </w:r>
      <w:r>
        <w:rPr>
          <w:rFonts w:hint="eastAsia"/>
        </w:rPr>
        <w:t>феодальные</w:t>
      </w:r>
      <w:r>
        <w:t></w:t>
      </w:r>
      <w:r>
        <w:rPr>
          <w:rFonts w:hint="eastAsia"/>
        </w:rPr>
        <w:t>порядки</w:t>
      </w:r>
      <w:r>
        <w:t></w:t>
      </w:r>
      <w:r>
        <w:rPr>
          <w:rFonts w:hint="eastAsia"/>
        </w:rPr>
        <w:t>в</w:t>
      </w:r>
      <w:r>
        <w:t></w:t>
      </w:r>
      <w:r>
        <w:rPr>
          <w:rFonts w:hint="eastAsia"/>
        </w:rPr>
        <w:t>регионе</w:t>
      </w:r>
      <w:r>
        <w:t></w:t>
      </w:r>
      <w:r>
        <w:t></w:t>
      </w:r>
      <w:r>
        <w:rPr>
          <w:rFonts w:hint="eastAsia"/>
        </w:rPr>
        <w:t>хотя</w:t>
      </w:r>
      <w:r>
        <w:t></w:t>
      </w:r>
      <w:r>
        <w:rPr>
          <w:rFonts w:hint="eastAsia"/>
        </w:rPr>
        <w:t>сельское</w:t>
      </w:r>
      <w:r>
        <w:t></w:t>
      </w:r>
      <w:r>
        <w:rPr>
          <w:rFonts w:hint="eastAsia"/>
        </w:rPr>
        <w:t>хо</w:t>
      </w:r>
      <w:r>
        <w:t></w:t>
      </w:r>
      <w:r>
        <w:rPr>
          <w:rFonts w:hint="eastAsia"/>
        </w:rPr>
        <w:t>зяйство</w:t>
      </w:r>
      <w:r>
        <w:t></w:t>
      </w:r>
      <w:r>
        <w:rPr>
          <w:rFonts w:hint="eastAsia"/>
        </w:rPr>
        <w:t>в</w:t>
      </w:r>
      <w:r>
        <w:t></w:t>
      </w:r>
      <w:r>
        <w:rPr>
          <w:rFonts w:hint="eastAsia"/>
        </w:rPr>
        <w:t>данный</w:t>
      </w:r>
      <w:r>
        <w:t></w:t>
      </w:r>
      <w:r>
        <w:rPr>
          <w:rFonts w:hint="eastAsia"/>
        </w:rPr>
        <w:t>период</w:t>
      </w:r>
      <w:r>
        <w:t></w:t>
      </w:r>
      <w:r>
        <w:rPr>
          <w:rFonts w:hint="eastAsia"/>
        </w:rPr>
        <w:t>продолжало</w:t>
      </w:r>
      <w:r>
        <w:t></w:t>
      </w:r>
      <w:r>
        <w:rPr>
          <w:rFonts w:hint="eastAsia"/>
        </w:rPr>
        <w:t>играть</w:t>
      </w:r>
      <w:r>
        <w:t></w:t>
      </w:r>
      <w:r>
        <w:rPr>
          <w:rFonts w:hint="eastAsia"/>
        </w:rPr>
        <w:t>ведущую</w:t>
      </w:r>
      <w:r>
        <w:t></w:t>
      </w:r>
      <w:r>
        <w:rPr>
          <w:rFonts w:hint="eastAsia"/>
        </w:rPr>
        <w:t>роль</w:t>
      </w:r>
      <w:r>
        <w:t></w:t>
      </w:r>
      <w:r>
        <w:rPr>
          <w:rFonts w:hint="eastAsia"/>
        </w:rPr>
        <w:t>в</w:t>
      </w:r>
      <w:r>
        <w:t></w:t>
      </w:r>
      <w:r>
        <w:rPr>
          <w:rFonts w:hint="eastAsia"/>
        </w:rPr>
        <w:t>его</w:t>
      </w:r>
      <w:r>
        <w:t></w:t>
      </w:r>
      <w:r>
        <w:rPr>
          <w:rFonts w:hint="eastAsia"/>
        </w:rPr>
        <w:t>экономике</w:t>
      </w:r>
      <w:r>
        <w:t></w:t>
      </w:r>
    </w:p>
    <w:p w:rsidR="00C01101" w:rsidRDefault="00C01101" w:rsidP="00C01101">
      <w:r>
        <w:rPr>
          <w:rFonts w:hint="eastAsia"/>
        </w:rPr>
        <w:t>В</w:t>
      </w:r>
      <w:r>
        <w:t></w:t>
      </w:r>
      <w:r>
        <w:rPr>
          <w:rFonts w:hint="eastAsia"/>
        </w:rPr>
        <w:t>целом</w:t>
      </w:r>
      <w:r>
        <w:t></w:t>
      </w:r>
      <w:r>
        <w:rPr>
          <w:rFonts w:hint="eastAsia"/>
        </w:rPr>
        <w:t>экономическое</w:t>
      </w:r>
      <w:r>
        <w:t></w:t>
      </w:r>
      <w:r>
        <w:rPr>
          <w:rFonts w:hint="eastAsia"/>
        </w:rPr>
        <w:t>развитие</w:t>
      </w:r>
      <w:r>
        <w:t></w:t>
      </w:r>
      <w:r>
        <w:rPr>
          <w:rFonts w:hint="eastAsia"/>
        </w:rPr>
        <w:t>губернии</w:t>
      </w:r>
      <w:r>
        <w:t></w:t>
      </w:r>
      <w:r>
        <w:rPr>
          <w:rFonts w:hint="eastAsia"/>
        </w:rPr>
        <w:t>имело</w:t>
      </w:r>
      <w:r>
        <w:t></w:t>
      </w:r>
      <w:r>
        <w:rPr>
          <w:rFonts w:hint="eastAsia"/>
        </w:rPr>
        <w:t>в</w:t>
      </w:r>
      <w:r>
        <w:t></w:t>
      </w:r>
      <w:r>
        <w:rPr>
          <w:rFonts w:hint="eastAsia"/>
        </w:rPr>
        <w:t>то</w:t>
      </w:r>
      <w:r>
        <w:t></w:t>
      </w:r>
      <w:r>
        <w:rPr>
          <w:rFonts w:hint="eastAsia"/>
        </w:rPr>
        <w:t>время</w:t>
      </w:r>
      <w:r>
        <w:t></w:t>
      </w:r>
      <w:r>
        <w:rPr>
          <w:rFonts w:hint="eastAsia"/>
        </w:rPr>
        <w:t>определённые</w:t>
      </w:r>
      <w:r>
        <w:t></w:t>
      </w:r>
      <w:r>
        <w:rPr>
          <w:rFonts w:hint="eastAsia"/>
        </w:rPr>
        <w:t>особенности</w:t>
      </w:r>
      <w:r>
        <w:t></w:t>
      </w:r>
      <w:r>
        <w:t></w:t>
      </w:r>
      <w:r>
        <w:rPr>
          <w:rFonts w:hint="eastAsia"/>
        </w:rPr>
        <w:t>Во</w:t>
      </w:r>
      <w:r>
        <w:t></w:t>
      </w:r>
      <w:r>
        <w:rPr>
          <w:rFonts w:hint="eastAsia"/>
        </w:rPr>
        <w:t>первых</w:t>
      </w:r>
      <w:r>
        <w:t></w:t>
      </w:r>
      <w:r>
        <w:t></w:t>
      </w:r>
      <w:r>
        <w:rPr>
          <w:rFonts w:hint="eastAsia"/>
        </w:rPr>
        <w:t>по</w:t>
      </w:r>
      <w:r>
        <w:t></w:t>
      </w:r>
      <w:r>
        <w:rPr>
          <w:rFonts w:hint="eastAsia"/>
        </w:rPr>
        <w:t>прежнему</w:t>
      </w:r>
      <w:r>
        <w:t></w:t>
      </w:r>
      <w:r>
        <w:rPr>
          <w:rFonts w:hint="eastAsia"/>
        </w:rPr>
        <w:t>наблюдалась</w:t>
      </w:r>
      <w:r>
        <w:t></w:t>
      </w:r>
      <w:r>
        <w:rPr>
          <w:rFonts w:hint="eastAsia"/>
        </w:rPr>
        <w:t>высокая</w:t>
      </w:r>
      <w:r>
        <w:t></w:t>
      </w:r>
      <w:r>
        <w:rPr>
          <w:rFonts w:hint="eastAsia"/>
        </w:rPr>
        <w:t>стабильность</w:t>
      </w:r>
      <w:r>
        <w:t></w:t>
      </w:r>
      <w:r>
        <w:rPr>
          <w:rFonts w:hint="eastAsia"/>
        </w:rPr>
        <w:t>барщи</w:t>
      </w:r>
      <w:r>
        <w:t></w:t>
      </w:r>
      <w:r>
        <w:rPr>
          <w:rFonts w:hint="eastAsia"/>
        </w:rPr>
        <w:t>ны</w:t>
      </w:r>
      <w:r>
        <w:t></w:t>
      </w:r>
      <w:r>
        <w:t></w:t>
      </w:r>
      <w:r>
        <w:rPr>
          <w:rFonts w:hint="eastAsia"/>
        </w:rPr>
        <w:t>тогда</w:t>
      </w:r>
      <w:r>
        <w:t></w:t>
      </w:r>
      <w:r>
        <w:rPr>
          <w:rFonts w:hint="eastAsia"/>
        </w:rPr>
        <w:t>как</w:t>
      </w:r>
      <w:r>
        <w:t></w:t>
      </w:r>
      <w:r>
        <w:rPr>
          <w:rFonts w:hint="eastAsia"/>
        </w:rPr>
        <w:t>в</w:t>
      </w:r>
      <w:r>
        <w:t></w:t>
      </w:r>
      <w:r>
        <w:rPr>
          <w:rFonts w:hint="eastAsia"/>
        </w:rPr>
        <w:t>других</w:t>
      </w:r>
      <w:r>
        <w:t></w:t>
      </w:r>
      <w:r>
        <w:rPr>
          <w:rFonts w:hint="eastAsia"/>
        </w:rPr>
        <w:t>губерниях</w:t>
      </w:r>
      <w:r>
        <w:t></w:t>
      </w:r>
      <w:r>
        <w:rPr>
          <w:rFonts w:hint="eastAsia"/>
        </w:rPr>
        <w:t>России</w:t>
      </w:r>
      <w:r>
        <w:t></w:t>
      </w:r>
      <w:r>
        <w:rPr>
          <w:rFonts w:hint="eastAsia"/>
        </w:rPr>
        <w:t>имело</w:t>
      </w:r>
      <w:r>
        <w:t></w:t>
      </w:r>
      <w:r>
        <w:rPr>
          <w:rFonts w:hint="eastAsia"/>
        </w:rPr>
        <w:t>место</w:t>
      </w:r>
      <w:r>
        <w:t></w:t>
      </w:r>
      <w:r>
        <w:rPr>
          <w:rFonts w:hint="eastAsia"/>
        </w:rPr>
        <w:t>её</w:t>
      </w:r>
      <w:r>
        <w:t></w:t>
      </w:r>
      <w:r>
        <w:rPr>
          <w:rFonts w:hint="eastAsia"/>
        </w:rPr>
        <w:t>увеличение</w:t>
      </w:r>
      <w:r>
        <w:t></w:t>
      </w:r>
      <w:r>
        <w:rPr>
          <w:rFonts w:hint="eastAsia"/>
        </w:rPr>
        <w:t>или</w:t>
      </w:r>
      <w:r>
        <w:t></w:t>
      </w:r>
      <w:r>
        <w:rPr>
          <w:rFonts w:hint="eastAsia"/>
        </w:rPr>
        <w:t>умень</w:t>
      </w:r>
      <w:r>
        <w:t></w:t>
      </w:r>
      <w:r>
        <w:rPr>
          <w:rFonts w:hint="eastAsia"/>
        </w:rPr>
        <w:t>шение</w:t>
      </w:r>
      <w:r>
        <w:t></w:t>
      </w:r>
      <w:r>
        <w:t></w:t>
      </w:r>
      <w:r>
        <w:rPr>
          <w:rFonts w:hint="eastAsia"/>
        </w:rPr>
        <w:t>Во</w:t>
      </w:r>
      <w:r>
        <w:t></w:t>
      </w:r>
      <w:r>
        <w:rPr>
          <w:rFonts w:hint="eastAsia"/>
        </w:rPr>
        <w:t>вторых</w:t>
      </w:r>
      <w:r>
        <w:t></w:t>
      </w:r>
      <w:r>
        <w:t></w:t>
      </w:r>
      <w:r>
        <w:rPr>
          <w:rFonts w:hint="eastAsia"/>
        </w:rPr>
        <w:t>в</w:t>
      </w:r>
      <w:r>
        <w:t></w:t>
      </w:r>
      <w:r>
        <w:rPr>
          <w:rFonts w:hint="eastAsia"/>
        </w:rPr>
        <w:t>отличие</w:t>
      </w:r>
      <w:r>
        <w:t></w:t>
      </w:r>
      <w:r>
        <w:rPr>
          <w:rFonts w:hint="eastAsia"/>
        </w:rPr>
        <w:t>от</w:t>
      </w:r>
      <w:r>
        <w:t></w:t>
      </w:r>
      <w:r>
        <w:rPr>
          <w:rFonts w:hint="eastAsia"/>
        </w:rPr>
        <w:t>других</w:t>
      </w:r>
      <w:r>
        <w:t></w:t>
      </w:r>
      <w:r>
        <w:rPr>
          <w:rFonts w:hint="eastAsia"/>
        </w:rPr>
        <w:t>регионов</w:t>
      </w:r>
      <w:r>
        <w:t></w:t>
      </w:r>
      <w:r>
        <w:t></w:t>
      </w:r>
      <w:r>
        <w:rPr>
          <w:rFonts w:hint="eastAsia"/>
        </w:rPr>
        <w:t>в</w:t>
      </w:r>
      <w:r>
        <w:t></w:t>
      </w:r>
      <w:r>
        <w:rPr>
          <w:rFonts w:hint="eastAsia"/>
        </w:rPr>
        <w:t>Смоленской</w:t>
      </w:r>
      <w:r>
        <w:t></w:t>
      </w:r>
      <w:r>
        <w:rPr>
          <w:rFonts w:hint="eastAsia"/>
        </w:rPr>
        <w:t>губернии</w:t>
      </w:r>
      <w:r>
        <w:t></w:t>
      </w:r>
      <w:r>
        <w:rPr>
          <w:rFonts w:hint="eastAsia"/>
        </w:rPr>
        <w:t>основ</w:t>
      </w:r>
      <w:r>
        <w:t></w:t>
      </w:r>
      <w:r>
        <w:rPr>
          <w:rFonts w:hint="eastAsia"/>
        </w:rPr>
        <w:t>ным</w:t>
      </w:r>
      <w:r>
        <w:t></w:t>
      </w:r>
      <w:r>
        <w:rPr>
          <w:rFonts w:hint="eastAsia"/>
        </w:rPr>
        <w:t>резервом</w:t>
      </w:r>
      <w:r>
        <w:t></w:t>
      </w:r>
      <w:r>
        <w:rPr>
          <w:rFonts w:hint="eastAsia"/>
        </w:rPr>
        <w:t>земли</w:t>
      </w:r>
      <w:r>
        <w:t></w:t>
      </w:r>
      <w:r>
        <w:rPr>
          <w:rFonts w:hint="eastAsia"/>
        </w:rPr>
        <w:t>являлись</w:t>
      </w:r>
      <w:r>
        <w:t></w:t>
      </w:r>
      <w:r>
        <w:rPr>
          <w:rFonts w:hint="eastAsia"/>
        </w:rPr>
        <w:t>имения</w:t>
      </w:r>
      <w:r>
        <w:t></w:t>
      </w:r>
      <w:r>
        <w:rPr>
          <w:rFonts w:hint="eastAsia"/>
        </w:rPr>
        <w:t>мелкопоместных</w:t>
      </w:r>
      <w:r>
        <w:t></w:t>
      </w:r>
      <w:r>
        <w:rPr>
          <w:rFonts w:hint="eastAsia"/>
        </w:rPr>
        <w:t>дворян</w:t>
      </w:r>
      <w:r>
        <w:t></w:t>
      </w:r>
      <w:r>
        <w:t></w:t>
      </w:r>
      <w:r>
        <w:rPr>
          <w:rFonts w:hint="eastAsia"/>
        </w:rPr>
        <w:t>отсюда</w:t>
      </w:r>
      <w:r>
        <w:t></w:t>
      </w:r>
      <w:r>
        <w:rPr>
          <w:rFonts w:hint="eastAsia"/>
        </w:rPr>
        <w:t>и</w:t>
      </w:r>
      <w:r>
        <w:t></w:t>
      </w:r>
      <w:r>
        <w:rPr>
          <w:rFonts w:hint="eastAsia"/>
        </w:rPr>
        <w:t>преобла</w:t>
      </w:r>
      <w:r>
        <w:t></w:t>
      </w:r>
      <w:r>
        <w:rPr>
          <w:rFonts w:hint="eastAsia"/>
        </w:rPr>
        <w:t>дание</w:t>
      </w:r>
      <w:r>
        <w:t></w:t>
      </w:r>
      <w:r>
        <w:rPr>
          <w:rFonts w:hint="eastAsia"/>
        </w:rPr>
        <w:t>не</w:t>
      </w:r>
      <w:r>
        <w:t></w:t>
      </w:r>
      <w:r>
        <w:rPr>
          <w:rFonts w:hint="eastAsia"/>
        </w:rPr>
        <w:t>денежных</w:t>
      </w:r>
      <w:r>
        <w:t></w:t>
      </w:r>
      <w:r>
        <w:t></w:t>
      </w:r>
      <w:r>
        <w:rPr>
          <w:rFonts w:hint="eastAsia"/>
        </w:rPr>
        <w:t>а</w:t>
      </w:r>
      <w:r>
        <w:t></w:t>
      </w:r>
      <w:r>
        <w:rPr>
          <w:rFonts w:hint="eastAsia"/>
        </w:rPr>
        <w:t>натуральных</w:t>
      </w:r>
      <w:r>
        <w:t></w:t>
      </w:r>
      <w:r>
        <w:rPr>
          <w:rFonts w:hint="eastAsia"/>
        </w:rPr>
        <w:t>платежей</w:t>
      </w:r>
      <w:r>
        <w:t></w:t>
      </w:r>
      <w:r>
        <w:t></w:t>
      </w:r>
      <w:r>
        <w:t></w:t>
      </w:r>
      <w:r>
        <w:rPr>
          <w:rFonts w:hint="eastAsia"/>
        </w:rPr>
        <w:t>Крестьянское</w:t>
      </w:r>
      <w:r>
        <w:t></w:t>
      </w:r>
      <w:r>
        <w:rPr>
          <w:rFonts w:hint="eastAsia"/>
        </w:rPr>
        <w:t>же</w:t>
      </w:r>
      <w:r>
        <w:t></w:t>
      </w:r>
      <w:r>
        <w:rPr>
          <w:rFonts w:hint="eastAsia"/>
        </w:rPr>
        <w:t>хозяйство</w:t>
      </w:r>
      <w:r>
        <w:t></w:t>
      </w:r>
      <w:r>
        <w:rPr>
          <w:rFonts w:hint="eastAsia"/>
        </w:rPr>
        <w:t>посте</w:t>
      </w:r>
      <w:r>
        <w:t></w:t>
      </w:r>
      <w:r>
        <w:rPr>
          <w:rFonts w:hint="eastAsia"/>
        </w:rPr>
        <w:t>пенно</w:t>
      </w:r>
      <w:r>
        <w:t></w:t>
      </w:r>
      <w:r>
        <w:rPr>
          <w:rFonts w:hint="eastAsia"/>
        </w:rPr>
        <w:t>входило</w:t>
      </w:r>
      <w:r>
        <w:t></w:t>
      </w:r>
      <w:r>
        <w:rPr>
          <w:rFonts w:hint="eastAsia"/>
        </w:rPr>
        <w:t>в</w:t>
      </w:r>
      <w:r>
        <w:t></w:t>
      </w:r>
      <w:r>
        <w:rPr>
          <w:rFonts w:hint="eastAsia"/>
        </w:rPr>
        <w:t>новые</w:t>
      </w:r>
      <w:r>
        <w:t></w:t>
      </w:r>
      <w:r>
        <w:rPr>
          <w:rFonts w:hint="eastAsia"/>
        </w:rPr>
        <w:t>общественные</w:t>
      </w:r>
      <w:r>
        <w:t></w:t>
      </w:r>
      <w:r>
        <w:rPr>
          <w:rFonts w:hint="eastAsia"/>
        </w:rPr>
        <w:t>отношения</w:t>
      </w:r>
      <w:r>
        <w:t></w:t>
      </w:r>
      <w:r>
        <w:rPr>
          <w:rFonts w:hint="eastAsia"/>
        </w:rPr>
        <w:t>и</w:t>
      </w:r>
      <w:r>
        <w:t></w:t>
      </w:r>
      <w:r>
        <w:rPr>
          <w:rFonts w:hint="eastAsia"/>
        </w:rPr>
        <w:t>становилось</w:t>
      </w:r>
      <w:r>
        <w:t></w:t>
      </w:r>
      <w:r>
        <w:rPr>
          <w:rFonts w:hint="eastAsia"/>
        </w:rPr>
        <w:t>той</w:t>
      </w:r>
      <w:r>
        <w:t></w:t>
      </w:r>
      <w:r>
        <w:rPr>
          <w:rFonts w:hint="eastAsia"/>
        </w:rPr>
        <w:t>сферой</w:t>
      </w:r>
      <w:r>
        <w:t></w:t>
      </w:r>
      <w:r>
        <w:t></w:t>
      </w:r>
      <w:r>
        <w:rPr>
          <w:rFonts w:hint="eastAsia"/>
        </w:rPr>
        <w:t>где</w:t>
      </w:r>
      <w:r>
        <w:t></w:t>
      </w:r>
      <w:r>
        <w:rPr>
          <w:rFonts w:hint="eastAsia"/>
        </w:rPr>
        <w:t>формировался</w:t>
      </w:r>
      <w:r>
        <w:t></w:t>
      </w:r>
      <w:r>
        <w:rPr>
          <w:rFonts w:hint="eastAsia"/>
        </w:rPr>
        <w:t>капиталистический</w:t>
      </w:r>
      <w:r>
        <w:t></w:t>
      </w:r>
      <w:r>
        <w:rPr>
          <w:rFonts w:hint="eastAsia"/>
        </w:rPr>
        <w:t>уклад</w:t>
      </w:r>
      <w:r>
        <w:t></w:t>
      </w:r>
      <w:r>
        <w:t></w:t>
      </w:r>
      <w:r>
        <w:rPr>
          <w:rFonts w:hint="eastAsia"/>
        </w:rPr>
        <w:t>В</w:t>
      </w:r>
      <w:r>
        <w:t></w:t>
      </w:r>
      <w:r>
        <w:rPr>
          <w:rFonts w:hint="eastAsia"/>
        </w:rPr>
        <w:t>третьих</w:t>
      </w:r>
      <w:r>
        <w:t></w:t>
      </w:r>
      <w:r>
        <w:t></w:t>
      </w:r>
      <w:r>
        <w:rPr>
          <w:rFonts w:hint="eastAsia"/>
        </w:rPr>
        <w:t>рост</w:t>
      </w:r>
      <w:r>
        <w:t></w:t>
      </w:r>
      <w:r>
        <w:rPr>
          <w:rFonts w:hint="eastAsia"/>
        </w:rPr>
        <w:t>сельскохозяйственного</w:t>
      </w:r>
      <w:r>
        <w:t></w:t>
      </w:r>
      <w:r>
        <w:rPr>
          <w:rFonts w:hint="eastAsia"/>
        </w:rPr>
        <w:t>производства</w:t>
      </w:r>
      <w:r>
        <w:t></w:t>
      </w:r>
      <w:r>
        <w:rPr>
          <w:rFonts w:hint="eastAsia"/>
        </w:rPr>
        <w:t>в</w:t>
      </w:r>
      <w:r>
        <w:t></w:t>
      </w:r>
      <w:r>
        <w:rPr>
          <w:rFonts w:hint="eastAsia"/>
        </w:rPr>
        <w:t>помещичьих</w:t>
      </w:r>
      <w:r>
        <w:t></w:t>
      </w:r>
      <w:r>
        <w:rPr>
          <w:rFonts w:hint="eastAsia"/>
        </w:rPr>
        <w:t>имениях</w:t>
      </w:r>
      <w:r>
        <w:t></w:t>
      </w:r>
      <w:r>
        <w:rPr>
          <w:rFonts w:hint="eastAsia"/>
        </w:rPr>
        <w:t>достигался</w:t>
      </w:r>
      <w:r>
        <w:t></w:t>
      </w:r>
      <w:r>
        <w:rPr>
          <w:rFonts w:hint="eastAsia"/>
        </w:rPr>
        <w:t>разными</w:t>
      </w:r>
      <w:r>
        <w:t></w:t>
      </w:r>
      <w:r>
        <w:rPr>
          <w:rFonts w:hint="eastAsia"/>
        </w:rPr>
        <w:t>путями</w:t>
      </w:r>
      <w:r>
        <w:t></w:t>
      </w:r>
      <w:r>
        <w:t></w:t>
      </w:r>
      <w:r>
        <w:rPr>
          <w:rFonts w:hint="eastAsia"/>
        </w:rPr>
        <w:t>Одни</w:t>
      </w:r>
      <w:r>
        <w:t></w:t>
      </w:r>
      <w:r>
        <w:rPr>
          <w:rFonts w:hint="eastAsia"/>
        </w:rPr>
        <w:t>помещи</w:t>
      </w:r>
      <w:r>
        <w:t></w:t>
      </w:r>
      <w:r>
        <w:rPr>
          <w:rFonts w:hint="eastAsia"/>
        </w:rPr>
        <w:t>ки</w:t>
      </w:r>
      <w:r>
        <w:t></w:t>
      </w:r>
      <w:r>
        <w:rPr>
          <w:rFonts w:hint="eastAsia"/>
        </w:rPr>
        <w:t>расширяли</w:t>
      </w:r>
      <w:r>
        <w:t></w:t>
      </w:r>
      <w:r>
        <w:rPr>
          <w:rFonts w:hint="eastAsia"/>
        </w:rPr>
        <w:t>господскую</w:t>
      </w:r>
      <w:r>
        <w:t></w:t>
      </w:r>
      <w:r>
        <w:rPr>
          <w:rFonts w:hint="eastAsia"/>
        </w:rPr>
        <w:t>запашку</w:t>
      </w:r>
      <w:r>
        <w:t></w:t>
      </w:r>
      <w:r>
        <w:rPr>
          <w:rFonts w:hint="eastAsia"/>
        </w:rPr>
        <w:t>за</w:t>
      </w:r>
      <w:r>
        <w:t></w:t>
      </w:r>
      <w:r>
        <w:rPr>
          <w:rFonts w:hint="eastAsia"/>
        </w:rPr>
        <w:t>счёт</w:t>
      </w:r>
      <w:r>
        <w:t></w:t>
      </w:r>
      <w:r>
        <w:rPr>
          <w:rFonts w:hint="eastAsia"/>
        </w:rPr>
        <w:t>сокращения</w:t>
      </w:r>
      <w:r>
        <w:t></w:t>
      </w:r>
      <w:r>
        <w:rPr>
          <w:rFonts w:hint="eastAsia"/>
        </w:rPr>
        <w:t>крестьянских</w:t>
      </w:r>
      <w:r>
        <w:t></w:t>
      </w:r>
      <w:r>
        <w:rPr>
          <w:rFonts w:hint="eastAsia"/>
        </w:rPr>
        <w:t>наделов</w:t>
      </w:r>
      <w:r>
        <w:t></w:t>
      </w:r>
      <w:r>
        <w:t></w:t>
      </w:r>
      <w:r>
        <w:rPr>
          <w:rFonts w:hint="eastAsia"/>
        </w:rPr>
        <w:t>другие</w:t>
      </w:r>
      <w:r>
        <w:t></w:t>
      </w:r>
      <w:r>
        <w:rPr>
          <w:rFonts w:hint="eastAsia"/>
        </w:rPr>
        <w:t>улучшали</w:t>
      </w:r>
      <w:r>
        <w:t></w:t>
      </w:r>
      <w:r>
        <w:rPr>
          <w:rFonts w:hint="eastAsia"/>
        </w:rPr>
        <w:t>агротехнику</w:t>
      </w:r>
      <w:r>
        <w:t></w:t>
      </w:r>
      <w:r>
        <w:t></w:t>
      </w:r>
      <w:r>
        <w:rPr>
          <w:rFonts w:hint="eastAsia"/>
        </w:rPr>
        <w:t>севооборот</w:t>
      </w:r>
      <w:r>
        <w:t></w:t>
      </w:r>
      <w:r>
        <w:rPr>
          <w:rFonts w:hint="eastAsia"/>
        </w:rPr>
        <w:t>и</w:t>
      </w:r>
      <w:r>
        <w:t></w:t>
      </w:r>
      <w:r>
        <w:rPr>
          <w:rFonts w:hint="eastAsia"/>
        </w:rPr>
        <w:t>применяли</w:t>
      </w:r>
      <w:r>
        <w:t></w:t>
      </w:r>
      <w:r>
        <w:rPr>
          <w:rFonts w:hint="eastAsia"/>
        </w:rPr>
        <w:t>сортовые</w:t>
      </w:r>
      <w:r>
        <w:t></w:t>
      </w:r>
      <w:r>
        <w:rPr>
          <w:rFonts w:hint="eastAsia"/>
        </w:rPr>
        <w:t>семена</w:t>
      </w:r>
      <w:r>
        <w:t></w:t>
      </w:r>
      <w:r>
        <w:t></w:t>
      </w:r>
      <w:r>
        <w:rPr>
          <w:rFonts w:hint="eastAsia"/>
        </w:rPr>
        <w:t>третьи</w:t>
      </w:r>
      <w:r>
        <w:t></w:t>
      </w:r>
      <w:r>
        <w:t></w:t>
      </w:r>
      <w:r>
        <w:t></w:t>
      </w:r>
      <w:r>
        <w:rPr>
          <w:rFonts w:hint="eastAsia"/>
        </w:rPr>
        <w:t>пытались</w:t>
      </w:r>
      <w:r>
        <w:t></w:t>
      </w:r>
      <w:r>
        <w:rPr>
          <w:rFonts w:hint="eastAsia"/>
        </w:rPr>
        <w:t>увеличить</w:t>
      </w:r>
      <w:r>
        <w:t></w:t>
      </w:r>
      <w:r>
        <w:rPr>
          <w:rFonts w:hint="eastAsia"/>
        </w:rPr>
        <w:t>барщину</w:t>
      </w:r>
      <w:r>
        <w:t></w:t>
      </w:r>
      <w:r>
        <w:rPr>
          <w:rFonts w:hint="eastAsia"/>
        </w:rPr>
        <w:t>или</w:t>
      </w:r>
      <w:r>
        <w:t></w:t>
      </w:r>
      <w:r>
        <w:rPr>
          <w:rFonts w:hint="eastAsia"/>
        </w:rPr>
        <w:t>оброк</w:t>
      </w:r>
      <w:r>
        <w:t></w:t>
      </w:r>
      <w:r>
        <w:t></w:t>
      </w:r>
      <w:r>
        <w:rPr>
          <w:rFonts w:hint="eastAsia"/>
        </w:rPr>
        <w:t>используя</w:t>
      </w:r>
      <w:r>
        <w:t></w:t>
      </w:r>
      <w:r>
        <w:rPr>
          <w:rFonts w:hint="eastAsia"/>
        </w:rPr>
        <w:t>методы</w:t>
      </w:r>
      <w:r>
        <w:t></w:t>
      </w:r>
      <w:r>
        <w:rPr>
          <w:rFonts w:hint="eastAsia"/>
        </w:rPr>
        <w:t>внеэкономического</w:t>
      </w:r>
      <w:r>
        <w:t></w:t>
      </w:r>
      <w:r>
        <w:rPr>
          <w:rFonts w:hint="eastAsia"/>
        </w:rPr>
        <w:t>принуждения</w:t>
      </w:r>
      <w:r>
        <w:t></w:t>
      </w:r>
    </w:p>
    <w:p w:rsidR="00C01101" w:rsidRDefault="00C01101" w:rsidP="00C01101">
      <w:r>
        <w:rPr>
          <w:rFonts w:hint="eastAsia"/>
        </w:rPr>
        <w:t>На</w:t>
      </w:r>
      <w:r>
        <w:t></w:t>
      </w:r>
      <w:r>
        <w:rPr>
          <w:rFonts w:hint="eastAsia"/>
        </w:rPr>
        <w:t>протяжении</w:t>
      </w:r>
      <w:r>
        <w:t></w:t>
      </w:r>
      <w:r>
        <w:rPr>
          <w:rFonts w:hint="eastAsia"/>
        </w:rPr>
        <w:t>всей</w:t>
      </w:r>
      <w:r>
        <w:t></w:t>
      </w:r>
      <w:r>
        <w:rPr>
          <w:rFonts w:hint="eastAsia"/>
        </w:rPr>
        <w:t>первой</w:t>
      </w:r>
      <w:r>
        <w:t></w:t>
      </w:r>
      <w:r>
        <w:rPr>
          <w:rFonts w:hint="eastAsia"/>
        </w:rPr>
        <w:t>половины</w:t>
      </w:r>
      <w:r>
        <w:t></w:t>
      </w:r>
      <w:r>
        <w:t></w:t>
      </w:r>
      <w:r>
        <w:t></w:t>
      </w:r>
      <w:r>
        <w:t></w:t>
      </w:r>
      <w:r>
        <w:t></w:t>
      </w:r>
      <w:r>
        <w:rPr>
          <w:rFonts w:hint="eastAsia"/>
        </w:rPr>
        <w:t>века</w:t>
      </w:r>
      <w:r>
        <w:t></w:t>
      </w:r>
      <w:r>
        <w:rPr>
          <w:rFonts w:hint="eastAsia"/>
        </w:rPr>
        <w:t>в</w:t>
      </w:r>
      <w:r>
        <w:t></w:t>
      </w:r>
      <w:r>
        <w:rPr>
          <w:rFonts w:hint="eastAsia"/>
        </w:rPr>
        <w:t>регионе</w:t>
      </w:r>
      <w:r>
        <w:t></w:t>
      </w:r>
      <w:r>
        <w:rPr>
          <w:rFonts w:hint="eastAsia"/>
        </w:rPr>
        <w:t>наблюдался</w:t>
      </w:r>
      <w:r>
        <w:t></w:t>
      </w:r>
      <w:r>
        <w:rPr>
          <w:rFonts w:hint="eastAsia"/>
        </w:rPr>
        <w:t>про</w:t>
      </w:r>
      <w:r>
        <w:t></w:t>
      </w:r>
      <w:r>
        <w:rPr>
          <w:rFonts w:hint="eastAsia"/>
        </w:rPr>
        <w:t>цесс</w:t>
      </w:r>
      <w:r>
        <w:t></w:t>
      </w:r>
      <w:r>
        <w:rPr>
          <w:rFonts w:hint="eastAsia"/>
        </w:rPr>
        <w:t>специализации</w:t>
      </w:r>
      <w:r>
        <w:t></w:t>
      </w:r>
      <w:r>
        <w:rPr>
          <w:rFonts w:hint="eastAsia"/>
        </w:rPr>
        <w:t>земледельческого</w:t>
      </w:r>
      <w:r>
        <w:t></w:t>
      </w:r>
      <w:r>
        <w:rPr>
          <w:rFonts w:hint="eastAsia"/>
        </w:rPr>
        <w:t>производства</w:t>
      </w:r>
      <w:r>
        <w:t></w:t>
      </w:r>
      <w:r>
        <w:t></w:t>
      </w:r>
      <w:r>
        <w:rPr>
          <w:rFonts w:hint="eastAsia"/>
        </w:rPr>
        <w:t>а</w:t>
      </w:r>
      <w:r>
        <w:t></w:t>
      </w:r>
      <w:r>
        <w:rPr>
          <w:rFonts w:hint="eastAsia"/>
        </w:rPr>
        <w:t>также</w:t>
      </w:r>
      <w:r>
        <w:t></w:t>
      </w:r>
      <w:r>
        <w:rPr>
          <w:rFonts w:hint="eastAsia"/>
        </w:rPr>
        <w:t>переход</w:t>
      </w:r>
      <w:r>
        <w:t></w:t>
      </w:r>
      <w:r>
        <w:rPr>
          <w:rFonts w:hint="eastAsia"/>
        </w:rPr>
        <w:t>к</w:t>
      </w:r>
      <w:r>
        <w:t></w:t>
      </w:r>
      <w:r>
        <w:rPr>
          <w:rFonts w:hint="eastAsia"/>
        </w:rPr>
        <w:t>возделыва</w:t>
      </w:r>
      <w:r>
        <w:t></w:t>
      </w:r>
      <w:r>
        <w:rPr>
          <w:rFonts w:hint="eastAsia"/>
        </w:rPr>
        <w:t>нию</w:t>
      </w:r>
      <w:r>
        <w:t></w:t>
      </w:r>
      <w:r>
        <w:rPr>
          <w:rFonts w:hint="eastAsia"/>
        </w:rPr>
        <w:t>менее</w:t>
      </w:r>
      <w:r>
        <w:t></w:t>
      </w:r>
      <w:r>
        <w:rPr>
          <w:rFonts w:hint="eastAsia"/>
        </w:rPr>
        <w:t>прихотливых</w:t>
      </w:r>
      <w:r>
        <w:t></w:t>
      </w:r>
      <w:r>
        <w:rPr>
          <w:rFonts w:hint="eastAsia"/>
        </w:rPr>
        <w:t>в</w:t>
      </w:r>
      <w:r>
        <w:t></w:t>
      </w:r>
      <w:r>
        <w:rPr>
          <w:rFonts w:hint="eastAsia"/>
        </w:rPr>
        <w:t>техническом</w:t>
      </w:r>
      <w:r>
        <w:t></w:t>
      </w:r>
      <w:r>
        <w:rPr>
          <w:rFonts w:hint="eastAsia"/>
        </w:rPr>
        <w:t>отношении</w:t>
      </w:r>
      <w:r>
        <w:t></w:t>
      </w:r>
      <w:r>
        <w:rPr>
          <w:rFonts w:hint="eastAsia"/>
        </w:rPr>
        <w:t>культур</w:t>
      </w:r>
      <w:r>
        <w:t></w:t>
      </w:r>
      <w:r>
        <w:t></w:t>
      </w:r>
      <w:r>
        <w:rPr>
          <w:rFonts w:hint="eastAsia"/>
        </w:rPr>
        <w:t>К</w:t>
      </w:r>
      <w:r>
        <w:t></w:t>
      </w:r>
      <w:r>
        <w:rPr>
          <w:rFonts w:hint="eastAsia"/>
        </w:rPr>
        <w:t>концу</w:t>
      </w:r>
      <w:r>
        <w:t></w:t>
      </w:r>
      <w:r>
        <w:rPr>
          <w:rFonts w:hint="eastAsia"/>
        </w:rPr>
        <w:t>изучаемого</w:t>
      </w:r>
      <w:r>
        <w:t></w:t>
      </w:r>
      <w:r>
        <w:rPr>
          <w:rFonts w:hint="eastAsia"/>
        </w:rPr>
        <w:t>периода</w:t>
      </w:r>
      <w:r>
        <w:t></w:t>
      </w:r>
      <w:r>
        <w:rPr>
          <w:rFonts w:hint="eastAsia"/>
        </w:rPr>
        <w:t>в</w:t>
      </w:r>
      <w:r>
        <w:t></w:t>
      </w:r>
      <w:r>
        <w:rPr>
          <w:rFonts w:hint="eastAsia"/>
        </w:rPr>
        <w:t>губернии</w:t>
      </w:r>
      <w:r>
        <w:t></w:t>
      </w:r>
      <w:r>
        <w:rPr>
          <w:rFonts w:hint="eastAsia"/>
        </w:rPr>
        <w:t>расширились</w:t>
      </w:r>
      <w:r>
        <w:t></w:t>
      </w:r>
      <w:r>
        <w:rPr>
          <w:rFonts w:hint="eastAsia"/>
        </w:rPr>
        <w:t>посевы</w:t>
      </w:r>
      <w:r>
        <w:t></w:t>
      </w:r>
      <w:r>
        <w:rPr>
          <w:rFonts w:hint="eastAsia"/>
        </w:rPr>
        <w:t>льна</w:t>
      </w:r>
      <w:r>
        <w:t></w:t>
      </w:r>
      <w:r>
        <w:t></w:t>
      </w:r>
      <w:r>
        <w:rPr>
          <w:rFonts w:hint="eastAsia"/>
        </w:rPr>
        <w:t>что</w:t>
      </w:r>
      <w:r>
        <w:t></w:t>
      </w:r>
      <w:r>
        <w:rPr>
          <w:rFonts w:hint="eastAsia"/>
        </w:rPr>
        <w:t>привело</w:t>
      </w:r>
      <w:r>
        <w:t></w:t>
      </w:r>
      <w:r>
        <w:rPr>
          <w:rFonts w:hint="eastAsia"/>
        </w:rPr>
        <w:t>к</w:t>
      </w:r>
      <w:r>
        <w:t></w:t>
      </w:r>
      <w:r>
        <w:rPr>
          <w:rFonts w:hint="eastAsia"/>
        </w:rPr>
        <w:t>росту</w:t>
      </w:r>
      <w:r>
        <w:t></w:t>
      </w:r>
      <w:r>
        <w:rPr>
          <w:rFonts w:hint="eastAsia"/>
        </w:rPr>
        <w:t>торговли</w:t>
      </w:r>
      <w:r>
        <w:t></w:t>
      </w:r>
      <w:r>
        <w:rPr>
          <w:rFonts w:hint="eastAsia"/>
        </w:rPr>
        <w:t>льноволокна</w:t>
      </w:r>
      <w:r>
        <w:t></w:t>
      </w:r>
    </w:p>
    <w:p w:rsidR="00C01101" w:rsidRDefault="00C01101" w:rsidP="00C01101">
      <w:r>
        <w:rPr>
          <w:rFonts w:hint="eastAsia"/>
        </w:rPr>
        <w:t>Развивались</w:t>
      </w:r>
      <w:r>
        <w:t></w:t>
      </w:r>
      <w:r>
        <w:rPr>
          <w:rFonts w:hint="eastAsia"/>
        </w:rPr>
        <w:t>и</w:t>
      </w:r>
      <w:r>
        <w:t></w:t>
      </w:r>
      <w:r>
        <w:rPr>
          <w:rFonts w:hint="eastAsia"/>
        </w:rPr>
        <w:t>крестьянские</w:t>
      </w:r>
      <w:r>
        <w:t></w:t>
      </w:r>
      <w:r>
        <w:rPr>
          <w:rFonts w:hint="eastAsia"/>
        </w:rPr>
        <w:t>промыслы</w:t>
      </w:r>
      <w:r>
        <w:t></w:t>
      </w:r>
      <w:r>
        <w:t></w:t>
      </w:r>
      <w:r>
        <w:rPr>
          <w:rFonts w:hint="eastAsia"/>
        </w:rPr>
        <w:t>которыми</w:t>
      </w:r>
      <w:r>
        <w:t></w:t>
      </w:r>
      <w:r>
        <w:rPr>
          <w:rFonts w:hint="eastAsia"/>
        </w:rPr>
        <w:t>крестьяне</w:t>
      </w:r>
      <w:r>
        <w:t></w:t>
      </w:r>
      <w:r>
        <w:rPr>
          <w:rFonts w:hint="eastAsia"/>
        </w:rPr>
        <w:t>могли</w:t>
      </w:r>
      <w:r>
        <w:t></w:t>
      </w:r>
      <w:r>
        <w:rPr>
          <w:rFonts w:hint="eastAsia"/>
        </w:rPr>
        <w:t>зани</w:t>
      </w:r>
      <w:r>
        <w:t></w:t>
      </w:r>
      <w:r>
        <w:t></w:t>
      </w:r>
      <w:r>
        <w:rPr>
          <w:rFonts w:hint="eastAsia"/>
        </w:rPr>
        <w:t>маться</w:t>
      </w:r>
      <w:r>
        <w:t></w:t>
      </w:r>
      <w:r>
        <w:t></w:t>
      </w:r>
      <w:r>
        <w:rPr>
          <w:rFonts w:hint="eastAsia"/>
        </w:rPr>
        <w:t>не</w:t>
      </w:r>
      <w:r>
        <w:t></w:t>
      </w:r>
      <w:r>
        <w:rPr>
          <w:rFonts w:hint="eastAsia"/>
        </w:rPr>
        <w:t>отрываясь</w:t>
      </w:r>
      <w:r>
        <w:t></w:t>
      </w:r>
      <w:r>
        <w:rPr>
          <w:rFonts w:hint="eastAsia"/>
        </w:rPr>
        <w:t>от</w:t>
      </w:r>
      <w:r>
        <w:t></w:t>
      </w:r>
      <w:r>
        <w:rPr>
          <w:rFonts w:hint="eastAsia"/>
        </w:rPr>
        <w:t>земледелия</w:t>
      </w:r>
      <w:r>
        <w:t></w:t>
      </w:r>
      <w:r>
        <w:t></w:t>
      </w:r>
      <w:r>
        <w:rPr>
          <w:rFonts w:hint="eastAsia"/>
        </w:rPr>
        <w:t>Мелкая</w:t>
      </w:r>
      <w:r>
        <w:t></w:t>
      </w:r>
      <w:r>
        <w:rPr>
          <w:rFonts w:hint="eastAsia"/>
        </w:rPr>
        <w:t>крестьянская</w:t>
      </w:r>
      <w:r>
        <w:t></w:t>
      </w:r>
      <w:r>
        <w:rPr>
          <w:rFonts w:hint="eastAsia"/>
        </w:rPr>
        <w:t>промышленность</w:t>
      </w:r>
      <w:r>
        <w:t></w:t>
      </w:r>
      <w:r>
        <w:rPr>
          <w:rFonts w:hint="eastAsia"/>
        </w:rPr>
        <w:t>была</w:t>
      </w:r>
      <w:r>
        <w:t></w:t>
      </w:r>
      <w:r>
        <w:rPr>
          <w:rFonts w:hint="eastAsia"/>
        </w:rPr>
        <w:t>распространена</w:t>
      </w:r>
      <w:r>
        <w:t></w:t>
      </w:r>
      <w:r>
        <w:rPr>
          <w:rFonts w:hint="eastAsia"/>
        </w:rPr>
        <w:t>в</w:t>
      </w:r>
      <w:r>
        <w:t></w:t>
      </w:r>
      <w:r>
        <w:rPr>
          <w:rFonts w:hint="eastAsia"/>
        </w:rPr>
        <w:t>губернии</w:t>
      </w:r>
      <w:r>
        <w:t></w:t>
      </w:r>
      <w:r>
        <w:rPr>
          <w:rFonts w:hint="eastAsia"/>
        </w:rPr>
        <w:t>повсеместно</w:t>
      </w:r>
      <w:r>
        <w:t></w:t>
      </w:r>
      <w:r>
        <w:t></w:t>
      </w:r>
      <w:r>
        <w:rPr>
          <w:rFonts w:hint="eastAsia"/>
        </w:rPr>
        <w:t>но</w:t>
      </w:r>
      <w:r>
        <w:t></w:t>
      </w:r>
      <w:r>
        <w:rPr>
          <w:rFonts w:hint="eastAsia"/>
        </w:rPr>
        <w:t>в</w:t>
      </w:r>
      <w:r>
        <w:t></w:t>
      </w:r>
      <w:r>
        <w:rPr>
          <w:rFonts w:hint="eastAsia"/>
        </w:rPr>
        <w:t>каждом</w:t>
      </w:r>
      <w:r>
        <w:t></w:t>
      </w:r>
      <w:r>
        <w:rPr>
          <w:rFonts w:hint="eastAsia"/>
        </w:rPr>
        <w:t>уезде</w:t>
      </w:r>
      <w:r>
        <w:t></w:t>
      </w:r>
      <w:r>
        <w:rPr>
          <w:rFonts w:hint="eastAsia"/>
        </w:rPr>
        <w:t>имела</w:t>
      </w:r>
      <w:r>
        <w:t></w:t>
      </w:r>
      <w:r>
        <w:rPr>
          <w:rFonts w:hint="eastAsia"/>
        </w:rPr>
        <w:t>свои</w:t>
      </w:r>
      <w:r>
        <w:t></w:t>
      </w:r>
      <w:r>
        <w:rPr>
          <w:rFonts w:hint="eastAsia"/>
        </w:rPr>
        <w:t>особенно</w:t>
      </w:r>
      <w:r>
        <w:t></w:t>
      </w:r>
      <w:r>
        <w:rPr>
          <w:rFonts w:hint="eastAsia"/>
        </w:rPr>
        <w:t>сти</w:t>
      </w:r>
      <w:r>
        <w:t></w:t>
      </w:r>
      <w:r>
        <w:t></w:t>
      </w:r>
      <w:r>
        <w:rPr>
          <w:rFonts w:hint="eastAsia"/>
        </w:rPr>
        <w:t>Рост</w:t>
      </w:r>
      <w:r>
        <w:t></w:t>
      </w:r>
      <w:r>
        <w:rPr>
          <w:rFonts w:hint="eastAsia"/>
        </w:rPr>
        <w:t>товарности</w:t>
      </w:r>
      <w:r>
        <w:t></w:t>
      </w:r>
      <w:r>
        <w:rPr>
          <w:rFonts w:hint="eastAsia"/>
        </w:rPr>
        <w:t>крестьянских</w:t>
      </w:r>
      <w:r>
        <w:t></w:t>
      </w:r>
      <w:r>
        <w:rPr>
          <w:rFonts w:hint="eastAsia"/>
        </w:rPr>
        <w:t>хозяйств</w:t>
      </w:r>
      <w:r>
        <w:t></w:t>
      </w:r>
      <w:r>
        <w:rPr>
          <w:rFonts w:hint="eastAsia"/>
        </w:rPr>
        <w:t>активизировал</w:t>
      </w:r>
      <w:r>
        <w:t></w:t>
      </w:r>
      <w:r>
        <w:rPr>
          <w:rFonts w:hint="eastAsia"/>
        </w:rPr>
        <w:t>поиск</w:t>
      </w:r>
      <w:r>
        <w:t></w:t>
      </w:r>
      <w:r>
        <w:rPr>
          <w:rFonts w:hint="eastAsia"/>
        </w:rPr>
        <w:t>путей</w:t>
      </w:r>
      <w:r>
        <w:t></w:t>
      </w:r>
      <w:r>
        <w:rPr>
          <w:rFonts w:hint="eastAsia"/>
        </w:rPr>
        <w:t>сбыта</w:t>
      </w:r>
      <w:r>
        <w:t></w:t>
      </w:r>
      <w:r>
        <w:rPr>
          <w:rFonts w:hint="eastAsia"/>
        </w:rPr>
        <w:t>произведённой</w:t>
      </w:r>
      <w:r>
        <w:t></w:t>
      </w:r>
      <w:r>
        <w:rPr>
          <w:rFonts w:hint="eastAsia"/>
        </w:rPr>
        <w:t>продукции</w:t>
      </w:r>
      <w:r>
        <w:t></w:t>
      </w:r>
    </w:p>
    <w:p w:rsidR="00C01101" w:rsidRDefault="00C01101" w:rsidP="00C01101">
      <w:r>
        <w:rPr>
          <w:rFonts w:hint="eastAsia"/>
        </w:rPr>
        <w:t>Начавшийся</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rPr>
          <w:rFonts w:hint="eastAsia"/>
        </w:rPr>
        <w:t>промышленный</w:t>
      </w:r>
      <w:r>
        <w:t></w:t>
      </w:r>
      <w:r>
        <w:rPr>
          <w:rFonts w:hint="eastAsia"/>
        </w:rPr>
        <w:t>переворот</w:t>
      </w:r>
      <w:r>
        <w:t></w:t>
      </w:r>
      <w:r>
        <w:rPr>
          <w:rFonts w:hint="eastAsia"/>
        </w:rPr>
        <w:t>в</w:t>
      </w:r>
      <w:r>
        <w:t></w:t>
      </w:r>
      <w:r>
        <w:rPr>
          <w:rFonts w:hint="eastAsia"/>
        </w:rPr>
        <w:t>Смо</w:t>
      </w:r>
      <w:r>
        <w:t></w:t>
      </w:r>
      <w:r>
        <w:rPr>
          <w:rFonts w:hint="eastAsia"/>
        </w:rPr>
        <w:t>ленской</w:t>
      </w:r>
      <w:r>
        <w:t></w:t>
      </w:r>
      <w:r>
        <w:rPr>
          <w:rFonts w:hint="eastAsia"/>
        </w:rPr>
        <w:t>губернии</w:t>
      </w:r>
      <w:r>
        <w:t></w:t>
      </w:r>
      <w:r>
        <w:rPr>
          <w:rFonts w:hint="eastAsia"/>
        </w:rPr>
        <w:t>протекал</w:t>
      </w:r>
      <w:r>
        <w:t></w:t>
      </w:r>
      <w:r>
        <w:rPr>
          <w:rFonts w:hint="eastAsia"/>
        </w:rPr>
        <w:t>в</w:t>
      </w:r>
      <w:r>
        <w:t></w:t>
      </w:r>
      <w:r>
        <w:rPr>
          <w:rFonts w:hint="eastAsia"/>
        </w:rPr>
        <w:t>условиях</w:t>
      </w:r>
      <w:r>
        <w:t></w:t>
      </w:r>
      <w:r>
        <w:rPr>
          <w:rFonts w:hint="eastAsia"/>
        </w:rPr>
        <w:t>крепостничества</w:t>
      </w:r>
      <w:r>
        <w:t></w:t>
      </w:r>
      <w:r>
        <w:t></w:t>
      </w:r>
      <w:r>
        <w:rPr>
          <w:rFonts w:hint="eastAsia"/>
        </w:rPr>
        <w:t>Там</w:t>
      </w:r>
      <w:r>
        <w:t></w:t>
      </w:r>
      <w:r>
        <w:rPr>
          <w:rFonts w:hint="eastAsia"/>
        </w:rPr>
        <w:t>не</w:t>
      </w:r>
      <w:r>
        <w:t></w:t>
      </w:r>
      <w:r>
        <w:rPr>
          <w:rFonts w:hint="eastAsia"/>
        </w:rPr>
        <w:t>менее</w:t>
      </w:r>
      <w:r>
        <w:t></w:t>
      </w:r>
      <w:r>
        <w:t></w:t>
      </w:r>
      <w:r>
        <w:rPr>
          <w:rFonts w:hint="eastAsia"/>
        </w:rPr>
        <w:t>поступь</w:t>
      </w:r>
      <w:r>
        <w:t></w:t>
      </w:r>
      <w:r>
        <w:rPr>
          <w:rFonts w:hint="eastAsia"/>
        </w:rPr>
        <w:t>прогресса</w:t>
      </w:r>
      <w:r>
        <w:t></w:t>
      </w:r>
      <w:r>
        <w:rPr>
          <w:rFonts w:hint="eastAsia"/>
        </w:rPr>
        <w:t>ощущалась</w:t>
      </w:r>
      <w:r>
        <w:t></w:t>
      </w:r>
      <w:r>
        <w:rPr>
          <w:rFonts w:hint="eastAsia"/>
        </w:rPr>
        <w:t>всё</w:t>
      </w:r>
      <w:r>
        <w:t></w:t>
      </w:r>
      <w:r>
        <w:rPr>
          <w:rFonts w:hint="eastAsia"/>
        </w:rPr>
        <w:t>естественнее</w:t>
      </w:r>
      <w:r>
        <w:t></w:t>
      </w:r>
      <w:r>
        <w:t></w:t>
      </w:r>
      <w:r>
        <w:rPr>
          <w:rFonts w:hint="eastAsia"/>
        </w:rPr>
        <w:t>К</w:t>
      </w:r>
      <w:r>
        <w:t></w:t>
      </w:r>
      <w:r>
        <w:rPr>
          <w:rFonts w:hint="eastAsia"/>
        </w:rPr>
        <w:t>примеру</w:t>
      </w:r>
      <w:r>
        <w:t></w:t>
      </w:r>
      <w:r>
        <w:t></w:t>
      </w:r>
      <w:r>
        <w:rPr>
          <w:rFonts w:hint="eastAsia"/>
        </w:rPr>
        <w:t>некоторые</w:t>
      </w:r>
      <w:r>
        <w:t></w:t>
      </w:r>
      <w:r>
        <w:rPr>
          <w:rFonts w:hint="eastAsia"/>
        </w:rPr>
        <w:t>помещики</w:t>
      </w:r>
      <w:r>
        <w:t></w:t>
      </w:r>
      <w:r>
        <w:rPr>
          <w:rFonts w:hint="eastAsia"/>
        </w:rPr>
        <w:t>стали</w:t>
      </w:r>
      <w:r>
        <w:t></w:t>
      </w:r>
      <w:r>
        <w:rPr>
          <w:rFonts w:hint="eastAsia"/>
        </w:rPr>
        <w:t>прибегать</w:t>
      </w:r>
      <w:r>
        <w:t></w:t>
      </w:r>
      <w:r>
        <w:rPr>
          <w:rFonts w:hint="eastAsia"/>
        </w:rPr>
        <w:t>к</w:t>
      </w:r>
      <w:r>
        <w:t></w:t>
      </w:r>
      <w:r>
        <w:rPr>
          <w:rFonts w:hint="eastAsia"/>
        </w:rPr>
        <w:t>найму</w:t>
      </w:r>
      <w:r>
        <w:t></w:t>
      </w:r>
      <w:r>
        <w:rPr>
          <w:rFonts w:hint="eastAsia"/>
        </w:rPr>
        <w:t>рабочей</w:t>
      </w:r>
      <w:r>
        <w:t></w:t>
      </w:r>
      <w:r>
        <w:rPr>
          <w:rFonts w:hint="eastAsia"/>
        </w:rPr>
        <w:t>силы</w:t>
      </w:r>
      <w:r>
        <w:t></w:t>
      </w:r>
      <w:r>
        <w:rPr>
          <w:rFonts w:hint="eastAsia"/>
        </w:rPr>
        <w:t>за</w:t>
      </w:r>
      <w:r>
        <w:t></w:t>
      </w:r>
      <w:r>
        <w:rPr>
          <w:rFonts w:hint="eastAsia"/>
        </w:rPr>
        <w:t>пределами</w:t>
      </w:r>
      <w:r>
        <w:t></w:t>
      </w:r>
      <w:r>
        <w:rPr>
          <w:rFonts w:hint="eastAsia"/>
        </w:rPr>
        <w:t>своих</w:t>
      </w:r>
      <w:r>
        <w:t></w:t>
      </w:r>
      <w:r>
        <w:rPr>
          <w:rFonts w:hint="eastAsia"/>
        </w:rPr>
        <w:t>хозяйств</w:t>
      </w:r>
      <w:r>
        <w:t></w:t>
      </w:r>
      <w:r>
        <w:rPr>
          <w:rFonts w:hint="eastAsia"/>
        </w:rPr>
        <w:t>и</w:t>
      </w:r>
      <w:r>
        <w:t></w:t>
      </w:r>
      <w:r>
        <w:rPr>
          <w:rFonts w:hint="eastAsia"/>
        </w:rPr>
        <w:t>часть</w:t>
      </w:r>
      <w:r>
        <w:t></w:t>
      </w:r>
      <w:r>
        <w:rPr>
          <w:rFonts w:hint="eastAsia"/>
        </w:rPr>
        <w:t>даже</w:t>
      </w:r>
      <w:r>
        <w:t></w:t>
      </w:r>
      <w:r>
        <w:rPr>
          <w:rFonts w:hint="eastAsia"/>
        </w:rPr>
        <w:t>плати</w:t>
      </w:r>
      <w:r>
        <w:t></w:t>
      </w:r>
      <w:r>
        <w:rPr>
          <w:rFonts w:hint="eastAsia"/>
        </w:rPr>
        <w:t>ла</w:t>
      </w:r>
      <w:r>
        <w:t></w:t>
      </w:r>
      <w:r>
        <w:rPr>
          <w:rFonts w:hint="eastAsia"/>
        </w:rPr>
        <w:t>за</w:t>
      </w:r>
      <w:r>
        <w:t></w:t>
      </w:r>
      <w:r>
        <w:rPr>
          <w:rFonts w:hint="eastAsia"/>
        </w:rPr>
        <w:t>труд</w:t>
      </w:r>
      <w:r>
        <w:t></w:t>
      </w:r>
      <w:r>
        <w:rPr>
          <w:rFonts w:hint="eastAsia"/>
        </w:rPr>
        <w:t>своим</w:t>
      </w:r>
      <w:r>
        <w:t></w:t>
      </w:r>
      <w:r>
        <w:rPr>
          <w:rFonts w:hint="eastAsia"/>
        </w:rPr>
        <w:t>крепостным</w:t>
      </w:r>
      <w:r>
        <w:t></w:t>
      </w:r>
    </w:p>
    <w:p w:rsidR="00C01101" w:rsidRDefault="00C01101" w:rsidP="00C01101">
      <w:r>
        <w:rPr>
          <w:rFonts w:hint="eastAsia"/>
        </w:rPr>
        <w:t>Развитию</w:t>
      </w:r>
      <w:r>
        <w:t></w:t>
      </w:r>
      <w:r>
        <w:rPr>
          <w:rFonts w:hint="eastAsia"/>
        </w:rPr>
        <w:t>капиталистических</w:t>
      </w:r>
      <w:r>
        <w:t></w:t>
      </w:r>
      <w:r>
        <w:rPr>
          <w:rFonts w:hint="eastAsia"/>
        </w:rPr>
        <w:t>отношений</w:t>
      </w:r>
      <w:r>
        <w:t></w:t>
      </w:r>
      <w:r>
        <w:rPr>
          <w:rFonts w:hint="eastAsia"/>
        </w:rPr>
        <w:t>в</w:t>
      </w:r>
      <w:r>
        <w:t></w:t>
      </w:r>
      <w:r>
        <w:rPr>
          <w:rFonts w:hint="eastAsia"/>
        </w:rPr>
        <w:t>крестьянской</w:t>
      </w:r>
      <w:r>
        <w:t></w:t>
      </w:r>
      <w:r>
        <w:rPr>
          <w:rFonts w:hint="eastAsia"/>
        </w:rPr>
        <w:t>среде</w:t>
      </w:r>
      <w:r>
        <w:t></w:t>
      </w:r>
      <w:r>
        <w:rPr>
          <w:rFonts w:hint="eastAsia"/>
        </w:rPr>
        <w:t>способство</w:t>
      </w:r>
      <w:r>
        <w:t></w:t>
      </w:r>
      <w:r>
        <w:rPr>
          <w:rFonts w:hint="eastAsia"/>
        </w:rPr>
        <w:t>вали</w:t>
      </w:r>
      <w:r>
        <w:t></w:t>
      </w:r>
      <w:r>
        <w:rPr>
          <w:rFonts w:hint="eastAsia"/>
        </w:rPr>
        <w:t>и</w:t>
      </w:r>
      <w:r>
        <w:t></w:t>
      </w:r>
      <w:r>
        <w:rPr>
          <w:rFonts w:hint="eastAsia"/>
        </w:rPr>
        <w:t>отхожие</w:t>
      </w:r>
      <w:r>
        <w:t></w:t>
      </w:r>
      <w:r>
        <w:rPr>
          <w:rFonts w:hint="eastAsia"/>
        </w:rPr>
        <w:t>промыслы</w:t>
      </w:r>
      <w:r>
        <w:t></w:t>
      </w:r>
      <w:r>
        <w:t></w:t>
      </w:r>
      <w:r>
        <w:t></w:t>
      </w:r>
      <w:r>
        <w:rPr>
          <w:rFonts w:hint="eastAsia"/>
        </w:rPr>
        <w:t>в</w:t>
      </w:r>
      <w:r>
        <w:t></w:t>
      </w:r>
      <w:r>
        <w:rPr>
          <w:rFonts w:hint="eastAsia"/>
        </w:rPr>
        <w:t>конце</w:t>
      </w:r>
      <w:r>
        <w:t></w:t>
      </w:r>
      <w:r>
        <w:t></w:t>
      </w:r>
      <w:r>
        <w:t></w:t>
      </w:r>
      <w:r>
        <w:t></w:t>
      </w:r>
      <w:r>
        <w:t></w:t>
      </w:r>
      <w:r>
        <w:t></w:t>
      </w:r>
      <w:r>
        <w:t></w:t>
      </w:r>
      <w:r>
        <w:rPr>
          <w:rFonts w:hint="eastAsia"/>
        </w:rPr>
        <w:t>века</w:t>
      </w:r>
      <w:r>
        <w:t></w:t>
      </w:r>
      <w:r>
        <w:rPr>
          <w:rFonts w:hint="eastAsia"/>
        </w:rPr>
        <w:t>ежегодно</w:t>
      </w:r>
      <w:r>
        <w:t></w:t>
      </w:r>
      <w:r>
        <w:rPr>
          <w:rFonts w:hint="eastAsia"/>
        </w:rPr>
        <w:t>до</w:t>
      </w:r>
      <w:r>
        <w:t></w:t>
      </w:r>
      <w:r>
        <w:t></w:t>
      </w:r>
      <w:r>
        <w:t></w:t>
      </w:r>
      <w:r>
        <w:t></w:t>
      </w:r>
      <w:r>
        <w:rPr>
          <w:rFonts w:hint="eastAsia"/>
        </w:rPr>
        <w:t>тысяч</w:t>
      </w:r>
      <w:r>
        <w:t></w:t>
      </w:r>
      <w:r>
        <w:rPr>
          <w:rFonts w:hint="eastAsia"/>
        </w:rPr>
        <w:t>крестьян</w:t>
      </w:r>
      <w:r>
        <w:t></w:t>
      </w:r>
      <w:r>
        <w:rPr>
          <w:rFonts w:hint="eastAsia"/>
        </w:rPr>
        <w:t>Смоленщины</w:t>
      </w:r>
      <w:r>
        <w:t></w:t>
      </w:r>
      <w:r>
        <w:rPr>
          <w:rFonts w:hint="eastAsia"/>
        </w:rPr>
        <w:t>занималось</w:t>
      </w:r>
      <w:r>
        <w:t></w:t>
      </w:r>
      <w:r>
        <w:rPr>
          <w:rFonts w:hint="eastAsia"/>
        </w:rPr>
        <w:t>подработками</w:t>
      </w:r>
      <w:r>
        <w:t></w:t>
      </w:r>
      <w:r>
        <w:rPr>
          <w:rFonts w:hint="eastAsia"/>
        </w:rPr>
        <w:t>на</w:t>
      </w:r>
      <w:r>
        <w:t></w:t>
      </w:r>
      <w:r>
        <w:rPr>
          <w:rFonts w:hint="eastAsia"/>
        </w:rPr>
        <w:t>речных</w:t>
      </w:r>
      <w:r>
        <w:t></w:t>
      </w:r>
      <w:r>
        <w:rPr>
          <w:rFonts w:hint="eastAsia"/>
        </w:rPr>
        <w:t>пристанях</w:t>
      </w:r>
      <w:r>
        <w:t></w:t>
      </w:r>
      <w:r>
        <w:rPr>
          <w:rFonts w:hint="eastAsia"/>
        </w:rPr>
        <w:t>губернии</w:t>
      </w:r>
      <w:r>
        <w:t></w:t>
      </w:r>
      <w:r>
        <w:t></w:t>
      </w:r>
      <w:r>
        <w:rPr>
          <w:rFonts w:hint="eastAsia"/>
        </w:rPr>
        <w:t>а</w:t>
      </w:r>
      <w:r>
        <w:t></w:t>
      </w:r>
      <w:r>
        <w:rPr>
          <w:rFonts w:hint="eastAsia"/>
        </w:rPr>
        <w:t>часть</w:t>
      </w:r>
      <w:r>
        <w:t></w:t>
      </w:r>
      <w:r>
        <w:rPr>
          <w:rFonts w:hint="eastAsia"/>
        </w:rPr>
        <w:t>уходила</w:t>
      </w:r>
      <w:r>
        <w:t></w:t>
      </w:r>
      <w:r>
        <w:rPr>
          <w:rFonts w:hint="eastAsia"/>
        </w:rPr>
        <w:t>на</w:t>
      </w:r>
      <w:r>
        <w:t></w:t>
      </w:r>
      <w:r>
        <w:rPr>
          <w:rFonts w:hint="eastAsia"/>
        </w:rPr>
        <w:t>заработки</w:t>
      </w:r>
      <w:r>
        <w:t></w:t>
      </w:r>
      <w:r>
        <w:rPr>
          <w:rFonts w:hint="eastAsia"/>
        </w:rPr>
        <w:t>в</w:t>
      </w:r>
      <w:r>
        <w:t></w:t>
      </w:r>
      <w:r>
        <w:rPr>
          <w:rFonts w:hint="eastAsia"/>
        </w:rPr>
        <w:t>Москву</w:t>
      </w:r>
      <w:r>
        <w:t></w:t>
      </w:r>
      <w:r>
        <w:t></w:t>
      </w:r>
      <w:r>
        <w:rPr>
          <w:rFonts w:hint="eastAsia"/>
        </w:rPr>
        <w:t>Санкт</w:t>
      </w:r>
      <w:r>
        <w:t></w:t>
      </w:r>
      <w:r>
        <w:rPr>
          <w:rFonts w:hint="eastAsia"/>
        </w:rPr>
        <w:t>Петербург</w:t>
      </w:r>
      <w:r>
        <w:t></w:t>
      </w:r>
      <w:r>
        <w:rPr>
          <w:rFonts w:hint="eastAsia"/>
        </w:rPr>
        <w:t>и</w:t>
      </w:r>
      <w:r>
        <w:t></w:t>
      </w:r>
      <w:r>
        <w:rPr>
          <w:rFonts w:hint="eastAsia"/>
        </w:rPr>
        <w:t>Рижский</w:t>
      </w:r>
      <w:r>
        <w:t></w:t>
      </w:r>
      <w:r>
        <w:rPr>
          <w:rFonts w:hint="eastAsia"/>
        </w:rPr>
        <w:t>порт</w:t>
      </w:r>
      <w:r>
        <w:t></w:t>
      </w:r>
    </w:p>
    <w:p w:rsidR="00C01101" w:rsidRDefault="00C01101" w:rsidP="00C01101">
      <w:r>
        <w:rPr>
          <w:rFonts w:hint="eastAsia"/>
        </w:rPr>
        <w:t>Промыслы</w:t>
      </w:r>
      <w:r>
        <w:t></w:t>
      </w:r>
      <w:r>
        <w:t></w:t>
      </w:r>
      <w:r>
        <w:rPr>
          <w:rFonts w:hint="eastAsia"/>
        </w:rPr>
        <w:t>располагавшиеся</w:t>
      </w:r>
      <w:r>
        <w:t></w:t>
      </w:r>
      <w:r>
        <w:rPr>
          <w:rFonts w:hint="eastAsia"/>
        </w:rPr>
        <w:t>в</w:t>
      </w:r>
      <w:r>
        <w:t></w:t>
      </w:r>
      <w:r>
        <w:rPr>
          <w:rFonts w:hint="eastAsia"/>
        </w:rPr>
        <w:t>сельской</w:t>
      </w:r>
      <w:r>
        <w:t></w:t>
      </w:r>
      <w:r>
        <w:rPr>
          <w:rFonts w:hint="eastAsia"/>
        </w:rPr>
        <w:t>местности</w:t>
      </w:r>
      <w:r>
        <w:t></w:t>
      </w:r>
      <w:r>
        <w:rPr>
          <w:rFonts w:hint="eastAsia"/>
        </w:rPr>
        <w:t>Смоленской</w:t>
      </w:r>
      <w:r>
        <w:t></w:t>
      </w:r>
      <w:r>
        <w:rPr>
          <w:rFonts w:hint="eastAsia"/>
        </w:rPr>
        <w:t>губернии</w:t>
      </w:r>
      <w:r>
        <w:t></w:t>
      </w:r>
      <w:r>
        <w:t></w:t>
      </w:r>
      <w:r>
        <w:rPr>
          <w:rFonts w:hint="eastAsia"/>
        </w:rPr>
        <w:t>занималась</w:t>
      </w:r>
      <w:r>
        <w:t></w:t>
      </w:r>
      <w:r>
        <w:rPr>
          <w:rFonts w:hint="eastAsia"/>
        </w:rPr>
        <w:t>в</w:t>
      </w:r>
      <w:r>
        <w:t></w:t>
      </w:r>
      <w:r>
        <w:rPr>
          <w:rFonts w:hint="eastAsia"/>
        </w:rPr>
        <w:t>основном</w:t>
      </w:r>
      <w:r>
        <w:t></w:t>
      </w:r>
      <w:r>
        <w:rPr>
          <w:rFonts w:hint="eastAsia"/>
        </w:rPr>
        <w:t>переработкой</w:t>
      </w:r>
      <w:r>
        <w:t></w:t>
      </w:r>
      <w:r>
        <w:rPr>
          <w:rFonts w:hint="eastAsia"/>
        </w:rPr>
        <w:t>продуктов</w:t>
      </w:r>
      <w:r>
        <w:t></w:t>
      </w:r>
      <w:r>
        <w:rPr>
          <w:rFonts w:hint="eastAsia"/>
        </w:rPr>
        <w:t>сельского</w:t>
      </w:r>
      <w:r>
        <w:t></w:t>
      </w:r>
      <w:r>
        <w:rPr>
          <w:rFonts w:hint="eastAsia"/>
        </w:rPr>
        <w:t>хозяйства</w:t>
      </w:r>
      <w:r>
        <w:t></w:t>
      </w:r>
      <w:r>
        <w:t></w:t>
      </w:r>
      <w:r>
        <w:rPr>
          <w:rFonts w:hint="eastAsia"/>
        </w:rPr>
        <w:t>Наряду</w:t>
      </w:r>
      <w:r>
        <w:t></w:t>
      </w:r>
      <w:r>
        <w:rPr>
          <w:rFonts w:hint="eastAsia"/>
        </w:rPr>
        <w:t>с</w:t>
      </w:r>
      <w:r>
        <w:t></w:t>
      </w:r>
      <w:r>
        <w:rPr>
          <w:rFonts w:hint="eastAsia"/>
        </w:rPr>
        <w:t>частновладельческими</w:t>
      </w:r>
      <w:r>
        <w:t></w:t>
      </w:r>
      <w:r>
        <w:rPr>
          <w:rFonts w:hint="eastAsia"/>
        </w:rPr>
        <w:t>предприятиями</w:t>
      </w:r>
      <w:r>
        <w:t></w:t>
      </w:r>
      <w:r>
        <w:rPr>
          <w:rFonts w:hint="eastAsia"/>
        </w:rPr>
        <w:t>действовали</w:t>
      </w:r>
      <w:r>
        <w:t></w:t>
      </w:r>
      <w:r>
        <w:rPr>
          <w:rFonts w:hint="eastAsia"/>
        </w:rPr>
        <w:t>и</w:t>
      </w:r>
      <w:r>
        <w:t></w:t>
      </w:r>
      <w:r>
        <w:rPr>
          <w:rFonts w:hint="eastAsia"/>
        </w:rPr>
        <w:t>крестьянские</w:t>
      </w:r>
      <w:r>
        <w:t></w:t>
      </w:r>
      <w:r>
        <w:rPr>
          <w:rFonts w:hint="eastAsia"/>
        </w:rPr>
        <w:t>и</w:t>
      </w:r>
      <w:r>
        <w:t></w:t>
      </w:r>
      <w:r>
        <w:rPr>
          <w:rFonts w:hint="eastAsia"/>
        </w:rPr>
        <w:t>помещичьи</w:t>
      </w:r>
      <w:r>
        <w:t></w:t>
      </w:r>
      <w:r>
        <w:rPr>
          <w:rFonts w:hint="eastAsia"/>
        </w:rPr>
        <w:t>хозяйства</w:t>
      </w:r>
      <w:r>
        <w:t></w:t>
      </w:r>
      <w:r>
        <w:t></w:t>
      </w:r>
      <w:r>
        <w:rPr>
          <w:rFonts w:hint="eastAsia"/>
        </w:rPr>
        <w:t>На</w:t>
      </w:r>
      <w:r>
        <w:t></w:t>
      </w:r>
      <w:r>
        <w:rPr>
          <w:rFonts w:hint="eastAsia"/>
        </w:rPr>
        <w:t>таких</w:t>
      </w:r>
      <w:r>
        <w:t></w:t>
      </w:r>
      <w:r>
        <w:rPr>
          <w:rFonts w:hint="eastAsia"/>
        </w:rPr>
        <w:t>предприятиях</w:t>
      </w:r>
      <w:r>
        <w:t></w:t>
      </w:r>
      <w:r>
        <w:rPr>
          <w:rFonts w:hint="eastAsia"/>
        </w:rPr>
        <w:t>использовался</w:t>
      </w:r>
      <w:r>
        <w:t></w:t>
      </w:r>
      <w:r>
        <w:rPr>
          <w:rFonts w:hint="eastAsia"/>
        </w:rPr>
        <w:t>как</w:t>
      </w:r>
      <w:r>
        <w:t></w:t>
      </w:r>
      <w:r>
        <w:rPr>
          <w:rFonts w:hint="eastAsia"/>
        </w:rPr>
        <w:t>труд</w:t>
      </w:r>
      <w:r>
        <w:t></w:t>
      </w:r>
      <w:r>
        <w:rPr>
          <w:rFonts w:hint="eastAsia"/>
        </w:rPr>
        <w:t>крепостных</w:t>
      </w:r>
      <w:r>
        <w:t></w:t>
      </w:r>
      <w:r>
        <w:rPr>
          <w:rFonts w:hint="eastAsia"/>
        </w:rPr>
        <w:t>крестьян</w:t>
      </w:r>
      <w:r>
        <w:t></w:t>
      </w:r>
      <w:r>
        <w:t></w:t>
      </w:r>
      <w:r>
        <w:rPr>
          <w:rFonts w:hint="eastAsia"/>
        </w:rPr>
        <w:t>так</w:t>
      </w:r>
      <w:r>
        <w:t></w:t>
      </w:r>
      <w:r>
        <w:rPr>
          <w:rFonts w:hint="eastAsia"/>
        </w:rPr>
        <w:t>и</w:t>
      </w:r>
      <w:r>
        <w:t></w:t>
      </w:r>
      <w:r>
        <w:rPr>
          <w:rFonts w:hint="eastAsia"/>
        </w:rPr>
        <w:t>вольнонаёмных</w:t>
      </w:r>
      <w:r>
        <w:t></w:t>
      </w:r>
      <w:r>
        <w:t></w:t>
      </w:r>
      <w:r>
        <w:rPr>
          <w:rFonts w:hint="eastAsia"/>
        </w:rPr>
        <w:t>На</w:t>
      </w:r>
      <w:r>
        <w:t></w:t>
      </w:r>
      <w:r>
        <w:rPr>
          <w:rFonts w:hint="eastAsia"/>
        </w:rPr>
        <w:t>вотчинных</w:t>
      </w:r>
      <w:r>
        <w:t></w:t>
      </w:r>
      <w:r>
        <w:rPr>
          <w:rFonts w:hint="eastAsia"/>
        </w:rPr>
        <w:t>предприятиях</w:t>
      </w:r>
      <w:r>
        <w:t></w:t>
      </w:r>
      <w:r>
        <w:rPr>
          <w:rFonts w:hint="eastAsia"/>
        </w:rPr>
        <w:t>использовался</w:t>
      </w:r>
      <w:r>
        <w:t></w:t>
      </w:r>
      <w:r>
        <w:rPr>
          <w:rFonts w:hint="eastAsia"/>
        </w:rPr>
        <w:t>бесплатный</w:t>
      </w:r>
      <w:r>
        <w:t></w:t>
      </w:r>
      <w:r>
        <w:rPr>
          <w:rFonts w:hint="eastAsia"/>
        </w:rPr>
        <w:t>труд</w:t>
      </w:r>
      <w:r>
        <w:t></w:t>
      </w:r>
      <w:r>
        <w:rPr>
          <w:rFonts w:hint="eastAsia"/>
        </w:rPr>
        <w:t>крепостных</w:t>
      </w:r>
      <w:r>
        <w:t></w:t>
      </w:r>
      <w:r>
        <w:rPr>
          <w:rFonts w:hint="eastAsia"/>
        </w:rPr>
        <w:t>крестьян</w:t>
      </w:r>
      <w:r>
        <w:t></w:t>
      </w:r>
      <w:r>
        <w:t></w:t>
      </w:r>
      <w:r>
        <w:rPr>
          <w:rFonts w:hint="eastAsia"/>
        </w:rPr>
        <w:t>что</w:t>
      </w:r>
      <w:r>
        <w:t></w:t>
      </w:r>
      <w:r>
        <w:rPr>
          <w:rFonts w:hint="eastAsia"/>
        </w:rPr>
        <w:t>создавало</w:t>
      </w:r>
      <w:r>
        <w:t></w:t>
      </w:r>
      <w:r>
        <w:rPr>
          <w:rFonts w:hint="eastAsia"/>
        </w:rPr>
        <w:t>для</w:t>
      </w:r>
      <w:r>
        <w:t></w:t>
      </w:r>
      <w:r>
        <w:rPr>
          <w:rFonts w:hint="eastAsia"/>
        </w:rPr>
        <w:t>помещиков</w:t>
      </w:r>
      <w:r>
        <w:t></w:t>
      </w:r>
      <w:r>
        <w:rPr>
          <w:rFonts w:hint="eastAsia"/>
        </w:rPr>
        <w:t>более</w:t>
      </w:r>
      <w:r>
        <w:t></w:t>
      </w:r>
      <w:r>
        <w:rPr>
          <w:rFonts w:hint="eastAsia"/>
        </w:rPr>
        <w:t>выгодные</w:t>
      </w:r>
      <w:r>
        <w:t></w:t>
      </w:r>
      <w:r>
        <w:rPr>
          <w:rFonts w:hint="eastAsia"/>
        </w:rPr>
        <w:t>условия</w:t>
      </w:r>
      <w:r>
        <w:t></w:t>
      </w:r>
      <w:r>
        <w:rPr>
          <w:rFonts w:hint="eastAsia"/>
        </w:rPr>
        <w:t>производства</w:t>
      </w:r>
      <w:r>
        <w:t></w:t>
      </w:r>
      <w:r>
        <w:rPr>
          <w:rFonts w:hint="eastAsia"/>
        </w:rPr>
        <w:t>продукции</w:t>
      </w:r>
      <w:r>
        <w:t></w:t>
      </w:r>
      <w:r>
        <w:rPr>
          <w:rFonts w:hint="eastAsia"/>
        </w:rPr>
        <w:t>с</w:t>
      </w:r>
      <w:r>
        <w:t></w:t>
      </w:r>
      <w:r>
        <w:rPr>
          <w:rFonts w:hint="eastAsia"/>
        </w:rPr>
        <w:t>меньшим</w:t>
      </w:r>
      <w:r>
        <w:t></w:t>
      </w:r>
      <w:r>
        <w:rPr>
          <w:rFonts w:hint="eastAsia"/>
        </w:rPr>
        <w:t>количеством</w:t>
      </w:r>
      <w:r>
        <w:t></w:t>
      </w:r>
      <w:r>
        <w:rPr>
          <w:rFonts w:hint="eastAsia"/>
        </w:rPr>
        <w:t>затрат</w:t>
      </w:r>
      <w:r>
        <w:t></w:t>
      </w:r>
      <w:r>
        <w:rPr>
          <w:rFonts w:hint="eastAsia"/>
        </w:rPr>
        <w:t>по</w:t>
      </w:r>
      <w:r>
        <w:t></w:t>
      </w:r>
      <w:r>
        <w:rPr>
          <w:rFonts w:hint="eastAsia"/>
        </w:rPr>
        <w:t>сравнению</w:t>
      </w:r>
      <w:r>
        <w:t></w:t>
      </w:r>
      <w:r>
        <w:rPr>
          <w:rFonts w:hint="eastAsia"/>
        </w:rPr>
        <w:t>с</w:t>
      </w:r>
      <w:r>
        <w:t></w:t>
      </w:r>
      <w:r>
        <w:rPr>
          <w:rFonts w:hint="eastAsia"/>
        </w:rPr>
        <w:t>крестьян</w:t>
      </w:r>
      <w:r>
        <w:t></w:t>
      </w:r>
      <w:r>
        <w:rPr>
          <w:rFonts w:hint="eastAsia"/>
        </w:rPr>
        <w:t>скими</w:t>
      </w:r>
      <w:r>
        <w:t></w:t>
      </w:r>
      <w:r>
        <w:t></w:t>
      </w:r>
      <w:r>
        <w:rPr>
          <w:rFonts w:hint="eastAsia"/>
        </w:rPr>
        <w:t>заведениями</w:t>
      </w:r>
      <w:r>
        <w:t></w:t>
      </w:r>
      <w:r>
        <w:t></w:t>
      </w:r>
      <w:r>
        <w:t></w:t>
      </w:r>
      <w:r>
        <w:rPr>
          <w:rFonts w:hint="eastAsia"/>
        </w:rPr>
        <w:t>Производительность</w:t>
      </w:r>
      <w:r>
        <w:t></w:t>
      </w:r>
      <w:r>
        <w:rPr>
          <w:rFonts w:hint="eastAsia"/>
        </w:rPr>
        <w:t>труда</w:t>
      </w:r>
      <w:r>
        <w:t></w:t>
      </w:r>
      <w:r>
        <w:rPr>
          <w:rFonts w:hint="eastAsia"/>
        </w:rPr>
        <w:t>в</w:t>
      </w:r>
      <w:r>
        <w:t></w:t>
      </w:r>
      <w:r>
        <w:rPr>
          <w:rFonts w:hint="eastAsia"/>
        </w:rPr>
        <w:t>вотчинной</w:t>
      </w:r>
      <w:r>
        <w:t></w:t>
      </w:r>
      <w:r>
        <w:rPr>
          <w:rFonts w:hint="eastAsia"/>
        </w:rPr>
        <w:t>промышленности</w:t>
      </w:r>
      <w:r>
        <w:t></w:t>
      </w:r>
      <w:r>
        <w:rPr>
          <w:rFonts w:hint="eastAsia"/>
        </w:rPr>
        <w:t>была</w:t>
      </w:r>
      <w:r>
        <w:t></w:t>
      </w:r>
      <w:r>
        <w:rPr>
          <w:rFonts w:hint="eastAsia"/>
        </w:rPr>
        <w:t>низкой</w:t>
      </w:r>
      <w:r>
        <w:t></w:t>
      </w:r>
      <w:r>
        <w:t></w:t>
      </w:r>
      <w:r>
        <w:rPr>
          <w:rFonts w:hint="eastAsia"/>
        </w:rPr>
        <w:t>так</w:t>
      </w:r>
      <w:r>
        <w:t></w:t>
      </w:r>
      <w:r>
        <w:t></w:t>
      </w:r>
      <w:r>
        <w:rPr>
          <w:rFonts w:hint="eastAsia"/>
        </w:rPr>
        <w:t>как</w:t>
      </w:r>
      <w:r>
        <w:t></w:t>
      </w:r>
      <w:r>
        <w:rPr>
          <w:rFonts w:hint="eastAsia"/>
        </w:rPr>
        <w:t>крестьянин</w:t>
      </w:r>
      <w:r>
        <w:t></w:t>
      </w:r>
      <w:r>
        <w:t></w:t>
      </w:r>
      <w:r>
        <w:rPr>
          <w:rFonts w:hint="eastAsia"/>
        </w:rPr>
        <w:t>не</w:t>
      </w:r>
      <w:r>
        <w:t></w:t>
      </w:r>
      <w:r>
        <w:rPr>
          <w:rFonts w:hint="eastAsia"/>
        </w:rPr>
        <w:t>получая</w:t>
      </w:r>
      <w:r>
        <w:t></w:t>
      </w:r>
      <w:r>
        <w:rPr>
          <w:rFonts w:hint="eastAsia"/>
        </w:rPr>
        <w:t>вознаграждения</w:t>
      </w:r>
      <w:r>
        <w:t></w:t>
      </w:r>
      <w:r>
        <w:rPr>
          <w:rFonts w:hint="eastAsia"/>
        </w:rPr>
        <w:t>за</w:t>
      </w:r>
      <w:r>
        <w:t></w:t>
      </w:r>
      <w:r>
        <w:rPr>
          <w:rFonts w:hint="eastAsia"/>
        </w:rPr>
        <w:t>свой</w:t>
      </w:r>
      <w:r>
        <w:t></w:t>
      </w:r>
      <w:r>
        <w:rPr>
          <w:rFonts w:hint="eastAsia"/>
        </w:rPr>
        <w:t>труд</w:t>
      </w:r>
      <w:r>
        <w:t></w:t>
      </w:r>
      <w:r>
        <w:t></w:t>
      </w:r>
      <w:r>
        <w:rPr>
          <w:rFonts w:hint="eastAsia"/>
        </w:rPr>
        <w:t>не</w:t>
      </w:r>
      <w:r>
        <w:t></w:t>
      </w:r>
      <w:r>
        <w:rPr>
          <w:rFonts w:hint="eastAsia"/>
        </w:rPr>
        <w:t>был</w:t>
      </w:r>
      <w:r>
        <w:t></w:t>
      </w:r>
      <w:r>
        <w:rPr>
          <w:rFonts w:hint="eastAsia"/>
        </w:rPr>
        <w:t>заинтересован</w:t>
      </w:r>
      <w:r>
        <w:t></w:t>
      </w:r>
      <w:r>
        <w:rPr>
          <w:rFonts w:hint="eastAsia"/>
        </w:rPr>
        <w:t>в</w:t>
      </w:r>
      <w:r>
        <w:t></w:t>
      </w:r>
      <w:r>
        <w:rPr>
          <w:rFonts w:hint="eastAsia"/>
        </w:rPr>
        <w:t>его</w:t>
      </w:r>
      <w:r>
        <w:t></w:t>
      </w:r>
      <w:r>
        <w:rPr>
          <w:rFonts w:hint="eastAsia"/>
        </w:rPr>
        <w:t>результатах</w:t>
      </w:r>
      <w:r>
        <w:t></w:t>
      </w:r>
      <w:r>
        <w:t></w:t>
      </w:r>
      <w:r>
        <w:rPr>
          <w:rFonts w:hint="eastAsia"/>
        </w:rPr>
        <w:t>Помещики</w:t>
      </w:r>
      <w:r>
        <w:t></w:t>
      </w:r>
      <w:r>
        <w:t></w:t>
      </w:r>
      <w:r>
        <w:rPr>
          <w:rFonts w:hint="eastAsia"/>
        </w:rPr>
        <w:t>занимающиеся</w:t>
      </w:r>
      <w:r>
        <w:t></w:t>
      </w:r>
      <w:r>
        <w:rPr>
          <w:rFonts w:hint="eastAsia"/>
        </w:rPr>
        <w:t>предпринимательской</w:t>
      </w:r>
      <w:r>
        <w:t></w:t>
      </w:r>
      <w:r>
        <w:rPr>
          <w:rFonts w:hint="eastAsia"/>
        </w:rPr>
        <w:t>деятельностью</w:t>
      </w:r>
      <w:r>
        <w:t></w:t>
      </w:r>
      <w:r>
        <w:t></w:t>
      </w:r>
      <w:r>
        <w:rPr>
          <w:rFonts w:hint="eastAsia"/>
        </w:rPr>
        <w:t>были</w:t>
      </w:r>
      <w:r>
        <w:t></w:t>
      </w:r>
      <w:r>
        <w:t></w:t>
      </w:r>
      <w:r>
        <w:rPr>
          <w:rFonts w:hint="eastAsia"/>
        </w:rPr>
        <w:t>скорее</w:t>
      </w:r>
      <w:r>
        <w:t></w:t>
      </w:r>
      <w:r>
        <w:t></w:t>
      </w:r>
      <w:r>
        <w:rPr>
          <w:rFonts w:hint="eastAsia"/>
        </w:rPr>
        <w:t>исключением</w:t>
      </w:r>
      <w:r>
        <w:t></w:t>
      </w:r>
      <w:r>
        <w:rPr>
          <w:rFonts w:hint="eastAsia"/>
        </w:rPr>
        <w:t>из</w:t>
      </w:r>
      <w:r>
        <w:t></w:t>
      </w:r>
      <w:r>
        <w:rPr>
          <w:rFonts w:hint="eastAsia"/>
        </w:rPr>
        <w:t>правила</w:t>
      </w:r>
      <w:r>
        <w:t></w:t>
      </w:r>
      <w:r>
        <w:t></w:t>
      </w:r>
      <w:r>
        <w:t></w:t>
      </w:r>
      <w:r>
        <w:rPr>
          <w:rFonts w:hint="eastAsia"/>
        </w:rPr>
        <w:t>большинство</w:t>
      </w:r>
      <w:r>
        <w:t></w:t>
      </w:r>
      <w:r>
        <w:rPr>
          <w:rFonts w:hint="eastAsia"/>
        </w:rPr>
        <w:t>из</w:t>
      </w:r>
      <w:r>
        <w:t></w:t>
      </w:r>
      <w:r>
        <w:rPr>
          <w:rFonts w:hint="eastAsia"/>
        </w:rPr>
        <w:t>них</w:t>
      </w:r>
      <w:r>
        <w:t></w:t>
      </w:r>
      <w:r>
        <w:rPr>
          <w:rFonts w:hint="eastAsia"/>
        </w:rPr>
        <w:t>основной</w:t>
      </w:r>
      <w:r>
        <w:t></w:t>
      </w:r>
      <w:r>
        <w:rPr>
          <w:rFonts w:hint="eastAsia"/>
        </w:rPr>
        <w:t>источник</w:t>
      </w:r>
      <w:r>
        <w:t></w:t>
      </w:r>
      <w:r>
        <w:rPr>
          <w:rFonts w:hint="eastAsia"/>
        </w:rPr>
        <w:t>дохода</w:t>
      </w:r>
      <w:r>
        <w:t></w:t>
      </w:r>
      <w:r>
        <w:rPr>
          <w:rFonts w:hint="eastAsia"/>
        </w:rPr>
        <w:t>видели</w:t>
      </w:r>
      <w:r>
        <w:t></w:t>
      </w:r>
      <w:r>
        <w:rPr>
          <w:rFonts w:hint="eastAsia"/>
        </w:rPr>
        <w:t>в</w:t>
      </w:r>
      <w:r>
        <w:t></w:t>
      </w:r>
      <w:r>
        <w:rPr>
          <w:rFonts w:hint="eastAsia"/>
        </w:rPr>
        <w:t>производстве</w:t>
      </w:r>
      <w:r>
        <w:t></w:t>
      </w:r>
      <w:r>
        <w:rPr>
          <w:rFonts w:hint="eastAsia"/>
        </w:rPr>
        <w:t>и</w:t>
      </w:r>
      <w:r>
        <w:t></w:t>
      </w:r>
      <w:r>
        <w:rPr>
          <w:rFonts w:hint="eastAsia"/>
        </w:rPr>
        <w:t>продаже</w:t>
      </w:r>
      <w:r>
        <w:t></w:t>
      </w:r>
      <w:r>
        <w:rPr>
          <w:rFonts w:hint="eastAsia"/>
        </w:rPr>
        <w:t>сельскохозяйствен</w:t>
      </w:r>
      <w:r>
        <w:t></w:t>
      </w:r>
      <w:r>
        <w:rPr>
          <w:rFonts w:hint="eastAsia"/>
        </w:rPr>
        <w:t>ной</w:t>
      </w:r>
      <w:r>
        <w:t></w:t>
      </w:r>
      <w:r>
        <w:rPr>
          <w:rFonts w:hint="eastAsia"/>
        </w:rPr>
        <w:t>продукции</w:t>
      </w:r>
      <w:r>
        <w:t></w:t>
      </w:r>
      <w:r>
        <w:rPr>
          <w:rFonts w:hint="eastAsia"/>
        </w:rPr>
        <w:t>уже</w:t>
      </w:r>
      <w:r>
        <w:t></w:t>
      </w:r>
      <w:r>
        <w:rPr>
          <w:rFonts w:hint="eastAsia"/>
        </w:rPr>
        <w:t>в</w:t>
      </w:r>
      <w:r>
        <w:t></w:t>
      </w:r>
      <w:r>
        <w:rPr>
          <w:rFonts w:hint="eastAsia"/>
        </w:rPr>
        <w:t>переработанном</w:t>
      </w:r>
      <w:r>
        <w:t></w:t>
      </w:r>
      <w:r>
        <w:rPr>
          <w:rFonts w:hint="eastAsia"/>
        </w:rPr>
        <w:t>виде</w:t>
      </w:r>
      <w:r>
        <w:t></w:t>
      </w:r>
    </w:p>
    <w:p w:rsidR="00C01101" w:rsidRDefault="00C01101" w:rsidP="00C01101">
      <w:r>
        <w:rPr>
          <w:rFonts w:hint="eastAsia"/>
        </w:rPr>
        <w:t>В</w:t>
      </w:r>
      <w:r>
        <w:t></w:t>
      </w:r>
      <w:r>
        <w:rPr>
          <w:rFonts w:hint="eastAsia"/>
        </w:rPr>
        <w:t>изучаемый</w:t>
      </w:r>
      <w:r>
        <w:t></w:t>
      </w:r>
      <w:r>
        <w:rPr>
          <w:rFonts w:hint="eastAsia"/>
        </w:rPr>
        <w:t>период</w:t>
      </w:r>
      <w:r>
        <w:t></w:t>
      </w:r>
      <w:r>
        <w:rPr>
          <w:rFonts w:hint="eastAsia"/>
        </w:rPr>
        <w:t>развивалась</w:t>
      </w:r>
      <w:r>
        <w:t></w:t>
      </w:r>
      <w:r>
        <w:rPr>
          <w:rFonts w:hint="eastAsia"/>
        </w:rPr>
        <w:t>как</w:t>
      </w:r>
      <w:r>
        <w:t></w:t>
      </w:r>
      <w:r>
        <w:rPr>
          <w:rFonts w:hint="eastAsia"/>
        </w:rPr>
        <w:t>внутренняя</w:t>
      </w:r>
      <w:r>
        <w:t></w:t>
      </w:r>
      <w:r>
        <w:t></w:t>
      </w:r>
      <w:r>
        <w:rPr>
          <w:rFonts w:hint="eastAsia"/>
        </w:rPr>
        <w:t>так</w:t>
      </w:r>
      <w:r>
        <w:t></w:t>
      </w:r>
      <w:r>
        <w:rPr>
          <w:rFonts w:hint="eastAsia"/>
        </w:rPr>
        <w:t>и</w:t>
      </w:r>
      <w:r>
        <w:t></w:t>
      </w:r>
      <w:r>
        <w:rPr>
          <w:rFonts w:hint="eastAsia"/>
        </w:rPr>
        <w:t>внешняя</w:t>
      </w:r>
      <w:r>
        <w:t></w:t>
      </w:r>
      <w:r>
        <w:rPr>
          <w:rFonts w:hint="eastAsia"/>
        </w:rPr>
        <w:t>торговля</w:t>
      </w:r>
      <w:r>
        <w:t></w:t>
      </w:r>
      <w:r>
        <w:t></w:t>
      </w:r>
      <w:r>
        <w:rPr>
          <w:rFonts w:hint="eastAsia"/>
        </w:rPr>
        <w:t>В</w:t>
      </w:r>
      <w:r>
        <w:t></w:t>
      </w:r>
      <w:r>
        <w:rPr>
          <w:rFonts w:hint="eastAsia"/>
        </w:rPr>
        <w:t>частности</w:t>
      </w:r>
      <w:r>
        <w:t></w:t>
      </w:r>
      <w:r>
        <w:rPr>
          <w:rFonts w:hint="eastAsia"/>
        </w:rPr>
        <w:t>увеличилась</w:t>
      </w:r>
      <w:r>
        <w:t></w:t>
      </w:r>
      <w:r>
        <w:rPr>
          <w:rFonts w:hint="eastAsia"/>
        </w:rPr>
        <w:t>продажа</w:t>
      </w:r>
      <w:r>
        <w:t></w:t>
      </w:r>
      <w:r>
        <w:rPr>
          <w:rFonts w:hint="eastAsia"/>
        </w:rPr>
        <w:t>пеньки</w:t>
      </w:r>
      <w:r>
        <w:t></w:t>
      </w:r>
      <w:r>
        <w:t></w:t>
      </w:r>
      <w:r>
        <w:rPr>
          <w:rFonts w:hint="eastAsia"/>
        </w:rPr>
        <w:t>хлеба</w:t>
      </w:r>
      <w:r>
        <w:t></w:t>
      </w:r>
      <w:r>
        <w:rPr>
          <w:rFonts w:hint="eastAsia"/>
        </w:rPr>
        <w:t>и</w:t>
      </w:r>
      <w:r>
        <w:t></w:t>
      </w:r>
      <w:r>
        <w:rPr>
          <w:rFonts w:hint="eastAsia"/>
        </w:rPr>
        <w:t>другой</w:t>
      </w:r>
      <w:r>
        <w:t></w:t>
      </w:r>
      <w:r>
        <w:rPr>
          <w:rFonts w:hint="eastAsia"/>
        </w:rPr>
        <w:t>сельхозпродукции</w:t>
      </w:r>
      <w:r>
        <w:t></w:t>
      </w:r>
      <w:r>
        <w:t></w:t>
      </w:r>
      <w:r>
        <w:rPr>
          <w:rFonts w:hint="eastAsia"/>
        </w:rPr>
        <w:t>Через</w:t>
      </w:r>
      <w:r>
        <w:t></w:t>
      </w:r>
      <w:r>
        <w:rPr>
          <w:rFonts w:hint="eastAsia"/>
        </w:rPr>
        <w:t>Поречскую</w:t>
      </w:r>
      <w:r>
        <w:t></w:t>
      </w:r>
      <w:r>
        <w:t></w:t>
      </w:r>
      <w:r>
        <w:rPr>
          <w:rFonts w:hint="eastAsia"/>
        </w:rPr>
        <w:t>Бельскую</w:t>
      </w:r>
      <w:r>
        <w:t></w:t>
      </w:r>
      <w:r>
        <w:rPr>
          <w:rFonts w:hint="eastAsia"/>
        </w:rPr>
        <w:t>и</w:t>
      </w:r>
      <w:r>
        <w:t></w:t>
      </w:r>
      <w:r>
        <w:rPr>
          <w:rFonts w:hint="eastAsia"/>
        </w:rPr>
        <w:t>Гжатскую</w:t>
      </w:r>
      <w:r>
        <w:t></w:t>
      </w:r>
      <w:r>
        <w:rPr>
          <w:rFonts w:hint="eastAsia"/>
        </w:rPr>
        <w:t>речные</w:t>
      </w:r>
      <w:r>
        <w:t></w:t>
      </w:r>
      <w:r>
        <w:rPr>
          <w:rFonts w:hint="eastAsia"/>
        </w:rPr>
        <w:t>пристани</w:t>
      </w:r>
      <w:r>
        <w:t></w:t>
      </w:r>
      <w:r>
        <w:rPr>
          <w:rFonts w:hint="eastAsia"/>
        </w:rPr>
        <w:t>товары</w:t>
      </w:r>
      <w:r>
        <w:t></w:t>
      </w:r>
      <w:r>
        <w:rPr>
          <w:rFonts w:hint="eastAsia"/>
        </w:rPr>
        <w:t>продавались</w:t>
      </w:r>
      <w:r>
        <w:t></w:t>
      </w:r>
      <w:r>
        <w:rPr>
          <w:rFonts w:hint="eastAsia"/>
        </w:rPr>
        <w:t>за</w:t>
      </w:r>
      <w:r>
        <w:t></w:t>
      </w:r>
      <w:r>
        <w:rPr>
          <w:rFonts w:hint="eastAsia"/>
        </w:rPr>
        <w:t>преде</w:t>
      </w:r>
      <w:r>
        <w:t></w:t>
      </w:r>
      <w:r>
        <w:rPr>
          <w:rFonts w:hint="eastAsia"/>
        </w:rPr>
        <w:t>лы</w:t>
      </w:r>
      <w:r>
        <w:t></w:t>
      </w:r>
      <w:r>
        <w:rPr>
          <w:rFonts w:hint="eastAsia"/>
        </w:rPr>
        <w:t>губернии</w:t>
      </w:r>
      <w:r>
        <w:t></w:t>
      </w:r>
    </w:p>
    <w:p w:rsidR="00C01101" w:rsidRDefault="00C01101" w:rsidP="00C01101">
      <w:r>
        <w:rPr>
          <w:rFonts w:hint="eastAsia"/>
        </w:rPr>
        <w:t>Из</w:t>
      </w:r>
      <w:r>
        <w:t></w:t>
      </w:r>
      <w:r>
        <w:rPr>
          <w:rFonts w:hint="eastAsia"/>
        </w:rPr>
        <w:t>за</w:t>
      </w:r>
      <w:r>
        <w:t></w:t>
      </w:r>
      <w:r>
        <w:rPr>
          <w:rFonts w:hint="eastAsia"/>
        </w:rPr>
        <w:t>огромного</w:t>
      </w:r>
      <w:r>
        <w:t></w:t>
      </w:r>
      <w:r>
        <w:rPr>
          <w:rFonts w:hint="eastAsia"/>
        </w:rPr>
        <w:t>ущерба</w:t>
      </w:r>
      <w:r>
        <w:t></w:t>
      </w:r>
      <w:r>
        <w:t></w:t>
      </w:r>
      <w:r>
        <w:rPr>
          <w:rFonts w:hint="eastAsia"/>
        </w:rPr>
        <w:t>нанесенного</w:t>
      </w:r>
      <w:r>
        <w:t></w:t>
      </w:r>
      <w:r>
        <w:rPr>
          <w:rFonts w:hint="eastAsia"/>
        </w:rPr>
        <w:t>войной</w:t>
      </w:r>
      <w:r>
        <w:t></w:t>
      </w:r>
      <w:r>
        <w:t></w:t>
      </w:r>
      <w:r>
        <w:t></w:t>
      </w:r>
      <w:r>
        <w:t></w:t>
      </w:r>
      <w:r>
        <w:t></w:t>
      </w:r>
      <w:r>
        <w:t></w:t>
      </w:r>
      <w:r>
        <w:rPr>
          <w:rFonts w:hint="eastAsia"/>
        </w:rPr>
        <w:t>года</w:t>
      </w:r>
      <w:r>
        <w:t></w:t>
      </w:r>
      <w:r>
        <w:t></w:t>
      </w:r>
      <w:r>
        <w:rPr>
          <w:rFonts w:hint="eastAsia"/>
        </w:rPr>
        <w:t>экономическое</w:t>
      </w:r>
      <w:r>
        <w:t></w:t>
      </w:r>
      <w:r>
        <w:rPr>
          <w:rFonts w:hint="eastAsia"/>
        </w:rPr>
        <w:t>раз</w:t>
      </w:r>
      <w:r>
        <w:t></w:t>
      </w:r>
      <w:r>
        <w:rPr>
          <w:rFonts w:hint="eastAsia"/>
        </w:rPr>
        <w:t>витие</w:t>
      </w:r>
      <w:r>
        <w:t></w:t>
      </w:r>
      <w:r>
        <w:rPr>
          <w:rFonts w:hint="eastAsia"/>
        </w:rPr>
        <w:t>губернии</w:t>
      </w:r>
      <w:r>
        <w:t></w:t>
      </w:r>
      <w:r>
        <w:rPr>
          <w:rFonts w:hint="eastAsia"/>
        </w:rPr>
        <w:t>существенно</w:t>
      </w:r>
      <w:r>
        <w:t></w:t>
      </w:r>
      <w:r>
        <w:rPr>
          <w:rFonts w:hint="eastAsia"/>
        </w:rPr>
        <w:t>замедлилось</w:t>
      </w:r>
      <w:r>
        <w:t></w:t>
      </w:r>
      <w:r>
        <w:t></w:t>
      </w:r>
      <w:r>
        <w:rPr>
          <w:rFonts w:hint="eastAsia"/>
        </w:rPr>
        <w:t>так</w:t>
      </w:r>
      <w:r>
        <w:t></w:t>
      </w:r>
      <w:r>
        <w:rPr>
          <w:rFonts w:hint="eastAsia"/>
        </w:rPr>
        <w:t>как</w:t>
      </w:r>
      <w:r>
        <w:t></w:t>
      </w:r>
      <w:r>
        <w:rPr>
          <w:rFonts w:hint="eastAsia"/>
        </w:rPr>
        <w:t>большинство</w:t>
      </w:r>
      <w:r>
        <w:t></w:t>
      </w:r>
      <w:r>
        <w:rPr>
          <w:rFonts w:hint="eastAsia"/>
        </w:rPr>
        <w:t>промышленных</w:t>
      </w:r>
      <w:r>
        <w:t></w:t>
      </w:r>
      <w:r>
        <w:rPr>
          <w:rFonts w:hint="eastAsia"/>
        </w:rPr>
        <w:t>предприятий</w:t>
      </w:r>
      <w:r>
        <w:t></w:t>
      </w:r>
      <w:r>
        <w:rPr>
          <w:rFonts w:hint="eastAsia"/>
        </w:rPr>
        <w:t>было</w:t>
      </w:r>
      <w:r>
        <w:t></w:t>
      </w:r>
      <w:r>
        <w:rPr>
          <w:rFonts w:hint="eastAsia"/>
        </w:rPr>
        <w:t>разрушено</w:t>
      </w:r>
      <w:r>
        <w:t></w:t>
      </w:r>
      <w:r>
        <w:t></w:t>
      </w:r>
      <w:r>
        <w:rPr>
          <w:rFonts w:hint="eastAsia"/>
        </w:rPr>
        <w:t>Однако</w:t>
      </w:r>
      <w:r>
        <w:t></w:t>
      </w:r>
      <w:r>
        <w:rPr>
          <w:rFonts w:hint="eastAsia"/>
        </w:rPr>
        <w:t>за</w:t>
      </w:r>
      <w:r>
        <w:t></w:t>
      </w:r>
      <w:r>
        <w:rPr>
          <w:rFonts w:hint="eastAsia"/>
        </w:rPr>
        <w:t>вторую</w:t>
      </w:r>
      <w:r>
        <w:t></w:t>
      </w:r>
      <w:r>
        <w:rPr>
          <w:rFonts w:hint="eastAsia"/>
        </w:rPr>
        <w:t>четверть</w:t>
      </w:r>
      <w:r>
        <w:t></w:t>
      </w:r>
      <w:r>
        <w:t></w:t>
      </w:r>
      <w:r>
        <w:t></w:t>
      </w:r>
      <w:r>
        <w:t></w:t>
      </w:r>
      <w:r>
        <w:t></w:t>
      </w:r>
      <w:r>
        <w:rPr>
          <w:rFonts w:hint="eastAsia"/>
        </w:rPr>
        <w:t>века</w:t>
      </w:r>
      <w:r>
        <w:t></w:t>
      </w:r>
      <w:r>
        <w:rPr>
          <w:rFonts w:hint="eastAsia"/>
        </w:rPr>
        <w:t>их</w:t>
      </w:r>
      <w:r>
        <w:t></w:t>
      </w:r>
      <w:r>
        <w:rPr>
          <w:rFonts w:hint="eastAsia"/>
        </w:rPr>
        <w:t>число</w:t>
      </w:r>
      <w:r>
        <w:t></w:t>
      </w:r>
      <w:r>
        <w:rPr>
          <w:rFonts w:hint="eastAsia"/>
        </w:rPr>
        <w:t>увеличилось</w:t>
      </w:r>
      <w:r>
        <w:t></w:t>
      </w:r>
      <w:r>
        <w:rPr>
          <w:rFonts w:hint="eastAsia"/>
        </w:rPr>
        <w:t>втрое</w:t>
      </w:r>
      <w:r>
        <w:t></w:t>
      </w:r>
      <w:r>
        <w:rPr>
          <w:rFonts w:hint="eastAsia"/>
        </w:rPr>
        <w:t>по</w:t>
      </w:r>
      <w:r>
        <w:t></w:t>
      </w:r>
      <w:r>
        <w:rPr>
          <w:rFonts w:hint="eastAsia"/>
        </w:rPr>
        <w:t>сравнению</w:t>
      </w:r>
      <w:r>
        <w:t></w:t>
      </w:r>
      <w:r>
        <w:rPr>
          <w:rFonts w:hint="eastAsia"/>
        </w:rPr>
        <w:t>с</w:t>
      </w:r>
      <w:r>
        <w:t></w:t>
      </w:r>
      <w:r>
        <w:rPr>
          <w:rFonts w:hint="eastAsia"/>
        </w:rPr>
        <w:t>довоенным</w:t>
      </w:r>
      <w:r>
        <w:t></w:t>
      </w:r>
      <w:r>
        <w:rPr>
          <w:rFonts w:hint="eastAsia"/>
        </w:rPr>
        <w:t>периодом</w:t>
      </w:r>
      <w:r>
        <w:t></w:t>
      </w:r>
    </w:p>
    <w:p w:rsidR="00C01101" w:rsidRDefault="00C01101" w:rsidP="00C01101">
      <w:r>
        <w:rPr>
          <w:rFonts w:hint="eastAsia"/>
        </w:rPr>
        <w:t>Особенностью</w:t>
      </w:r>
      <w:r>
        <w:t></w:t>
      </w:r>
      <w:r>
        <w:rPr>
          <w:rFonts w:hint="eastAsia"/>
        </w:rPr>
        <w:t>экономики</w:t>
      </w:r>
      <w:r>
        <w:t></w:t>
      </w:r>
      <w:r>
        <w:rPr>
          <w:rFonts w:hint="eastAsia"/>
        </w:rPr>
        <w:t>Смоленщины</w:t>
      </w:r>
      <w:r>
        <w:t></w:t>
      </w:r>
      <w:r>
        <w:rPr>
          <w:rFonts w:hint="eastAsia"/>
        </w:rPr>
        <w:t>в</w:t>
      </w:r>
      <w:r>
        <w:t></w:t>
      </w:r>
      <w:r>
        <w:rPr>
          <w:rFonts w:hint="eastAsia"/>
        </w:rPr>
        <w:t>то</w:t>
      </w:r>
      <w:r>
        <w:t></w:t>
      </w:r>
      <w:r>
        <w:rPr>
          <w:rFonts w:hint="eastAsia"/>
        </w:rPr>
        <w:t>время</w:t>
      </w:r>
      <w:r>
        <w:t></w:t>
      </w:r>
      <w:r>
        <w:rPr>
          <w:rFonts w:hint="eastAsia"/>
        </w:rPr>
        <w:t>являлось</w:t>
      </w:r>
      <w:r>
        <w:t></w:t>
      </w:r>
      <w:r>
        <w:rPr>
          <w:rFonts w:hint="eastAsia"/>
        </w:rPr>
        <w:t>развитие</w:t>
      </w:r>
      <w:r>
        <w:t></w:t>
      </w:r>
      <w:r>
        <w:rPr>
          <w:rFonts w:hint="eastAsia"/>
        </w:rPr>
        <w:t>тех</w:t>
      </w:r>
      <w:r>
        <w:t></w:t>
      </w:r>
      <w:r>
        <w:rPr>
          <w:rFonts w:hint="eastAsia"/>
        </w:rPr>
        <w:t>её</w:t>
      </w:r>
      <w:r>
        <w:t></w:t>
      </w:r>
      <w:r>
        <w:rPr>
          <w:rFonts w:hint="eastAsia"/>
        </w:rPr>
        <w:t>отраслей</w:t>
      </w:r>
      <w:r>
        <w:t></w:t>
      </w:r>
      <w:r>
        <w:t></w:t>
      </w:r>
      <w:r>
        <w:rPr>
          <w:rFonts w:hint="eastAsia"/>
        </w:rPr>
        <w:t>которые</w:t>
      </w:r>
      <w:r>
        <w:t></w:t>
      </w:r>
      <w:r>
        <w:rPr>
          <w:rFonts w:hint="eastAsia"/>
        </w:rPr>
        <w:t>были</w:t>
      </w:r>
      <w:r>
        <w:t></w:t>
      </w:r>
      <w:r>
        <w:rPr>
          <w:rFonts w:hint="eastAsia"/>
        </w:rPr>
        <w:t>связаны</w:t>
      </w:r>
      <w:r>
        <w:t></w:t>
      </w:r>
      <w:r>
        <w:rPr>
          <w:rFonts w:hint="eastAsia"/>
        </w:rPr>
        <w:t>с</w:t>
      </w:r>
      <w:r>
        <w:t></w:t>
      </w:r>
      <w:r>
        <w:rPr>
          <w:rFonts w:hint="eastAsia"/>
        </w:rPr>
        <w:t>переработкой</w:t>
      </w:r>
      <w:r>
        <w:t></w:t>
      </w:r>
      <w:r>
        <w:rPr>
          <w:rFonts w:hint="eastAsia"/>
        </w:rPr>
        <w:t>сельскохозяйственной</w:t>
      </w:r>
      <w:r>
        <w:t></w:t>
      </w:r>
      <w:r>
        <w:rPr>
          <w:rFonts w:hint="eastAsia"/>
        </w:rPr>
        <w:t>продукции</w:t>
      </w:r>
      <w:r>
        <w:t></w:t>
      </w:r>
      <w:r>
        <w:rPr>
          <w:rFonts w:hint="eastAsia"/>
        </w:rPr>
        <w:t>и</w:t>
      </w:r>
      <w:r>
        <w:t></w:t>
      </w:r>
      <w:r>
        <w:rPr>
          <w:rFonts w:hint="eastAsia"/>
        </w:rPr>
        <w:t>леса</w:t>
      </w:r>
      <w:r>
        <w:t></w:t>
      </w:r>
      <w:r>
        <w:t></w:t>
      </w:r>
      <w:r>
        <w:rPr>
          <w:rFonts w:hint="eastAsia"/>
        </w:rPr>
        <w:t>Многие</w:t>
      </w:r>
      <w:r>
        <w:t></w:t>
      </w:r>
      <w:r>
        <w:rPr>
          <w:rFonts w:hint="eastAsia"/>
        </w:rPr>
        <w:t>помещики</w:t>
      </w:r>
      <w:r>
        <w:t></w:t>
      </w:r>
      <w:r>
        <w:rPr>
          <w:rFonts w:hint="eastAsia"/>
        </w:rPr>
        <w:t>стали</w:t>
      </w:r>
      <w:r>
        <w:t></w:t>
      </w:r>
      <w:r>
        <w:rPr>
          <w:rFonts w:hint="eastAsia"/>
        </w:rPr>
        <w:t>известными</w:t>
      </w:r>
      <w:r>
        <w:t></w:t>
      </w:r>
      <w:r>
        <w:rPr>
          <w:rFonts w:hint="eastAsia"/>
        </w:rPr>
        <w:t>предпринимателями</w:t>
      </w:r>
      <w:r>
        <w:t></w:t>
      </w:r>
      <w:r>
        <w:t></w:t>
      </w:r>
      <w:r>
        <w:rPr>
          <w:rFonts w:hint="eastAsia"/>
        </w:rPr>
        <w:t>Именно</w:t>
      </w:r>
      <w:r>
        <w:t></w:t>
      </w:r>
      <w:r>
        <w:rPr>
          <w:rFonts w:hint="eastAsia"/>
        </w:rPr>
        <w:t>в</w:t>
      </w:r>
      <w:r>
        <w:t></w:t>
      </w:r>
      <w:r>
        <w:rPr>
          <w:rFonts w:hint="eastAsia"/>
        </w:rPr>
        <w:t>тот</w:t>
      </w:r>
      <w:r>
        <w:t></w:t>
      </w:r>
      <w:r>
        <w:rPr>
          <w:rFonts w:hint="eastAsia"/>
        </w:rPr>
        <w:t>период</w:t>
      </w:r>
      <w:r>
        <w:t></w:t>
      </w:r>
      <w:r>
        <w:rPr>
          <w:rFonts w:hint="eastAsia"/>
        </w:rPr>
        <w:t>интенсивного</w:t>
      </w:r>
      <w:r>
        <w:t></w:t>
      </w:r>
      <w:r>
        <w:rPr>
          <w:rFonts w:hint="eastAsia"/>
        </w:rPr>
        <w:t>экономического</w:t>
      </w:r>
      <w:r>
        <w:t></w:t>
      </w:r>
      <w:r>
        <w:rPr>
          <w:rFonts w:hint="eastAsia"/>
        </w:rPr>
        <w:t>роста</w:t>
      </w:r>
      <w:r>
        <w:t></w:t>
      </w:r>
      <w:r>
        <w:rPr>
          <w:rFonts w:hint="eastAsia"/>
        </w:rPr>
        <w:t>было</w:t>
      </w:r>
      <w:r>
        <w:t></w:t>
      </w:r>
      <w:r>
        <w:rPr>
          <w:rFonts w:hint="eastAsia"/>
        </w:rPr>
        <w:t>построено</w:t>
      </w:r>
      <w:r>
        <w:t></w:t>
      </w:r>
      <w:r>
        <w:rPr>
          <w:rFonts w:hint="eastAsia"/>
        </w:rPr>
        <w:t>большинство</w:t>
      </w:r>
      <w:r>
        <w:t></w:t>
      </w:r>
      <w:r>
        <w:rPr>
          <w:rFonts w:hint="eastAsia"/>
        </w:rPr>
        <w:t>жилых</w:t>
      </w:r>
      <w:r>
        <w:t></w:t>
      </w:r>
      <w:r>
        <w:rPr>
          <w:rFonts w:hint="eastAsia"/>
        </w:rPr>
        <w:t>домов</w:t>
      </w:r>
      <w:r>
        <w:t></w:t>
      </w:r>
      <w:r>
        <w:t></w:t>
      </w:r>
      <w:r>
        <w:rPr>
          <w:rFonts w:hint="eastAsia"/>
        </w:rPr>
        <w:t>церквей</w:t>
      </w:r>
      <w:r>
        <w:t></w:t>
      </w:r>
      <w:r>
        <w:rPr>
          <w:rFonts w:hint="eastAsia"/>
        </w:rPr>
        <w:t>и</w:t>
      </w:r>
      <w:r>
        <w:t></w:t>
      </w:r>
      <w:r>
        <w:rPr>
          <w:rFonts w:hint="eastAsia"/>
        </w:rPr>
        <w:t>общественных</w:t>
      </w:r>
      <w:r>
        <w:t></w:t>
      </w:r>
      <w:r>
        <w:rPr>
          <w:rFonts w:hint="eastAsia"/>
        </w:rPr>
        <w:t>зданий</w:t>
      </w:r>
      <w:r>
        <w:t></w:t>
      </w:r>
      <w:r>
        <w:t></w:t>
      </w:r>
      <w:r>
        <w:rPr>
          <w:rFonts w:hint="eastAsia"/>
        </w:rPr>
        <w:t>дворянских</w:t>
      </w:r>
      <w:r>
        <w:t></w:t>
      </w:r>
      <w:r>
        <w:rPr>
          <w:rFonts w:hint="eastAsia"/>
        </w:rPr>
        <w:t>усадеб</w:t>
      </w:r>
      <w:r>
        <w:t></w:t>
      </w:r>
      <w:r>
        <w:t></w:t>
      </w:r>
      <w:r>
        <w:rPr>
          <w:rFonts w:hint="eastAsia"/>
        </w:rPr>
        <w:t>в</w:t>
      </w:r>
      <w:r>
        <w:t></w:t>
      </w:r>
      <w:r>
        <w:rPr>
          <w:rFonts w:hint="eastAsia"/>
        </w:rPr>
        <w:t>определённой</w:t>
      </w:r>
      <w:r>
        <w:t></w:t>
      </w:r>
      <w:r>
        <w:rPr>
          <w:rFonts w:hint="eastAsia"/>
        </w:rPr>
        <w:t>сте</w:t>
      </w:r>
      <w:r>
        <w:t></w:t>
      </w:r>
      <w:r>
        <w:rPr>
          <w:rFonts w:hint="eastAsia"/>
        </w:rPr>
        <w:t>пени</w:t>
      </w:r>
      <w:r>
        <w:t></w:t>
      </w:r>
      <w:r>
        <w:rPr>
          <w:rFonts w:hint="eastAsia"/>
        </w:rPr>
        <w:t>преобразивших</w:t>
      </w:r>
      <w:r>
        <w:t></w:t>
      </w:r>
      <w:r>
        <w:rPr>
          <w:rFonts w:hint="eastAsia"/>
        </w:rPr>
        <w:t>городской</w:t>
      </w:r>
      <w:r>
        <w:t></w:t>
      </w:r>
      <w:r>
        <w:rPr>
          <w:rFonts w:hint="eastAsia"/>
        </w:rPr>
        <w:t>и</w:t>
      </w:r>
      <w:r>
        <w:t></w:t>
      </w:r>
      <w:r>
        <w:rPr>
          <w:rFonts w:hint="eastAsia"/>
        </w:rPr>
        <w:t>уездный</w:t>
      </w:r>
      <w:r>
        <w:t></w:t>
      </w:r>
      <w:r>
        <w:rPr>
          <w:rFonts w:hint="eastAsia"/>
        </w:rPr>
        <w:t>ландшафты</w:t>
      </w:r>
      <w:r>
        <w:t></w:t>
      </w:r>
    </w:p>
    <w:p w:rsidR="00C01101" w:rsidRDefault="00C01101" w:rsidP="00C01101">
      <w:r>
        <w:rPr>
          <w:rFonts w:hint="eastAsia"/>
        </w:rPr>
        <w:t>Природно</w:t>
      </w:r>
      <w:r>
        <w:t></w:t>
      </w:r>
      <w:r>
        <w:rPr>
          <w:rFonts w:hint="eastAsia"/>
        </w:rPr>
        <w:t>географические</w:t>
      </w:r>
      <w:r>
        <w:t></w:t>
      </w:r>
      <w:r>
        <w:rPr>
          <w:rFonts w:hint="eastAsia"/>
        </w:rPr>
        <w:t>особенности</w:t>
      </w:r>
      <w:r>
        <w:t></w:t>
      </w:r>
      <w:r>
        <w:rPr>
          <w:rFonts w:hint="eastAsia"/>
        </w:rPr>
        <w:t>сказались</w:t>
      </w:r>
      <w:r>
        <w:t></w:t>
      </w:r>
      <w:r>
        <w:rPr>
          <w:rFonts w:hint="eastAsia"/>
        </w:rPr>
        <w:t>на</w:t>
      </w:r>
      <w:r>
        <w:t></w:t>
      </w:r>
      <w:r>
        <w:rPr>
          <w:rFonts w:hint="eastAsia"/>
        </w:rPr>
        <w:t>занятиях</w:t>
      </w:r>
      <w:r>
        <w:t></w:t>
      </w:r>
      <w:r>
        <w:rPr>
          <w:rFonts w:hint="eastAsia"/>
        </w:rPr>
        <w:t>и</w:t>
      </w:r>
      <w:r>
        <w:t></w:t>
      </w:r>
      <w:r>
        <w:rPr>
          <w:rFonts w:hint="eastAsia"/>
        </w:rPr>
        <w:t>образе</w:t>
      </w:r>
      <w:r>
        <w:t></w:t>
      </w:r>
      <w:r>
        <w:rPr>
          <w:rFonts w:hint="eastAsia"/>
        </w:rPr>
        <w:t>жизни</w:t>
      </w:r>
      <w:r>
        <w:t></w:t>
      </w:r>
      <w:r>
        <w:rPr>
          <w:rFonts w:hint="eastAsia"/>
        </w:rPr>
        <w:t>населения</w:t>
      </w:r>
      <w:r>
        <w:t></w:t>
      </w:r>
      <w:r>
        <w:t></w:t>
      </w:r>
      <w:r>
        <w:rPr>
          <w:rFonts w:hint="eastAsia"/>
        </w:rPr>
        <w:t>основную</w:t>
      </w:r>
      <w:r>
        <w:t></w:t>
      </w:r>
      <w:r>
        <w:rPr>
          <w:rFonts w:hint="eastAsia"/>
        </w:rPr>
        <w:t>часть</w:t>
      </w:r>
      <w:r>
        <w:t></w:t>
      </w:r>
      <w:r>
        <w:rPr>
          <w:rFonts w:hint="eastAsia"/>
        </w:rPr>
        <w:t>которого</w:t>
      </w:r>
      <w:r>
        <w:t></w:t>
      </w:r>
      <w:r>
        <w:rPr>
          <w:rFonts w:hint="eastAsia"/>
        </w:rPr>
        <w:t>составляло</w:t>
      </w:r>
      <w:r>
        <w:t></w:t>
      </w:r>
      <w:r>
        <w:rPr>
          <w:rFonts w:hint="eastAsia"/>
        </w:rPr>
        <w:t>крестьянство</w:t>
      </w:r>
      <w:r>
        <w:t></w:t>
      </w:r>
      <w:r>
        <w:t></w:t>
      </w:r>
      <w:r>
        <w:rPr>
          <w:rFonts w:hint="eastAsia"/>
        </w:rPr>
        <w:t>С</w:t>
      </w:r>
      <w:r>
        <w:t></w:t>
      </w:r>
      <w:r>
        <w:rPr>
          <w:rFonts w:hint="eastAsia"/>
        </w:rPr>
        <w:t>конца</w:t>
      </w:r>
      <w:r>
        <w:t></w:t>
      </w:r>
      <w:r>
        <w:t></w:t>
      </w:r>
      <w:r>
        <w:t></w:t>
      </w:r>
      <w:r>
        <w:t></w:t>
      </w:r>
      <w:r>
        <w:t></w:t>
      </w:r>
      <w:r>
        <w:t></w:t>
      </w:r>
      <w:r>
        <w:t></w:t>
      </w:r>
      <w:r>
        <w:rPr>
          <w:rFonts w:hint="eastAsia"/>
        </w:rPr>
        <w:t>по</w:t>
      </w:r>
      <w:r>
        <w:t></w:t>
      </w:r>
      <w:r>
        <w:rPr>
          <w:rFonts w:hint="eastAsia"/>
        </w:rPr>
        <w:t>середину</w:t>
      </w:r>
      <w:r>
        <w:t></w:t>
      </w:r>
      <w:r>
        <w:t></w:t>
      </w:r>
      <w:r>
        <w:t></w:t>
      </w:r>
      <w:r>
        <w:t></w:t>
      </w:r>
      <w:r>
        <w:t></w:t>
      </w:r>
      <w:r>
        <w:rPr>
          <w:rFonts w:hint="eastAsia"/>
        </w:rPr>
        <w:t>вв</w:t>
      </w:r>
      <w:r>
        <w:t></w:t>
      </w:r>
      <w:r>
        <w:t></w:t>
      </w:r>
      <w:r>
        <w:rPr>
          <w:rFonts w:hint="eastAsia"/>
        </w:rPr>
        <w:t>число</w:t>
      </w:r>
      <w:r>
        <w:t></w:t>
      </w:r>
      <w:r>
        <w:rPr>
          <w:rFonts w:hint="eastAsia"/>
        </w:rPr>
        <w:t>жителей</w:t>
      </w:r>
      <w:r>
        <w:t></w:t>
      </w:r>
      <w:r>
        <w:rPr>
          <w:rFonts w:hint="eastAsia"/>
        </w:rPr>
        <w:t>губернии</w:t>
      </w:r>
      <w:r>
        <w:t></w:t>
      </w:r>
      <w:r>
        <w:rPr>
          <w:rFonts w:hint="eastAsia"/>
        </w:rPr>
        <w:t>возросло</w:t>
      </w:r>
      <w:r>
        <w:t></w:t>
      </w:r>
      <w:r>
        <w:rPr>
          <w:rFonts w:hint="eastAsia"/>
        </w:rPr>
        <w:t>на</w:t>
      </w:r>
      <w:r>
        <w:t></w:t>
      </w:r>
      <w:r>
        <w:rPr>
          <w:rFonts w:hint="eastAsia"/>
        </w:rPr>
        <w:t>одну</w:t>
      </w:r>
      <w:r>
        <w:t></w:t>
      </w:r>
      <w:r>
        <w:rPr>
          <w:rFonts w:hint="eastAsia"/>
        </w:rPr>
        <w:t>треть</w:t>
      </w:r>
      <w:r>
        <w:t></w:t>
      </w:r>
      <w:r>
        <w:t></w:t>
      </w:r>
      <w:r>
        <w:rPr>
          <w:rFonts w:hint="eastAsia"/>
        </w:rPr>
        <w:t>но</w:t>
      </w:r>
      <w:r>
        <w:t></w:t>
      </w:r>
      <w:r>
        <w:rPr>
          <w:rFonts w:hint="eastAsia"/>
        </w:rPr>
        <w:t>в</w:t>
      </w:r>
      <w:r>
        <w:t></w:t>
      </w:r>
      <w:r>
        <w:rPr>
          <w:rFonts w:hint="eastAsia"/>
        </w:rPr>
        <w:t>целом</w:t>
      </w:r>
      <w:r>
        <w:t></w:t>
      </w:r>
      <w:r>
        <w:rPr>
          <w:rFonts w:hint="eastAsia"/>
        </w:rPr>
        <w:t>темпы</w:t>
      </w:r>
      <w:r>
        <w:t></w:t>
      </w:r>
      <w:r>
        <w:rPr>
          <w:rFonts w:hint="eastAsia"/>
        </w:rPr>
        <w:t>этого</w:t>
      </w:r>
      <w:r>
        <w:t></w:t>
      </w:r>
      <w:r>
        <w:rPr>
          <w:rFonts w:hint="eastAsia"/>
        </w:rPr>
        <w:t>прироста</w:t>
      </w:r>
      <w:r>
        <w:t></w:t>
      </w:r>
      <w:r>
        <w:rPr>
          <w:rFonts w:hint="eastAsia"/>
        </w:rPr>
        <w:t>были</w:t>
      </w:r>
      <w:r>
        <w:t></w:t>
      </w:r>
      <w:r>
        <w:rPr>
          <w:rFonts w:hint="eastAsia"/>
        </w:rPr>
        <w:t>невысокими</w:t>
      </w:r>
      <w:r>
        <w:t></w:t>
      </w:r>
      <w:r>
        <w:t></w:t>
      </w:r>
      <w:r>
        <w:rPr>
          <w:rFonts w:hint="eastAsia"/>
        </w:rPr>
        <w:t>По</w:t>
      </w:r>
      <w:r>
        <w:t></w:t>
      </w:r>
      <w:r>
        <w:rPr>
          <w:rFonts w:hint="eastAsia"/>
        </w:rPr>
        <w:t>количеству</w:t>
      </w:r>
      <w:r>
        <w:t></w:t>
      </w:r>
      <w:r>
        <w:rPr>
          <w:rFonts w:hint="eastAsia"/>
        </w:rPr>
        <w:t>крепостных</w:t>
      </w:r>
      <w:r>
        <w:t></w:t>
      </w:r>
      <w:r>
        <w:rPr>
          <w:rFonts w:hint="eastAsia"/>
        </w:rPr>
        <w:t>Смоленщина</w:t>
      </w:r>
      <w:r>
        <w:t></w:t>
      </w:r>
      <w:r>
        <w:rPr>
          <w:rFonts w:hint="eastAsia"/>
        </w:rPr>
        <w:t>занимала</w:t>
      </w:r>
      <w:r>
        <w:t></w:t>
      </w:r>
      <w:r>
        <w:rPr>
          <w:rFonts w:hint="eastAsia"/>
        </w:rPr>
        <w:t>одно</w:t>
      </w:r>
      <w:r>
        <w:t></w:t>
      </w:r>
      <w:r>
        <w:rPr>
          <w:rFonts w:hint="eastAsia"/>
        </w:rPr>
        <w:t>из</w:t>
      </w:r>
      <w:r>
        <w:t></w:t>
      </w:r>
      <w:r>
        <w:rPr>
          <w:rFonts w:hint="eastAsia"/>
        </w:rPr>
        <w:t>первых</w:t>
      </w:r>
      <w:r>
        <w:t></w:t>
      </w:r>
      <w:r>
        <w:rPr>
          <w:rFonts w:hint="eastAsia"/>
        </w:rPr>
        <w:t>мест</w:t>
      </w:r>
      <w:r>
        <w:t></w:t>
      </w:r>
      <w:r>
        <w:rPr>
          <w:rFonts w:hint="eastAsia"/>
        </w:rPr>
        <w:t>в</w:t>
      </w:r>
      <w:r>
        <w:t></w:t>
      </w:r>
      <w:r>
        <w:rPr>
          <w:rFonts w:hint="eastAsia"/>
        </w:rPr>
        <w:t>России</w:t>
      </w:r>
      <w:r>
        <w:t></w:t>
      </w:r>
    </w:p>
    <w:p w:rsidR="00C01101" w:rsidRDefault="00C01101" w:rsidP="00C01101">
      <w:r>
        <w:rPr>
          <w:rFonts w:hint="eastAsia"/>
        </w:rPr>
        <w:t>На</w:t>
      </w:r>
      <w:r>
        <w:t></w:t>
      </w:r>
      <w:r>
        <w:rPr>
          <w:rFonts w:hint="eastAsia"/>
        </w:rPr>
        <w:t>всём</w:t>
      </w:r>
      <w:r>
        <w:t></w:t>
      </w:r>
      <w:r>
        <w:rPr>
          <w:rFonts w:hint="eastAsia"/>
        </w:rPr>
        <w:t>протяжении</w:t>
      </w:r>
      <w:r>
        <w:t></w:t>
      </w:r>
      <w:r>
        <w:rPr>
          <w:rFonts w:hint="eastAsia"/>
        </w:rPr>
        <w:t>изученного</w:t>
      </w:r>
      <w:r>
        <w:t></w:t>
      </w:r>
      <w:r>
        <w:rPr>
          <w:rFonts w:hint="eastAsia"/>
        </w:rPr>
        <w:t>периода</w:t>
      </w:r>
      <w:r>
        <w:t></w:t>
      </w:r>
      <w:r>
        <w:rPr>
          <w:rFonts w:hint="eastAsia"/>
        </w:rPr>
        <w:t>численность</w:t>
      </w:r>
      <w:r>
        <w:t></w:t>
      </w:r>
      <w:r>
        <w:rPr>
          <w:rFonts w:hint="eastAsia"/>
        </w:rPr>
        <w:t>крестьян</w:t>
      </w:r>
      <w:r>
        <w:t></w:t>
      </w:r>
      <w:r>
        <w:rPr>
          <w:rFonts w:hint="eastAsia"/>
        </w:rPr>
        <w:t>явно</w:t>
      </w:r>
      <w:r>
        <w:t></w:t>
      </w:r>
      <w:r>
        <w:rPr>
          <w:rFonts w:hint="eastAsia"/>
        </w:rPr>
        <w:t>преоб</w:t>
      </w:r>
      <w:r>
        <w:t></w:t>
      </w:r>
      <w:r>
        <w:rPr>
          <w:rFonts w:hint="eastAsia"/>
        </w:rPr>
        <w:t>ладала</w:t>
      </w:r>
      <w:r>
        <w:t></w:t>
      </w:r>
      <w:r>
        <w:rPr>
          <w:rFonts w:hint="eastAsia"/>
        </w:rPr>
        <w:t>над</w:t>
      </w:r>
      <w:r>
        <w:t></w:t>
      </w:r>
      <w:r>
        <w:rPr>
          <w:rFonts w:hint="eastAsia"/>
        </w:rPr>
        <w:t>численностью</w:t>
      </w:r>
      <w:r>
        <w:t></w:t>
      </w:r>
      <w:r>
        <w:rPr>
          <w:rFonts w:hint="eastAsia"/>
        </w:rPr>
        <w:t>торгово</w:t>
      </w:r>
      <w:r>
        <w:t></w:t>
      </w:r>
      <w:r>
        <w:rPr>
          <w:rFonts w:hint="eastAsia"/>
        </w:rPr>
        <w:t>ремесленного</w:t>
      </w:r>
      <w:r>
        <w:t></w:t>
      </w:r>
      <w:r>
        <w:rPr>
          <w:rFonts w:hint="eastAsia"/>
        </w:rPr>
        <w:t>люда</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боль</w:t>
      </w:r>
      <w:r>
        <w:t></w:t>
      </w:r>
      <w:r>
        <w:rPr>
          <w:rFonts w:hint="eastAsia"/>
        </w:rPr>
        <w:t>шая</w:t>
      </w:r>
      <w:r>
        <w:t></w:t>
      </w:r>
      <w:r>
        <w:rPr>
          <w:rFonts w:hint="eastAsia"/>
        </w:rPr>
        <w:t>часть</w:t>
      </w:r>
      <w:r>
        <w:t></w:t>
      </w:r>
      <w:r>
        <w:rPr>
          <w:rFonts w:hint="eastAsia"/>
        </w:rPr>
        <w:t>жителей</w:t>
      </w:r>
      <w:r>
        <w:t></w:t>
      </w:r>
      <w:r>
        <w:rPr>
          <w:rFonts w:hint="eastAsia"/>
        </w:rPr>
        <w:t>по</w:t>
      </w:r>
      <w:r>
        <w:t></w:t>
      </w:r>
      <w:r>
        <w:rPr>
          <w:rFonts w:hint="eastAsia"/>
        </w:rPr>
        <w:t>прежнему</w:t>
      </w:r>
      <w:r>
        <w:t></w:t>
      </w:r>
      <w:r>
        <w:rPr>
          <w:rFonts w:hint="eastAsia"/>
        </w:rPr>
        <w:t>занималась</w:t>
      </w:r>
      <w:r>
        <w:t></w:t>
      </w:r>
      <w:r>
        <w:rPr>
          <w:rFonts w:hint="eastAsia"/>
        </w:rPr>
        <w:t>земледелием</w:t>
      </w:r>
      <w:r>
        <w:t></w:t>
      </w:r>
      <w:r>
        <w:t></w:t>
      </w:r>
      <w:r>
        <w:rPr>
          <w:rFonts w:hint="eastAsia"/>
        </w:rPr>
        <w:t>конечный</w:t>
      </w:r>
      <w:r>
        <w:t></w:t>
      </w:r>
      <w:r>
        <w:rPr>
          <w:rFonts w:hint="eastAsia"/>
        </w:rPr>
        <w:t>результат</w:t>
      </w:r>
      <w:r>
        <w:t></w:t>
      </w:r>
      <w:r>
        <w:rPr>
          <w:rFonts w:hint="eastAsia"/>
        </w:rPr>
        <w:t>их</w:t>
      </w:r>
      <w:r>
        <w:t></w:t>
      </w:r>
      <w:r>
        <w:rPr>
          <w:rFonts w:hint="eastAsia"/>
        </w:rPr>
        <w:t>труда</w:t>
      </w:r>
      <w:r>
        <w:t></w:t>
      </w:r>
      <w:r>
        <w:rPr>
          <w:rFonts w:hint="eastAsia"/>
        </w:rPr>
        <w:t>был</w:t>
      </w:r>
      <w:r>
        <w:t></w:t>
      </w:r>
      <w:r>
        <w:rPr>
          <w:rFonts w:hint="eastAsia"/>
        </w:rPr>
        <w:t>ориентирован</w:t>
      </w:r>
      <w:r>
        <w:t></w:t>
      </w:r>
      <w:r>
        <w:rPr>
          <w:rFonts w:hint="eastAsia"/>
        </w:rPr>
        <w:t>уже</w:t>
      </w:r>
      <w:r>
        <w:t></w:t>
      </w:r>
      <w:r>
        <w:rPr>
          <w:rFonts w:hint="eastAsia"/>
        </w:rPr>
        <w:t>на</w:t>
      </w:r>
      <w:r>
        <w:t></w:t>
      </w:r>
      <w:r>
        <w:rPr>
          <w:rFonts w:hint="eastAsia"/>
        </w:rPr>
        <w:t>рынок</w:t>
      </w:r>
      <w:r>
        <w:t></w:t>
      </w:r>
      <w:r>
        <w:rPr>
          <w:rFonts w:hint="eastAsia"/>
        </w:rPr>
        <w:t>и</w:t>
      </w:r>
      <w:r>
        <w:t></w:t>
      </w:r>
      <w:r>
        <w:rPr>
          <w:rFonts w:hint="eastAsia"/>
        </w:rPr>
        <w:t>сама</w:t>
      </w:r>
      <w:r>
        <w:t></w:t>
      </w:r>
      <w:r>
        <w:rPr>
          <w:rFonts w:hint="eastAsia"/>
        </w:rPr>
        <w:t>деятельность</w:t>
      </w:r>
      <w:r>
        <w:t></w:t>
      </w:r>
      <w:r>
        <w:rPr>
          <w:rFonts w:hint="eastAsia"/>
        </w:rPr>
        <w:t>приобретала</w:t>
      </w:r>
      <w:r>
        <w:t></w:t>
      </w:r>
      <w:r>
        <w:rPr>
          <w:rFonts w:hint="eastAsia"/>
        </w:rPr>
        <w:t>характер</w:t>
      </w:r>
      <w:r>
        <w:t></w:t>
      </w:r>
      <w:r>
        <w:rPr>
          <w:rFonts w:hint="eastAsia"/>
        </w:rPr>
        <w:t>свободного</w:t>
      </w:r>
      <w:r>
        <w:t></w:t>
      </w:r>
      <w:r>
        <w:rPr>
          <w:rFonts w:hint="eastAsia"/>
        </w:rPr>
        <w:t>торгового</w:t>
      </w:r>
      <w:r>
        <w:t></w:t>
      </w:r>
      <w:r>
        <w:rPr>
          <w:rFonts w:hint="eastAsia"/>
        </w:rPr>
        <w:t>промысла</w:t>
      </w:r>
      <w:r>
        <w:t></w:t>
      </w:r>
    </w:p>
    <w:p w:rsidR="00C01101" w:rsidRDefault="00C01101" w:rsidP="00C01101">
      <w:r>
        <w:rPr>
          <w:rFonts w:hint="eastAsia"/>
        </w:rPr>
        <w:t>Сословные</w:t>
      </w:r>
      <w:r>
        <w:t></w:t>
      </w:r>
      <w:r>
        <w:rPr>
          <w:rFonts w:hint="eastAsia"/>
        </w:rPr>
        <w:t>группы</w:t>
      </w:r>
      <w:r>
        <w:t></w:t>
      </w:r>
      <w:r>
        <w:rPr>
          <w:rFonts w:hint="eastAsia"/>
        </w:rPr>
        <w:t>Смоленской</w:t>
      </w:r>
      <w:r>
        <w:t></w:t>
      </w:r>
      <w:r>
        <w:rPr>
          <w:rFonts w:hint="eastAsia"/>
        </w:rPr>
        <w:t>губернии</w:t>
      </w:r>
      <w:r>
        <w:t></w:t>
      </w:r>
      <w:r>
        <w:rPr>
          <w:rFonts w:hint="eastAsia"/>
        </w:rPr>
        <w:t>отличались</w:t>
      </w:r>
      <w:r>
        <w:t></w:t>
      </w:r>
      <w:r>
        <w:rPr>
          <w:rFonts w:hint="eastAsia"/>
        </w:rPr>
        <w:t>друг</w:t>
      </w:r>
      <w:r>
        <w:t></w:t>
      </w:r>
      <w:r>
        <w:rPr>
          <w:rFonts w:hint="eastAsia"/>
        </w:rPr>
        <w:t>от</w:t>
      </w:r>
      <w:r>
        <w:t></w:t>
      </w:r>
      <w:r>
        <w:rPr>
          <w:rFonts w:hint="eastAsia"/>
        </w:rPr>
        <w:t>друга</w:t>
      </w:r>
      <w:r>
        <w:t></w:t>
      </w:r>
      <w:r>
        <w:rPr>
          <w:rFonts w:hint="eastAsia"/>
        </w:rPr>
        <w:t>различ</w:t>
      </w:r>
      <w:r>
        <w:t></w:t>
      </w:r>
      <w:r>
        <w:rPr>
          <w:rFonts w:hint="eastAsia"/>
        </w:rPr>
        <w:t>ными</w:t>
      </w:r>
      <w:r>
        <w:t></w:t>
      </w:r>
      <w:r>
        <w:rPr>
          <w:rFonts w:hint="eastAsia"/>
        </w:rPr>
        <w:t>привилегиями</w:t>
      </w:r>
      <w:r>
        <w:t></w:t>
      </w:r>
      <w:r>
        <w:rPr>
          <w:rFonts w:hint="eastAsia"/>
        </w:rPr>
        <w:t>и</w:t>
      </w:r>
      <w:r>
        <w:t></w:t>
      </w:r>
      <w:r>
        <w:rPr>
          <w:rFonts w:hint="eastAsia"/>
        </w:rPr>
        <w:t>обязанностями</w:t>
      </w:r>
      <w:r>
        <w:t></w:t>
      </w:r>
      <w:r>
        <w:t></w:t>
      </w:r>
      <w:r>
        <w:rPr>
          <w:rFonts w:hint="eastAsia"/>
        </w:rPr>
        <w:t>Вся</w:t>
      </w:r>
      <w:r>
        <w:t></w:t>
      </w:r>
      <w:r>
        <w:rPr>
          <w:rFonts w:hint="eastAsia"/>
        </w:rPr>
        <w:t>тяжесть</w:t>
      </w:r>
      <w:r>
        <w:t></w:t>
      </w:r>
      <w:r>
        <w:rPr>
          <w:rFonts w:hint="eastAsia"/>
        </w:rPr>
        <w:t>обязанностей</w:t>
      </w:r>
      <w:r>
        <w:t></w:t>
      </w:r>
      <w:r>
        <w:rPr>
          <w:rFonts w:hint="eastAsia"/>
        </w:rPr>
        <w:t>ложилась</w:t>
      </w:r>
      <w:r>
        <w:t></w:t>
      </w:r>
      <w:r>
        <w:rPr>
          <w:rFonts w:hint="eastAsia"/>
        </w:rPr>
        <w:t>на</w:t>
      </w:r>
      <w:r>
        <w:t></w:t>
      </w:r>
      <w:r>
        <w:rPr>
          <w:rFonts w:hint="eastAsia"/>
        </w:rPr>
        <w:t>основную</w:t>
      </w:r>
      <w:r>
        <w:t></w:t>
      </w:r>
      <w:r>
        <w:rPr>
          <w:rFonts w:hint="eastAsia"/>
        </w:rPr>
        <w:t>часть</w:t>
      </w:r>
      <w:r>
        <w:t></w:t>
      </w:r>
      <w:r>
        <w:rPr>
          <w:rFonts w:hint="eastAsia"/>
        </w:rPr>
        <w:t>населения</w:t>
      </w:r>
      <w:r>
        <w:t></w:t>
      </w:r>
      <w:r>
        <w:t></w:t>
      </w:r>
      <w:r>
        <w:t></w:t>
      </w:r>
      <w:r>
        <w:rPr>
          <w:rFonts w:hint="eastAsia"/>
        </w:rPr>
        <w:t>крестьянство</w:t>
      </w:r>
      <w:r>
        <w:t></w:t>
      </w:r>
      <w:r>
        <w:t></w:t>
      </w:r>
      <w:r>
        <w:rPr>
          <w:rFonts w:hint="eastAsia"/>
        </w:rPr>
        <w:t>которое</w:t>
      </w:r>
      <w:r>
        <w:t></w:t>
      </w:r>
      <w:r>
        <w:rPr>
          <w:rFonts w:hint="eastAsia"/>
        </w:rPr>
        <w:t>несло</w:t>
      </w:r>
      <w:r>
        <w:t></w:t>
      </w:r>
      <w:r>
        <w:rPr>
          <w:rFonts w:hint="eastAsia"/>
        </w:rPr>
        <w:t>все</w:t>
      </w:r>
      <w:r>
        <w:t></w:t>
      </w:r>
      <w:r>
        <w:rPr>
          <w:rFonts w:hint="eastAsia"/>
        </w:rPr>
        <w:t>натуральные</w:t>
      </w:r>
      <w:r>
        <w:t></w:t>
      </w:r>
      <w:r>
        <w:rPr>
          <w:rFonts w:hint="eastAsia"/>
        </w:rPr>
        <w:t>повин</w:t>
      </w:r>
      <w:r>
        <w:t></w:t>
      </w:r>
      <w:r>
        <w:rPr>
          <w:rFonts w:hint="eastAsia"/>
        </w:rPr>
        <w:t>ности</w:t>
      </w:r>
      <w:r>
        <w:t></w:t>
      </w:r>
    </w:p>
    <w:p w:rsidR="00C01101" w:rsidRDefault="00C01101" w:rsidP="00C01101">
      <w:r>
        <w:rPr>
          <w:rFonts w:hint="eastAsia"/>
        </w:rPr>
        <w:t>Бюджеты</w:t>
      </w:r>
      <w:r>
        <w:t></w:t>
      </w:r>
      <w:r>
        <w:rPr>
          <w:rFonts w:hint="eastAsia"/>
        </w:rPr>
        <w:t>городов</w:t>
      </w:r>
      <w:r>
        <w:t></w:t>
      </w:r>
      <w:r>
        <w:rPr>
          <w:rFonts w:hint="eastAsia"/>
        </w:rPr>
        <w:t>основывались</w:t>
      </w:r>
      <w:r>
        <w:t></w:t>
      </w:r>
      <w:r>
        <w:rPr>
          <w:rFonts w:hint="eastAsia"/>
        </w:rPr>
        <w:t>на</w:t>
      </w:r>
      <w:r>
        <w:t></w:t>
      </w:r>
      <w:r>
        <w:rPr>
          <w:rFonts w:hint="eastAsia"/>
        </w:rPr>
        <w:t>отчислении</w:t>
      </w:r>
      <w:r>
        <w:t></w:t>
      </w:r>
      <w:r>
        <w:rPr>
          <w:rFonts w:hint="eastAsia"/>
        </w:rPr>
        <w:t>процентов</w:t>
      </w:r>
      <w:r>
        <w:t></w:t>
      </w:r>
      <w:r>
        <w:t></w:t>
      </w:r>
      <w:r>
        <w:t></w:t>
      </w:r>
      <w:r>
        <w:t></w:t>
      </w:r>
      <w:r>
        <w:t></w:t>
      </w:r>
      <w:r>
        <w:rPr>
          <w:rFonts w:hint="eastAsia"/>
        </w:rPr>
        <w:t>с</w:t>
      </w:r>
      <w:r>
        <w:t></w:t>
      </w:r>
      <w:r>
        <w:rPr>
          <w:rFonts w:hint="eastAsia"/>
        </w:rPr>
        <w:t>прибыли</w:t>
      </w:r>
      <w:r>
        <w:t></w:t>
      </w:r>
      <w:r>
        <w:rPr>
          <w:rFonts w:hint="eastAsia"/>
        </w:rPr>
        <w:t>гильдейских</w:t>
      </w:r>
      <w:r>
        <w:t></w:t>
      </w:r>
      <w:r>
        <w:rPr>
          <w:rFonts w:hint="eastAsia"/>
        </w:rPr>
        <w:t>сборов</w:t>
      </w:r>
      <w:r>
        <w:t></w:t>
      </w:r>
      <w:r>
        <w:t></w:t>
      </w:r>
      <w:r>
        <w:t></w:t>
      </w:r>
      <w:r>
        <w:rPr>
          <w:rFonts w:hint="eastAsia"/>
        </w:rPr>
        <w:t>на</w:t>
      </w:r>
      <w:r>
        <w:t></w:t>
      </w:r>
      <w:r>
        <w:rPr>
          <w:rFonts w:hint="eastAsia"/>
        </w:rPr>
        <w:t>штрафах</w:t>
      </w:r>
      <w:r>
        <w:t></w:t>
      </w:r>
      <w:r>
        <w:t></w:t>
      </w:r>
      <w:r>
        <w:rPr>
          <w:rFonts w:hint="eastAsia"/>
        </w:rPr>
        <w:t>мелких</w:t>
      </w:r>
      <w:r>
        <w:t></w:t>
      </w:r>
      <w:r>
        <w:rPr>
          <w:rFonts w:hint="eastAsia"/>
        </w:rPr>
        <w:t>налогах</w:t>
      </w:r>
      <w:r>
        <w:t></w:t>
      </w:r>
      <w:r>
        <w:rPr>
          <w:rFonts w:hint="eastAsia"/>
        </w:rPr>
        <w:t>и</w:t>
      </w:r>
      <w:r>
        <w:t></w:t>
      </w:r>
      <w:r>
        <w:rPr>
          <w:rFonts w:hint="eastAsia"/>
        </w:rPr>
        <w:t>на</w:t>
      </w:r>
      <w:r>
        <w:t></w:t>
      </w:r>
      <w:r>
        <w:rPr>
          <w:rFonts w:hint="eastAsia"/>
        </w:rPr>
        <w:t>эксплуатации</w:t>
      </w:r>
      <w:r>
        <w:t></w:t>
      </w:r>
      <w:r>
        <w:rPr>
          <w:rFonts w:hint="eastAsia"/>
        </w:rPr>
        <w:t>городских</w:t>
      </w:r>
      <w:r>
        <w:t></w:t>
      </w:r>
      <w:r>
        <w:rPr>
          <w:rFonts w:hint="eastAsia"/>
        </w:rPr>
        <w:t>оброчных</w:t>
      </w:r>
      <w:r>
        <w:t></w:t>
      </w:r>
      <w:r>
        <w:rPr>
          <w:rFonts w:hint="eastAsia"/>
        </w:rPr>
        <w:t>статей</w:t>
      </w:r>
      <w:r>
        <w:t></w:t>
      </w:r>
      <w:r>
        <w:t></w:t>
      </w:r>
      <w:r>
        <w:rPr>
          <w:rFonts w:hint="eastAsia"/>
        </w:rPr>
        <w:t>Наиболее</w:t>
      </w:r>
      <w:r>
        <w:t></w:t>
      </w:r>
      <w:r>
        <w:rPr>
          <w:rFonts w:hint="eastAsia"/>
        </w:rPr>
        <w:t>привилегированной</w:t>
      </w:r>
      <w:r>
        <w:t></w:t>
      </w:r>
      <w:r>
        <w:rPr>
          <w:rFonts w:hint="eastAsia"/>
        </w:rPr>
        <w:t>частью</w:t>
      </w:r>
      <w:r>
        <w:t></w:t>
      </w:r>
      <w:r>
        <w:rPr>
          <w:rFonts w:hint="eastAsia"/>
        </w:rPr>
        <w:t>городского</w:t>
      </w:r>
      <w:r>
        <w:t></w:t>
      </w:r>
      <w:r>
        <w:rPr>
          <w:rFonts w:hint="eastAsia"/>
        </w:rPr>
        <w:t>общества</w:t>
      </w:r>
      <w:r>
        <w:t></w:t>
      </w:r>
      <w:r>
        <w:rPr>
          <w:rFonts w:hint="eastAsia"/>
        </w:rPr>
        <w:t>являлось</w:t>
      </w:r>
      <w:r>
        <w:t></w:t>
      </w:r>
      <w:r>
        <w:rPr>
          <w:rFonts w:hint="eastAsia"/>
        </w:rPr>
        <w:t>дворянство</w:t>
      </w:r>
      <w:r>
        <w:t></w:t>
      </w:r>
      <w:r>
        <w:t></w:t>
      </w:r>
      <w:r>
        <w:rPr>
          <w:rFonts w:hint="eastAsia"/>
        </w:rPr>
        <w:t>духовенство</w:t>
      </w:r>
      <w:r>
        <w:t></w:t>
      </w:r>
      <w:r>
        <w:rPr>
          <w:rFonts w:hint="eastAsia"/>
        </w:rPr>
        <w:t>и</w:t>
      </w:r>
      <w:r>
        <w:t></w:t>
      </w:r>
      <w:r>
        <w:rPr>
          <w:rFonts w:hint="eastAsia"/>
        </w:rPr>
        <w:t>купечество</w:t>
      </w:r>
      <w:r>
        <w:t></w:t>
      </w:r>
      <w:r>
        <w:t></w:t>
      </w:r>
      <w:r>
        <w:rPr>
          <w:rFonts w:hint="eastAsia"/>
        </w:rPr>
        <w:t>игравшие</w:t>
      </w:r>
      <w:r>
        <w:t></w:t>
      </w:r>
      <w:r>
        <w:rPr>
          <w:rFonts w:hint="eastAsia"/>
        </w:rPr>
        <w:t>активную</w:t>
      </w:r>
      <w:r>
        <w:t></w:t>
      </w:r>
      <w:r>
        <w:rPr>
          <w:rFonts w:hint="eastAsia"/>
        </w:rPr>
        <w:t>роль</w:t>
      </w:r>
      <w:r>
        <w:t></w:t>
      </w:r>
      <w:r>
        <w:rPr>
          <w:rFonts w:hint="eastAsia"/>
        </w:rPr>
        <w:t>в</w:t>
      </w:r>
      <w:r>
        <w:t></w:t>
      </w:r>
      <w:r>
        <w:rPr>
          <w:rFonts w:hint="eastAsia"/>
        </w:rPr>
        <w:t>обще</w:t>
      </w:r>
      <w:r>
        <w:t></w:t>
      </w:r>
      <w:r>
        <w:rPr>
          <w:rFonts w:hint="eastAsia"/>
        </w:rPr>
        <w:t>ственной</w:t>
      </w:r>
      <w:r>
        <w:t></w:t>
      </w:r>
      <w:r>
        <w:rPr>
          <w:rFonts w:hint="eastAsia"/>
        </w:rPr>
        <w:t>жизни</w:t>
      </w:r>
      <w:r>
        <w:t></w:t>
      </w:r>
      <w:r>
        <w:t></w:t>
      </w:r>
      <w:r>
        <w:rPr>
          <w:rFonts w:hint="eastAsia"/>
        </w:rPr>
        <w:t>В</w:t>
      </w:r>
      <w:r>
        <w:t></w:t>
      </w:r>
      <w:r>
        <w:rPr>
          <w:rFonts w:hint="eastAsia"/>
        </w:rPr>
        <w:t>сельской</w:t>
      </w:r>
      <w:r>
        <w:t></w:t>
      </w:r>
      <w:r>
        <w:rPr>
          <w:rFonts w:hint="eastAsia"/>
        </w:rPr>
        <w:t>местности</w:t>
      </w:r>
      <w:r>
        <w:t></w:t>
      </w:r>
      <w:r>
        <w:rPr>
          <w:rFonts w:hint="eastAsia"/>
        </w:rPr>
        <w:t>большими</w:t>
      </w:r>
      <w:r>
        <w:t></w:t>
      </w:r>
      <w:r>
        <w:rPr>
          <w:rFonts w:hint="eastAsia"/>
        </w:rPr>
        <w:t>привилегиями</w:t>
      </w:r>
      <w:r>
        <w:t></w:t>
      </w:r>
      <w:r>
        <w:rPr>
          <w:rFonts w:hint="eastAsia"/>
        </w:rPr>
        <w:t>по</w:t>
      </w:r>
      <w:r>
        <w:t></w:t>
      </w:r>
      <w:r>
        <w:rPr>
          <w:rFonts w:hint="eastAsia"/>
        </w:rPr>
        <w:t>сравнению</w:t>
      </w:r>
      <w:r>
        <w:t></w:t>
      </w:r>
      <w:r>
        <w:rPr>
          <w:rFonts w:hint="eastAsia"/>
        </w:rPr>
        <w:t>с</w:t>
      </w:r>
      <w:r>
        <w:t></w:t>
      </w:r>
      <w:r>
        <w:rPr>
          <w:rFonts w:hint="eastAsia"/>
        </w:rPr>
        <w:t>помещичьими</w:t>
      </w:r>
      <w:r>
        <w:t></w:t>
      </w:r>
      <w:r>
        <w:rPr>
          <w:rFonts w:hint="eastAsia"/>
        </w:rPr>
        <w:t>пользовались</w:t>
      </w:r>
      <w:r>
        <w:t></w:t>
      </w:r>
      <w:r>
        <w:rPr>
          <w:rFonts w:hint="eastAsia"/>
        </w:rPr>
        <w:t>казённые</w:t>
      </w:r>
      <w:r>
        <w:t></w:t>
      </w:r>
      <w:r>
        <w:rPr>
          <w:rFonts w:hint="eastAsia"/>
        </w:rPr>
        <w:t>крестьяне</w:t>
      </w:r>
      <w:r>
        <w:t></w:t>
      </w:r>
    </w:p>
    <w:p w:rsidR="00C01101" w:rsidRDefault="00C01101" w:rsidP="00C01101">
      <w:r>
        <w:rPr>
          <w:rFonts w:hint="eastAsia"/>
        </w:rPr>
        <w:t>Следствием</w:t>
      </w:r>
      <w:r>
        <w:t></w:t>
      </w:r>
      <w:r>
        <w:rPr>
          <w:rFonts w:hint="eastAsia"/>
        </w:rPr>
        <w:t>эволюции</w:t>
      </w:r>
      <w:r>
        <w:t></w:t>
      </w:r>
      <w:r>
        <w:rPr>
          <w:rFonts w:hint="eastAsia"/>
        </w:rPr>
        <w:t>социума</w:t>
      </w:r>
      <w:r>
        <w:t></w:t>
      </w:r>
      <w:r>
        <w:rPr>
          <w:rFonts w:hint="eastAsia"/>
        </w:rPr>
        <w:t>Смоленска</w:t>
      </w:r>
      <w:r>
        <w:t></w:t>
      </w:r>
      <w:r>
        <w:t></w:t>
      </w:r>
      <w:r>
        <w:rPr>
          <w:rFonts w:hint="eastAsia"/>
        </w:rPr>
        <w:t>а</w:t>
      </w:r>
      <w:r>
        <w:t></w:t>
      </w:r>
      <w:r>
        <w:rPr>
          <w:rFonts w:hint="eastAsia"/>
        </w:rPr>
        <w:t>также</w:t>
      </w:r>
      <w:r>
        <w:t></w:t>
      </w:r>
      <w:r>
        <w:rPr>
          <w:rFonts w:hint="eastAsia"/>
        </w:rPr>
        <w:t>других</w:t>
      </w:r>
      <w:r>
        <w:t></w:t>
      </w:r>
      <w:r>
        <w:rPr>
          <w:rFonts w:hint="eastAsia"/>
        </w:rPr>
        <w:t>городов</w:t>
      </w:r>
      <w:r>
        <w:t></w:t>
      </w:r>
      <w:r>
        <w:rPr>
          <w:rFonts w:hint="eastAsia"/>
        </w:rPr>
        <w:t>губер</w:t>
      </w:r>
      <w:r>
        <w:t></w:t>
      </w:r>
      <w:r>
        <w:rPr>
          <w:rFonts w:hint="eastAsia"/>
        </w:rPr>
        <w:t>нии</w:t>
      </w:r>
      <w:r>
        <w:t></w:t>
      </w:r>
      <w:r>
        <w:rPr>
          <w:rFonts w:hint="eastAsia"/>
        </w:rPr>
        <w:t>стало</w:t>
      </w:r>
      <w:r>
        <w:t></w:t>
      </w:r>
      <w:r>
        <w:rPr>
          <w:rFonts w:hint="eastAsia"/>
        </w:rPr>
        <w:t>исчезновение</w:t>
      </w:r>
      <w:r>
        <w:t></w:t>
      </w:r>
      <w:r>
        <w:rPr>
          <w:rFonts w:hint="eastAsia"/>
        </w:rPr>
        <w:t>на</w:t>
      </w:r>
      <w:r>
        <w:t></w:t>
      </w:r>
      <w:r>
        <w:rPr>
          <w:rFonts w:hint="eastAsia"/>
        </w:rPr>
        <w:t>рубеже</w:t>
      </w:r>
      <w:r>
        <w:t></w:t>
      </w:r>
      <w:r>
        <w:t></w:t>
      </w:r>
      <w:r>
        <w:t></w:t>
      </w:r>
      <w:r>
        <w:t></w:t>
      </w:r>
      <w:r>
        <w:t></w:t>
      </w:r>
      <w:r>
        <w:t></w:t>
      </w:r>
      <w:r>
        <w:t></w:t>
      </w:r>
      <w:r>
        <w:t></w:t>
      </w:r>
      <w:r>
        <w:t></w:t>
      </w:r>
      <w:r>
        <w:t></w:t>
      </w:r>
      <w:r>
        <w:t></w:t>
      </w:r>
      <w:r>
        <w:t></w:t>
      </w:r>
      <w:r>
        <w:t></w:t>
      </w:r>
      <w:r>
        <w:rPr>
          <w:rFonts w:hint="eastAsia"/>
        </w:rPr>
        <w:t>веков</w:t>
      </w:r>
      <w:r>
        <w:t></w:t>
      </w:r>
      <w:r>
        <w:rPr>
          <w:rFonts w:hint="eastAsia"/>
        </w:rPr>
        <w:t>некоторых</w:t>
      </w:r>
      <w:r>
        <w:t></w:t>
      </w:r>
      <w:r>
        <w:rPr>
          <w:rFonts w:hint="eastAsia"/>
        </w:rPr>
        <w:t>социальных</w:t>
      </w:r>
      <w:r>
        <w:t></w:t>
      </w:r>
      <w:r>
        <w:rPr>
          <w:rFonts w:hint="eastAsia"/>
        </w:rPr>
        <w:t>категорий</w:t>
      </w:r>
      <w:r>
        <w:t></w:t>
      </w:r>
      <w:r>
        <w:t></w:t>
      </w:r>
      <w:r>
        <w:rPr>
          <w:rFonts w:hint="eastAsia"/>
        </w:rPr>
        <w:t>городовых</w:t>
      </w:r>
      <w:r>
        <w:t></w:t>
      </w:r>
      <w:r>
        <w:rPr>
          <w:rFonts w:hint="eastAsia"/>
        </w:rPr>
        <w:t>обывателей</w:t>
      </w:r>
      <w:r>
        <w:t></w:t>
      </w:r>
      <w:r>
        <w:t></w:t>
      </w:r>
      <w:r>
        <w:t></w:t>
      </w:r>
      <w:r>
        <w:rPr>
          <w:rFonts w:hint="eastAsia"/>
        </w:rPr>
        <w:t>Помимо</w:t>
      </w:r>
      <w:r>
        <w:t></w:t>
      </w:r>
      <w:r>
        <w:rPr>
          <w:rFonts w:hint="eastAsia"/>
        </w:rPr>
        <w:t>этого</w:t>
      </w:r>
      <w:r>
        <w:t></w:t>
      </w:r>
      <w:r>
        <w:t></w:t>
      </w:r>
      <w:r>
        <w:rPr>
          <w:rFonts w:hint="eastAsia"/>
        </w:rPr>
        <w:t>на</w:t>
      </w:r>
      <w:r>
        <w:t></w:t>
      </w:r>
      <w:r>
        <w:rPr>
          <w:rFonts w:hint="eastAsia"/>
        </w:rPr>
        <w:t>фоне</w:t>
      </w:r>
      <w:r>
        <w:t></w:t>
      </w:r>
      <w:r>
        <w:rPr>
          <w:rFonts w:hint="eastAsia"/>
        </w:rPr>
        <w:t>общего</w:t>
      </w:r>
      <w:r>
        <w:t></w:t>
      </w:r>
      <w:r>
        <w:rPr>
          <w:rFonts w:hint="eastAsia"/>
        </w:rPr>
        <w:t>роста</w:t>
      </w:r>
      <w:r>
        <w:t></w:t>
      </w:r>
      <w:r>
        <w:rPr>
          <w:rFonts w:hint="eastAsia"/>
        </w:rPr>
        <w:t>числен</w:t>
      </w:r>
      <w:r>
        <w:t></w:t>
      </w:r>
      <w:r>
        <w:rPr>
          <w:rFonts w:hint="eastAsia"/>
        </w:rPr>
        <w:t>ности</w:t>
      </w:r>
      <w:r>
        <w:t></w:t>
      </w:r>
      <w:r>
        <w:rPr>
          <w:rFonts w:hint="eastAsia"/>
        </w:rPr>
        <w:t>населения</w:t>
      </w:r>
      <w:r>
        <w:t></w:t>
      </w:r>
      <w:r>
        <w:rPr>
          <w:rFonts w:hint="eastAsia"/>
        </w:rPr>
        <w:t>происходило</w:t>
      </w:r>
      <w:r>
        <w:t></w:t>
      </w:r>
      <w:r>
        <w:rPr>
          <w:rFonts w:hint="eastAsia"/>
        </w:rPr>
        <w:t>смещение</w:t>
      </w:r>
      <w:r>
        <w:t></w:t>
      </w:r>
      <w:r>
        <w:rPr>
          <w:rFonts w:hint="eastAsia"/>
        </w:rPr>
        <w:t>внутренних</w:t>
      </w:r>
      <w:r>
        <w:t></w:t>
      </w:r>
      <w:r>
        <w:rPr>
          <w:rFonts w:hint="eastAsia"/>
        </w:rPr>
        <w:t>границ</w:t>
      </w:r>
      <w:r>
        <w:t></w:t>
      </w:r>
      <w:r>
        <w:rPr>
          <w:rFonts w:hint="eastAsia"/>
        </w:rPr>
        <w:t>между</w:t>
      </w:r>
      <w:r>
        <w:t></w:t>
      </w:r>
      <w:r>
        <w:rPr>
          <w:rFonts w:hint="eastAsia"/>
        </w:rPr>
        <w:t>различными</w:t>
      </w:r>
      <w:r>
        <w:t></w:t>
      </w:r>
      <w:r>
        <w:rPr>
          <w:rFonts w:hint="eastAsia"/>
        </w:rPr>
        <w:t>городскими</w:t>
      </w:r>
      <w:r>
        <w:t></w:t>
      </w:r>
      <w:r>
        <w:rPr>
          <w:rFonts w:hint="eastAsia"/>
        </w:rPr>
        <w:t>сословиями</w:t>
      </w:r>
      <w:r>
        <w:t></w:t>
      </w:r>
      <w:r>
        <w:t></w:t>
      </w:r>
      <w:r>
        <w:rPr>
          <w:rFonts w:hint="eastAsia"/>
        </w:rPr>
        <w:t>Данное</w:t>
      </w:r>
      <w:r>
        <w:t></w:t>
      </w:r>
      <w:r>
        <w:rPr>
          <w:rFonts w:hint="eastAsia"/>
        </w:rPr>
        <w:t>явление</w:t>
      </w:r>
      <w:r>
        <w:t></w:t>
      </w:r>
      <w:r>
        <w:rPr>
          <w:rFonts w:hint="eastAsia"/>
        </w:rPr>
        <w:t>чётко</w:t>
      </w:r>
      <w:r>
        <w:t></w:t>
      </w:r>
      <w:r>
        <w:rPr>
          <w:rFonts w:hint="eastAsia"/>
        </w:rPr>
        <w:t>просматривается</w:t>
      </w:r>
      <w:r>
        <w:t></w:t>
      </w:r>
      <w:r>
        <w:rPr>
          <w:rFonts w:hint="eastAsia"/>
        </w:rPr>
        <w:t>на</w:t>
      </w:r>
      <w:r>
        <w:t></w:t>
      </w:r>
      <w:r>
        <w:rPr>
          <w:rFonts w:hint="eastAsia"/>
        </w:rPr>
        <w:t>примере</w:t>
      </w:r>
      <w:r>
        <w:t></w:t>
      </w:r>
      <w:r>
        <w:rPr>
          <w:rFonts w:hint="eastAsia"/>
        </w:rPr>
        <w:t>купе</w:t>
      </w:r>
      <w:r>
        <w:t></w:t>
      </w:r>
      <w:r>
        <w:rPr>
          <w:rFonts w:hint="eastAsia"/>
        </w:rPr>
        <w:t>ческого</w:t>
      </w:r>
      <w:r>
        <w:t></w:t>
      </w:r>
      <w:r>
        <w:rPr>
          <w:rFonts w:hint="eastAsia"/>
        </w:rPr>
        <w:t>и</w:t>
      </w:r>
      <w:r>
        <w:t></w:t>
      </w:r>
      <w:r>
        <w:rPr>
          <w:rFonts w:hint="eastAsia"/>
        </w:rPr>
        <w:t>мещанского</w:t>
      </w:r>
      <w:r>
        <w:t></w:t>
      </w:r>
      <w:r>
        <w:rPr>
          <w:rFonts w:hint="eastAsia"/>
        </w:rPr>
        <w:t>обществ</w:t>
      </w:r>
      <w:r>
        <w:t></w:t>
      </w:r>
      <w:r>
        <w:t></w:t>
      </w:r>
      <w:r>
        <w:rPr>
          <w:rFonts w:hint="eastAsia"/>
        </w:rPr>
        <w:t>изменение</w:t>
      </w:r>
      <w:r>
        <w:t></w:t>
      </w:r>
      <w:r>
        <w:rPr>
          <w:rFonts w:hint="eastAsia"/>
        </w:rPr>
        <w:t>численности</w:t>
      </w:r>
      <w:r>
        <w:t></w:t>
      </w:r>
      <w:r>
        <w:rPr>
          <w:rFonts w:hint="eastAsia"/>
        </w:rPr>
        <w:t>которых</w:t>
      </w:r>
      <w:r>
        <w:t></w:t>
      </w:r>
      <w:r>
        <w:rPr>
          <w:rFonts w:hint="eastAsia"/>
        </w:rPr>
        <w:t>служило</w:t>
      </w:r>
      <w:r>
        <w:t></w:t>
      </w:r>
      <w:r>
        <w:rPr>
          <w:rFonts w:hint="eastAsia"/>
        </w:rPr>
        <w:t>как</w:t>
      </w:r>
      <w:r>
        <w:t></w:t>
      </w:r>
      <w:r>
        <w:rPr>
          <w:rFonts w:hint="eastAsia"/>
        </w:rPr>
        <w:t>бы</w:t>
      </w:r>
      <w:r>
        <w:t></w:t>
      </w:r>
      <w:r>
        <w:rPr>
          <w:rFonts w:hint="eastAsia"/>
        </w:rPr>
        <w:t>барометром</w:t>
      </w:r>
      <w:r>
        <w:t></w:t>
      </w:r>
      <w:r>
        <w:rPr>
          <w:rFonts w:hint="eastAsia"/>
        </w:rPr>
        <w:t>экономических</w:t>
      </w:r>
      <w:r>
        <w:t></w:t>
      </w:r>
      <w:r>
        <w:rPr>
          <w:rFonts w:hint="eastAsia"/>
        </w:rPr>
        <w:t>колебаний</w:t>
      </w:r>
      <w:r>
        <w:t></w:t>
      </w:r>
      <w:r>
        <w:t></w:t>
      </w:r>
      <w:r>
        <w:rPr>
          <w:rFonts w:hint="eastAsia"/>
        </w:rPr>
        <w:t>затрагивающих</w:t>
      </w:r>
      <w:r>
        <w:t></w:t>
      </w:r>
      <w:r>
        <w:rPr>
          <w:rFonts w:hint="eastAsia"/>
        </w:rPr>
        <w:t>экономическое</w:t>
      </w:r>
      <w:r>
        <w:t></w:t>
      </w:r>
      <w:r>
        <w:rPr>
          <w:rFonts w:hint="eastAsia"/>
        </w:rPr>
        <w:t>простран</w:t>
      </w:r>
      <w:r>
        <w:t></w:t>
      </w:r>
      <w:r>
        <w:rPr>
          <w:rFonts w:hint="eastAsia"/>
        </w:rPr>
        <w:t>ство</w:t>
      </w:r>
      <w:r>
        <w:t></w:t>
      </w:r>
      <w:r>
        <w:rPr>
          <w:rFonts w:hint="eastAsia"/>
        </w:rPr>
        <w:t>Смоленщины</w:t>
      </w:r>
      <w:r>
        <w:t></w:t>
      </w:r>
      <w:r>
        <w:t></w:t>
      </w:r>
      <w:r>
        <w:rPr>
          <w:rFonts w:hint="eastAsia"/>
        </w:rPr>
        <w:t>Значительную</w:t>
      </w:r>
      <w:r>
        <w:t></w:t>
      </w:r>
      <w:r>
        <w:rPr>
          <w:rFonts w:hint="eastAsia"/>
        </w:rPr>
        <w:t>конкуренцию</w:t>
      </w:r>
      <w:r>
        <w:t></w:t>
      </w:r>
      <w:r>
        <w:rPr>
          <w:rFonts w:hint="eastAsia"/>
        </w:rPr>
        <w:t>смоленским</w:t>
      </w:r>
      <w:r>
        <w:t></w:t>
      </w:r>
      <w:r>
        <w:rPr>
          <w:rFonts w:hint="eastAsia"/>
        </w:rPr>
        <w:t>купцам</w:t>
      </w:r>
      <w:r>
        <w:t></w:t>
      </w:r>
      <w:r>
        <w:rPr>
          <w:rFonts w:hint="eastAsia"/>
        </w:rPr>
        <w:t>составляли</w:t>
      </w:r>
      <w:r>
        <w:t></w:t>
      </w:r>
      <w:r>
        <w:rPr>
          <w:rFonts w:hint="eastAsia"/>
        </w:rPr>
        <w:t>крестьяне</w:t>
      </w:r>
      <w:r>
        <w:t></w:t>
      </w:r>
      <w:r>
        <w:t></w:t>
      </w:r>
      <w:r>
        <w:rPr>
          <w:rFonts w:hint="eastAsia"/>
        </w:rPr>
        <w:t>занимавшиеся</w:t>
      </w:r>
      <w:r>
        <w:t></w:t>
      </w:r>
      <w:r>
        <w:rPr>
          <w:rFonts w:hint="eastAsia"/>
        </w:rPr>
        <w:t>торгово</w:t>
      </w:r>
      <w:r>
        <w:t></w:t>
      </w:r>
      <w:r>
        <w:rPr>
          <w:rFonts w:hint="eastAsia"/>
        </w:rPr>
        <w:t>промысловой</w:t>
      </w:r>
      <w:r>
        <w:t></w:t>
      </w:r>
      <w:r>
        <w:rPr>
          <w:rFonts w:hint="eastAsia"/>
        </w:rPr>
        <w:t>деятельностью</w:t>
      </w:r>
      <w:r>
        <w:t></w:t>
      </w:r>
    </w:p>
    <w:p w:rsidR="00C01101" w:rsidRDefault="00C01101" w:rsidP="00C01101">
      <w:r>
        <w:rPr>
          <w:rFonts w:hint="eastAsia"/>
        </w:rPr>
        <w:t>Серьёзной</w:t>
      </w:r>
      <w:r>
        <w:t></w:t>
      </w:r>
      <w:r>
        <w:rPr>
          <w:rFonts w:hint="eastAsia"/>
        </w:rPr>
        <w:t>причиной</w:t>
      </w:r>
      <w:r>
        <w:t></w:t>
      </w:r>
      <w:r>
        <w:rPr>
          <w:rFonts w:hint="eastAsia"/>
        </w:rPr>
        <w:t>уменьшения</w:t>
      </w:r>
      <w:r>
        <w:t></w:t>
      </w:r>
      <w:r>
        <w:rPr>
          <w:rFonts w:hint="eastAsia"/>
        </w:rPr>
        <w:t>численности</w:t>
      </w:r>
      <w:r>
        <w:t></w:t>
      </w:r>
      <w:r>
        <w:rPr>
          <w:rFonts w:hint="eastAsia"/>
        </w:rPr>
        <w:t>населения</w:t>
      </w:r>
      <w:r>
        <w:t></w:t>
      </w:r>
      <w:r>
        <w:rPr>
          <w:rFonts w:hint="eastAsia"/>
        </w:rPr>
        <w:t>явились</w:t>
      </w:r>
      <w:r>
        <w:t></w:t>
      </w:r>
      <w:r>
        <w:rPr>
          <w:rFonts w:hint="eastAsia"/>
        </w:rPr>
        <w:t>события</w:t>
      </w:r>
      <w:r>
        <w:t></w:t>
      </w:r>
      <w:r>
        <w:t></w:t>
      </w:r>
      <w:r>
        <w:rPr>
          <w:rFonts w:hint="eastAsia"/>
        </w:rPr>
        <w:t>связанные</w:t>
      </w:r>
      <w:r>
        <w:t></w:t>
      </w:r>
      <w:r>
        <w:rPr>
          <w:rFonts w:hint="eastAsia"/>
        </w:rPr>
        <w:t>с</w:t>
      </w:r>
      <w:r>
        <w:t></w:t>
      </w:r>
      <w:r>
        <w:rPr>
          <w:rFonts w:hint="eastAsia"/>
        </w:rPr>
        <w:t>войной</w:t>
      </w:r>
      <w:r>
        <w:t></w:t>
      </w:r>
      <w:r>
        <w:t></w:t>
      </w:r>
      <w:r>
        <w:t></w:t>
      </w:r>
      <w:r>
        <w:t></w:t>
      </w:r>
      <w:r>
        <w:t></w:t>
      </w:r>
      <w:r>
        <w:t></w:t>
      </w:r>
      <w:r>
        <w:rPr>
          <w:rFonts w:hint="eastAsia"/>
        </w:rPr>
        <w:t>года</w:t>
      </w:r>
      <w:r>
        <w:t></w:t>
      </w:r>
      <w:r>
        <w:t></w:t>
      </w:r>
      <w:r>
        <w:rPr>
          <w:rFonts w:hint="eastAsia"/>
        </w:rPr>
        <w:t>значительно</w:t>
      </w:r>
      <w:r>
        <w:t></w:t>
      </w:r>
      <w:r>
        <w:rPr>
          <w:rFonts w:hint="eastAsia"/>
        </w:rPr>
        <w:t>изменившие</w:t>
      </w:r>
      <w:r>
        <w:t></w:t>
      </w:r>
      <w:r>
        <w:rPr>
          <w:rFonts w:hint="eastAsia"/>
        </w:rPr>
        <w:t>положение</w:t>
      </w:r>
      <w:r>
        <w:t></w:t>
      </w:r>
      <w:r>
        <w:rPr>
          <w:rFonts w:hint="eastAsia"/>
        </w:rPr>
        <w:t>торгово</w:t>
      </w:r>
      <w:r>
        <w:t></w:t>
      </w:r>
      <w:r>
        <w:rPr>
          <w:rFonts w:hint="eastAsia"/>
        </w:rPr>
        <w:t>ремесленного</w:t>
      </w:r>
      <w:r>
        <w:t></w:t>
      </w:r>
      <w:r>
        <w:rPr>
          <w:rFonts w:hint="eastAsia"/>
        </w:rPr>
        <w:t>сословия</w:t>
      </w:r>
      <w:r>
        <w:t></w:t>
      </w:r>
      <w:r>
        <w:t></w:t>
      </w:r>
      <w:r>
        <w:rPr>
          <w:rFonts w:hint="eastAsia"/>
        </w:rPr>
        <w:t>традиционно</w:t>
      </w:r>
      <w:r>
        <w:t></w:t>
      </w:r>
      <w:r>
        <w:rPr>
          <w:rFonts w:hint="eastAsia"/>
        </w:rPr>
        <w:t>отличавшегося</w:t>
      </w:r>
      <w:r>
        <w:t></w:t>
      </w:r>
      <w:r>
        <w:rPr>
          <w:rFonts w:hint="eastAsia"/>
        </w:rPr>
        <w:t>от</w:t>
      </w:r>
      <w:r>
        <w:t></w:t>
      </w:r>
      <w:r>
        <w:rPr>
          <w:rFonts w:hint="eastAsia"/>
        </w:rPr>
        <w:t>остальных</w:t>
      </w:r>
      <w:r>
        <w:t></w:t>
      </w:r>
      <w:r>
        <w:rPr>
          <w:rFonts w:hint="eastAsia"/>
        </w:rPr>
        <w:t>социальных</w:t>
      </w:r>
      <w:r>
        <w:t></w:t>
      </w:r>
      <w:r>
        <w:rPr>
          <w:rFonts w:hint="eastAsia"/>
        </w:rPr>
        <w:t>групп</w:t>
      </w:r>
      <w:r>
        <w:t></w:t>
      </w:r>
      <w:r>
        <w:rPr>
          <w:rFonts w:hint="eastAsia"/>
        </w:rPr>
        <w:t>населения</w:t>
      </w:r>
      <w:r>
        <w:t></w:t>
      </w:r>
      <w:r>
        <w:rPr>
          <w:rFonts w:hint="eastAsia"/>
        </w:rPr>
        <w:t>губернии</w:t>
      </w:r>
      <w:r>
        <w:t></w:t>
      </w:r>
      <w:r>
        <w:rPr>
          <w:rFonts w:hint="eastAsia"/>
        </w:rPr>
        <w:t>повышенной</w:t>
      </w:r>
      <w:r>
        <w:t></w:t>
      </w:r>
      <w:r>
        <w:rPr>
          <w:rFonts w:hint="eastAsia"/>
        </w:rPr>
        <w:t>мобильностью</w:t>
      </w:r>
      <w:r>
        <w:t></w:t>
      </w:r>
      <w:r>
        <w:t></w:t>
      </w:r>
      <w:r>
        <w:rPr>
          <w:rFonts w:hint="eastAsia"/>
        </w:rPr>
        <w:t>На</w:t>
      </w:r>
      <w:r>
        <w:t></w:t>
      </w:r>
      <w:r>
        <w:rPr>
          <w:rFonts w:hint="eastAsia"/>
        </w:rPr>
        <w:t>этом</w:t>
      </w:r>
      <w:r>
        <w:t></w:t>
      </w:r>
      <w:r>
        <w:rPr>
          <w:rFonts w:hint="eastAsia"/>
        </w:rPr>
        <w:t>фоне</w:t>
      </w:r>
      <w:r>
        <w:t></w:t>
      </w:r>
      <w:r>
        <w:rPr>
          <w:rFonts w:hint="eastAsia"/>
        </w:rPr>
        <w:t>достаточно</w:t>
      </w:r>
      <w:r>
        <w:t></w:t>
      </w:r>
      <w:r>
        <w:rPr>
          <w:rFonts w:hint="eastAsia"/>
        </w:rPr>
        <w:t>стабильно</w:t>
      </w:r>
      <w:r>
        <w:t></w:t>
      </w:r>
      <w:r>
        <w:rPr>
          <w:rFonts w:hint="eastAsia"/>
        </w:rPr>
        <w:t>выглядело</w:t>
      </w:r>
      <w:r>
        <w:t></w:t>
      </w:r>
      <w:r>
        <w:rPr>
          <w:rFonts w:hint="eastAsia"/>
        </w:rPr>
        <w:t>преобладание</w:t>
      </w:r>
      <w:r>
        <w:t></w:t>
      </w:r>
      <w:r>
        <w:rPr>
          <w:rFonts w:hint="eastAsia"/>
        </w:rPr>
        <w:t>численности</w:t>
      </w:r>
      <w:r>
        <w:t></w:t>
      </w:r>
      <w:r>
        <w:rPr>
          <w:rFonts w:hint="eastAsia"/>
        </w:rPr>
        <w:t>сельского</w:t>
      </w:r>
      <w:r>
        <w:t></w:t>
      </w:r>
      <w:r>
        <w:rPr>
          <w:rFonts w:hint="eastAsia"/>
        </w:rPr>
        <w:t>населения</w:t>
      </w:r>
      <w:r>
        <w:t></w:t>
      </w:r>
      <w:r>
        <w:rPr>
          <w:rFonts w:hint="eastAsia"/>
        </w:rPr>
        <w:t>региона</w:t>
      </w:r>
      <w:r>
        <w:t></w:t>
      </w:r>
    </w:p>
    <w:p w:rsidR="00C01101" w:rsidRDefault="00C01101" w:rsidP="00C01101">
      <w:r>
        <w:rPr>
          <w:rFonts w:hint="eastAsia"/>
        </w:rPr>
        <w:t>Число</w:t>
      </w:r>
      <w:r>
        <w:t></w:t>
      </w:r>
      <w:r>
        <w:rPr>
          <w:rFonts w:hint="eastAsia"/>
        </w:rPr>
        <w:t>чиновников</w:t>
      </w:r>
      <w:r>
        <w:t></w:t>
      </w:r>
      <w:r>
        <w:rPr>
          <w:rFonts w:hint="eastAsia"/>
        </w:rPr>
        <w:t>в</w:t>
      </w:r>
      <w:r>
        <w:t></w:t>
      </w:r>
      <w:r>
        <w:rPr>
          <w:rFonts w:hint="eastAsia"/>
        </w:rPr>
        <w:t>административных</w:t>
      </w:r>
      <w:r>
        <w:t></w:t>
      </w:r>
      <w:r>
        <w:rPr>
          <w:rFonts w:hint="eastAsia"/>
        </w:rPr>
        <w:t>структурах</w:t>
      </w:r>
      <w:r>
        <w:t></w:t>
      </w:r>
      <w:r>
        <w:rPr>
          <w:rFonts w:hint="eastAsia"/>
        </w:rPr>
        <w:t>было</w:t>
      </w:r>
      <w:r>
        <w:t></w:t>
      </w:r>
      <w:r>
        <w:rPr>
          <w:rFonts w:hint="eastAsia"/>
        </w:rPr>
        <w:t>невелико</w:t>
      </w:r>
      <w:r>
        <w:t></w:t>
      </w:r>
      <w:r>
        <w:t></w:t>
      </w:r>
      <w:r>
        <w:rPr>
          <w:rFonts w:hint="eastAsia"/>
        </w:rPr>
        <w:t>что</w:t>
      </w:r>
      <w:r>
        <w:t></w:t>
      </w:r>
      <w:r>
        <w:rPr>
          <w:rFonts w:hint="eastAsia"/>
        </w:rPr>
        <w:t>можно</w:t>
      </w:r>
      <w:r>
        <w:t></w:t>
      </w:r>
      <w:r>
        <w:rPr>
          <w:rFonts w:hint="eastAsia"/>
        </w:rPr>
        <w:t>считать</w:t>
      </w:r>
      <w:r>
        <w:t></w:t>
      </w:r>
      <w:r>
        <w:rPr>
          <w:rFonts w:hint="eastAsia"/>
        </w:rPr>
        <w:t>признаком</w:t>
      </w:r>
      <w:r>
        <w:t></w:t>
      </w:r>
      <w:r>
        <w:rPr>
          <w:rFonts w:hint="eastAsia"/>
        </w:rPr>
        <w:t>неглубокого</w:t>
      </w:r>
      <w:r>
        <w:t></w:t>
      </w:r>
      <w:r>
        <w:rPr>
          <w:rFonts w:hint="eastAsia"/>
        </w:rPr>
        <w:t>проникновения</w:t>
      </w:r>
      <w:r>
        <w:t></w:t>
      </w:r>
      <w:r>
        <w:rPr>
          <w:rFonts w:hint="eastAsia"/>
        </w:rPr>
        <w:t>государства</w:t>
      </w:r>
      <w:r>
        <w:t></w:t>
      </w:r>
      <w:r>
        <w:rPr>
          <w:rFonts w:hint="eastAsia"/>
        </w:rPr>
        <w:t>в</w:t>
      </w:r>
      <w:r>
        <w:t></w:t>
      </w:r>
      <w:r>
        <w:rPr>
          <w:rFonts w:hint="eastAsia"/>
        </w:rPr>
        <w:t>жизнь</w:t>
      </w:r>
      <w:r>
        <w:t></w:t>
      </w:r>
      <w:r>
        <w:rPr>
          <w:rFonts w:hint="eastAsia"/>
        </w:rPr>
        <w:t>со</w:t>
      </w:r>
      <w:r>
        <w:t></w:t>
      </w:r>
      <w:r>
        <w:rPr>
          <w:rFonts w:hint="eastAsia"/>
        </w:rPr>
        <w:t>циума</w:t>
      </w:r>
      <w:r>
        <w:t></w:t>
      </w:r>
      <w:r>
        <w:t></w:t>
      </w:r>
      <w:r>
        <w:rPr>
          <w:rFonts w:hint="eastAsia"/>
        </w:rPr>
        <w:t>Одно</w:t>
      </w:r>
      <w:r>
        <w:t></w:t>
      </w:r>
      <w:r>
        <w:rPr>
          <w:rFonts w:hint="eastAsia"/>
        </w:rPr>
        <w:t>из</w:t>
      </w:r>
      <w:r>
        <w:t></w:t>
      </w:r>
      <w:r>
        <w:rPr>
          <w:rFonts w:hint="eastAsia"/>
        </w:rPr>
        <w:t>доказательств</w:t>
      </w:r>
      <w:r>
        <w:t></w:t>
      </w:r>
      <w:r>
        <w:rPr>
          <w:rFonts w:hint="eastAsia"/>
        </w:rPr>
        <w:t>этого</w:t>
      </w:r>
      <w:r>
        <w:t></w:t>
      </w:r>
      <w:r>
        <w:t></w:t>
      </w:r>
      <w:r>
        <w:t></w:t>
      </w:r>
      <w:r>
        <w:rPr>
          <w:rFonts w:hint="eastAsia"/>
        </w:rPr>
        <w:t>соблюдение</w:t>
      </w:r>
      <w:r>
        <w:t></w:t>
      </w:r>
      <w:r>
        <w:rPr>
          <w:rFonts w:hint="eastAsia"/>
        </w:rPr>
        <w:t>лишь</w:t>
      </w:r>
      <w:r>
        <w:t></w:t>
      </w:r>
      <w:r>
        <w:rPr>
          <w:rFonts w:hint="eastAsia"/>
        </w:rPr>
        <w:t>формальных</w:t>
      </w:r>
      <w:r>
        <w:t></w:t>
      </w:r>
      <w:r>
        <w:rPr>
          <w:rFonts w:hint="eastAsia"/>
        </w:rPr>
        <w:t>принципов</w:t>
      </w:r>
      <w:r>
        <w:t></w:t>
      </w:r>
      <w:r>
        <w:rPr>
          <w:rFonts w:hint="eastAsia"/>
        </w:rPr>
        <w:t>обеспечения</w:t>
      </w:r>
      <w:r>
        <w:t></w:t>
      </w:r>
      <w:r>
        <w:rPr>
          <w:rFonts w:hint="eastAsia"/>
        </w:rPr>
        <w:t>граждан</w:t>
      </w:r>
      <w:r>
        <w:t></w:t>
      </w:r>
      <w:r>
        <w:rPr>
          <w:rFonts w:hint="eastAsia"/>
        </w:rPr>
        <w:t>правовыми</w:t>
      </w:r>
      <w:r>
        <w:t></w:t>
      </w:r>
      <w:r>
        <w:rPr>
          <w:rFonts w:hint="eastAsia"/>
        </w:rPr>
        <w:t>нормами</w:t>
      </w:r>
      <w:r>
        <w:t></w:t>
      </w:r>
      <w:r>
        <w:t></w:t>
      </w:r>
      <w:r>
        <w:rPr>
          <w:rFonts w:hint="eastAsia"/>
        </w:rPr>
        <w:t>Фактически</w:t>
      </w:r>
      <w:r>
        <w:t></w:t>
      </w:r>
      <w:r>
        <w:rPr>
          <w:rFonts w:hint="eastAsia"/>
        </w:rPr>
        <w:t>общество</w:t>
      </w:r>
      <w:r>
        <w:t></w:t>
      </w:r>
      <w:r>
        <w:rPr>
          <w:rFonts w:hint="eastAsia"/>
        </w:rPr>
        <w:t>функционирова</w:t>
      </w:r>
      <w:r>
        <w:t></w:t>
      </w:r>
      <w:r>
        <w:rPr>
          <w:rFonts w:hint="eastAsia"/>
        </w:rPr>
        <w:t>ло</w:t>
      </w:r>
      <w:r>
        <w:t></w:t>
      </w:r>
      <w:r>
        <w:rPr>
          <w:rFonts w:hint="eastAsia"/>
        </w:rPr>
        <w:t>лишь</w:t>
      </w:r>
      <w:r>
        <w:t></w:t>
      </w:r>
      <w:r>
        <w:rPr>
          <w:rFonts w:hint="eastAsia"/>
        </w:rPr>
        <w:t>за</w:t>
      </w:r>
      <w:r>
        <w:t></w:t>
      </w:r>
      <w:r>
        <w:rPr>
          <w:rFonts w:hint="eastAsia"/>
        </w:rPr>
        <w:t>счёт</w:t>
      </w:r>
      <w:r>
        <w:t></w:t>
      </w:r>
      <w:r>
        <w:rPr>
          <w:rFonts w:hint="eastAsia"/>
        </w:rPr>
        <w:t>исторически</w:t>
      </w:r>
      <w:r>
        <w:t></w:t>
      </w:r>
      <w:r>
        <w:rPr>
          <w:rFonts w:hint="eastAsia"/>
        </w:rPr>
        <w:t>сложившейся</w:t>
      </w:r>
      <w:r>
        <w:t></w:t>
      </w:r>
      <w:r>
        <w:rPr>
          <w:rFonts w:hint="eastAsia"/>
        </w:rPr>
        <w:t>традиционной</w:t>
      </w:r>
      <w:r>
        <w:t></w:t>
      </w:r>
      <w:r>
        <w:rPr>
          <w:rFonts w:hint="eastAsia"/>
        </w:rPr>
        <w:t>саморегулируемой</w:t>
      </w:r>
      <w:r>
        <w:t></w:t>
      </w:r>
      <w:r>
        <w:rPr>
          <w:rFonts w:hint="eastAsia"/>
        </w:rPr>
        <w:t>патриархально</w:t>
      </w:r>
      <w:r>
        <w:t></w:t>
      </w:r>
      <w:r>
        <w:rPr>
          <w:rFonts w:hint="eastAsia"/>
        </w:rPr>
        <w:t>самодержавной</w:t>
      </w:r>
      <w:r>
        <w:t></w:t>
      </w:r>
      <w:r>
        <w:rPr>
          <w:rFonts w:hint="eastAsia"/>
        </w:rPr>
        <w:t>модели</w:t>
      </w:r>
      <w:r>
        <w:t></w:t>
      </w:r>
      <w:r>
        <w:rPr>
          <w:rFonts w:hint="eastAsia"/>
        </w:rPr>
        <w:t>поведения</w:t>
      </w:r>
      <w:r>
        <w:t></w:t>
      </w:r>
      <w:r>
        <w:t></w:t>
      </w:r>
      <w:r>
        <w:rPr>
          <w:rFonts w:hint="eastAsia"/>
        </w:rPr>
        <w:t>обеспечивающей</w:t>
      </w:r>
      <w:r>
        <w:t></w:t>
      </w:r>
      <w:r>
        <w:rPr>
          <w:rFonts w:hint="eastAsia"/>
        </w:rPr>
        <w:t>относитель</w:t>
      </w:r>
      <w:r>
        <w:t></w:t>
      </w:r>
      <w:r>
        <w:rPr>
          <w:rFonts w:hint="eastAsia"/>
        </w:rPr>
        <w:t>ный</w:t>
      </w:r>
      <w:r>
        <w:t></w:t>
      </w:r>
      <w:r>
        <w:rPr>
          <w:rFonts w:hint="eastAsia"/>
        </w:rPr>
        <w:t>внутренний</w:t>
      </w:r>
      <w:r>
        <w:t></w:t>
      </w:r>
      <w:r>
        <w:rPr>
          <w:rFonts w:hint="eastAsia"/>
        </w:rPr>
        <w:t>порядок</w:t>
      </w:r>
      <w:r>
        <w:t></w:t>
      </w:r>
    </w:p>
    <w:p w:rsidR="00C01101" w:rsidRDefault="00C01101" w:rsidP="00C01101">
      <w:r>
        <w:rPr>
          <w:rFonts w:hint="eastAsia"/>
        </w:rPr>
        <w:t>Как</w:t>
      </w:r>
      <w:r>
        <w:t></w:t>
      </w:r>
      <w:r>
        <w:rPr>
          <w:rFonts w:hint="eastAsia"/>
        </w:rPr>
        <w:t>выяснилось</w:t>
      </w:r>
      <w:r>
        <w:t></w:t>
      </w:r>
      <w:r>
        <w:t></w:t>
      </w:r>
      <w:r>
        <w:rPr>
          <w:rFonts w:hint="eastAsia"/>
        </w:rPr>
        <w:t>смоленские</w:t>
      </w:r>
      <w:r>
        <w:t></w:t>
      </w:r>
      <w:r>
        <w:rPr>
          <w:rFonts w:hint="eastAsia"/>
        </w:rPr>
        <w:t>чиновники</w:t>
      </w:r>
      <w:r>
        <w:t></w:t>
      </w:r>
      <w:r>
        <w:rPr>
          <w:rFonts w:hint="eastAsia"/>
        </w:rPr>
        <w:t>нередко</w:t>
      </w:r>
      <w:r>
        <w:t></w:t>
      </w:r>
      <w:r>
        <w:rPr>
          <w:rFonts w:hint="eastAsia"/>
        </w:rPr>
        <w:t>халатно</w:t>
      </w:r>
      <w:r>
        <w:t></w:t>
      </w:r>
      <w:r>
        <w:rPr>
          <w:rFonts w:hint="eastAsia"/>
        </w:rPr>
        <w:t>относились</w:t>
      </w:r>
      <w:r>
        <w:t></w:t>
      </w:r>
      <w:r>
        <w:rPr>
          <w:rFonts w:hint="eastAsia"/>
        </w:rPr>
        <w:t>к</w:t>
      </w:r>
      <w:r>
        <w:t></w:t>
      </w:r>
      <w:r>
        <w:rPr>
          <w:rFonts w:hint="eastAsia"/>
        </w:rPr>
        <w:t>своим</w:t>
      </w:r>
      <w:r>
        <w:t></w:t>
      </w:r>
      <w:r>
        <w:rPr>
          <w:rFonts w:hint="eastAsia"/>
        </w:rPr>
        <w:t>обязанностям</w:t>
      </w:r>
      <w:r>
        <w:t></w:t>
      </w:r>
      <w:r>
        <w:t></w:t>
      </w:r>
      <w:r>
        <w:rPr>
          <w:rFonts w:hint="eastAsia"/>
        </w:rPr>
        <w:t>Возникавшие</w:t>
      </w:r>
      <w:r>
        <w:t></w:t>
      </w:r>
      <w:r>
        <w:rPr>
          <w:rFonts w:hint="eastAsia"/>
        </w:rPr>
        <w:t>в</w:t>
      </w:r>
      <w:r>
        <w:t></w:t>
      </w:r>
      <w:r>
        <w:rPr>
          <w:rFonts w:hint="eastAsia"/>
        </w:rPr>
        <w:t>их</w:t>
      </w:r>
      <w:r>
        <w:t></w:t>
      </w:r>
      <w:r>
        <w:rPr>
          <w:rFonts w:hint="eastAsia"/>
        </w:rPr>
        <w:t>работе</w:t>
      </w:r>
      <w:r>
        <w:t></w:t>
      </w:r>
      <w:r>
        <w:rPr>
          <w:rFonts w:hint="eastAsia"/>
        </w:rPr>
        <w:t>проблемы</w:t>
      </w:r>
      <w:r>
        <w:t></w:t>
      </w:r>
      <w:r>
        <w:rPr>
          <w:rFonts w:hint="eastAsia"/>
        </w:rPr>
        <w:t>сплошь</w:t>
      </w:r>
      <w:r>
        <w:t></w:t>
      </w:r>
      <w:r>
        <w:rPr>
          <w:rFonts w:hint="eastAsia"/>
        </w:rPr>
        <w:t>и</w:t>
      </w:r>
      <w:r>
        <w:t></w:t>
      </w:r>
      <w:r>
        <w:rPr>
          <w:rFonts w:hint="eastAsia"/>
        </w:rPr>
        <w:t>рядом</w:t>
      </w:r>
      <w:r>
        <w:t></w:t>
      </w:r>
      <w:r>
        <w:rPr>
          <w:rFonts w:hint="eastAsia"/>
        </w:rPr>
        <w:t>реша</w:t>
      </w:r>
      <w:r>
        <w:t></w:t>
      </w:r>
      <w:r>
        <w:rPr>
          <w:rFonts w:hint="eastAsia"/>
        </w:rPr>
        <w:t>лись</w:t>
      </w:r>
      <w:r>
        <w:t></w:t>
      </w:r>
      <w:r>
        <w:rPr>
          <w:rFonts w:hint="eastAsia"/>
        </w:rPr>
        <w:t>не</w:t>
      </w:r>
      <w:r>
        <w:t></w:t>
      </w:r>
      <w:r>
        <w:rPr>
          <w:rFonts w:hint="eastAsia"/>
        </w:rPr>
        <w:t>с</w:t>
      </w:r>
      <w:r>
        <w:t></w:t>
      </w:r>
      <w:r>
        <w:rPr>
          <w:rFonts w:hint="eastAsia"/>
        </w:rPr>
        <w:t>точки</w:t>
      </w:r>
      <w:r>
        <w:t></w:t>
      </w:r>
      <w:r>
        <w:rPr>
          <w:rFonts w:hint="eastAsia"/>
        </w:rPr>
        <w:t>зрения</w:t>
      </w:r>
      <w:r>
        <w:t></w:t>
      </w:r>
      <w:r>
        <w:rPr>
          <w:rFonts w:hint="eastAsia"/>
        </w:rPr>
        <w:t>законности</w:t>
      </w:r>
      <w:r>
        <w:t></w:t>
      </w:r>
      <w:r>
        <w:t></w:t>
      </w:r>
      <w:r>
        <w:rPr>
          <w:rFonts w:hint="eastAsia"/>
        </w:rPr>
        <w:t>а</w:t>
      </w:r>
      <w:r>
        <w:t></w:t>
      </w:r>
      <w:r>
        <w:rPr>
          <w:rFonts w:hint="eastAsia"/>
        </w:rPr>
        <w:t>на</w:t>
      </w:r>
      <w:r>
        <w:t></w:t>
      </w:r>
      <w:r>
        <w:rPr>
          <w:rFonts w:hint="eastAsia"/>
        </w:rPr>
        <w:t>основе</w:t>
      </w:r>
      <w:r>
        <w:t></w:t>
      </w:r>
      <w:r>
        <w:rPr>
          <w:rFonts w:hint="eastAsia"/>
        </w:rPr>
        <w:t>личностных</w:t>
      </w:r>
      <w:r>
        <w:t></w:t>
      </w:r>
      <w:r>
        <w:rPr>
          <w:rFonts w:hint="eastAsia"/>
        </w:rPr>
        <w:t>связей</w:t>
      </w:r>
      <w:r>
        <w:t></w:t>
      </w:r>
      <w:r>
        <w:rPr>
          <w:rFonts w:hint="eastAsia"/>
        </w:rPr>
        <w:t>и</w:t>
      </w:r>
      <w:r>
        <w:t></w:t>
      </w:r>
      <w:r>
        <w:rPr>
          <w:rFonts w:hint="eastAsia"/>
        </w:rPr>
        <w:t>денежных</w:t>
      </w:r>
      <w:r>
        <w:t></w:t>
      </w:r>
      <w:r>
        <w:rPr>
          <w:rFonts w:hint="eastAsia"/>
        </w:rPr>
        <w:t>подношений</w:t>
      </w:r>
      <w:r>
        <w:t></w:t>
      </w:r>
      <w:r>
        <w:t></w:t>
      </w:r>
      <w:r>
        <w:rPr>
          <w:rFonts w:hint="eastAsia"/>
        </w:rPr>
        <w:t>Мздоимство</w:t>
      </w:r>
      <w:r>
        <w:t></w:t>
      </w:r>
      <w:r>
        <w:rPr>
          <w:rFonts w:hint="eastAsia"/>
        </w:rPr>
        <w:t>и</w:t>
      </w:r>
      <w:r>
        <w:t></w:t>
      </w:r>
      <w:r>
        <w:rPr>
          <w:rFonts w:hint="eastAsia"/>
        </w:rPr>
        <w:t>волокита</w:t>
      </w:r>
      <w:r>
        <w:t></w:t>
      </w:r>
      <w:r>
        <w:rPr>
          <w:rFonts w:hint="eastAsia"/>
        </w:rPr>
        <w:t>дел</w:t>
      </w:r>
      <w:r>
        <w:t></w:t>
      </w:r>
      <w:r>
        <w:rPr>
          <w:rFonts w:hint="eastAsia"/>
        </w:rPr>
        <w:t>были</w:t>
      </w:r>
      <w:r>
        <w:t></w:t>
      </w:r>
      <w:r>
        <w:rPr>
          <w:rFonts w:hint="eastAsia"/>
        </w:rPr>
        <w:t>распространенным</w:t>
      </w:r>
      <w:r>
        <w:t></w:t>
      </w:r>
      <w:r>
        <w:rPr>
          <w:rFonts w:hint="eastAsia"/>
        </w:rPr>
        <w:t>явлением</w:t>
      </w:r>
      <w:r>
        <w:t></w:t>
      </w:r>
      <w:r>
        <w:rPr>
          <w:rFonts w:hint="eastAsia"/>
        </w:rPr>
        <w:t>того</w:t>
      </w:r>
      <w:r>
        <w:t></w:t>
      </w:r>
      <w:r>
        <w:rPr>
          <w:rFonts w:hint="eastAsia"/>
        </w:rPr>
        <w:t>времени</w:t>
      </w:r>
      <w:r>
        <w:t></w:t>
      </w:r>
      <w:r>
        <w:t></w:t>
      </w:r>
      <w:r>
        <w:rPr>
          <w:rFonts w:hint="eastAsia"/>
        </w:rPr>
        <w:t>Делопроизводство</w:t>
      </w:r>
      <w:r>
        <w:t></w:t>
      </w:r>
      <w:r>
        <w:rPr>
          <w:rFonts w:hint="eastAsia"/>
        </w:rPr>
        <w:t>велось</w:t>
      </w:r>
      <w:r>
        <w:t></w:t>
      </w:r>
      <w:r>
        <w:rPr>
          <w:rFonts w:hint="eastAsia"/>
        </w:rPr>
        <w:t>плохо</w:t>
      </w:r>
      <w:r>
        <w:t></w:t>
      </w:r>
      <w:r>
        <w:t></w:t>
      </w:r>
      <w:r>
        <w:rPr>
          <w:rFonts w:hint="eastAsia"/>
        </w:rPr>
        <w:t>да</w:t>
      </w:r>
      <w:r>
        <w:t></w:t>
      </w:r>
      <w:r>
        <w:rPr>
          <w:rFonts w:hint="eastAsia"/>
        </w:rPr>
        <w:t>и</w:t>
      </w:r>
      <w:r>
        <w:t></w:t>
      </w:r>
      <w:r>
        <w:rPr>
          <w:rFonts w:hint="eastAsia"/>
        </w:rPr>
        <w:t>сохранность</w:t>
      </w:r>
      <w:r>
        <w:t></w:t>
      </w:r>
      <w:r>
        <w:rPr>
          <w:rFonts w:hint="eastAsia"/>
        </w:rPr>
        <w:t>документооборота</w:t>
      </w:r>
      <w:r>
        <w:t></w:t>
      </w:r>
      <w:r>
        <w:rPr>
          <w:rFonts w:hint="eastAsia"/>
        </w:rPr>
        <w:t>оставляла</w:t>
      </w:r>
      <w:r>
        <w:t></w:t>
      </w:r>
      <w:r>
        <w:rPr>
          <w:rFonts w:hint="eastAsia"/>
        </w:rPr>
        <w:t>желать</w:t>
      </w:r>
      <w:r>
        <w:t></w:t>
      </w:r>
      <w:r>
        <w:rPr>
          <w:rFonts w:hint="eastAsia"/>
        </w:rPr>
        <w:t>много</w:t>
      </w:r>
      <w:r>
        <w:t></w:t>
      </w:r>
      <w:r>
        <w:rPr>
          <w:rFonts w:hint="eastAsia"/>
        </w:rPr>
        <w:t>лучшего</w:t>
      </w:r>
      <w:r>
        <w:t></w:t>
      </w:r>
      <w:r>
        <w:t></w:t>
      </w:r>
      <w:r>
        <w:rPr>
          <w:rFonts w:hint="eastAsia"/>
        </w:rPr>
        <w:t>Поведение</w:t>
      </w:r>
      <w:r>
        <w:t></w:t>
      </w:r>
      <w:r>
        <w:rPr>
          <w:rFonts w:hint="eastAsia"/>
        </w:rPr>
        <w:t>уездных</w:t>
      </w:r>
      <w:r>
        <w:t></w:t>
      </w:r>
      <w:r>
        <w:rPr>
          <w:rFonts w:hint="eastAsia"/>
        </w:rPr>
        <w:t>чиновников</w:t>
      </w:r>
      <w:r>
        <w:t></w:t>
      </w:r>
      <w:r>
        <w:rPr>
          <w:rFonts w:hint="eastAsia"/>
        </w:rPr>
        <w:t>постоянно</w:t>
      </w:r>
      <w:r>
        <w:t></w:t>
      </w:r>
      <w:r>
        <w:rPr>
          <w:rFonts w:hint="eastAsia"/>
        </w:rPr>
        <w:t>вызывало</w:t>
      </w:r>
      <w:r>
        <w:t></w:t>
      </w:r>
      <w:r>
        <w:rPr>
          <w:rFonts w:hint="eastAsia"/>
        </w:rPr>
        <w:t>нарекания</w:t>
      </w:r>
      <w:r>
        <w:t></w:t>
      </w:r>
      <w:r>
        <w:rPr>
          <w:rFonts w:hint="eastAsia"/>
        </w:rPr>
        <w:t>со</w:t>
      </w:r>
      <w:r>
        <w:t></w:t>
      </w:r>
      <w:r>
        <w:rPr>
          <w:rFonts w:hint="eastAsia"/>
        </w:rPr>
        <w:t>стороны</w:t>
      </w:r>
      <w:r>
        <w:t></w:t>
      </w:r>
      <w:r>
        <w:rPr>
          <w:rFonts w:hint="eastAsia"/>
        </w:rPr>
        <w:t>губернского</w:t>
      </w:r>
      <w:r>
        <w:t></w:t>
      </w:r>
      <w:r>
        <w:rPr>
          <w:rFonts w:hint="eastAsia"/>
        </w:rPr>
        <w:t>начальства</w:t>
      </w:r>
      <w:r>
        <w:t></w:t>
      </w:r>
      <w:r>
        <w:t></w:t>
      </w:r>
      <w:r>
        <w:rPr>
          <w:rFonts w:hint="eastAsia"/>
        </w:rPr>
        <w:t>нередко</w:t>
      </w:r>
      <w:r>
        <w:t></w:t>
      </w:r>
      <w:r>
        <w:rPr>
          <w:rFonts w:hint="eastAsia"/>
        </w:rPr>
        <w:t>уличаемого</w:t>
      </w:r>
      <w:r>
        <w:t></w:t>
      </w:r>
      <w:r>
        <w:rPr>
          <w:rFonts w:hint="eastAsia"/>
        </w:rPr>
        <w:t>во</w:t>
      </w:r>
      <w:r>
        <w:t></w:t>
      </w:r>
      <w:r>
        <w:rPr>
          <w:rFonts w:hint="eastAsia"/>
        </w:rPr>
        <w:t>взяточничестве</w:t>
      </w:r>
      <w:r>
        <w:t></w:t>
      </w:r>
      <w:r>
        <w:rPr>
          <w:rFonts w:hint="eastAsia"/>
        </w:rPr>
        <w:t>и</w:t>
      </w:r>
      <w:r>
        <w:t></w:t>
      </w:r>
      <w:r>
        <w:rPr>
          <w:rFonts w:hint="eastAsia"/>
        </w:rPr>
        <w:t>вымогательстве</w:t>
      </w:r>
      <w:r>
        <w:t></w:t>
      </w:r>
    </w:p>
    <w:p w:rsidR="00C01101" w:rsidRDefault="00C01101" w:rsidP="00C01101">
      <w:r>
        <w:rPr>
          <w:rFonts w:hint="eastAsia"/>
        </w:rPr>
        <w:t>Эволюция</w:t>
      </w:r>
      <w:r>
        <w:t></w:t>
      </w:r>
      <w:r>
        <w:rPr>
          <w:rFonts w:hint="eastAsia"/>
        </w:rPr>
        <w:t>экономики</w:t>
      </w:r>
      <w:r>
        <w:t></w:t>
      </w:r>
      <w:r>
        <w:rPr>
          <w:rFonts w:hint="eastAsia"/>
        </w:rPr>
        <w:t>губернии</w:t>
      </w:r>
      <w:r>
        <w:t></w:t>
      </w:r>
      <w:r>
        <w:rPr>
          <w:rFonts w:hint="eastAsia"/>
        </w:rPr>
        <w:t>накладывала</w:t>
      </w:r>
      <w:r>
        <w:t></w:t>
      </w:r>
      <w:r>
        <w:rPr>
          <w:rFonts w:hint="eastAsia"/>
        </w:rPr>
        <w:t>определённый</w:t>
      </w:r>
      <w:r>
        <w:t></w:t>
      </w:r>
      <w:r>
        <w:rPr>
          <w:rFonts w:hint="eastAsia"/>
        </w:rPr>
        <w:t>отпечаток</w:t>
      </w:r>
      <w:r>
        <w:t></w:t>
      </w:r>
      <w:r>
        <w:rPr>
          <w:rFonts w:hint="eastAsia"/>
        </w:rPr>
        <w:t>и</w:t>
      </w:r>
      <w:r>
        <w:t></w:t>
      </w:r>
      <w:r>
        <w:rPr>
          <w:rFonts w:hint="eastAsia"/>
        </w:rPr>
        <w:t>на</w:t>
      </w:r>
      <w:r>
        <w:t></w:t>
      </w:r>
      <w:r>
        <w:rPr>
          <w:rFonts w:hint="eastAsia"/>
        </w:rPr>
        <w:t>социокультурный</w:t>
      </w:r>
      <w:r>
        <w:t></w:t>
      </w:r>
      <w:r>
        <w:rPr>
          <w:rFonts w:hint="eastAsia"/>
        </w:rPr>
        <w:t>облик</w:t>
      </w:r>
      <w:r>
        <w:t></w:t>
      </w:r>
      <w:r>
        <w:rPr>
          <w:rFonts w:hint="eastAsia"/>
        </w:rPr>
        <w:t>её</w:t>
      </w:r>
      <w:r>
        <w:t></w:t>
      </w:r>
      <w:r>
        <w:rPr>
          <w:rFonts w:hint="eastAsia"/>
        </w:rPr>
        <w:t>городов</w:t>
      </w:r>
      <w:r>
        <w:t></w:t>
      </w:r>
      <w:r>
        <w:t></w:t>
      </w:r>
      <w:r>
        <w:rPr>
          <w:rFonts w:hint="eastAsia"/>
        </w:rPr>
        <w:t>Потребность</w:t>
      </w:r>
      <w:r>
        <w:t></w:t>
      </w:r>
      <w:r>
        <w:rPr>
          <w:rFonts w:hint="eastAsia"/>
        </w:rPr>
        <w:t>в</w:t>
      </w:r>
      <w:r>
        <w:t></w:t>
      </w:r>
      <w:r>
        <w:rPr>
          <w:rFonts w:hint="eastAsia"/>
        </w:rPr>
        <w:t>наличии</w:t>
      </w:r>
      <w:r>
        <w:t></w:t>
      </w:r>
      <w:r>
        <w:rPr>
          <w:rFonts w:hint="eastAsia"/>
        </w:rPr>
        <w:t>грамотных</w:t>
      </w:r>
      <w:r>
        <w:t></w:t>
      </w:r>
      <w:r>
        <w:rPr>
          <w:rFonts w:hint="eastAsia"/>
        </w:rPr>
        <w:t>людей</w:t>
      </w:r>
      <w:r>
        <w:t></w:t>
      </w:r>
      <w:r>
        <w:rPr>
          <w:rFonts w:hint="eastAsia"/>
        </w:rPr>
        <w:t>вызывала</w:t>
      </w:r>
      <w:r>
        <w:t></w:t>
      </w:r>
      <w:r>
        <w:rPr>
          <w:rFonts w:hint="eastAsia"/>
        </w:rPr>
        <w:t>необходимость</w:t>
      </w:r>
      <w:r>
        <w:t></w:t>
      </w:r>
      <w:r>
        <w:rPr>
          <w:rFonts w:hint="eastAsia"/>
        </w:rPr>
        <w:t>создания</w:t>
      </w:r>
      <w:r>
        <w:t></w:t>
      </w:r>
      <w:r>
        <w:rPr>
          <w:rFonts w:hint="eastAsia"/>
        </w:rPr>
        <w:t>образовательных</w:t>
      </w:r>
      <w:r>
        <w:t></w:t>
      </w:r>
      <w:r>
        <w:rPr>
          <w:rFonts w:hint="eastAsia"/>
        </w:rPr>
        <w:t>учреждений</w:t>
      </w:r>
      <w:r>
        <w:t></w:t>
      </w:r>
      <w:r>
        <w:t></w:t>
      </w:r>
      <w:r>
        <w:rPr>
          <w:rFonts w:hint="eastAsia"/>
        </w:rPr>
        <w:t>По</w:t>
      </w:r>
      <w:r>
        <w:t></w:t>
      </w:r>
      <w:r>
        <w:rPr>
          <w:rFonts w:hint="eastAsia"/>
        </w:rPr>
        <w:t>сравнению</w:t>
      </w:r>
      <w:r>
        <w:t></w:t>
      </w:r>
      <w:r>
        <w:rPr>
          <w:rFonts w:hint="eastAsia"/>
        </w:rPr>
        <w:t>с</w:t>
      </w:r>
      <w:r>
        <w:t></w:t>
      </w:r>
      <w:r>
        <w:rPr>
          <w:rFonts w:hint="eastAsia"/>
        </w:rPr>
        <w:t>предыдущим</w:t>
      </w:r>
      <w:r>
        <w:t></w:t>
      </w:r>
      <w:r>
        <w:rPr>
          <w:rFonts w:hint="eastAsia"/>
        </w:rPr>
        <w:t>столетием</w:t>
      </w:r>
      <w:r>
        <w:t></w:t>
      </w:r>
      <w:r>
        <w:t></w:t>
      </w:r>
      <w:r>
        <w:rPr>
          <w:rFonts w:hint="eastAsia"/>
        </w:rPr>
        <w:t>в</w:t>
      </w:r>
      <w:r>
        <w:t></w:t>
      </w:r>
      <w:r>
        <w:rPr>
          <w:rFonts w:hint="eastAsia"/>
        </w:rPr>
        <w:t>первой</w:t>
      </w:r>
      <w:r>
        <w:t></w:t>
      </w:r>
      <w:r>
        <w:rPr>
          <w:rFonts w:hint="eastAsia"/>
        </w:rPr>
        <w:t>половине</w:t>
      </w:r>
      <w:r>
        <w:t></w:t>
      </w:r>
      <w:r>
        <w:t></w:t>
      </w:r>
      <w:r>
        <w:t></w:t>
      </w:r>
      <w:r>
        <w:t></w:t>
      </w:r>
      <w:r>
        <w:t></w:t>
      </w:r>
      <w:r>
        <w:rPr>
          <w:rFonts w:hint="eastAsia"/>
        </w:rPr>
        <w:t>века</w:t>
      </w:r>
      <w:r>
        <w:t></w:t>
      </w:r>
      <w:r>
        <w:rPr>
          <w:rFonts w:hint="eastAsia"/>
        </w:rPr>
        <w:t>их</w:t>
      </w:r>
      <w:r>
        <w:t></w:t>
      </w:r>
      <w:r>
        <w:rPr>
          <w:rFonts w:hint="eastAsia"/>
        </w:rPr>
        <w:t>количество</w:t>
      </w:r>
      <w:r>
        <w:t></w:t>
      </w:r>
      <w:r>
        <w:rPr>
          <w:rFonts w:hint="eastAsia"/>
        </w:rPr>
        <w:t>в</w:t>
      </w:r>
      <w:r>
        <w:t></w:t>
      </w:r>
      <w:r>
        <w:rPr>
          <w:rFonts w:hint="eastAsia"/>
        </w:rPr>
        <w:t>губернии</w:t>
      </w:r>
      <w:r>
        <w:t></w:t>
      </w:r>
      <w:r>
        <w:rPr>
          <w:rFonts w:hint="eastAsia"/>
        </w:rPr>
        <w:t>заметно</w:t>
      </w:r>
      <w:r>
        <w:t></w:t>
      </w:r>
      <w:r>
        <w:rPr>
          <w:rFonts w:hint="eastAsia"/>
        </w:rPr>
        <w:t>возросло</w:t>
      </w:r>
      <w:r>
        <w:t></w:t>
      </w:r>
      <w:r>
        <w:t></w:t>
      </w:r>
      <w:r>
        <w:rPr>
          <w:rFonts w:hint="eastAsia"/>
        </w:rPr>
        <w:t>В</w:t>
      </w:r>
      <w:r>
        <w:t></w:t>
      </w:r>
      <w:r>
        <w:rPr>
          <w:rFonts w:hint="eastAsia"/>
        </w:rPr>
        <w:t>уездных</w:t>
      </w:r>
      <w:r>
        <w:t></w:t>
      </w:r>
      <w:r>
        <w:rPr>
          <w:rFonts w:hint="eastAsia"/>
        </w:rPr>
        <w:t>городах</w:t>
      </w:r>
      <w:r>
        <w:t></w:t>
      </w:r>
      <w:r>
        <w:rPr>
          <w:rFonts w:hint="eastAsia"/>
        </w:rPr>
        <w:t>открывались</w:t>
      </w:r>
      <w:r>
        <w:t></w:t>
      </w:r>
      <w:r>
        <w:rPr>
          <w:rFonts w:hint="eastAsia"/>
        </w:rPr>
        <w:t>малые</w:t>
      </w:r>
      <w:r>
        <w:t></w:t>
      </w:r>
      <w:r>
        <w:rPr>
          <w:rFonts w:hint="eastAsia"/>
        </w:rPr>
        <w:t>народные</w:t>
      </w:r>
      <w:r>
        <w:t></w:t>
      </w:r>
      <w:r>
        <w:rPr>
          <w:rFonts w:hint="eastAsia"/>
        </w:rPr>
        <w:t>училища</w:t>
      </w:r>
      <w:r>
        <w:t></w:t>
      </w:r>
      <w:r>
        <w:t></w:t>
      </w:r>
      <w:r>
        <w:rPr>
          <w:rFonts w:hint="eastAsia"/>
        </w:rPr>
        <w:t>умножилось</w:t>
      </w:r>
      <w:r>
        <w:t></w:t>
      </w:r>
      <w:r>
        <w:rPr>
          <w:rFonts w:hint="eastAsia"/>
        </w:rPr>
        <w:t>число</w:t>
      </w:r>
      <w:r>
        <w:t></w:t>
      </w:r>
      <w:r>
        <w:rPr>
          <w:rFonts w:hint="eastAsia"/>
        </w:rPr>
        <w:t>учителей</w:t>
      </w:r>
      <w:r>
        <w:t></w:t>
      </w:r>
      <w:r>
        <w:t></w:t>
      </w:r>
      <w:r>
        <w:rPr>
          <w:rFonts w:hint="eastAsia"/>
        </w:rPr>
        <w:t>Всё</w:t>
      </w:r>
      <w:r>
        <w:t></w:t>
      </w:r>
      <w:r>
        <w:rPr>
          <w:rFonts w:hint="eastAsia"/>
        </w:rPr>
        <w:t>это</w:t>
      </w:r>
      <w:r>
        <w:t></w:t>
      </w:r>
      <w:r>
        <w:rPr>
          <w:rFonts w:hint="eastAsia"/>
        </w:rPr>
        <w:t>благотворно</w:t>
      </w:r>
      <w:r>
        <w:t></w:t>
      </w:r>
      <w:r>
        <w:rPr>
          <w:rFonts w:hint="eastAsia"/>
        </w:rPr>
        <w:t>отражалось</w:t>
      </w:r>
      <w:r>
        <w:t></w:t>
      </w:r>
      <w:r>
        <w:rPr>
          <w:rFonts w:hint="eastAsia"/>
        </w:rPr>
        <w:t>на</w:t>
      </w:r>
      <w:r>
        <w:t></w:t>
      </w:r>
      <w:r>
        <w:rPr>
          <w:rFonts w:hint="eastAsia"/>
        </w:rPr>
        <w:t>росте</w:t>
      </w:r>
      <w:r>
        <w:t></w:t>
      </w:r>
      <w:r>
        <w:rPr>
          <w:rFonts w:hint="eastAsia"/>
        </w:rPr>
        <w:t>числа</w:t>
      </w:r>
      <w:r>
        <w:t></w:t>
      </w:r>
      <w:r>
        <w:rPr>
          <w:rFonts w:hint="eastAsia"/>
        </w:rPr>
        <w:t>грамотных</w:t>
      </w:r>
      <w:r>
        <w:t></w:t>
      </w:r>
      <w:r>
        <w:rPr>
          <w:rFonts w:hint="eastAsia"/>
        </w:rPr>
        <w:t>в</w:t>
      </w:r>
      <w:r>
        <w:t></w:t>
      </w:r>
      <w:r>
        <w:rPr>
          <w:rFonts w:hint="eastAsia"/>
        </w:rPr>
        <w:t>регионе</w:t>
      </w:r>
      <w:r>
        <w:t></w:t>
      </w:r>
    </w:p>
    <w:p w:rsidR="00C01101" w:rsidRDefault="00C01101" w:rsidP="00C01101">
      <w:r>
        <w:rPr>
          <w:rFonts w:hint="eastAsia"/>
        </w:rPr>
        <w:t>Здравоохранение</w:t>
      </w:r>
      <w:r>
        <w:t></w:t>
      </w:r>
      <w:r>
        <w:rPr>
          <w:rFonts w:hint="eastAsia"/>
        </w:rPr>
        <w:t>на</w:t>
      </w:r>
      <w:r>
        <w:t></w:t>
      </w:r>
      <w:r>
        <w:rPr>
          <w:rFonts w:hint="eastAsia"/>
        </w:rPr>
        <w:t>Смоленщине</w:t>
      </w:r>
      <w:r>
        <w:t></w:t>
      </w:r>
      <w:r>
        <w:rPr>
          <w:rFonts w:hint="eastAsia"/>
        </w:rPr>
        <w:t>в</w:t>
      </w:r>
      <w:r>
        <w:t></w:t>
      </w:r>
      <w:r>
        <w:rPr>
          <w:rFonts w:hint="eastAsia"/>
        </w:rPr>
        <w:t>начале</w:t>
      </w:r>
      <w:r>
        <w:t></w:t>
      </w:r>
      <w:r>
        <w:rPr>
          <w:rFonts w:hint="eastAsia"/>
        </w:rPr>
        <w:t>изучаемого</w:t>
      </w:r>
      <w:r>
        <w:t></w:t>
      </w:r>
      <w:r>
        <w:rPr>
          <w:rFonts w:hint="eastAsia"/>
        </w:rPr>
        <w:t>периода</w:t>
      </w:r>
      <w:r>
        <w:t></w:t>
      </w:r>
      <w:r>
        <w:rPr>
          <w:rFonts w:hint="eastAsia"/>
        </w:rPr>
        <w:t>оставалось</w:t>
      </w:r>
      <w:r>
        <w:t></w:t>
      </w:r>
      <w:r>
        <w:rPr>
          <w:rFonts w:hint="eastAsia"/>
        </w:rPr>
        <w:t>в</w:t>
      </w:r>
      <w:r>
        <w:t></w:t>
      </w:r>
      <w:r>
        <w:rPr>
          <w:rFonts w:hint="eastAsia"/>
        </w:rPr>
        <w:t>зачаточном</w:t>
      </w:r>
      <w:r>
        <w:t></w:t>
      </w:r>
      <w:r>
        <w:rPr>
          <w:rFonts w:hint="eastAsia"/>
        </w:rPr>
        <w:t>состоянии</w:t>
      </w:r>
      <w:r>
        <w:t></w:t>
      </w:r>
      <w:r>
        <w:t></w:t>
      </w:r>
      <w:r>
        <w:t></w:t>
      </w:r>
      <w:r>
        <w:rPr>
          <w:rFonts w:hint="eastAsia"/>
        </w:rPr>
        <w:t>отсутствовали</w:t>
      </w:r>
      <w:r>
        <w:t></w:t>
      </w:r>
      <w:r>
        <w:rPr>
          <w:rFonts w:hint="eastAsia"/>
        </w:rPr>
        <w:t>больницы</w:t>
      </w:r>
      <w:r>
        <w:t></w:t>
      </w:r>
      <w:r>
        <w:t></w:t>
      </w:r>
      <w:r>
        <w:rPr>
          <w:rFonts w:hint="eastAsia"/>
        </w:rPr>
        <w:t>аптеки</w:t>
      </w:r>
      <w:r>
        <w:t></w:t>
      </w:r>
      <w:r>
        <w:rPr>
          <w:rFonts w:hint="eastAsia"/>
        </w:rPr>
        <w:t>и</w:t>
      </w:r>
      <w:r>
        <w:t></w:t>
      </w:r>
      <w:r>
        <w:rPr>
          <w:rFonts w:hint="eastAsia"/>
        </w:rPr>
        <w:t>квалифицированный</w:t>
      </w:r>
      <w:r>
        <w:t></w:t>
      </w:r>
      <w:r>
        <w:rPr>
          <w:rFonts w:hint="eastAsia"/>
        </w:rPr>
        <w:t>медицинский</w:t>
      </w:r>
      <w:r>
        <w:t></w:t>
      </w:r>
      <w:r>
        <w:rPr>
          <w:rFonts w:hint="eastAsia"/>
        </w:rPr>
        <w:t>персонал</w:t>
      </w:r>
      <w:r>
        <w:t></w:t>
      </w:r>
      <w:r>
        <w:t></w:t>
      </w:r>
      <w:r>
        <w:rPr>
          <w:rFonts w:hint="eastAsia"/>
        </w:rPr>
        <w:t>что</w:t>
      </w:r>
      <w:r>
        <w:t></w:t>
      </w:r>
      <w:r>
        <w:rPr>
          <w:rFonts w:hint="eastAsia"/>
        </w:rPr>
        <w:t>приводило</w:t>
      </w:r>
      <w:r>
        <w:t></w:t>
      </w:r>
      <w:r>
        <w:t></w:t>
      </w:r>
      <w:r>
        <w:rPr>
          <w:rFonts w:hint="eastAsia"/>
        </w:rPr>
        <w:t>в</w:t>
      </w:r>
      <w:r>
        <w:t></w:t>
      </w:r>
      <w:r>
        <w:rPr>
          <w:rFonts w:hint="eastAsia"/>
        </w:rPr>
        <w:t>частности</w:t>
      </w:r>
      <w:r>
        <w:t></w:t>
      </w:r>
      <w:r>
        <w:t></w:t>
      </w:r>
      <w:r>
        <w:rPr>
          <w:rFonts w:hint="eastAsia"/>
        </w:rPr>
        <w:t>к</w:t>
      </w:r>
      <w:r>
        <w:t></w:t>
      </w:r>
      <w:r>
        <w:rPr>
          <w:rFonts w:hint="eastAsia"/>
        </w:rPr>
        <w:t>большой</w:t>
      </w:r>
      <w:r>
        <w:t></w:t>
      </w:r>
      <w:r>
        <w:rPr>
          <w:rFonts w:hint="eastAsia"/>
        </w:rPr>
        <w:t>смертности</w:t>
      </w:r>
      <w:r>
        <w:t></w:t>
      </w:r>
      <w:r>
        <w:rPr>
          <w:rFonts w:hint="eastAsia"/>
        </w:rPr>
        <w:t>среди</w:t>
      </w:r>
      <w:r>
        <w:t></w:t>
      </w:r>
      <w:r>
        <w:rPr>
          <w:rFonts w:hint="eastAsia"/>
        </w:rPr>
        <w:t>населения</w:t>
      </w:r>
      <w:r>
        <w:t></w:t>
      </w:r>
      <w:r>
        <w:rPr>
          <w:rFonts w:hint="eastAsia"/>
        </w:rPr>
        <w:t>во</w:t>
      </w:r>
      <w:r>
        <w:t></w:t>
      </w:r>
      <w:r>
        <w:rPr>
          <w:rFonts w:hint="eastAsia"/>
        </w:rPr>
        <w:t>время</w:t>
      </w:r>
      <w:r>
        <w:t></w:t>
      </w:r>
      <w:r>
        <w:rPr>
          <w:rFonts w:hint="eastAsia"/>
        </w:rPr>
        <w:t>эпидемий</w:t>
      </w:r>
      <w:r>
        <w:t></w:t>
      </w:r>
      <w:r>
        <w:t></w:t>
      </w:r>
      <w:r>
        <w:rPr>
          <w:rFonts w:hint="eastAsia"/>
        </w:rPr>
        <w:t>К</w:t>
      </w:r>
      <w:r>
        <w:t></w:t>
      </w:r>
      <w:r>
        <w:rPr>
          <w:rFonts w:hint="eastAsia"/>
        </w:rPr>
        <w:t>середине</w:t>
      </w:r>
      <w:r>
        <w:t></w:t>
      </w:r>
      <w:r>
        <w:t></w:t>
      </w:r>
      <w:r>
        <w:t></w:t>
      </w:r>
      <w:r>
        <w:t></w:t>
      </w:r>
      <w:r>
        <w:t></w:t>
      </w:r>
      <w:r>
        <w:rPr>
          <w:rFonts w:hint="eastAsia"/>
        </w:rPr>
        <w:t>века</w:t>
      </w:r>
      <w:r>
        <w:t></w:t>
      </w:r>
      <w:r>
        <w:rPr>
          <w:rFonts w:hint="eastAsia"/>
        </w:rPr>
        <w:t>число</w:t>
      </w:r>
      <w:r>
        <w:t></w:t>
      </w:r>
      <w:r>
        <w:rPr>
          <w:rFonts w:hint="eastAsia"/>
        </w:rPr>
        <w:t>больниц</w:t>
      </w:r>
      <w:r>
        <w:t></w:t>
      </w:r>
      <w:r>
        <w:rPr>
          <w:rFonts w:hint="eastAsia"/>
        </w:rPr>
        <w:t>и</w:t>
      </w:r>
      <w:r>
        <w:t></w:t>
      </w:r>
      <w:r>
        <w:rPr>
          <w:rFonts w:hint="eastAsia"/>
        </w:rPr>
        <w:t>лечебных</w:t>
      </w:r>
      <w:r>
        <w:t></w:t>
      </w:r>
      <w:r>
        <w:rPr>
          <w:rFonts w:hint="eastAsia"/>
        </w:rPr>
        <w:t>учреждений</w:t>
      </w:r>
      <w:r>
        <w:t></w:t>
      </w:r>
      <w:r>
        <w:rPr>
          <w:rFonts w:hint="eastAsia"/>
        </w:rPr>
        <w:t>несколько</w:t>
      </w:r>
      <w:r>
        <w:t></w:t>
      </w:r>
      <w:r>
        <w:rPr>
          <w:rFonts w:hint="eastAsia"/>
        </w:rPr>
        <w:t>возросло</w:t>
      </w:r>
      <w:r>
        <w:t></w:t>
      </w:r>
      <w:r>
        <w:t></w:t>
      </w:r>
      <w:r>
        <w:rPr>
          <w:rFonts w:hint="eastAsia"/>
        </w:rPr>
        <w:t>Получила</w:t>
      </w:r>
      <w:r>
        <w:t></w:t>
      </w:r>
      <w:r>
        <w:rPr>
          <w:rFonts w:hint="eastAsia"/>
        </w:rPr>
        <w:t>определённое</w:t>
      </w:r>
      <w:r>
        <w:t></w:t>
      </w:r>
      <w:r>
        <w:rPr>
          <w:rFonts w:hint="eastAsia"/>
        </w:rPr>
        <w:t>развитие</w:t>
      </w:r>
      <w:r>
        <w:t></w:t>
      </w:r>
      <w:r>
        <w:rPr>
          <w:rFonts w:hint="eastAsia"/>
        </w:rPr>
        <w:t>и</w:t>
      </w:r>
      <w:r>
        <w:t></w:t>
      </w:r>
      <w:r>
        <w:rPr>
          <w:rFonts w:hint="eastAsia"/>
        </w:rPr>
        <w:t>благотвори</w:t>
      </w:r>
      <w:r>
        <w:t></w:t>
      </w:r>
      <w:r>
        <w:rPr>
          <w:rFonts w:hint="eastAsia"/>
        </w:rPr>
        <w:t>тельность</w:t>
      </w:r>
      <w:r>
        <w:t></w:t>
      </w:r>
    </w:p>
    <w:p w:rsidR="00C01101" w:rsidRDefault="00C01101" w:rsidP="00C01101">
      <w:r>
        <w:rPr>
          <w:rFonts w:hint="eastAsia"/>
        </w:rPr>
        <w:t>В</w:t>
      </w:r>
      <w:r>
        <w:t></w:t>
      </w:r>
      <w:r>
        <w:rPr>
          <w:rFonts w:hint="eastAsia"/>
        </w:rPr>
        <w:t>исследуемый</w:t>
      </w:r>
      <w:r>
        <w:t></w:t>
      </w:r>
      <w:r>
        <w:rPr>
          <w:rFonts w:hint="eastAsia"/>
        </w:rPr>
        <w:t>период</w:t>
      </w:r>
      <w:r>
        <w:t></w:t>
      </w:r>
      <w:r>
        <w:rPr>
          <w:rFonts w:hint="eastAsia"/>
        </w:rPr>
        <w:t>в</w:t>
      </w:r>
      <w:r>
        <w:t></w:t>
      </w:r>
      <w:r>
        <w:rPr>
          <w:rFonts w:hint="eastAsia"/>
        </w:rPr>
        <w:t>губернии</w:t>
      </w:r>
      <w:r>
        <w:t></w:t>
      </w:r>
      <w:r>
        <w:rPr>
          <w:rFonts w:hint="eastAsia"/>
        </w:rPr>
        <w:t>углублялся</w:t>
      </w:r>
      <w:r>
        <w:t></w:t>
      </w:r>
      <w:r>
        <w:rPr>
          <w:rFonts w:hint="eastAsia"/>
        </w:rPr>
        <w:t>процесс</w:t>
      </w:r>
      <w:r>
        <w:t></w:t>
      </w:r>
      <w:r>
        <w:rPr>
          <w:rFonts w:hint="eastAsia"/>
        </w:rPr>
        <w:t>расслоения</w:t>
      </w:r>
      <w:r>
        <w:t></w:t>
      </w:r>
      <w:r>
        <w:rPr>
          <w:rFonts w:hint="eastAsia"/>
        </w:rPr>
        <w:t>крестьян</w:t>
      </w:r>
      <w:r>
        <w:t></w:t>
      </w:r>
      <w:r>
        <w:rPr>
          <w:rFonts w:hint="eastAsia"/>
        </w:rPr>
        <w:t>ства</w:t>
      </w:r>
      <w:r>
        <w:t></w:t>
      </w:r>
      <w:r>
        <w:t></w:t>
      </w:r>
      <w:r>
        <w:t></w:t>
      </w:r>
      <w:r>
        <w:rPr>
          <w:rFonts w:hint="eastAsia"/>
        </w:rPr>
        <w:t>перераспределялись</w:t>
      </w:r>
      <w:r>
        <w:t></w:t>
      </w:r>
      <w:r>
        <w:rPr>
          <w:rFonts w:hint="eastAsia"/>
        </w:rPr>
        <w:t>земельные</w:t>
      </w:r>
      <w:r>
        <w:t></w:t>
      </w:r>
      <w:r>
        <w:rPr>
          <w:rFonts w:hint="eastAsia"/>
        </w:rPr>
        <w:t>угодья</w:t>
      </w:r>
      <w:r>
        <w:t></w:t>
      </w:r>
      <w:r>
        <w:rPr>
          <w:rFonts w:hint="eastAsia"/>
        </w:rPr>
        <w:t>и</w:t>
      </w:r>
      <w:r>
        <w:t></w:t>
      </w:r>
      <w:r>
        <w:rPr>
          <w:rFonts w:hint="eastAsia"/>
        </w:rPr>
        <w:t>лучшие</w:t>
      </w:r>
      <w:r>
        <w:t></w:t>
      </w:r>
      <w:r>
        <w:rPr>
          <w:rFonts w:hint="eastAsia"/>
        </w:rPr>
        <w:t>земли</w:t>
      </w:r>
      <w:r>
        <w:t></w:t>
      </w:r>
      <w:r>
        <w:rPr>
          <w:rFonts w:hint="eastAsia"/>
        </w:rPr>
        <w:t>при</w:t>
      </w:r>
      <w:r>
        <w:t></w:t>
      </w:r>
      <w:r>
        <w:rPr>
          <w:rFonts w:hint="eastAsia"/>
        </w:rPr>
        <w:t>этом</w:t>
      </w:r>
      <w:r>
        <w:t></w:t>
      </w:r>
      <w:r>
        <w:rPr>
          <w:rFonts w:hint="eastAsia"/>
        </w:rPr>
        <w:t>сосредота</w:t>
      </w:r>
      <w:r>
        <w:t></w:t>
      </w:r>
      <w:r>
        <w:rPr>
          <w:rFonts w:hint="eastAsia"/>
        </w:rPr>
        <w:t>чивались</w:t>
      </w:r>
      <w:r>
        <w:t></w:t>
      </w:r>
      <w:r>
        <w:rPr>
          <w:rFonts w:hint="eastAsia"/>
        </w:rPr>
        <w:t>в</w:t>
      </w:r>
      <w:r>
        <w:t></w:t>
      </w:r>
      <w:r>
        <w:rPr>
          <w:rFonts w:hint="eastAsia"/>
        </w:rPr>
        <w:t>руках</w:t>
      </w:r>
      <w:r>
        <w:t></w:t>
      </w:r>
      <w:r>
        <w:rPr>
          <w:rFonts w:hint="eastAsia"/>
        </w:rPr>
        <w:t>зажиточных</w:t>
      </w:r>
      <w:r>
        <w:t></w:t>
      </w:r>
      <w:r>
        <w:rPr>
          <w:rFonts w:hint="eastAsia"/>
        </w:rPr>
        <w:t>крестьян</w:t>
      </w:r>
      <w:r>
        <w:t></w:t>
      </w:r>
      <w:r>
        <w:t></w:t>
      </w:r>
      <w:r>
        <w:rPr>
          <w:rFonts w:hint="eastAsia"/>
        </w:rPr>
        <w:t>На</w:t>
      </w:r>
      <w:r>
        <w:t></w:t>
      </w:r>
      <w:r>
        <w:rPr>
          <w:rFonts w:hint="eastAsia"/>
        </w:rPr>
        <w:t>одном</w:t>
      </w:r>
      <w:r>
        <w:t></w:t>
      </w:r>
      <w:r>
        <w:rPr>
          <w:rFonts w:hint="eastAsia"/>
        </w:rPr>
        <w:t>полюсе</w:t>
      </w:r>
      <w:r>
        <w:t></w:t>
      </w:r>
      <w:r>
        <w:rPr>
          <w:rFonts w:hint="eastAsia"/>
        </w:rPr>
        <w:t>смоленской</w:t>
      </w:r>
      <w:r>
        <w:t></w:t>
      </w:r>
      <w:r>
        <w:rPr>
          <w:rFonts w:hint="eastAsia"/>
        </w:rPr>
        <w:t>деревни</w:t>
      </w:r>
      <w:r>
        <w:t></w:t>
      </w:r>
      <w:r>
        <w:rPr>
          <w:rFonts w:hint="eastAsia"/>
        </w:rPr>
        <w:t>оказались</w:t>
      </w:r>
      <w:r>
        <w:t></w:t>
      </w:r>
      <w:r>
        <w:rPr>
          <w:rFonts w:hint="eastAsia"/>
        </w:rPr>
        <w:t>наиболее</w:t>
      </w:r>
      <w:r>
        <w:t></w:t>
      </w:r>
      <w:r>
        <w:rPr>
          <w:rFonts w:hint="eastAsia"/>
        </w:rPr>
        <w:t>сильные</w:t>
      </w:r>
      <w:r>
        <w:t></w:t>
      </w:r>
      <w:r>
        <w:rPr>
          <w:rFonts w:hint="eastAsia"/>
        </w:rPr>
        <w:t>крестьянские</w:t>
      </w:r>
      <w:r>
        <w:t></w:t>
      </w:r>
      <w:r>
        <w:rPr>
          <w:rFonts w:hint="eastAsia"/>
        </w:rPr>
        <w:t>хозяйства</w:t>
      </w:r>
      <w:r>
        <w:t></w:t>
      </w:r>
      <w:r>
        <w:t></w:t>
      </w:r>
      <w:r>
        <w:rPr>
          <w:rFonts w:hint="eastAsia"/>
        </w:rPr>
        <w:t>вместе</w:t>
      </w:r>
      <w:r>
        <w:t></w:t>
      </w:r>
      <w:r>
        <w:rPr>
          <w:rFonts w:hint="eastAsia"/>
        </w:rPr>
        <w:t>с</w:t>
      </w:r>
      <w:r>
        <w:t></w:t>
      </w:r>
      <w:r>
        <w:rPr>
          <w:rFonts w:hint="eastAsia"/>
        </w:rPr>
        <w:t>помещиками</w:t>
      </w:r>
      <w:r>
        <w:t></w:t>
      </w:r>
      <w:r>
        <w:t></w:t>
      </w:r>
      <w:r>
        <w:t></w:t>
      </w:r>
      <w:r>
        <w:rPr>
          <w:rFonts w:hint="eastAsia"/>
        </w:rPr>
        <w:t>главные</w:t>
      </w:r>
      <w:r>
        <w:t></w:t>
      </w:r>
      <w:r>
        <w:rPr>
          <w:rFonts w:hint="eastAsia"/>
        </w:rPr>
        <w:t>производители</w:t>
      </w:r>
      <w:r>
        <w:t></w:t>
      </w:r>
      <w:r>
        <w:rPr>
          <w:rFonts w:hint="eastAsia"/>
        </w:rPr>
        <w:t>сельхозпродукции</w:t>
      </w:r>
      <w:r>
        <w:t></w:t>
      </w:r>
      <w:r>
        <w:t></w:t>
      </w:r>
      <w:r>
        <w:t></w:t>
      </w:r>
      <w:r>
        <w:rPr>
          <w:rFonts w:hint="eastAsia"/>
        </w:rPr>
        <w:t>а</w:t>
      </w:r>
      <w:r>
        <w:t></w:t>
      </w:r>
      <w:r>
        <w:rPr>
          <w:rFonts w:hint="eastAsia"/>
        </w:rPr>
        <w:t>на</w:t>
      </w:r>
      <w:r>
        <w:t></w:t>
      </w:r>
      <w:r>
        <w:rPr>
          <w:rFonts w:hint="eastAsia"/>
        </w:rPr>
        <w:t>другом</w:t>
      </w:r>
      <w:r>
        <w:t></w:t>
      </w:r>
      <w:r>
        <w:t></w:t>
      </w:r>
      <w:r>
        <w:t></w:t>
      </w:r>
      <w:r>
        <w:rPr>
          <w:rFonts w:hint="eastAsia"/>
        </w:rPr>
        <w:t>хозяйства</w:t>
      </w:r>
      <w:r>
        <w:t></w:t>
      </w:r>
      <w:r>
        <w:rPr>
          <w:rFonts w:hint="eastAsia"/>
        </w:rPr>
        <w:t>сельской</w:t>
      </w:r>
      <w:r>
        <w:t></w:t>
      </w:r>
      <w:r>
        <w:rPr>
          <w:rFonts w:hint="eastAsia"/>
        </w:rPr>
        <w:t>бедноты</w:t>
      </w:r>
      <w:r>
        <w:t></w:t>
      </w:r>
      <w:r>
        <w:t></w:t>
      </w:r>
      <w:r>
        <w:rPr>
          <w:rFonts w:hint="eastAsia"/>
        </w:rPr>
        <w:t>зачастую</w:t>
      </w:r>
      <w:r>
        <w:t></w:t>
      </w:r>
      <w:r>
        <w:rPr>
          <w:rFonts w:hint="eastAsia"/>
        </w:rPr>
        <w:t>продававшие</w:t>
      </w:r>
      <w:r>
        <w:t></w:t>
      </w:r>
      <w:r>
        <w:rPr>
          <w:rFonts w:hint="eastAsia"/>
        </w:rPr>
        <w:t>свой</w:t>
      </w:r>
      <w:r>
        <w:t></w:t>
      </w:r>
      <w:r>
        <w:rPr>
          <w:rFonts w:hint="eastAsia"/>
        </w:rPr>
        <w:t>труд</w:t>
      </w:r>
      <w:r>
        <w:t></w:t>
      </w:r>
    </w:p>
    <w:p w:rsidR="00C01101" w:rsidRDefault="00C01101" w:rsidP="00C01101">
      <w:r>
        <w:rPr>
          <w:rFonts w:hint="eastAsia"/>
        </w:rPr>
        <w:t>Для</w:t>
      </w:r>
      <w:r>
        <w:t></w:t>
      </w:r>
      <w:r>
        <w:rPr>
          <w:rFonts w:hint="eastAsia"/>
        </w:rPr>
        <w:t>экономики</w:t>
      </w:r>
      <w:r>
        <w:t></w:t>
      </w:r>
      <w:r>
        <w:rPr>
          <w:rFonts w:hint="eastAsia"/>
        </w:rPr>
        <w:t>Смоленской</w:t>
      </w:r>
      <w:r>
        <w:t></w:t>
      </w:r>
      <w:r>
        <w:rPr>
          <w:rFonts w:hint="eastAsia"/>
        </w:rPr>
        <w:t>губернии</w:t>
      </w:r>
      <w:r>
        <w:t></w:t>
      </w:r>
      <w:r>
        <w:rPr>
          <w:rFonts w:hint="eastAsia"/>
        </w:rPr>
        <w:t>конца</w:t>
      </w:r>
      <w:r>
        <w:t></w:t>
      </w:r>
      <w:r>
        <w:t></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вв</w:t>
      </w:r>
      <w:r>
        <w:t></w:t>
      </w:r>
      <w:r>
        <w:t></w:t>
      </w:r>
      <w:r>
        <w:rPr>
          <w:rFonts w:hint="eastAsia"/>
        </w:rPr>
        <w:t>были</w:t>
      </w:r>
      <w:r>
        <w:t></w:t>
      </w:r>
      <w:r>
        <w:rPr>
          <w:rFonts w:hint="eastAsia"/>
        </w:rPr>
        <w:t>характерны</w:t>
      </w:r>
      <w:r>
        <w:t></w:t>
      </w:r>
      <w:r>
        <w:rPr>
          <w:rFonts w:hint="eastAsia"/>
        </w:rPr>
        <w:t>глубокие</w:t>
      </w:r>
      <w:r>
        <w:t></w:t>
      </w:r>
      <w:r>
        <w:rPr>
          <w:rFonts w:hint="eastAsia"/>
        </w:rPr>
        <w:t>контрасты</w:t>
      </w:r>
      <w:r>
        <w:t></w:t>
      </w:r>
      <w:r>
        <w:t></w:t>
      </w:r>
      <w:r>
        <w:rPr>
          <w:rFonts w:hint="eastAsia"/>
        </w:rPr>
        <w:t>Развитие</w:t>
      </w:r>
      <w:r>
        <w:t></w:t>
      </w:r>
      <w:r>
        <w:rPr>
          <w:rFonts w:hint="eastAsia"/>
        </w:rPr>
        <w:t>товарно</w:t>
      </w:r>
      <w:r>
        <w:t></w:t>
      </w:r>
      <w:r>
        <w:rPr>
          <w:rFonts w:hint="eastAsia"/>
        </w:rPr>
        <w:t>денежных</w:t>
      </w:r>
      <w:r>
        <w:t></w:t>
      </w:r>
      <w:r>
        <w:rPr>
          <w:rFonts w:hint="eastAsia"/>
        </w:rPr>
        <w:t>отношений</w:t>
      </w:r>
      <w:r>
        <w:t></w:t>
      </w:r>
      <w:r>
        <w:rPr>
          <w:rFonts w:hint="eastAsia"/>
        </w:rPr>
        <w:t>в</w:t>
      </w:r>
      <w:r>
        <w:t></w:t>
      </w:r>
      <w:r>
        <w:rPr>
          <w:rFonts w:hint="eastAsia"/>
        </w:rPr>
        <w:t>сельском</w:t>
      </w:r>
      <w:r>
        <w:t></w:t>
      </w:r>
      <w:r>
        <w:rPr>
          <w:rFonts w:hint="eastAsia"/>
        </w:rPr>
        <w:t>хозяйстве</w:t>
      </w:r>
      <w:r>
        <w:t></w:t>
      </w:r>
      <w:r>
        <w:rPr>
          <w:rFonts w:hint="eastAsia"/>
        </w:rPr>
        <w:t>и</w:t>
      </w:r>
      <w:r>
        <w:t></w:t>
      </w:r>
      <w:r>
        <w:rPr>
          <w:rFonts w:hint="eastAsia"/>
        </w:rPr>
        <w:t>промышленности</w:t>
      </w:r>
      <w:r>
        <w:t></w:t>
      </w:r>
      <w:r>
        <w:t></w:t>
      </w:r>
      <w:r>
        <w:rPr>
          <w:rFonts w:hint="eastAsia"/>
        </w:rPr>
        <w:t>применение</w:t>
      </w:r>
      <w:r>
        <w:t></w:t>
      </w:r>
      <w:r>
        <w:rPr>
          <w:rFonts w:hint="eastAsia"/>
        </w:rPr>
        <w:t>вольнонаёмного</w:t>
      </w:r>
      <w:r>
        <w:t></w:t>
      </w:r>
      <w:r>
        <w:rPr>
          <w:rFonts w:hint="eastAsia"/>
        </w:rPr>
        <w:t>труда</w:t>
      </w:r>
      <w:r>
        <w:t></w:t>
      </w:r>
      <w:r>
        <w:rPr>
          <w:rFonts w:hint="eastAsia"/>
        </w:rPr>
        <w:t>и</w:t>
      </w:r>
      <w:r>
        <w:t></w:t>
      </w:r>
      <w:r>
        <w:rPr>
          <w:rFonts w:hint="eastAsia"/>
        </w:rPr>
        <w:t>начало</w:t>
      </w:r>
      <w:r>
        <w:t></w:t>
      </w:r>
      <w:r>
        <w:rPr>
          <w:rFonts w:hint="eastAsia"/>
        </w:rPr>
        <w:t>технического</w:t>
      </w:r>
      <w:r>
        <w:t></w:t>
      </w:r>
      <w:r>
        <w:rPr>
          <w:rFonts w:hint="eastAsia"/>
        </w:rPr>
        <w:t>перевооружения</w:t>
      </w:r>
      <w:r>
        <w:t></w:t>
      </w:r>
      <w:r>
        <w:rPr>
          <w:rFonts w:hint="eastAsia"/>
        </w:rPr>
        <w:t>промышленных</w:t>
      </w:r>
      <w:r>
        <w:t></w:t>
      </w:r>
      <w:r>
        <w:rPr>
          <w:rFonts w:hint="eastAsia"/>
        </w:rPr>
        <w:t>предприятий</w:t>
      </w:r>
      <w:r>
        <w:t></w:t>
      </w:r>
      <w:r>
        <w:t></w:t>
      </w:r>
      <w:r>
        <w:t></w:t>
      </w:r>
      <w:r>
        <w:rPr>
          <w:rFonts w:hint="eastAsia"/>
        </w:rPr>
        <w:t>всё</w:t>
      </w:r>
      <w:r>
        <w:t></w:t>
      </w:r>
      <w:r>
        <w:rPr>
          <w:rFonts w:hint="eastAsia"/>
        </w:rPr>
        <w:t>это</w:t>
      </w:r>
      <w:r>
        <w:t></w:t>
      </w:r>
      <w:r>
        <w:rPr>
          <w:rFonts w:hint="eastAsia"/>
        </w:rPr>
        <w:t>сочеталось</w:t>
      </w:r>
      <w:r>
        <w:t></w:t>
      </w:r>
      <w:r>
        <w:rPr>
          <w:rFonts w:hint="eastAsia"/>
        </w:rPr>
        <w:t>с</w:t>
      </w:r>
      <w:r>
        <w:t></w:t>
      </w:r>
      <w:r>
        <w:rPr>
          <w:rFonts w:hint="eastAsia"/>
        </w:rPr>
        <w:t>натурально</w:t>
      </w:r>
      <w:r>
        <w:t></w:t>
      </w:r>
      <w:r>
        <w:rPr>
          <w:rFonts w:hint="eastAsia"/>
        </w:rPr>
        <w:t>патриархальным</w:t>
      </w:r>
      <w:r>
        <w:t></w:t>
      </w:r>
      <w:r>
        <w:rPr>
          <w:rFonts w:hint="eastAsia"/>
        </w:rPr>
        <w:t>укладом</w:t>
      </w:r>
      <w:r>
        <w:t></w:t>
      </w:r>
      <w:r>
        <w:t></w:t>
      </w:r>
      <w:r>
        <w:rPr>
          <w:rFonts w:hint="eastAsia"/>
        </w:rPr>
        <w:t>крепостнической</w:t>
      </w:r>
      <w:r>
        <w:t></w:t>
      </w:r>
      <w:r>
        <w:rPr>
          <w:rFonts w:hint="eastAsia"/>
        </w:rPr>
        <w:t>системой</w:t>
      </w:r>
      <w:r>
        <w:t></w:t>
      </w:r>
      <w:r>
        <w:rPr>
          <w:rFonts w:hint="eastAsia"/>
        </w:rPr>
        <w:t>хозяйствования</w:t>
      </w:r>
      <w:r>
        <w:t></w:t>
      </w:r>
      <w:r>
        <w:rPr>
          <w:rFonts w:hint="eastAsia"/>
        </w:rPr>
        <w:t>и</w:t>
      </w:r>
      <w:r>
        <w:t></w:t>
      </w:r>
      <w:r>
        <w:rPr>
          <w:rFonts w:hint="eastAsia"/>
        </w:rPr>
        <w:t>рутинным</w:t>
      </w:r>
      <w:r>
        <w:t></w:t>
      </w:r>
      <w:r>
        <w:rPr>
          <w:rFonts w:hint="eastAsia"/>
        </w:rPr>
        <w:t>состоянием</w:t>
      </w:r>
      <w:r>
        <w:t></w:t>
      </w:r>
      <w:r>
        <w:rPr>
          <w:rFonts w:hint="eastAsia"/>
        </w:rPr>
        <w:t>техники</w:t>
      </w:r>
      <w:r>
        <w:t></w:t>
      </w:r>
      <w:r>
        <w:t></w:t>
      </w:r>
      <w:r>
        <w:rPr>
          <w:rFonts w:hint="eastAsia"/>
        </w:rPr>
        <w:t>Анализ</w:t>
      </w:r>
      <w:r>
        <w:t></w:t>
      </w:r>
      <w:r>
        <w:rPr>
          <w:rFonts w:hint="eastAsia"/>
        </w:rPr>
        <w:t>материалов</w:t>
      </w:r>
      <w:r>
        <w:t></w:t>
      </w:r>
      <w:r>
        <w:rPr>
          <w:rFonts w:hint="eastAsia"/>
        </w:rPr>
        <w:t>исследова</w:t>
      </w:r>
      <w:r>
        <w:t></w:t>
      </w:r>
      <w:r>
        <w:rPr>
          <w:rFonts w:hint="eastAsia"/>
        </w:rPr>
        <w:t>ния</w:t>
      </w:r>
      <w:r>
        <w:t></w:t>
      </w:r>
      <w:r>
        <w:rPr>
          <w:rFonts w:hint="eastAsia"/>
        </w:rPr>
        <w:t>показывает</w:t>
      </w:r>
      <w:r>
        <w:t></w:t>
      </w:r>
      <w:r>
        <w:t></w:t>
      </w:r>
      <w:r>
        <w:rPr>
          <w:rFonts w:hint="eastAsia"/>
        </w:rPr>
        <w:t>что</w:t>
      </w:r>
      <w:r>
        <w:t></w:t>
      </w:r>
      <w:r>
        <w:rPr>
          <w:rFonts w:hint="eastAsia"/>
        </w:rPr>
        <w:t>по</w:t>
      </w:r>
      <w:r>
        <w:t></w:t>
      </w:r>
      <w:r>
        <w:rPr>
          <w:rFonts w:hint="eastAsia"/>
        </w:rPr>
        <w:t>мере</w:t>
      </w:r>
      <w:r>
        <w:t></w:t>
      </w:r>
      <w:r>
        <w:rPr>
          <w:rFonts w:hint="eastAsia"/>
        </w:rPr>
        <w:t>развития</w:t>
      </w:r>
      <w:r>
        <w:t></w:t>
      </w:r>
      <w:r>
        <w:rPr>
          <w:rFonts w:hint="eastAsia"/>
        </w:rPr>
        <w:t>капиталистических</w:t>
      </w:r>
      <w:r>
        <w:t></w:t>
      </w:r>
      <w:r>
        <w:rPr>
          <w:rFonts w:hint="eastAsia"/>
        </w:rPr>
        <w:t>отношений</w:t>
      </w:r>
      <w:r>
        <w:t></w:t>
      </w:r>
      <w:r>
        <w:rPr>
          <w:rFonts w:hint="eastAsia"/>
        </w:rPr>
        <w:t>в</w:t>
      </w:r>
      <w:r>
        <w:t></w:t>
      </w:r>
      <w:r>
        <w:rPr>
          <w:rFonts w:hint="eastAsia"/>
        </w:rPr>
        <w:t>регионе</w:t>
      </w:r>
      <w:r>
        <w:t></w:t>
      </w:r>
      <w:r>
        <w:rPr>
          <w:rFonts w:hint="eastAsia"/>
        </w:rPr>
        <w:t>складывались</w:t>
      </w:r>
      <w:r>
        <w:t></w:t>
      </w:r>
      <w:r>
        <w:rPr>
          <w:rFonts w:hint="eastAsia"/>
        </w:rPr>
        <w:t>все</w:t>
      </w:r>
      <w:r>
        <w:t></w:t>
      </w:r>
      <w:r>
        <w:rPr>
          <w:rFonts w:hint="eastAsia"/>
        </w:rPr>
        <w:t>необходимые</w:t>
      </w:r>
      <w:r>
        <w:t></w:t>
      </w:r>
      <w:r>
        <w:rPr>
          <w:rFonts w:hint="eastAsia"/>
        </w:rPr>
        <w:t>условия</w:t>
      </w:r>
      <w:r>
        <w:t></w:t>
      </w:r>
      <w:r>
        <w:rPr>
          <w:rFonts w:hint="eastAsia"/>
        </w:rPr>
        <w:t>для</w:t>
      </w:r>
      <w:r>
        <w:t></w:t>
      </w:r>
      <w:r>
        <w:rPr>
          <w:rFonts w:hint="eastAsia"/>
        </w:rPr>
        <w:t>утверждения</w:t>
      </w:r>
      <w:r>
        <w:t></w:t>
      </w:r>
      <w:r>
        <w:rPr>
          <w:rFonts w:hint="eastAsia"/>
        </w:rPr>
        <w:t>капиталистических</w:t>
      </w:r>
      <w:r>
        <w:t></w:t>
      </w:r>
      <w:r>
        <w:rPr>
          <w:rFonts w:hint="eastAsia"/>
        </w:rPr>
        <w:t>отношений</w:t>
      </w:r>
      <w:r>
        <w:t></w:t>
      </w:r>
    </w:p>
    <w:p w:rsidR="00C01101" w:rsidRDefault="00C01101" w:rsidP="00C01101">
      <w:r>
        <w:rPr>
          <w:rFonts w:hint="eastAsia"/>
        </w:rPr>
        <w:t>Новый</w:t>
      </w:r>
      <w:r>
        <w:t></w:t>
      </w:r>
      <w:r>
        <w:rPr>
          <w:rFonts w:hint="eastAsia"/>
        </w:rPr>
        <w:t>способ</w:t>
      </w:r>
      <w:r>
        <w:t></w:t>
      </w:r>
      <w:r>
        <w:rPr>
          <w:rFonts w:hint="eastAsia"/>
        </w:rPr>
        <w:t>производства</w:t>
      </w:r>
      <w:r>
        <w:t></w:t>
      </w:r>
      <w:r>
        <w:rPr>
          <w:rFonts w:hint="eastAsia"/>
        </w:rPr>
        <w:t>требовал</w:t>
      </w:r>
      <w:r>
        <w:t></w:t>
      </w:r>
      <w:r>
        <w:rPr>
          <w:rFonts w:hint="eastAsia"/>
        </w:rPr>
        <w:t>определённых</w:t>
      </w:r>
      <w:r>
        <w:t></w:t>
      </w:r>
      <w:r>
        <w:rPr>
          <w:rFonts w:hint="eastAsia"/>
        </w:rPr>
        <w:t>условий</w:t>
      </w:r>
      <w:r>
        <w:t></w:t>
      </w:r>
      <w:r>
        <w:t></w:t>
      </w:r>
      <w:r>
        <w:rPr>
          <w:rFonts w:hint="eastAsia"/>
        </w:rPr>
        <w:t>Во</w:t>
      </w:r>
      <w:r>
        <w:t></w:t>
      </w:r>
      <w:r>
        <w:rPr>
          <w:rFonts w:hint="eastAsia"/>
        </w:rPr>
        <w:t>первых</w:t>
      </w:r>
      <w:r>
        <w:t></w:t>
      </w:r>
      <w:r>
        <w:t></w:t>
      </w:r>
      <w:r>
        <w:rPr>
          <w:rFonts w:hint="eastAsia"/>
        </w:rPr>
        <w:t>наличие</w:t>
      </w:r>
      <w:r>
        <w:t></w:t>
      </w:r>
      <w:r>
        <w:rPr>
          <w:rFonts w:hint="eastAsia"/>
        </w:rPr>
        <w:t>рынка</w:t>
      </w:r>
      <w:r>
        <w:t></w:t>
      </w:r>
      <w:r>
        <w:rPr>
          <w:rFonts w:hint="eastAsia"/>
        </w:rPr>
        <w:t>свободной</w:t>
      </w:r>
      <w:r>
        <w:t></w:t>
      </w:r>
      <w:r>
        <w:rPr>
          <w:rFonts w:hint="eastAsia"/>
        </w:rPr>
        <w:t>рабочей</w:t>
      </w:r>
      <w:r>
        <w:t></w:t>
      </w:r>
      <w:r>
        <w:rPr>
          <w:rFonts w:hint="eastAsia"/>
        </w:rPr>
        <w:t>силы</w:t>
      </w:r>
      <w:r>
        <w:t></w:t>
      </w:r>
      <w:r>
        <w:t></w:t>
      </w:r>
      <w:r>
        <w:rPr>
          <w:rFonts w:hint="eastAsia"/>
        </w:rPr>
        <w:t>во</w:t>
      </w:r>
      <w:r>
        <w:t></w:t>
      </w:r>
      <w:r>
        <w:rPr>
          <w:rFonts w:hint="eastAsia"/>
        </w:rPr>
        <w:t>вторых</w:t>
      </w:r>
      <w:r>
        <w:t></w:t>
      </w:r>
      <w:r>
        <w:t></w:t>
      </w:r>
      <w:r>
        <w:rPr>
          <w:rFonts w:hint="eastAsia"/>
        </w:rPr>
        <w:t>свободных</w:t>
      </w:r>
      <w:r>
        <w:t></w:t>
      </w:r>
      <w:r>
        <w:rPr>
          <w:rFonts w:hint="eastAsia"/>
        </w:rPr>
        <w:t>денежных</w:t>
      </w:r>
      <w:r>
        <w:t></w:t>
      </w:r>
      <w:r>
        <w:rPr>
          <w:rFonts w:hint="eastAsia"/>
        </w:rPr>
        <w:t>средств</w:t>
      </w:r>
      <w:r>
        <w:t></w:t>
      </w:r>
      <w:r>
        <w:t></w:t>
      </w:r>
      <w:r>
        <w:rPr>
          <w:rFonts w:hint="eastAsia"/>
        </w:rPr>
        <w:t>вкладываемых</w:t>
      </w:r>
      <w:r>
        <w:t></w:t>
      </w:r>
      <w:r>
        <w:rPr>
          <w:rFonts w:hint="eastAsia"/>
        </w:rPr>
        <w:t>в</w:t>
      </w:r>
      <w:r>
        <w:t></w:t>
      </w:r>
      <w:r>
        <w:rPr>
          <w:rFonts w:hint="eastAsia"/>
        </w:rPr>
        <w:t>экономику</w:t>
      </w:r>
      <w:r>
        <w:t></w:t>
      </w:r>
      <w:r>
        <w:rPr>
          <w:rFonts w:hint="eastAsia"/>
        </w:rPr>
        <w:t>и</w:t>
      </w:r>
      <w:r>
        <w:t></w:t>
      </w:r>
      <w:r>
        <w:t></w:t>
      </w:r>
      <w:r>
        <w:rPr>
          <w:rFonts w:hint="eastAsia"/>
        </w:rPr>
        <w:t>в</w:t>
      </w:r>
      <w:r>
        <w:t></w:t>
      </w:r>
      <w:r>
        <w:rPr>
          <w:rFonts w:hint="eastAsia"/>
        </w:rPr>
        <w:t>третьих</w:t>
      </w:r>
      <w:r>
        <w:t></w:t>
      </w:r>
      <w:r>
        <w:t></w:t>
      </w:r>
      <w:r>
        <w:rPr>
          <w:rFonts w:hint="eastAsia"/>
        </w:rPr>
        <w:t>относительно</w:t>
      </w:r>
      <w:r>
        <w:t></w:t>
      </w:r>
      <w:r>
        <w:rPr>
          <w:rFonts w:hint="eastAsia"/>
        </w:rPr>
        <w:t>высокой</w:t>
      </w:r>
      <w:r>
        <w:t></w:t>
      </w:r>
      <w:r>
        <w:rPr>
          <w:rFonts w:hint="eastAsia"/>
        </w:rPr>
        <w:t>покупательной</w:t>
      </w:r>
      <w:r>
        <w:t></w:t>
      </w:r>
      <w:r>
        <w:rPr>
          <w:rFonts w:hint="eastAsia"/>
        </w:rPr>
        <w:t>способности</w:t>
      </w:r>
      <w:r>
        <w:t></w:t>
      </w:r>
      <w:r>
        <w:rPr>
          <w:rFonts w:hint="eastAsia"/>
        </w:rPr>
        <w:t>населения</w:t>
      </w:r>
      <w:r>
        <w:t></w:t>
      </w:r>
      <w:r>
        <w:t></w:t>
      </w:r>
      <w:r>
        <w:rPr>
          <w:rFonts w:hint="eastAsia"/>
        </w:rPr>
        <w:t>Однако</w:t>
      </w:r>
      <w:r>
        <w:t></w:t>
      </w:r>
      <w:r>
        <w:t></w:t>
      </w:r>
      <w:r>
        <w:rPr>
          <w:rFonts w:hint="eastAsia"/>
        </w:rPr>
        <w:t>в</w:t>
      </w:r>
      <w:r>
        <w:t></w:t>
      </w:r>
      <w:r>
        <w:rPr>
          <w:rFonts w:hint="eastAsia"/>
        </w:rPr>
        <w:t>Смоленской</w:t>
      </w:r>
      <w:r>
        <w:t></w:t>
      </w:r>
      <w:r>
        <w:rPr>
          <w:rFonts w:hint="eastAsia"/>
        </w:rPr>
        <w:t>губернии</w:t>
      </w:r>
      <w:r>
        <w:t></w:t>
      </w:r>
      <w:r>
        <w:t></w:t>
      </w:r>
      <w:r>
        <w:rPr>
          <w:rFonts w:hint="eastAsia"/>
        </w:rPr>
        <w:t>как</w:t>
      </w:r>
      <w:r>
        <w:t></w:t>
      </w:r>
      <w:r>
        <w:rPr>
          <w:rFonts w:hint="eastAsia"/>
        </w:rPr>
        <w:t>и</w:t>
      </w:r>
      <w:r>
        <w:t></w:t>
      </w:r>
      <w:r>
        <w:rPr>
          <w:rFonts w:hint="eastAsia"/>
        </w:rPr>
        <w:t>в</w:t>
      </w:r>
      <w:r>
        <w:t></w:t>
      </w:r>
      <w:r>
        <w:rPr>
          <w:rFonts w:hint="eastAsia"/>
        </w:rPr>
        <w:t>России</w:t>
      </w:r>
      <w:r>
        <w:t></w:t>
      </w:r>
      <w:r>
        <w:rPr>
          <w:rFonts w:hint="eastAsia"/>
        </w:rPr>
        <w:t>в</w:t>
      </w:r>
      <w:r>
        <w:t></w:t>
      </w:r>
      <w:r>
        <w:rPr>
          <w:rFonts w:hint="eastAsia"/>
        </w:rPr>
        <w:t>целом</w:t>
      </w:r>
      <w:r>
        <w:t></w:t>
      </w:r>
      <w:r>
        <w:t></w:t>
      </w:r>
      <w:r>
        <w:rPr>
          <w:rFonts w:hint="eastAsia"/>
        </w:rPr>
        <w:t>эти</w:t>
      </w:r>
      <w:r>
        <w:t></w:t>
      </w:r>
      <w:r>
        <w:rPr>
          <w:rFonts w:hint="eastAsia"/>
        </w:rPr>
        <w:t>условия</w:t>
      </w:r>
      <w:r>
        <w:t></w:t>
      </w:r>
      <w:r>
        <w:rPr>
          <w:rFonts w:hint="eastAsia"/>
        </w:rPr>
        <w:t>ярко</w:t>
      </w:r>
      <w:r>
        <w:t></w:t>
      </w:r>
      <w:r>
        <w:rPr>
          <w:rFonts w:hint="eastAsia"/>
        </w:rPr>
        <w:t>выражены</w:t>
      </w:r>
      <w:r>
        <w:t></w:t>
      </w:r>
      <w:r>
        <w:rPr>
          <w:rFonts w:hint="eastAsia"/>
        </w:rPr>
        <w:t>не</w:t>
      </w:r>
      <w:r>
        <w:t></w:t>
      </w:r>
      <w:r>
        <w:rPr>
          <w:rFonts w:hint="eastAsia"/>
        </w:rPr>
        <w:t>были</w:t>
      </w:r>
      <w:r>
        <w:t></w:t>
      </w:r>
      <w:r>
        <w:t></w:t>
      </w:r>
      <w:r>
        <w:rPr>
          <w:rFonts w:hint="eastAsia"/>
        </w:rPr>
        <w:t>так</w:t>
      </w:r>
      <w:r>
        <w:t></w:t>
      </w:r>
      <w:r>
        <w:rPr>
          <w:rFonts w:hint="eastAsia"/>
        </w:rPr>
        <w:t>как</w:t>
      </w:r>
      <w:r>
        <w:t></w:t>
      </w:r>
      <w:r>
        <w:rPr>
          <w:rFonts w:hint="eastAsia"/>
        </w:rPr>
        <w:t>существующая</w:t>
      </w:r>
      <w:r>
        <w:t></w:t>
      </w:r>
      <w:r>
        <w:rPr>
          <w:rFonts w:hint="eastAsia"/>
        </w:rPr>
        <w:t>система</w:t>
      </w:r>
      <w:r>
        <w:t></w:t>
      </w:r>
      <w:r>
        <w:rPr>
          <w:rFonts w:hint="eastAsia"/>
        </w:rPr>
        <w:t>хозяйствова</w:t>
      </w:r>
      <w:r>
        <w:t></w:t>
      </w:r>
      <w:r>
        <w:rPr>
          <w:rFonts w:hint="eastAsia"/>
        </w:rPr>
        <w:t>ния</w:t>
      </w:r>
      <w:r>
        <w:t></w:t>
      </w:r>
      <w:r>
        <w:rPr>
          <w:rFonts w:hint="eastAsia"/>
        </w:rPr>
        <w:t>сдерживала</w:t>
      </w:r>
      <w:r>
        <w:t></w:t>
      </w:r>
      <w:r>
        <w:rPr>
          <w:rFonts w:hint="eastAsia"/>
        </w:rPr>
        <w:t>процесс</w:t>
      </w:r>
      <w:r>
        <w:t></w:t>
      </w:r>
      <w:r>
        <w:rPr>
          <w:rFonts w:hint="eastAsia"/>
        </w:rPr>
        <w:t>утверждения</w:t>
      </w:r>
      <w:r>
        <w:t></w:t>
      </w:r>
      <w:r>
        <w:rPr>
          <w:rFonts w:hint="eastAsia"/>
        </w:rPr>
        <w:t>производительных</w:t>
      </w:r>
      <w:r>
        <w:t></w:t>
      </w:r>
      <w:r>
        <w:rPr>
          <w:rFonts w:hint="eastAsia"/>
        </w:rPr>
        <w:t>сил</w:t>
      </w:r>
      <w:r>
        <w:t></w:t>
      </w:r>
      <w:r>
        <w:t></w:t>
      </w:r>
      <w:r>
        <w:rPr>
          <w:rFonts w:hint="eastAsia"/>
        </w:rPr>
        <w:t>мешая</w:t>
      </w:r>
      <w:r>
        <w:t></w:t>
      </w:r>
      <w:r>
        <w:rPr>
          <w:rFonts w:hint="eastAsia"/>
        </w:rPr>
        <w:t>модерниза</w:t>
      </w:r>
      <w:r>
        <w:t></w:t>
      </w:r>
      <w:r>
        <w:rPr>
          <w:rFonts w:hint="eastAsia"/>
        </w:rPr>
        <w:t>ции</w:t>
      </w:r>
      <w:r>
        <w:t></w:t>
      </w:r>
      <w:r>
        <w:rPr>
          <w:rFonts w:hint="eastAsia"/>
        </w:rPr>
        <w:t>хозяйства</w:t>
      </w:r>
      <w:r>
        <w:t></w:t>
      </w:r>
    </w:p>
    <w:p w:rsidR="00C01101" w:rsidRDefault="00C01101" w:rsidP="00C01101">
      <w:r>
        <w:rPr>
          <w:rFonts w:hint="eastAsia"/>
        </w:rPr>
        <w:t>Материалы</w:t>
      </w:r>
      <w:r>
        <w:t></w:t>
      </w:r>
      <w:r>
        <w:rPr>
          <w:rFonts w:hint="eastAsia"/>
        </w:rPr>
        <w:t>диссертации</w:t>
      </w:r>
      <w:r>
        <w:t></w:t>
      </w:r>
      <w:r>
        <w:rPr>
          <w:rFonts w:hint="eastAsia"/>
        </w:rPr>
        <w:t>позволили</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экономика</w:t>
      </w:r>
      <w:r>
        <w:t></w:t>
      </w:r>
      <w:r>
        <w:rPr>
          <w:rFonts w:hint="eastAsia"/>
        </w:rPr>
        <w:t>и</w:t>
      </w:r>
      <w:r>
        <w:t></w:t>
      </w:r>
      <w:r>
        <w:rPr>
          <w:rFonts w:hint="eastAsia"/>
        </w:rPr>
        <w:t>социум</w:t>
      </w:r>
      <w:r>
        <w:t></w:t>
      </w:r>
      <w:r>
        <w:rPr>
          <w:rFonts w:hint="eastAsia"/>
        </w:rPr>
        <w:t>Смоленской</w:t>
      </w:r>
      <w:r>
        <w:t></w:t>
      </w:r>
      <w:r>
        <w:rPr>
          <w:rFonts w:hint="eastAsia"/>
        </w:rPr>
        <w:t>губернии</w:t>
      </w:r>
      <w:r>
        <w:t></w:t>
      </w:r>
      <w:r>
        <w:rPr>
          <w:rFonts w:hint="eastAsia"/>
        </w:rPr>
        <w:t>в</w:t>
      </w:r>
      <w:r>
        <w:t></w:t>
      </w:r>
      <w:r>
        <w:rPr>
          <w:rFonts w:hint="eastAsia"/>
        </w:rPr>
        <w:t>дореформенный</w:t>
      </w:r>
      <w:r>
        <w:t></w:t>
      </w:r>
      <w:r>
        <w:rPr>
          <w:rFonts w:hint="eastAsia"/>
        </w:rPr>
        <w:t>период</w:t>
      </w:r>
      <w:r>
        <w:t></w:t>
      </w:r>
      <w:r>
        <w:rPr>
          <w:rFonts w:hint="eastAsia"/>
        </w:rPr>
        <w:t>имели</w:t>
      </w:r>
      <w:r>
        <w:t></w:t>
      </w:r>
      <w:r>
        <w:rPr>
          <w:rFonts w:hint="eastAsia"/>
        </w:rPr>
        <w:t>свою</w:t>
      </w:r>
      <w:r>
        <w:t></w:t>
      </w:r>
      <w:r>
        <w:rPr>
          <w:rFonts w:hint="eastAsia"/>
        </w:rPr>
        <w:t>специфику</w:t>
      </w:r>
      <w:r>
        <w:t></w:t>
      </w:r>
      <w:r>
        <w:t></w:t>
      </w:r>
      <w:r>
        <w:rPr>
          <w:rFonts w:hint="eastAsia"/>
        </w:rPr>
        <w:t>особенности</w:t>
      </w:r>
      <w:r>
        <w:t></w:t>
      </w:r>
      <w:r>
        <w:t></w:t>
      </w:r>
      <w:r>
        <w:rPr>
          <w:rFonts w:hint="eastAsia"/>
        </w:rPr>
        <w:t>Прогресс</w:t>
      </w:r>
      <w:r>
        <w:t></w:t>
      </w:r>
      <w:r>
        <w:rPr>
          <w:rFonts w:hint="eastAsia"/>
        </w:rPr>
        <w:t>наблюдался</w:t>
      </w:r>
      <w:r>
        <w:t></w:t>
      </w:r>
      <w:r>
        <w:t></w:t>
      </w:r>
      <w:r>
        <w:rPr>
          <w:rFonts w:hint="eastAsia"/>
        </w:rPr>
        <w:t>но</w:t>
      </w:r>
      <w:r>
        <w:t></w:t>
      </w:r>
      <w:r>
        <w:rPr>
          <w:rFonts w:hint="eastAsia"/>
        </w:rPr>
        <w:t>шёл</w:t>
      </w:r>
      <w:r>
        <w:t></w:t>
      </w:r>
      <w:r>
        <w:rPr>
          <w:rFonts w:hint="eastAsia"/>
        </w:rPr>
        <w:t>он</w:t>
      </w:r>
      <w:r>
        <w:t></w:t>
      </w:r>
      <w:r>
        <w:rPr>
          <w:rFonts w:hint="eastAsia"/>
        </w:rPr>
        <w:t>медленнее</w:t>
      </w:r>
      <w:r>
        <w:t></w:t>
      </w:r>
      <w:r>
        <w:t></w:t>
      </w:r>
      <w:r>
        <w:rPr>
          <w:rFonts w:hint="eastAsia"/>
        </w:rPr>
        <w:t>чем</w:t>
      </w:r>
      <w:r>
        <w:t></w:t>
      </w:r>
      <w:r>
        <w:rPr>
          <w:rFonts w:hint="eastAsia"/>
        </w:rPr>
        <w:t>в</w:t>
      </w:r>
      <w:r>
        <w:t></w:t>
      </w:r>
      <w:r>
        <w:rPr>
          <w:rFonts w:hint="eastAsia"/>
        </w:rPr>
        <w:t>других</w:t>
      </w:r>
      <w:r>
        <w:t></w:t>
      </w:r>
      <w:r>
        <w:t></w:t>
      </w:r>
      <w:r>
        <w:rPr>
          <w:rFonts w:hint="eastAsia"/>
        </w:rPr>
        <w:t>промыш</w:t>
      </w:r>
      <w:r>
        <w:t></w:t>
      </w:r>
      <w:r>
        <w:rPr>
          <w:rFonts w:hint="eastAsia"/>
        </w:rPr>
        <w:t>ленно</w:t>
      </w:r>
      <w:r>
        <w:t></w:t>
      </w:r>
      <w:r>
        <w:rPr>
          <w:rFonts w:hint="eastAsia"/>
        </w:rPr>
        <w:t>развитых</w:t>
      </w:r>
      <w:r>
        <w:t></w:t>
      </w:r>
      <w:r>
        <w:rPr>
          <w:rFonts w:hint="eastAsia"/>
        </w:rPr>
        <w:t>районах</w:t>
      </w:r>
      <w:r>
        <w:t></w:t>
      </w:r>
      <w:r>
        <w:rPr>
          <w:rFonts w:hint="eastAsia"/>
        </w:rPr>
        <w:t>странах</w:t>
      </w:r>
      <w:r>
        <w:t></w:t>
      </w:r>
      <w:r>
        <w:t></w:t>
      </w:r>
      <w:r>
        <w:rPr>
          <w:rFonts w:hint="eastAsia"/>
        </w:rPr>
        <w:t>Длительное</w:t>
      </w:r>
      <w:r>
        <w:t></w:t>
      </w:r>
      <w:r>
        <w:rPr>
          <w:rFonts w:hint="eastAsia"/>
        </w:rPr>
        <w:t>время</w:t>
      </w:r>
      <w:r>
        <w:t></w:t>
      </w:r>
      <w:r>
        <w:rPr>
          <w:rFonts w:hint="eastAsia"/>
        </w:rPr>
        <w:t>на</w:t>
      </w:r>
      <w:r>
        <w:t></w:t>
      </w:r>
      <w:r>
        <w:rPr>
          <w:rFonts w:hint="eastAsia"/>
        </w:rPr>
        <w:t>экономическом</w:t>
      </w:r>
      <w:r>
        <w:t></w:t>
      </w:r>
      <w:r>
        <w:rPr>
          <w:rFonts w:hint="eastAsia"/>
        </w:rPr>
        <w:t>росте</w:t>
      </w:r>
      <w:r>
        <w:t></w:t>
      </w:r>
      <w:r>
        <w:rPr>
          <w:rFonts w:hint="eastAsia"/>
        </w:rPr>
        <w:t>Смоленщины</w:t>
      </w:r>
      <w:r>
        <w:t></w:t>
      </w:r>
      <w:r>
        <w:rPr>
          <w:rFonts w:hint="eastAsia"/>
        </w:rPr>
        <w:t>отрицательно</w:t>
      </w:r>
      <w:r>
        <w:t></w:t>
      </w:r>
      <w:r>
        <w:rPr>
          <w:rFonts w:hint="eastAsia"/>
        </w:rPr>
        <w:t>сказывались</w:t>
      </w:r>
      <w:r>
        <w:t></w:t>
      </w:r>
      <w:r>
        <w:rPr>
          <w:rFonts w:hint="eastAsia"/>
        </w:rPr>
        <w:t>последствия</w:t>
      </w:r>
      <w:r>
        <w:t></w:t>
      </w:r>
      <w:r>
        <w:rPr>
          <w:rFonts w:hint="eastAsia"/>
        </w:rPr>
        <w:t>войны</w:t>
      </w:r>
      <w:r>
        <w:t></w:t>
      </w:r>
      <w:r>
        <w:t></w:t>
      </w:r>
      <w:r>
        <w:t></w:t>
      </w:r>
      <w:r>
        <w:t></w:t>
      </w:r>
      <w:r>
        <w:t></w:t>
      </w:r>
      <w:r>
        <w:t></w:t>
      </w:r>
      <w:r>
        <w:rPr>
          <w:rFonts w:hint="eastAsia"/>
        </w:rPr>
        <w:t>года</w:t>
      </w:r>
      <w:r>
        <w:t></w:t>
      </w:r>
    </w:p>
    <w:p w:rsidR="00C01101" w:rsidRDefault="00C01101" w:rsidP="00C01101">
      <w:r>
        <w:rPr>
          <w:rFonts w:hint="eastAsia"/>
        </w:rPr>
        <w:t>Таким</w:t>
      </w:r>
      <w:r>
        <w:t></w:t>
      </w:r>
      <w:r>
        <w:rPr>
          <w:rFonts w:hint="eastAsia"/>
        </w:rPr>
        <w:t>образом</w:t>
      </w:r>
      <w:r>
        <w:t></w:t>
      </w:r>
      <w:r>
        <w:t></w:t>
      </w:r>
      <w:r>
        <w:rPr>
          <w:rFonts w:hint="eastAsia"/>
        </w:rPr>
        <w:t>на</w:t>
      </w:r>
      <w:r>
        <w:t></w:t>
      </w:r>
      <w:r>
        <w:rPr>
          <w:rFonts w:hint="eastAsia"/>
        </w:rPr>
        <w:t>развитие</w:t>
      </w:r>
      <w:r>
        <w:t></w:t>
      </w:r>
      <w:r>
        <w:rPr>
          <w:rFonts w:hint="eastAsia"/>
        </w:rPr>
        <w:t>социально</w:t>
      </w:r>
      <w:r>
        <w:t></w:t>
      </w:r>
      <w:r>
        <w:rPr>
          <w:rFonts w:hint="eastAsia"/>
        </w:rPr>
        <w:t>экономической</w:t>
      </w:r>
      <w:r>
        <w:t></w:t>
      </w:r>
      <w:r>
        <w:rPr>
          <w:rFonts w:hint="eastAsia"/>
        </w:rPr>
        <w:t>структуры</w:t>
      </w:r>
      <w:r>
        <w:t></w:t>
      </w:r>
      <w:r>
        <w:rPr>
          <w:rFonts w:hint="eastAsia"/>
        </w:rPr>
        <w:t>губернии</w:t>
      </w:r>
      <w:r>
        <w:t></w:t>
      </w:r>
      <w:r>
        <w:rPr>
          <w:rFonts w:hint="eastAsia"/>
        </w:rPr>
        <w:t>имели</w:t>
      </w:r>
      <w:r>
        <w:t></w:t>
      </w:r>
      <w:r>
        <w:rPr>
          <w:rFonts w:hint="eastAsia"/>
        </w:rPr>
        <w:t>влияние</w:t>
      </w:r>
      <w:r>
        <w:t></w:t>
      </w:r>
      <w:r>
        <w:rPr>
          <w:rFonts w:hint="eastAsia"/>
        </w:rPr>
        <w:t>тенденции</w:t>
      </w:r>
      <w:r>
        <w:t></w:t>
      </w:r>
      <w:r>
        <w:rPr>
          <w:rFonts w:hint="eastAsia"/>
        </w:rPr>
        <w:t>как</w:t>
      </w:r>
      <w:r>
        <w:t></w:t>
      </w:r>
      <w:r>
        <w:rPr>
          <w:rFonts w:hint="eastAsia"/>
        </w:rPr>
        <w:t>общероссийские</w:t>
      </w:r>
      <w:r>
        <w:t></w:t>
      </w:r>
      <w:r>
        <w:t></w:t>
      </w:r>
      <w:r>
        <w:rPr>
          <w:rFonts w:hint="eastAsia"/>
        </w:rPr>
        <w:t>так</w:t>
      </w:r>
      <w:r>
        <w:t></w:t>
      </w:r>
      <w:r>
        <w:rPr>
          <w:rFonts w:hint="eastAsia"/>
        </w:rPr>
        <w:t>и</w:t>
      </w:r>
      <w:r>
        <w:t></w:t>
      </w:r>
      <w:r>
        <w:rPr>
          <w:rFonts w:hint="eastAsia"/>
        </w:rPr>
        <w:t>свойственные</w:t>
      </w:r>
      <w:r>
        <w:t></w:t>
      </w:r>
      <w:r>
        <w:rPr>
          <w:rFonts w:hint="eastAsia"/>
        </w:rPr>
        <w:t>только</w:t>
      </w:r>
      <w:r>
        <w:t></w:t>
      </w:r>
      <w:r>
        <w:rPr>
          <w:rFonts w:hint="eastAsia"/>
        </w:rPr>
        <w:t>данно</w:t>
      </w:r>
      <w:r>
        <w:t></w:t>
      </w:r>
      <w:r>
        <w:rPr>
          <w:rFonts w:hint="eastAsia"/>
        </w:rPr>
        <w:t>му</w:t>
      </w:r>
      <w:r>
        <w:t></w:t>
      </w:r>
      <w:r>
        <w:rPr>
          <w:rFonts w:hint="eastAsia"/>
        </w:rPr>
        <w:t>региону</w:t>
      </w:r>
      <w:r>
        <w:t></w:t>
      </w:r>
      <w:r>
        <w:t></w:t>
      </w:r>
      <w:r>
        <w:rPr>
          <w:rFonts w:hint="eastAsia"/>
        </w:rPr>
        <w:t>В</w:t>
      </w:r>
      <w:r>
        <w:t></w:t>
      </w:r>
      <w:r>
        <w:rPr>
          <w:rFonts w:hint="eastAsia"/>
        </w:rPr>
        <w:t>целом</w:t>
      </w:r>
      <w:r>
        <w:t></w:t>
      </w:r>
      <w:r>
        <w:rPr>
          <w:rFonts w:hint="eastAsia"/>
        </w:rPr>
        <w:t>же</w:t>
      </w:r>
      <w:r>
        <w:t></w:t>
      </w:r>
      <w:r>
        <w:rPr>
          <w:rFonts w:hint="eastAsia"/>
        </w:rPr>
        <w:t>в</w:t>
      </w:r>
      <w:r>
        <w:t></w:t>
      </w:r>
      <w:r>
        <w:rPr>
          <w:rFonts w:hint="eastAsia"/>
        </w:rPr>
        <w:t>течение</w:t>
      </w:r>
      <w:r>
        <w:t></w:t>
      </w:r>
      <w:r>
        <w:rPr>
          <w:rFonts w:hint="eastAsia"/>
        </w:rPr>
        <w:t>изученного</w:t>
      </w:r>
      <w:r>
        <w:t></w:t>
      </w:r>
      <w:r>
        <w:rPr>
          <w:rFonts w:hint="eastAsia"/>
        </w:rPr>
        <w:t>периода</w:t>
      </w:r>
      <w:r>
        <w:t></w:t>
      </w:r>
      <w:r>
        <w:rPr>
          <w:rFonts w:hint="eastAsia"/>
        </w:rPr>
        <w:t>на</w:t>
      </w:r>
      <w:r>
        <w:t></w:t>
      </w:r>
      <w:r>
        <w:rPr>
          <w:rFonts w:hint="eastAsia"/>
        </w:rPr>
        <w:t>Смоленщине</w:t>
      </w:r>
      <w:r>
        <w:t></w:t>
      </w:r>
      <w:r>
        <w:rPr>
          <w:rFonts w:hint="eastAsia"/>
        </w:rPr>
        <w:t>в</w:t>
      </w:r>
      <w:r>
        <w:t></w:t>
      </w:r>
      <w:r>
        <w:rPr>
          <w:rFonts w:hint="eastAsia"/>
        </w:rPr>
        <w:t>общих</w:t>
      </w:r>
      <w:r>
        <w:t></w:t>
      </w:r>
      <w:r>
        <w:rPr>
          <w:rFonts w:hint="eastAsia"/>
        </w:rPr>
        <w:t>чертах</w:t>
      </w:r>
      <w:r>
        <w:t></w:t>
      </w:r>
      <w:r>
        <w:rPr>
          <w:rFonts w:hint="eastAsia"/>
        </w:rPr>
        <w:t>сохранилась</w:t>
      </w:r>
      <w:r>
        <w:t></w:t>
      </w:r>
      <w:r>
        <w:rPr>
          <w:rFonts w:hint="eastAsia"/>
        </w:rPr>
        <w:t>традиционная</w:t>
      </w:r>
      <w:r>
        <w:t></w:t>
      </w:r>
      <w:r>
        <w:rPr>
          <w:rFonts w:hint="eastAsia"/>
        </w:rPr>
        <w:t>социально</w:t>
      </w:r>
      <w:r>
        <w:t></w:t>
      </w:r>
      <w:r>
        <w:rPr>
          <w:rFonts w:hint="eastAsia"/>
        </w:rPr>
        <w:t>экономическая</w:t>
      </w:r>
      <w:r>
        <w:t></w:t>
      </w:r>
      <w:r>
        <w:rPr>
          <w:rFonts w:hint="eastAsia"/>
        </w:rPr>
        <w:t>система</w:t>
      </w:r>
      <w:r>
        <w:t></w:t>
      </w:r>
    </w:p>
    <w:p w:rsidR="00C01101" w:rsidRPr="00C01101" w:rsidRDefault="00C01101" w:rsidP="00C01101">
      <w:r>
        <w:rPr>
          <w:rFonts w:hint="eastAsia"/>
        </w:rPr>
        <w:t>После</w:t>
      </w:r>
      <w:r>
        <w:t></w:t>
      </w:r>
      <w:r>
        <w:rPr>
          <w:rFonts w:hint="eastAsia"/>
        </w:rPr>
        <w:t>отмены</w:t>
      </w:r>
      <w:r>
        <w:t></w:t>
      </w:r>
      <w:r>
        <w:rPr>
          <w:rFonts w:hint="eastAsia"/>
        </w:rPr>
        <w:t>крепостного</w:t>
      </w:r>
      <w:r>
        <w:t></w:t>
      </w:r>
      <w:r>
        <w:rPr>
          <w:rFonts w:hint="eastAsia"/>
        </w:rPr>
        <w:t>права</w:t>
      </w:r>
      <w:r>
        <w:t></w:t>
      </w:r>
      <w:r>
        <w:rPr>
          <w:rFonts w:hint="eastAsia"/>
        </w:rPr>
        <w:t>в</w:t>
      </w:r>
      <w:r>
        <w:t></w:t>
      </w:r>
      <w:r>
        <w:rPr>
          <w:rFonts w:hint="eastAsia"/>
        </w:rPr>
        <w:t>губернии</w:t>
      </w:r>
      <w:r>
        <w:t></w:t>
      </w:r>
      <w:r>
        <w:t></w:t>
      </w:r>
      <w:r>
        <w:rPr>
          <w:rFonts w:hint="eastAsia"/>
        </w:rPr>
        <w:t>как</w:t>
      </w:r>
      <w:r>
        <w:t></w:t>
      </w:r>
      <w:r>
        <w:rPr>
          <w:rFonts w:hint="eastAsia"/>
        </w:rPr>
        <w:t>известно</w:t>
      </w:r>
      <w:r>
        <w:t></w:t>
      </w:r>
      <w:r>
        <w:t></w:t>
      </w:r>
      <w:r>
        <w:rPr>
          <w:rFonts w:hint="eastAsia"/>
        </w:rPr>
        <w:t>произошли</w:t>
      </w:r>
      <w:r>
        <w:t></w:t>
      </w:r>
      <w:r>
        <w:rPr>
          <w:rFonts w:hint="eastAsia"/>
        </w:rPr>
        <w:t>существенные</w:t>
      </w:r>
      <w:r>
        <w:t></w:t>
      </w:r>
      <w:r>
        <w:rPr>
          <w:rFonts w:hint="eastAsia"/>
        </w:rPr>
        <w:t>изменения</w:t>
      </w:r>
      <w:r>
        <w:t></w:t>
      </w:r>
      <w:r>
        <w:rPr>
          <w:rFonts w:hint="eastAsia"/>
        </w:rPr>
        <w:t>экономического</w:t>
      </w:r>
      <w:r>
        <w:t></w:t>
      </w:r>
      <w:r>
        <w:rPr>
          <w:rFonts w:hint="eastAsia"/>
        </w:rPr>
        <w:t>и</w:t>
      </w:r>
      <w:r>
        <w:t></w:t>
      </w:r>
      <w:r>
        <w:rPr>
          <w:rFonts w:hint="eastAsia"/>
        </w:rPr>
        <w:t>социального</w:t>
      </w:r>
      <w:r>
        <w:t></w:t>
      </w:r>
      <w:r>
        <w:rPr>
          <w:rFonts w:hint="eastAsia"/>
        </w:rPr>
        <w:t>характера</w:t>
      </w:r>
      <w:r>
        <w:t></w:t>
      </w:r>
      <w:r>
        <w:t></w:t>
      </w:r>
      <w:r>
        <w:rPr>
          <w:rFonts w:hint="eastAsia"/>
        </w:rPr>
        <w:t>но</w:t>
      </w:r>
      <w:r>
        <w:t></w:t>
      </w:r>
      <w:r>
        <w:rPr>
          <w:rFonts w:hint="eastAsia"/>
        </w:rPr>
        <w:t>их</w:t>
      </w:r>
      <w:r>
        <w:t></w:t>
      </w:r>
      <w:r>
        <w:rPr>
          <w:rFonts w:hint="eastAsia"/>
        </w:rPr>
        <w:t>анализ</w:t>
      </w:r>
      <w:r>
        <w:t></w:t>
      </w:r>
      <w:r>
        <w:rPr>
          <w:rFonts w:hint="eastAsia"/>
        </w:rPr>
        <w:t>выходит</w:t>
      </w:r>
      <w:r>
        <w:t></w:t>
      </w:r>
      <w:r>
        <w:rPr>
          <w:rFonts w:hint="eastAsia"/>
        </w:rPr>
        <w:t>за</w:t>
      </w:r>
      <w:r>
        <w:t></w:t>
      </w:r>
      <w:r>
        <w:rPr>
          <w:rFonts w:hint="eastAsia"/>
        </w:rPr>
        <w:t>рамки</w:t>
      </w:r>
      <w:r>
        <w:t></w:t>
      </w:r>
      <w:r>
        <w:rPr>
          <w:rFonts w:hint="eastAsia"/>
        </w:rPr>
        <w:t>данного</w:t>
      </w:r>
      <w:r>
        <w:t></w:t>
      </w:r>
      <w:r>
        <w:rPr>
          <w:rFonts w:hint="eastAsia"/>
        </w:rPr>
        <w:t>исследования</w:t>
      </w:r>
      <w:r>
        <w:t></w:t>
      </w:r>
    </w:p>
    <w:sectPr w:rsidR="00C01101" w:rsidRPr="00C0110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C01101" w:rsidRPr="00C01101">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012F7-EA6B-412F-BDE3-0E71B0B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24</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2022-03-23T20:58:00Z</dcterms:created>
  <dcterms:modified xsi:type="dcterms:W3CDTF">2022-03-24T08:21:00Z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