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E4728" w14:textId="77777777" w:rsidR="00734DDF" w:rsidRPr="00734DDF" w:rsidRDefault="00734DDF" w:rsidP="00734DDF">
      <w:pPr>
        <w:rPr>
          <w:rFonts w:ascii="Helvetica" w:hAnsi="Helvetica" w:cs="Helvetica"/>
          <w:b/>
          <w:bCs/>
          <w:color w:val="222222"/>
          <w:sz w:val="21"/>
          <w:szCs w:val="21"/>
        </w:rPr>
      </w:pPr>
      <w:r w:rsidRPr="00734DDF">
        <w:rPr>
          <w:rFonts w:ascii="Helvetica" w:hAnsi="Helvetica" w:cs="Helvetica" w:hint="eastAsia"/>
          <w:b/>
          <w:bCs/>
          <w:color w:val="222222"/>
          <w:sz w:val="21"/>
          <w:szCs w:val="21"/>
        </w:rPr>
        <w:t>Парыгина</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Евгения</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Александровна</w:t>
      </w:r>
      <w:r w:rsidRPr="00734DDF">
        <w:rPr>
          <w:rFonts w:ascii="Helvetica" w:hAnsi="Helvetica" w:cs="Helvetica"/>
          <w:b/>
          <w:bCs/>
          <w:color w:val="222222"/>
          <w:sz w:val="21"/>
          <w:szCs w:val="21"/>
        </w:rPr>
        <w:t>.</w:t>
      </w:r>
    </w:p>
    <w:p w14:paraId="45BCB2CE" w14:textId="77777777" w:rsidR="00734DDF" w:rsidRPr="00734DDF" w:rsidRDefault="00734DDF" w:rsidP="00734DDF">
      <w:pPr>
        <w:rPr>
          <w:rFonts w:ascii="Helvetica" w:hAnsi="Helvetica" w:cs="Helvetica"/>
          <w:b/>
          <w:bCs/>
          <w:color w:val="222222"/>
          <w:sz w:val="21"/>
          <w:szCs w:val="21"/>
        </w:rPr>
      </w:pPr>
      <w:r w:rsidRPr="00734DDF">
        <w:rPr>
          <w:rFonts w:ascii="Helvetica" w:hAnsi="Helvetica" w:cs="Helvetica" w:hint="eastAsia"/>
          <w:b/>
          <w:bCs/>
          <w:color w:val="222222"/>
          <w:sz w:val="21"/>
          <w:szCs w:val="21"/>
        </w:rPr>
        <w:t>Социальная</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среда</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подростков</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предвыпускного</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возраста</w:t>
      </w:r>
      <w:r w:rsidRPr="00734DDF">
        <w:rPr>
          <w:rFonts w:ascii="Helvetica" w:hAnsi="Helvetica" w:cs="Helvetica"/>
          <w:b/>
          <w:bCs/>
          <w:color w:val="222222"/>
          <w:sz w:val="21"/>
          <w:szCs w:val="21"/>
        </w:rPr>
        <w:t xml:space="preserve"> : </w:t>
      </w:r>
      <w:r w:rsidRPr="00734DDF">
        <w:rPr>
          <w:rFonts w:ascii="Helvetica" w:hAnsi="Helvetica" w:cs="Helvetica" w:hint="eastAsia"/>
          <w:b/>
          <w:bCs/>
          <w:color w:val="222222"/>
          <w:sz w:val="21"/>
          <w:szCs w:val="21"/>
        </w:rPr>
        <w:t>диссертация</w:t>
      </w:r>
      <w:r w:rsidRPr="00734DDF">
        <w:rPr>
          <w:rFonts w:ascii="Helvetica" w:hAnsi="Helvetica" w:cs="Helvetica"/>
          <w:b/>
          <w:bCs/>
          <w:color w:val="222222"/>
          <w:sz w:val="21"/>
          <w:szCs w:val="21"/>
        </w:rPr>
        <w:t xml:space="preserve"> ... </w:t>
      </w:r>
      <w:r w:rsidRPr="00734DDF">
        <w:rPr>
          <w:rFonts w:ascii="Helvetica" w:hAnsi="Helvetica" w:cs="Helvetica" w:hint="eastAsia"/>
          <w:b/>
          <w:bCs/>
          <w:color w:val="222222"/>
          <w:sz w:val="21"/>
          <w:szCs w:val="21"/>
        </w:rPr>
        <w:t>кандидата</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социологических</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наук</w:t>
      </w:r>
      <w:r w:rsidRPr="00734DDF">
        <w:rPr>
          <w:rFonts w:ascii="Helvetica" w:hAnsi="Helvetica" w:cs="Helvetica"/>
          <w:b/>
          <w:bCs/>
          <w:color w:val="222222"/>
          <w:sz w:val="21"/>
          <w:szCs w:val="21"/>
        </w:rPr>
        <w:t xml:space="preserve"> : 22.00.04. - </w:t>
      </w:r>
      <w:r w:rsidRPr="00734DDF">
        <w:rPr>
          <w:rFonts w:ascii="Helvetica" w:hAnsi="Helvetica" w:cs="Helvetica" w:hint="eastAsia"/>
          <w:b/>
          <w:bCs/>
          <w:color w:val="222222"/>
          <w:sz w:val="21"/>
          <w:szCs w:val="21"/>
        </w:rPr>
        <w:t>Хабаровск</w:t>
      </w:r>
      <w:r w:rsidRPr="00734DDF">
        <w:rPr>
          <w:rFonts w:ascii="Helvetica" w:hAnsi="Helvetica" w:cs="Helvetica"/>
          <w:b/>
          <w:bCs/>
          <w:color w:val="222222"/>
          <w:sz w:val="21"/>
          <w:szCs w:val="21"/>
        </w:rPr>
        <w:t xml:space="preserve">, 2004. - 185 </w:t>
      </w:r>
      <w:proofErr w:type="gramStart"/>
      <w:r w:rsidRPr="00734DDF">
        <w:rPr>
          <w:rFonts w:ascii="Helvetica" w:hAnsi="Helvetica" w:cs="Helvetica" w:hint="eastAsia"/>
          <w:b/>
          <w:bCs/>
          <w:color w:val="222222"/>
          <w:sz w:val="21"/>
          <w:szCs w:val="21"/>
        </w:rPr>
        <w:t>с</w:t>
      </w:r>
      <w:r w:rsidRPr="00734DDF">
        <w:rPr>
          <w:rFonts w:ascii="Helvetica" w:hAnsi="Helvetica" w:cs="Helvetica"/>
          <w:b/>
          <w:bCs/>
          <w:color w:val="222222"/>
          <w:sz w:val="21"/>
          <w:szCs w:val="21"/>
        </w:rPr>
        <w:t>. :</w:t>
      </w:r>
      <w:proofErr w:type="gramEnd"/>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ил</w:t>
      </w:r>
      <w:r w:rsidRPr="00734DDF">
        <w:rPr>
          <w:rFonts w:ascii="Helvetica" w:hAnsi="Helvetica" w:cs="Helvetica"/>
          <w:b/>
          <w:bCs/>
          <w:color w:val="222222"/>
          <w:sz w:val="21"/>
          <w:szCs w:val="21"/>
        </w:rPr>
        <w:t>.</w:t>
      </w:r>
    </w:p>
    <w:p w14:paraId="73246A8A" w14:textId="77777777" w:rsidR="00734DDF" w:rsidRPr="00734DDF" w:rsidRDefault="00734DDF" w:rsidP="00734DDF">
      <w:pPr>
        <w:rPr>
          <w:rFonts w:ascii="Helvetica" w:hAnsi="Helvetica" w:cs="Helvetica"/>
          <w:b/>
          <w:bCs/>
          <w:color w:val="222222"/>
          <w:sz w:val="21"/>
          <w:szCs w:val="21"/>
        </w:rPr>
      </w:pPr>
      <w:r w:rsidRPr="00734DDF">
        <w:rPr>
          <w:rFonts w:ascii="Helvetica" w:hAnsi="Helvetica" w:cs="Helvetica" w:hint="eastAsia"/>
          <w:b/>
          <w:bCs/>
          <w:color w:val="222222"/>
          <w:sz w:val="21"/>
          <w:szCs w:val="21"/>
        </w:rPr>
        <w:t>больше</w:t>
      </w:r>
    </w:p>
    <w:p w14:paraId="57182AF0" w14:textId="77777777" w:rsidR="00734DDF" w:rsidRPr="00734DDF" w:rsidRDefault="00734DDF" w:rsidP="00734DDF">
      <w:pPr>
        <w:rPr>
          <w:rFonts w:ascii="Helvetica" w:hAnsi="Helvetica" w:cs="Helvetica"/>
          <w:b/>
          <w:bCs/>
          <w:color w:val="222222"/>
          <w:sz w:val="21"/>
          <w:szCs w:val="21"/>
        </w:rPr>
      </w:pPr>
      <w:r w:rsidRPr="00734DDF">
        <w:rPr>
          <w:rFonts w:ascii="Helvetica" w:hAnsi="Helvetica" w:cs="Helvetica" w:hint="eastAsia"/>
          <w:b/>
          <w:bCs/>
          <w:color w:val="222222"/>
          <w:sz w:val="21"/>
          <w:szCs w:val="21"/>
        </w:rPr>
        <w:t>Цитаты</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из</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текста</w:t>
      </w:r>
      <w:r w:rsidRPr="00734DDF">
        <w:rPr>
          <w:rFonts w:ascii="Helvetica" w:hAnsi="Helvetica" w:cs="Helvetica"/>
          <w:b/>
          <w:bCs/>
          <w:color w:val="222222"/>
          <w:sz w:val="21"/>
          <w:szCs w:val="21"/>
        </w:rPr>
        <w:t>:</w:t>
      </w:r>
    </w:p>
    <w:p w14:paraId="55342E4D" w14:textId="77777777" w:rsidR="00734DDF" w:rsidRPr="00734DDF" w:rsidRDefault="00734DDF" w:rsidP="00734DDF">
      <w:pPr>
        <w:rPr>
          <w:rFonts w:ascii="Helvetica" w:hAnsi="Helvetica" w:cs="Helvetica"/>
          <w:b/>
          <w:bCs/>
          <w:color w:val="222222"/>
          <w:sz w:val="21"/>
          <w:szCs w:val="21"/>
        </w:rPr>
      </w:pPr>
      <w:r w:rsidRPr="00734DDF">
        <w:rPr>
          <w:rFonts w:ascii="Helvetica" w:hAnsi="Helvetica" w:cs="Helvetica" w:hint="eastAsia"/>
          <w:b/>
          <w:bCs/>
          <w:color w:val="222222"/>
          <w:sz w:val="21"/>
          <w:szCs w:val="21"/>
        </w:rPr>
        <w:t>стр</w:t>
      </w:r>
      <w:r w:rsidRPr="00734DDF">
        <w:rPr>
          <w:rFonts w:ascii="Helvetica" w:hAnsi="Helvetica" w:cs="Helvetica"/>
          <w:b/>
          <w:bCs/>
          <w:color w:val="222222"/>
          <w:sz w:val="21"/>
          <w:szCs w:val="21"/>
        </w:rPr>
        <w:t>. 1</w:t>
      </w:r>
    </w:p>
    <w:p w14:paraId="4DE11624" w14:textId="77777777" w:rsidR="00734DDF" w:rsidRPr="00734DDF" w:rsidRDefault="00734DDF" w:rsidP="00734DDF">
      <w:pPr>
        <w:rPr>
          <w:rFonts w:ascii="Helvetica" w:hAnsi="Helvetica" w:cs="Helvetica"/>
          <w:b/>
          <w:bCs/>
          <w:color w:val="222222"/>
          <w:sz w:val="21"/>
          <w:szCs w:val="21"/>
        </w:rPr>
      </w:pPr>
      <w:r w:rsidRPr="00734DDF">
        <w:rPr>
          <w:rFonts w:ascii="Helvetica" w:hAnsi="Helvetica" w:cs="Helvetica"/>
          <w:b/>
          <w:bCs/>
          <w:color w:val="222222"/>
          <w:sz w:val="21"/>
          <w:szCs w:val="21"/>
        </w:rPr>
        <w:t>//. ^^'</w:t>
      </w:r>
      <w:r w:rsidRPr="00734DDF">
        <w:rPr>
          <w:rFonts w:ascii="Helvetica" w:hAnsi="Helvetica" w:cs="Helvetica" w:hint="eastAsia"/>
          <w:b/>
          <w:bCs/>
          <w:color w:val="222222"/>
          <w:sz w:val="21"/>
          <w:szCs w:val="21"/>
        </w:rPr>
        <w:t>М</w:t>
      </w:r>
      <w:r w:rsidRPr="00734DDF">
        <w:rPr>
          <w:rFonts w:ascii="Helvetica" w:hAnsi="Helvetica" w:cs="Helvetica"/>
          <w:b/>
          <w:bCs/>
          <w:color w:val="222222"/>
          <w:sz w:val="21"/>
          <w:szCs w:val="21"/>
        </w:rPr>
        <w:t>/</w:t>
      </w:r>
      <w:r w:rsidRPr="00734DDF">
        <w:rPr>
          <w:rFonts w:ascii="Helvetica" w:hAnsi="Helvetica" w:cs="Helvetica" w:hint="eastAsia"/>
          <w:b/>
          <w:bCs/>
          <w:color w:val="222222"/>
          <w:sz w:val="21"/>
          <w:szCs w:val="21"/>
        </w:rPr>
        <w:t>т</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ХАБАРОВСКИЙ</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ГОСУДАРСТВЕННЫЙ</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ТЕХНИЧЕСКИЙ</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УНИВЕРСИТЕТ</w:t>
      </w:r>
      <w:r w:rsidRPr="00734DDF">
        <w:rPr>
          <w:rFonts w:ascii="Helvetica" w:hAnsi="Helvetica" w:cs="Helvetica"/>
          <w:b/>
          <w:bCs/>
          <w:color w:val="222222"/>
          <w:sz w:val="21"/>
          <w:szCs w:val="21"/>
        </w:rPr>
        <w:t xml:space="preserve"> </w:t>
      </w:r>
      <w:proofErr w:type="gramStart"/>
      <w:r w:rsidRPr="00734DDF">
        <w:rPr>
          <w:rFonts w:ascii="Helvetica" w:hAnsi="Helvetica" w:cs="Helvetica" w:hint="eastAsia"/>
          <w:b/>
          <w:bCs/>
          <w:color w:val="222222"/>
          <w:sz w:val="21"/>
          <w:szCs w:val="21"/>
        </w:rPr>
        <w:t>«</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На</w:t>
      </w:r>
      <w:proofErr w:type="gramEnd"/>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правах</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рукописи</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ПАРЫГИНА</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ЕВГЕНИЯ</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АЛЕКСАНДРОВНА</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СОЦИАЛЬНАЯ</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СРЕДА</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ПОДРОСТКОВ</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ПРЕДВЫПУСКНОГО</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ВОЗРАСТА</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ДИССЕРТАЦИЯ</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на</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соискание</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ученой</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степени</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кандидата</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социологических</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наук</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Специальность</w:t>
      </w:r>
      <w:r w:rsidRPr="00734DDF">
        <w:rPr>
          <w:rFonts w:ascii="Helvetica" w:hAnsi="Helvetica" w:cs="Helvetica"/>
          <w:b/>
          <w:bCs/>
          <w:color w:val="222222"/>
          <w:sz w:val="21"/>
          <w:szCs w:val="21"/>
        </w:rPr>
        <w:t xml:space="preserve"> 22.00.04. - </w:t>
      </w:r>
      <w:r w:rsidRPr="00734DDF">
        <w:rPr>
          <w:rFonts w:ascii="Helvetica" w:hAnsi="Helvetica" w:cs="Helvetica" w:hint="eastAsia"/>
          <w:b/>
          <w:bCs/>
          <w:color w:val="222222"/>
          <w:sz w:val="21"/>
          <w:szCs w:val="21"/>
        </w:rPr>
        <w:t>Социальная</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структура</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социальные</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институты</w:t>
      </w:r>
    </w:p>
    <w:p w14:paraId="4F1B3892" w14:textId="77777777" w:rsidR="00734DDF" w:rsidRPr="00734DDF" w:rsidRDefault="00734DDF" w:rsidP="00734DDF">
      <w:pPr>
        <w:rPr>
          <w:rFonts w:ascii="Helvetica" w:hAnsi="Helvetica" w:cs="Helvetica"/>
          <w:b/>
          <w:bCs/>
          <w:color w:val="222222"/>
          <w:sz w:val="21"/>
          <w:szCs w:val="21"/>
        </w:rPr>
      </w:pPr>
      <w:r w:rsidRPr="00734DDF">
        <w:rPr>
          <w:rFonts w:ascii="Helvetica" w:hAnsi="Helvetica" w:cs="Helvetica" w:hint="eastAsia"/>
          <w:b/>
          <w:bCs/>
          <w:color w:val="222222"/>
          <w:sz w:val="21"/>
          <w:szCs w:val="21"/>
        </w:rPr>
        <w:t>стр</w:t>
      </w:r>
      <w:r w:rsidRPr="00734DDF">
        <w:rPr>
          <w:rFonts w:ascii="Helvetica" w:hAnsi="Helvetica" w:cs="Helvetica"/>
          <w:b/>
          <w:bCs/>
          <w:color w:val="222222"/>
          <w:sz w:val="21"/>
          <w:szCs w:val="21"/>
        </w:rPr>
        <w:t>. 2</w:t>
      </w:r>
    </w:p>
    <w:p w14:paraId="62561C8B" w14:textId="77777777" w:rsidR="00734DDF" w:rsidRPr="00734DDF" w:rsidRDefault="00734DDF" w:rsidP="00734DDF">
      <w:pPr>
        <w:rPr>
          <w:rFonts w:ascii="Helvetica" w:hAnsi="Helvetica" w:cs="Helvetica"/>
          <w:b/>
          <w:bCs/>
          <w:color w:val="222222"/>
          <w:sz w:val="21"/>
          <w:szCs w:val="21"/>
        </w:rPr>
      </w:pPr>
      <w:r w:rsidRPr="00734DDF">
        <w:rPr>
          <w:rFonts w:ascii="Helvetica" w:hAnsi="Helvetica" w:cs="Helvetica" w:hint="eastAsia"/>
          <w:b/>
          <w:bCs/>
          <w:color w:val="222222"/>
          <w:sz w:val="21"/>
          <w:szCs w:val="21"/>
        </w:rPr>
        <w:t>СОЦИАЛЬНАЯ</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СРЕДА</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И</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СОЦИАЛИЗАЦИЯ</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ПОДРОСТКОВ</w:t>
      </w:r>
      <w:r w:rsidRPr="00734DDF">
        <w:rPr>
          <w:rFonts w:ascii="Helvetica" w:hAnsi="Helvetica" w:cs="Helvetica"/>
          <w:b/>
          <w:bCs/>
          <w:color w:val="222222"/>
          <w:sz w:val="21"/>
          <w:szCs w:val="21"/>
        </w:rPr>
        <w:t xml:space="preserve"> 1.1. 1.2. 1.3. </w:t>
      </w:r>
      <w:r w:rsidRPr="00734DDF">
        <w:rPr>
          <w:rFonts w:ascii="Helvetica" w:hAnsi="Helvetica" w:cs="Helvetica" w:hint="eastAsia"/>
          <w:b/>
          <w:bCs/>
          <w:color w:val="222222"/>
          <w:sz w:val="21"/>
          <w:szCs w:val="21"/>
        </w:rPr>
        <w:t>Социализация</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подростков</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предвыпускного</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возраста</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Дифференциация</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социальной</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среды</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подростка</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Агенты</w:t>
      </w:r>
    </w:p>
    <w:p w14:paraId="1C91E2BB" w14:textId="77777777" w:rsidR="00734DDF" w:rsidRPr="00734DDF" w:rsidRDefault="00734DDF" w:rsidP="00734DDF">
      <w:pPr>
        <w:rPr>
          <w:rFonts w:ascii="Helvetica" w:hAnsi="Helvetica" w:cs="Helvetica"/>
          <w:b/>
          <w:bCs/>
          <w:color w:val="222222"/>
          <w:sz w:val="21"/>
          <w:szCs w:val="21"/>
        </w:rPr>
      </w:pPr>
      <w:r w:rsidRPr="00734DDF">
        <w:rPr>
          <w:rFonts w:ascii="Helvetica" w:hAnsi="Helvetica" w:cs="Helvetica" w:hint="eastAsia"/>
          <w:b/>
          <w:bCs/>
          <w:color w:val="222222"/>
          <w:sz w:val="21"/>
          <w:szCs w:val="21"/>
        </w:rPr>
        <w:t>стр</w:t>
      </w:r>
      <w:r w:rsidRPr="00734DDF">
        <w:rPr>
          <w:rFonts w:ascii="Helvetica" w:hAnsi="Helvetica" w:cs="Helvetica"/>
          <w:b/>
          <w:bCs/>
          <w:color w:val="222222"/>
          <w:sz w:val="21"/>
          <w:szCs w:val="21"/>
        </w:rPr>
        <w:t>. 30</w:t>
      </w:r>
    </w:p>
    <w:p w14:paraId="23B3D86E" w14:textId="77777777" w:rsidR="00734DDF" w:rsidRPr="00734DDF" w:rsidRDefault="00734DDF" w:rsidP="00734DDF">
      <w:pPr>
        <w:rPr>
          <w:rFonts w:ascii="Helvetica" w:hAnsi="Helvetica" w:cs="Helvetica"/>
          <w:b/>
          <w:bCs/>
          <w:color w:val="222222"/>
          <w:sz w:val="21"/>
          <w:szCs w:val="21"/>
        </w:rPr>
      </w:pPr>
      <w:r w:rsidRPr="00734DDF">
        <w:rPr>
          <w:rFonts w:ascii="Helvetica" w:hAnsi="Helvetica" w:cs="Helvetica" w:hint="eastAsia"/>
          <w:b/>
          <w:bCs/>
          <w:color w:val="222222"/>
          <w:sz w:val="21"/>
          <w:szCs w:val="21"/>
        </w:rPr>
        <w:t>достойно</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социализировать</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молодое</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поколения</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среды</w:t>
      </w:r>
      <w:r w:rsidRPr="00734DDF">
        <w:rPr>
          <w:rFonts w:ascii="Helvetica" w:hAnsi="Helvetica" w:cs="Helvetica"/>
          <w:b/>
          <w:bCs/>
          <w:color w:val="222222"/>
          <w:sz w:val="21"/>
          <w:szCs w:val="21"/>
        </w:rPr>
        <w:t xml:space="preserve">. 1.2. </w:t>
      </w:r>
      <w:r w:rsidRPr="00734DDF">
        <w:rPr>
          <w:rFonts w:ascii="Helvetica" w:hAnsi="Helvetica" w:cs="Helvetica" w:hint="eastAsia"/>
          <w:b/>
          <w:bCs/>
          <w:color w:val="222222"/>
          <w:sz w:val="21"/>
          <w:szCs w:val="21"/>
        </w:rPr>
        <w:t>Дифференциация</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социальной</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среды</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подростка</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Исследуя</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социальную</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среду</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подростка</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мы</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должны</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исходить</w:t>
      </w:r>
    </w:p>
    <w:p w14:paraId="4582CC27" w14:textId="77777777" w:rsidR="00734DDF" w:rsidRPr="00734DDF" w:rsidRDefault="00734DDF" w:rsidP="00734DDF">
      <w:pPr>
        <w:rPr>
          <w:rFonts w:ascii="Helvetica" w:hAnsi="Helvetica" w:cs="Helvetica"/>
          <w:b/>
          <w:bCs/>
          <w:color w:val="222222"/>
          <w:sz w:val="21"/>
          <w:szCs w:val="21"/>
        </w:rPr>
      </w:pPr>
    </w:p>
    <w:p w14:paraId="45DEC5FD" w14:textId="77777777" w:rsidR="00734DDF" w:rsidRPr="00734DDF" w:rsidRDefault="00734DDF" w:rsidP="00734DDF">
      <w:pPr>
        <w:rPr>
          <w:rFonts w:ascii="Helvetica" w:hAnsi="Helvetica" w:cs="Helvetica"/>
          <w:b/>
          <w:bCs/>
          <w:color w:val="222222"/>
          <w:sz w:val="21"/>
          <w:szCs w:val="21"/>
        </w:rPr>
      </w:pPr>
      <w:r w:rsidRPr="00734DDF">
        <w:rPr>
          <w:rFonts w:ascii="Helvetica" w:hAnsi="Helvetica" w:cs="Helvetica" w:hint="eastAsia"/>
          <w:b/>
          <w:bCs/>
          <w:color w:val="222222"/>
          <w:sz w:val="21"/>
          <w:szCs w:val="21"/>
        </w:rPr>
        <w:t>Оглавление</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диссертации</w:t>
      </w:r>
    </w:p>
    <w:p w14:paraId="0E5E623D" w14:textId="77777777" w:rsidR="00734DDF" w:rsidRPr="00734DDF" w:rsidRDefault="00734DDF" w:rsidP="00734DDF">
      <w:pPr>
        <w:rPr>
          <w:rFonts w:ascii="Helvetica" w:hAnsi="Helvetica" w:cs="Helvetica"/>
          <w:b/>
          <w:bCs/>
          <w:color w:val="222222"/>
          <w:sz w:val="21"/>
          <w:szCs w:val="21"/>
        </w:rPr>
      </w:pPr>
      <w:r w:rsidRPr="00734DDF">
        <w:rPr>
          <w:rFonts w:ascii="Helvetica" w:hAnsi="Helvetica" w:cs="Helvetica" w:hint="eastAsia"/>
          <w:b/>
          <w:bCs/>
          <w:color w:val="222222"/>
          <w:sz w:val="21"/>
          <w:szCs w:val="21"/>
        </w:rPr>
        <w:t>кандидат</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социологических</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наук</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Парыгина</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Евгения</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Александровна</w:t>
      </w:r>
    </w:p>
    <w:p w14:paraId="55EB8424" w14:textId="77777777" w:rsidR="00734DDF" w:rsidRPr="00734DDF" w:rsidRDefault="00734DDF" w:rsidP="00734DDF">
      <w:pPr>
        <w:rPr>
          <w:rFonts w:ascii="Helvetica" w:hAnsi="Helvetica" w:cs="Helvetica"/>
          <w:b/>
          <w:bCs/>
          <w:color w:val="222222"/>
          <w:sz w:val="21"/>
          <w:szCs w:val="21"/>
        </w:rPr>
      </w:pPr>
      <w:r w:rsidRPr="00734DDF">
        <w:rPr>
          <w:rFonts w:ascii="Helvetica" w:hAnsi="Helvetica" w:cs="Helvetica" w:hint="eastAsia"/>
          <w:b/>
          <w:bCs/>
          <w:color w:val="222222"/>
          <w:sz w:val="21"/>
          <w:szCs w:val="21"/>
        </w:rPr>
        <w:t>ВВЕДЕНИЕ</w:t>
      </w:r>
      <w:r w:rsidRPr="00734DDF">
        <w:rPr>
          <w:rFonts w:ascii="Helvetica" w:hAnsi="Helvetica" w:cs="Helvetica"/>
          <w:b/>
          <w:bCs/>
          <w:color w:val="222222"/>
          <w:sz w:val="21"/>
          <w:szCs w:val="21"/>
        </w:rPr>
        <w:t>3-14.</w:t>
      </w:r>
    </w:p>
    <w:p w14:paraId="47394BF1" w14:textId="77777777" w:rsidR="00734DDF" w:rsidRPr="00734DDF" w:rsidRDefault="00734DDF" w:rsidP="00734DDF">
      <w:pPr>
        <w:rPr>
          <w:rFonts w:ascii="Helvetica" w:hAnsi="Helvetica" w:cs="Helvetica"/>
          <w:b/>
          <w:bCs/>
          <w:color w:val="222222"/>
          <w:sz w:val="21"/>
          <w:szCs w:val="21"/>
        </w:rPr>
      </w:pPr>
    </w:p>
    <w:p w14:paraId="7C2347D8" w14:textId="77777777" w:rsidR="00734DDF" w:rsidRPr="00734DDF" w:rsidRDefault="00734DDF" w:rsidP="00734DDF">
      <w:pPr>
        <w:rPr>
          <w:rFonts w:ascii="Helvetica" w:hAnsi="Helvetica" w:cs="Helvetica"/>
          <w:b/>
          <w:bCs/>
          <w:color w:val="222222"/>
          <w:sz w:val="21"/>
          <w:szCs w:val="21"/>
        </w:rPr>
      </w:pPr>
      <w:r w:rsidRPr="00734DDF">
        <w:rPr>
          <w:rFonts w:ascii="Helvetica" w:hAnsi="Helvetica" w:cs="Helvetica" w:hint="eastAsia"/>
          <w:b/>
          <w:bCs/>
          <w:color w:val="222222"/>
          <w:sz w:val="21"/>
          <w:szCs w:val="21"/>
        </w:rPr>
        <w:t>ГЛАВА</w:t>
      </w:r>
      <w:r w:rsidRPr="00734DDF">
        <w:rPr>
          <w:rFonts w:ascii="Helvetica" w:hAnsi="Helvetica" w:cs="Helvetica"/>
          <w:b/>
          <w:bCs/>
          <w:color w:val="222222"/>
          <w:sz w:val="21"/>
          <w:szCs w:val="21"/>
        </w:rPr>
        <w:t xml:space="preserve"> 1 </w:t>
      </w:r>
      <w:r w:rsidRPr="00734DDF">
        <w:rPr>
          <w:rFonts w:ascii="Helvetica" w:hAnsi="Helvetica" w:cs="Helvetica" w:hint="eastAsia"/>
          <w:b/>
          <w:bCs/>
          <w:color w:val="222222"/>
          <w:sz w:val="21"/>
          <w:szCs w:val="21"/>
        </w:rPr>
        <w:t>СОЦИАЛЬНАЯ</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СРЕДА</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И</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СОЦИАЛИЗАЦИЯ</w:t>
      </w:r>
    </w:p>
    <w:p w14:paraId="70882DDD" w14:textId="77777777" w:rsidR="00734DDF" w:rsidRPr="00734DDF" w:rsidRDefault="00734DDF" w:rsidP="00734DDF">
      <w:pPr>
        <w:rPr>
          <w:rFonts w:ascii="Helvetica" w:hAnsi="Helvetica" w:cs="Helvetica"/>
          <w:b/>
          <w:bCs/>
          <w:color w:val="222222"/>
          <w:sz w:val="21"/>
          <w:szCs w:val="21"/>
        </w:rPr>
      </w:pPr>
    </w:p>
    <w:p w14:paraId="335475FD" w14:textId="77777777" w:rsidR="00734DDF" w:rsidRPr="00734DDF" w:rsidRDefault="00734DDF" w:rsidP="00734DDF">
      <w:pPr>
        <w:rPr>
          <w:rFonts w:ascii="Helvetica" w:hAnsi="Helvetica" w:cs="Helvetica"/>
          <w:b/>
          <w:bCs/>
          <w:color w:val="222222"/>
          <w:sz w:val="21"/>
          <w:szCs w:val="21"/>
        </w:rPr>
      </w:pPr>
      <w:r w:rsidRPr="00734DDF">
        <w:rPr>
          <w:rFonts w:ascii="Helvetica" w:hAnsi="Helvetica" w:cs="Helvetica" w:hint="eastAsia"/>
          <w:b/>
          <w:bCs/>
          <w:color w:val="222222"/>
          <w:sz w:val="21"/>
          <w:szCs w:val="21"/>
        </w:rPr>
        <w:t>ПОДРОСТКОВ</w:t>
      </w:r>
      <w:r w:rsidRPr="00734DDF">
        <w:rPr>
          <w:rFonts w:ascii="Helvetica" w:hAnsi="Helvetica" w:cs="Helvetica"/>
          <w:b/>
          <w:bCs/>
          <w:color w:val="222222"/>
          <w:sz w:val="21"/>
          <w:szCs w:val="21"/>
        </w:rPr>
        <w:t xml:space="preserve"> 15-87.</w:t>
      </w:r>
    </w:p>
    <w:p w14:paraId="4A3F4ABE" w14:textId="77777777" w:rsidR="00734DDF" w:rsidRPr="00734DDF" w:rsidRDefault="00734DDF" w:rsidP="00734DDF">
      <w:pPr>
        <w:rPr>
          <w:rFonts w:ascii="Helvetica" w:hAnsi="Helvetica" w:cs="Helvetica"/>
          <w:b/>
          <w:bCs/>
          <w:color w:val="222222"/>
          <w:sz w:val="21"/>
          <w:szCs w:val="21"/>
        </w:rPr>
      </w:pPr>
    </w:p>
    <w:p w14:paraId="79234113" w14:textId="77777777" w:rsidR="00734DDF" w:rsidRPr="00734DDF" w:rsidRDefault="00734DDF" w:rsidP="00734DDF">
      <w:pPr>
        <w:rPr>
          <w:rFonts w:ascii="Helvetica" w:hAnsi="Helvetica" w:cs="Helvetica"/>
          <w:b/>
          <w:bCs/>
          <w:color w:val="222222"/>
          <w:sz w:val="21"/>
          <w:szCs w:val="21"/>
        </w:rPr>
      </w:pPr>
      <w:r w:rsidRPr="00734DDF">
        <w:rPr>
          <w:rFonts w:ascii="Helvetica" w:hAnsi="Helvetica" w:cs="Helvetica"/>
          <w:b/>
          <w:bCs/>
          <w:color w:val="222222"/>
          <w:sz w:val="21"/>
          <w:szCs w:val="21"/>
        </w:rPr>
        <w:t xml:space="preserve">1.1. </w:t>
      </w:r>
      <w:r w:rsidRPr="00734DDF">
        <w:rPr>
          <w:rFonts w:ascii="Helvetica" w:hAnsi="Helvetica" w:cs="Helvetica" w:hint="eastAsia"/>
          <w:b/>
          <w:bCs/>
          <w:color w:val="222222"/>
          <w:sz w:val="21"/>
          <w:szCs w:val="21"/>
        </w:rPr>
        <w:t>Социализация</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подрков</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предвыпного</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возра</w:t>
      </w:r>
      <w:r w:rsidRPr="00734DDF">
        <w:rPr>
          <w:rFonts w:ascii="Helvetica" w:hAnsi="Helvetica" w:cs="Helvetica"/>
          <w:b/>
          <w:bCs/>
          <w:color w:val="222222"/>
          <w:sz w:val="21"/>
          <w:szCs w:val="21"/>
        </w:rPr>
        <w:t xml:space="preserve"> 15-30.</w:t>
      </w:r>
    </w:p>
    <w:p w14:paraId="58845EE0" w14:textId="77777777" w:rsidR="00734DDF" w:rsidRPr="00734DDF" w:rsidRDefault="00734DDF" w:rsidP="00734DDF">
      <w:pPr>
        <w:rPr>
          <w:rFonts w:ascii="Helvetica" w:hAnsi="Helvetica" w:cs="Helvetica"/>
          <w:b/>
          <w:bCs/>
          <w:color w:val="222222"/>
          <w:sz w:val="21"/>
          <w:szCs w:val="21"/>
        </w:rPr>
      </w:pPr>
    </w:p>
    <w:p w14:paraId="6938A3A5" w14:textId="77777777" w:rsidR="00734DDF" w:rsidRPr="00734DDF" w:rsidRDefault="00734DDF" w:rsidP="00734DDF">
      <w:pPr>
        <w:rPr>
          <w:rFonts w:ascii="Helvetica" w:hAnsi="Helvetica" w:cs="Helvetica"/>
          <w:b/>
          <w:bCs/>
          <w:color w:val="222222"/>
          <w:sz w:val="21"/>
          <w:szCs w:val="21"/>
        </w:rPr>
      </w:pPr>
      <w:r w:rsidRPr="00734DDF">
        <w:rPr>
          <w:rFonts w:ascii="Helvetica" w:hAnsi="Helvetica" w:cs="Helvetica"/>
          <w:b/>
          <w:bCs/>
          <w:color w:val="222222"/>
          <w:sz w:val="21"/>
          <w:szCs w:val="21"/>
        </w:rPr>
        <w:t xml:space="preserve">1.2. </w:t>
      </w:r>
      <w:r w:rsidRPr="00734DDF">
        <w:rPr>
          <w:rFonts w:ascii="Helvetica" w:hAnsi="Helvetica" w:cs="Helvetica" w:hint="eastAsia"/>
          <w:b/>
          <w:bCs/>
          <w:color w:val="222222"/>
          <w:sz w:val="21"/>
          <w:szCs w:val="21"/>
        </w:rPr>
        <w:t>Дифференциацияциальнойеды</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подрка</w:t>
      </w:r>
      <w:r w:rsidRPr="00734DDF">
        <w:rPr>
          <w:rFonts w:ascii="Helvetica" w:hAnsi="Helvetica" w:cs="Helvetica"/>
          <w:b/>
          <w:bCs/>
          <w:color w:val="222222"/>
          <w:sz w:val="21"/>
          <w:szCs w:val="21"/>
        </w:rPr>
        <w:t>30-49.</w:t>
      </w:r>
    </w:p>
    <w:p w14:paraId="3CEADCD7" w14:textId="77777777" w:rsidR="00734DDF" w:rsidRPr="00734DDF" w:rsidRDefault="00734DDF" w:rsidP="00734DDF">
      <w:pPr>
        <w:rPr>
          <w:rFonts w:ascii="Helvetica" w:hAnsi="Helvetica" w:cs="Helvetica"/>
          <w:b/>
          <w:bCs/>
          <w:color w:val="222222"/>
          <w:sz w:val="21"/>
          <w:szCs w:val="21"/>
        </w:rPr>
      </w:pPr>
    </w:p>
    <w:p w14:paraId="1926ED2A" w14:textId="77777777" w:rsidR="00734DDF" w:rsidRPr="00734DDF" w:rsidRDefault="00734DDF" w:rsidP="00734DDF">
      <w:pPr>
        <w:rPr>
          <w:rFonts w:ascii="Helvetica" w:hAnsi="Helvetica" w:cs="Helvetica"/>
          <w:b/>
          <w:bCs/>
          <w:color w:val="222222"/>
          <w:sz w:val="21"/>
          <w:szCs w:val="21"/>
        </w:rPr>
      </w:pPr>
      <w:r w:rsidRPr="00734DDF">
        <w:rPr>
          <w:rFonts w:ascii="Helvetica" w:hAnsi="Helvetica" w:cs="Helvetica"/>
          <w:b/>
          <w:bCs/>
          <w:color w:val="222222"/>
          <w:sz w:val="21"/>
          <w:szCs w:val="21"/>
        </w:rPr>
        <w:t xml:space="preserve">1.3. </w:t>
      </w:r>
      <w:r w:rsidRPr="00734DDF">
        <w:rPr>
          <w:rFonts w:ascii="Helvetica" w:hAnsi="Helvetica" w:cs="Helvetica" w:hint="eastAsia"/>
          <w:b/>
          <w:bCs/>
          <w:color w:val="222222"/>
          <w:sz w:val="21"/>
          <w:szCs w:val="21"/>
        </w:rPr>
        <w:t>Агенты</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социализации</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изменение</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традиционныхставляющих</w:t>
      </w:r>
      <w:r w:rsidRPr="00734DDF">
        <w:rPr>
          <w:rFonts w:ascii="Helvetica" w:hAnsi="Helvetica" w:cs="Helvetica"/>
          <w:b/>
          <w:bCs/>
          <w:color w:val="222222"/>
          <w:sz w:val="21"/>
          <w:szCs w:val="21"/>
        </w:rPr>
        <w:t>49-87.</w:t>
      </w:r>
    </w:p>
    <w:p w14:paraId="05651B8F" w14:textId="77777777" w:rsidR="00734DDF" w:rsidRPr="00734DDF" w:rsidRDefault="00734DDF" w:rsidP="00734DDF">
      <w:pPr>
        <w:rPr>
          <w:rFonts w:ascii="Helvetica" w:hAnsi="Helvetica" w:cs="Helvetica"/>
          <w:b/>
          <w:bCs/>
          <w:color w:val="222222"/>
          <w:sz w:val="21"/>
          <w:szCs w:val="21"/>
        </w:rPr>
      </w:pPr>
    </w:p>
    <w:p w14:paraId="12DEF260" w14:textId="77777777" w:rsidR="00734DDF" w:rsidRPr="00734DDF" w:rsidRDefault="00734DDF" w:rsidP="00734DDF">
      <w:pPr>
        <w:rPr>
          <w:rFonts w:ascii="Helvetica" w:hAnsi="Helvetica" w:cs="Helvetica"/>
          <w:b/>
          <w:bCs/>
          <w:color w:val="222222"/>
          <w:sz w:val="21"/>
          <w:szCs w:val="21"/>
        </w:rPr>
      </w:pPr>
      <w:r w:rsidRPr="00734DDF">
        <w:rPr>
          <w:rFonts w:ascii="Helvetica" w:hAnsi="Helvetica" w:cs="Helvetica" w:hint="eastAsia"/>
          <w:b/>
          <w:bCs/>
          <w:color w:val="222222"/>
          <w:sz w:val="21"/>
          <w:szCs w:val="21"/>
        </w:rPr>
        <w:t>ГЛАВА</w:t>
      </w:r>
      <w:r w:rsidRPr="00734DDF">
        <w:rPr>
          <w:rFonts w:ascii="Helvetica" w:hAnsi="Helvetica" w:cs="Helvetica"/>
          <w:b/>
          <w:bCs/>
          <w:color w:val="222222"/>
          <w:sz w:val="21"/>
          <w:szCs w:val="21"/>
        </w:rPr>
        <w:t xml:space="preserve"> 2 </w:t>
      </w:r>
      <w:r w:rsidRPr="00734DDF">
        <w:rPr>
          <w:rFonts w:ascii="Helvetica" w:hAnsi="Helvetica" w:cs="Helvetica" w:hint="eastAsia"/>
          <w:b/>
          <w:bCs/>
          <w:color w:val="222222"/>
          <w:sz w:val="21"/>
          <w:szCs w:val="21"/>
        </w:rPr>
        <w:t>СТРАТЕГИИ</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СОЦИАЛЬНОЙ</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АДАПТАЦИИ</w:t>
      </w:r>
    </w:p>
    <w:p w14:paraId="0E0513E9" w14:textId="77777777" w:rsidR="00734DDF" w:rsidRPr="00734DDF" w:rsidRDefault="00734DDF" w:rsidP="00734DDF">
      <w:pPr>
        <w:rPr>
          <w:rFonts w:ascii="Helvetica" w:hAnsi="Helvetica" w:cs="Helvetica"/>
          <w:b/>
          <w:bCs/>
          <w:color w:val="222222"/>
          <w:sz w:val="21"/>
          <w:szCs w:val="21"/>
        </w:rPr>
      </w:pPr>
    </w:p>
    <w:p w14:paraId="73D98C9C" w14:textId="77777777" w:rsidR="00734DDF" w:rsidRPr="00734DDF" w:rsidRDefault="00734DDF" w:rsidP="00734DDF">
      <w:pPr>
        <w:rPr>
          <w:rFonts w:ascii="Helvetica" w:hAnsi="Helvetica" w:cs="Helvetica"/>
          <w:b/>
          <w:bCs/>
          <w:color w:val="222222"/>
          <w:sz w:val="21"/>
          <w:szCs w:val="21"/>
        </w:rPr>
      </w:pPr>
      <w:r w:rsidRPr="00734DDF">
        <w:rPr>
          <w:rFonts w:ascii="Helvetica" w:hAnsi="Helvetica" w:cs="Helvetica" w:hint="eastAsia"/>
          <w:b/>
          <w:bCs/>
          <w:color w:val="222222"/>
          <w:sz w:val="21"/>
          <w:szCs w:val="21"/>
        </w:rPr>
        <w:t>ПОДРОСТКОВ</w:t>
      </w:r>
      <w:r w:rsidRPr="00734DDF">
        <w:rPr>
          <w:rFonts w:ascii="Helvetica" w:hAnsi="Helvetica" w:cs="Helvetica"/>
          <w:b/>
          <w:bCs/>
          <w:color w:val="222222"/>
          <w:sz w:val="21"/>
          <w:szCs w:val="21"/>
        </w:rPr>
        <w:t>88-159.</w:t>
      </w:r>
    </w:p>
    <w:p w14:paraId="7BF43AFF" w14:textId="77777777" w:rsidR="00734DDF" w:rsidRPr="00734DDF" w:rsidRDefault="00734DDF" w:rsidP="00734DDF">
      <w:pPr>
        <w:rPr>
          <w:rFonts w:ascii="Helvetica" w:hAnsi="Helvetica" w:cs="Helvetica"/>
          <w:b/>
          <w:bCs/>
          <w:color w:val="222222"/>
          <w:sz w:val="21"/>
          <w:szCs w:val="21"/>
        </w:rPr>
      </w:pPr>
    </w:p>
    <w:p w14:paraId="6388526E" w14:textId="77777777" w:rsidR="00734DDF" w:rsidRPr="00734DDF" w:rsidRDefault="00734DDF" w:rsidP="00734DDF">
      <w:pPr>
        <w:rPr>
          <w:rFonts w:ascii="Helvetica" w:hAnsi="Helvetica" w:cs="Helvetica"/>
          <w:b/>
          <w:bCs/>
          <w:color w:val="222222"/>
          <w:sz w:val="21"/>
          <w:szCs w:val="21"/>
        </w:rPr>
      </w:pPr>
      <w:r w:rsidRPr="00734DDF">
        <w:rPr>
          <w:rFonts w:ascii="Helvetica" w:hAnsi="Helvetica" w:cs="Helvetica"/>
          <w:b/>
          <w:bCs/>
          <w:color w:val="222222"/>
          <w:sz w:val="21"/>
          <w:szCs w:val="21"/>
        </w:rPr>
        <w:t xml:space="preserve">2.1. </w:t>
      </w:r>
      <w:r w:rsidRPr="00734DDF">
        <w:rPr>
          <w:rFonts w:ascii="Helvetica" w:hAnsi="Helvetica" w:cs="Helvetica" w:hint="eastAsia"/>
          <w:b/>
          <w:bCs/>
          <w:color w:val="222222"/>
          <w:sz w:val="21"/>
          <w:szCs w:val="21"/>
        </w:rPr>
        <w:t>Проблемыциальной</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дезадаптации</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подрков</w:t>
      </w:r>
      <w:r w:rsidRPr="00734DDF">
        <w:rPr>
          <w:rFonts w:ascii="Helvetica" w:hAnsi="Helvetica" w:cs="Helvetica"/>
          <w:b/>
          <w:bCs/>
          <w:color w:val="222222"/>
          <w:sz w:val="21"/>
          <w:szCs w:val="21"/>
        </w:rPr>
        <w:t>88-109.</w:t>
      </w:r>
    </w:p>
    <w:p w14:paraId="7FCF214C" w14:textId="77777777" w:rsidR="00734DDF" w:rsidRPr="00734DDF" w:rsidRDefault="00734DDF" w:rsidP="00734DDF">
      <w:pPr>
        <w:rPr>
          <w:rFonts w:ascii="Helvetica" w:hAnsi="Helvetica" w:cs="Helvetica"/>
          <w:b/>
          <w:bCs/>
          <w:color w:val="222222"/>
          <w:sz w:val="21"/>
          <w:szCs w:val="21"/>
        </w:rPr>
      </w:pPr>
    </w:p>
    <w:p w14:paraId="483D4A8F" w14:textId="77777777" w:rsidR="00734DDF" w:rsidRPr="00734DDF" w:rsidRDefault="00734DDF" w:rsidP="00734DDF">
      <w:pPr>
        <w:rPr>
          <w:rFonts w:ascii="Helvetica" w:hAnsi="Helvetica" w:cs="Helvetica"/>
          <w:b/>
          <w:bCs/>
          <w:color w:val="222222"/>
          <w:sz w:val="21"/>
          <w:szCs w:val="21"/>
        </w:rPr>
      </w:pPr>
      <w:r w:rsidRPr="00734DDF">
        <w:rPr>
          <w:rFonts w:ascii="Helvetica" w:hAnsi="Helvetica" w:cs="Helvetica"/>
          <w:b/>
          <w:bCs/>
          <w:color w:val="222222"/>
          <w:sz w:val="21"/>
          <w:szCs w:val="21"/>
        </w:rPr>
        <w:t xml:space="preserve">2.2. </w:t>
      </w:r>
      <w:r w:rsidRPr="00734DDF">
        <w:rPr>
          <w:rFonts w:ascii="Helvetica" w:hAnsi="Helvetica" w:cs="Helvetica" w:hint="eastAsia"/>
          <w:b/>
          <w:bCs/>
          <w:color w:val="222222"/>
          <w:sz w:val="21"/>
          <w:szCs w:val="21"/>
        </w:rPr>
        <w:t>Активные</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стратегии</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адаптационного</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поведения</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подрков</w:t>
      </w:r>
      <w:r w:rsidRPr="00734DDF">
        <w:rPr>
          <w:rFonts w:ascii="Helvetica" w:hAnsi="Helvetica" w:cs="Helvetica"/>
          <w:b/>
          <w:bCs/>
          <w:color w:val="222222"/>
          <w:sz w:val="21"/>
          <w:szCs w:val="21"/>
        </w:rPr>
        <w:t>109-132.</w:t>
      </w:r>
    </w:p>
    <w:p w14:paraId="726223CB" w14:textId="77777777" w:rsidR="00734DDF" w:rsidRPr="00734DDF" w:rsidRDefault="00734DDF" w:rsidP="00734DDF">
      <w:pPr>
        <w:rPr>
          <w:rFonts w:ascii="Helvetica" w:hAnsi="Helvetica" w:cs="Helvetica"/>
          <w:b/>
          <w:bCs/>
          <w:color w:val="222222"/>
          <w:sz w:val="21"/>
          <w:szCs w:val="21"/>
        </w:rPr>
      </w:pPr>
    </w:p>
    <w:p w14:paraId="4A7ADEAA" w14:textId="3A040667" w:rsidR="00967B66" w:rsidRPr="00734DDF" w:rsidRDefault="00734DDF" w:rsidP="00734DDF">
      <w:r w:rsidRPr="00734DDF">
        <w:rPr>
          <w:rFonts w:ascii="Helvetica" w:hAnsi="Helvetica" w:cs="Helvetica"/>
          <w:b/>
          <w:bCs/>
          <w:color w:val="222222"/>
          <w:sz w:val="21"/>
          <w:szCs w:val="21"/>
        </w:rPr>
        <w:t xml:space="preserve">2.3. </w:t>
      </w:r>
      <w:r w:rsidRPr="00734DDF">
        <w:rPr>
          <w:rFonts w:ascii="Helvetica" w:hAnsi="Helvetica" w:cs="Helvetica" w:hint="eastAsia"/>
          <w:b/>
          <w:bCs/>
          <w:color w:val="222222"/>
          <w:sz w:val="21"/>
          <w:szCs w:val="21"/>
        </w:rPr>
        <w:t>Молодежная</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политика</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на</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региональном</w:t>
      </w:r>
      <w:r w:rsidRPr="00734DDF">
        <w:rPr>
          <w:rFonts w:ascii="Helvetica" w:hAnsi="Helvetica" w:cs="Helvetica"/>
          <w:b/>
          <w:bCs/>
          <w:color w:val="222222"/>
          <w:sz w:val="21"/>
          <w:szCs w:val="21"/>
        </w:rPr>
        <w:t xml:space="preserve"> </w:t>
      </w:r>
      <w:r w:rsidRPr="00734DDF">
        <w:rPr>
          <w:rFonts w:ascii="Helvetica" w:hAnsi="Helvetica" w:cs="Helvetica" w:hint="eastAsia"/>
          <w:b/>
          <w:bCs/>
          <w:color w:val="222222"/>
          <w:sz w:val="21"/>
          <w:szCs w:val="21"/>
        </w:rPr>
        <w:t>уровне</w:t>
      </w:r>
      <w:r w:rsidRPr="00734DDF">
        <w:rPr>
          <w:rFonts w:ascii="Helvetica" w:hAnsi="Helvetica" w:cs="Helvetica"/>
          <w:b/>
          <w:bCs/>
          <w:color w:val="222222"/>
          <w:sz w:val="21"/>
          <w:szCs w:val="21"/>
        </w:rPr>
        <w:t>132-146.</w:t>
      </w:r>
    </w:p>
    <w:sectPr w:rsidR="00967B66" w:rsidRPr="00734DD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E885C" w14:textId="77777777" w:rsidR="00784736" w:rsidRDefault="00784736">
      <w:pPr>
        <w:spacing w:after="0" w:line="240" w:lineRule="auto"/>
      </w:pPr>
      <w:r>
        <w:separator/>
      </w:r>
    </w:p>
  </w:endnote>
  <w:endnote w:type="continuationSeparator" w:id="0">
    <w:p w14:paraId="26E60984" w14:textId="77777777" w:rsidR="00784736" w:rsidRDefault="00784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C7B49" w14:textId="77777777" w:rsidR="00784736" w:rsidRDefault="00784736"/>
    <w:p w14:paraId="57B27C94" w14:textId="77777777" w:rsidR="00784736" w:rsidRDefault="00784736"/>
    <w:p w14:paraId="75622A88" w14:textId="77777777" w:rsidR="00784736" w:rsidRDefault="00784736"/>
    <w:p w14:paraId="52068B68" w14:textId="77777777" w:rsidR="00784736" w:rsidRDefault="00784736"/>
    <w:p w14:paraId="601EF31D" w14:textId="77777777" w:rsidR="00784736" w:rsidRDefault="00784736"/>
    <w:p w14:paraId="1E6193AD" w14:textId="77777777" w:rsidR="00784736" w:rsidRDefault="00784736"/>
    <w:p w14:paraId="206B1C28" w14:textId="77777777" w:rsidR="00784736" w:rsidRDefault="0078473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44F36C" wp14:editId="493B3C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83751" w14:textId="77777777" w:rsidR="00784736" w:rsidRDefault="007847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44F3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083751" w14:textId="77777777" w:rsidR="00784736" w:rsidRDefault="007847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23E8DF" w14:textId="77777777" w:rsidR="00784736" w:rsidRDefault="00784736"/>
    <w:p w14:paraId="24A991A6" w14:textId="77777777" w:rsidR="00784736" w:rsidRDefault="00784736"/>
    <w:p w14:paraId="18455098" w14:textId="77777777" w:rsidR="00784736" w:rsidRDefault="0078473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87C818" wp14:editId="7413E5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AB8D7" w14:textId="77777777" w:rsidR="00784736" w:rsidRDefault="00784736"/>
                          <w:p w14:paraId="1671E514" w14:textId="77777777" w:rsidR="00784736" w:rsidRDefault="007847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87C81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5AB8D7" w14:textId="77777777" w:rsidR="00784736" w:rsidRDefault="00784736"/>
                    <w:p w14:paraId="1671E514" w14:textId="77777777" w:rsidR="00784736" w:rsidRDefault="007847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318F0B" w14:textId="77777777" w:rsidR="00784736" w:rsidRDefault="00784736"/>
    <w:p w14:paraId="264958D6" w14:textId="77777777" w:rsidR="00784736" w:rsidRDefault="00784736">
      <w:pPr>
        <w:rPr>
          <w:sz w:val="2"/>
          <w:szCs w:val="2"/>
        </w:rPr>
      </w:pPr>
    </w:p>
    <w:p w14:paraId="66E1DA4A" w14:textId="77777777" w:rsidR="00784736" w:rsidRDefault="00784736"/>
    <w:p w14:paraId="01802CD7" w14:textId="77777777" w:rsidR="00784736" w:rsidRDefault="00784736">
      <w:pPr>
        <w:spacing w:after="0" w:line="240" w:lineRule="auto"/>
      </w:pPr>
    </w:p>
  </w:footnote>
  <w:footnote w:type="continuationSeparator" w:id="0">
    <w:p w14:paraId="3D0068D9" w14:textId="77777777" w:rsidR="00784736" w:rsidRDefault="00784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36"/>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54713</TotalTime>
  <Pages>2</Pages>
  <Words>208</Words>
  <Characters>1190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2407</cp:revision>
  <cp:lastPrinted>2009-02-06T05:36:00Z</cp:lastPrinted>
  <dcterms:created xsi:type="dcterms:W3CDTF">2025-11-25T20:19:00Z</dcterms:created>
  <dcterms:modified xsi:type="dcterms:W3CDTF">2026-01-28T18:06:00Z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