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EAF" w:rsidRDefault="00037A86" w:rsidP="00037A86">
      <w:pPr>
        <w:rPr>
          <w:rFonts w:ascii="Times New Roman" w:eastAsia="Times New Roman" w:hAnsi="Times New Roman" w:cs="Times New Roman"/>
          <w:kern w:val="0"/>
          <w:sz w:val="28"/>
          <w:szCs w:val="28"/>
          <w:lang w:eastAsia="ru-RU"/>
        </w:rPr>
      </w:pPr>
      <w:bookmarkStart w:id="0" w:name="_GoBack"/>
      <w:proofErr w:type="spellStart"/>
      <w:r w:rsidRPr="00037A86">
        <w:rPr>
          <w:rFonts w:ascii="Times New Roman" w:eastAsia="Times New Roman" w:hAnsi="Times New Roman" w:cs="Times New Roman" w:hint="eastAsia"/>
          <w:kern w:val="0"/>
          <w:sz w:val="28"/>
          <w:szCs w:val="28"/>
          <w:lang w:eastAsia="ru-RU"/>
        </w:rPr>
        <w:t>Рудик</w:t>
      </w:r>
      <w:proofErr w:type="spellEnd"/>
      <w:r w:rsidRPr="00037A86">
        <w:rPr>
          <w:rFonts w:ascii="Times New Roman" w:eastAsia="Times New Roman" w:hAnsi="Times New Roman" w:cs="Times New Roman"/>
          <w:kern w:val="0"/>
          <w:sz w:val="28"/>
          <w:szCs w:val="28"/>
          <w:lang w:eastAsia="ru-RU"/>
        </w:rPr>
        <w:t xml:space="preserve"> </w:t>
      </w:r>
      <w:proofErr w:type="spellStart"/>
      <w:r w:rsidRPr="00037A86">
        <w:rPr>
          <w:rFonts w:ascii="Times New Roman" w:eastAsia="Times New Roman" w:hAnsi="Times New Roman" w:cs="Times New Roman" w:hint="eastAsia"/>
          <w:kern w:val="0"/>
          <w:sz w:val="28"/>
          <w:szCs w:val="28"/>
          <w:lang w:eastAsia="ru-RU"/>
        </w:rPr>
        <w:t>Наталія</w:t>
      </w:r>
      <w:proofErr w:type="spellEnd"/>
      <w:r w:rsidRPr="00037A86">
        <w:rPr>
          <w:rFonts w:ascii="Times New Roman" w:eastAsia="Times New Roman" w:hAnsi="Times New Roman" w:cs="Times New Roman"/>
          <w:kern w:val="0"/>
          <w:sz w:val="28"/>
          <w:szCs w:val="28"/>
          <w:lang w:eastAsia="ru-RU"/>
        </w:rPr>
        <w:t xml:space="preserve"> </w:t>
      </w:r>
      <w:proofErr w:type="spellStart"/>
      <w:r w:rsidRPr="00037A86">
        <w:rPr>
          <w:rFonts w:ascii="Times New Roman" w:eastAsia="Times New Roman" w:hAnsi="Times New Roman" w:cs="Times New Roman" w:hint="eastAsia"/>
          <w:kern w:val="0"/>
          <w:sz w:val="28"/>
          <w:szCs w:val="28"/>
          <w:lang w:eastAsia="ru-RU"/>
        </w:rPr>
        <w:t>Іванівна</w:t>
      </w:r>
      <w:proofErr w:type="spellEnd"/>
      <w:r w:rsidRPr="00037A86">
        <w:rPr>
          <w:rFonts w:ascii="Times New Roman" w:eastAsia="Times New Roman" w:hAnsi="Times New Roman" w:cs="Times New Roman"/>
          <w:kern w:val="0"/>
          <w:sz w:val="28"/>
          <w:szCs w:val="28"/>
          <w:lang w:eastAsia="ru-RU"/>
        </w:rPr>
        <w:t xml:space="preserve">. </w:t>
      </w:r>
      <w:proofErr w:type="spellStart"/>
      <w:r w:rsidRPr="00037A86">
        <w:rPr>
          <w:rFonts w:ascii="Times New Roman" w:eastAsia="Times New Roman" w:hAnsi="Times New Roman" w:cs="Times New Roman" w:hint="eastAsia"/>
          <w:kern w:val="0"/>
          <w:sz w:val="28"/>
          <w:szCs w:val="28"/>
          <w:lang w:eastAsia="ru-RU"/>
        </w:rPr>
        <w:t>Формування</w:t>
      </w:r>
      <w:proofErr w:type="spellEnd"/>
      <w:r w:rsidRPr="00037A86">
        <w:rPr>
          <w:rFonts w:ascii="Times New Roman" w:eastAsia="Times New Roman" w:hAnsi="Times New Roman" w:cs="Times New Roman"/>
          <w:kern w:val="0"/>
          <w:sz w:val="28"/>
          <w:szCs w:val="28"/>
          <w:lang w:eastAsia="ru-RU"/>
        </w:rPr>
        <w:t xml:space="preserve"> </w:t>
      </w:r>
      <w:proofErr w:type="spellStart"/>
      <w:r w:rsidRPr="00037A86">
        <w:rPr>
          <w:rFonts w:ascii="Times New Roman" w:eastAsia="Times New Roman" w:hAnsi="Times New Roman" w:cs="Times New Roman" w:hint="eastAsia"/>
          <w:kern w:val="0"/>
          <w:sz w:val="28"/>
          <w:szCs w:val="28"/>
          <w:lang w:eastAsia="ru-RU"/>
        </w:rPr>
        <w:t>ефективного</w:t>
      </w:r>
      <w:proofErr w:type="spellEnd"/>
      <w:r w:rsidRPr="00037A86">
        <w:rPr>
          <w:rFonts w:ascii="Times New Roman" w:eastAsia="Times New Roman" w:hAnsi="Times New Roman" w:cs="Times New Roman"/>
          <w:kern w:val="0"/>
          <w:sz w:val="28"/>
          <w:szCs w:val="28"/>
          <w:lang w:eastAsia="ru-RU"/>
        </w:rPr>
        <w:t xml:space="preserve"> </w:t>
      </w:r>
      <w:r w:rsidRPr="00037A86">
        <w:rPr>
          <w:rFonts w:ascii="Times New Roman" w:eastAsia="Times New Roman" w:hAnsi="Times New Roman" w:cs="Times New Roman" w:hint="eastAsia"/>
          <w:kern w:val="0"/>
          <w:sz w:val="28"/>
          <w:szCs w:val="28"/>
          <w:lang w:eastAsia="ru-RU"/>
        </w:rPr>
        <w:t>ринку</w:t>
      </w:r>
      <w:r w:rsidRPr="00037A86">
        <w:rPr>
          <w:rFonts w:ascii="Times New Roman" w:eastAsia="Times New Roman" w:hAnsi="Times New Roman" w:cs="Times New Roman"/>
          <w:kern w:val="0"/>
          <w:sz w:val="28"/>
          <w:szCs w:val="28"/>
          <w:lang w:eastAsia="ru-RU"/>
        </w:rPr>
        <w:t xml:space="preserve"> </w:t>
      </w:r>
      <w:proofErr w:type="spellStart"/>
      <w:r w:rsidRPr="00037A86">
        <w:rPr>
          <w:rFonts w:ascii="Times New Roman" w:eastAsia="Times New Roman" w:hAnsi="Times New Roman" w:cs="Times New Roman" w:hint="eastAsia"/>
          <w:kern w:val="0"/>
          <w:sz w:val="28"/>
          <w:szCs w:val="28"/>
          <w:lang w:eastAsia="ru-RU"/>
        </w:rPr>
        <w:t>сільськогосподарської</w:t>
      </w:r>
      <w:proofErr w:type="spellEnd"/>
      <w:r w:rsidRPr="00037A86">
        <w:rPr>
          <w:rFonts w:ascii="Times New Roman" w:eastAsia="Times New Roman" w:hAnsi="Times New Roman" w:cs="Times New Roman"/>
          <w:kern w:val="0"/>
          <w:sz w:val="28"/>
          <w:szCs w:val="28"/>
          <w:lang w:eastAsia="ru-RU"/>
        </w:rPr>
        <w:t xml:space="preserve"> </w:t>
      </w:r>
      <w:proofErr w:type="spellStart"/>
      <w:proofErr w:type="gramStart"/>
      <w:r w:rsidRPr="00037A86">
        <w:rPr>
          <w:rFonts w:ascii="Times New Roman" w:eastAsia="Times New Roman" w:hAnsi="Times New Roman" w:cs="Times New Roman" w:hint="eastAsia"/>
          <w:kern w:val="0"/>
          <w:sz w:val="28"/>
          <w:szCs w:val="28"/>
          <w:lang w:eastAsia="ru-RU"/>
        </w:rPr>
        <w:t>продукції</w:t>
      </w:r>
      <w:proofErr w:type="spellEnd"/>
      <w:r w:rsidRPr="00037A86">
        <w:rPr>
          <w:rFonts w:ascii="Times New Roman" w:eastAsia="Times New Roman" w:hAnsi="Times New Roman" w:cs="Times New Roman"/>
          <w:kern w:val="0"/>
          <w:sz w:val="28"/>
          <w:szCs w:val="28"/>
          <w:lang w:eastAsia="ru-RU"/>
        </w:rPr>
        <w:t xml:space="preserve"> :</w:t>
      </w:r>
      <w:proofErr w:type="gramEnd"/>
      <w:r w:rsidRPr="00037A86">
        <w:rPr>
          <w:rFonts w:ascii="Times New Roman" w:eastAsia="Times New Roman" w:hAnsi="Times New Roman" w:cs="Times New Roman"/>
          <w:kern w:val="0"/>
          <w:sz w:val="28"/>
          <w:szCs w:val="28"/>
          <w:lang w:eastAsia="ru-RU"/>
        </w:rPr>
        <w:t xml:space="preserve"> </w:t>
      </w:r>
      <w:proofErr w:type="spellStart"/>
      <w:r w:rsidRPr="00037A86">
        <w:rPr>
          <w:rFonts w:ascii="Times New Roman" w:eastAsia="Times New Roman" w:hAnsi="Times New Roman" w:cs="Times New Roman" w:hint="eastAsia"/>
          <w:kern w:val="0"/>
          <w:sz w:val="28"/>
          <w:szCs w:val="28"/>
          <w:lang w:eastAsia="ru-RU"/>
        </w:rPr>
        <w:t>Дис</w:t>
      </w:r>
      <w:proofErr w:type="spellEnd"/>
      <w:r w:rsidRPr="00037A86">
        <w:rPr>
          <w:rFonts w:ascii="Times New Roman" w:eastAsia="Times New Roman" w:hAnsi="Times New Roman" w:cs="Times New Roman"/>
          <w:kern w:val="0"/>
          <w:sz w:val="28"/>
          <w:szCs w:val="28"/>
          <w:lang w:eastAsia="ru-RU"/>
        </w:rPr>
        <w:t xml:space="preserve">... </w:t>
      </w:r>
      <w:r w:rsidRPr="00037A86">
        <w:rPr>
          <w:rFonts w:ascii="Times New Roman" w:eastAsia="Times New Roman" w:hAnsi="Times New Roman" w:cs="Times New Roman" w:hint="eastAsia"/>
          <w:kern w:val="0"/>
          <w:sz w:val="28"/>
          <w:szCs w:val="28"/>
          <w:lang w:eastAsia="ru-RU"/>
        </w:rPr>
        <w:t>канд</w:t>
      </w:r>
      <w:r w:rsidRPr="00037A86">
        <w:rPr>
          <w:rFonts w:ascii="Times New Roman" w:eastAsia="Times New Roman" w:hAnsi="Times New Roman" w:cs="Times New Roman"/>
          <w:kern w:val="0"/>
          <w:sz w:val="28"/>
          <w:szCs w:val="28"/>
          <w:lang w:eastAsia="ru-RU"/>
        </w:rPr>
        <w:t xml:space="preserve">. </w:t>
      </w:r>
      <w:r w:rsidRPr="00037A86">
        <w:rPr>
          <w:rFonts w:ascii="Times New Roman" w:eastAsia="Times New Roman" w:hAnsi="Times New Roman" w:cs="Times New Roman" w:hint="eastAsia"/>
          <w:kern w:val="0"/>
          <w:sz w:val="28"/>
          <w:szCs w:val="28"/>
          <w:lang w:eastAsia="ru-RU"/>
        </w:rPr>
        <w:t>наук</w:t>
      </w:r>
      <w:r w:rsidRPr="00037A86">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037A86">
        <w:rPr>
          <w:rFonts w:ascii="Times New Roman" w:eastAsia="Times New Roman" w:hAnsi="Times New Roman" w:cs="Times New Roman"/>
          <w:kern w:val="0"/>
          <w:sz w:val="28"/>
          <w:szCs w:val="28"/>
          <w:lang w:eastAsia="ru-RU"/>
        </w:rPr>
        <w:t xml:space="preserve"> 2009</w:t>
      </w:r>
    </w:p>
    <w:p w:rsidR="00037A86" w:rsidRDefault="00037A86" w:rsidP="00037A86">
      <w:r>
        <w:rPr>
          <w:rFonts w:hint="eastAsia"/>
        </w:rPr>
        <w:t>Рудик</w:t>
      </w:r>
      <w:r>
        <w:t></w:t>
      </w:r>
      <w:r>
        <w:rPr>
          <w:rFonts w:hint="eastAsia"/>
        </w:rPr>
        <w:t>Н</w:t>
      </w:r>
      <w:r>
        <w:t></w:t>
      </w:r>
      <w:r>
        <w:rPr>
          <w:rFonts w:hint="eastAsia"/>
        </w:rPr>
        <w:t>І</w:t>
      </w:r>
      <w:r>
        <w:t></w:t>
      </w:r>
      <w:r>
        <w:t></w:t>
      </w:r>
      <w:r>
        <w:rPr>
          <w:rFonts w:hint="eastAsia"/>
        </w:rPr>
        <w:t>Формування</w:t>
      </w:r>
      <w:r>
        <w:t></w:t>
      </w:r>
      <w:r>
        <w:rPr>
          <w:rFonts w:hint="eastAsia"/>
        </w:rPr>
        <w:t>ефективного</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w:t>
      </w:r>
      <w:r>
        <w:t></w:t>
      </w:r>
      <w:r>
        <w:rPr>
          <w:rFonts w:hint="eastAsia"/>
        </w:rPr>
        <w:t>Рукопис</w:t>
      </w:r>
      <w:r>
        <w:t></w:t>
      </w:r>
    </w:p>
    <w:p w:rsidR="00037A86" w:rsidRDefault="00037A86" w:rsidP="00037A86"/>
    <w:p w:rsidR="00037A86" w:rsidRDefault="00037A86" w:rsidP="00037A8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t></w:t>
      </w:r>
      <w:r>
        <w:rPr>
          <w:rFonts w:hint="eastAsia"/>
        </w:rPr>
        <w:t>Інститут</w:t>
      </w:r>
      <w:r>
        <w:t></w:t>
      </w:r>
      <w:r>
        <w:rPr>
          <w:rFonts w:hint="eastAsia"/>
        </w:rPr>
        <w:t>аграрної</w:t>
      </w:r>
      <w:r>
        <w:t></w:t>
      </w:r>
      <w:r>
        <w:rPr>
          <w:rFonts w:hint="eastAsia"/>
        </w:rPr>
        <w:t>економіки</w:t>
      </w:r>
      <w:r>
        <w:t></w:t>
      </w:r>
      <w:r>
        <w:t></w:t>
      </w:r>
      <w:r>
        <w:rPr>
          <w:rFonts w:hint="eastAsia"/>
        </w:rPr>
        <w:t>УААН</w:t>
      </w:r>
      <w:r>
        <w:t></w:t>
      </w:r>
      <w:r>
        <w:t></w:t>
      </w:r>
      <w:r>
        <w:rPr>
          <w:rFonts w:hint="eastAsia"/>
        </w:rPr>
        <w:t>Київ</w:t>
      </w:r>
      <w:r>
        <w:t></w:t>
      </w:r>
      <w:r>
        <w:t></w:t>
      </w:r>
      <w:r>
        <w:t></w:t>
      </w:r>
      <w:r>
        <w:t></w:t>
      </w:r>
      <w:r>
        <w:t></w:t>
      </w:r>
      <w:r>
        <w:t></w:t>
      </w:r>
      <w:r>
        <w:t></w:t>
      </w:r>
    </w:p>
    <w:p w:rsidR="00037A86" w:rsidRDefault="00037A86" w:rsidP="00037A86"/>
    <w:p w:rsidR="00037A86" w:rsidRDefault="00037A86" w:rsidP="00037A86">
      <w:r>
        <w:rPr>
          <w:rFonts w:hint="eastAsia"/>
        </w:rPr>
        <w:t>У</w:t>
      </w:r>
      <w:r>
        <w:t></w:t>
      </w:r>
      <w:r>
        <w:rPr>
          <w:rFonts w:hint="eastAsia"/>
        </w:rPr>
        <w:t>дисертації</w:t>
      </w:r>
      <w:r>
        <w:t></w:t>
      </w:r>
      <w:r>
        <w:rPr>
          <w:rFonts w:hint="eastAsia"/>
        </w:rPr>
        <w:t>розглянуто</w:t>
      </w:r>
      <w:r>
        <w:t></w:t>
      </w:r>
      <w:r>
        <w:rPr>
          <w:rFonts w:hint="eastAsia"/>
        </w:rPr>
        <w:t>теоретичні</w:t>
      </w:r>
      <w:r>
        <w:t></w:t>
      </w:r>
      <w:r>
        <w:rPr>
          <w:rFonts w:hint="eastAsia"/>
        </w:rPr>
        <w:t>і</w:t>
      </w:r>
      <w:r>
        <w:t></w:t>
      </w:r>
      <w:r>
        <w:rPr>
          <w:rFonts w:hint="eastAsia"/>
        </w:rPr>
        <w:t>методичні</w:t>
      </w:r>
      <w:r>
        <w:t></w:t>
      </w:r>
      <w:r>
        <w:rPr>
          <w:rFonts w:hint="eastAsia"/>
        </w:rPr>
        <w:t>положення</w:t>
      </w:r>
      <w:r>
        <w:t></w:t>
      </w:r>
      <w:r>
        <w:rPr>
          <w:rFonts w:hint="eastAsia"/>
        </w:rPr>
        <w:t>ринкових</w:t>
      </w:r>
      <w:r>
        <w:t></w:t>
      </w:r>
      <w:r>
        <w:rPr>
          <w:rFonts w:hint="eastAsia"/>
        </w:rPr>
        <w:t>відносин</w:t>
      </w:r>
      <w:r>
        <w:t></w:t>
      </w:r>
      <w:r>
        <w:t></w:t>
      </w:r>
      <w:r>
        <w:rPr>
          <w:rFonts w:hint="eastAsia"/>
        </w:rPr>
        <w:t>розроблено</w:t>
      </w:r>
      <w:r>
        <w:t></w:t>
      </w:r>
      <w:r>
        <w:rPr>
          <w:rFonts w:hint="eastAsia"/>
        </w:rPr>
        <w:t>наукові</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вдосконалення</w:t>
      </w:r>
      <w:r>
        <w:t></w:t>
      </w:r>
      <w:r>
        <w:rPr>
          <w:rFonts w:hint="eastAsia"/>
        </w:rPr>
        <w:t>інфраструктури</w:t>
      </w:r>
      <w:r>
        <w:t></w:t>
      </w:r>
      <w:r>
        <w:rPr>
          <w:rFonts w:hint="eastAsia"/>
        </w:rPr>
        <w:t>і</w:t>
      </w:r>
      <w:r>
        <w:t></w:t>
      </w:r>
      <w:r>
        <w:rPr>
          <w:rFonts w:hint="eastAsia"/>
        </w:rPr>
        <w:t>механізму</w:t>
      </w:r>
      <w:r>
        <w:t></w:t>
      </w:r>
      <w:r>
        <w:rPr>
          <w:rFonts w:hint="eastAsia"/>
        </w:rPr>
        <w:t>функціонування</w:t>
      </w:r>
      <w:r>
        <w:t></w:t>
      </w:r>
      <w:r>
        <w:rPr>
          <w:rFonts w:hint="eastAsia"/>
        </w:rPr>
        <w:t>ефективного</w:t>
      </w:r>
      <w:r>
        <w:t></w:t>
      </w:r>
      <w:r>
        <w:rPr>
          <w:rFonts w:hint="eastAsia"/>
        </w:rPr>
        <w:t>ринку</w:t>
      </w:r>
      <w:r>
        <w:t></w:t>
      </w:r>
      <w:r>
        <w:rPr>
          <w:rFonts w:hint="eastAsia"/>
        </w:rPr>
        <w:t>сільськогосподарської</w:t>
      </w:r>
      <w:r>
        <w:t></w:t>
      </w:r>
      <w:r>
        <w:rPr>
          <w:rFonts w:hint="eastAsia"/>
        </w:rPr>
        <w:t>продукції</w:t>
      </w:r>
      <w:r>
        <w:t></w:t>
      </w:r>
      <w:r>
        <w:rPr>
          <w:rFonts w:hint="eastAsia"/>
        </w:rPr>
        <w:t>відповідно</w:t>
      </w:r>
      <w:r>
        <w:t></w:t>
      </w:r>
      <w:r>
        <w:rPr>
          <w:rFonts w:hint="eastAsia"/>
        </w:rPr>
        <w:t>до</w:t>
      </w:r>
      <w:r>
        <w:t></w:t>
      </w:r>
      <w:r>
        <w:rPr>
          <w:rFonts w:hint="eastAsia"/>
        </w:rPr>
        <w:t>умов</w:t>
      </w:r>
      <w:r>
        <w:t></w:t>
      </w:r>
      <w:r>
        <w:rPr>
          <w:rFonts w:hint="eastAsia"/>
        </w:rPr>
        <w:t>Світової</w:t>
      </w:r>
      <w:r>
        <w:t></w:t>
      </w:r>
      <w:r>
        <w:rPr>
          <w:rFonts w:hint="eastAsia"/>
        </w:rPr>
        <w:t>організації</w:t>
      </w:r>
      <w:r>
        <w:t></w:t>
      </w:r>
      <w:r>
        <w:rPr>
          <w:rFonts w:hint="eastAsia"/>
        </w:rPr>
        <w:t>торгівлі</w:t>
      </w:r>
      <w:r>
        <w:t></w:t>
      </w:r>
    </w:p>
    <w:p w:rsidR="00037A86" w:rsidRDefault="00037A86" w:rsidP="00037A86"/>
    <w:p w:rsidR="00037A86" w:rsidRDefault="00037A86" w:rsidP="00037A86">
      <w:r>
        <w:rPr>
          <w:rFonts w:hint="eastAsia"/>
        </w:rPr>
        <w:t>Обґрунтовано</w:t>
      </w:r>
      <w:r>
        <w:t></w:t>
      </w:r>
      <w:r>
        <w:rPr>
          <w:rFonts w:hint="eastAsia"/>
        </w:rPr>
        <w:t>сутність</w:t>
      </w:r>
      <w:r>
        <w:t></w:t>
      </w:r>
      <w:r>
        <w:rPr>
          <w:rFonts w:hint="eastAsia"/>
        </w:rPr>
        <w:t>ринку</w:t>
      </w:r>
      <w:r>
        <w:t></w:t>
      </w:r>
      <w:r>
        <w:rPr>
          <w:rFonts w:hint="eastAsia"/>
        </w:rPr>
        <w:t>сільськогосподарської</w:t>
      </w:r>
      <w:r>
        <w:t></w:t>
      </w:r>
      <w:r>
        <w:rPr>
          <w:rFonts w:hint="eastAsia"/>
        </w:rPr>
        <w:t>продукції</w:t>
      </w:r>
      <w:r>
        <w:t></w:t>
      </w:r>
      <w:r>
        <w:rPr>
          <w:rFonts w:hint="eastAsia"/>
        </w:rPr>
        <w:t>і</w:t>
      </w:r>
      <w:r>
        <w:t></w:t>
      </w:r>
      <w:r>
        <w:rPr>
          <w:rFonts w:hint="eastAsia"/>
        </w:rPr>
        <w:t>об’єктивну</w:t>
      </w:r>
      <w:r>
        <w:t></w:t>
      </w:r>
      <w:r>
        <w:rPr>
          <w:rFonts w:hint="eastAsia"/>
        </w:rPr>
        <w:t>необхідність</w:t>
      </w:r>
      <w:r>
        <w:t></w:t>
      </w:r>
      <w:r>
        <w:rPr>
          <w:rFonts w:hint="eastAsia"/>
        </w:rPr>
        <w:t>його</w:t>
      </w:r>
      <w:r>
        <w:t></w:t>
      </w:r>
      <w:r>
        <w:rPr>
          <w:rFonts w:hint="eastAsia"/>
        </w:rPr>
        <w:t>розвитку</w:t>
      </w:r>
      <w:r>
        <w:t></w:t>
      </w:r>
      <w:r>
        <w:t></w:t>
      </w:r>
      <w:r>
        <w:rPr>
          <w:rFonts w:hint="eastAsia"/>
        </w:rPr>
        <w:t>узагальнено</w:t>
      </w:r>
      <w:r>
        <w:t></w:t>
      </w:r>
      <w:r>
        <w:rPr>
          <w:rFonts w:hint="eastAsia"/>
        </w:rPr>
        <w:t>важливість</w:t>
      </w:r>
      <w:r>
        <w:t></w:t>
      </w:r>
      <w:r>
        <w:rPr>
          <w:rFonts w:hint="eastAsia"/>
        </w:rPr>
        <w:t>розширення</w:t>
      </w:r>
      <w:r>
        <w:t></w:t>
      </w:r>
      <w:r>
        <w:rPr>
          <w:rFonts w:hint="eastAsia"/>
        </w:rPr>
        <w:t>інфраструктури</w:t>
      </w:r>
      <w:r>
        <w:t></w:t>
      </w:r>
      <w:r>
        <w:rPr>
          <w:rFonts w:hint="eastAsia"/>
        </w:rPr>
        <w:t>для</w:t>
      </w:r>
      <w:r>
        <w:t></w:t>
      </w:r>
      <w:r>
        <w:rPr>
          <w:rFonts w:hint="eastAsia"/>
        </w:rPr>
        <w:t>ефективного</w:t>
      </w:r>
      <w:r>
        <w:t></w:t>
      </w:r>
      <w:r>
        <w:rPr>
          <w:rFonts w:hint="eastAsia"/>
        </w:rPr>
        <w:t>функціонування</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висвітлено</w:t>
      </w:r>
      <w:r>
        <w:t></w:t>
      </w:r>
      <w:r>
        <w:rPr>
          <w:rFonts w:hint="eastAsia"/>
        </w:rPr>
        <w:t>методичні</w:t>
      </w:r>
      <w:r>
        <w:t></w:t>
      </w:r>
      <w:r>
        <w:rPr>
          <w:rFonts w:hint="eastAsia"/>
        </w:rPr>
        <w:t>основи</w:t>
      </w:r>
      <w:r>
        <w:t></w:t>
      </w:r>
      <w:r>
        <w:rPr>
          <w:rFonts w:hint="eastAsia"/>
        </w:rPr>
        <w:t>дослідження</w:t>
      </w:r>
      <w:r>
        <w:t></w:t>
      </w:r>
      <w:r>
        <w:rPr>
          <w:rFonts w:hint="eastAsia"/>
        </w:rPr>
        <w:t>ринкових</w:t>
      </w:r>
      <w:r>
        <w:t></w:t>
      </w:r>
      <w:r>
        <w:rPr>
          <w:rFonts w:hint="eastAsia"/>
        </w:rPr>
        <w:t>товарних</w:t>
      </w:r>
      <w:r>
        <w:t></w:t>
      </w:r>
      <w:r>
        <w:rPr>
          <w:rFonts w:hint="eastAsia"/>
        </w:rPr>
        <w:t>відносин</w:t>
      </w:r>
      <w:r>
        <w:t></w:t>
      </w:r>
    </w:p>
    <w:p w:rsidR="00037A86" w:rsidRDefault="00037A86" w:rsidP="00037A86"/>
    <w:p w:rsidR="00037A86" w:rsidRDefault="00037A86" w:rsidP="00037A86">
      <w:r>
        <w:rPr>
          <w:rFonts w:hint="eastAsia"/>
        </w:rPr>
        <w:t>Здійснено</w:t>
      </w:r>
      <w:r>
        <w:t></w:t>
      </w:r>
      <w:r>
        <w:rPr>
          <w:rFonts w:hint="eastAsia"/>
        </w:rPr>
        <w:t>оцінку</w:t>
      </w:r>
      <w:r>
        <w:t></w:t>
      </w:r>
      <w:r>
        <w:rPr>
          <w:rFonts w:hint="eastAsia"/>
        </w:rPr>
        <w:t>стану</w:t>
      </w:r>
      <w:r>
        <w:t></w:t>
      </w:r>
      <w:r>
        <w:rPr>
          <w:rFonts w:hint="eastAsia"/>
        </w:rPr>
        <w:t>формування</w:t>
      </w:r>
      <w:r>
        <w:t></w:t>
      </w:r>
      <w:r>
        <w:rPr>
          <w:rFonts w:hint="eastAsia"/>
        </w:rPr>
        <w:t>і</w:t>
      </w:r>
      <w:r>
        <w:t></w:t>
      </w:r>
      <w:r>
        <w:rPr>
          <w:rFonts w:hint="eastAsia"/>
        </w:rPr>
        <w:t>функціонування</w:t>
      </w:r>
      <w:r>
        <w:t></w:t>
      </w:r>
      <w:r>
        <w:rPr>
          <w:rFonts w:hint="eastAsia"/>
        </w:rPr>
        <w:t>інфраструктури</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визначено</w:t>
      </w:r>
      <w:r>
        <w:t></w:t>
      </w:r>
      <w:r>
        <w:rPr>
          <w:rFonts w:hint="eastAsia"/>
        </w:rPr>
        <w:t>потенційні</w:t>
      </w:r>
      <w:r>
        <w:t></w:t>
      </w:r>
      <w:r>
        <w:rPr>
          <w:rFonts w:hint="eastAsia"/>
        </w:rPr>
        <w:t>можливості</w:t>
      </w:r>
      <w:r>
        <w:t></w:t>
      </w:r>
      <w:r>
        <w:rPr>
          <w:rFonts w:hint="eastAsia"/>
        </w:rPr>
        <w:t>пропозиції</w:t>
      </w:r>
      <w:r>
        <w:t></w:t>
      </w:r>
      <w:r>
        <w:rPr>
          <w:rFonts w:hint="eastAsia"/>
        </w:rPr>
        <w:t>сільськогосподарської</w:t>
      </w:r>
      <w:r>
        <w:t></w:t>
      </w:r>
      <w:r>
        <w:rPr>
          <w:rFonts w:hint="eastAsia"/>
        </w:rPr>
        <w:t>продукції</w:t>
      </w:r>
      <w:r>
        <w:t></w:t>
      </w:r>
      <w:r>
        <w:rPr>
          <w:rFonts w:hint="eastAsia"/>
        </w:rPr>
        <w:t>на</w:t>
      </w:r>
      <w:r>
        <w:t></w:t>
      </w:r>
      <w:r>
        <w:rPr>
          <w:rFonts w:hint="eastAsia"/>
        </w:rPr>
        <w:t>ринку</w:t>
      </w:r>
      <w:r>
        <w:t></w:t>
      </w:r>
      <w:r>
        <w:t></w:t>
      </w:r>
      <w:r>
        <w:rPr>
          <w:rFonts w:hint="eastAsia"/>
        </w:rPr>
        <w:t>проведено</w:t>
      </w:r>
      <w:r>
        <w:t></w:t>
      </w:r>
      <w:r>
        <w:rPr>
          <w:rFonts w:hint="eastAsia"/>
        </w:rPr>
        <w:t>аналіз</w:t>
      </w:r>
      <w:r>
        <w:t></w:t>
      </w:r>
      <w:r>
        <w:rPr>
          <w:rFonts w:hint="eastAsia"/>
        </w:rPr>
        <w:t>збалансованості</w:t>
      </w:r>
      <w:r>
        <w:t></w:t>
      </w:r>
      <w:r>
        <w:rPr>
          <w:rFonts w:hint="eastAsia"/>
        </w:rPr>
        <w:t>й</w:t>
      </w:r>
      <w:r>
        <w:t></w:t>
      </w:r>
      <w:r>
        <w:rPr>
          <w:rFonts w:hint="eastAsia"/>
        </w:rPr>
        <w:t>ефективності</w:t>
      </w:r>
      <w:r>
        <w:t></w:t>
      </w:r>
      <w:r>
        <w:rPr>
          <w:rFonts w:hint="eastAsia"/>
        </w:rPr>
        <w:t>ринку</w:t>
      </w:r>
      <w:r>
        <w:t></w:t>
      </w:r>
      <w:r>
        <w:rPr>
          <w:rFonts w:hint="eastAsia"/>
        </w:rPr>
        <w:t>в</w:t>
      </w:r>
      <w:r>
        <w:t></w:t>
      </w:r>
      <w:r>
        <w:rPr>
          <w:rFonts w:hint="eastAsia"/>
        </w:rPr>
        <w:t>умовах</w:t>
      </w:r>
      <w:r>
        <w:t></w:t>
      </w:r>
      <w:r>
        <w:rPr>
          <w:rFonts w:hint="eastAsia"/>
        </w:rPr>
        <w:t>існуючого</w:t>
      </w:r>
      <w:r>
        <w:t></w:t>
      </w:r>
      <w:r>
        <w:rPr>
          <w:rFonts w:hint="eastAsia"/>
        </w:rPr>
        <w:t>попиту</w:t>
      </w:r>
      <w:r>
        <w:t></w:t>
      </w:r>
      <w:r>
        <w:rPr>
          <w:rFonts w:hint="eastAsia"/>
        </w:rPr>
        <w:t>на</w:t>
      </w:r>
      <w:r>
        <w:t></w:t>
      </w:r>
      <w:r>
        <w:rPr>
          <w:rFonts w:hint="eastAsia"/>
        </w:rPr>
        <w:t>сільськогосподарську</w:t>
      </w:r>
      <w:r>
        <w:t></w:t>
      </w:r>
      <w:r>
        <w:rPr>
          <w:rFonts w:hint="eastAsia"/>
        </w:rPr>
        <w:t>продукцію</w:t>
      </w:r>
      <w:r>
        <w:t></w:t>
      </w:r>
    </w:p>
    <w:p w:rsidR="00037A86" w:rsidRDefault="00037A86" w:rsidP="00037A86"/>
    <w:p w:rsidR="00037A86" w:rsidRPr="00037A86" w:rsidRDefault="00037A86" w:rsidP="00037A86">
      <w:r>
        <w:rPr>
          <w:rFonts w:hint="eastAsia"/>
        </w:rPr>
        <w:t>Висвітлено</w:t>
      </w:r>
      <w:r>
        <w:t></w:t>
      </w:r>
      <w:r>
        <w:rPr>
          <w:rFonts w:hint="eastAsia"/>
        </w:rPr>
        <w:t>складові</w:t>
      </w:r>
      <w:r>
        <w:t></w:t>
      </w:r>
      <w:r>
        <w:rPr>
          <w:rFonts w:hint="eastAsia"/>
        </w:rPr>
        <w:t>елементи</w:t>
      </w:r>
      <w:r>
        <w:t></w:t>
      </w:r>
      <w:r>
        <w:rPr>
          <w:rFonts w:hint="eastAsia"/>
        </w:rPr>
        <w:t>формування</w:t>
      </w:r>
      <w:r>
        <w:t></w:t>
      </w:r>
      <w:r>
        <w:rPr>
          <w:rFonts w:hint="eastAsia"/>
        </w:rPr>
        <w:t>повноцінної</w:t>
      </w:r>
      <w:r>
        <w:t></w:t>
      </w:r>
      <w:r>
        <w:rPr>
          <w:rFonts w:hint="eastAsia"/>
        </w:rPr>
        <w:t>інфраструктури</w:t>
      </w:r>
      <w:r>
        <w:t></w:t>
      </w:r>
      <w:r>
        <w:rPr>
          <w:rFonts w:hint="eastAsia"/>
        </w:rPr>
        <w:t>і</w:t>
      </w:r>
      <w:r>
        <w:t></w:t>
      </w:r>
      <w:r>
        <w:rPr>
          <w:rFonts w:hint="eastAsia"/>
        </w:rPr>
        <w:t>механізму</w:t>
      </w:r>
      <w:r>
        <w:t></w:t>
      </w:r>
      <w:r>
        <w:rPr>
          <w:rFonts w:hint="eastAsia"/>
        </w:rPr>
        <w:t>функціонування</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визначено</w:t>
      </w:r>
      <w:r>
        <w:t></w:t>
      </w:r>
      <w:r>
        <w:rPr>
          <w:rFonts w:hint="eastAsia"/>
        </w:rPr>
        <w:t>параметри</w:t>
      </w:r>
      <w:r>
        <w:t></w:t>
      </w:r>
      <w:r>
        <w:rPr>
          <w:rFonts w:hint="eastAsia"/>
        </w:rPr>
        <w:t>формування</w:t>
      </w:r>
      <w:r>
        <w:t></w:t>
      </w:r>
      <w:r>
        <w:rPr>
          <w:rFonts w:hint="eastAsia"/>
        </w:rPr>
        <w:t>конкурентоспроможного</w:t>
      </w:r>
      <w:r>
        <w:t></w:t>
      </w:r>
      <w:r>
        <w:rPr>
          <w:rFonts w:hint="eastAsia"/>
        </w:rPr>
        <w:t>ринку</w:t>
      </w:r>
      <w:r>
        <w:t></w:t>
      </w:r>
      <w:r>
        <w:rPr>
          <w:rFonts w:hint="eastAsia"/>
        </w:rPr>
        <w:t>сільськогосподарської</w:t>
      </w:r>
      <w:r>
        <w:t></w:t>
      </w:r>
      <w:r>
        <w:rPr>
          <w:rFonts w:hint="eastAsia"/>
        </w:rPr>
        <w:t>продукції</w:t>
      </w:r>
      <w:r>
        <w:t></w:t>
      </w:r>
      <w:r>
        <w:rPr>
          <w:rFonts w:hint="eastAsia"/>
        </w:rPr>
        <w:t>відповідно</w:t>
      </w:r>
      <w:r>
        <w:t></w:t>
      </w:r>
      <w:r>
        <w:rPr>
          <w:rFonts w:hint="eastAsia"/>
        </w:rPr>
        <w:t>до</w:t>
      </w:r>
      <w:r>
        <w:t></w:t>
      </w:r>
      <w:r>
        <w:rPr>
          <w:rFonts w:hint="eastAsia"/>
        </w:rPr>
        <w:t>умов</w:t>
      </w:r>
      <w:r>
        <w:t></w:t>
      </w:r>
      <w:r>
        <w:rPr>
          <w:rFonts w:hint="eastAsia"/>
        </w:rPr>
        <w:t>СОТ</w:t>
      </w:r>
      <w:r>
        <w:t></w:t>
      </w:r>
      <w:r>
        <w:t></w:t>
      </w:r>
      <w:r>
        <w:rPr>
          <w:rFonts w:hint="eastAsia"/>
        </w:rPr>
        <w:t>обґрунтовано</w:t>
      </w:r>
      <w:r>
        <w:t></w:t>
      </w:r>
      <w:r>
        <w:rPr>
          <w:rFonts w:hint="eastAsia"/>
        </w:rPr>
        <w:t>механізм</w:t>
      </w:r>
      <w:r>
        <w:t></w:t>
      </w:r>
      <w:r>
        <w:rPr>
          <w:rFonts w:hint="eastAsia"/>
        </w:rPr>
        <w:t>раціонального</w:t>
      </w:r>
      <w:r>
        <w:t></w:t>
      </w:r>
      <w:r>
        <w:rPr>
          <w:rFonts w:hint="eastAsia"/>
        </w:rPr>
        <w:t>поєднання</w:t>
      </w:r>
      <w:r>
        <w:t></w:t>
      </w:r>
      <w:r>
        <w:rPr>
          <w:rFonts w:hint="eastAsia"/>
        </w:rPr>
        <w:t>державного</w:t>
      </w:r>
      <w:r>
        <w:t></w:t>
      </w:r>
      <w:r>
        <w:rPr>
          <w:rFonts w:hint="eastAsia"/>
        </w:rPr>
        <w:t>і</w:t>
      </w:r>
      <w:r>
        <w:t></w:t>
      </w:r>
      <w:r>
        <w:rPr>
          <w:rFonts w:hint="eastAsia"/>
        </w:rPr>
        <w:t>економічного</w:t>
      </w:r>
      <w:r>
        <w:t></w:t>
      </w:r>
      <w:r>
        <w:rPr>
          <w:rFonts w:hint="eastAsia"/>
        </w:rPr>
        <w:t>регулювання</w:t>
      </w:r>
      <w:r>
        <w:t></w:t>
      </w:r>
      <w:r>
        <w:rPr>
          <w:rFonts w:hint="eastAsia"/>
        </w:rPr>
        <w:t>ринку</w:t>
      </w:r>
      <w:r>
        <w:t></w:t>
      </w:r>
      <w:r>
        <w:rPr>
          <w:rFonts w:hint="eastAsia"/>
        </w:rPr>
        <w:t>сільськогосподарської</w:t>
      </w:r>
      <w:r>
        <w:t></w:t>
      </w:r>
      <w:r>
        <w:rPr>
          <w:rFonts w:hint="eastAsia"/>
        </w:rPr>
        <w:t>продукції</w:t>
      </w:r>
      <w:r>
        <w:t></w:t>
      </w:r>
      <w:bookmarkEnd w:id="0"/>
    </w:p>
    <w:sectPr w:rsidR="00037A86" w:rsidRPr="00037A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4BE" w:rsidRDefault="00CA64BE">
      <w:pPr>
        <w:spacing w:after="0" w:line="240" w:lineRule="auto"/>
      </w:pPr>
      <w:r>
        <w:separator/>
      </w:r>
    </w:p>
  </w:endnote>
  <w:endnote w:type="continuationSeparator" w:id="0">
    <w:p w:rsidR="00CA64BE" w:rsidRDefault="00CA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4BE" w:rsidRDefault="00CA64BE"/>
    <w:p w:rsidR="00CA64BE" w:rsidRDefault="00CA64BE"/>
    <w:p w:rsidR="00CA64BE" w:rsidRDefault="00CA64BE"/>
    <w:p w:rsidR="00CA64BE" w:rsidRDefault="00CA64BE"/>
    <w:p w:rsidR="00CA64BE" w:rsidRDefault="00CA64BE"/>
    <w:p w:rsidR="00CA64BE" w:rsidRDefault="00CA64BE"/>
    <w:p w:rsidR="00CA64BE" w:rsidRDefault="00CA64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BE" w:rsidRDefault="00CA6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64BE" w:rsidRDefault="00CA6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64BE" w:rsidRDefault="00CA64BE"/>
    <w:p w:rsidR="00CA64BE" w:rsidRDefault="00CA64BE"/>
    <w:p w:rsidR="00CA64BE" w:rsidRDefault="00CA64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4BE" w:rsidRDefault="00CA64BE"/>
                          <w:p w:rsidR="00CA64BE" w:rsidRDefault="00CA64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64BE" w:rsidRDefault="00CA64BE"/>
                    <w:p w:rsidR="00CA64BE" w:rsidRDefault="00CA64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64BE" w:rsidRDefault="00CA64BE"/>
    <w:p w:rsidR="00CA64BE" w:rsidRDefault="00CA64BE">
      <w:pPr>
        <w:rPr>
          <w:sz w:val="2"/>
          <w:szCs w:val="2"/>
        </w:rPr>
      </w:pPr>
    </w:p>
    <w:p w:rsidR="00CA64BE" w:rsidRDefault="00CA64BE"/>
    <w:p w:rsidR="00CA64BE" w:rsidRDefault="00CA64BE">
      <w:pPr>
        <w:spacing w:after="0" w:line="240" w:lineRule="auto"/>
      </w:pPr>
    </w:p>
  </w:footnote>
  <w:footnote w:type="continuationSeparator" w:id="0">
    <w:p w:rsidR="00CA64BE" w:rsidRDefault="00CA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B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B56FC-6C5D-468C-95A0-75070270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18805</TotalTime>
  <Pages>1</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1158</cp:revision>
  <cp:lastPrinted>2009-02-06T05:36:00Z</cp:lastPrinted>
  <dcterms:created xsi:type="dcterms:W3CDTF">2023-09-07T12:38:00Z</dcterms:created>
  <dcterms:modified xsi:type="dcterms:W3CDTF">2023-11-26T20:40:00Z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