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A225" w14:textId="77777777" w:rsidR="00FF7903" w:rsidRDefault="00FF7903" w:rsidP="00FF7903">
      <w:pPr>
        <w:pStyle w:val="afffffffffffffffffffffffffff5"/>
        <w:rPr>
          <w:rFonts w:ascii="Verdana" w:hAnsi="Verdana"/>
          <w:color w:val="000000"/>
          <w:sz w:val="21"/>
          <w:szCs w:val="21"/>
        </w:rPr>
      </w:pPr>
      <w:r>
        <w:rPr>
          <w:rFonts w:ascii="Helvetica" w:hAnsi="Helvetica" w:cs="Helvetica"/>
          <w:b/>
          <w:bCs w:val="0"/>
          <w:color w:val="222222"/>
          <w:sz w:val="21"/>
          <w:szCs w:val="21"/>
        </w:rPr>
        <w:t>Шустин, Евгений Исаакович.</w:t>
      </w:r>
    </w:p>
    <w:p w14:paraId="223E3D8F" w14:textId="77777777" w:rsidR="00FF7903" w:rsidRDefault="00FF7903" w:rsidP="00FF7903">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Гильберта-Роона и устранения некоторых особых точек вещественных алгебраических кривых : диссертация ... кандидата физико-математических наук : 01.01.04. - Горький, 1984. - 164 с. : ил.</w:t>
      </w:r>
    </w:p>
    <w:p w14:paraId="48CC61CD" w14:textId="77777777" w:rsidR="00FF7903" w:rsidRDefault="00FF7903" w:rsidP="00FF790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Шустин, Евгений Исаакович</w:t>
      </w:r>
    </w:p>
    <w:p w14:paraId="63D0E0EB"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518357"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основных объектов.</w:t>
      </w:r>
    </w:p>
    <w:p w14:paraId="552896FE"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 и актуальность темы диссертации</w:t>
      </w:r>
    </w:p>
    <w:p w14:paraId="113567D1"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Гильберта-Роона</w:t>
      </w:r>
    </w:p>
    <w:p w14:paraId="48DC72B9"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Основные результаты диссертации и их новизна. . . ю</w:t>
      </w:r>
    </w:p>
    <w:p w14:paraId="4C2A0D15"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Применение результатов диссертации.</w:t>
      </w:r>
    </w:p>
    <w:p w14:paraId="0444AB5C"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Распределение материала и публикации.</w:t>
      </w:r>
    </w:p>
    <w:p w14:paraId="596E9BE5"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ПЛОСКИЕ ОСОБЫЕ АЛГЕБРАИЧЕСКИЕ КРИВЫЕ.</w:t>
      </w:r>
    </w:p>
    <w:p w14:paraId="035F983B"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Особые точки плоских кривых.</w:t>
      </w:r>
    </w:p>
    <w:p w14:paraId="055FC277"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Инварианты особых точек алгебраических кривых. 2I</w:t>
      </w:r>
    </w:p>
    <w:p w14:paraId="45B3F718"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Поведение особых точек при треугольном преобразовании и гиперболизме</w:t>
      </w:r>
    </w:p>
    <w:p w14:paraId="241B1F79"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пересечении близких кривых</w:t>
      </w:r>
    </w:p>
    <w:p w14:paraId="3F9330EF"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Пространство аналитических кривых.</w:t>
      </w:r>
    </w:p>
    <w:p w14:paraId="0CC921B6"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Касательные конусы к многообрШшд кривых.</w:t>
      </w:r>
    </w:p>
    <w:p w14:paraId="1B1EF147"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Основная теорема.^</w:t>
      </w:r>
    </w:p>
    <w:p w14:paraId="0D1AE013"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Многообразия особых алгебраических кривых.</w:t>
      </w:r>
    </w:p>
    <w:p w14:paraId="5B1303FB"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Некоторые свойства многообразий кривых</w:t>
      </w:r>
    </w:p>
    <w:p w14:paraId="038C8E2D"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Неособость и трансверсальность многообразий кривых.</w:t>
      </w:r>
    </w:p>
    <w:p w14:paraId="42370D98"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Независимость вариаций и упрощений особых точек алгебраических кривых</w:t>
      </w:r>
    </w:p>
    <w:p w14:paraId="5511515D"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ОДНОМЕРНЫЕ ПОДМНОГООБРАЗИЯ ПРОСТРАНСТВ ПЛОСКИХ</w:t>
      </w:r>
    </w:p>
    <w:p w14:paraId="146B5220"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ВЕЩЕСТВЕННЫХ КРИВЫХ 5-й И 8-Й СТЕПЕНИ</w:t>
      </w:r>
    </w:p>
    <w:p w14:paraId="743A5A55"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Грубое пространство ^g</w:t>
      </w:r>
    </w:p>
    <w:p w14:paraId="7DA85E5E"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Основная теорема</w:t>
      </w:r>
    </w:p>
    <w:p w14:paraId="3F394724"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Распадающиеся кривые грубого пространства</w:t>
      </w:r>
    </w:p>
    <w:p w14:paraId="136B07D2"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Нераспадающиеся кривые пространства</w:t>
      </w:r>
    </w:p>
    <w:p w14:paraId="0C17D1AB"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Грубое пространство</w:t>
      </w:r>
    </w:p>
    <w:p w14:paraId="08D34073"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Одномерные подмногообразия пространств sfg и</w:t>
      </w:r>
    </w:p>
    <w:p w14:paraId="2B5C3F84"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Бифуркации вещественных кривых 5-й и 8-й степени</w:t>
      </w:r>
    </w:p>
    <w:p w14:paraId="0CFD663A"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КРИВЫЕ &amp;-Й СТЕШИ С ОСОБЕННОСТЬЮ %йу0 . Ю</w:t>
      </w:r>
    </w:p>
    <w:p w14:paraId="7047662E"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Классификация кривых серий М1у М^i/^Jlj</w:t>
      </w:r>
    </w:p>
    <w:p w14:paraId="7E27EBDE"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Кривые серий A, B&gt;ij Ьч .И</w:t>
      </w:r>
    </w:p>
    <w:p w14:paraId="5C9098E9"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Запреты, вытекающие из теории комплексных ориентации</w:t>
      </w:r>
    </w:p>
    <w:p w14:paraId="324706D3"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Накопление обыкновенных двойных точек.И</w:t>
      </w:r>
    </w:p>
    <w:p w14:paraId="69DDA0DF"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 и (М-1) -кривые серии А</w:t>
      </w:r>
    </w:p>
    <w:p w14:paraId="76716B24"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Построение кривых типов A(1t0fl)J А(1,0,1)</w:t>
      </w:r>
    </w:p>
    <w:p w14:paraId="78284600"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Запреты для М- а(М- 1) -кривых серии А</w:t>
      </w:r>
    </w:p>
    <w:p w14:paraId="3C126D01"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/Ч-,(М~/)- и (М-2) -кривые серий 8&gt;ь в</w:t>
      </w:r>
    </w:p>
    <w:p w14:paraId="29EC94B5"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Запреты для 8-простых кривых типа I.</w:t>
      </w:r>
    </w:p>
    <w:p w14:paraId="7411B952"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Запреты для 8-простых кривых типа П.*</w:t>
      </w:r>
    </w:p>
    <w:p w14:paraId="66FF6943"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Построение кривых типов Si (1,^,4)ti = 1,</w:t>
      </w:r>
    </w:p>
    <w:p w14:paraId="6F760D86"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15. Неособые кривые 8-й степени и гипотеза Рохлина</w:t>
      </w:r>
    </w:p>
    <w:p w14:paraId="1EF1B3E2"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УСТРАНЕНИЯ ОБЫКНОВЕННОЙ ПЯТИКРАТНОЙ ТОЧКИ</w:t>
      </w:r>
    </w:p>
    <w:p w14:paraId="398EB5A6"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Классификация устранений особенности N^ с пятью вещественными касательными</w:t>
      </w:r>
    </w:p>
    <w:p w14:paraId="32DB8543"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Основная теорема.^</w:t>
      </w:r>
    </w:p>
    <w:p w14:paraId="2A941AA8" w14:textId="77777777" w:rsidR="00FF7903" w:rsidRDefault="00FF7903" w:rsidP="00FF7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Доказательство теоремы I6.I.1.</w:t>
      </w:r>
    </w:p>
    <w:p w14:paraId="4FDAD129" w14:textId="699DE26E" w:rsidR="00BD642D" w:rsidRPr="00FF7903" w:rsidRDefault="00BD642D" w:rsidP="00FF7903"/>
    <w:sectPr w:rsidR="00BD642D" w:rsidRPr="00FF79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ADDC" w14:textId="77777777" w:rsidR="001F18D5" w:rsidRDefault="001F18D5">
      <w:pPr>
        <w:spacing w:after="0" w:line="240" w:lineRule="auto"/>
      </w:pPr>
      <w:r>
        <w:separator/>
      </w:r>
    </w:p>
  </w:endnote>
  <w:endnote w:type="continuationSeparator" w:id="0">
    <w:p w14:paraId="6C6D227F" w14:textId="77777777" w:rsidR="001F18D5" w:rsidRDefault="001F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619E" w14:textId="77777777" w:rsidR="001F18D5" w:rsidRDefault="001F18D5"/>
    <w:p w14:paraId="2FC4BFAB" w14:textId="77777777" w:rsidR="001F18D5" w:rsidRDefault="001F18D5"/>
    <w:p w14:paraId="29F9D1B9" w14:textId="77777777" w:rsidR="001F18D5" w:rsidRDefault="001F18D5"/>
    <w:p w14:paraId="6FEF6E6F" w14:textId="77777777" w:rsidR="001F18D5" w:rsidRDefault="001F18D5"/>
    <w:p w14:paraId="4F6C9C6C" w14:textId="77777777" w:rsidR="001F18D5" w:rsidRDefault="001F18D5"/>
    <w:p w14:paraId="14B9BE11" w14:textId="77777777" w:rsidR="001F18D5" w:rsidRDefault="001F18D5"/>
    <w:p w14:paraId="34BD5C0E" w14:textId="77777777" w:rsidR="001F18D5" w:rsidRDefault="001F18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EEEE20" wp14:editId="7D3201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05E7" w14:textId="77777777" w:rsidR="001F18D5" w:rsidRDefault="001F1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EEE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AA05E7" w14:textId="77777777" w:rsidR="001F18D5" w:rsidRDefault="001F1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8162AB" w14:textId="77777777" w:rsidR="001F18D5" w:rsidRDefault="001F18D5"/>
    <w:p w14:paraId="01B3354F" w14:textId="77777777" w:rsidR="001F18D5" w:rsidRDefault="001F18D5"/>
    <w:p w14:paraId="5310BC7D" w14:textId="77777777" w:rsidR="001F18D5" w:rsidRDefault="001F18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71E2A7" wp14:editId="6610DA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C2A35" w14:textId="77777777" w:rsidR="001F18D5" w:rsidRDefault="001F18D5"/>
                          <w:p w14:paraId="019C1B8F" w14:textId="77777777" w:rsidR="001F18D5" w:rsidRDefault="001F1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1E2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6C2A35" w14:textId="77777777" w:rsidR="001F18D5" w:rsidRDefault="001F18D5"/>
                    <w:p w14:paraId="019C1B8F" w14:textId="77777777" w:rsidR="001F18D5" w:rsidRDefault="001F18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BE85F" w14:textId="77777777" w:rsidR="001F18D5" w:rsidRDefault="001F18D5"/>
    <w:p w14:paraId="7DAE50A3" w14:textId="77777777" w:rsidR="001F18D5" w:rsidRDefault="001F18D5">
      <w:pPr>
        <w:rPr>
          <w:sz w:val="2"/>
          <w:szCs w:val="2"/>
        </w:rPr>
      </w:pPr>
    </w:p>
    <w:p w14:paraId="23586C09" w14:textId="77777777" w:rsidR="001F18D5" w:rsidRDefault="001F18D5"/>
    <w:p w14:paraId="123561A0" w14:textId="77777777" w:rsidR="001F18D5" w:rsidRDefault="001F18D5">
      <w:pPr>
        <w:spacing w:after="0" w:line="240" w:lineRule="auto"/>
      </w:pPr>
    </w:p>
  </w:footnote>
  <w:footnote w:type="continuationSeparator" w:id="0">
    <w:p w14:paraId="5C469D2E" w14:textId="77777777" w:rsidR="001F18D5" w:rsidRDefault="001F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8D5"/>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99232</TotalTime>
  <Pages>3</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897</cp:revision>
  <cp:lastPrinted>2009-02-06T05:36:00Z</cp:lastPrinted>
  <dcterms:created xsi:type="dcterms:W3CDTF">2024-01-07T13:43:00Z</dcterms:created>
  <dcterms:modified xsi:type="dcterms:W3CDTF">2025-05-27T08:16:00Z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