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8B" w:rsidRDefault="00140E8B" w:rsidP="00140E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Чепур Оксана Олександрівна,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140E8B" w:rsidRDefault="00140E8B" w:rsidP="00140E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психологічного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впливу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слідчого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особистість</w:t>
      </w:r>
    </w:p>
    <w:p w:rsidR="00140E8B" w:rsidRDefault="00140E8B" w:rsidP="00140E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підозрюваного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слідчих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140E8B" w:rsidRDefault="00140E8B" w:rsidP="00140E8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64.700.063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940FA1" w:rsidRPr="00140E8B" w:rsidRDefault="00140E8B" w:rsidP="00140E8B">
      <w:r>
        <w:rPr>
          <w:rFonts w:ascii="CIDFont+F4" w:eastAsia="CIDFont+F4" w:hAnsi="CIDFont+F3" w:cs="CIDFont+F4" w:hint="eastAsia"/>
          <w:kern w:val="0"/>
          <w:sz w:val="28"/>
          <w:szCs w:val="28"/>
          <w:lang w:eastAsia="ru-RU"/>
        </w:rPr>
        <w:t>внутрішніх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справ</w:t>
      </w:r>
    </w:p>
    <w:sectPr w:rsidR="00940FA1" w:rsidRPr="00140E8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140E8B" w:rsidRPr="00140E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5F070-2F62-4FA6-A475-4AF0D4A6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9368</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496</cp:revision>
  <cp:lastPrinted>2009-02-06T05:36:00Z</cp:lastPrinted>
  <dcterms:created xsi:type="dcterms:W3CDTF">2021-12-23T09:52:00Z</dcterms:created>
  <dcterms:modified xsi:type="dcterms:W3CDTF">2022-01-19T16:24:00Z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