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C24D" w14:textId="188E287C" w:rsidR="0021405A" w:rsidRDefault="00CA19DE" w:rsidP="00CA19DE">
      <w:pPr>
        <w:rPr>
          <w:rFonts w:ascii="Times New Roman" w:eastAsia="Arial Unicode MS" w:hAnsi="Times New Roman" w:cs="Times New Roman"/>
          <w:b/>
          <w:bCs/>
          <w:color w:val="000000"/>
          <w:kern w:val="0"/>
          <w:sz w:val="28"/>
          <w:szCs w:val="28"/>
          <w:lang w:eastAsia="ru-RU" w:bidi="uk-UA"/>
        </w:rPr>
      </w:pPr>
      <w:r w:rsidRPr="00CA19DE">
        <w:rPr>
          <w:rFonts w:ascii="Times New Roman" w:eastAsia="Arial Unicode MS" w:hAnsi="Times New Roman" w:cs="Times New Roman" w:hint="eastAsia"/>
          <w:b/>
          <w:bCs/>
          <w:color w:val="000000"/>
          <w:kern w:val="0"/>
          <w:sz w:val="28"/>
          <w:szCs w:val="28"/>
          <w:lang w:eastAsia="ru-RU" w:bidi="uk-UA"/>
        </w:rPr>
        <w:t>Денисенко</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Владимир</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Синтез</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системы</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управления</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процессом</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получения</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винилацетата</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на</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основе</w:t>
      </w:r>
      <w:r w:rsidRPr="00CA19DE">
        <w:rPr>
          <w:rFonts w:ascii="Times New Roman" w:eastAsia="Arial Unicode MS" w:hAnsi="Times New Roman" w:cs="Times New Roman"/>
          <w:b/>
          <w:bCs/>
          <w:color w:val="000000"/>
          <w:kern w:val="0"/>
          <w:sz w:val="28"/>
          <w:szCs w:val="28"/>
          <w:lang w:eastAsia="ru-RU" w:bidi="uk-UA"/>
        </w:rPr>
        <w:t xml:space="preserve"> </w:t>
      </w:r>
      <w:r w:rsidRPr="00CA19DE">
        <w:rPr>
          <w:rFonts w:ascii="Times New Roman" w:eastAsia="Arial Unicode MS" w:hAnsi="Times New Roman" w:cs="Times New Roman" w:hint="eastAsia"/>
          <w:b/>
          <w:bCs/>
          <w:color w:val="000000"/>
          <w:kern w:val="0"/>
          <w:sz w:val="28"/>
          <w:szCs w:val="28"/>
          <w:lang w:eastAsia="ru-RU" w:bidi="uk-UA"/>
        </w:rPr>
        <w:t>этилена</w:t>
      </w:r>
    </w:p>
    <w:p w14:paraId="0461B403" w14:textId="77777777" w:rsidR="00CA19DE" w:rsidRDefault="00CA19DE" w:rsidP="00CA19DE">
      <w:r>
        <w:rPr>
          <w:rFonts w:hint="eastAsia"/>
        </w:rPr>
        <w:t>ОГЛАВЛЕНИЕ</w:t>
      </w:r>
      <w:r>
        <w:t xml:space="preserve"> </w:t>
      </w:r>
      <w:r>
        <w:rPr>
          <w:rFonts w:hint="eastAsia"/>
        </w:rPr>
        <w:t>ДИССЕРТАЦИИ</w:t>
      </w:r>
    </w:p>
    <w:p w14:paraId="33438E50" w14:textId="77777777" w:rsidR="00CA19DE" w:rsidRDefault="00CA19DE" w:rsidP="00CA19DE">
      <w:r>
        <w:rPr>
          <w:rFonts w:hint="eastAsia"/>
        </w:rPr>
        <w:t>кандидат</w:t>
      </w:r>
      <w:r>
        <w:t xml:space="preserve"> </w:t>
      </w:r>
      <w:r>
        <w:rPr>
          <w:rFonts w:hint="eastAsia"/>
        </w:rPr>
        <w:t>наук</w:t>
      </w:r>
      <w:r>
        <w:t xml:space="preserve"> </w:t>
      </w:r>
      <w:r>
        <w:rPr>
          <w:rFonts w:hint="eastAsia"/>
        </w:rPr>
        <w:t>Денисенко</w:t>
      </w:r>
      <w:r>
        <w:t xml:space="preserve"> </w:t>
      </w:r>
      <w:r>
        <w:rPr>
          <w:rFonts w:hint="eastAsia"/>
        </w:rPr>
        <w:t>Владимир</w:t>
      </w:r>
      <w:r>
        <w:t xml:space="preserve"> </w:t>
      </w:r>
      <w:r>
        <w:rPr>
          <w:rFonts w:hint="eastAsia"/>
        </w:rPr>
        <w:t>Владимирович</w:t>
      </w:r>
    </w:p>
    <w:p w14:paraId="41B767E2" w14:textId="77777777" w:rsidR="00CA19DE" w:rsidRDefault="00CA19DE" w:rsidP="00CA19DE">
      <w:r>
        <w:rPr>
          <w:rFonts w:hint="eastAsia"/>
        </w:rPr>
        <w:t>ВВЕДЕНИЕ</w:t>
      </w:r>
    </w:p>
    <w:p w14:paraId="34191441" w14:textId="77777777" w:rsidR="00CA19DE" w:rsidRDefault="00CA19DE" w:rsidP="00CA19DE"/>
    <w:p w14:paraId="412AE292" w14:textId="77777777" w:rsidR="00CA19DE" w:rsidRDefault="00CA19DE" w:rsidP="00CA19DE">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МАТЕМАТИЧЕСКОГО</w:t>
      </w:r>
      <w:r>
        <w:t xml:space="preserve"> </w:t>
      </w:r>
      <w:r>
        <w:rPr>
          <w:rFonts w:hint="eastAsia"/>
        </w:rPr>
        <w:t>МОДЕЛИРОВАНИЯ</w:t>
      </w:r>
      <w:r>
        <w:t xml:space="preserve"> </w:t>
      </w:r>
      <w:r>
        <w:rPr>
          <w:rFonts w:hint="eastAsia"/>
        </w:rPr>
        <w:t>И</w:t>
      </w:r>
      <w:r>
        <w:t xml:space="preserve"> </w:t>
      </w:r>
      <w:r>
        <w:rPr>
          <w:rFonts w:hint="eastAsia"/>
        </w:rPr>
        <w:t>УПРАВЛЕНИЯ</w:t>
      </w:r>
      <w:r>
        <w:t xml:space="preserve"> </w:t>
      </w:r>
      <w:r>
        <w:rPr>
          <w:rFonts w:hint="eastAsia"/>
        </w:rPr>
        <w:t>ПРОЦЕССОМ</w:t>
      </w:r>
      <w:r>
        <w:t xml:space="preserve"> </w:t>
      </w:r>
      <w:r>
        <w:rPr>
          <w:rFonts w:hint="eastAsia"/>
        </w:rPr>
        <w:t>ПОЛУЧЕНИЯ</w:t>
      </w:r>
      <w:r>
        <w:t xml:space="preserve"> </w:t>
      </w:r>
      <w:r>
        <w:rPr>
          <w:rFonts w:hint="eastAsia"/>
        </w:rPr>
        <w:t>ВИНИЛАЦЕТАТА</w:t>
      </w:r>
      <w:r>
        <w:t xml:space="preserve"> </w:t>
      </w:r>
      <w:r>
        <w:rPr>
          <w:rFonts w:hint="eastAsia"/>
        </w:rPr>
        <w:t>НА</w:t>
      </w:r>
      <w:r>
        <w:t xml:space="preserve"> </w:t>
      </w:r>
      <w:r>
        <w:rPr>
          <w:rFonts w:hint="eastAsia"/>
        </w:rPr>
        <w:t>ОСНОВЕ</w:t>
      </w:r>
      <w:r>
        <w:t xml:space="preserve"> </w:t>
      </w:r>
      <w:r>
        <w:rPr>
          <w:rFonts w:hint="eastAsia"/>
        </w:rPr>
        <w:t>ЭТИЛЕНА</w:t>
      </w:r>
    </w:p>
    <w:p w14:paraId="2542D687" w14:textId="77777777" w:rsidR="00CA19DE" w:rsidRDefault="00CA19DE" w:rsidP="00CA19DE"/>
    <w:p w14:paraId="102CCA91" w14:textId="77777777" w:rsidR="00CA19DE" w:rsidRDefault="00CA19DE" w:rsidP="00CA19DE">
      <w:r>
        <w:t xml:space="preserve">1.1 </w:t>
      </w:r>
      <w:r>
        <w:rPr>
          <w:rFonts w:hint="eastAsia"/>
        </w:rPr>
        <w:t>Краткое</w:t>
      </w:r>
      <w:r>
        <w:t xml:space="preserve"> </w:t>
      </w:r>
      <w:r>
        <w:rPr>
          <w:rFonts w:hint="eastAsia"/>
        </w:rPr>
        <w:t>описание</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винилацетата</w:t>
      </w:r>
    </w:p>
    <w:p w14:paraId="2163E821" w14:textId="77777777" w:rsidR="00CA19DE" w:rsidRDefault="00CA19DE" w:rsidP="00CA19DE"/>
    <w:p w14:paraId="10CD1075" w14:textId="77777777" w:rsidR="00CA19DE" w:rsidRDefault="00CA19DE" w:rsidP="00CA19DE">
      <w:r>
        <w:t xml:space="preserve">1.1.1 </w:t>
      </w:r>
      <w:r>
        <w:rPr>
          <w:rFonts w:hint="eastAsia"/>
        </w:rPr>
        <w:t>Влияние</w:t>
      </w:r>
      <w:r>
        <w:t xml:space="preserve"> </w:t>
      </w:r>
      <w:r>
        <w:rPr>
          <w:rFonts w:hint="eastAsia"/>
        </w:rPr>
        <w:t>технологических</w:t>
      </w:r>
      <w:r>
        <w:t xml:space="preserve"> </w:t>
      </w:r>
      <w:r>
        <w:rPr>
          <w:rFonts w:hint="eastAsia"/>
        </w:rPr>
        <w:t>параметров</w:t>
      </w:r>
    </w:p>
    <w:p w14:paraId="25FD2382" w14:textId="77777777" w:rsidR="00CA19DE" w:rsidRDefault="00CA19DE" w:rsidP="00CA19DE"/>
    <w:p w14:paraId="7B48053E" w14:textId="77777777" w:rsidR="00CA19DE" w:rsidRDefault="00CA19DE" w:rsidP="00CA19DE">
      <w:r>
        <w:t>1.1.2</w:t>
      </w:r>
      <w:r>
        <w:rPr>
          <w:rFonts w:hint="eastAsia"/>
        </w:rPr>
        <w:t>Технология</w:t>
      </w:r>
      <w:r>
        <w:t xml:space="preserve"> </w:t>
      </w:r>
      <w:r>
        <w:rPr>
          <w:rFonts w:hint="eastAsia"/>
        </w:rPr>
        <w:t>изготовления</w:t>
      </w:r>
      <w:r>
        <w:t xml:space="preserve"> </w:t>
      </w:r>
      <w:r>
        <w:rPr>
          <w:rFonts w:hint="eastAsia"/>
        </w:rPr>
        <w:t>сложного</w:t>
      </w:r>
      <w:r>
        <w:t xml:space="preserve"> </w:t>
      </w:r>
      <w:r>
        <w:rPr>
          <w:rFonts w:hint="eastAsia"/>
        </w:rPr>
        <w:t>катализатора</w:t>
      </w:r>
    </w:p>
    <w:p w14:paraId="14FE259F" w14:textId="77777777" w:rsidR="00CA19DE" w:rsidRDefault="00CA19DE" w:rsidP="00CA19DE"/>
    <w:p w14:paraId="74F5EF3E" w14:textId="77777777" w:rsidR="00CA19DE" w:rsidRDefault="00CA19DE" w:rsidP="00CA19DE">
      <w:r>
        <w:t xml:space="preserve">1.2 </w:t>
      </w:r>
      <w:r>
        <w:rPr>
          <w:rFonts w:hint="eastAsia"/>
        </w:rPr>
        <w:t>Характеристика</w:t>
      </w:r>
      <w:r>
        <w:t xml:space="preserve"> </w:t>
      </w:r>
      <w:r>
        <w:rPr>
          <w:rFonts w:hint="eastAsia"/>
        </w:rPr>
        <w:t>производства</w:t>
      </w:r>
      <w:r>
        <w:t xml:space="preserve"> </w:t>
      </w:r>
      <w:r>
        <w:rPr>
          <w:rFonts w:hint="eastAsia"/>
        </w:rPr>
        <w:t>винилацетата</w:t>
      </w:r>
      <w:r>
        <w:t xml:space="preserve"> </w:t>
      </w:r>
      <w:r>
        <w:rPr>
          <w:rFonts w:hint="eastAsia"/>
        </w:rPr>
        <w:t>как</w:t>
      </w:r>
      <w:r>
        <w:t xml:space="preserve"> </w:t>
      </w:r>
      <w:r>
        <w:rPr>
          <w:rFonts w:hint="eastAsia"/>
        </w:rPr>
        <w:t>объекта</w:t>
      </w:r>
      <w:r>
        <w:t xml:space="preserve"> </w:t>
      </w:r>
      <w:r>
        <w:rPr>
          <w:rFonts w:hint="eastAsia"/>
        </w:rPr>
        <w:t>автоматизированного</w:t>
      </w:r>
      <w:r>
        <w:t xml:space="preserve"> </w:t>
      </w:r>
      <w:r>
        <w:rPr>
          <w:rFonts w:hint="eastAsia"/>
        </w:rPr>
        <w:t>управления</w:t>
      </w:r>
    </w:p>
    <w:p w14:paraId="19E81D5B" w14:textId="77777777" w:rsidR="00CA19DE" w:rsidRDefault="00CA19DE" w:rsidP="00CA19DE"/>
    <w:p w14:paraId="78BADB09" w14:textId="77777777" w:rsidR="00CA19DE" w:rsidRDefault="00CA19DE" w:rsidP="00CA19DE">
      <w:r>
        <w:t xml:space="preserve">1.3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функции</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r>
        <w:t xml:space="preserve"> </w:t>
      </w:r>
      <w:r>
        <w:rPr>
          <w:rFonts w:hint="eastAsia"/>
        </w:rPr>
        <w:t>получением</w:t>
      </w:r>
      <w:r>
        <w:t xml:space="preserve"> </w:t>
      </w:r>
      <w:r>
        <w:rPr>
          <w:rFonts w:hint="eastAsia"/>
        </w:rPr>
        <w:t>винилацетата</w:t>
      </w:r>
    </w:p>
    <w:p w14:paraId="3371E434" w14:textId="77777777" w:rsidR="00CA19DE" w:rsidRDefault="00CA19DE" w:rsidP="00CA19DE"/>
    <w:p w14:paraId="334C6327" w14:textId="77777777" w:rsidR="00CA19DE" w:rsidRDefault="00CA19DE" w:rsidP="00CA19DE">
      <w:r>
        <w:t xml:space="preserve">1.3.1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получения</w:t>
      </w:r>
      <w:r>
        <w:t xml:space="preserve"> </w:t>
      </w:r>
      <w:r>
        <w:rPr>
          <w:rFonts w:hint="eastAsia"/>
        </w:rPr>
        <w:t>винилацетата</w:t>
      </w:r>
    </w:p>
    <w:p w14:paraId="148494DB" w14:textId="77777777" w:rsidR="00CA19DE" w:rsidRDefault="00CA19DE" w:rsidP="00CA19DE"/>
    <w:p w14:paraId="3D4F4630" w14:textId="77777777" w:rsidR="00CA19DE" w:rsidRDefault="00CA19DE" w:rsidP="00CA19DE">
      <w:r>
        <w:t xml:space="preserve">1.3.2 </w:t>
      </w:r>
      <w:r>
        <w:rPr>
          <w:rFonts w:hint="eastAsia"/>
        </w:rPr>
        <w:t>Назначение</w:t>
      </w:r>
      <w:r>
        <w:t xml:space="preserve"> </w:t>
      </w:r>
      <w:r>
        <w:rPr>
          <w:rFonts w:hint="eastAsia"/>
        </w:rPr>
        <w:t>и</w:t>
      </w:r>
      <w:r>
        <w:t xml:space="preserve"> </w:t>
      </w:r>
      <w:r>
        <w:rPr>
          <w:rFonts w:hint="eastAsia"/>
        </w:rPr>
        <w:t>функции</w:t>
      </w:r>
      <w:r>
        <w:t xml:space="preserve"> </w:t>
      </w:r>
      <w:r>
        <w:rPr>
          <w:rFonts w:hint="eastAsia"/>
        </w:rPr>
        <w:t>системы</w:t>
      </w:r>
    </w:p>
    <w:p w14:paraId="254474DC" w14:textId="77777777" w:rsidR="00CA19DE" w:rsidRDefault="00CA19DE" w:rsidP="00CA19DE"/>
    <w:p w14:paraId="4E43D218" w14:textId="77777777" w:rsidR="00CA19DE" w:rsidRDefault="00CA19DE" w:rsidP="00CA19DE">
      <w:r>
        <w:t xml:space="preserve">1.3.3 </w:t>
      </w:r>
      <w:r>
        <w:rPr>
          <w:rFonts w:hint="eastAsia"/>
        </w:rPr>
        <w:t>Общие</w:t>
      </w:r>
      <w:r>
        <w:t xml:space="preserve"> </w:t>
      </w:r>
      <w:r>
        <w:rPr>
          <w:rFonts w:hint="eastAsia"/>
        </w:rPr>
        <w:t>принципы</w:t>
      </w:r>
      <w:r>
        <w:t xml:space="preserve"> </w:t>
      </w:r>
      <w:r>
        <w:rPr>
          <w:rFonts w:hint="eastAsia"/>
        </w:rPr>
        <w:t>построения</w:t>
      </w:r>
      <w:r>
        <w:t xml:space="preserve"> </w:t>
      </w:r>
      <w:r>
        <w:rPr>
          <w:rFonts w:hint="eastAsia"/>
        </w:rPr>
        <w:t>системы</w:t>
      </w:r>
    </w:p>
    <w:p w14:paraId="1ADFC913" w14:textId="77777777" w:rsidR="00CA19DE" w:rsidRDefault="00CA19DE" w:rsidP="00CA19DE"/>
    <w:p w14:paraId="16319607" w14:textId="77777777" w:rsidR="00CA19DE" w:rsidRDefault="00CA19DE" w:rsidP="00CA19DE">
      <w:r>
        <w:t xml:space="preserve">1.3.4 </w:t>
      </w:r>
      <w:r>
        <w:rPr>
          <w:rFonts w:hint="eastAsia"/>
        </w:rPr>
        <w:t>Структура</w:t>
      </w:r>
      <w:r>
        <w:t xml:space="preserve"> </w:t>
      </w:r>
      <w:r>
        <w:rPr>
          <w:rFonts w:hint="eastAsia"/>
        </w:rPr>
        <w:t>и</w:t>
      </w:r>
      <w:r>
        <w:t xml:space="preserve"> </w:t>
      </w:r>
      <w:r>
        <w:rPr>
          <w:rFonts w:hint="eastAsia"/>
        </w:rPr>
        <w:t>состав</w:t>
      </w:r>
      <w:r>
        <w:t xml:space="preserve"> </w:t>
      </w:r>
      <w:r>
        <w:rPr>
          <w:rFonts w:hint="eastAsia"/>
        </w:rPr>
        <w:t>элементов</w:t>
      </w:r>
      <w:r>
        <w:t xml:space="preserve"> </w:t>
      </w:r>
      <w:r>
        <w:rPr>
          <w:rFonts w:hint="eastAsia"/>
        </w:rPr>
        <w:t>системы</w:t>
      </w:r>
    </w:p>
    <w:p w14:paraId="07553FE5" w14:textId="77777777" w:rsidR="00CA19DE" w:rsidRDefault="00CA19DE" w:rsidP="00CA19DE"/>
    <w:p w14:paraId="6C80F441" w14:textId="77777777" w:rsidR="00CA19DE" w:rsidRDefault="00CA19DE" w:rsidP="00CA19DE">
      <w:r>
        <w:lastRenderedPageBreak/>
        <w:t xml:space="preserve">1.4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получения</w:t>
      </w:r>
      <w:r>
        <w:t xml:space="preserve"> </w:t>
      </w:r>
      <w:r>
        <w:rPr>
          <w:rFonts w:hint="eastAsia"/>
        </w:rPr>
        <w:t>винилацетата</w:t>
      </w:r>
    </w:p>
    <w:p w14:paraId="2A274711" w14:textId="77777777" w:rsidR="00CA19DE" w:rsidRDefault="00CA19DE" w:rsidP="00CA19DE"/>
    <w:p w14:paraId="3FDE2EEB" w14:textId="77777777" w:rsidR="00CA19DE" w:rsidRDefault="00CA19DE" w:rsidP="00CA19DE">
      <w:r>
        <w:t xml:space="preserve">1.4.1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больших</w:t>
      </w:r>
      <w:r>
        <w:t xml:space="preserve"> </w:t>
      </w:r>
      <w:r>
        <w:rPr>
          <w:rFonts w:hint="eastAsia"/>
        </w:rPr>
        <w:t>систем</w:t>
      </w:r>
    </w:p>
    <w:p w14:paraId="49BABBBF" w14:textId="77777777" w:rsidR="00CA19DE" w:rsidRDefault="00CA19DE" w:rsidP="00CA19DE"/>
    <w:p w14:paraId="1BC16814" w14:textId="77777777" w:rsidR="00CA19DE" w:rsidRDefault="00CA19DE" w:rsidP="00CA19DE">
      <w:r>
        <w:t xml:space="preserve">1.4.2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каталитическом</w:t>
      </w:r>
      <w:r>
        <w:t xml:space="preserve"> </w:t>
      </w:r>
      <w:r>
        <w:rPr>
          <w:rFonts w:hint="eastAsia"/>
        </w:rPr>
        <w:t>процессе</w:t>
      </w:r>
      <w:r>
        <w:t xml:space="preserve"> </w:t>
      </w:r>
      <w:r>
        <w:rPr>
          <w:rFonts w:hint="eastAsia"/>
        </w:rPr>
        <w:t>синтеза</w:t>
      </w:r>
      <w:r>
        <w:t xml:space="preserve"> </w:t>
      </w:r>
      <w:r>
        <w:rPr>
          <w:rFonts w:hint="eastAsia"/>
        </w:rPr>
        <w:t>винилацетата</w:t>
      </w:r>
    </w:p>
    <w:p w14:paraId="65C28B00" w14:textId="77777777" w:rsidR="00CA19DE" w:rsidRDefault="00CA19DE" w:rsidP="00CA19DE"/>
    <w:p w14:paraId="735B60A1" w14:textId="77777777" w:rsidR="00CA19DE" w:rsidRDefault="00CA19DE" w:rsidP="00CA19DE">
      <w:r>
        <w:t xml:space="preserve">1.4.3 </w:t>
      </w:r>
      <w:r>
        <w:rPr>
          <w:rFonts w:hint="eastAsia"/>
        </w:rPr>
        <w:t>Активность</w:t>
      </w:r>
      <w:r>
        <w:t xml:space="preserve">, </w:t>
      </w:r>
      <w:r>
        <w:rPr>
          <w:rFonts w:hint="eastAsia"/>
        </w:rPr>
        <w:t>селективность</w:t>
      </w:r>
      <w:r>
        <w:t xml:space="preserve">, </w:t>
      </w:r>
      <w:r>
        <w:rPr>
          <w:rFonts w:hint="eastAsia"/>
        </w:rPr>
        <w:t>стабильность</w:t>
      </w:r>
      <w:r>
        <w:t xml:space="preserve"> </w:t>
      </w:r>
      <w:r>
        <w:rPr>
          <w:rFonts w:hint="eastAsia"/>
        </w:rPr>
        <w:t>катализатора</w:t>
      </w:r>
    </w:p>
    <w:p w14:paraId="1396F455" w14:textId="77777777" w:rsidR="00CA19DE" w:rsidRDefault="00CA19DE" w:rsidP="00CA19DE"/>
    <w:p w14:paraId="21280D77" w14:textId="77777777" w:rsidR="00CA19DE" w:rsidRDefault="00CA19DE" w:rsidP="00CA19DE">
      <w:r>
        <w:t xml:space="preserve">1.4.4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моделированию</w:t>
      </w:r>
      <w:r>
        <w:t xml:space="preserve"> </w:t>
      </w:r>
      <w:r>
        <w:rPr>
          <w:rFonts w:hint="eastAsia"/>
        </w:rPr>
        <w:t>и</w:t>
      </w:r>
      <w:r>
        <w:t xml:space="preserve"> </w:t>
      </w:r>
      <w:r>
        <w:rPr>
          <w:rFonts w:hint="eastAsia"/>
        </w:rPr>
        <w:t>синтезу</w:t>
      </w:r>
      <w:r>
        <w:t xml:space="preserve"> </w:t>
      </w:r>
      <w:r>
        <w:rPr>
          <w:rFonts w:hint="eastAsia"/>
        </w:rPr>
        <w:t>катализатора</w:t>
      </w:r>
    </w:p>
    <w:p w14:paraId="189944A2" w14:textId="77777777" w:rsidR="00CA19DE" w:rsidRDefault="00CA19DE" w:rsidP="00CA19DE"/>
    <w:p w14:paraId="4AEAA962" w14:textId="77777777" w:rsidR="00CA19DE" w:rsidRDefault="00CA19DE" w:rsidP="00CA19DE">
      <w:r>
        <w:t xml:space="preserve">1.4.5 </w:t>
      </w:r>
      <w:r>
        <w:rPr>
          <w:rFonts w:hint="eastAsia"/>
        </w:rPr>
        <w:t>Моделирование</w:t>
      </w:r>
      <w:r>
        <w:t xml:space="preserve"> </w:t>
      </w:r>
      <w:r>
        <w:rPr>
          <w:rFonts w:hint="eastAsia"/>
        </w:rPr>
        <w:t>синтеза</w:t>
      </w:r>
      <w:r>
        <w:t xml:space="preserve"> </w:t>
      </w:r>
      <w:r>
        <w:rPr>
          <w:rFonts w:hint="eastAsia"/>
        </w:rPr>
        <w:t>винилацетата</w:t>
      </w:r>
      <w:r>
        <w:t xml:space="preserve"> </w:t>
      </w:r>
      <w:r>
        <w:rPr>
          <w:rFonts w:hint="eastAsia"/>
        </w:rPr>
        <w:t>на</w:t>
      </w:r>
      <w:r>
        <w:t xml:space="preserve"> </w:t>
      </w:r>
      <w:r>
        <w:rPr>
          <w:rFonts w:hint="eastAsia"/>
        </w:rPr>
        <w:t>основе</w:t>
      </w:r>
      <w:r>
        <w:t xml:space="preserve"> </w:t>
      </w:r>
      <w:r>
        <w:rPr>
          <w:rFonts w:hint="eastAsia"/>
        </w:rPr>
        <w:t>этилена</w:t>
      </w:r>
    </w:p>
    <w:p w14:paraId="2770E6BA" w14:textId="77777777" w:rsidR="00CA19DE" w:rsidRDefault="00CA19DE" w:rsidP="00CA19DE"/>
    <w:p w14:paraId="3150240B" w14:textId="77777777" w:rsidR="00CA19DE" w:rsidRDefault="00CA19DE" w:rsidP="00CA19DE">
      <w:r>
        <w:t xml:space="preserve">1.4.6 </w:t>
      </w:r>
      <w:r>
        <w:rPr>
          <w:rFonts w:hint="eastAsia"/>
        </w:rPr>
        <w:t>Моделирование</w:t>
      </w:r>
      <w:r>
        <w:t xml:space="preserve"> </w:t>
      </w:r>
      <w:r>
        <w:rPr>
          <w:rFonts w:hint="eastAsia"/>
        </w:rPr>
        <w:t>реализаций</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сети</w:t>
      </w:r>
      <w:r>
        <w:t xml:space="preserve"> Ethernet</w:t>
      </w:r>
    </w:p>
    <w:p w14:paraId="6A8395DB" w14:textId="77777777" w:rsidR="00CA19DE" w:rsidRDefault="00CA19DE" w:rsidP="00CA19DE"/>
    <w:p w14:paraId="5518E6EC" w14:textId="77777777" w:rsidR="00CA19DE" w:rsidRDefault="00CA19DE" w:rsidP="00CA19DE">
      <w:r>
        <w:t xml:space="preserve">1.5 </w:t>
      </w:r>
      <w:r>
        <w:rPr>
          <w:rFonts w:hint="eastAsia"/>
        </w:rPr>
        <w:t>Выводы</w:t>
      </w:r>
      <w:r>
        <w:t xml:space="preserve"> </w:t>
      </w:r>
      <w:r>
        <w:rPr>
          <w:rFonts w:hint="eastAsia"/>
        </w:rPr>
        <w:t>по</w:t>
      </w:r>
      <w:r>
        <w:t xml:space="preserve"> </w:t>
      </w:r>
      <w:r>
        <w:rPr>
          <w:rFonts w:hint="eastAsia"/>
        </w:rPr>
        <w:t>главе</w:t>
      </w:r>
    </w:p>
    <w:p w14:paraId="375FC8F2" w14:textId="77777777" w:rsidR="00CA19DE" w:rsidRDefault="00CA19DE" w:rsidP="00CA19DE"/>
    <w:p w14:paraId="70ACC440" w14:textId="77777777" w:rsidR="00CA19DE" w:rsidRDefault="00CA19DE" w:rsidP="00CA19DE">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СИНТЕЗА</w:t>
      </w:r>
      <w:r>
        <w:t xml:space="preserve"> </w:t>
      </w:r>
      <w:r>
        <w:rPr>
          <w:rFonts w:hint="eastAsia"/>
        </w:rPr>
        <w:t>ВИНИЛАЦЕТАТ</w:t>
      </w:r>
      <w:r>
        <w:t xml:space="preserve"> </w:t>
      </w:r>
      <w:r>
        <w:rPr>
          <w:rFonts w:hint="eastAsia"/>
        </w:rPr>
        <w:t>НА</w:t>
      </w:r>
      <w:r>
        <w:t xml:space="preserve"> </w:t>
      </w:r>
      <w:r>
        <w:rPr>
          <w:rFonts w:hint="eastAsia"/>
        </w:rPr>
        <w:t>ОСНОВЕ</w:t>
      </w:r>
      <w:r>
        <w:t xml:space="preserve"> </w:t>
      </w:r>
      <w:r>
        <w:rPr>
          <w:rFonts w:hint="eastAsia"/>
        </w:rPr>
        <w:t>ЭТИЛЕНА</w:t>
      </w:r>
    </w:p>
    <w:p w14:paraId="2EF1D15F" w14:textId="77777777" w:rsidR="00CA19DE" w:rsidRDefault="00CA19DE" w:rsidP="00CA19DE"/>
    <w:p w14:paraId="0DFA08C0" w14:textId="77777777" w:rsidR="00CA19DE" w:rsidRDefault="00CA19DE" w:rsidP="00CA19DE">
      <w:r>
        <w:t xml:space="preserve">2.1 </w:t>
      </w:r>
      <w:r>
        <w:rPr>
          <w:rFonts w:hint="eastAsia"/>
        </w:rPr>
        <w:t>Общая</w:t>
      </w:r>
      <w:r>
        <w:t xml:space="preserve"> </w:t>
      </w:r>
      <w:r>
        <w:rPr>
          <w:rFonts w:hint="eastAsia"/>
        </w:rPr>
        <w:t>структура</w:t>
      </w:r>
      <w:r>
        <w:t xml:space="preserve"> </w:t>
      </w:r>
      <w:r>
        <w:rPr>
          <w:rFonts w:hint="eastAsia"/>
        </w:rPr>
        <w:t>математической</w:t>
      </w:r>
      <w:r>
        <w:t xml:space="preserve"> </w:t>
      </w:r>
      <w:r>
        <w:rPr>
          <w:rFonts w:hint="eastAsia"/>
        </w:rPr>
        <w:t>модели</w:t>
      </w:r>
    </w:p>
    <w:p w14:paraId="4C2E5C0E" w14:textId="77777777" w:rsidR="00CA19DE" w:rsidRDefault="00CA19DE" w:rsidP="00CA19DE"/>
    <w:p w14:paraId="298E68AB" w14:textId="77777777" w:rsidR="00CA19DE" w:rsidRDefault="00CA19DE" w:rsidP="00CA19DE">
      <w:r>
        <w:t xml:space="preserve">2.2 </w:t>
      </w:r>
      <w:r>
        <w:rPr>
          <w:rFonts w:hint="eastAsia"/>
        </w:rPr>
        <w:t>Математическая</w:t>
      </w:r>
      <w:r>
        <w:t xml:space="preserve"> </w:t>
      </w:r>
      <w:r>
        <w:rPr>
          <w:rFonts w:hint="eastAsia"/>
        </w:rPr>
        <w:t>модель</w:t>
      </w:r>
      <w:r>
        <w:t xml:space="preserve"> </w:t>
      </w:r>
      <w:r>
        <w:rPr>
          <w:rFonts w:hint="eastAsia"/>
        </w:rPr>
        <w:t>минерального</w:t>
      </w:r>
      <w:r>
        <w:t xml:space="preserve"> </w:t>
      </w:r>
      <w:r>
        <w:rPr>
          <w:rFonts w:hint="eastAsia"/>
        </w:rPr>
        <w:t>носителя</w:t>
      </w:r>
      <w:r>
        <w:t xml:space="preserve"> </w:t>
      </w:r>
      <w:r>
        <w:rPr>
          <w:rFonts w:hint="eastAsia"/>
        </w:rPr>
        <w:t>сложного</w:t>
      </w:r>
      <w:r>
        <w:t xml:space="preserve"> </w:t>
      </w:r>
      <w:r>
        <w:rPr>
          <w:rFonts w:hint="eastAsia"/>
        </w:rPr>
        <w:t>катализатора</w:t>
      </w:r>
      <w:r>
        <w:t xml:space="preserve"> </w:t>
      </w:r>
      <w:r>
        <w:rPr>
          <w:rFonts w:hint="eastAsia"/>
        </w:rPr>
        <w:t>синтеза</w:t>
      </w:r>
      <w:r>
        <w:t xml:space="preserve"> </w:t>
      </w:r>
      <w:r>
        <w:rPr>
          <w:rFonts w:hint="eastAsia"/>
        </w:rPr>
        <w:t>винилацетата</w:t>
      </w:r>
    </w:p>
    <w:p w14:paraId="57522AF5" w14:textId="77777777" w:rsidR="00CA19DE" w:rsidRDefault="00CA19DE" w:rsidP="00CA19DE"/>
    <w:p w14:paraId="0646D3BF" w14:textId="77777777" w:rsidR="00CA19DE" w:rsidRDefault="00CA19DE" w:rsidP="00CA19DE">
      <w:r>
        <w:t xml:space="preserve">2.3 </w:t>
      </w:r>
      <w:r>
        <w:rPr>
          <w:rFonts w:hint="eastAsia"/>
        </w:rPr>
        <w:t>Математическая</w:t>
      </w:r>
      <w:r>
        <w:t xml:space="preserve"> </w:t>
      </w:r>
      <w:r>
        <w:rPr>
          <w:rFonts w:hint="eastAsia"/>
        </w:rPr>
        <w:t>модель</w:t>
      </w:r>
      <w:r>
        <w:t xml:space="preserve"> </w:t>
      </w:r>
      <w:r>
        <w:rPr>
          <w:rFonts w:hint="eastAsia"/>
        </w:rPr>
        <w:t>каталитического</w:t>
      </w:r>
      <w:r>
        <w:t xml:space="preserve"> </w:t>
      </w:r>
      <w:r>
        <w:rPr>
          <w:rFonts w:hint="eastAsia"/>
        </w:rPr>
        <w:t>комплекса</w:t>
      </w:r>
    </w:p>
    <w:p w14:paraId="6635F896" w14:textId="77777777" w:rsidR="00CA19DE" w:rsidRDefault="00CA19DE" w:rsidP="00CA19DE"/>
    <w:p w14:paraId="3F8E8728" w14:textId="77777777" w:rsidR="00CA19DE" w:rsidRDefault="00CA19DE" w:rsidP="00CA19DE">
      <w:r>
        <w:t xml:space="preserve">2.4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синте</w:t>
      </w:r>
      <w:r>
        <w:rPr>
          <w:rFonts w:hint="eastAsia"/>
        </w:rPr>
        <w:lastRenderedPageBreak/>
        <w:t>за</w:t>
      </w:r>
      <w:r>
        <w:t xml:space="preserve"> </w:t>
      </w:r>
      <w:r>
        <w:rPr>
          <w:rFonts w:hint="eastAsia"/>
        </w:rPr>
        <w:t>винилацетата</w:t>
      </w:r>
    </w:p>
    <w:p w14:paraId="59E3DC40" w14:textId="77777777" w:rsidR="00CA19DE" w:rsidRDefault="00CA19DE" w:rsidP="00CA19DE"/>
    <w:p w14:paraId="15857179" w14:textId="77777777" w:rsidR="00CA19DE" w:rsidRDefault="00CA19DE" w:rsidP="00CA19DE">
      <w:r>
        <w:t xml:space="preserve">2.4.1 </w:t>
      </w:r>
      <w:r>
        <w:rPr>
          <w:rFonts w:hint="eastAsia"/>
        </w:rPr>
        <w:t>Вывод</w:t>
      </w:r>
      <w:r>
        <w:t xml:space="preserve"> </w:t>
      </w:r>
      <w:r>
        <w:rPr>
          <w:rFonts w:hint="eastAsia"/>
        </w:rPr>
        <w:t>кинетических</w:t>
      </w:r>
      <w:r>
        <w:t xml:space="preserve"> </w:t>
      </w:r>
      <w:r>
        <w:rPr>
          <w:rFonts w:hint="eastAsia"/>
        </w:rPr>
        <w:t>уравнений</w:t>
      </w:r>
      <w:r>
        <w:t xml:space="preserve"> </w:t>
      </w:r>
      <w:r>
        <w:rPr>
          <w:rFonts w:hint="eastAsia"/>
        </w:rPr>
        <w:t>модели</w:t>
      </w:r>
    </w:p>
    <w:p w14:paraId="3B5EE9DA" w14:textId="77777777" w:rsidR="00CA19DE" w:rsidRDefault="00CA19DE" w:rsidP="00CA19DE"/>
    <w:p w14:paraId="433E2131" w14:textId="77777777" w:rsidR="00CA19DE" w:rsidRDefault="00CA19DE" w:rsidP="00CA19DE">
      <w:r>
        <w:t xml:space="preserve">2.4.2 </w:t>
      </w:r>
      <w:r>
        <w:rPr>
          <w:rFonts w:hint="eastAsia"/>
        </w:rPr>
        <w:t>Алгоритм</w:t>
      </w:r>
      <w:r>
        <w:t xml:space="preserve"> </w:t>
      </w:r>
      <w:r>
        <w:rPr>
          <w:rFonts w:hint="eastAsia"/>
        </w:rPr>
        <w:t>интегрирования</w:t>
      </w:r>
      <w:r>
        <w:t xml:space="preserve"> </w:t>
      </w:r>
      <w:r>
        <w:rPr>
          <w:rFonts w:hint="eastAsia"/>
        </w:rPr>
        <w:t>уравнений</w:t>
      </w:r>
      <w:r>
        <w:t xml:space="preserve"> </w:t>
      </w:r>
      <w:r>
        <w:rPr>
          <w:rFonts w:hint="eastAsia"/>
        </w:rPr>
        <w:t>кинетики</w:t>
      </w:r>
    </w:p>
    <w:p w14:paraId="418C3C34" w14:textId="77777777" w:rsidR="00CA19DE" w:rsidRDefault="00CA19DE" w:rsidP="00CA19DE"/>
    <w:p w14:paraId="3BEE63D8" w14:textId="77777777" w:rsidR="00CA19DE" w:rsidRDefault="00CA19DE" w:rsidP="00CA19DE">
      <w:r>
        <w:t xml:space="preserve">2.5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управления</w:t>
      </w:r>
      <w:r>
        <w:t xml:space="preserve"> </w:t>
      </w:r>
      <w:r>
        <w:rPr>
          <w:rFonts w:hint="eastAsia"/>
        </w:rPr>
        <w:t>процессом</w:t>
      </w:r>
      <w:r>
        <w:t xml:space="preserve"> </w:t>
      </w:r>
      <w:r>
        <w:rPr>
          <w:rFonts w:hint="eastAsia"/>
        </w:rPr>
        <w:t>синтеза</w:t>
      </w:r>
      <w:r>
        <w:t xml:space="preserve"> </w:t>
      </w:r>
      <w:r>
        <w:rPr>
          <w:rFonts w:hint="eastAsia"/>
        </w:rPr>
        <w:t>ВА</w:t>
      </w:r>
      <w:r>
        <w:t xml:space="preserve"> </w:t>
      </w:r>
      <w:r>
        <w:rPr>
          <w:rFonts w:hint="eastAsia"/>
        </w:rPr>
        <w:t>на</w:t>
      </w:r>
      <w:r>
        <w:t xml:space="preserve"> </w:t>
      </w:r>
      <w:r>
        <w:rPr>
          <w:rFonts w:hint="eastAsia"/>
        </w:rPr>
        <w:t>отечественном</w:t>
      </w:r>
      <w:r>
        <w:t xml:space="preserve"> </w:t>
      </w:r>
      <w:r>
        <w:rPr>
          <w:rFonts w:hint="eastAsia"/>
        </w:rPr>
        <w:t>катализаторе</w:t>
      </w:r>
    </w:p>
    <w:p w14:paraId="43791DD9" w14:textId="77777777" w:rsidR="00CA19DE" w:rsidRDefault="00CA19DE" w:rsidP="00CA19DE"/>
    <w:p w14:paraId="187AF982" w14:textId="77777777" w:rsidR="00CA19DE" w:rsidRDefault="00CA19DE" w:rsidP="00CA19DE">
      <w:r>
        <w:t xml:space="preserve">2.6 </w:t>
      </w:r>
      <w:r>
        <w:rPr>
          <w:rFonts w:hint="eastAsia"/>
        </w:rPr>
        <w:t>Выводы</w:t>
      </w:r>
      <w:r>
        <w:t xml:space="preserve"> </w:t>
      </w:r>
      <w:r>
        <w:rPr>
          <w:rFonts w:hint="eastAsia"/>
        </w:rPr>
        <w:t>по</w:t>
      </w:r>
      <w:r>
        <w:t xml:space="preserve"> </w:t>
      </w:r>
      <w:r>
        <w:rPr>
          <w:rFonts w:hint="eastAsia"/>
        </w:rPr>
        <w:t>главе</w:t>
      </w:r>
    </w:p>
    <w:p w14:paraId="40C2A460" w14:textId="77777777" w:rsidR="00CA19DE" w:rsidRDefault="00CA19DE" w:rsidP="00CA19DE"/>
    <w:p w14:paraId="0628E0E7" w14:textId="77777777" w:rsidR="00CA19DE" w:rsidRDefault="00CA19DE" w:rsidP="00CA19DE">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ОПТИМИЗАЦИОННЫХ</w:t>
      </w:r>
      <w:r>
        <w:t xml:space="preserve"> </w:t>
      </w:r>
      <w:r>
        <w:rPr>
          <w:rFonts w:hint="eastAsia"/>
        </w:rPr>
        <w:t>МОДЕЛЕЙ</w:t>
      </w:r>
      <w:r>
        <w:t xml:space="preserve"> </w:t>
      </w:r>
      <w:r>
        <w:rPr>
          <w:rFonts w:hint="eastAsia"/>
        </w:rPr>
        <w:t>ПРОЦЕССА</w:t>
      </w:r>
      <w:r>
        <w:t xml:space="preserve"> </w:t>
      </w:r>
      <w:r>
        <w:rPr>
          <w:rFonts w:hint="eastAsia"/>
        </w:rPr>
        <w:t>СИНТЕЗА</w:t>
      </w:r>
      <w:r>
        <w:t xml:space="preserve"> </w:t>
      </w:r>
      <w:r>
        <w:rPr>
          <w:rFonts w:hint="eastAsia"/>
        </w:rPr>
        <w:t>ВИНИЛАЦЕТАТА</w:t>
      </w:r>
      <w:r>
        <w:t xml:space="preserve"> </w:t>
      </w:r>
      <w:r>
        <w:rPr>
          <w:rFonts w:hint="eastAsia"/>
        </w:rPr>
        <w:t>НА</w:t>
      </w:r>
      <w:r>
        <w:t xml:space="preserve"> </w:t>
      </w:r>
      <w:r>
        <w:rPr>
          <w:rFonts w:hint="eastAsia"/>
        </w:rPr>
        <w:t>ОСНОВЕ</w:t>
      </w:r>
      <w:r>
        <w:t xml:space="preserve"> </w:t>
      </w:r>
      <w:r>
        <w:rPr>
          <w:rFonts w:hint="eastAsia"/>
        </w:rPr>
        <w:t>ЭТИЛЕНА</w:t>
      </w:r>
    </w:p>
    <w:p w14:paraId="6948B237" w14:textId="77777777" w:rsidR="00CA19DE" w:rsidRDefault="00CA19DE" w:rsidP="00CA19DE"/>
    <w:p w14:paraId="24E9DFF1" w14:textId="77777777" w:rsidR="00CA19DE" w:rsidRDefault="00CA19DE" w:rsidP="00CA19DE">
      <w:r>
        <w:t xml:space="preserve">3.1 </w:t>
      </w:r>
      <w:r>
        <w:rPr>
          <w:rFonts w:hint="eastAsia"/>
        </w:rPr>
        <w:t>Определение</w:t>
      </w:r>
      <w:r>
        <w:t xml:space="preserve"> </w:t>
      </w:r>
      <w:r>
        <w:rPr>
          <w:rFonts w:hint="eastAsia"/>
        </w:rPr>
        <w:t>оптимального</w:t>
      </w:r>
      <w:r>
        <w:t xml:space="preserve"> </w:t>
      </w:r>
      <w:r>
        <w:rPr>
          <w:rFonts w:hint="eastAsia"/>
        </w:rPr>
        <w:t>носителя</w:t>
      </w:r>
      <w:r>
        <w:t xml:space="preserve"> </w:t>
      </w:r>
      <w:r>
        <w:rPr>
          <w:rFonts w:hint="eastAsia"/>
        </w:rPr>
        <w:t>катализатора</w:t>
      </w:r>
      <w:r>
        <w:t xml:space="preserve"> </w:t>
      </w:r>
      <w:r>
        <w:rPr>
          <w:rFonts w:hint="eastAsia"/>
        </w:rPr>
        <w:t>и</w:t>
      </w:r>
      <w:r>
        <w:t xml:space="preserve"> </w:t>
      </w:r>
      <w:r>
        <w:rPr>
          <w:rFonts w:hint="eastAsia"/>
        </w:rPr>
        <w:t>оптимизации</w:t>
      </w:r>
      <w:r>
        <w:t xml:space="preserve"> </w:t>
      </w:r>
      <w:r>
        <w:rPr>
          <w:rFonts w:hint="eastAsia"/>
        </w:rPr>
        <w:t>его</w:t>
      </w:r>
      <w:r>
        <w:t xml:space="preserve"> </w:t>
      </w:r>
      <w:r>
        <w:rPr>
          <w:rFonts w:hint="eastAsia"/>
        </w:rPr>
        <w:t>физических</w:t>
      </w:r>
      <w:r>
        <w:t xml:space="preserve"> </w:t>
      </w:r>
      <w:r>
        <w:rPr>
          <w:rFonts w:hint="eastAsia"/>
        </w:rPr>
        <w:t>параметров</w:t>
      </w:r>
    </w:p>
    <w:p w14:paraId="3B40F2F9" w14:textId="77777777" w:rsidR="00CA19DE" w:rsidRDefault="00CA19DE" w:rsidP="00CA19DE"/>
    <w:p w14:paraId="45B60CCE" w14:textId="77777777" w:rsidR="00CA19DE" w:rsidRDefault="00CA19DE" w:rsidP="00CA19DE">
      <w:r>
        <w:t xml:space="preserve">3.2 </w:t>
      </w:r>
      <w:r>
        <w:rPr>
          <w:rFonts w:hint="eastAsia"/>
        </w:rPr>
        <w:t>Многопараметрическая</w:t>
      </w:r>
      <w:r>
        <w:t xml:space="preserve"> </w:t>
      </w:r>
      <w:r>
        <w:rPr>
          <w:rFonts w:hint="eastAsia"/>
        </w:rPr>
        <w:t>оптимизация</w:t>
      </w:r>
      <w:r>
        <w:t xml:space="preserve"> </w:t>
      </w:r>
      <w:r>
        <w:rPr>
          <w:rFonts w:hint="eastAsia"/>
        </w:rPr>
        <w:t>состава</w:t>
      </w:r>
      <w:r>
        <w:t xml:space="preserve"> </w:t>
      </w:r>
      <w:r>
        <w:rPr>
          <w:rFonts w:hint="eastAsia"/>
        </w:rPr>
        <w:t>сложного</w:t>
      </w:r>
      <w:r>
        <w:t xml:space="preserve"> </w:t>
      </w:r>
      <w:r>
        <w:rPr>
          <w:rFonts w:hint="eastAsia"/>
        </w:rPr>
        <w:t>каталитического</w:t>
      </w:r>
      <w:r>
        <w:t xml:space="preserve"> </w:t>
      </w:r>
      <w:r>
        <w:rPr>
          <w:rFonts w:hint="eastAsia"/>
        </w:rPr>
        <w:t>комплекса</w:t>
      </w:r>
    </w:p>
    <w:p w14:paraId="74160636" w14:textId="77777777" w:rsidR="00CA19DE" w:rsidRDefault="00CA19DE" w:rsidP="00CA19DE"/>
    <w:p w14:paraId="0BF93B7C" w14:textId="77777777" w:rsidR="00CA19DE" w:rsidRDefault="00CA19DE" w:rsidP="00CA19DE">
      <w:r>
        <w:t xml:space="preserve">3.3 </w:t>
      </w:r>
      <w:r>
        <w:rPr>
          <w:rFonts w:hint="eastAsia"/>
        </w:rPr>
        <w:t>Оптимизационная</w:t>
      </w:r>
      <w:r>
        <w:t xml:space="preserve"> </w:t>
      </w:r>
      <w:r>
        <w:rPr>
          <w:rFonts w:hint="eastAsia"/>
        </w:rPr>
        <w:t>модель</w:t>
      </w:r>
      <w:r>
        <w:t xml:space="preserve"> </w:t>
      </w:r>
      <w:r>
        <w:rPr>
          <w:rFonts w:hint="eastAsia"/>
        </w:rPr>
        <w:t>процесса</w:t>
      </w:r>
      <w:r>
        <w:t xml:space="preserve"> </w:t>
      </w:r>
      <w:r>
        <w:rPr>
          <w:rFonts w:hint="eastAsia"/>
        </w:rPr>
        <w:t>гидротермической</w:t>
      </w:r>
      <w:r>
        <w:t xml:space="preserve"> </w:t>
      </w:r>
      <w:r>
        <w:rPr>
          <w:rFonts w:hint="eastAsia"/>
        </w:rPr>
        <w:t>обработки</w:t>
      </w:r>
      <w:r>
        <w:t xml:space="preserve"> </w:t>
      </w:r>
      <w:r>
        <w:rPr>
          <w:rFonts w:hint="eastAsia"/>
        </w:rPr>
        <w:t>носителя</w:t>
      </w:r>
      <w:r>
        <w:t xml:space="preserve"> </w:t>
      </w:r>
      <w:r>
        <w:rPr>
          <w:rFonts w:hint="eastAsia"/>
        </w:rPr>
        <w:t>катализатора</w:t>
      </w:r>
    </w:p>
    <w:p w14:paraId="736BACE1" w14:textId="77777777" w:rsidR="00CA19DE" w:rsidRDefault="00CA19DE" w:rsidP="00CA19DE"/>
    <w:p w14:paraId="04D433B8" w14:textId="77777777" w:rsidR="00CA19DE" w:rsidRDefault="00CA19DE" w:rsidP="00CA19DE">
      <w:r>
        <w:t xml:space="preserve">3.4 </w:t>
      </w:r>
      <w:r>
        <w:rPr>
          <w:rFonts w:hint="eastAsia"/>
        </w:rPr>
        <w:t>Динамическая</w:t>
      </w:r>
      <w:r>
        <w:t xml:space="preserve"> </w:t>
      </w:r>
      <w:r>
        <w:rPr>
          <w:rFonts w:hint="eastAsia"/>
        </w:rPr>
        <w:t>оптимизация</w:t>
      </w:r>
      <w:r>
        <w:t xml:space="preserve"> </w:t>
      </w:r>
      <w:r>
        <w:rPr>
          <w:rFonts w:hint="eastAsia"/>
        </w:rPr>
        <w:t>процесса</w:t>
      </w:r>
      <w:r>
        <w:t xml:space="preserve"> </w:t>
      </w:r>
      <w:r>
        <w:rPr>
          <w:rFonts w:hint="eastAsia"/>
        </w:rPr>
        <w:t>синтеза</w:t>
      </w:r>
      <w:r>
        <w:t xml:space="preserve"> </w:t>
      </w:r>
      <w:r>
        <w:rPr>
          <w:rFonts w:hint="eastAsia"/>
        </w:rPr>
        <w:t>винилацетата</w:t>
      </w:r>
    </w:p>
    <w:p w14:paraId="5BD0D69C" w14:textId="77777777" w:rsidR="00CA19DE" w:rsidRDefault="00CA19DE" w:rsidP="00CA19DE"/>
    <w:p w14:paraId="75C6046C" w14:textId="77777777" w:rsidR="00CA19DE" w:rsidRDefault="00CA19DE" w:rsidP="00CA19DE">
      <w:r>
        <w:rPr>
          <w:rFonts w:hint="eastAsia"/>
        </w:rPr>
        <w:t>на</w:t>
      </w:r>
      <w:r>
        <w:t xml:space="preserve"> </w:t>
      </w:r>
      <w:r>
        <w:rPr>
          <w:rFonts w:hint="eastAsia"/>
        </w:rPr>
        <w:t>основе</w:t>
      </w:r>
      <w:r>
        <w:t xml:space="preserve"> </w:t>
      </w:r>
      <w:r>
        <w:rPr>
          <w:rFonts w:hint="eastAsia"/>
        </w:rPr>
        <w:t>этилена</w:t>
      </w:r>
    </w:p>
    <w:p w14:paraId="48A496B3" w14:textId="77777777" w:rsidR="00CA19DE" w:rsidRDefault="00CA19DE" w:rsidP="00CA19DE"/>
    <w:p w14:paraId="6D36276B" w14:textId="77777777" w:rsidR="00CA19DE" w:rsidRDefault="00CA19DE" w:rsidP="00CA19DE">
      <w:r>
        <w:t xml:space="preserve">3.5 </w:t>
      </w:r>
      <w:r>
        <w:rPr>
          <w:rFonts w:hint="eastAsia"/>
        </w:rPr>
        <w:t>Алгоритм</w:t>
      </w:r>
      <w:r>
        <w:t xml:space="preserve"> </w:t>
      </w:r>
      <w:r>
        <w:rPr>
          <w:rFonts w:hint="eastAsia"/>
        </w:rPr>
        <w:t>настройки</w:t>
      </w:r>
      <w:r>
        <w:t xml:space="preserve"> </w:t>
      </w:r>
      <w:r>
        <w:rPr>
          <w:rFonts w:hint="eastAsia"/>
        </w:rPr>
        <w:t>параметров</w:t>
      </w:r>
      <w:r>
        <w:t xml:space="preserve"> </w:t>
      </w:r>
      <w:r>
        <w:rPr>
          <w:rFonts w:hint="eastAsia"/>
        </w:rPr>
        <w:t>модели</w:t>
      </w:r>
      <w:r>
        <w:t xml:space="preserve"> </w:t>
      </w:r>
      <w:r>
        <w:rPr>
          <w:rFonts w:hint="eastAsia"/>
        </w:rPr>
        <w:t>синтеза</w:t>
      </w:r>
      <w:r>
        <w:t xml:space="preserve"> </w:t>
      </w:r>
      <w:r>
        <w:rPr>
          <w:rFonts w:hint="eastAsia"/>
        </w:rPr>
        <w:t>винилацетата</w:t>
      </w:r>
    </w:p>
    <w:p w14:paraId="51931E45" w14:textId="77777777" w:rsidR="00CA19DE" w:rsidRDefault="00CA19DE" w:rsidP="00CA19DE"/>
    <w:p w14:paraId="13FD1436" w14:textId="77777777" w:rsidR="00CA19DE" w:rsidRDefault="00CA19DE" w:rsidP="00CA19DE">
      <w:r>
        <w:rPr>
          <w:rFonts w:hint="eastAsia"/>
        </w:rPr>
        <w:t>на</w:t>
      </w:r>
      <w:r>
        <w:t xml:space="preserve"> </w:t>
      </w:r>
      <w:r>
        <w:rPr>
          <w:rFonts w:hint="eastAsia"/>
        </w:rPr>
        <w:t>реальном</w:t>
      </w:r>
      <w:r>
        <w:t xml:space="preserve"> </w:t>
      </w:r>
      <w:r>
        <w:rPr>
          <w:rFonts w:hint="eastAsia"/>
        </w:rPr>
        <w:t>объекте</w:t>
      </w:r>
    </w:p>
    <w:p w14:paraId="6EFD189B" w14:textId="77777777" w:rsidR="00CA19DE" w:rsidRDefault="00CA19DE" w:rsidP="00CA19DE"/>
    <w:p w14:paraId="7EA5ECF6" w14:textId="77777777" w:rsidR="00CA19DE" w:rsidRDefault="00CA19DE" w:rsidP="00CA19DE">
      <w:r>
        <w:lastRenderedPageBreak/>
        <w:t xml:space="preserve">3.6 </w:t>
      </w:r>
      <w:r>
        <w:rPr>
          <w:rFonts w:hint="eastAsia"/>
        </w:rPr>
        <w:t>Статическая</w:t>
      </w:r>
      <w:r>
        <w:t xml:space="preserve"> </w:t>
      </w:r>
      <w:r>
        <w:rPr>
          <w:rFonts w:hint="eastAsia"/>
        </w:rPr>
        <w:t>оптимизация</w:t>
      </w:r>
      <w:r>
        <w:t xml:space="preserve"> </w:t>
      </w:r>
      <w:r>
        <w:rPr>
          <w:rFonts w:hint="eastAsia"/>
        </w:rPr>
        <w:t>режима</w:t>
      </w:r>
      <w:r>
        <w:t xml:space="preserve"> </w:t>
      </w:r>
      <w:r>
        <w:rPr>
          <w:rFonts w:hint="eastAsia"/>
        </w:rPr>
        <w:t>реактора</w:t>
      </w:r>
      <w:r>
        <w:t xml:space="preserve"> </w:t>
      </w:r>
      <w:r>
        <w:rPr>
          <w:rFonts w:hint="eastAsia"/>
        </w:rPr>
        <w:t>синтеза</w:t>
      </w:r>
      <w:r>
        <w:t xml:space="preserve"> </w:t>
      </w:r>
      <w:r>
        <w:rPr>
          <w:rFonts w:hint="eastAsia"/>
        </w:rPr>
        <w:t>винилацетата</w:t>
      </w:r>
    </w:p>
    <w:p w14:paraId="3E80A6E8" w14:textId="77777777" w:rsidR="00CA19DE" w:rsidRDefault="00CA19DE" w:rsidP="00CA19DE"/>
    <w:p w14:paraId="688FF0C4" w14:textId="77777777" w:rsidR="00CA19DE" w:rsidRDefault="00CA19DE" w:rsidP="00CA19DE">
      <w:r>
        <w:t xml:space="preserve">3.6.1 </w:t>
      </w:r>
      <w:r>
        <w:rPr>
          <w:rFonts w:hint="eastAsia"/>
        </w:rPr>
        <w:t>Назначение</w:t>
      </w:r>
      <w:r>
        <w:t xml:space="preserve"> </w:t>
      </w:r>
      <w:r>
        <w:rPr>
          <w:rFonts w:hint="eastAsia"/>
        </w:rPr>
        <w:t>алгоритма</w:t>
      </w:r>
      <w:r>
        <w:t xml:space="preserve"> </w:t>
      </w:r>
      <w:r>
        <w:rPr>
          <w:rFonts w:hint="eastAsia"/>
        </w:rPr>
        <w:t>и</w:t>
      </w:r>
      <w:r>
        <w:t xml:space="preserve"> </w:t>
      </w:r>
      <w:r>
        <w:rPr>
          <w:rFonts w:hint="eastAsia"/>
        </w:rPr>
        <w:t>используемая</w:t>
      </w:r>
      <w:r>
        <w:t xml:space="preserve"> </w:t>
      </w:r>
      <w:r>
        <w:rPr>
          <w:rFonts w:hint="eastAsia"/>
        </w:rPr>
        <w:t>информация</w:t>
      </w:r>
    </w:p>
    <w:p w14:paraId="75146AEA" w14:textId="77777777" w:rsidR="00CA19DE" w:rsidRDefault="00CA19DE" w:rsidP="00CA19DE"/>
    <w:p w14:paraId="2B567970" w14:textId="77777777" w:rsidR="00CA19DE" w:rsidRDefault="00CA19DE" w:rsidP="00CA19DE">
      <w:r>
        <w:t xml:space="preserve">3.6.2 </w:t>
      </w:r>
      <w:r>
        <w:rPr>
          <w:rFonts w:hint="eastAsia"/>
        </w:rPr>
        <w:t>Математическое</w:t>
      </w:r>
      <w:r>
        <w:t xml:space="preserve"> </w:t>
      </w:r>
      <w:r>
        <w:rPr>
          <w:rFonts w:hint="eastAsia"/>
        </w:rPr>
        <w:t>описание</w:t>
      </w:r>
      <w:r>
        <w:t xml:space="preserve"> </w:t>
      </w:r>
      <w:r>
        <w:rPr>
          <w:rFonts w:hint="eastAsia"/>
        </w:rPr>
        <w:t>задачи</w:t>
      </w:r>
    </w:p>
    <w:p w14:paraId="2F7D7CDA" w14:textId="77777777" w:rsidR="00CA19DE" w:rsidRDefault="00CA19DE" w:rsidP="00CA19DE"/>
    <w:p w14:paraId="7C2B95C0" w14:textId="77777777" w:rsidR="00CA19DE" w:rsidRDefault="00CA19DE" w:rsidP="00CA19DE">
      <w:r>
        <w:t xml:space="preserve">3.6.3 </w:t>
      </w:r>
      <w:r>
        <w:rPr>
          <w:rFonts w:hint="eastAsia"/>
        </w:rPr>
        <w:t>Алгоритм</w:t>
      </w:r>
      <w:r>
        <w:t xml:space="preserve"> </w:t>
      </w:r>
      <w:r>
        <w:rPr>
          <w:rFonts w:hint="eastAsia"/>
        </w:rPr>
        <w:t>решения</w:t>
      </w:r>
    </w:p>
    <w:p w14:paraId="2F1CEFCC" w14:textId="77777777" w:rsidR="00CA19DE" w:rsidRDefault="00CA19DE" w:rsidP="00CA19DE"/>
    <w:p w14:paraId="04282122" w14:textId="77777777" w:rsidR="00CA19DE" w:rsidRDefault="00CA19DE" w:rsidP="00CA19DE">
      <w:r>
        <w:t xml:space="preserve">3.7 </w:t>
      </w:r>
      <w:r>
        <w:rPr>
          <w:rFonts w:hint="eastAsia"/>
        </w:rPr>
        <w:t>Выводы</w:t>
      </w:r>
      <w:r>
        <w:t xml:space="preserve"> </w:t>
      </w:r>
      <w:r>
        <w:rPr>
          <w:rFonts w:hint="eastAsia"/>
        </w:rPr>
        <w:t>по</w:t>
      </w:r>
      <w:r>
        <w:t xml:space="preserve"> </w:t>
      </w:r>
      <w:r>
        <w:rPr>
          <w:rFonts w:hint="eastAsia"/>
        </w:rPr>
        <w:t>главе</w:t>
      </w:r>
    </w:p>
    <w:p w14:paraId="128BB56D" w14:textId="77777777" w:rsidR="00CA19DE" w:rsidRDefault="00CA19DE" w:rsidP="00CA19DE"/>
    <w:p w14:paraId="14BBC030" w14:textId="77777777" w:rsidR="00CA19DE" w:rsidRDefault="00CA19DE" w:rsidP="00CA19DE">
      <w:r>
        <w:rPr>
          <w:rFonts w:hint="eastAsia"/>
        </w:rPr>
        <w:t>ГЛАВА</w:t>
      </w:r>
      <w:r>
        <w:t xml:space="preserve"> 4. </w:t>
      </w:r>
      <w:r>
        <w:rPr>
          <w:rFonts w:hint="eastAsia"/>
        </w:rPr>
        <w:t>ИНФОРМАЦИОННЫЙ</w:t>
      </w:r>
      <w:r>
        <w:t xml:space="preserve"> </w:t>
      </w:r>
      <w:r>
        <w:rPr>
          <w:rFonts w:hint="eastAsia"/>
        </w:rPr>
        <w:t>АНАЛИЗ</w:t>
      </w:r>
      <w:r>
        <w:t xml:space="preserve">, </w:t>
      </w:r>
      <w:r>
        <w:rPr>
          <w:rFonts w:hint="eastAsia"/>
        </w:rPr>
        <w:t>ПРЕДСТАВЛЕНИЕ</w:t>
      </w:r>
      <w:r>
        <w:t xml:space="preserve"> </w:t>
      </w:r>
      <w:r>
        <w:rPr>
          <w:rFonts w:hint="eastAsia"/>
        </w:rPr>
        <w:t>И</w:t>
      </w:r>
      <w:r>
        <w:t xml:space="preserve"> </w:t>
      </w:r>
      <w:r>
        <w:rPr>
          <w:rFonts w:hint="eastAsia"/>
        </w:rPr>
        <w:t>ПРЕОБРАЗОВАНИЕ</w:t>
      </w:r>
      <w:r>
        <w:t xml:space="preserve"> </w:t>
      </w:r>
      <w:r>
        <w:rPr>
          <w:rFonts w:hint="eastAsia"/>
        </w:rPr>
        <w:t>ИНФОРМАЦИИ</w:t>
      </w:r>
      <w:r>
        <w:t xml:space="preserve"> </w:t>
      </w:r>
      <w:r>
        <w:rPr>
          <w:rFonts w:hint="eastAsia"/>
        </w:rPr>
        <w:t>НА</w:t>
      </w:r>
      <w:r>
        <w:t xml:space="preserve"> </w:t>
      </w:r>
      <w:r>
        <w:rPr>
          <w:rFonts w:hint="eastAsia"/>
        </w:rPr>
        <w:t>БАЗЕ</w:t>
      </w:r>
      <w:r>
        <w:t xml:space="preserve"> </w:t>
      </w:r>
      <w:r>
        <w:rPr>
          <w:rFonts w:hint="eastAsia"/>
        </w:rPr>
        <w:t>ВЫЧИСЛИТЕЛЬНЫХ</w:t>
      </w:r>
      <w:r>
        <w:t xml:space="preserve"> </w:t>
      </w:r>
      <w:r>
        <w:rPr>
          <w:rFonts w:hint="eastAsia"/>
        </w:rPr>
        <w:t>МЕТОДОВ</w:t>
      </w:r>
      <w:r>
        <w:t xml:space="preserve"> </w:t>
      </w:r>
      <w:r>
        <w:rPr>
          <w:rFonts w:hint="eastAsia"/>
        </w:rPr>
        <w:t>ЕЕ</w:t>
      </w:r>
      <w:r>
        <w:t xml:space="preserve"> </w:t>
      </w:r>
      <w:r>
        <w:rPr>
          <w:rFonts w:hint="eastAsia"/>
        </w:rPr>
        <w:t>ОБРАБОТКИ</w:t>
      </w:r>
    </w:p>
    <w:p w14:paraId="01C89DA6" w14:textId="77777777" w:rsidR="00CA19DE" w:rsidRDefault="00CA19DE" w:rsidP="00CA19DE"/>
    <w:p w14:paraId="0854A33A" w14:textId="77777777" w:rsidR="00CA19DE" w:rsidRDefault="00CA19DE" w:rsidP="00CA19DE">
      <w:r>
        <w:t xml:space="preserve">4.1 </w:t>
      </w:r>
      <w:r>
        <w:rPr>
          <w:rFonts w:hint="eastAsia"/>
        </w:rPr>
        <w:t>Разработка</w:t>
      </w:r>
      <w:r>
        <w:t xml:space="preserve"> </w:t>
      </w:r>
      <w:r>
        <w:rPr>
          <w:rFonts w:hint="eastAsia"/>
        </w:rPr>
        <w:t>схемы</w:t>
      </w:r>
      <w:r>
        <w:t xml:space="preserve"> </w:t>
      </w:r>
      <w:r>
        <w:rPr>
          <w:rFonts w:hint="eastAsia"/>
        </w:rPr>
        <w:t>технической</w:t>
      </w:r>
      <w:r>
        <w:t xml:space="preserve"> </w:t>
      </w:r>
      <w:r>
        <w:rPr>
          <w:rFonts w:hint="eastAsia"/>
        </w:rPr>
        <w:t>реализации</w:t>
      </w:r>
      <w:r>
        <w:t xml:space="preserve"> </w:t>
      </w:r>
      <w:r>
        <w:rPr>
          <w:rFonts w:hint="eastAsia"/>
        </w:rPr>
        <w:t>системы</w:t>
      </w:r>
      <w:r>
        <w:t xml:space="preserve"> </w:t>
      </w:r>
      <w:r>
        <w:rPr>
          <w:rFonts w:hint="eastAsia"/>
        </w:rPr>
        <w:t>автоматизации</w:t>
      </w:r>
      <w:r>
        <w:t xml:space="preserve"> </w:t>
      </w:r>
      <w:r>
        <w:rPr>
          <w:rFonts w:hint="eastAsia"/>
        </w:rPr>
        <w:t>процесса</w:t>
      </w:r>
      <w:r>
        <w:t xml:space="preserve"> </w:t>
      </w:r>
      <w:r>
        <w:rPr>
          <w:rFonts w:hint="eastAsia"/>
        </w:rPr>
        <w:t>синтеза</w:t>
      </w:r>
      <w:r>
        <w:t xml:space="preserve"> </w:t>
      </w:r>
      <w:r>
        <w:rPr>
          <w:rFonts w:hint="eastAsia"/>
        </w:rPr>
        <w:t>ВА</w:t>
      </w:r>
      <w:r>
        <w:t xml:space="preserve"> </w:t>
      </w:r>
      <w:r>
        <w:rPr>
          <w:rFonts w:hint="eastAsia"/>
        </w:rPr>
        <w:t>на</w:t>
      </w:r>
      <w:r>
        <w:t xml:space="preserve"> </w:t>
      </w:r>
      <w:r>
        <w:rPr>
          <w:rFonts w:hint="eastAsia"/>
        </w:rPr>
        <w:t>основе</w:t>
      </w:r>
      <w:r>
        <w:t xml:space="preserve"> </w:t>
      </w:r>
      <w:r>
        <w:rPr>
          <w:rFonts w:hint="eastAsia"/>
        </w:rPr>
        <w:t>этилена</w:t>
      </w:r>
    </w:p>
    <w:p w14:paraId="3206AB36" w14:textId="77777777" w:rsidR="00CA19DE" w:rsidRDefault="00CA19DE" w:rsidP="00CA19DE"/>
    <w:p w14:paraId="44E2F77F" w14:textId="77777777" w:rsidR="00CA19DE" w:rsidRDefault="00CA19DE" w:rsidP="00CA19DE">
      <w:r>
        <w:t xml:space="preserve">4.2 </w:t>
      </w:r>
      <w:r>
        <w:rPr>
          <w:rFonts w:hint="eastAsia"/>
        </w:rPr>
        <w:t>Схема</w:t>
      </w:r>
      <w:r>
        <w:t xml:space="preserve"> </w:t>
      </w:r>
      <w:r>
        <w:rPr>
          <w:rFonts w:hint="eastAsia"/>
        </w:rPr>
        <w:t>организации</w:t>
      </w:r>
      <w:r>
        <w:t xml:space="preserve"> </w:t>
      </w:r>
      <w:r>
        <w:rPr>
          <w:rFonts w:hint="eastAsia"/>
        </w:rPr>
        <w:t>информационных</w:t>
      </w:r>
      <w:r>
        <w:t xml:space="preserve"> </w:t>
      </w:r>
      <w:r>
        <w:rPr>
          <w:rFonts w:hint="eastAsia"/>
        </w:rPr>
        <w:t>потоков</w:t>
      </w:r>
    </w:p>
    <w:p w14:paraId="523D9944" w14:textId="77777777" w:rsidR="00CA19DE" w:rsidRDefault="00CA19DE" w:rsidP="00CA19DE"/>
    <w:p w14:paraId="202DAADC" w14:textId="77777777" w:rsidR="00CA19DE" w:rsidRDefault="00CA19DE" w:rsidP="00CA19DE">
      <w:r>
        <w:t xml:space="preserve">4.3 </w:t>
      </w:r>
      <w:r>
        <w:rPr>
          <w:rFonts w:hint="eastAsia"/>
        </w:rPr>
        <w:t>Математическое</w:t>
      </w:r>
      <w:r>
        <w:t xml:space="preserve"> </w:t>
      </w:r>
      <w:r>
        <w:rPr>
          <w:rFonts w:hint="eastAsia"/>
        </w:rPr>
        <w:t>моделирование</w:t>
      </w:r>
      <w:r>
        <w:t xml:space="preserve"> </w:t>
      </w:r>
      <w:r>
        <w:rPr>
          <w:rFonts w:hint="eastAsia"/>
        </w:rPr>
        <w:t>передачи</w:t>
      </w:r>
      <w:r>
        <w:t xml:space="preserve"> </w:t>
      </w:r>
      <w:r>
        <w:rPr>
          <w:rFonts w:hint="eastAsia"/>
        </w:rPr>
        <w:t>данных</w:t>
      </w:r>
    </w:p>
    <w:p w14:paraId="130075A5" w14:textId="77777777" w:rsidR="00CA19DE" w:rsidRDefault="00CA19DE" w:rsidP="00CA19DE"/>
    <w:p w14:paraId="13ADE581" w14:textId="77777777" w:rsidR="00CA19DE" w:rsidRDefault="00CA19DE" w:rsidP="00CA19DE">
      <w:r>
        <w:t xml:space="preserve">4.3 </w:t>
      </w:r>
      <w:r>
        <w:rPr>
          <w:rFonts w:hint="eastAsia"/>
        </w:rPr>
        <w:t>Разработка</w:t>
      </w:r>
      <w:r>
        <w:t xml:space="preserve"> </w:t>
      </w:r>
      <w:r>
        <w:rPr>
          <w:rFonts w:hint="eastAsia"/>
        </w:rPr>
        <w:t>системы</w:t>
      </w:r>
      <w:r>
        <w:t xml:space="preserve"> </w:t>
      </w:r>
      <w:r>
        <w:rPr>
          <w:rFonts w:hint="eastAsia"/>
        </w:rPr>
        <w:t>моделирования</w:t>
      </w:r>
      <w:r>
        <w:t xml:space="preserve"> </w:t>
      </w:r>
      <w:r>
        <w:rPr>
          <w:rFonts w:hint="eastAsia"/>
        </w:rPr>
        <w:t>АСУТП</w:t>
      </w:r>
      <w:r>
        <w:t xml:space="preserve"> </w:t>
      </w:r>
      <w:r>
        <w:rPr>
          <w:rFonts w:hint="eastAsia"/>
        </w:rPr>
        <w:t>на</w:t>
      </w:r>
      <w:r>
        <w:t xml:space="preserve"> </w:t>
      </w:r>
      <w:r>
        <w:rPr>
          <w:rFonts w:hint="eastAsia"/>
        </w:rPr>
        <w:t>базе</w:t>
      </w:r>
      <w:r>
        <w:t xml:space="preserve"> </w:t>
      </w:r>
      <w:r>
        <w:rPr>
          <w:rFonts w:hint="eastAsia"/>
        </w:rPr>
        <w:t>сети</w:t>
      </w:r>
      <w:r>
        <w:t xml:space="preserve"> Ethernet</w:t>
      </w:r>
    </w:p>
    <w:p w14:paraId="114A3FF0" w14:textId="77777777" w:rsidR="00CA19DE" w:rsidRDefault="00CA19DE" w:rsidP="00CA19DE"/>
    <w:p w14:paraId="688384E5" w14:textId="77777777" w:rsidR="00CA19DE" w:rsidRDefault="00CA19DE" w:rsidP="00CA19DE">
      <w:r>
        <w:t xml:space="preserve">4.5 </w:t>
      </w:r>
      <w:r>
        <w:rPr>
          <w:rFonts w:hint="eastAsia"/>
        </w:rPr>
        <w:t>Разработка</w:t>
      </w:r>
      <w:r>
        <w:t xml:space="preserve"> </w:t>
      </w:r>
      <w:r>
        <w:rPr>
          <w:rFonts w:hint="eastAsia"/>
        </w:rPr>
        <w:t>интерфейса</w:t>
      </w:r>
      <w:r>
        <w:t xml:space="preserve"> </w:t>
      </w:r>
      <w:r>
        <w:rPr>
          <w:rFonts w:hint="eastAsia"/>
        </w:rPr>
        <w:t>оператора</w:t>
      </w:r>
      <w:r>
        <w:t xml:space="preserve"> </w:t>
      </w:r>
      <w:r>
        <w:rPr>
          <w:rFonts w:hint="eastAsia"/>
        </w:rPr>
        <w:t>для</w:t>
      </w:r>
      <w:r>
        <w:t xml:space="preserve"> </w:t>
      </w:r>
      <w:r>
        <w:rPr>
          <w:rFonts w:hint="eastAsia"/>
        </w:rPr>
        <w:t>управления</w:t>
      </w:r>
      <w:r>
        <w:t xml:space="preserve"> </w:t>
      </w:r>
      <w:r>
        <w:rPr>
          <w:rFonts w:hint="eastAsia"/>
        </w:rPr>
        <w:t>процессом</w:t>
      </w:r>
      <w:r>
        <w:t xml:space="preserve"> </w:t>
      </w:r>
      <w:r>
        <w:rPr>
          <w:rFonts w:hint="eastAsia"/>
        </w:rPr>
        <w:t>сжигания</w:t>
      </w:r>
      <w:r>
        <w:t xml:space="preserve"> </w:t>
      </w:r>
      <w:r>
        <w:rPr>
          <w:rFonts w:hint="eastAsia"/>
        </w:rPr>
        <w:t>посредством</w:t>
      </w:r>
      <w:r>
        <w:t xml:space="preserve"> </w:t>
      </w:r>
      <w:r>
        <w:rPr>
          <w:rFonts w:hint="eastAsia"/>
        </w:rPr>
        <w:t>АРМ</w:t>
      </w:r>
      <w:r>
        <w:t xml:space="preserve"> </w:t>
      </w:r>
      <w:r>
        <w:rPr>
          <w:rFonts w:hint="eastAsia"/>
        </w:rPr>
        <w:t>и</w:t>
      </w:r>
      <w:r>
        <w:t xml:space="preserve"> </w:t>
      </w:r>
      <w:r>
        <w:rPr>
          <w:rFonts w:hint="eastAsia"/>
        </w:rPr>
        <w:t>приборов</w:t>
      </w:r>
      <w:r>
        <w:t xml:space="preserve"> </w:t>
      </w:r>
      <w:r>
        <w:rPr>
          <w:rFonts w:hint="eastAsia"/>
        </w:rPr>
        <w:t>ПАС</w:t>
      </w:r>
      <w:r>
        <w:t>-05</w:t>
      </w:r>
    </w:p>
    <w:p w14:paraId="188E3390" w14:textId="77777777" w:rsidR="00CA19DE" w:rsidRDefault="00CA19DE" w:rsidP="00CA19DE"/>
    <w:p w14:paraId="225CE425" w14:textId="77777777" w:rsidR="00CA19DE" w:rsidRDefault="00CA19DE" w:rsidP="00CA19DE">
      <w:r>
        <w:t xml:space="preserve">4.5.1 </w:t>
      </w:r>
      <w:r>
        <w:rPr>
          <w:rFonts w:hint="eastAsia"/>
        </w:rPr>
        <w:t>Обзорная</w:t>
      </w:r>
      <w:r>
        <w:t xml:space="preserve"> </w:t>
      </w:r>
      <w:r>
        <w:rPr>
          <w:rFonts w:hint="eastAsia"/>
        </w:rPr>
        <w:t>мнемосхема</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сжигания</w:t>
      </w:r>
    </w:p>
    <w:p w14:paraId="60A92832" w14:textId="77777777" w:rsidR="00CA19DE" w:rsidRDefault="00CA19DE" w:rsidP="00CA19DE"/>
    <w:p w14:paraId="5477EE50" w14:textId="77777777" w:rsidR="00CA19DE" w:rsidRDefault="00CA19DE" w:rsidP="00CA19DE">
      <w:r>
        <w:lastRenderedPageBreak/>
        <w:t xml:space="preserve">4.5.2 </w:t>
      </w:r>
      <w:r>
        <w:rPr>
          <w:rFonts w:hint="eastAsia"/>
        </w:rPr>
        <w:t>Интерфейс</w:t>
      </w:r>
      <w:r>
        <w:t xml:space="preserve"> </w:t>
      </w:r>
      <w:r>
        <w:rPr>
          <w:rFonts w:hint="eastAsia"/>
        </w:rPr>
        <w:t>доступа</w:t>
      </w:r>
      <w:r>
        <w:t xml:space="preserve"> </w:t>
      </w:r>
      <w:r>
        <w:rPr>
          <w:rFonts w:hint="eastAsia"/>
        </w:rPr>
        <w:t>к</w:t>
      </w:r>
      <w:r>
        <w:t xml:space="preserve"> </w:t>
      </w:r>
      <w:r>
        <w:rPr>
          <w:rFonts w:hint="eastAsia"/>
        </w:rPr>
        <w:t>цифровому</w:t>
      </w:r>
      <w:r>
        <w:t xml:space="preserve"> </w:t>
      </w:r>
      <w:r>
        <w:rPr>
          <w:rFonts w:hint="eastAsia"/>
        </w:rPr>
        <w:t>ПИД</w:t>
      </w:r>
      <w:r>
        <w:t>-</w:t>
      </w:r>
      <w:r>
        <w:rPr>
          <w:rFonts w:hint="eastAsia"/>
        </w:rPr>
        <w:t>регулятору</w:t>
      </w:r>
    </w:p>
    <w:p w14:paraId="17FE5F56" w14:textId="77777777" w:rsidR="00CA19DE" w:rsidRDefault="00CA19DE" w:rsidP="00CA19DE"/>
    <w:p w14:paraId="149C2BC7" w14:textId="77777777" w:rsidR="00CA19DE" w:rsidRDefault="00CA19DE" w:rsidP="00CA19DE">
      <w:r>
        <w:t xml:space="preserve">4.5.3 </w:t>
      </w:r>
      <w:r>
        <w:rPr>
          <w:rFonts w:hint="eastAsia"/>
        </w:rPr>
        <w:t>Аналоговые</w:t>
      </w:r>
      <w:r>
        <w:t xml:space="preserve"> </w:t>
      </w:r>
      <w:r>
        <w:rPr>
          <w:rFonts w:hint="eastAsia"/>
        </w:rPr>
        <w:t>параметры</w:t>
      </w:r>
      <w:r>
        <w:t xml:space="preserve"> </w:t>
      </w:r>
      <w:r>
        <w:rPr>
          <w:rFonts w:hint="eastAsia"/>
        </w:rPr>
        <w:t>автоматизированного</w:t>
      </w:r>
      <w:r>
        <w:t xml:space="preserve"> </w:t>
      </w:r>
      <w:r>
        <w:rPr>
          <w:rFonts w:hint="eastAsia"/>
        </w:rPr>
        <w:t>рабочего</w:t>
      </w:r>
      <w:r>
        <w:t xml:space="preserve"> </w:t>
      </w:r>
      <w:r>
        <w:rPr>
          <w:rFonts w:hint="eastAsia"/>
        </w:rPr>
        <w:t>места</w:t>
      </w:r>
    </w:p>
    <w:p w14:paraId="46483A59" w14:textId="77777777" w:rsidR="00CA19DE" w:rsidRDefault="00CA19DE" w:rsidP="00CA19DE"/>
    <w:p w14:paraId="5BF345FE" w14:textId="77777777" w:rsidR="00CA19DE" w:rsidRDefault="00CA19DE" w:rsidP="00CA19DE">
      <w:r>
        <w:t xml:space="preserve">4.5.4 </w:t>
      </w:r>
      <w:r>
        <w:rPr>
          <w:rFonts w:hint="eastAsia"/>
        </w:rPr>
        <w:t>Барграфы</w:t>
      </w:r>
      <w:r>
        <w:t xml:space="preserve"> </w:t>
      </w:r>
      <w:r>
        <w:rPr>
          <w:rFonts w:hint="eastAsia"/>
        </w:rPr>
        <w:t>аналоговых</w:t>
      </w:r>
      <w:r>
        <w:t xml:space="preserve"> </w:t>
      </w:r>
      <w:r>
        <w:rPr>
          <w:rFonts w:hint="eastAsia"/>
        </w:rPr>
        <w:t>технологических</w:t>
      </w:r>
      <w:r>
        <w:t xml:space="preserve"> </w:t>
      </w:r>
      <w:r>
        <w:rPr>
          <w:rFonts w:hint="eastAsia"/>
        </w:rPr>
        <w:t>параметров</w:t>
      </w:r>
    </w:p>
    <w:p w14:paraId="1ED0FD10" w14:textId="77777777" w:rsidR="00CA19DE" w:rsidRDefault="00CA19DE" w:rsidP="00CA19DE"/>
    <w:p w14:paraId="528915D8" w14:textId="77777777" w:rsidR="00CA19DE" w:rsidRDefault="00CA19DE" w:rsidP="00CA19DE">
      <w:r>
        <w:t xml:space="preserve">4.5.5 </w:t>
      </w:r>
      <w:r>
        <w:rPr>
          <w:rFonts w:hint="eastAsia"/>
        </w:rPr>
        <w:t>Дискретные</w:t>
      </w:r>
      <w:r>
        <w:t xml:space="preserve"> </w:t>
      </w:r>
      <w:r>
        <w:rPr>
          <w:rFonts w:hint="eastAsia"/>
        </w:rPr>
        <w:t>выходные</w:t>
      </w:r>
      <w:r>
        <w:t xml:space="preserve"> </w:t>
      </w:r>
      <w:r>
        <w:rPr>
          <w:rFonts w:hint="eastAsia"/>
        </w:rPr>
        <w:t>сигналы</w:t>
      </w:r>
    </w:p>
    <w:p w14:paraId="7017E0CC" w14:textId="77777777" w:rsidR="00CA19DE" w:rsidRDefault="00CA19DE" w:rsidP="00CA19DE"/>
    <w:p w14:paraId="5F17F070" w14:textId="77777777" w:rsidR="00CA19DE" w:rsidRDefault="00CA19DE" w:rsidP="00CA19DE">
      <w:r>
        <w:t xml:space="preserve">4.5.6 </w:t>
      </w:r>
      <w:r>
        <w:rPr>
          <w:rFonts w:hint="eastAsia"/>
        </w:rPr>
        <w:t>Тренды</w:t>
      </w:r>
    </w:p>
    <w:p w14:paraId="346FDC1E" w14:textId="77777777" w:rsidR="00CA19DE" w:rsidRDefault="00CA19DE" w:rsidP="00CA19DE"/>
    <w:p w14:paraId="425C4629" w14:textId="77777777" w:rsidR="00CA19DE" w:rsidRDefault="00CA19DE" w:rsidP="00CA19DE">
      <w:r>
        <w:t xml:space="preserve">4.5.7 </w:t>
      </w:r>
      <w:r>
        <w:rPr>
          <w:rFonts w:hint="eastAsia"/>
        </w:rPr>
        <w:t>Архив</w:t>
      </w:r>
      <w:r>
        <w:t xml:space="preserve"> </w:t>
      </w:r>
      <w:r>
        <w:rPr>
          <w:rFonts w:hint="eastAsia"/>
        </w:rPr>
        <w:t>событий</w:t>
      </w:r>
      <w:r>
        <w:t xml:space="preserve"> </w:t>
      </w:r>
      <w:r>
        <w:rPr>
          <w:rFonts w:hint="eastAsia"/>
        </w:rPr>
        <w:t>и</w:t>
      </w:r>
      <w:r>
        <w:t xml:space="preserve"> </w:t>
      </w:r>
      <w:r>
        <w:rPr>
          <w:rFonts w:hint="eastAsia"/>
        </w:rPr>
        <w:t>тревог</w:t>
      </w:r>
    </w:p>
    <w:p w14:paraId="68FC75DF" w14:textId="77777777" w:rsidR="00CA19DE" w:rsidRDefault="00CA19DE" w:rsidP="00CA19DE"/>
    <w:p w14:paraId="3842EA31" w14:textId="77777777" w:rsidR="00CA19DE" w:rsidRDefault="00CA19DE" w:rsidP="00CA19DE">
      <w:r>
        <w:t xml:space="preserve">4.5.8 </w:t>
      </w:r>
      <w:r>
        <w:rPr>
          <w:rFonts w:hint="eastAsia"/>
        </w:rPr>
        <w:t>Сервисное</w:t>
      </w:r>
      <w:r>
        <w:t xml:space="preserve"> </w:t>
      </w:r>
      <w:r>
        <w:rPr>
          <w:rFonts w:hint="eastAsia"/>
        </w:rPr>
        <w:t>меню</w:t>
      </w:r>
    </w:p>
    <w:p w14:paraId="7A1F2F24" w14:textId="77777777" w:rsidR="00CA19DE" w:rsidRDefault="00CA19DE" w:rsidP="00CA19DE"/>
    <w:p w14:paraId="19607403" w14:textId="77777777" w:rsidR="00CA19DE" w:rsidRDefault="00CA19DE" w:rsidP="00CA19DE">
      <w:r>
        <w:t xml:space="preserve">4.6 </w:t>
      </w:r>
      <w:r>
        <w:rPr>
          <w:rFonts w:hint="eastAsia"/>
        </w:rPr>
        <w:t>Выводы</w:t>
      </w:r>
      <w:r>
        <w:t xml:space="preserve"> </w:t>
      </w:r>
      <w:r>
        <w:rPr>
          <w:rFonts w:hint="eastAsia"/>
        </w:rPr>
        <w:t>по</w:t>
      </w:r>
      <w:r>
        <w:t xml:space="preserve"> </w:t>
      </w:r>
      <w:r>
        <w:rPr>
          <w:rFonts w:hint="eastAsia"/>
        </w:rPr>
        <w:t>главе</w:t>
      </w:r>
    </w:p>
    <w:p w14:paraId="244F5B5A" w14:textId="77777777" w:rsidR="00CA19DE" w:rsidRDefault="00CA19DE" w:rsidP="00CA19DE"/>
    <w:p w14:paraId="13705162" w14:textId="77777777" w:rsidR="00CA19DE" w:rsidRDefault="00CA19DE" w:rsidP="00CA19DE">
      <w:r>
        <w:rPr>
          <w:rFonts w:hint="eastAsia"/>
        </w:rPr>
        <w:t>ВЫВОДЫ</w:t>
      </w:r>
      <w:r>
        <w:t xml:space="preserve"> </w:t>
      </w:r>
      <w:r>
        <w:rPr>
          <w:rFonts w:hint="eastAsia"/>
        </w:rPr>
        <w:t>И</w:t>
      </w:r>
      <w:r>
        <w:t xml:space="preserve"> </w:t>
      </w:r>
      <w:r>
        <w:rPr>
          <w:rFonts w:hint="eastAsia"/>
        </w:rPr>
        <w:t>РЕКОМЕНДАЦИИ</w:t>
      </w:r>
    </w:p>
    <w:p w14:paraId="56EECD3B" w14:textId="77777777" w:rsidR="00CA19DE" w:rsidRDefault="00CA19DE" w:rsidP="00CA19DE"/>
    <w:p w14:paraId="224425DB" w14:textId="77777777" w:rsidR="00CA19DE" w:rsidRDefault="00CA19DE" w:rsidP="00CA19DE">
      <w:r>
        <w:rPr>
          <w:rFonts w:hint="eastAsia"/>
        </w:rPr>
        <w:t>ПО</w:t>
      </w:r>
      <w:r>
        <w:t xml:space="preserve"> </w:t>
      </w:r>
      <w:r>
        <w:rPr>
          <w:rFonts w:hint="eastAsia"/>
        </w:rPr>
        <w:t>ДИССЕРТАЦИОННОМУ</w:t>
      </w:r>
      <w:r>
        <w:t xml:space="preserve"> </w:t>
      </w:r>
      <w:r>
        <w:rPr>
          <w:rFonts w:hint="eastAsia"/>
        </w:rPr>
        <w:t>ИССЛЕДОВАНИЮ</w:t>
      </w:r>
    </w:p>
    <w:p w14:paraId="2B6CF8BC" w14:textId="77777777" w:rsidR="00CA19DE" w:rsidRDefault="00CA19DE" w:rsidP="00CA19DE"/>
    <w:p w14:paraId="0E8F044A" w14:textId="77777777" w:rsidR="00CA19DE" w:rsidRDefault="00CA19DE" w:rsidP="00CA19DE">
      <w:r>
        <w:rPr>
          <w:rFonts w:hint="eastAsia"/>
        </w:rPr>
        <w:t>Библиографический</w:t>
      </w:r>
      <w:r>
        <w:t xml:space="preserve"> </w:t>
      </w:r>
      <w:r>
        <w:rPr>
          <w:rFonts w:hint="eastAsia"/>
        </w:rPr>
        <w:t>список</w:t>
      </w:r>
    </w:p>
    <w:p w14:paraId="1FA44302" w14:textId="77777777" w:rsidR="00CA19DE" w:rsidRDefault="00CA19DE" w:rsidP="00CA19DE"/>
    <w:p w14:paraId="7BAB5912" w14:textId="77777777" w:rsidR="00CA19DE" w:rsidRDefault="00CA19DE" w:rsidP="00CA19DE">
      <w:r>
        <w:rPr>
          <w:rFonts w:hint="eastAsia"/>
        </w:rPr>
        <w:t>ПРИЛОЖЕНИЕ</w:t>
      </w:r>
      <w:r>
        <w:t xml:space="preserve"> </w:t>
      </w:r>
      <w:r>
        <w:rPr>
          <w:rFonts w:hint="eastAsia"/>
        </w:rPr>
        <w:t>А</w:t>
      </w:r>
    </w:p>
    <w:p w14:paraId="77851454" w14:textId="77777777" w:rsidR="00CA19DE" w:rsidRDefault="00CA19DE" w:rsidP="00CA19DE"/>
    <w:p w14:paraId="305013F4" w14:textId="4769C00B" w:rsidR="00CA19DE" w:rsidRPr="00CA19DE" w:rsidRDefault="00CA19DE" w:rsidP="00CA19DE">
      <w:r>
        <w:rPr>
          <w:rFonts w:hint="eastAsia"/>
        </w:rPr>
        <w:t>ПРИЛОЖЕНИЕ</w:t>
      </w:r>
      <w:r>
        <w:t xml:space="preserve"> </w:t>
      </w:r>
      <w:r>
        <w:rPr>
          <w:rFonts w:hint="eastAsia"/>
        </w:rPr>
        <w:t>Б</w:t>
      </w:r>
    </w:p>
    <w:sectPr w:rsidR="00CA19DE" w:rsidRPr="00CA19DE" w:rsidSect="004215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5EF0" w14:textId="77777777" w:rsidR="004215EF" w:rsidRDefault="004215EF">
      <w:pPr>
        <w:spacing w:after="0" w:line="240" w:lineRule="auto"/>
      </w:pPr>
      <w:r>
        <w:separator/>
      </w:r>
    </w:p>
  </w:endnote>
  <w:endnote w:type="continuationSeparator" w:id="0">
    <w:p w14:paraId="2A9959D3" w14:textId="77777777" w:rsidR="004215EF" w:rsidRDefault="0042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37F4" w14:textId="77777777" w:rsidR="004215EF" w:rsidRDefault="004215EF"/>
    <w:p w14:paraId="552D47E2" w14:textId="77777777" w:rsidR="004215EF" w:rsidRDefault="004215EF"/>
    <w:p w14:paraId="452B8470" w14:textId="77777777" w:rsidR="004215EF" w:rsidRDefault="004215EF"/>
    <w:p w14:paraId="3184A6A3" w14:textId="77777777" w:rsidR="004215EF" w:rsidRDefault="004215EF"/>
    <w:p w14:paraId="48F98EE9" w14:textId="77777777" w:rsidR="004215EF" w:rsidRDefault="004215EF"/>
    <w:p w14:paraId="28EC565D" w14:textId="77777777" w:rsidR="004215EF" w:rsidRDefault="004215EF"/>
    <w:p w14:paraId="0DB9FFD6" w14:textId="77777777" w:rsidR="004215EF" w:rsidRDefault="004215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B3514" wp14:editId="710FFC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B404" w14:textId="77777777" w:rsidR="004215EF" w:rsidRDefault="00421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B35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21B404" w14:textId="77777777" w:rsidR="004215EF" w:rsidRDefault="00421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8643F" w14:textId="77777777" w:rsidR="004215EF" w:rsidRDefault="004215EF"/>
    <w:p w14:paraId="784AA4DE" w14:textId="77777777" w:rsidR="004215EF" w:rsidRDefault="004215EF"/>
    <w:p w14:paraId="62A3CCA3" w14:textId="77777777" w:rsidR="004215EF" w:rsidRDefault="004215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5122D4" wp14:editId="7CB1C4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6501" w14:textId="77777777" w:rsidR="004215EF" w:rsidRDefault="004215EF"/>
                          <w:p w14:paraId="0C33AD9C" w14:textId="77777777" w:rsidR="004215EF" w:rsidRDefault="00421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122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D46501" w14:textId="77777777" w:rsidR="004215EF" w:rsidRDefault="004215EF"/>
                    <w:p w14:paraId="0C33AD9C" w14:textId="77777777" w:rsidR="004215EF" w:rsidRDefault="00421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E69F3" w14:textId="77777777" w:rsidR="004215EF" w:rsidRDefault="004215EF"/>
    <w:p w14:paraId="156355DD" w14:textId="77777777" w:rsidR="004215EF" w:rsidRDefault="004215EF">
      <w:pPr>
        <w:rPr>
          <w:sz w:val="2"/>
          <w:szCs w:val="2"/>
        </w:rPr>
      </w:pPr>
    </w:p>
    <w:p w14:paraId="1EE1B6CF" w14:textId="77777777" w:rsidR="004215EF" w:rsidRDefault="004215EF"/>
    <w:p w14:paraId="542EED87" w14:textId="77777777" w:rsidR="004215EF" w:rsidRDefault="004215EF">
      <w:pPr>
        <w:spacing w:after="0" w:line="240" w:lineRule="auto"/>
      </w:pPr>
    </w:p>
  </w:footnote>
  <w:footnote w:type="continuationSeparator" w:id="0">
    <w:p w14:paraId="68B2E823" w14:textId="77777777" w:rsidR="004215EF" w:rsidRDefault="0042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5EF"/>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16236</TotalTime>
  <Pages>5</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1886</cp:revision>
  <cp:lastPrinted>2009-02-06T05:36:00Z</cp:lastPrinted>
  <dcterms:created xsi:type="dcterms:W3CDTF">2024-01-07T13:43:00Z</dcterms:created>
  <dcterms:modified xsi:type="dcterms:W3CDTF">2024-02-04T19:22:00Z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