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934" w:rsidRDefault="00491934" w:rsidP="0049193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Бурда Олександр Миколайович,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кримінології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491934" w:rsidRDefault="00491934" w:rsidP="0049193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кримінально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виконавчого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юридичного</w:t>
      </w:r>
    </w:p>
    <w:p w:rsidR="00491934" w:rsidRDefault="00491934" w:rsidP="0049193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Ярослава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Мудрого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Запобігання</w:t>
      </w:r>
    </w:p>
    <w:p w:rsidR="00491934" w:rsidRDefault="00491934" w:rsidP="0049193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крадіжкам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мережі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роздрібної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торгівлі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491934" w:rsidRDefault="00491934" w:rsidP="0049193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64.086.032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юридичному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F239A4" w:rsidRPr="00491934" w:rsidRDefault="00491934" w:rsidP="00491934">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Ярослава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Мудрого</w:t>
      </w:r>
    </w:p>
    <w:sectPr w:rsidR="00F239A4" w:rsidRPr="0049193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491934" w:rsidRPr="0049193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7485F-1B6B-4E99-BCAD-650283B47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51</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2021-11-28T11:32:00Z</dcterms:created>
  <dcterms:modified xsi:type="dcterms:W3CDTF">2021-11-28T18:45:00Z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