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CD0" w:rsidRDefault="00E23CD0" w:rsidP="00E23CD0">
      <w:pPr>
        <w:rPr>
          <w:lang w:eastAsia="ru-RU"/>
        </w:rPr>
      </w:pPr>
      <w:r>
        <w:rPr>
          <w:rFonts w:hint="eastAsia"/>
          <w:lang w:eastAsia="ru-RU"/>
        </w:rPr>
        <w:t>ВВЕДЕНИЕ</w:t>
      </w:r>
      <w:r>
        <w:rPr>
          <w:lang w:eastAsia="ru-RU"/>
        </w:rPr>
        <w:t></w:t>
      </w:r>
      <w:r>
        <w:rPr>
          <w:lang w:eastAsia="ru-RU"/>
        </w:rPr>
        <w:t></w:t>
      </w:r>
    </w:p>
    <w:p w:rsidR="00E23CD0" w:rsidRDefault="00E23CD0" w:rsidP="00E23CD0">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НОВЫЕ</w:t>
      </w:r>
      <w:r>
        <w:rPr>
          <w:lang w:eastAsia="ru-RU"/>
        </w:rPr>
        <w:t></w:t>
      </w:r>
      <w:r>
        <w:rPr>
          <w:rFonts w:hint="eastAsia"/>
          <w:lang w:eastAsia="ru-RU"/>
        </w:rPr>
        <w:t>ЯВЛЕНИЯ</w:t>
      </w:r>
      <w:r>
        <w:rPr>
          <w:lang w:eastAsia="ru-RU"/>
        </w:rPr>
        <w:t></w:t>
      </w:r>
      <w:r>
        <w:rPr>
          <w:rFonts w:hint="eastAsia"/>
          <w:lang w:eastAsia="ru-RU"/>
        </w:rPr>
        <w:t>В</w:t>
      </w:r>
      <w:r>
        <w:rPr>
          <w:lang w:eastAsia="ru-RU"/>
        </w:rPr>
        <w:t></w:t>
      </w:r>
      <w:r>
        <w:rPr>
          <w:rFonts w:hint="eastAsia"/>
          <w:lang w:eastAsia="ru-RU"/>
        </w:rPr>
        <w:t>СБЫТОВОЙ</w:t>
      </w:r>
      <w:r>
        <w:rPr>
          <w:lang w:eastAsia="ru-RU"/>
        </w:rPr>
        <w:t></w:t>
      </w:r>
      <w:r>
        <w:rPr>
          <w:rFonts w:hint="eastAsia"/>
          <w:lang w:eastAsia="ru-RU"/>
        </w:rPr>
        <w:t>ДЕЯТЕЛЬНОСТИ</w:t>
      </w:r>
      <w:r>
        <w:rPr>
          <w:lang w:eastAsia="ru-RU"/>
        </w:rPr>
        <w:t></w:t>
      </w:r>
      <w:r>
        <w:rPr>
          <w:rFonts w:hint="eastAsia"/>
          <w:lang w:eastAsia="ru-RU"/>
        </w:rPr>
        <w:t>ТЕКСТИЛЬНЫХ</w:t>
      </w:r>
      <w:r>
        <w:rPr>
          <w:lang w:eastAsia="ru-RU"/>
        </w:rPr>
        <w:t></w:t>
      </w:r>
      <w:r>
        <w:rPr>
          <w:rFonts w:hint="eastAsia"/>
          <w:lang w:eastAsia="ru-RU"/>
        </w:rPr>
        <w:t>ПРЕДПРИЯТИЙ</w:t>
      </w:r>
      <w:r>
        <w:rPr>
          <w:lang w:eastAsia="ru-RU"/>
        </w:rPr>
        <w:t></w:t>
      </w:r>
      <w:r>
        <w:rPr>
          <w:rFonts w:hint="eastAsia"/>
          <w:lang w:eastAsia="ru-RU"/>
        </w:rPr>
        <w:t>РФ</w:t>
      </w:r>
      <w:r>
        <w:rPr>
          <w:lang w:eastAsia="ru-RU"/>
        </w:rPr>
        <w:t></w:t>
      </w:r>
      <w:r>
        <w:rPr>
          <w:rFonts w:hint="eastAsia"/>
          <w:lang w:eastAsia="ru-RU"/>
        </w:rPr>
        <w:t>ПРИ</w:t>
      </w:r>
      <w:r>
        <w:rPr>
          <w:lang w:eastAsia="ru-RU"/>
        </w:rPr>
        <w:t></w:t>
      </w:r>
      <w:r>
        <w:rPr>
          <w:rFonts w:hint="eastAsia"/>
          <w:lang w:eastAsia="ru-RU"/>
        </w:rPr>
        <w:t>ПЕРЕХОДЕ</w:t>
      </w:r>
      <w:r>
        <w:rPr>
          <w:lang w:eastAsia="ru-RU"/>
        </w:rPr>
        <w:t></w:t>
      </w:r>
      <w:r>
        <w:rPr>
          <w:rFonts w:hint="eastAsia"/>
          <w:lang w:eastAsia="ru-RU"/>
        </w:rPr>
        <w:t>К</w:t>
      </w:r>
      <w:r>
        <w:rPr>
          <w:lang w:eastAsia="ru-RU"/>
        </w:rPr>
        <w:t></w:t>
      </w:r>
      <w:r>
        <w:rPr>
          <w:rFonts w:hint="eastAsia"/>
          <w:lang w:eastAsia="ru-RU"/>
        </w:rPr>
        <w:t>РЫНОЧНОЙ</w:t>
      </w:r>
      <w:r>
        <w:rPr>
          <w:lang w:eastAsia="ru-RU"/>
        </w:rPr>
        <w:t></w:t>
      </w:r>
      <w:r>
        <w:rPr>
          <w:rFonts w:hint="eastAsia"/>
          <w:lang w:eastAsia="ru-RU"/>
        </w:rPr>
        <w:t>ЭКОНОМИКЕ</w:t>
      </w:r>
      <w:r>
        <w:rPr>
          <w:lang w:eastAsia="ru-RU"/>
        </w:rPr>
        <w:t></w:t>
      </w:r>
      <w:r>
        <w:rPr>
          <w:lang w:eastAsia="ru-RU"/>
        </w:rPr>
        <w:t></w:t>
      </w:r>
      <w:r>
        <w:rPr>
          <w:lang w:eastAsia="ru-RU"/>
        </w:rPr>
        <w:t></w:t>
      </w:r>
      <w:r>
        <w:rPr>
          <w:lang w:eastAsia="ru-RU"/>
        </w:rPr>
        <w:t></w:t>
      </w:r>
    </w:p>
    <w:p w:rsidR="00E23CD0" w:rsidRDefault="00E23CD0" w:rsidP="00E23CD0">
      <w:pPr>
        <w:rPr>
          <w:lang w:eastAsia="ru-RU"/>
        </w:rPr>
      </w:pPr>
      <w:r>
        <w:rPr>
          <w:lang w:eastAsia="ru-RU"/>
        </w:rPr>
        <w:t></w:t>
      </w:r>
      <w:r>
        <w:rPr>
          <w:lang w:eastAsia="ru-RU"/>
        </w:rPr>
        <w:t></w:t>
      </w:r>
      <w:r>
        <w:rPr>
          <w:lang w:eastAsia="ru-RU"/>
        </w:rPr>
        <w:t></w:t>
      </w:r>
      <w:r>
        <w:rPr>
          <w:lang w:eastAsia="ru-RU"/>
        </w:rPr>
        <w:t></w:t>
      </w:r>
      <w:r>
        <w:rPr>
          <w:rFonts w:hint="eastAsia"/>
          <w:lang w:eastAsia="ru-RU"/>
        </w:rPr>
        <w:t>ИЗМЕНЕНИЕ</w:t>
      </w:r>
      <w:r>
        <w:rPr>
          <w:lang w:eastAsia="ru-RU"/>
        </w:rPr>
        <w:t></w:t>
      </w:r>
      <w:r>
        <w:rPr>
          <w:rFonts w:hint="eastAsia"/>
          <w:lang w:eastAsia="ru-RU"/>
        </w:rPr>
        <w:t>ОСНОВНОГО</w:t>
      </w:r>
      <w:r>
        <w:rPr>
          <w:lang w:eastAsia="ru-RU"/>
        </w:rPr>
        <w:t></w:t>
      </w:r>
      <w:r>
        <w:rPr>
          <w:rFonts w:hint="eastAsia"/>
          <w:lang w:eastAsia="ru-RU"/>
        </w:rPr>
        <w:t>СОДЕРЖАНИЯ</w:t>
      </w:r>
      <w:r>
        <w:rPr>
          <w:lang w:eastAsia="ru-RU"/>
        </w:rPr>
        <w:t></w:t>
      </w:r>
      <w:r>
        <w:rPr>
          <w:rFonts w:hint="eastAsia"/>
          <w:lang w:eastAsia="ru-RU"/>
        </w:rPr>
        <w:t>СБЫТОВОЙ</w:t>
      </w:r>
      <w:r>
        <w:rPr>
          <w:lang w:eastAsia="ru-RU"/>
        </w:rPr>
        <w:t></w:t>
      </w:r>
      <w:r>
        <w:rPr>
          <w:rFonts w:hint="eastAsia"/>
          <w:lang w:eastAsia="ru-RU"/>
        </w:rPr>
        <w:t>ДЕЯТЕЛЬНОСТИ</w:t>
      </w:r>
      <w:r>
        <w:rPr>
          <w:lang w:eastAsia="ru-RU"/>
        </w:rPr>
        <w:t></w:t>
      </w:r>
      <w:r>
        <w:rPr>
          <w:rFonts w:hint="eastAsia"/>
          <w:lang w:eastAsia="ru-RU"/>
        </w:rPr>
        <w:t>ТЕКСТИЛЬНЫХ</w:t>
      </w:r>
      <w:r>
        <w:rPr>
          <w:lang w:eastAsia="ru-RU"/>
        </w:rPr>
        <w:t></w:t>
      </w:r>
      <w:r>
        <w:rPr>
          <w:rFonts w:hint="eastAsia"/>
          <w:lang w:eastAsia="ru-RU"/>
        </w:rPr>
        <w:t>ПРЕДПРИЯТИЙ</w:t>
      </w:r>
      <w:r>
        <w:rPr>
          <w:lang w:eastAsia="ru-RU"/>
        </w:rPr>
        <w:t></w:t>
      </w:r>
      <w:r>
        <w:rPr>
          <w:rFonts w:hint="eastAsia"/>
          <w:lang w:eastAsia="ru-RU"/>
        </w:rPr>
        <w:t>РФ</w:t>
      </w:r>
      <w:r>
        <w:rPr>
          <w:lang w:eastAsia="ru-RU"/>
        </w:rPr>
        <w:t></w:t>
      </w:r>
      <w:r>
        <w:rPr>
          <w:rFonts w:hint="eastAsia"/>
          <w:lang w:eastAsia="ru-RU"/>
        </w:rPr>
        <w:t>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ГГ</w:t>
      </w:r>
      <w:r>
        <w:rPr>
          <w:lang w:eastAsia="ru-RU"/>
        </w:rPr>
        <w:t></w:t>
      </w:r>
      <w:r>
        <w:rPr>
          <w:lang w:eastAsia="ru-RU"/>
        </w:rPr>
        <w:t></w:t>
      </w:r>
      <w:r>
        <w:rPr>
          <w:lang w:eastAsia="ru-RU"/>
        </w:rPr>
        <w:t></w:t>
      </w:r>
      <w:r>
        <w:rPr>
          <w:lang w:eastAsia="ru-RU"/>
        </w:rPr>
        <w:t></w:t>
      </w:r>
    </w:p>
    <w:p w:rsidR="00E23CD0" w:rsidRDefault="00E23CD0" w:rsidP="00E23CD0">
      <w:pPr>
        <w:rPr>
          <w:lang w:eastAsia="ru-RU"/>
        </w:rPr>
      </w:pPr>
      <w:r>
        <w:rPr>
          <w:lang w:eastAsia="ru-RU"/>
        </w:rPr>
        <w:t></w:t>
      </w:r>
      <w:r>
        <w:rPr>
          <w:lang w:eastAsia="ru-RU"/>
        </w:rPr>
        <w:t></w:t>
      </w:r>
      <w:r>
        <w:rPr>
          <w:lang w:eastAsia="ru-RU"/>
        </w:rPr>
        <w:t></w:t>
      </w:r>
      <w:r>
        <w:rPr>
          <w:lang w:eastAsia="ru-RU"/>
        </w:rPr>
        <w:t></w:t>
      </w:r>
      <w:r>
        <w:rPr>
          <w:rFonts w:hint="eastAsia"/>
          <w:lang w:eastAsia="ru-RU"/>
        </w:rPr>
        <w:t>КРИЗИС</w:t>
      </w:r>
      <w:r>
        <w:rPr>
          <w:lang w:eastAsia="ru-RU"/>
        </w:rPr>
        <w:t></w:t>
      </w:r>
      <w:r>
        <w:rPr>
          <w:rFonts w:hint="eastAsia"/>
          <w:lang w:eastAsia="ru-RU"/>
        </w:rPr>
        <w:t>НЕПЛАТЕЖЕЙ</w:t>
      </w:r>
      <w:r>
        <w:rPr>
          <w:lang w:eastAsia="ru-RU"/>
        </w:rPr>
        <w:t></w:t>
      </w:r>
      <w:r>
        <w:rPr>
          <w:rFonts w:hint="eastAsia"/>
          <w:lang w:eastAsia="ru-RU"/>
        </w:rPr>
        <w:t>В</w:t>
      </w:r>
      <w:r>
        <w:rPr>
          <w:lang w:eastAsia="ru-RU"/>
        </w:rPr>
        <w:t></w:t>
      </w:r>
      <w:r>
        <w:rPr>
          <w:rFonts w:hint="eastAsia"/>
          <w:lang w:eastAsia="ru-RU"/>
        </w:rPr>
        <w:t>ТЕКСТИЛЬНОЙ</w:t>
      </w:r>
      <w:r>
        <w:rPr>
          <w:lang w:eastAsia="ru-RU"/>
        </w:rPr>
        <w:t></w:t>
      </w:r>
      <w:r>
        <w:rPr>
          <w:rFonts w:hint="eastAsia"/>
          <w:lang w:eastAsia="ru-RU"/>
        </w:rPr>
        <w:t>ПРОМЫШЛЕННОСТИ</w:t>
      </w:r>
      <w:r>
        <w:rPr>
          <w:lang w:eastAsia="ru-RU"/>
        </w:rPr>
        <w:t></w:t>
      </w:r>
      <w:r>
        <w:rPr>
          <w:rFonts w:hint="eastAsia"/>
          <w:lang w:eastAsia="ru-RU"/>
        </w:rPr>
        <w:t>РФ</w:t>
      </w:r>
      <w:r>
        <w:rPr>
          <w:lang w:eastAsia="ru-RU"/>
        </w:rPr>
        <w:t></w:t>
      </w:r>
      <w:r>
        <w:rPr>
          <w:lang w:eastAsia="ru-RU"/>
        </w:rPr>
        <w:t></w:t>
      </w:r>
      <w:r>
        <w:rPr>
          <w:lang w:eastAsia="ru-RU"/>
        </w:rPr>
        <w:t></w:t>
      </w:r>
      <w:r>
        <w:rPr>
          <w:lang w:eastAsia="ru-RU"/>
        </w:rPr>
        <w:t></w:t>
      </w:r>
    </w:p>
    <w:p w:rsidR="00E23CD0" w:rsidRDefault="00E23CD0" w:rsidP="00E23CD0">
      <w:pPr>
        <w:rPr>
          <w:lang w:eastAsia="ru-RU"/>
        </w:rPr>
      </w:pPr>
      <w:r>
        <w:rPr>
          <w:lang w:eastAsia="ru-RU"/>
        </w:rPr>
        <w:t></w:t>
      </w:r>
      <w:r>
        <w:rPr>
          <w:lang w:eastAsia="ru-RU"/>
        </w:rPr>
        <w:t></w:t>
      </w:r>
      <w:r>
        <w:rPr>
          <w:lang w:eastAsia="ru-RU"/>
        </w:rPr>
        <w:t></w:t>
      </w:r>
      <w:r>
        <w:rPr>
          <w:lang w:eastAsia="ru-RU"/>
        </w:rPr>
        <w:t></w:t>
      </w:r>
      <w:r>
        <w:rPr>
          <w:rFonts w:hint="eastAsia"/>
          <w:lang w:eastAsia="ru-RU"/>
        </w:rPr>
        <w:t>РАСПРОСТРАНЕНИЕ</w:t>
      </w:r>
      <w:r>
        <w:rPr>
          <w:lang w:eastAsia="ru-RU"/>
        </w:rPr>
        <w:t></w:t>
      </w:r>
      <w:r>
        <w:rPr>
          <w:rFonts w:hint="eastAsia"/>
          <w:lang w:eastAsia="ru-RU"/>
        </w:rPr>
        <w:t>НЕДЕНЕЖНЫХ</w:t>
      </w:r>
      <w:r>
        <w:rPr>
          <w:lang w:eastAsia="ru-RU"/>
        </w:rPr>
        <w:t></w:t>
      </w:r>
      <w:r>
        <w:rPr>
          <w:rFonts w:hint="eastAsia"/>
          <w:lang w:eastAsia="ru-RU"/>
        </w:rPr>
        <w:t>СПОСОБОВ</w:t>
      </w:r>
      <w:r>
        <w:rPr>
          <w:lang w:eastAsia="ru-RU"/>
        </w:rPr>
        <w:t></w:t>
      </w:r>
      <w:r>
        <w:rPr>
          <w:rFonts w:hint="eastAsia"/>
          <w:lang w:eastAsia="ru-RU"/>
        </w:rPr>
        <w:t>РАСЧЕТОВ</w:t>
      </w:r>
      <w:r>
        <w:rPr>
          <w:lang w:eastAsia="ru-RU"/>
        </w:rPr>
        <w:t></w:t>
      </w:r>
      <w:r>
        <w:rPr>
          <w:rFonts w:hint="eastAsia"/>
          <w:lang w:eastAsia="ru-RU"/>
        </w:rPr>
        <w:t>ЗА</w:t>
      </w:r>
      <w:r>
        <w:rPr>
          <w:lang w:eastAsia="ru-RU"/>
        </w:rPr>
        <w:t></w:t>
      </w:r>
      <w:r>
        <w:rPr>
          <w:rFonts w:hint="eastAsia"/>
          <w:lang w:eastAsia="ru-RU"/>
        </w:rPr>
        <w:t>ТЕКСТИЛЬНУЮ</w:t>
      </w:r>
      <w:r>
        <w:rPr>
          <w:lang w:eastAsia="ru-RU"/>
        </w:rPr>
        <w:t></w:t>
      </w:r>
      <w:r>
        <w:rPr>
          <w:rFonts w:hint="eastAsia"/>
          <w:lang w:eastAsia="ru-RU"/>
        </w:rPr>
        <w:t>ПРОДУКЦИЮ</w:t>
      </w:r>
      <w:r>
        <w:rPr>
          <w:lang w:eastAsia="ru-RU"/>
        </w:rPr>
        <w:t></w:t>
      </w:r>
      <w:r>
        <w:rPr>
          <w:lang w:eastAsia="ru-RU"/>
        </w:rPr>
        <w:t></w:t>
      </w:r>
      <w:r>
        <w:rPr>
          <w:lang w:eastAsia="ru-RU"/>
        </w:rPr>
        <w:t></w:t>
      </w:r>
      <w:r>
        <w:rPr>
          <w:lang w:eastAsia="ru-RU"/>
        </w:rPr>
        <w:t></w:t>
      </w:r>
    </w:p>
    <w:p w:rsidR="00E23CD0" w:rsidRDefault="00E23CD0" w:rsidP="00E23CD0">
      <w:pPr>
        <w:rPr>
          <w:lang w:eastAsia="ru-RU"/>
        </w:rPr>
      </w:pPr>
      <w:r>
        <w:rPr>
          <w:lang w:eastAsia="ru-RU"/>
        </w:rPr>
        <w:t></w:t>
      </w:r>
      <w:r>
        <w:rPr>
          <w:lang w:eastAsia="ru-RU"/>
        </w:rPr>
        <w:t></w:t>
      </w:r>
      <w:r>
        <w:rPr>
          <w:lang w:eastAsia="ru-RU"/>
        </w:rPr>
        <w:t></w:t>
      </w:r>
      <w:r>
        <w:rPr>
          <w:lang w:eastAsia="ru-RU"/>
        </w:rPr>
        <w:t></w:t>
      </w:r>
      <w:r>
        <w:rPr>
          <w:rFonts w:hint="eastAsia"/>
          <w:lang w:eastAsia="ru-RU"/>
        </w:rPr>
        <w:t>ИЗМЕНЕНИЕ</w:t>
      </w:r>
      <w:r>
        <w:rPr>
          <w:lang w:eastAsia="ru-RU"/>
        </w:rPr>
        <w:t></w:t>
      </w:r>
      <w:r>
        <w:rPr>
          <w:rFonts w:hint="eastAsia"/>
          <w:lang w:eastAsia="ru-RU"/>
        </w:rPr>
        <w:t>ПОРЯДКА</w:t>
      </w:r>
      <w:r>
        <w:rPr>
          <w:lang w:eastAsia="ru-RU"/>
        </w:rPr>
        <w:t></w:t>
      </w:r>
      <w:r>
        <w:rPr>
          <w:rFonts w:hint="eastAsia"/>
          <w:lang w:eastAsia="ru-RU"/>
        </w:rPr>
        <w:t>ОБЕСПЕЧЕНИЯ</w:t>
      </w:r>
      <w:r>
        <w:rPr>
          <w:lang w:eastAsia="ru-RU"/>
        </w:rPr>
        <w:t></w:t>
      </w:r>
      <w:r>
        <w:rPr>
          <w:rFonts w:hint="eastAsia"/>
          <w:lang w:eastAsia="ru-RU"/>
        </w:rPr>
        <w:t>ЗАКУПОК</w:t>
      </w:r>
      <w:r>
        <w:rPr>
          <w:lang w:eastAsia="ru-RU"/>
        </w:rPr>
        <w:t></w:t>
      </w:r>
      <w:r>
        <w:rPr>
          <w:rFonts w:hint="eastAsia"/>
          <w:lang w:eastAsia="ru-RU"/>
        </w:rPr>
        <w:t>ХЛОПКА</w:t>
      </w:r>
      <w:r>
        <w:rPr>
          <w:lang w:eastAsia="ru-RU"/>
        </w:rPr>
        <w:t></w:t>
      </w:r>
      <w:r>
        <w:rPr>
          <w:rFonts w:hint="eastAsia"/>
          <w:lang w:eastAsia="ru-RU"/>
        </w:rPr>
        <w:t>В</w:t>
      </w:r>
      <w:r>
        <w:rPr>
          <w:lang w:eastAsia="ru-RU"/>
        </w:rPr>
        <w:t></w:t>
      </w:r>
      <w:r>
        <w:rPr>
          <w:rFonts w:hint="eastAsia"/>
          <w:lang w:eastAsia="ru-RU"/>
        </w:rPr>
        <w:t>ТЕКСТИЛЬНОЙ</w:t>
      </w:r>
      <w:r>
        <w:rPr>
          <w:lang w:eastAsia="ru-RU"/>
        </w:rPr>
        <w:t></w:t>
      </w:r>
      <w:r>
        <w:rPr>
          <w:rFonts w:hint="eastAsia"/>
          <w:lang w:eastAsia="ru-RU"/>
        </w:rPr>
        <w:t>ПРОМЫШЛЕННОСТИ</w:t>
      </w:r>
      <w:r>
        <w:rPr>
          <w:lang w:eastAsia="ru-RU"/>
        </w:rPr>
        <w:t></w:t>
      </w:r>
      <w:r>
        <w:rPr>
          <w:rFonts w:hint="eastAsia"/>
          <w:lang w:eastAsia="ru-RU"/>
        </w:rPr>
        <w:t>РФ</w:t>
      </w:r>
      <w:r>
        <w:rPr>
          <w:lang w:eastAsia="ru-RU"/>
        </w:rPr>
        <w:t></w:t>
      </w:r>
      <w:r>
        <w:rPr>
          <w:lang w:eastAsia="ru-RU"/>
        </w:rPr>
        <w:t></w:t>
      </w:r>
      <w:r>
        <w:rPr>
          <w:lang w:eastAsia="ru-RU"/>
        </w:rPr>
        <w:t></w:t>
      </w:r>
      <w:r>
        <w:rPr>
          <w:lang w:eastAsia="ru-RU"/>
        </w:rPr>
        <w:t></w:t>
      </w:r>
    </w:p>
    <w:p w:rsidR="00E23CD0" w:rsidRDefault="00E23CD0" w:rsidP="00E23CD0">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УПРАВЛЕНИЕ</w:t>
      </w:r>
      <w:r>
        <w:rPr>
          <w:lang w:eastAsia="ru-RU"/>
        </w:rPr>
        <w:t></w:t>
      </w:r>
      <w:r>
        <w:rPr>
          <w:rFonts w:hint="eastAsia"/>
          <w:lang w:eastAsia="ru-RU"/>
        </w:rPr>
        <w:t>ПРОЦЕССОМ</w:t>
      </w:r>
      <w:r>
        <w:rPr>
          <w:lang w:eastAsia="ru-RU"/>
        </w:rPr>
        <w:t></w:t>
      </w:r>
      <w:r>
        <w:rPr>
          <w:rFonts w:hint="eastAsia"/>
          <w:lang w:eastAsia="ru-RU"/>
        </w:rPr>
        <w:t>ПЛАНИРОВАНИЯ</w:t>
      </w:r>
      <w:r>
        <w:rPr>
          <w:lang w:eastAsia="ru-RU"/>
        </w:rPr>
        <w:t></w:t>
      </w:r>
      <w:r>
        <w:rPr>
          <w:rFonts w:hint="eastAsia"/>
          <w:lang w:eastAsia="ru-RU"/>
        </w:rPr>
        <w:t>РЕАЛИЗАЦИИ</w:t>
      </w:r>
      <w:r>
        <w:rPr>
          <w:lang w:eastAsia="ru-RU"/>
        </w:rPr>
        <w:t></w:t>
      </w:r>
      <w:r>
        <w:rPr>
          <w:rFonts w:hint="eastAsia"/>
          <w:lang w:eastAsia="ru-RU"/>
        </w:rPr>
        <w:t>ПРОДУКЦИИ</w:t>
      </w:r>
      <w:r>
        <w:rPr>
          <w:lang w:eastAsia="ru-RU"/>
        </w:rPr>
        <w:t></w:t>
      </w:r>
      <w:r>
        <w:rPr>
          <w:rFonts w:hint="eastAsia"/>
          <w:lang w:eastAsia="ru-RU"/>
        </w:rPr>
        <w:t>НА</w:t>
      </w:r>
      <w:r>
        <w:rPr>
          <w:lang w:eastAsia="ru-RU"/>
        </w:rPr>
        <w:t></w:t>
      </w:r>
      <w:r>
        <w:rPr>
          <w:rFonts w:hint="eastAsia"/>
          <w:lang w:eastAsia="ru-RU"/>
        </w:rPr>
        <w:t>ПРОМЫШЛЕННОМ</w:t>
      </w:r>
      <w:r>
        <w:rPr>
          <w:lang w:eastAsia="ru-RU"/>
        </w:rPr>
        <w:t></w:t>
      </w:r>
      <w:r>
        <w:rPr>
          <w:rFonts w:hint="eastAsia"/>
          <w:lang w:eastAsia="ru-RU"/>
        </w:rPr>
        <w:t>ПРЕДПРИЯТИИ</w:t>
      </w:r>
      <w:r>
        <w:rPr>
          <w:lang w:eastAsia="ru-RU"/>
        </w:rPr>
        <w:t></w:t>
      </w:r>
      <w:r>
        <w:rPr>
          <w:lang w:eastAsia="ru-RU"/>
        </w:rPr>
        <w:t></w:t>
      </w:r>
      <w:r>
        <w:rPr>
          <w:lang w:eastAsia="ru-RU"/>
        </w:rPr>
        <w:t></w:t>
      </w:r>
      <w:r>
        <w:rPr>
          <w:lang w:eastAsia="ru-RU"/>
        </w:rPr>
        <w:t></w:t>
      </w:r>
    </w:p>
    <w:p w:rsidR="00E23CD0" w:rsidRDefault="00E23CD0" w:rsidP="00E23CD0">
      <w:pPr>
        <w:rPr>
          <w:lang w:eastAsia="ru-RU"/>
        </w:rPr>
      </w:pPr>
      <w:r>
        <w:rPr>
          <w:lang w:eastAsia="ru-RU"/>
        </w:rPr>
        <w:t></w:t>
      </w:r>
      <w:r>
        <w:rPr>
          <w:lang w:eastAsia="ru-RU"/>
        </w:rPr>
        <w:t></w:t>
      </w:r>
      <w:r>
        <w:rPr>
          <w:lang w:eastAsia="ru-RU"/>
        </w:rPr>
        <w:t></w:t>
      </w:r>
      <w:r>
        <w:rPr>
          <w:lang w:eastAsia="ru-RU"/>
        </w:rPr>
        <w:t></w:t>
      </w:r>
      <w:r>
        <w:rPr>
          <w:rFonts w:hint="eastAsia"/>
          <w:lang w:eastAsia="ru-RU"/>
        </w:rPr>
        <w:t>ОСНОВНЫЕ</w:t>
      </w:r>
      <w:r>
        <w:rPr>
          <w:lang w:eastAsia="ru-RU"/>
        </w:rPr>
        <w:t></w:t>
      </w:r>
      <w:r>
        <w:rPr>
          <w:rFonts w:hint="eastAsia"/>
          <w:lang w:eastAsia="ru-RU"/>
        </w:rPr>
        <w:t>АСПЕКТЫ</w:t>
      </w:r>
      <w:r>
        <w:rPr>
          <w:lang w:eastAsia="ru-RU"/>
        </w:rPr>
        <w:t></w:t>
      </w:r>
      <w:r>
        <w:rPr>
          <w:rFonts w:hint="eastAsia"/>
          <w:lang w:eastAsia="ru-RU"/>
        </w:rPr>
        <w:t>ПРОБЛЕМЫ</w:t>
      </w:r>
      <w:r>
        <w:rPr>
          <w:lang w:eastAsia="ru-RU"/>
        </w:rPr>
        <w:t></w:t>
      </w:r>
      <w:r>
        <w:rPr>
          <w:rFonts w:hint="eastAsia"/>
          <w:lang w:eastAsia="ru-RU"/>
        </w:rPr>
        <w:t>УПРАВЛЕНИЯ</w:t>
      </w:r>
      <w:r>
        <w:rPr>
          <w:lang w:eastAsia="ru-RU"/>
        </w:rPr>
        <w:t></w:t>
      </w:r>
      <w:r>
        <w:rPr>
          <w:rFonts w:hint="eastAsia"/>
          <w:lang w:eastAsia="ru-RU"/>
        </w:rPr>
        <w:t>ПРОЦЕССОМ</w:t>
      </w:r>
      <w:r>
        <w:rPr>
          <w:lang w:eastAsia="ru-RU"/>
        </w:rPr>
        <w:t></w:t>
      </w:r>
      <w:r>
        <w:rPr>
          <w:rFonts w:hint="eastAsia"/>
          <w:lang w:eastAsia="ru-RU"/>
        </w:rPr>
        <w:t>РЕАЛИЗАЦИИ</w:t>
      </w:r>
      <w:r>
        <w:rPr>
          <w:lang w:eastAsia="ru-RU"/>
        </w:rPr>
        <w:t></w:t>
      </w:r>
      <w:r>
        <w:rPr>
          <w:rFonts w:hint="eastAsia"/>
          <w:lang w:eastAsia="ru-RU"/>
        </w:rPr>
        <w:t>ПРОДУКЦИИ</w:t>
      </w:r>
      <w:r>
        <w:rPr>
          <w:lang w:eastAsia="ru-RU"/>
        </w:rPr>
        <w:t></w:t>
      </w:r>
      <w:r>
        <w:rPr>
          <w:lang w:eastAsia="ru-RU"/>
        </w:rPr>
        <w:t></w:t>
      </w:r>
      <w:r>
        <w:rPr>
          <w:lang w:eastAsia="ru-RU"/>
        </w:rPr>
        <w:t></w:t>
      </w:r>
      <w:r>
        <w:rPr>
          <w:lang w:eastAsia="ru-RU"/>
        </w:rPr>
        <w:t></w:t>
      </w:r>
    </w:p>
    <w:p w:rsidR="00E23CD0" w:rsidRDefault="00E23CD0" w:rsidP="00E23CD0">
      <w:pPr>
        <w:rPr>
          <w:lang w:eastAsia="ru-RU"/>
        </w:rPr>
      </w:pP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НАУЧНЫХ</w:t>
      </w:r>
      <w:r>
        <w:rPr>
          <w:lang w:eastAsia="ru-RU"/>
        </w:rPr>
        <w:t></w:t>
      </w:r>
      <w:r>
        <w:rPr>
          <w:rFonts w:hint="eastAsia"/>
          <w:lang w:eastAsia="ru-RU"/>
        </w:rPr>
        <w:t>РАБОТ</w:t>
      </w:r>
      <w:r>
        <w:rPr>
          <w:lang w:eastAsia="ru-RU"/>
        </w:rPr>
        <w:t></w:t>
      </w:r>
      <w:r>
        <w:rPr>
          <w:lang w:eastAsia="ru-RU"/>
        </w:rPr>
        <w:t></w:t>
      </w:r>
      <w:r>
        <w:rPr>
          <w:rFonts w:hint="eastAsia"/>
          <w:lang w:eastAsia="ru-RU"/>
        </w:rPr>
        <w:t>ПОСВЯЩЕННЫХ</w:t>
      </w:r>
      <w:r>
        <w:rPr>
          <w:lang w:eastAsia="ru-RU"/>
        </w:rPr>
        <w:t></w:t>
      </w:r>
      <w:r>
        <w:rPr>
          <w:rFonts w:hint="eastAsia"/>
          <w:lang w:eastAsia="ru-RU"/>
        </w:rPr>
        <w:t>ПРОБЛЕМЕ</w:t>
      </w:r>
      <w:r>
        <w:rPr>
          <w:lang w:eastAsia="ru-RU"/>
        </w:rPr>
        <w:t></w:t>
      </w:r>
      <w:r>
        <w:rPr>
          <w:rFonts w:hint="eastAsia"/>
          <w:lang w:eastAsia="ru-RU"/>
        </w:rPr>
        <w:t>МАТЕМАТИЧЕСКОГО</w:t>
      </w:r>
      <w:r>
        <w:rPr>
          <w:lang w:eastAsia="ru-RU"/>
        </w:rPr>
        <w:t></w:t>
      </w:r>
      <w:r>
        <w:rPr>
          <w:rFonts w:hint="eastAsia"/>
          <w:lang w:eastAsia="ru-RU"/>
        </w:rPr>
        <w:t>МОДЕЛИРОВАНИЯ</w:t>
      </w:r>
      <w:r>
        <w:rPr>
          <w:lang w:eastAsia="ru-RU"/>
        </w:rPr>
        <w:t></w:t>
      </w:r>
      <w:r>
        <w:rPr>
          <w:rFonts w:hint="eastAsia"/>
          <w:lang w:eastAsia="ru-RU"/>
        </w:rPr>
        <w:t>ПРОЦЕССА</w:t>
      </w:r>
      <w:r>
        <w:rPr>
          <w:lang w:eastAsia="ru-RU"/>
        </w:rPr>
        <w:t></w:t>
      </w:r>
      <w:r>
        <w:rPr>
          <w:rFonts w:hint="eastAsia"/>
          <w:lang w:eastAsia="ru-RU"/>
        </w:rPr>
        <w:t>РАСЧЕТОВ</w:t>
      </w:r>
      <w:r>
        <w:rPr>
          <w:lang w:eastAsia="ru-RU"/>
        </w:rPr>
        <w:t></w:t>
      </w:r>
      <w:r>
        <w:rPr>
          <w:rFonts w:hint="eastAsia"/>
          <w:lang w:eastAsia="ru-RU"/>
        </w:rPr>
        <w:t>ПО</w:t>
      </w:r>
      <w:r>
        <w:rPr>
          <w:lang w:eastAsia="ru-RU"/>
        </w:rPr>
        <w:t></w:t>
      </w:r>
      <w:r>
        <w:rPr>
          <w:rFonts w:hint="eastAsia"/>
          <w:lang w:eastAsia="ru-RU"/>
        </w:rPr>
        <w:t>РЕАЛИЗАЦИИ</w:t>
      </w:r>
      <w:r>
        <w:rPr>
          <w:lang w:eastAsia="ru-RU"/>
        </w:rPr>
        <w:t></w:t>
      </w:r>
      <w:r>
        <w:rPr>
          <w:rFonts w:hint="eastAsia"/>
          <w:lang w:eastAsia="ru-RU"/>
        </w:rPr>
        <w:t>ПРОДУКЦИИ</w:t>
      </w:r>
      <w:r>
        <w:rPr>
          <w:lang w:eastAsia="ru-RU"/>
        </w:rPr>
        <w:t></w:t>
      </w:r>
      <w:r>
        <w:rPr>
          <w:lang w:eastAsia="ru-RU"/>
        </w:rPr>
        <w:t></w:t>
      </w:r>
      <w:r>
        <w:rPr>
          <w:lang w:eastAsia="ru-RU"/>
        </w:rPr>
        <w:t></w:t>
      </w:r>
      <w:r>
        <w:rPr>
          <w:lang w:eastAsia="ru-RU"/>
        </w:rPr>
        <w:t></w:t>
      </w:r>
    </w:p>
    <w:p w:rsidR="00E23CD0" w:rsidRDefault="00E23CD0" w:rsidP="00E23CD0">
      <w:pPr>
        <w:rPr>
          <w:lang w:eastAsia="ru-RU"/>
        </w:rPr>
      </w:pPr>
      <w:r>
        <w:rPr>
          <w:lang w:eastAsia="ru-RU"/>
        </w:rPr>
        <w:t></w:t>
      </w:r>
      <w:r>
        <w:rPr>
          <w:lang w:eastAsia="ru-RU"/>
        </w:rPr>
        <w:t></w:t>
      </w:r>
      <w:r>
        <w:rPr>
          <w:lang w:eastAsia="ru-RU"/>
        </w:rPr>
        <w:t></w:t>
      </w:r>
      <w:r>
        <w:rPr>
          <w:lang w:eastAsia="ru-RU"/>
        </w:rPr>
        <w:t></w:t>
      </w:r>
      <w:r>
        <w:rPr>
          <w:rFonts w:hint="eastAsia"/>
          <w:lang w:eastAsia="ru-RU"/>
        </w:rPr>
        <w:t>РАЗРАБОТКА</w:t>
      </w:r>
      <w:r>
        <w:rPr>
          <w:lang w:eastAsia="ru-RU"/>
        </w:rPr>
        <w:t></w:t>
      </w:r>
      <w:r>
        <w:rPr>
          <w:rFonts w:hint="eastAsia"/>
          <w:lang w:eastAsia="ru-RU"/>
        </w:rPr>
        <w:t>КРЕДИТНОЙ</w:t>
      </w:r>
      <w:r>
        <w:rPr>
          <w:lang w:eastAsia="ru-RU"/>
        </w:rPr>
        <w:t></w:t>
      </w:r>
      <w:r>
        <w:rPr>
          <w:rFonts w:hint="eastAsia"/>
          <w:lang w:eastAsia="ru-RU"/>
        </w:rPr>
        <w:t>ПОЛИТИКИ</w:t>
      </w:r>
      <w:r>
        <w:rPr>
          <w:lang w:eastAsia="ru-RU"/>
        </w:rPr>
        <w:t></w:t>
      </w:r>
      <w:r>
        <w:rPr>
          <w:rFonts w:hint="eastAsia"/>
          <w:lang w:eastAsia="ru-RU"/>
        </w:rPr>
        <w:t>ТЕКСТИЛЬНОГО</w:t>
      </w:r>
      <w:r>
        <w:rPr>
          <w:lang w:eastAsia="ru-RU"/>
        </w:rPr>
        <w:t></w:t>
      </w:r>
      <w:r>
        <w:rPr>
          <w:rFonts w:hint="eastAsia"/>
          <w:lang w:eastAsia="ru-RU"/>
        </w:rPr>
        <w:t>ПРЕДПРИЯТИЯ</w:t>
      </w:r>
      <w:r>
        <w:rPr>
          <w:lang w:eastAsia="ru-RU"/>
        </w:rPr>
        <w:t></w:t>
      </w:r>
      <w:r>
        <w:rPr>
          <w:lang w:eastAsia="ru-RU"/>
        </w:rPr>
        <w:t></w:t>
      </w:r>
      <w:r>
        <w:rPr>
          <w:lang w:eastAsia="ru-RU"/>
        </w:rPr>
        <w:t></w:t>
      </w:r>
      <w:r>
        <w:rPr>
          <w:lang w:eastAsia="ru-RU"/>
        </w:rPr>
        <w:t></w:t>
      </w:r>
    </w:p>
    <w:p w:rsidR="00E23CD0" w:rsidRDefault="00E23CD0" w:rsidP="00E23CD0">
      <w:pPr>
        <w:rPr>
          <w:lang w:eastAsia="ru-RU"/>
        </w:rPr>
      </w:pPr>
      <w:r>
        <w:rPr>
          <w:lang w:eastAsia="ru-RU"/>
        </w:rPr>
        <w:t></w:t>
      </w:r>
      <w:r>
        <w:rPr>
          <w:lang w:eastAsia="ru-RU"/>
        </w:rPr>
        <w:t></w:t>
      </w:r>
      <w:r>
        <w:rPr>
          <w:lang w:eastAsia="ru-RU"/>
        </w:rPr>
        <w:t></w:t>
      </w:r>
      <w:r>
        <w:rPr>
          <w:lang w:eastAsia="ru-RU"/>
        </w:rPr>
        <w:t></w:t>
      </w:r>
      <w:r>
        <w:rPr>
          <w:rFonts w:hint="eastAsia"/>
          <w:lang w:eastAsia="ru-RU"/>
        </w:rPr>
        <w:t>УПРАВЛЕНИЕ</w:t>
      </w:r>
      <w:r>
        <w:rPr>
          <w:lang w:eastAsia="ru-RU"/>
        </w:rPr>
        <w:t></w:t>
      </w:r>
      <w:r>
        <w:rPr>
          <w:rFonts w:hint="eastAsia"/>
          <w:lang w:eastAsia="ru-RU"/>
        </w:rPr>
        <w:t>ДЕНЕЖНЫМИ</w:t>
      </w:r>
      <w:r>
        <w:rPr>
          <w:lang w:eastAsia="ru-RU"/>
        </w:rPr>
        <w:t></w:t>
      </w:r>
      <w:r>
        <w:rPr>
          <w:rFonts w:hint="eastAsia"/>
          <w:lang w:eastAsia="ru-RU"/>
        </w:rPr>
        <w:t>И</w:t>
      </w:r>
      <w:r>
        <w:rPr>
          <w:lang w:eastAsia="ru-RU"/>
        </w:rPr>
        <w:t></w:t>
      </w:r>
      <w:r>
        <w:rPr>
          <w:rFonts w:hint="eastAsia"/>
          <w:lang w:eastAsia="ru-RU"/>
        </w:rPr>
        <w:t>БАРТЕРНЫМИ</w:t>
      </w:r>
      <w:r>
        <w:rPr>
          <w:lang w:eastAsia="ru-RU"/>
        </w:rPr>
        <w:t></w:t>
      </w:r>
      <w:r>
        <w:rPr>
          <w:rFonts w:hint="eastAsia"/>
          <w:lang w:eastAsia="ru-RU"/>
        </w:rPr>
        <w:t>ПОТОКАМИ</w:t>
      </w:r>
      <w:r>
        <w:rPr>
          <w:lang w:eastAsia="ru-RU"/>
        </w:rPr>
        <w:t></w:t>
      </w:r>
      <w:r>
        <w:rPr>
          <w:rFonts w:hint="eastAsia"/>
          <w:lang w:eastAsia="ru-RU"/>
        </w:rPr>
        <w:t>ПО</w:t>
      </w:r>
      <w:r>
        <w:rPr>
          <w:lang w:eastAsia="ru-RU"/>
        </w:rPr>
        <w:t></w:t>
      </w:r>
      <w:r>
        <w:rPr>
          <w:rFonts w:hint="eastAsia"/>
          <w:lang w:eastAsia="ru-RU"/>
        </w:rPr>
        <w:t>РЕАЛИЗАЦИИ</w:t>
      </w:r>
      <w:r>
        <w:rPr>
          <w:lang w:eastAsia="ru-RU"/>
        </w:rPr>
        <w:t></w:t>
      </w:r>
      <w:r>
        <w:rPr>
          <w:rFonts w:hint="eastAsia"/>
          <w:lang w:eastAsia="ru-RU"/>
        </w:rPr>
        <w:t>ПРОДУКЦИИ</w:t>
      </w:r>
      <w:r>
        <w:rPr>
          <w:lang w:eastAsia="ru-RU"/>
        </w:rPr>
        <w:t></w:t>
      </w:r>
      <w:r>
        <w:rPr>
          <w:rFonts w:hint="eastAsia"/>
          <w:lang w:eastAsia="ru-RU"/>
        </w:rPr>
        <w:t>НА</w:t>
      </w:r>
      <w:r>
        <w:rPr>
          <w:lang w:eastAsia="ru-RU"/>
        </w:rPr>
        <w:t></w:t>
      </w:r>
      <w:r>
        <w:rPr>
          <w:rFonts w:hint="eastAsia"/>
          <w:lang w:eastAsia="ru-RU"/>
        </w:rPr>
        <w:t>ТЕКСТИЛЬНЫХ</w:t>
      </w:r>
      <w:r>
        <w:rPr>
          <w:lang w:eastAsia="ru-RU"/>
        </w:rPr>
        <w:t></w:t>
      </w:r>
      <w:r>
        <w:rPr>
          <w:rFonts w:hint="eastAsia"/>
          <w:lang w:eastAsia="ru-RU"/>
        </w:rPr>
        <w:t>ПРЕДПРИЯТИЯХ</w:t>
      </w:r>
      <w:r>
        <w:rPr>
          <w:lang w:eastAsia="ru-RU"/>
        </w:rPr>
        <w:t></w:t>
      </w:r>
      <w:r>
        <w:rPr>
          <w:rFonts w:hint="eastAsia"/>
          <w:lang w:eastAsia="ru-RU"/>
        </w:rPr>
        <w:t>В</w:t>
      </w:r>
      <w:r>
        <w:rPr>
          <w:lang w:eastAsia="ru-RU"/>
        </w:rPr>
        <w:t></w:t>
      </w:r>
      <w:r>
        <w:rPr>
          <w:rFonts w:hint="eastAsia"/>
          <w:lang w:eastAsia="ru-RU"/>
        </w:rPr>
        <w:t>СОВРЕМЕННЫХ</w:t>
      </w:r>
      <w:r>
        <w:rPr>
          <w:lang w:eastAsia="ru-RU"/>
        </w:rPr>
        <w:t></w:t>
      </w:r>
      <w:r>
        <w:rPr>
          <w:rFonts w:hint="eastAsia"/>
          <w:lang w:eastAsia="ru-RU"/>
        </w:rPr>
        <w:t>УСЛОВИЯХ</w:t>
      </w:r>
      <w:r>
        <w:rPr>
          <w:lang w:eastAsia="ru-RU"/>
        </w:rPr>
        <w:t></w:t>
      </w:r>
      <w:r>
        <w:rPr>
          <w:lang w:eastAsia="ru-RU"/>
        </w:rPr>
        <w:t></w:t>
      </w:r>
      <w:r>
        <w:rPr>
          <w:lang w:eastAsia="ru-RU"/>
        </w:rPr>
        <w:t></w:t>
      </w:r>
      <w:r>
        <w:rPr>
          <w:lang w:eastAsia="ru-RU"/>
        </w:rPr>
        <w:t></w:t>
      </w:r>
    </w:p>
    <w:p w:rsidR="00E23CD0" w:rsidRDefault="00E23CD0" w:rsidP="00E23CD0">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ИСПОЛЬЗОВАНИЕ</w:t>
      </w:r>
      <w:r>
        <w:rPr>
          <w:lang w:eastAsia="ru-RU"/>
        </w:rPr>
        <w:t></w:t>
      </w:r>
      <w:r>
        <w:rPr>
          <w:rFonts w:hint="eastAsia"/>
          <w:lang w:eastAsia="ru-RU"/>
        </w:rPr>
        <w:t>МАТЕМАТИЧЕСКИХ</w:t>
      </w:r>
      <w:r>
        <w:rPr>
          <w:lang w:eastAsia="ru-RU"/>
        </w:rPr>
        <w:t></w:t>
      </w:r>
      <w:r>
        <w:rPr>
          <w:rFonts w:hint="eastAsia"/>
          <w:lang w:eastAsia="ru-RU"/>
        </w:rPr>
        <w:t>МОДЕЛЕЙ</w:t>
      </w:r>
      <w:r>
        <w:rPr>
          <w:lang w:eastAsia="ru-RU"/>
        </w:rPr>
        <w:t></w:t>
      </w:r>
      <w:r>
        <w:rPr>
          <w:rFonts w:hint="eastAsia"/>
          <w:lang w:eastAsia="ru-RU"/>
        </w:rPr>
        <w:t>ДЛЯ</w:t>
      </w:r>
      <w:r>
        <w:rPr>
          <w:lang w:eastAsia="ru-RU"/>
        </w:rPr>
        <w:t></w:t>
      </w:r>
      <w:r>
        <w:rPr>
          <w:rFonts w:hint="eastAsia"/>
          <w:lang w:eastAsia="ru-RU"/>
        </w:rPr>
        <w:t>ПЛАНИРОВАНИЯ</w:t>
      </w:r>
      <w:r>
        <w:rPr>
          <w:lang w:eastAsia="ru-RU"/>
        </w:rPr>
        <w:t></w:t>
      </w:r>
      <w:r>
        <w:rPr>
          <w:rFonts w:hint="eastAsia"/>
          <w:lang w:eastAsia="ru-RU"/>
        </w:rPr>
        <w:t>УСЛОВИЙ</w:t>
      </w:r>
      <w:r>
        <w:rPr>
          <w:lang w:eastAsia="ru-RU"/>
        </w:rPr>
        <w:t></w:t>
      </w:r>
      <w:r>
        <w:rPr>
          <w:rFonts w:hint="eastAsia"/>
          <w:lang w:eastAsia="ru-RU"/>
        </w:rPr>
        <w:t>РЕАЛИЗАЦИИ</w:t>
      </w:r>
      <w:r>
        <w:rPr>
          <w:lang w:eastAsia="ru-RU"/>
        </w:rPr>
        <w:t></w:t>
      </w:r>
      <w:r>
        <w:rPr>
          <w:rFonts w:hint="eastAsia"/>
          <w:lang w:eastAsia="ru-RU"/>
        </w:rPr>
        <w:t>ТЕКСТИЛЬНОЙ</w:t>
      </w:r>
      <w:r>
        <w:rPr>
          <w:lang w:eastAsia="ru-RU"/>
        </w:rPr>
        <w:t></w:t>
      </w:r>
      <w:r>
        <w:rPr>
          <w:rFonts w:hint="eastAsia"/>
          <w:lang w:eastAsia="ru-RU"/>
        </w:rPr>
        <w:t>ПРОДУКЦИИ</w:t>
      </w:r>
      <w:r>
        <w:rPr>
          <w:lang w:eastAsia="ru-RU"/>
        </w:rPr>
        <w:t></w:t>
      </w:r>
      <w:r>
        <w:rPr>
          <w:lang w:eastAsia="ru-RU"/>
        </w:rPr>
        <w:t></w:t>
      </w:r>
      <w:r>
        <w:rPr>
          <w:lang w:eastAsia="ru-RU"/>
        </w:rPr>
        <w:t></w:t>
      </w:r>
      <w:r>
        <w:rPr>
          <w:lang w:eastAsia="ru-RU"/>
        </w:rPr>
        <w:t></w:t>
      </w:r>
    </w:p>
    <w:p w:rsidR="00E23CD0" w:rsidRDefault="00E23CD0" w:rsidP="00E23CD0">
      <w:pPr>
        <w:rPr>
          <w:lang w:eastAsia="ru-RU"/>
        </w:rPr>
      </w:pPr>
      <w:r>
        <w:rPr>
          <w:lang w:eastAsia="ru-RU"/>
        </w:rPr>
        <w:t></w:t>
      </w:r>
      <w:r>
        <w:rPr>
          <w:lang w:eastAsia="ru-RU"/>
        </w:rPr>
        <w:t></w:t>
      </w:r>
      <w:r>
        <w:rPr>
          <w:lang w:eastAsia="ru-RU"/>
        </w:rPr>
        <w:t></w:t>
      </w:r>
      <w:r>
        <w:rPr>
          <w:lang w:eastAsia="ru-RU"/>
        </w:rPr>
        <w:t></w:t>
      </w:r>
      <w:r>
        <w:rPr>
          <w:rFonts w:hint="eastAsia"/>
          <w:lang w:eastAsia="ru-RU"/>
        </w:rPr>
        <w:t>ВЫБОР</w:t>
      </w:r>
      <w:r>
        <w:rPr>
          <w:lang w:eastAsia="ru-RU"/>
        </w:rPr>
        <w:t></w:t>
      </w:r>
      <w:r>
        <w:rPr>
          <w:rFonts w:hint="eastAsia"/>
          <w:lang w:eastAsia="ru-RU"/>
        </w:rPr>
        <w:t>ОПТИМАЛЬНОГО</w:t>
      </w:r>
      <w:r>
        <w:rPr>
          <w:lang w:eastAsia="ru-RU"/>
        </w:rPr>
        <w:t></w:t>
      </w:r>
      <w:r>
        <w:rPr>
          <w:rFonts w:hint="eastAsia"/>
          <w:lang w:eastAsia="ru-RU"/>
        </w:rPr>
        <w:t>ВАРИАНТА</w:t>
      </w:r>
      <w:r>
        <w:rPr>
          <w:lang w:eastAsia="ru-RU"/>
        </w:rPr>
        <w:t></w:t>
      </w:r>
      <w:r>
        <w:rPr>
          <w:rFonts w:hint="eastAsia"/>
          <w:lang w:eastAsia="ru-RU"/>
        </w:rPr>
        <w:t>ОТГРУЗКИ</w:t>
      </w:r>
      <w:r>
        <w:rPr>
          <w:lang w:eastAsia="ru-RU"/>
        </w:rPr>
        <w:t></w:t>
      </w:r>
      <w:r>
        <w:rPr>
          <w:rFonts w:hint="eastAsia"/>
          <w:lang w:eastAsia="ru-RU"/>
        </w:rPr>
        <w:t>ПРОДУКЦИИ</w:t>
      </w:r>
      <w:r>
        <w:rPr>
          <w:lang w:eastAsia="ru-RU"/>
        </w:rPr>
        <w:t></w:t>
      </w:r>
      <w:r>
        <w:rPr>
          <w:rFonts w:hint="eastAsia"/>
          <w:lang w:eastAsia="ru-RU"/>
        </w:rPr>
        <w:t>С</w:t>
      </w:r>
      <w:r>
        <w:rPr>
          <w:lang w:eastAsia="ru-RU"/>
        </w:rPr>
        <w:t></w:t>
      </w:r>
      <w:r>
        <w:rPr>
          <w:rFonts w:hint="eastAsia"/>
          <w:lang w:eastAsia="ru-RU"/>
        </w:rPr>
        <w:t>ИСПОЛЬЗОВАНИЕМ</w:t>
      </w:r>
      <w:r>
        <w:rPr>
          <w:lang w:eastAsia="ru-RU"/>
        </w:rPr>
        <w:t></w:t>
      </w:r>
      <w:r>
        <w:rPr>
          <w:rFonts w:hint="eastAsia"/>
          <w:lang w:eastAsia="ru-RU"/>
        </w:rPr>
        <w:t>МЕТОДА</w:t>
      </w:r>
      <w:r>
        <w:rPr>
          <w:lang w:eastAsia="ru-RU"/>
        </w:rPr>
        <w:t></w:t>
      </w:r>
      <w:r>
        <w:rPr>
          <w:rFonts w:hint="eastAsia"/>
          <w:lang w:eastAsia="ru-RU"/>
        </w:rPr>
        <w:t>ЛИНЕЙНОГО</w:t>
      </w:r>
      <w:r>
        <w:rPr>
          <w:lang w:eastAsia="ru-RU"/>
        </w:rPr>
        <w:t></w:t>
      </w:r>
      <w:r>
        <w:rPr>
          <w:rFonts w:hint="eastAsia"/>
          <w:lang w:eastAsia="ru-RU"/>
        </w:rPr>
        <w:t>ПРОГРАММИРОВАНИЯ</w:t>
      </w:r>
      <w:r>
        <w:rPr>
          <w:lang w:eastAsia="ru-RU"/>
        </w:rPr>
        <w:t></w:t>
      </w:r>
      <w:r>
        <w:rPr>
          <w:lang w:eastAsia="ru-RU"/>
        </w:rPr>
        <w:t></w:t>
      </w:r>
      <w:r>
        <w:rPr>
          <w:lang w:eastAsia="ru-RU"/>
        </w:rPr>
        <w:t></w:t>
      </w:r>
      <w:r>
        <w:rPr>
          <w:lang w:eastAsia="ru-RU"/>
        </w:rPr>
        <w:t></w:t>
      </w:r>
    </w:p>
    <w:p w:rsidR="00E23CD0" w:rsidRDefault="00E23CD0" w:rsidP="00E23CD0">
      <w:pPr>
        <w:rPr>
          <w:lang w:eastAsia="ru-RU"/>
        </w:rPr>
      </w:pPr>
      <w:r>
        <w:rPr>
          <w:lang w:eastAsia="ru-RU"/>
        </w:rPr>
        <w:t></w:t>
      </w:r>
      <w:r>
        <w:rPr>
          <w:lang w:eastAsia="ru-RU"/>
        </w:rPr>
        <w:t></w:t>
      </w:r>
      <w:r>
        <w:rPr>
          <w:lang w:eastAsia="ru-RU"/>
        </w:rPr>
        <w:t></w:t>
      </w:r>
      <w:r>
        <w:rPr>
          <w:lang w:eastAsia="ru-RU"/>
        </w:rPr>
        <w:t></w:t>
      </w:r>
      <w:r>
        <w:rPr>
          <w:rFonts w:hint="eastAsia"/>
          <w:lang w:eastAsia="ru-RU"/>
        </w:rPr>
        <w:t>ПРОГНОЗИРОВАНИЕ</w:t>
      </w:r>
      <w:r>
        <w:rPr>
          <w:lang w:eastAsia="ru-RU"/>
        </w:rPr>
        <w:t></w:t>
      </w:r>
      <w:r>
        <w:rPr>
          <w:rFonts w:hint="eastAsia"/>
          <w:lang w:eastAsia="ru-RU"/>
        </w:rPr>
        <w:t>ДВИЖЕНИЯ</w:t>
      </w:r>
      <w:r>
        <w:rPr>
          <w:lang w:eastAsia="ru-RU"/>
        </w:rPr>
        <w:t></w:t>
      </w:r>
      <w:r>
        <w:rPr>
          <w:rFonts w:hint="eastAsia"/>
          <w:lang w:eastAsia="ru-RU"/>
        </w:rPr>
        <w:t>ДЕНЕЖНЫХ</w:t>
      </w:r>
      <w:r>
        <w:rPr>
          <w:lang w:eastAsia="ru-RU"/>
        </w:rPr>
        <w:t></w:t>
      </w:r>
      <w:r>
        <w:rPr>
          <w:rFonts w:hint="eastAsia"/>
          <w:lang w:eastAsia="ru-RU"/>
        </w:rPr>
        <w:t>И</w:t>
      </w:r>
      <w:r>
        <w:rPr>
          <w:lang w:eastAsia="ru-RU"/>
        </w:rPr>
        <w:t></w:t>
      </w:r>
      <w:r>
        <w:rPr>
          <w:rFonts w:hint="eastAsia"/>
          <w:lang w:eastAsia="ru-RU"/>
        </w:rPr>
        <w:t>БАРТЕРНЫХ</w:t>
      </w:r>
      <w:r>
        <w:rPr>
          <w:lang w:eastAsia="ru-RU"/>
        </w:rPr>
        <w:t></w:t>
      </w:r>
      <w:r>
        <w:rPr>
          <w:rFonts w:hint="eastAsia"/>
          <w:lang w:eastAsia="ru-RU"/>
        </w:rPr>
        <w:t>ПОТОКОВ</w:t>
      </w:r>
      <w:r>
        <w:rPr>
          <w:lang w:eastAsia="ru-RU"/>
        </w:rPr>
        <w:t></w:t>
      </w:r>
      <w:r>
        <w:rPr>
          <w:rFonts w:hint="eastAsia"/>
          <w:lang w:eastAsia="ru-RU"/>
        </w:rPr>
        <w:t>ПО</w:t>
      </w:r>
      <w:r>
        <w:rPr>
          <w:lang w:eastAsia="ru-RU"/>
        </w:rPr>
        <w:t></w:t>
      </w:r>
      <w:r>
        <w:rPr>
          <w:rFonts w:hint="eastAsia"/>
          <w:lang w:eastAsia="ru-RU"/>
        </w:rPr>
        <w:t>РЕАЛИЗАЦИИ</w:t>
      </w:r>
      <w:r>
        <w:rPr>
          <w:lang w:eastAsia="ru-RU"/>
        </w:rPr>
        <w:t></w:t>
      </w:r>
      <w:r>
        <w:rPr>
          <w:rFonts w:hint="eastAsia"/>
          <w:lang w:eastAsia="ru-RU"/>
        </w:rPr>
        <w:t>ТЕКСТИЛЬНОЙ</w:t>
      </w:r>
      <w:r>
        <w:rPr>
          <w:lang w:eastAsia="ru-RU"/>
        </w:rPr>
        <w:t></w:t>
      </w:r>
      <w:r>
        <w:rPr>
          <w:rFonts w:hint="eastAsia"/>
          <w:lang w:eastAsia="ru-RU"/>
        </w:rPr>
        <w:t>ПРОДУКЦИИ</w:t>
      </w:r>
      <w:r>
        <w:rPr>
          <w:lang w:eastAsia="ru-RU"/>
        </w:rPr>
        <w:t></w:t>
      </w:r>
      <w:r>
        <w:rPr>
          <w:rFonts w:hint="eastAsia"/>
          <w:lang w:eastAsia="ru-RU"/>
        </w:rPr>
        <w:t>С</w:t>
      </w:r>
      <w:r>
        <w:rPr>
          <w:lang w:eastAsia="ru-RU"/>
        </w:rPr>
        <w:t></w:t>
      </w:r>
      <w:r>
        <w:rPr>
          <w:rFonts w:hint="eastAsia"/>
          <w:lang w:eastAsia="ru-RU"/>
        </w:rPr>
        <w:t>ИСПОЛЬЗОВАНИЕМ</w:t>
      </w:r>
      <w:r>
        <w:rPr>
          <w:lang w:eastAsia="ru-RU"/>
        </w:rPr>
        <w:t></w:t>
      </w:r>
      <w:r>
        <w:rPr>
          <w:rFonts w:hint="eastAsia"/>
          <w:lang w:eastAsia="ru-RU"/>
        </w:rPr>
        <w:t>МЕТОДА</w:t>
      </w:r>
      <w:r>
        <w:rPr>
          <w:lang w:eastAsia="ru-RU"/>
        </w:rPr>
        <w:t></w:t>
      </w:r>
      <w:r>
        <w:rPr>
          <w:rFonts w:hint="eastAsia"/>
          <w:lang w:eastAsia="ru-RU"/>
        </w:rPr>
        <w:t>ИМИТАЦИОННОГО</w:t>
      </w:r>
      <w:r>
        <w:rPr>
          <w:lang w:eastAsia="ru-RU"/>
        </w:rPr>
        <w:t></w:t>
      </w:r>
      <w:r>
        <w:rPr>
          <w:rFonts w:hint="eastAsia"/>
          <w:lang w:eastAsia="ru-RU"/>
        </w:rPr>
        <w:t>МОДЕЛИРОВАНИЯ</w:t>
      </w:r>
      <w:r>
        <w:rPr>
          <w:lang w:eastAsia="ru-RU"/>
        </w:rPr>
        <w:t></w:t>
      </w:r>
      <w:r>
        <w:rPr>
          <w:lang w:eastAsia="ru-RU"/>
        </w:rPr>
        <w:t></w:t>
      </w:r>
      <w:r>
        <w:rPr>
          <w:lang w:eastAsia="ru-RU"/>
        </w:rPr>
        <w:t></w:t>
      </w:r>
      <w:r>
        <w:rPr>
          <w:lang w:eastAsia="ru-RU"/>
        </w:rPr>
        <w:t></w:t>
      </w:r>
      <w:r>
        <w:rPr>
          <w:lang w:eastAsia="ru-RU"/>
        </w:rPr>
        <w:t></w:t>
      </w:r>
    </w:p>
    <w:p w:rsidR="00E23CD0" w:rsidRDefault="00E23CD0" w:rsidP="00E23CD0">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r>
        <w:rPr>
          <w:lang w:eastAsia="ru-RU"/>
        </w:rPr>
        <w:t></w:t>
      </w:r>
    </w:p>
    <w:p w:rsidR="00E23CD0" w:rsidRDefault="00E23CD0" w:rsidP="00E23CD0">
      <w:pPr>
        <w:rPr>
          <w:lang w:eastAsia="ru-RU"/>
        </w:rPr>
      </w:pPr>
      <w:r>
        <w:rPr>
          <w:rFonts w:hint="eastAsia"/>
          <w:lang w:eastAsia="ru-RU"/>
        </w:rPr>
        <w:t>СПИСОК</w:t>
      </w:r>
      <w:r>
        <w:rPr>
          <w:lang w:eastAsia="ru-RU"/>
        </w:rPr>
        <w:t></w:t>
      </w:r>
      <w:r>
        <w:rPr>
          <w:rFonts w:hint="eastAsia"/>
          <w:lang w:eastAsia="ru-RU"/>
        </w:rPr>
        <w:t>ИСПОЛЬЗОВАННЫХ</w:t>
      </w:r>
      <w:r>
        <w:rPr>
          <w:lang w:eastAsia="ru-RU"/>
        </w:rPr>
        <w:t></w:t>
      </w:r>
      <w:r>
        <w:rPr>
          <w:rFonts w:hint="eastAsia"/>
          <w:lang w:eastAsia="ru-RU"/>
        </w:rPr>
        <w:t>ИСТОЧНИКОВ</w:t>
      </w:r>
      <w:r>
        <w:rPr>
          <w:lang w:eastAsia="ru-RU"/>
        </w:rPr>
        <w:t></w:t>
      </w:r>
      <w:r>
        <w:rPr>
          <w:lang w:eastAsia="ru-RU"/>
        </w:rPr>
        <w:t></w:t>
      </w:r>
      <w:r>
        <w:rPr>
          <w:lang w:eastAsia="ru-RU"/>
        </w:rPr>
        <w:t></w:t>
      </w:r>
      <w:r>
        <w:rPr>
          <w:lang w:eastAsia="ru-RU"/>
        </w:rPr>
        <w:t></w:t>
      </w:r>
    </w:p>
    <w:p w:rsidR="00985DAE" w:rsidRPr="00E23CD0" w:rsidRDefault="00E23CD0" w:rsidP="00E23CD0">
      <w:r>
        <w:rPr>
          <w:rFonts w:hint="eastAsia"/>
          <w:lang w:eastAsia="ru-RU"/>
        </w:rPr>
        <w:t>ПРИЛОЖЕНИЯ</w:t>
      </w:r>
      <w:r>
        <w:rPr>
          <w:lang w:eastAsia="ru-RU"/>
        </w:rPr>
        <w:t></w:t>
      </w:r>
      <w:r>
        <w:rPr>
          <w:lang w:eastAsia="ru-RU"/>
        </w:rPr>
        <w:t></w:t>
      </w:r>
      <w:r>
        <w:rPr>
          <w:lang w:eastAsia="ru-RU"/>
        </w:rPr>
        <w:t></w:t>
      </w:r>
      <w:r>
        <w:rPr>
          <w:lang w:eastAsia="ru-RU"/>
        </w:rPr>
        <w:t></w:t>
      </w:r>
      <w:bookmarkStart w:id="0" w:name="_GoBack"/>
      <w:bookmarkEnd w:id="0"/>
    </w:p>
    <w:sectPr w:rsidR="00985DAE" w:rsidRPr="00E23CD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2DC" w:rsidRDefault="006A72DC">
      <w:pPr>
        <w:spacing w:after="0" w:line="240" w:lineRule="auto"/>
      </w:pPr>
      <w:r>
        <w:separator/>
      </w:r>
    </w:p>
  </w:endnote>
  <w:endnote w:type="continuationSeparator" w:id="0">
    <w:p w:rsidR="006A72DC" w:rsidRDefault="006A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2DC" w:rsidRDefault="006A72DC"/>
    <w:p w:rsidR="006A72DC" w:rsidRDefault="006A72DC"/>
    <w:p w:rsidR="006A72DC" w:rsidRDefault="006A72DC"/>
    <w:p w:rsidR="006A72DC" w:rsidRDefault="006A72DC"/>
    <w:p w:rsidR="006A72DC" w:rsidRDefault="006A72DC"/>
    <w:p w:rsidR="006A72DC" w:rsidRDefault="006A72DC"/>
    <w:p w:rsidR="006A72DC" w:rsidRDefault="006A72D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2DC" w:rsidRDefault="006A72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A72DC" w:rsidRDefault="006A72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A72DC" w:rsidRDefault="006A72DC"/>
    <w:p w:rsidR="006A72DC" w:rsidRDefault="006A72DC"/>
    <w:p w:rsidR="006A72DC" w:rsidRDefault="006A72D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2DC" w:rsidRDefault="006A72DC"/>
                          <w:p w:rsidR="006A72DC" w:rsidRDefault="006A72D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A72DC" w:rsidRDefault="006A72DC"/>
                    <w:p w:rsidR="006A72DC" w:rsidRDefault="006A72D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A72DC" w:rsidRDefault="006A72DC"/>
    <w:p w:rsidR="006A72DC" w:rsidRDefault="006A72DC">
      <w:pPr>
        <w:rPr>
          <w:sz w:val="2"/>
          <w:szCs w:val="2"/>
        </w:rPr>
      </w:pPr>
    </w:p>
    <w:p w:rsidR="006A72DC" w:rsidRDefault="006A72DC"/>
    <w:p w:rsidR="006A72DC" w:rsidRDefault="006A72DC">
      <w:pPr>
        <w:spacing w:after="0" w:line="240" w:lineRule="auto"/>
      </w:pPr>
    </w:p>
  </w:footnote>
  <w:footnote w:type="continuationSeparator" w:id="0">
    <w:p w:rsidR="006A72DC" w:rsidRDefault="006A7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2DC"/>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5C4B1-4468-498B-9C72-4A97799B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22111</TotalTime>
  <Pages>1</Pages>
  <Words>203</Words>
  <Characters>1161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1488</cp:revision>
  <cp:lastPrinted>2009-02-06T05:36:00Z</cp:lastPrinted>
  <dcterms:created xsi:type="dcterms:W3CDTF">2023-09-07T12:38:00Z</dcterms:created>
  <dcterms:modified xsi:type="dcterms:W3CDTF">2023-12-02T18:30:00Z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