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4CD" w:rsidRDefault="00F604CD" w:rsidP="00F604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Шемелько Тарас Любомирович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акушер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гінеколог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ДЗ</w:t>
      </w:r>
    </w:p>
    <w:p w:rsidR="00F604CD" w:rsidRDefault="00F604CD" w:rsidP="00F604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Прикарпатський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репродукції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людини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F604CD" w:rsidRDefault="00F604CD" w:rsidP="00F604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Оптимізація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допоміжних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репродуктивних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жінок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p>
    <w:p w:rsidR="00F604CD" w:rsidRDefault="00F604CD" w:rsidP="00F604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ендометріозом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F604CD" w:rsidRDefault="00F604CD" w:rsidP="00F604C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26.613.019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CC2878" w:rsidRPr="00F604CD" w:rsidRDefault="00F604CD" w:rsidP="00F604CD">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Шупика</w:t>
      </w:r>
    </w:p>
    <w:sectPr w:rsidR="00CC2878" w:rsidRPr="00F604C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F604CD" w:rsidRPr="00F604C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220B1-C081-41DA-912D-F637B534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2258</TotalTime>
  <Pages>1</Pages>
  <Words>47</Words>
  <Characters>272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2021-10-06T19:07:00Z</dcterms:created>
  <dcterms:modified xsi:type="dcterms:W3CDTF">2021-10-08T18:29:00Z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