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1E" w:rsidRDefault="0009111E" w:rsidP="0009111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Резниченко Марина Олексіївна,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p>
    <w:p w:rsidR="0009111E" w:rsidRDefault="0009111E" w:rsidP="0009111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іоносфери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іоносфери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09111E" w:rsidRDefault="0009111E" w:rsidP="0009111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Прояви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слабких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варіацій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космічної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погоди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системі</w:t>
      </w:r>
    </w:p>
    <w:p w:rsidR="0009111E" w:rsidRDefault="0009111E" w:rsidP="0009111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іоносфера</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плазмосфера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результати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спостережень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моделювання</w:t>
      </w:r>
      <w:r>
        <w:rPr>
          <w:rFonts w:ascii="CIDFont+F4" w:eastAsia="CIDFont+F4" w:hAnsi="CIDFont+F3" w:cs="CIDFont+F4" w:hint="eastAsia"/>
          <w:kern w:val="0"/>
          <w:sz w:val="28"/>
          <w:szCs w:val="28"/>
          <w:lang w:eastAsia="ru-RU"/>
        </w:rPr>
        <w:t>»</w:t>
      </w:r>
    </w:p>
    <w:p w:rsidR="0009111E" w:rsidRDefault="0009111E" w:rsidP="0009111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(104 </w:t>
      </w:r>
      <w:r>
        <w:rPr>
          <w:rFonts w:ascii="CIDFont+F4" w:eastAsia="CIDFont+F4" w:hAnsi="CIDFont+F3" w:cs="CIDFont+F4" w:hint="eastAsia"/>
          <w:kern w:val="0"/>
          <w:sz w:val="28"/>
          <w:szCs w:val="28"/>
          <w:lang w:eastAsia="ru-RU"/>
        </w:rPr>
        <w:t>Фізика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астрономія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64.050.068</w:t>
      </w:r>
    </w:p>
    <w:p w:rsidR="0009111E" w:rsidRDefault="0009111E" w:rsidP="0009111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p>
    <w:p w:rsidR="0074532F" w:rsidRPr="0009111E" w:rsidRDefault="0009111E" w:rsidP="0009111E">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p>
    <w:sectPr w:rsidR="0074532F" w:rsidRPr="0009111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9111E" w:rsidRPr="000911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03B67-2B10-4740-A4F8-CC61B12B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2022-01-20T17:00:00Z</dcterms:created>
  <dcterms:modified xsi:type="dcterms:W3CDTF">2022-01-21T17:00:00Z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