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089D" w:rsidRDefault="0095089D" w:rsidP="0095089D">
      <w:pPr>
        <w:rPr>
          <w:lang w:eastAsia="ru-RU"/>
        </w:rPr>
      </w:pPr>
      <w:r>
        <w:rPr>
          <w:rFonts w:hint="eastAsia"/>
          <w:lang w:eastAsia="ru-RU"/>
        </w:rPr>
        <w:t>З</w:t>
      </w:r>
      <w:r>
        <w:rPr>
          <w:lang w:eastAsia="ru-RU"/>
        </w:rPr>
        <w:t></w:t>
      </w:r>
      <w:r>
        <w:rPr>
          <w:rFonts w:hint="eastAsia"/>
          <w:lang w:eastAsia="ru-RU"/>
        </w:rPr>
        <w:t>М</w:t>
      </w:r>
      <w:r>
        <w:rPr>
          <w:lang w:eastAsia="ru-RU"/>
        </w:rPr>
        <w:t></w:t>
      </w:r>
      <w:r>
        <w:rPr>
          <w:rFonts w:hint="eastAsia"/>
          <w:lang w:eastAsia="ru-RU"/>
        </w:rPr>
        <w:t>І</w:t>
      </w:r>
      <w:r>
        <w:rPr>
          <w:lang w:eastAsia="ru-RU"/>
        </w:rPr>
        <w:t></w:t>
      </w:r>
      <w:r>
        <w:rPr>
          <w:rFonts w:hint="eastAsia"/>
          <w:lang w:eastAsia="ru-RU"/>
        </w:rPr>
        <w:t>С</w:t>
      </w:r>
      <w:r>
        <w:rPr>
          <w:lang w:eastAsia="ru-RU"/>
        </w:rPr>
        <w:t></w:t>
      </w:r>
      <w:r>
        <w:rPr>
          <w:rFonts w:hint="eastAsia"/>
          <w:lang w:eastAsia="ru-RU"/>
        </w:rPr>
        <w:t>Т</w:t>
      </w:r>
    </w:p>
    <w:p w:rsidR="0095089D" w:rsidRDefault="0095089D" w:rsidP="0095089D">
      <w:pPr>
        <w:rPr>
          <w:lang w:eastAsia="ru-RU"/>
        </w:rPr>
      </w:pPr>
      <w:r>
        <w:rPr>
          <w:rFonts w:hint="eastAsia"/>
          <w:lang w:eastAsia="ru-RU"/>
        </w:rPr>
        <w:t>Стор</w:t>
      </w:r>
      <w:r>
        <w:rPr>
          <w:lang w:eastAsia="ru-RU"/>
        </w:rPr>
        <w:t></w:t>
      </w:r>
    </w:p>
    <w:p w:rsidR="0095089D" w:rsidRDefault="0095089D" w:rsidP="0095089D">
      <w:pPr>
        <w:rPr>
          <w:lang w:eastAsia="ru-RU"/>
        </w:rPr>
      </w:pPr>
      <w:r>
        <w:rPr>
          <w:rFonts w:hint="eastAsia"/>
          <w:lang w:eastAsia="ru-RU"/>
        </w:rPr>
        <w:t>ВСТУП………………………………………</w:t>
      </w:r>
      <w:r>
        <w:rPr>
          <w:lang w:eastAsia="ru-RU"/>
        </w:rPr>
        <w:t></w:t>
      </w:r>
      <w:r>
        <w:rPr>
          <w:rFonts w:hint="eastAsia"/>
          <w:lang w:eastAsia="ru-RU"/>
        </w:rPr>
        <w:t>………………</w:t>
      </w:r>
      <w:r>
        <w:rPr>
          <w:lang w:eastAsia="ru-RU"/>
        </w:rPr>
        <w:t></w:t>
      </w:r>
      <w:r>
        <w:rPr>
          <w:lang w:eastAsia="ru-RU"/>
        </w:rPr>
        <w:t></w:t>
      </w:r>
      <w:r>
        <w:rPr>
          <w:rFonts w:hint="eastAsia"/>
          <w:lang w:eastAsia="ru-RU"/>
        </w:rPr>
        <w:t>……………</w:t>
      </w:r>
      <w:r>
        <w:rPr>
          <w:lang w:eastAsia="ru-RU"/>
        </w:rPr>
        <w:t></w:t>
      </w:r>
      <w:r>
        <w:rPr>
          <w:rFonts w:hint="eastAsia"/>
          <w:lang w:eastAsia="ru-RU"/>
        </w:rPr>
        <w:t>…</w:t>
      </w:r>
      <w:r>
        <w:rPr>
          <w:lang w:eastAsia="ru-RU"/>
        </w:rPr>
        <w:t></w:t>
      </w:r>
      <w:r>
        <w:rPr>
          <w:lang w:eastAsia="ru-RU"/>
        </w:rPr>
        <w:t></w:t>
      </w:r>
    </w:p>
    <w:p w:rsidR="0095089D" w:rsidRDefault="0095089D" w:rsidP="0095089D">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ТЕОРЕТИЧНІ</w:t>
      </w:r>
      <w:r>
        <w:rPr>
          <w:lang w:eastAsia="ru-RU"/>
        </w:rPr>
        <w:t></w:t>
      </w:r>
      <w:r>
        <w:rPr>
          <w:rFonts w:hint="eastAsia"/>
          <w:lang w:eastAsia="ru-RU"/>
        </w:rPr>
        <w:t>АСПЕКТИ</w:t>
      </w:r>
      <w:r>
        <w:rPr>
          <w:lang w:eastAsia="ru-RU"/>
        </w:rPr>
        <w:t></w:t>
      </w:r>
      <w:r>
        <w:rPr>
          <w:rFonts w:hint="eastAsia"/>
          <w:lang w:eastAsia="ru-RU"/>
        </w:rPr>
        <w:t>ПІДВИЩЕННЯ</w:t>
      </w:r>
    </w:p>
    <w:p w:rsidR="0095089D" w:rsidRDefault="0095089D" w:rsidP="0095089D">
      <w:pPr>
        <w:rPr>
          <w:lang w:eastAsia="ru-RU"/>
        </w:rPr>
      </w:pPr>
      <w:r>
        <w:rPr>
          <w:rFonts w:hint="eastAsia"/>
          <w:lang w:eastAsia="ru-RU"/>
        </w:rPr>
        <w:t>ВИРОБНИЧОГО</w:t>
      </w:r>
      <w:r>
        <w:rPr>
          <w:lang w:eastAsia="ru-RU"/>
        </w:rPr>
        <w:t></w:t>
      </w:r>
      <w:r>
        <w:rPr>
          <w:rFonts w:hint="eastAsia"/>
          <w:lang w:eastAsia="ru-RU"/>
        </w:rPr>
        <w:t>ПОТЕНЦІАЛУ</w:t>
      </w:r>
      <w:r>
        <w:rPr>
          <w:lang w:eastAsia="ru-RU"/>
        </w:rPr>
        <w:t></w:t>
      </w:r>
      <w:r>
        <w:rPr>
          <w:rFonts w:hint="eastAsia"/>
          <w:lang w:eastAsia="ru-RU"/>
        </w:rPr>
        <w:t>ВУГІЛЬНИХ</w:t>
      </w:r>
      <w:r>
        <w:rPr>
          <w:lang w:eastAsia="ru-RU"/>
        </w:rPr>
        <w:t></w:t>
      </w:r>
      <w:r>
        <w:rPr>
          <w:rFonts w:hint="eastAsia"/>
          <w:lang w:eastAsia="ru-RU"/>
        </w:rPr>
        <w:t>ШАХТ</w:t>
      </w:r>
    </w:p>
    <w:p w:rsidR="0095089D" w:rsidRDefault="0095089D" w:rsidP="0095089D">
      <w:pPr>
        <w:rPr>
          <w:lang w:eastAsia="ru-RU"/>
        </w:rPr>
      </w:pPr>
      <w:r>
        <w:rPr>
          <w:rFonts w:hint="eastAsia"/>
          <w:lang w:eastAsia="ru-RU"/>
        </w:rPr>
        <w:t>НА</w:t>
      </w:r>
      <w:r>
        <w:rPr>
          <w:lang w:eastAsia="ru-RU"/>
        </w:rPr>
        <w:t></w:t>
      </w:r>
      <w:r>
        <w:rPr>
          <w:rFonts w:hint="eastAsia"/>
          <w:lang w:eastAsia="ru-RU"/>
        </w:rPr>
        <w:t>ПІДСТАВІ</w:t>
      </w:r>
      <w:r>
        <w:rPr>
          <w:lang w:eastAsia="ru-RU"/>
        </w:rPr>
        <w:t></w:t>
      </w:r>
      <w:r>
        <w:rPr>
          <w:rFonts w:hint="eastAsia"/>
          <w:lang w:eastAsia="ru-RU"/>
        </w:rPr>
        <w:t>ІННОВАЦІЙНОГО</w:t>
      </w:r>
      <w:r>
        <w:rPr>
          <w:lang w:eastAsia="ru-RU"/>
        </w:rPr>
        <w:t></w:t>
      </w:r>
      <w:r>
        <w:rPr>
          <w:rFonts w:hint="eastAsia"/>
          <w:lang w:eastAsia="ru-RU"/>
        </w:rPr>
        <w:t>РОЗВИТКУ………</w:t>
      </w:r>
      <w:r>
        <w:rPr>
          <w:lang w:eastAsia="ru-RU"/>
        </w:rPr>
        <w:t></w:t>
      </w:r>
      <w:r>
        <w:rPr>
          <w:rFonts w:hint="eastAsia"/>
          <w:lang w:eastAsia="ru-RU"/>
        </w:rPr>
        <w:t>………</w:t>
      </w:r>
      <w:r>
        <w:rPr>
          <w:lang w:eastAsia="ru-RU"/>
        </w:rPr>
        <w:t></w:t>
      </w:r>
      <w:r>
        <w:rPr>
          <w:lang w:eastAsia="ru-RU"/>
        </w:rPr>
        <w:t></w:t>
      </w:r>
      <w:r>
        <w:rPr>
          <w:lang w:eastAsia="ru-RU"/>
        </w:rPr>
        <w:t></w:t>
      </w:r>
      <w:r>
        <w:rPr>
          <w:lang w:eastAsia="ru-RU"/>
        </w:rPr>
        <w:t></w:t>
      </w:r>
    </w:p>
    <w:p w:rsidR="0095089D" w:rsidRDefault="0095089D" w:rsidP="0095089D">
      <w:pPr>
        <w:rPr>
          <w:lang w:eastAsia="ru-RU"/>
        </w:rPr>
      </w:pPr>
    </w:p>
    <w:p w:rsidR="0095089D" w:rsidRDefault="0095089D" w:rsidP="0095089D">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Теоретичні</w:t>
      </w:r>
      <w:r>
        <w:rPr>
          <w:lang w:eastAsia="ru-RU"/>
        </w:rPr>
        <w:t></w:t>
      </w:r>
      <w:r>
        <w:rPr>
          <w:rFonts w:hint="eastAsia"/>
          <w:lang w:eastAsia="ru-RU"/>
        </w:rPr>
        <w:t>підходи</w:t>
      </w:r>
      <w:r>
        <w:rPr>
          <w:lang w:eastAsia="ru-RU"/>
        </w:rPr>
        <w:t></w:t>
      </w:r>
      <w:r>
        <w:rPr>
          <w:rFonts w:hint="eastAsia"/>
          <w:lang w:eastAsia="ru-RU"/>
        </w:rPr>
        <w:t>до</w:t>
      </w:r>
      <w:r>
        <w:rPr>
          <w:lang w:eastAsia="ru-RU"/>
        </w:rPr>
        <w:t></w:t>
      </w:r>
      <w:r>
        <w:rPr>
          <w:rFonts w:hint="eastAsia"/>
          <w:lang w:eastAsia="ru-RU"/>
        </w:rPr>
        <w:t>управління</w:t>
      </w:r>
      <w:r>
        <w:rPr>
          <w:lang w:eastAsia="ru-RU"/>
        </w:rPr>
        <w:t></w:t>
      </w:r>
      <w:r>
        <w:rPr>
          <w:rFonts w:hint="eastAsia"/>
          <w:lang w:eastAsia="ru-RU"/>
        </w:rPr>
        <w:t>інноваційним</w:t>
      </w:r>
      <w:r>
        <w:rPr>
          <w:lang w:eastAsia="ru-RU"/>
        </w:rPr>
        <w:t></w:t>
      </w:r>
      <w:r>
        <w:rPr>
          <w:rFonts w:hint="eastAsia"/>
          <w:lang w:eastAsia="ru-RU"/>
        </w:rPr>
        <w:t>розвитком</w:t>
      </w:r>
    </w:p>
    <w:p w:rsidR="0095089D" w:rsidRDefault="0095089D" w:rsidP="0095089D">
      <w:pPr>
        <w:rPr>
          <w:lang w:eastAsia="ru-RU"/>
        </w:rPr>
      </w:pPr>
      <w:r>
        <w:rPr>
          <w:rFonts w:hint="eastAsia"/>
          <w:lang w:eastAsia="ru-RU"/>
        </w:rPr>
        <w:t>вуглевидобувних</w:t>
      </w:r>
      <w:r>
        <w:rPr>
          <w:lang w:eastAsia="ru-RU"/>
        </w:rPr>
        <w:t></w:t>
      </w:r>
      <w:r>
        <w:rPr>
          <w:rFonts w:hint="eastAsia"/>
          <w:lang w:eastAsia="ru-RU"/>
        </w:rPr>
        <w:t>підприємств……………………………</w:t>
      </w:r>
      <w:r>
        <w:rPr>
          <w:lang w:eastAsia="ru-RU"/>
        </w:rPr>
        <w:t></w:t>
      </w:r>
      <w:r>
        <w:rPr>
          <w:rFonts w:hint="eastAsia"/>
          <w:lang w:eastAsia="ru-RU"/>
        </w:rPr>
        <w:t>……………</w:t>
      </w:r>
      <w:r>
        <w:rPr>
          <w:lang w:eastAsia="ru-RU"/>
        </w:rPr>
        <w:t></w:t>
      </w:r>
      <w:r>
        <w:rPr>
          <w:lang w:eastAsia="ru-RU"/>
        </w:rPr>
        <w:t></w:t>
      </w:r>
    </w:p>
    <w:p w:rsidR="0095089D" w:rsidRDefault="0095089D" w:rsidP="0095089D">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Визначення</w:t>
      </w:r>
      <w:r>
        <w:rPr>
          <w:lang w:eastAsia="ru-RU"/>
        </w:rPr>
        <w:t></w:t>
      </w:r>
      <w:r>
        <w:rPr>
          <w:rFonts w:hint="eastAsia"/>
          <w:lang w:eastAsia="ru-RU"/>
        </w:rPr>
        <w:t>внутрішнього</w:t>
      </w:r>
      <w:r>
        <w:rPr>
          <w:lang w:eastAsia="ru-RU"/>
        </w:rPr>
        <w:t></w:t>
      </w:r>
      <w:r>
        <w:rPr>
          <w:rFonts w:hint="eastAsia"/>
          <w:lang w:eastAsia="ru-RU"/>
        </w:rPr>
        <w:t>середовища</w:t>
      </w:r>
      <w:r>
        <w:rPr>
          <w:lang w:eastAsia="ru-RU"/>
        </w:rPr>
        <w:t></w:t>
      </w:r>
      <w:r>
        <w:rPr>
          <w:rFonts w:hint="eastAsia"/>
          <w:lang w:eastAsia="ru-RU"/>
        </w:rPr>
        <w:t>як</w:t>
      </w:r>
      <w:r>
        <w:rPr>
          <w:lang w:eastAsia="ru-RU"/>
        </w:rPr>
        <w:t></w:t>
      </w:r>
      <w:r>
        <w:rPr>
          <w:rFonts w:hint="eastAsia"/>
          <w:lang w:eastAsia="ru-RU"/>
        </w:rPr>
        <w:t>чинника</w:t>
      </w:r>
      <w:r>
        <w:rPr>
          <w:lang w:eastAsia="ru-RU"/>
        </w:rPr>
        <w:t></w:t>
      </w:r>
      <w:r>
        <w:rPr>
          <w:rFonts w:hint="eastAsia"/>
          <w:lang w:eastAsia="ru-RU"/>
        </w:rPr>
        <w:t>інноваційної</w:t>
      </w:r>
    </w:p>
    <w:p w:rsidR="0095089D" w:rsidRDefault="0095089D" w:rsidP="0095089D">
      <w:pPr>
        <w:rPr>
          <w:lang w:eastAsia="ru-RU"/>
        </w:rPr>
      </w:pPr>
      <w:r>
        <w:rPr>
          <w:rFonts w:hint="eastAsia"/>
          <w:lang w:eastAsia="ru-RU"/>
        </w:rPr>
        <w:t>активності</w:t>
      </w:r>
      <w:r>
        <w:rPr>
          <w:lang w:eastAsia="ru-RU"/>
        </w:rPr>
        <w:t></w:t>
      </w:r>
      <w:r>
        <w:rPr>
          <w:rFonts w:hint="eastAsia"/>
          <w:lang w:eastAsia="ru-RU"/>
        </w:rPr>
        <w:t>менеджменту</w:t>
      </w:r>
      <w:r>
        <w:rPr>
          <w:lang w:eastAsia="ru-RU"/>
        </w:rPr>
        <w:t></w:t>
      </w:r>
      <w:r>
        <w:rPr>
          <w:rFonts w:hint="eastAsia"/>
          <w:lang w:eastAsia="ru-RU"/>
        </w:rPr>
        <w:t>вуглевидобувного</w:t>
      </w:r>
      <w:r>
        <w:rPr>
          <w:lang w:eastAsia="ru-RU"/>
        </w:rPr>
        <w:t></w:t>
      </w:r>
      <w:r>
        <w:rPr>
          <w:rFonts w:hint="eastAsia"/>
          <w:lang w:eastAsia="ru-RU"/>
        </w:rPr>
        <w:t>підприємства……</w:t>
      </w:r>
      <w:r>
        <w:rPr>
          <w:lang w:eastAsia="ru-RU"/>
        </w:rPr>
        <w:t></w:t>
      </w:r>
      <w:r>
        <w:rPr>
          <w:lang w:eastAsia="ru-RU"/>
        </w:rPr>
        <w:t></w:t>
      </w:r>
      <w:r>
        <w:rPr>
          <w:rFonts w:hint="eastAsia"/>
          <w:lang w:eastAsia="ru-RU"/>
        </w:rPr>
        <w:t>…</w:t>
      </w:r>
      <w:r>
        <w:rPr>
          <w:lang w:eastAsia="ru-RU"/>
        </w:rPr>
        <w:t></w:t>
      </w:r>
      <w:r>
        <w:rPr>
          <w:rFonts w:hint="eastAsia"/>
          <w:lang w:eastAsia="ru-RU"/>
        </w:rPr>
        <w:t>…</w:t>
      </w:r>
      <w:r>
        <w:rPr>
          <w:lang w:eastAsia="ru-RU"/>
        </w:rPr>
        <w:t></w:t>
      </w:r>
      <w:r>
        <w:rPr>
          <w:lang w:eastAsia="ru-RU"/>
        </w:rPr>
        <w:t></w:t>
      </w:r>
    </w:p>
    <w:p w:rsidR="0095089D" w:rsidRDefault="0095089D" w:rsidP="0095089D">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Теоретичні</w:t>
      </w:r>
      <w:r>
        <w:rPr>
          <w:lang w:eastAsia="ru-RU"/>
        </w:rPr>
        <w:t></w:t>
      </w:r>
      <w:r>
        <w:rPr>
          <w:rFonts w:hint="eastAsia"/>
          <w:lang w:eastAsia="ru-RU"/>
        </w:rPr>
        <w:t>підходи</w:t>
      </w:r>
      <w:r>
        <w:rPr>
          <w:lang w:eastAsia="ru-RU"/>
        </w:rPr>
        <w:t></w:t>
      </w:r>
      <w:r>
        <w:rPr>
          <w:rFonts w:hint="eastAsia"/>
          <w:lang w:eastAsia="ru-RU"/>
        </w:rPr>
        <w:t>до</w:t>
      </w:r>
      <w:r>
        <w:rPr>
          <w:lang w:eastAsia="ru-RU"/>
        </w:rPr>
        <w:t></w:t>
      </w:r>
      <w:r>
        <w:rPr>
          <w:rFonts w:hint="eastAsia"/>
          <w:lang w:eastAsia="ru-RU"/>
        </w:rPr>
        <w:t>формування</w:t>
      </w:r>
      <w:r>
        <w:rPr>
          <w:lang w:eastAsia="ru-RU"/>
        </w:rPr>
        <w:t></w:t>
      </w:r>
      <w:r>
        <w:rPr>
          <w:rFonts w:hint="eastAsia"/>
          <w:lang w:eastAsia="ru-RU"/>
        </w:rPr>
        <w:t>інноваційного</w:t>
      </w:r>
      <w:r>
        <w:rPr>
          <w:lang w:eastAsia="ru-RU"/>
        </w:rPr>
        <w:t></w:t>
      </w:r>
      <w:r>
        <w:rPr>
          <w:rFonts w:hint="eastAsia"/>
          <w:lang w:eastAsia="ru-RU"/>
        </w:rPr>
        <w:t>процесу…</w:t>
      </w:r>
      <w:r>
        <w:rPr>
          <w:lang w:eastAsia="ru-RU"/>
        </w:rPr>
        <w:t></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p>
    <w:p w:rsidR="0095089D" w:rsidRDefault="0095089D" w:rsidP="0095089D">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Привабливість</w:t>
      </w:r>
      <w:r>
        <w:rPr>
          <w:lang w:eastAsia="ru-RU"/>
        </w:rPr>
        <w:t></w:t>
      </w:r>
      <w:r>
        <w:rPr>
          <w:rFonts w:hint="eastAsia"/>
          <w:lang w:eastAsia="ru-RU"/>
        </w:rPr>
        <w:t>інвестування</w:t>
      </w:r>
      <w:r>
        <w:rPr>
          <w:lang w:eastAsia="ru-RU"/>
        </w:rPr>
        <w:t></w:t>
      </w:r>
      <w:r>
        <w:rPr>
          <w:rFonts w:hint="eastAsia"/>
          <w:lang w:eastAsia="ru-RU"/>
        </w:rPr>
        <w:t>в</w:t>
      </w:r>
      <w:r>
        <w:rPr>
          <w:lang w:eastAsia="ru-RU"/>
        </w:rPr>
        <w:t></w:t>
      </w:r>
      <w:r>
        <w:rPr>
          <w:rFonts w:hint="eastAsia"/>
          <w:lang w:eastAsia="ru-RU"/>
        </w:rPr>
        <w:t>розвиток</w:t>
      </w:r>
      <w:r>
        <w:rPr>
          <w:lang w:eastAsia="ru-RU"/>
        </w:rPr>
        <w:t></w:t>
      </w:r>
      <w:r>
        <w:rPr>
          <w:rFonts w:hint="eastAsia"/>
          <w:lang w:eastAsia="ru-RU"/>
        </w:rPr>
        <w:t>виробничого</w:t>
      </w:r>
    </w:p>
    <w:p w:rsidR="0095089D" w:rsidRDefault="0095089D" w:rsidP="0095089D">
      <w:pPr>
        <w:rPr>
          <w:lang w:eastAsia="ru-RU"/>
        </w:rPr>
      </w:pPr>
      <w:r>
        <w:rPr>
          <w:rFonts w:hint="eastAsia"/>
          <w:lang w:eastAsia="ru-RU"/>
        </w:rPr>
        <w:t>потенціалу</w:t>
      </w:r>
      <w:r>
        <w:rPr>
          <w:lang w:eastAsia="ru-RU"/>
        </w:rPr>
        <w:t></w:t>
      </w:r>
      <w:r>
        <w:rPr>
          <w:rFonts w:hint="eastAsia"/>
          <w:lang w:eastAsia="ru-RU"/>
        </w:rPr>
        <w:t>вугільних</w:t>
      </w:r>
      <w:r>
        <w:rPr>
          <w:lang w:eastAsia="ru-RU"/>
        </w:rPr>
        <w:t></w:t>
      </w:r>
      <w:r>
        <w:rPr>
          <w:rFonts w:hint="eastAsia"/>
          <w:lang w:eastAsia="ru-RU"/>
        </w:rPr>
        <w:t>шахт……………</w:t>
      </w:r>
      <w:r>
        <w:rPr>
          <w:lang w:eastAsia="ru-RU"/>
        </w:rPr>
        <w:t></w:t>
      </w:r>
      <w:r>
        <w:rPr>
          <w:lang w:eastAsia="ru-RU"/>
        </w:rPr>
        <w:t></w:t>
      </w:r>
      <w:r>
        <w:rPr>
          <w:lang w:eastAsia="ru-RU"/>
        </w:rPr>
        <w:t></w:t>
      </w:r>
      <w:r>
        <w:rPr>
          <w:rFonts w:hint="eastAsia"/>
          <w:lang w:eastAsia="ru-RU"/>
        </w:rPr>
        <w:t>…………</w:t>
      </w:r>
      <w:r>
        <w:rPr>
          <w:lang w:eastAsia="ru-RU"/>
        </w:rPr>
        <w:t></w:t>
      </w:r>
      <w:r>
        <w:rPr>
          <w:lang w:eastAsia="ru-RU"/>
        </w:rPr>
        <w:t></w:t>
      </w:r>
      <w:r>
        <w:rPr>
          <w:lang w:eastAsia="ru-RU"/>
        </w:rPr>
        <w:t></w:t>
      </w:r>
      <w:r>
        <w:rPr>
          <w:rFonts w:hint="eastAsia"/>
          <w:lang w:eastAsia="ru-RU"/>
        </w:rPr>
        <w:t>…………………</w:t>
      </w:r>
      <w:r>
        <w:rPr>
          <w:lang w:eastAsia="ru-RU"/>
        </w:rPr>
        <w:t></w:t>
      </w:r>
      <w:r>
        <w:rPr>
          <w:lang w:eastAsia="ru-RU"/>
        </w:rPr>
        <w:t></w:t>
      </w:r>
      <w:r>
        <w:rPr>
          <w:lang w:eastAsia="ru-RU"/>
        </w:rPr>
        <w:t></w:t>
      </w:r>
      <w:r>
        <w:rPr>
          <w:lang w:eastAsia="ru-RU"/>
        </w:rPr>
        <w:t></w:t>
      </w:r>
    </w:p>
    <w:p w:rsidR="0095089D" w:rsidRDefault="0095089D" w:rsidP="0095089D">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Висновки</w:t>
      </w:r>
      <w:r>
        <w:rPr>
          <w:lang w:eastAsia="ru-RU"/>
        </w:rPr>
        <w:t></w:t>
      </w:r>
      <w:r>
        <w:rPr>
          <w:rFonts w:hint="eastAsia"/>
          <w:lang w:eastAsia="ru-RU"/>
        </w:rPr>
        <w:t>за</w:t>
      </w:r>
      <w:r>
        <w:rPr>
          <w:lang w:eastAsia="ru-RU"/>
        </w:rPr>
        <w:t></w:t>
      </w:r>
      <w:r>
        <w:rPr>
          <w:rFonts w:hint="eastAsia"/>
          <w:lang w:eastAsia="ru-RU"/>
        </w:rPr>
        <w:t>розділом</w:t>
      </w:r>
      <w:r>
        <w:rPr>
          <w:lang w:eastAsia="ru-RU"/>
        </w:rPr>
        <w:t></w:t>
      </w:r>
      <w:r>
        <w:rPr>
          <w:lang w:eastAsia="ru-RU"/>
        </w:rPr>
        <w:t></w:t>
      </w:r>
      <w:r>
        <w:rPr>
          <w:rFonts w:hint="eastAsia"/>
          <w:lang w:eastAsia="ru-RU"/>
        </w:rPr>
        <w:t>…</w:t>
      </w:r>
      <w:r>
        <w:rPr>
          <w:lang w:eastAsia="ru-RU"/>
        </w:rPr>
        <w:t></w:t>
      </w:r>
      <w:r>
        <w:rPr>
          <w:rFonts w:hint="eastAsia"/>
          <w:lang w:eastAsia="ru-RU"/>
        </w:rPr>
        <w:t>………………………………………………</w:t>
      </w:r>
      <w:r>
        <w:rPr>
          <w:lang w:eastAsia="ru-RU"/>
        </w:rPr>
        <w:t></w:t>
      </w:r>
      <w:r>
        <w:rPr>
          <w:lang w:eastAsia="ru-RU"/>
        </w:rPr>
        <w:t></w:t>
      </w:r>
      <w:r>
        <w:rPr>
          <w:lang w:eastAsia="ru-RU"/>
        </w:rPr>
        <w:t></w:t>
      </w:r>
    </w:p>
    <w:p w:rsidR="0095089D" w:rsidRDefault="0095089D" w:rsidP="0095089D">
      <w:pPr>
        <w:rPr>
          <w:lang w:eastAsia="ru-RU"/>
        </w:rPr>
      </w:pPr>
    </w:p>
    <w:p w:rsidR="0095089D" w:rsidRDefault="0095089D" w:rsidP="0095089D">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МЕТОДИЧНІ</w:t>
      </w:r>
      <w:r>
        <w:rPr>
          <w:lang w:eastAsia="ru-RU"/>
        </w:rPr>
        <w:t></w:t>
      </w:r>
      <w:r>
        <w:rPr>
          <w:rFonts w:hint="eastAsia"/>
          <w:lang w:eastAsia="ru-RU"/>
        </w:rPr>
        <w:t>ЗАСАДИ</w:t>
      </w:r>
      <w:r>
        <w:rPr>
          <w:lang w:eastAsia="ru-RU"/>
        </w:rPr>
        <w:t></w:t>
      </w:r>
      <w:r>
        <w:rPr>
          <w:rFonts w:hint="eastAsia"/>
          <w:lang w:eastAsia="ru-RU"/>
        </w:rPr>
        <w:t>АКТИВІЗАЦІЇ</w:t>
      </w:r>
      <w:r>
        <w:rPr>
          <w:lang w:eastAsia="ru-RU"/>
        </w:rPr>
        <w:t></w:t>
      </w:r>
      <w:r>
        <w:rPr>
          <w:rFonts w:hint="eastAsia"/>
          <w:lang w:eastAsia="ru-RU"/>
        </w:rPr>
        <w:t>ІННОВАЦІЙНОЇ</w:t>
      </w:r>
    </w:p>
    <w:p w:rsidR="0095089D" w:rsidRDefault="0095089D" w:rsidP="0095089D">
      <w:pPr>
        <w:rPr>
          <w:lang w:eastAsia="ru-RU"/>
        </w:rPr>
      </w:pPr>
      <w:r>
        <w:rPr>
          <w:rFonts w:hint="eastAsia"/>
          <w:lang w:eastAsia="ru-RU"/>
        </w:rPr>
        <w:t>ДІЯЛЬНОСТІ</w:t>
      </w:r>
      <w:r>
        <w:rPr>
          <w:lang w:eastAsia="ru-RU"/>
        </w:rPr>
        <w:t></w:t>
      </w:r>
      <w:r>
        <w:rPr>
          <w:rFonts w:hint="eastAsia"/>
          <w:lang w:eastAsia="ru-RU"/>
        </w:rPr>
        <w:t>ВУГЛЕВИДОБУВНОГО</w:t>
      </w:r>
      <w:r>
        <w:rPr>
          <w:lang w:eastAsia="ru-RU"/>
        </w:rPr>
        <w:t></w:t>
      </w:r>
      <w:r>
        <w:rPr>
          <w:rFonts w:hint="eastAsia"/>
          <w:lang w:eastAsia="ru-RU"/>
        </w:rPr>
        <w:t>ПІДПРИЄМСТВА……</w:t>
      </w:r>
      <w:r>
        <w:rPr>
          <w:lang w:eastAsia="ru-RU"/>
        </w:rPr>
        <w:t></w:t>
      </w:r>
      <w:r>
        <w:rPr>
          <w:lang w:eastAsia="ru-RU"/>
        </w:rPr>
        <w:t></w:t>
      </w:r>
    </w:p>
    <w:p w:rsidR="0095089D" w:rsidRDefault="0095089D" w:rsidP="0095089D">
      <w:pPr>
        <w:rPr>
          <w:lang w:eastAsia="ru-RU"/>
        </w:rPr>
      </w:pPr>
    </w:p>
    <w:p w:rsidR="0095089D" w:rsidRDefault="0095089D" w:rsidP="0095089D">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Аналіз</w:t>
      </w:r>
      <w:r>
        <w:rPr>
          <w:lang w:eastAsia="ru-RU"/>
        </w:rPr>
        <w:t></w:t>
      </w:r>
      <w:r>
        <w:rPr>
          <w:rFonts w:hint="eastAsia"/>
          <w:lang w:eastAsia="ru-RU"/>
        </w:rPr>
        <w:t>і</w:t>
      </w:r>
      <w:r>
        <w:rPr>
          <w:lang w:eastAsia="ru-RU"/>
        </w:rPr>
        <w:t></w:t>
      </w:r>
      <w:r>
        <w:rPr>
          <w:rFonts w:hint="eastAsia"/>
          <w:lang w:eastAsia="ru-RU"/>
        </w:rPr>
        <w:t>оцінка</w:t>
      </w:r>
      <w:r>
        <w:rPr>
          <w:lang w:eastAsia="ru-RU"/>
        </w:rPr>
        <w:t></w:t>
      </w:r>
      <w:r>
        <w:rPr>
          <w:rFonts w:hint="eastAsia"/>
          <w:lang w:eastAsia="ru-RU"/>
        </w:rPr>
        <w:t>ефективності</w:t>
      </w:r>
      <w:r>
        <w:rPr>
          <w:lang w:eastAsia="ru-RU"/>
        </w:rPr>
        <w:t></w:t>
      </w:r>
      <w:r>
        <w:rPr>
          <w:rFonts w:hint="eastAsia"/>
          <w:lang w:eastAsia="ru-RU"/>
        </w:rPr>
        <w:t>впровадження</w:t>
      </w:r>
      <w:r>
        <w:rPr>
          <w:lang w:eastAsia="ru-RU"/>
        </w:rPr>
        <w:t></w:t>
      </w:r>
      <w:r>
        <w:rPr>
          <w:rFonts w:hint="eastAsia"/>
          <w:lang w:eastAsia="ru-RU"/>
        </w:rPr>
        <w:t>інноваційних</w:t>
      </w:r>
    </w:p>
    <w:p w:rsidR="0095089D" w:rsidRDefault="0095089D" w:rsidP="0095089D">
      <w:pPr>
        <w:rPr>
          <w:lang w:eastAsia="ru-RU"/>
        </w:rPr>
      </w:pPr>
      <w:r>
        <w:rPr>
          <w:rFonts w:hint="eastAsia"/>
          <w:lang w:eastAsia="ru-RU"/>
        </w:rPr>
        <w:t>продуктів</w:t>
      </w:r>
      <w:r>
        <w:rPr>
          <w:lang w:eastAsia="ru-RU"/>
        </w:rPr>
        <w:t></w:t>
      </w:r>
      <w:r>
        <w:rPr>
          <w:rFonts w:hint="eastAsia"/>
          <w:lang w:eastAsia="ru-RU"/>
        </w:rPr>
        <w:t>на</w:t>
      </w:r>
      <w:r>
        <w:rPr>
          <w:lang w:eastAsia="ru-RU"/>
        </w:rPr>
        <w:t></w:t>
      </w:r>
      <w:r>
        <w:rPr>
          <w:rFonts w:hint="eastAsia"/>
          <w:lang w:eastAsia="ru-RU"/>
        </w:rPr>
        <w:t>вуглевидобувному</w:t>
      </w:r>
      <w:r>
        <w:rPr>
          <w:lang w:eastAsia="ru-RU"/>
        </w:rPr>
        <w:t></w:t>
      </w:r>
      <w:r>
        <w:rPr>
          <w:rFonts w:hint="eastAsia"/>
          <w:lang w:eastAsia="ru-RU"/>
        </w:rPr>
        <w:t>підприємстві……………</w:t>
      </w:r>
      <w:r>
        <w:rPr>
          <w:lang w:eastAsia="ru-RU"/>
        </w:rPr>
        <w:t></w:t>
      </w:r>
      <w:r>
        <w:rPr>
          <w:rFonts w:hint="eastAsia"/>
          <w:lang w:eastAsia="ru-RU"/>
        </w:rPr>
        <w:t>…………</w:t>
      </w:r>
      <w:r>
        <w:rPr>
          <w:lang w:eastAsia="ru-RU"/>
        </w:rPr>
        <w:t></w:t>
      </w:r>
      <w:r>
        <w:rPr>
          <w:lang w:eastAsia="ru-RU"/>
        </w:rPr>
        <w:t></w:t>
      </w:r>
      <w:r>
        <w:rPr>
          <w:lang w:eastAsia="ru-RU"/>
        </w:rPr>
        <w:t></w:t>
      </w:r>
      <w:r>
        <w:rPr>
          <w:lang w:eastAsia="ru-RU"/>
        </w:rPr>
        <w:t></w:t>
      </w:r>
    </w:p>
    <w:p w:rsidR="0095089D" w:rsidRDefault="0095089D" w:rsidP="0095089D">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Показники</w:t>
      </w:r>
      <w:r>
        <w:rPr>
          <w:lang w:eastAsia="ru-RU"/>
        </w:rPr>
        <w:t></w:t>
      </w:r>
      <w:r>
        <w:rPr>
          <w:rFonts w:hint="eastAsia"/>
          <w:lang w:eastAsia="ru-RU"/>
        </w:rPr>
        <w:t>надійності</w:t>
      </w:r>
      <w:r>
        <w:rPr>
          <w:lang w:eastAsia="ru-RU"/>
        </w:rPr>
        <w:t></w:t>
      </w:r>
      <w:r>
        <w:rPr>
          <w:rFonts w:hint="eastAsia"/>
          <w:lang w:eastAsia="ru-RU"/>
        </w:rPr>
        <w:t>інноваційного</w:t>
      </w:r>
      <w:r>
        <w:rPr>
          <w:lang w:eastAsia="ru-RU"/>
        </w:rPr>
        <w:t></w:t>
      </w:r>
      <w:r>
        <w:rPr>
          <w:rFonts w:hint="eastAsia"/>
          <w:lang w:eastAsia="ru-RU"/>
        </w:rPr>
        <w:t>продукту………………………</w:t>
      </w:r>
      <w:r>
        <w:rPr>
          <w:lang w:eastAsia="ru-RU"/>
        </w:rPr>
        <w:t></w:t>
      </w:r>
      <w:r>
        <w:rPr>
          <w:lang w:eastAsia="ru-RU"/>
        </w:rPr>
        <w:t></w:t>
      </w:r>
      <w:r>
        <w:rPr>
          <w:lang w:eastAsia="ru-RU"/>
        </w:rPr>
        <w:t></w:t>
      </w:r>
    </w:p>
    <w:p w:rsidR="0095089D" w:rsidRDefault="0095089D" w:rsidP="0095089D">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Встановлення</w:t>
      </w:r>
      <w:r>
        <w:rPr>
          <w:lang w:eastAsia="ru-RU"/>
        </w:rPr>
        <w:t></w:t>
      </w:r>
      <w:r>
        <w:rPr>
          <w:rFonts w:hint="eastAsia"/>
          <w:lang w:eastAsia="ru-RU"/>
        </w:rPr>
        <w:t>впливу</w:t>
      </w:r>
      <w:r>
        <w:rPr>
          <w:lang w:eastAsia="ru-RU"/>
        </w:rPr>
        <w:t></w:t>
      </w:r>
      <w:r>
        <w:rPr>
          <w:rFonts w:hint="eastAsia"/>
          <w:lang w:eastAsia="ru-RU"/>
        </w:rPr>
        <w:t>інноваційних</w:t>
      </w:r>
      <w:r>
        <w:rPr>
          <w:lang w:eastAsia="ru-RU"/>
        </w:rPr>
        <w:t></w:t>
      </w:r>
      <w:r>
        <w:rPr>
          <w:rFonts w:hint="eastAsia"/>
          <w:lang w:eastAsia="ru-RU"/>
        </w:rPr>
        <w:t>заходів</w:t>
      </w:r>
      <w:r>
        <w:rPr>
          <w:lang w:eastAsia="ru-RU"/>
        </w:rPr>
        <w:t></w:t>
      </w:r>
      <w:r>
        <w:rPr>
          <w:rFonts w:hint="eastAsia"/>
          <w:lang w:eastAsia="ru-RU"/>
        </w:rPr>
        <w:t>на</w:t>
      </w:r>
      <w:r>
        <w:rPr>
          <w:lang w:eastAsia="ru-RU"/>
        </w:rPr>
        <w:t></w:t>
      </w:r>
      <w:r>
        <w:rPr>
          <w:rFonts w:hint="eastAsia"/>
          <w:lang w:eastAsia="ru-RU"/>
        </w:rPr>
        <w:t>економічні</w:t>
      </w:r>
    </w:p>
    <w:p w:rsidR="0095089D" w:rsidRDefault="0095089D" w:rsidP="0095089D">
      <w:pPr>
        <w:rPr>
          <w:lang w:eastAsia="ru-RU"/>
        </w:rPr>
      </w:pPr>
      <w:r>
        <w:rPr>
          <w:rFonts w:hint="eastAsia"/>
          <w:lang w:eastAsia="ru-RU"/>
        </w:rPr>
        <w:t>результати</w:t>
      </w:r>
      <w:r>
        <w:rPr>
          <w:lang w:eastAsia="ru-RU"/>
        </w:rPr>
        <w:t></w:t>
      </w:r>
      <w:r>
        <w:rPr>
          <w:rFonts w:hint="eastAsia"/>
          <w:lang w:eastAsia="ru-RU"/>
        </w:rPr>
        <w:t>виробничої</w:t>
      </w:r>
      <w:r>
        <w:rPr>
          <w:lang w:eastAsia="ru-RU"/>
        </w:rPr>
        <w:t></w:t>
      </w:r>
      <w:r>
        <w:rPr>
          <w:rFonts w:hint="eastAsia"/>
          <w:lang w:eastAsia="ru-RU"/>
        </w:rPr>
        <w:t>діяльності</w:t>
      </w:r>
      <w:r>
        <w:rPr>
          <w:lang w:eastAsia="ru-RU"/>
        </w:rPr>
        <w:t></w:t>
      </w:r>
      <w:r>
        <w:rPr>
          <w:rFonts w:hint="eastAsia"/>
          <w:lang w:eastAsia="ru-RU"/>
        </w:rPr>
        <w:t>вугільних</w:t>
      </w:r>
      <w:r>
        <w:rPr>
          <w:lang w:eastAsia="ru-RU"/>
        </w:rPr>
        <w:t></w:t>
      </w:r>
      <w:r>
        <w:rPr>
          <w:rFonts w:hint="eastAsia"/>
          <w:lang w:eastAsia="ru-RU"/>
        </w:rPr>
        <w:t>шахт………</w:t>
      </w:r>
      <w:r>
        <w:rPr>
          <w:lang w:eastAsia="ru-RU"/>
        </w:rPr>
        <w:t></w:t>
      </w:r>
      <w:r>
        <w:rPr>
          <w:lang w:eastAsia="ru-RU"/>
        </w:rPr>
        <w:t></w:t>
      </w:r>
      <w:r>
        <w:rPr>
          <w:rFonts w:hint="eastAsia"/>
          <w:lang w:eastAsia="ru-RU"/>
        </w:rPr>
        <w:t>…………</w:t>
      </w:r>
      <w:r>
        <w:rPr>
          <w:lang w:eastAsia="ru-RU"/>
        </w:rPr>
        <w:t></w:t>
      </w:r>
      <w:r>
        <w:rPr>
          <w:lang w:eastAsia="ru-RU"/>
        </w:rPr>
        <w:t></w:t>
      </w:r>
      <w:r>
        <w:rPr>
          <w:lang w:eastAsia="ru-RU"/>
        </w:rPr>
        <w:t></w:t>
      </w:r>
      <w:r>
        <w:rPr>
          <w:lang w:eastAsia="ru-RU"/>
        </w:rPr>
        <w:t></w:t>
      </w:r>
    </w:p>
    <w:p w:rsidR="0095089D" w:rsidRDefault="0095089D" w:rsidP="0095089D">
      <w:pPr>
        <w:rPr>
          <w:lang w:eastAsia="ru-RU"/>
        </w:rPr>
      </w:pPr>
      <w:r>
        <w:rPr>
          <w:lang w:eastAsia="ru-RU"/>
        </w:rPr>
        <w:lastRenderedPageBreak/>
        <w:t></w:t>
      </w:r>
      <w:r>
        <w:rPr>
          <w:lang w:eastAsia="ru-RU"/>
        </w:rPr>
        <w:t></w:t>
      </w:r>
      <w:r>
        <w:rPr>
          <w:lang w:eastAsia="ru-RU"/>
        </w:rPr>
        <w:t></w:t>
      </w:r>
      <w:r>
        <w:rPr>
          <w:lang w:eastAsia="ru-RU"/>
        </w:rPr>
        <w:t></w:t>
      </w:r>
      <w:r>
        <w:rPr>
          <w:lang w:eastAsia="ru-RU"/>
        </w:rPr>
        <w:t></w:t>
      </w:r>
      <w:r>
        <w:rPr>
          <w:rFonts w:hint="eastAsia"/>
          <w:lang w:eastAsia="ru-RU"/>
        </w:rPr>
        <w:t>Вплив</w:t>
      </w:r>
      <w:r>
        <w:rPr>
          <w:lang w:eastAsia="ru-RU"/>
        </w:rPr>
        <w:t></w:t>
      </w:r>
      <w:r>
        <w:rPr>
          <w:rFonts w:hint="eastAsia"/>
          <w:lang w:eastAsia="ru-RU"/>
        </w:rPr>
        <w:t>інноваційної</w:t>
      </w:r>
      <w:r>
        <w:rPr>
          <w:lang w:eastAsia="ru-RU"/>
        </w:rPr>
        <w:t></w:t>
      </w:r>
      <w:r>
        <w:rPr>
          <w:rFonts w:hint="eastAsia"/>
          <w:lang w:eastAsia="ru-RU"/>
        </w:rPr>
        <w:t>складової</w:t>
      </w:r>
      <w:r>
        <w:rPr>
          <w:lang w:eastAsia="ru-RU"/>
        </w:rPr>
        <w:t></w:t>
      </w:r>
      <w:r>
        <w:rPr>
          <w:rFonts w:hint="eastAsia"/>
          <w:lang w:eastAsia="ru-RU"/>
        </w:rPr>
        <w:t>на</w:t>
      </w:r>
      <w:r>
        <w:rPr>
          <w:lang w:eastAsia="ru-RU"/>
        </w:rPr>
        <w:t></w:t>
      </w:r>
      <w:r>
        <w:rPr>
          <w:rFonts w:hint="eastAsia"/>
          <w:lang w:eastAsia="ru-RU"/>
        </w:rPr>
        <w:t>вартість</w:t>
      </w:r>
      <w:r>
        <w:rPr>
          <w:lang w:eastAsia="ru-RU"/>
        </w:rPr>
        <w:t></w:t>
      </w:r>
      <w:r>
        <w:rPr>
          <w:rFonts w:hint="eastAsia"/>
          <w:lang w:eastAsia="ru-RU"/>
        </w:rPr>
        <w:t>пасивної</w:t>
      </w:r>
    </w:p>
    <w:p w:rsidR="0095089D" w:rsidRDefault="0095089D" w:rsidP="0095089D">
      <w:pPr>
        <w:rPr>
          <w:lang w:eastAsia="ru-RU"/>
        </w:rPr>
      </w:pPr>
      <w:r>
        <w:rPr>
          <w:rFonts w:hint="eastAsia"/>
          <w:lang w:eastAsia="ru-RU"/>
        </w:rPr>
        <w:t>частини</w:t>
      </w:r>
      <w:r>
        <w:rPr>
          <w:lang w:eastAsia="ru-RU"/>
        </w:rPr>
        <w:t></w:t>
      </w:r>
      <w:r>
        <w:rPr>
          <w:rFonts w:hint="eastAsia"/>
          <w:lang w:eastAsia="ru-RU"/>
        </w:rPr>
        <w:t>основних</w:t>
      </w:r>
      <w:r>
        <w:rPr>
          <w:lang w:eastAsia="ru-RU"/>
        </w:rPr>
        <w:t></w:t>
      </w:r>
      <w:r>
        <w:rPr>
          <w:rFonts w:hint="eastAsia"/>
          <w:lang w:eastAsia="ru-RU"/>
        </w:rPr>
        <w:t>засобів</w:t>
      </w:r>
      <w:r>
        <w:rPr>
          <w:lang w:eastAsia="ru-RU"/>
        </w:rPr>
        <w:t></w:t>
      </w:r>
      <w:r>
        <w:rPr>
          <w:rFonts w:hint="eastAsia"/>
          <w:lang w:eastAsia="ru-RU"/>
        </w:rPr>
        <w:t>виробництва………………</w:t>
      </w:r>
      <w:r>
        <w:rPr>
          <w:lang w:eastAsia="ru-RU"/>
        </w:rPr>
        <w:t></w:t>
      </w:r>
      <w:r>
        <w:rPr>
          <w:lang w:eastAsia="ru-RU"/>
        </w:rPr>
        <w:t></w:t>
      </w:r>
      <w:r>
        <w:rPr>
          <w:lang w:eastAsia="ru-RU"/>
        </w:rPr>
        <w:t></w:t>
      </w:r>
      <w:r>
        <w:rPr>
          <w:rFonts w:hint="eastAsia"/>
          <w:lang w:eastAsia="ru-RU"/>
        </w:rPr>
        <w:t>………………</w:t>
      </w:r>
      <w:r>
        <w:rPr>
          <w:lang w:eastAsia="ru-RU"/>
        </w:rPr>
        <w:t></w:t>
      </w:r>
      <w:r>
        <w:rPr>
          <w:lang w:eastAsia="ru-RU"/>
        </w:rPr>
        <w:t></w:t>
      </w:r>
    </w:p>
    <w:p w:rsidR="0095089D" w:rsidRDefault="0095089D" w:rsidP="0095089D">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Висновки</w:t>
      </w:r>
      <w:r>
        <w:rPr>
          <w:lang w:eastAsia="ru-RU"/>
        </w:rPr>
        <w:t></w:t>
      </w:r>
      <w:r>
        <w:rPr>
          <w:rFonts w:hint="eastAsia"/>
          <w:lang w:eastAsia="ru-RU"/>
        </w:rPr>
        <w:t>за</w:t>
      </w:r>
      <w:r>
        <w:rPr>
          <w:lang w:eastAsia="ru-RU"/>
        </w:rPr>
        <w:t></w:t>
      </w:r>
      <w:r>
        <w:rPr>
          <w:rFonts w:hint="eastAsia"/>
          <w:lang w:eastAsia="ru-RU"/>
        </w:rPr>
        <w:t>розділом</w:t>
      </w:r>
      <w:r>
        <w:rPr>
          <w:lang w:eastAsia="ru-RU"/>
        </w:rPr>
        <w:t></w:t>
      </w:r>
      <w:r>
        <w:rPr>
          <w:lang w:eastAsia="ru-RU"/>
        </w:rPr>
        <w:t></w:t>
      </w:r>
      <w:r>
        <w:rPr>
          <w:rFonts w:hint="eastAsia"/>
          <w:lang w:eastAsia="ru-RU"/>
        </w:rPr>
        <w:t>………………</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95089D" w:rsidRDefault="0095089D" w:rsidP="0095089D">
      <w:pPr>
        <w:rPr>
          <w:lang w:eastAsia="ru-RU"/>
        </w:rPr>
      </w:pPr>
    </w:p>
    <w:p w:rsidR="0095089D" w:rsidRDefault="0095089D" w:rsidP="0095089D">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ОРГАНІЗАЦІЙНО</w:t>
      </w:r>
      <w:r>
        <w:rPr>
          <w:lang w:eastAsia="ru-RU"/>
        </w:rPr>
        <w:t></w:t>
      </w:r>
      <w:r>
        <w:rPr>
          <w:rFonts w:hint="eastAsia"/>
          <w:lang w:eastAsia="ru-RU"/>
        </w:rPr>
        <w:t>ЕКОНОМІЧНИЙ</w:t>
      </w:r>
      <w:r>
        <w:rPr>
          <w:lang w:eastAsia="ru-RU"/>
        </w:rPr>
        <w:t></w:t>
      </w:r>
      <w:r>
        <w:rPr>
          <w:rFonts w:hint="eastAsia"/>
          <w:lang w:eastAsia="ru-RU"/>
        </w:rPr>
        <w:t>МЕХАНІЗМ</w:t>
      </w:r>
    </w:p>
    <w:p w:rsidR="0095089D" w:rsidRDefault="0095089D" w:rsidP="0095089D">
      <w:pPr>
        <w:rPr>
          <w:lang w:eastAsia="ru-RU"/>
        </w:rPr>
      </w:pPr>
      <w:r>
        <w:rPr>
          <w:rFonts w:hint="eastAsia"/>
          <w:lang w:eastAsia="ru-RU"/>
        </w:rPr>
        <w:t>ЗАБЕЗПЕЧЕННЯ</w:t>
      </w:r>
      <w:r>
        <w:rPr>
          <w:lang w:eastAsia="ru-RU"/>
        </w:rPr>
        <w:t></w:t>
      </w:r>
      <w:r>
        <w:rPr>
          <w:rFonts w:hint="eastAsia"/>
          <w:lang w:eastAsia="ru-RU"/>
        </w:rPr>
        <w:t>ІННОВАЦІЙНОГО</w:t>
      </w:r>
      <w:r>
        <w:rPr>
          <w:lang w:eastAsia="ru-RU"/>
        </w:rPr>
        <w:t></w:t>
      </w:r>
      <w:r>
        <w:rPr>
          <w:rFonts w:hint="eastAsia"/>
          <w:lang w:eastAsia="ru-RU"/>
        </w:rPr>
        <w:t>РОЗВИТКУ</w:t>
      </w:r>
    </w:p>
    <w:p w:rsidR="0095089D" w:rsidRDefault="0095089D" w:rsidP="0095089D">
      <w:pPr>
        <w:rPr>
          <w:lang w:eastAsia="ru-RU"/>
        </w:rPr>
      </w:pPr>
      <w:r>
        <w:rPr>
          <w:rFonts w:hint="eastAsia"/>
          <w:lang w:eastAsia="ru-RU"/>
        </w:rPr>
        <w:t>ВУГІЛЬНИХ</w:t>
      </w:r>
      <w:r>
        <w:rPr>
          <w:lang w:eastAsia="ru-RU"/>
        </w:rPr>
        <w:t></w:t>
      </w:r>
      <w:r>
        <w:rPr>
          <w:rFonts w:hint="eastAsia"/>
          <w:lang w:eastAsia="ru-RU"/>
        </w:rPr>
        <w:t>ШАХТ……………</w:t>
      </w:r>
      <w:r>
        <w:rPr>
          <w:lang w:eastAsia="ru-RU"/>
        </w:rPr>
        <w:t></w:t>
      </w:r>
      <w:r>
        <w:rPr>
          <w:rFonts w:hint="eastAsia"/>
          <w:lang w:eastAsia="ru-RU"/>
        </w:rPr>
        <w:t>………</w:t>
      </w:r>
      <w:r>
        <w:rPr>
          <w:lang w:eastAsia="ru-RU"/>
        </w:rPr>
        <w:t></w:t>
      </w:r>
      <w:r>
        <w:rPr>
          <w:lang w:eastAsia="ru-RU"/>
        </w:rPr>
        <w:t></w:t>
      </w:r>
      <w:r>
        <w:rPr>
          <w:rFonts w:hint="eastAsia"/>
          <w:lang w:eastAsia="ru-RU"/>
        </w:rPr>
        <w:t>………</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p>
    <w:p w:rsidR="0095089D" w:rsidRDefault="0095089D" w:rsidP="0095089D">
      <w:pPr>
        <w:rPr>
          <w:lang w:eastAsia="ru-RU"/>
        </w:rPr>
      </w:pPr>
    </w:p>
    <w:p w:rsidR="0095089D" w:rsidRDefault="0095089D" w:rsidP="0095089D">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Організаційно</w:t>
      </w:r>
      <w:r>
        <w:rPr>
          <w:lang w:eastAsia="ru-RU"/>
        </w:rPr>
        <w:t></w:t>
      </w:r>
      <w:r>
        <w:rPr>
          <w:rFonts w:hint="eastAsia"/>
          <w:lang w:eastAsia="ru-RU"/>
        </w:rPr>
        <w:t>управлінські</w:t>
      </w:r>
      <w:r>
        <w:rPr>
          <w:lang w:eastAsia="ru-RU"/>
        </w:rPr>
        <w:t></w:t>
      </w:r>
      <w:r>
        <w:rPr>
          <w:rFonts w:hint="eastAsia"/>
          <w:lang w:eastAsia="ru-RU"/>
        </w:rPr>
        <w:t>підходи</w:t>
      </w:r>
      <w:r>
        <w:rPr>
          <w:lang w:eastAsia="ru-RU"/>
        </w:rPr>
        <w:t></w:t>
      </w:r>
      <w:r>
        <w:rPr>
          <w:rFonts w:hint="eastAsia"/>
          <w:lang w:eastAsia="ru-RU"/>
        </w:rPr>
        <w:t>до</w:t>
      </w:r>
      <w:r>
        <w:rPr>
          <w:lang w:eastAsia="ru-RU"/>
        </w:rPr>
        <w:t></w:t>
      </w:r>
      <w:r>
        <w:rPr>
          <w:rFonts w:hint="eastAsia"/>
          <w:lang w:eastAsia="ru-RU"/>
        </w:rPr>
        <w:t>активізації</w:t>
      </w:r>
    </w:p>
    <w:p w:rsidR="0095089D" w:rsidRDefault="0095089D" w:rsidP="0095089D">
      <w:pPr>
        <w:rPr>
          <w:lang w:eastAsia="ru-RU"/>
        </w:rPr>
      </w:pPr>
      <w:r>
        <w:rPr>
          <w:rFonts w:hint="eastAsia"/>
          <w:lang w:eastAsia="ru-RU"/>
        </w:rPr>
        <w:t>інноваційної</w:t>
      </w:r>
      <w:r>
        <w:rPr>
          <w:lang w:eastAsia="ru-RU"/>
        </w:rPr>
        <w:t></w:t>
      </w:r>
      <w:r>
        <w:rPr>
          <w:rFonts w:hint="eastAsia"/>
          <w:lang w:eastAsia="ru-RU"/>
        </w:rPr>
        <w:t>діяльності</w:t>
      </w:r>
      <w:r>
        <w:rPr>
          <w:lang w:eastAsia="ru-RU"/>
        </w:rPr>
        <w:t></w:t>
      </w:r>
      <w:r>
        <w:rPr>
          <w:rFonts w:hint="eastAsia"/>
          <w:lang w:eastAsia="ru-RU"/>
        </w:rPr>
        <w:t>вуглевидобувних</w:t>
      </w:r>
      <w:r>
        <w:rPr>
          <w:lang w:eastAsia="ru-RU"/>
        </w:rPr>
        <w:t></w:t>
      </w:r>
      <w:r>
        <w:rPr>
          <w:rFonts w:hint="eastAsia"/>
          <w:lang w:eastAsia="ru-RU"/>
        </w:rPr>
        <w:t>підприємств………</w:t>
      </w:r>
      <w:r>
        <w:rPr>
          <w:lang w:eastAsia="ru-RU"/>
        </w:rPr>
        <w:t></w:t>
      </w:r>
      <w:r>
        <w:rPr>
          <w:rFonts w:hint="eastAsia"/>
          <w:lang w:eastAsia="ru-RU"/>
        </w:rPr>
        <w:t>……</w:t>
      </w:r>
      <w:r>
        <w:rPr>
          <w:lang w:eastAsia="ru-RU"/>
        </w:rPr>
        <w:t></w:t>
      </w:r>
      <w:r>
        <w:rPr>
          <w:lang w:eastAsia="ru-RU"/>
        </w:rPr>
        <w:t></w:t>
      </w:r>
      <w:r>
        <w:rPr>
          <w:lang w:eastAsia="ru-RU"/>
        </w:rPr>
        <w:t></w:t>
      </w:r>
      <w:r>
        <w:rPr>
          <w:lang w:eastAsia="ru-RU"/>
        </w:rPr>
        <w:t></w:t>
      </w:r>
    </w:p>
    <w:p w:rsidR="0095089D" w:rsidRDefault="0095089D" w:rsidP="0095089D">
      <w:pPr>
        <w:rPr>
          <w:lang w:eastAsia="ru-RU"/>
        </w:rPr>
      </w:pPr>
    </w:p>
    <w:p w:rsidR="0095089D" w:rsidRDefault="0095089D" w:rsidP="0095089D">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Мотивація</w:t>
      </w:r>
      <w:r>
        <w:rPr>
          <w:lang w:eastAsia="ru-RU"/>
        </w:rPr>
        <w:t></w:t>
      </w:r>
      <w:r>
        <w:rPr>
          <w:rFonts w:hint="eastAsia"/>
          <w:lang w:eastAsia="ru-RU"/>
        </w:rPr>
        <w:t>учасників</w:t>
      </w:r>
      <w:r>
        <w:rPr>
          <w:lang w:eastAsia="ru-RU"/>
        </w:rPr>
        <w:t></w:t>
      </w:r>
      <w:r>
        <w:rPr>
          <w:rFonts w:hint="eastAsia"/>
          <w:lang w:eastAsia="ru-RU"/>
        </w:rPr>
        <w:t>інноваційного</w:t>
      </w:r>
      <w:r>
        <w:rPr>
          <w:lang w:eastAsia="ru-RU"/>
        </w:rPr>
        <w:t></w:t>
      </w:r>
      <w:r>
        <w:rPr>
          <w:rFonts w:hint="eastAsia"/>
          <w:lang w:eastAsia="ru-RU"/>
        </w:rPr>
        <w:t>процесу</w:t>
      </w:r>
      <w:r>
        <w:rPr>
          <w:lang w:eastAsia="ru-RU"/>
        </w:rPr>
        <w:t></w:t>
      </w:r>
      <w:r>
        <w:rPr>
          <w:rFonts w:hint="eastAsia"/>
          <w:lang w:eastAsia="ru-RU"/>
        </w:rPr>
        <w:t>до</w:t>
      </w:r>
      <w:r>
        <w:rPr>
          <w:lang w:eastAsia="ru-RU"/>
        </w:rPr>
        <w:t></w:t>
      </w:r>
      <w:r>
        <w:rPr>
          <w:rFonts w:hint="eastAsia"/>
          <w:lang w:eastAsia="ru-RU"/>
        </w:rPr>
        <w:t>впровадження</w:t>
      </w:r>
    </w:p>
    <w:p w:rsidR="0095089D" w:rsidRDefault="0095089D" w:rsidP="0095089D">
      <w:pPr>
        <w:rPr>
          <w:lang w:eastAsia="ru-RU"/>
        </w:rPr>
      </w:pPr>
      <w:r>
        <w:rPr>
          <w:rFonts w:hint="eastAsia"/>
          <w:lang w:eastAsia="ru-RU"/>
        </w:rPr>
        <w:t>нововведень</w:t>
      </w:r>
      <w:r>
        <w:rPr>
          <w:lang w:eastAsia="ru-RU"/>
        </w:rPr>
        <w:t></w:t>
      </w:r>
      <w:r>
        <w:rPr>
          <w:rFonts w:hint="eastAsia"/>
          <w:lang w:eastAsia="ru-RU"/>
        </w:rPr>
        <w:t>на</w:t>
      </w:r>
      <w:r>
        <w:rPr>
          <w:lang w:eastAsia="ru-RU"/>
        </w:rPr>
        <w:t></w:t>
      </w:r>
      <w:r>
        <w:rPr>
          <w:rFonts w:hint="eastAsia"/>
          <w:lang w:eastAsia="ru-RU"/>
        </w:rPr>
        <w:t>вуглевидобувних</w:t>
      </w:r>
      <w:r>
        <w:rPr>
          <w:lang w:eastAsia="ru-RU"/>
        </w:rPr>
        <w:t></w:t>
      </w:r>
      <w:r>
        <w:rPr>
          <w:rFonts w:hint="eastAsia"/>
          <w:lang w:eastAsia="ru-RU"/>
        </w:rPr>
        <w:t>підприємствах……………………</w:t>
      </w:r>
      <w:r>
        <w:rPr>
          <w:lang w:eastAsia="ru-RU"/>
        </w:rPr>
        <w:t></w:t>
      </w:r>
      <w:r>
        <w:rPr>
          <w:lang w:eastAsia="ru-RU"/>
        </w:rPr>
        <w:t></w:t>
      </w:r>
      <w:r>
        <w:rPr>
          <w:lang w:eastAsia="ru-RU"/>
        </w:rPr>
        <w:t></w:t>
      </w:r>
    </w:p>
    <w:p w:rsidR="0095089D" w:rsidRDefault="0095089D" w:rsidP="0095089D">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Життєвий</w:t>
      </w:r>
      <w:r>
        <w:rPr>
          <w:lang w:eastAsia="ru-RU"/>
        </w:rPr>
        <w:t></w:t>
      </w:r>
      <w:r>
        <w:rPr>
          <w:rFonts w:hint="eastAsia"/>
          <w:lang w:eastAsia="ru-RU"/>
        </w:rPr>
        <w:t>цикл</w:t>
      </w:r>
      <w:r>
        <w:rPr>
          <w:lang w:eastAsia="ru-RU"/>
        </w:rPr>
        <w:t></w:t>
      </w:r>
      <w:r>
        <w:rPr>
          <w:rFonts w:hint="eastAsia"/>
          <w:lang w:eastAsia="ru-RU"/>
        </w:rPr>
        <w:t>інноваційних</w:t>
      </w:r>
      <w:r>
        <w:rPr>
          <w:lang w:eastAsia="ru-RU"/>
        </w:rPr>
        <w:t></w:t>
      </w:r>
      <w:r>
        <w:rPr>
          <w:rFonts w:hint="eastAsia"/>
          <w:lang w:eastAsia="ru-RU"/>
        </w:rPr>
        <w:t>продуктів</w:t>
      </w:r>
      <w:r>
        <w:rPr>
          <w:lang w:eastAsia="ru-RU"/>
        </w:rPr>
        <w:t></w:t>
      </w:r>
      <w:r>
        <w:rPr>
          <w:rFonts w:hint="eastAsia"/>
          <w:lang w:eastAsia="ru-RU"/>
        </w:rPr>
        <w:t>в</w:t>
      </w:r>
      <w:r>
        <w:rPr>
          <w:lang w:eastAsia="ru-RU"/>
        </w:rPr>
        <w:t></w:t>
      </w:r>
      <w:r>
        <w:rPr>
          <w:rFonts w:hint="eastAsia"/>
          <w:lang w:eastAsia="ru-RU"/>
        </w:rPr>
        <w:t>умовах</w:t>
      </w:r>
    </w:p>
    <w:p w:rsidR="0095089D" w:rsidRDefault="0095089D" w:rsidP="0095089D">
      <w:pPr>
        <w:rPr>
          <w:lang w:eastAsia="ru-RU"/>
        </w:rPr>
      </w:pPr>
      <w:r>
        <w:rPr>
          <w:rFonts w:hint="eastAsia"/>
          <w:lang w:eastAsia="ru-RU"/>
        </w:rPr>
        <w:t>вуглевидобувних</w:t>
      </w:r>
      <w:r>
        <w:rPr>
          <w:lang w:eastAsia="ru-RU"/>
        </w:rPr>
        <w:t></w:t>
      </w:r>
      <w:r>
        <w:rPr>
          <w:rFonts w:hint="eastAsia"/>
          <w:lang w:eastAsia="ru-RU"/>
        </w:rPr>
        <w:t>підприємств…………………………………………</w:t>
      </w:r>
      <w:r>
        <w:rPr>
          <w:lang w:eastAsia="ru-RU"/>
        </w:rPr>
        <w:t></w:t>
      </w:r>
      <w:r>
        <w:rPr>
          <w:lang w:eastAsia="ru-RU"/>
        </w:rPr>
        <w:t></w:t>
      </w:r>
      <w:r>
        <w:rPr>
          <w:lang w:eastAsia="ru-RU"/>
        </w:rPr>
        <w:t></w:t>
      </w:r>
    </w:p>
    <w:p w:rsidR="0095089D" w:rsidRDefault="0095089D" w:rsidP="0095089D">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Визначення</w:t>
      </w:r>
      <w:r>
        <w:rPr>
          <w:lang w:eastAsia="ru-RU"/>
        </w:rPr>
        <w:t></w:t>
      </w:r>
      <w:r>
        <w:rPr>
          <w:rFonts w:hint="eastAsia"/>
          <w:lang w:eastAsia="ru-RU"/>
        </w:rPr>
        <w:t>термінів</w:t>
      </w:r>
      <w:r>
        <w:rPr>
          <w:lang w:eastAsia="ru-RU"/>
        </w:rPr>
        <w:t></w:t>
      </w:r>
      <w:r>
        <w:rPr>
          <w:rFonts w:hint="eastAsia"/>
          <w:lang w:eastAsia="ru-RU"/>
        </w:rPr>
        <w:t>експлуатації</w:t>
      </w:r>
      <w:r>
        <w:rPr>
          <w:lang w:eastAsia="ru-RU"/>
        </w:rPr>
        <w:t></w:t>
      </w:r>
      <w:r>
        <w:rPr>
          <w:rFonts w:hint="eastAsia"/>
          <w:lang w:eastAsia="ru-RU"/>
        </w:rPr>
        <w:t>інноваційного</w:t>
      </w:r>
      <w:r>
        <w:rPr>
          <w:lang w:eastAsia="ru-RU"/>
        </w:rPr>
        <w:t></w:t>
      </w:r>
      <w:r>
        <w:rPr>
          <w:rFonts w:hint="eastAsia"/>
          <w:lang w:eastAsia="ru-RU"/>
        </w:rPr>
        <w:t>продукту</w:t>
      </w:r>
    </w:p>
    <w:p w:rsidR="0095089D" w:rsidRDefault="0095089D" w:rsidP="0095089D">
      <w:pPr>
        <w:rPr>
          <w:lang w:eastAsia="ru-RU"/>
        </w:rPr>
      </w:pPr>
      <w:r>
        <w:rPr>
          <w:rFonts w:hint="eastAsia"/>
          <w:lang w:eastAsia="ru-RU"/>
        </w:rPr>
        <w:t>за</w:t>
      </w:r>
      <w:r>
        <w:rPr>
          <w:lang w:eastAsia="ru-RU"/>
        </w:rPr>
        <w:t></w:t>
      </w:r>
      <w:r>
        <w:rPr>
          <w:rFonts w:hint="eastAsia"/>
          <w:lang w:eastAsia="ru-RU"/>
        </w:rPr>
        <w:t>етапами</w:t>
      </w:r>
      <w:r>
        <w:rPr>
          <w:lang w:eastAsia="ru-RU"/>
        </w:rPr>
        <w:t></w:t>
      </w:r>
      <w:r>
        <w:rPr>
          <w:rFonts w:hint="eastAsia"/>
          <w:lang w:eastAsia="ru-RU"/>
        </w:rPr>
        <w:t>його</w:t>
      </w:r>
      <w:r>
        <w:rPr>
          <w:lang w:eastAsia="ru-RU"/>
        </w:rPr>
        <w:t></w:t>
      </w:r>
      <w:r>
        <w:rPr>
          <w:rFonts w:hint="eastAsia"/>
          <w:lang w:eastAsia="ru-RU"/>
        </w:rPr>
        <w:t>життєвого</w:t>
      </w:r>
      <w:r>
        <w:rPr>
          <w:lang w:eastAsia="ru-RU"/>
        </w:rPr>
        <w:t></w:t>
      </w:r>
      <w:r>
        <w:rPr>
          <w:rFonts w:hint="eastAsia"/>
          <w:lang w:eastAsia="ru-RU"/>
        </w:rPr>
        <w:t>циклу…………………</w:t>
      </w:r>
      <w:r>
        <w:rPr>
          <w:lang w:eastAsia="ru-RU"/>
        </w:rPr>
        <w:t></w:t>
      </w:r>
      <w:r>
        <w:rPr>
          <w:lang w:eastAsia="ru-RU"/>
        </w:rPr>
        <w:t></w:t>
      </w:r>
      <w:r>
        <w:rPr>
          <w:rFonts w:hint="eastAsia"/>
          <w:lang w:eastAsia="ru-RU"/>
        </w:rPr>
        <w:t>…………………</w:t>
      </w:r>
      <w:r>
        <w:rPr>
          <w:lang w:eastAsia="ru-RU"/>
        </w:rPr>
        <w:t></w:t>
      </w:r>
      <w:r>
        <w:rPr>
          <w:lang w:eastAsia="ru-RU"/>
        </w:rPr>
        <w:t></w:t>
      </w:r>
      <w:r>
        <w:rPr>
          <w:lang w:eastAsia="ru-RU"/>
        </w:rPr>
        <w:t></w:t>
      </w:r>
      <w:r>
        <w:rPr>
          <w:lang w:eastAsia="ru-RU"/>
        </w:rPr>
        <w:t></w:t>
      </w:r>
    </w:p>
    <w:p w:rsidR="0095089D" w:rsidRDefault="0095089D" w:rsidP="0095089D">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Оцінка</w:t>
      </w:r>
      <w:r>
        <w:rPr>
          <w:lang w:eastAsia="ru-RU"/>
        </w:rPr>
        <w:t></w:t>
      </w:r>
      <w:r>
        <w:rPr>
          <w:rFonts w:hint="eastAsia"/>
          <w:lang w:eastAsia="ru-RU"/>
        </w:rPr>
        <w:t>методу</w:t>
      </w:r>
      <w:r>
        <w:rPr>
          <w:lang w:eastAsia="ru-RU"/>
        </w:rPr>
        <w:t></w:t>
      </w:r>
      <w:r>
        <w:rPr>
          <w:rFonts w:hint="eastAsia"/>
          <w:lang w:eastAsia="ru-RU"/>
        </w:rPr>
        <w:t>амортизації</w:t>
      </w:r>
      <w:r>
        <w:rPr>
          <w:lang w:eastAsia="ru-RU"/>
        </w:rPr>
        <w:t></w:t>
      </w:r>
      <w:r>
        <w:rPr>
          <w:rFonts w:hint="eastAsia"/>
          <w:lang w:eastAsia="ru-RU"/>
        </w:rPr>
        <w:t>основних</w:t>
      </w:r>
      <w:r>
        <w:rPr>
          <w:lang w:eastAsia="ru-RU"/>
        </w:rPr>
        <w:t></w:t>
      </w:r>
      <w:r>
        <w:rPr>
          <w:rFonts w:hint="eastAsia"/>
          <w:lang w:eastAsia="ru-RU"/>
        </w:rPr>
        <w:t>засобів</w:t>
      </w:r>
      <w:r>
        <w:rPr>
          <w:lang w:eastAsia="ru-RU"/>
        </w:rPr>
        <w:t></w:t>
      </w:r>
      <w:r>
        <w:rPr>
          <w:rFonts w:hint="eastAsia"/>
          <w:lang w:eastAsia="ru-RU"/>
        </w:rPr>
        <w:t>видобування</w:t>
      </w:r>
    </w:p>
    <w:p w:rsidR="0095089D" w:rsidRDefault="0095089D" w:rsidP="0095089D">
      <w:pPr>
        <w:rPr>
          <w:lang w:eastAsia="ru-RU"/>
        </w:rPr>
      </w:pPr>
      <w:r>
        <w:rPr>
          <w:rFonts w:hint="eastAsia"/>
          <w:lang w:eastAsia="ru-RU"/>
        </w:rPr>
        <w:t>вугілля</w:t>
      </w:r>
      <w:r>
        <w:rPr>
          <w:lang w:eastAsia="ru-RU"/>
        </w:rPr>
        <w:t></w:t>
      </w:r>
      <w:r>
        <w:rPr>
          <w:rFonts w:hint="eastAsia"/>
          <w:lang w:eastAsia="ru-RU"/>
        </w:rPr>
        <w:t>як</w:t>
      </w:r>
      <w:r>
        <w:rPr>
          <w:lang w:eastAsia="ru-RU"/>
        </w:rPr>
        <w:t></w:t>
      </w:r>
      <w:r>
        <w:rPr>
          <w:rFonts w:hint="eastAsia"/>
          <w:lang w:eastAsia="ru-RU"/>
        </w:rPr>
        <w:t>чинника</w:t>
      </w:r>
      <w:r>
        <w:rPr>
          <w:lang w:eastAsia="ru-RU"/>
        </w:rPr>
        <w:t></w:t>
      </w:r>
      <w:r>
        <w:rPr>
          <w:rFonts w:hint="eastAsia"/>
          <w:lang w:eastAsia="ru-RU"/>
        </w:rPr>
        <w:t>ефективності</w:t>
      </w:r>
      <w:r>
        <w:rPr>
          <w:lang w:eastAsia="ru-RU"/>
        </w:rPr>
        <w:t></w:t>
      </w:r>
      <w:r>
        <w:rPr>
          <w:rFonts w:hint="eastAsia"/>
          <w:lang w:eastAsia="ru-RU"/>
        </w:rPr>
        <w:t>інноваційних</w:t>
      </w:r>
      <w:r>
        <w:rPr>
          <w:lang w:eastAsia="ru-RU"/>
        </w:rPr>
        <w:t></w:t>
      </w:r>
      <w:r>
        <w:rPr>
          <w:rFonts w:hint="eastAsia"/>
          <w:lang w:eastAsia="ru-RU"/>
        </w:rPr>
        <w:t>проектів……………</w:t>
      </w:r>
      <w:r>
        <w:rPr>
          <w:lang w:eastAsia="ru-RU"/>
        </w:rPr>
        <w:t></w:t>
      </w:r>
      <w:r>
        <w:rPr>
          <w:lang w:eastAsia="ru-RU"/>
        </w:rPr>
        <w:t></w:t>
      </w:r>
      <w:r>
        <w:rPr>
          <w:lang w:eastAsia="ru-RU"/>
        </w:rPr>
        <w:t></w:t>
      </w:r>
    </w:p>
    <w:p w:rsidR="0095089D" w:rsidRDefault="0095089D" w:rsidP="0095089D">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Висновки</w:t>
      </w:r>
      <w:r>
        <w:rPr>
          <w:lang w:eastAsia="ru-RU"/>
        </w:rPr>
        <w:t></w:t>
      </w:r>
      <w:r>
        <w:rPr>
          <w:rFonts w:hint="eastAsia"/>
          <w:lang w:eastAsia="ru-RU"/>
        </w:rPr>
        <w:t>за</w:t>
      </w:r>
      <w:r>
        <w:rPr>
          <w:lang w:eastAsia="ru-RU"/>
        </w:rPr>
        <w:t></w:t>
      </w:r>
      <w:r>
        <w:rPr>
          <w:rFonts w:hint="eastAsia"/>
          <w:lang w:eastAsia="ru-RU"/>
        </w:rPr>
        <w:t>розділом</w:t>
      </w:r>
      <w:r>
        <w:rPr>
          <w:lang w:eastAsia="ru-RU"/>
        </w:rPr>
        <w:t></w:t>
      </w:r>
      <w:r>
        <w:rPr>
          <w:lang w:eastAsia="ru-RU"/>
        </w:rPr>
        <w:t></w:t>
      </w:r>
      <w:r>
        <w:rPr>
          <w:rFonts w:hint="eastAsia"/>
          <w:lang w:eastAsia="ru-RU"/>
        </w:rPr>
        <w:t>……………………………</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95089D" w:rsidRDefault="0095089D" w:rsidP="0095089D">
      <w:pPr>
        <w:rPr>
          <w:lang w:eastAsia="ru-RU"/>
        </w:rPr>
      </w:pPr>
      <w:r>
        <w:rPr>
          <w:rFonts w:hint="eastAsia"/>
          <w:lang w:eastAsia="ru-RU"/>
        </w:rPr>
        <w:t>ВИСНОВКИ</w:t>
      </w:r>
      <w:r>
        <w:rPr>
          <w:lang w:eastAsia="ru-RU"/>
        </w:rPr>
        <w:t></w:t>
      </w:r>
      <w:r>
        <w:rPr>
          <w:rFonts w:hint="eastAsia"/>
          <w:lang w:eastAsia="ru-RU"/>
        </w:rPr>
        <w:t>……………………………………………</w:t>
      </w:r>
      <w:r>
        <w:rPr>
          <w:lang w:eastAsia="ru-RU"/>
        </w:rPr>
        <w:t></w:t>
      </w:r>
      <w:r>
        <w:rPr>
          <w:lang w:eastAsia="ru-RU"/>
        </w:rPr>
        <w:t></w:t>
      </w:r>
      <w:r>
        <w:rPr>
          <w:rFonts w:hint="eastAsia"/>
          <w:lang w:eastAsia="ru-RU"/>
        </w:rPr>
        <w:t>……</w:t>
      </w:r>
      <w:r>
        <w:rPr>
          <w:lang w:eastAsia="ru-RU"/>
        </w:rPr>
        <w:t></w:t>
      </w:r>
      <w:r>
        <w:rPr>
          <w:lang w:eastAsia="ru-RU"/>
        </w:rPr>
        <w:t></w:t>
      </w:r>
      <w:r>
        <w:rPr>
          <w:rFonts w:hint="eastAsia"/>
          <w:lang w:eastAsia="ru-RU"/>
        </w:rPr>
        <w:t>……………</w:t>
      </w:r>
      <w:r>
        <w:rPr>
          <w:lang w:eastAsia="ru-RU"/>
        </w:rPr>
        <w:t></w:t>
      </w:r>
      <w:r>
        <w:rPr>
          <w:lang w:eastAsia="ru-RU"/>
        </w:rPr>
        <w:t></w:t>
      </w:r>
      <w:r>
        <w:rPr>
          <w:lang w:eastAsia="ru-RU"/>
        </w:rPr>
        <w:t></w:t>
      </w:r>
    </w:p>
    <w:p w:rsidR="0095089D" w:rsidRDefault="0095089D" w:rsidP="0095089D">
      <w:pPr>
        <w:rPr>
          <w:lang w:eastAsia="ru-RU"/>
        </w:rPr>
      </w:pPr>
      <w:r>
        <w:rPr>
          <w:rFonts w:hint="eastAsia"/>
          <w:lang w:eastAsia="ru-RU"/>
        </w:rPr>
        <w:t>СПИСОК</w:t>
      </w:r>
      <w:r>
        <w:rPr>
          <w:lang w:eastAsia="ru-RU"/>
        </w:rPr>
        <w:t></w:t>
      </w:r>
      <w:r>
        <w:rPr>
          <w:rFonts w:hint="eastAsia"/>
          <w:lang w:eastAsia="ru-RU"/>
        </w:rPr>
        <w:t>ВИКОРИСТАНИХ</w:t>
      </w:r>
      <w:r>
        <w:rPr>
          <w:lang w:eastAsia="ru-RU"/>
        </w:rPr>
        <w:t></w:t>
      </w:r>
      <w:r>
        <w:rPr>
          <w:rFonts w:hint="eastAsia"/>
          <w:lang w:eastAsia="ru-RU"/>
        </w:rPr>
        <w:t>ДЖЕРЕЛ………………</w:t>
      </w:r>
      <w:r>
        <w:rPr>
          <w:lang w:eastAsia="ru-RU"/>
        </w:rPr>
        <w:t></w:t>
      </w:r>
      <w:r>
        <w:rPr>
          <w:rFonts w:hint="eastAsia"/>
          <w:lang w:eastAsia="ru-RU"/>
        </w:rPr>
        <w:t>………</w:t>
      </w:r>
      <w:r>
        <w:rPr>
          <w:lang w:eastAsia="ru-RU"/>
        </w:rPr>
        <w:t></w:t>
      </w:r>
      <w:r>
        <w:rPr>
          <w:lang w:eastAsia="ru-RU"/>
        </w:rPr>
        <w:t></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95089D" w:rsidRDefault="0095089D" w:rsidP="0095089D">
      <w:pPr>
        <w:rPr>
          <w:lang w:eastAsia="ru-RU"/>
        </w:rPr>
      </w:pPr>
      <w:r>
        <w:rPr>
          <w:rFonts w:hint="eastAsia"/>
          <w:lang w:eastAsia="ru-RU"/>
        </w:rPr>
        <w:t>ДОДАТОК</w:t>
      </w:r>
      <w:r>
        <w:rPr>
          <w:lang w:eastAsia="ru-RU"/>
        </w:rPr>
        <w:t></w:t>
      </w:r>
      <w:r>
        <w:rPr>
          <w:rFonts w:hint="eastAsia"/>
          <w:lang w:eastAsia="ru-RU"/>
        </w:rPr>
        <w:t>А</w:t>
      </w:r>
      <w:r>
        <w:rPr>
          <w:lang w:eastAsia="ru-RU"/>
        </w:rPr>
        <w:t></w:t>
      </w:r>
      <w:r>
        <w:rPr>
          <w:lang w:eastAsia="ru-RU"/>
        </w:rPr>
        <w:t></w:t>
      </w:r>
      <w:r>
        <w:rPr>
          <w:rFonts w:hint="eastAsia"/>
          <w:lang w:eastAsia="ru-RU"/>
        </w:rPr>
        <w:t>Акт</w:t>
      </w:r>
      <w:r>
        <w:rPr>
          <w:lang w:eastAsia="ru-RU"/>
        </w:rPr>
        <w:t></w:t>
      </w:r>
      <w:r>
        <w:rPr>
          <w:rFonts w:hint="eastAsia"/>
          <w:lang w:eastAsia="ru-RU"/>
        </w:rPr>
        <w:t>впровадження</w:t>
      </w:r>
      <w:r>
        <w:rPr>
          <w:lang w:eastAsia="ru-RU"/>
        </w:rPr>
        <w:t></w:t>
      </w:r>
      <w:r>
        <w:rPr>
          <w:rFonts w:hint="eastAsia"/>
          <w:lang w:eastAsia="ru-RU"/>
        </w:rPr>
        <w:t>результатів</w:t>
      </w:r>
      <w:r>
        <w:rPr>
          <w:lang w:eastAsia="ru-RU"/>
        </w:rPr>
        <w:t></w:t>
      </w:r>
      <w:r>
        <w:rPr>
          <w:rFonts w:hint="eastAsia"/>
          <w:lang w:eastAsia="ru-RU"/>
        </w:rPr>
        <w:t>досліджень………………</w:t>
      </w:r>
      <w:r>
        <w:rPr>
          <w:lang w:eastAsia="ru-RU"/>
        </w:rPr>
        <w:t></w:t>
      </w:r>
      <w:r>
        <w:rPr>
          <w:lang w:eastAsia="ru-RU"/>
        </w:rPr>
        <w:t></w:t>
      </w:r>
      <w:r>
        <w:rPr>
          <w:lang w:eastAsia="ru-RU"/>
        </w:rPr>
        <w:t></w:t>
      </w:r>
      <w:r>
        <w:rPr>
          <w:lang w:eastAsia="ru-RU"/>
        </w:rPr>
        <w:t></w:t>
      </w:r>
    </w:p>
    <w:p w:rsidR="0095089D" w:rsidRDefault="0095089D" w:rsidP="0095089D">
      <w:pPr>
        <w:rPr>
          <w:lang w:eastAsia="ru-RU"/>
        </w:rPr>
      </w:pPr>
      <w:r>
        <w:rPr>
          <w:rFonts w:hint="eastAsia"/>
          <w:lang w:eastAsia="ru-RU"/>
        </w:rPr>
        <w:t>ДОДАТОК</w:t>
      </w:r>
      <w:r>
        <w:rPr>
          <w:lang w:eastAsia="ru-RU"/>
        </w:rPr>
        <w:t></w:t>
      </w:r>
      <w:r>
        <w:rPr>
          <w:rFonts w:hint="eastAsia"/>
          <w:lang w:eastAsia="ru-RU"/>
        </w:rPr>
        <w:t>Б</w:t>
      </w:r>
      <w:r>
        <w:rPr>
          <w:lang w:eastAsia="ru-RU"/>
        </w:rPr>
        <w:t></w:t>
      </w:r>
      <w:r>
        <w:rPr>
          <w:lang w:eastAsia="ru-RU"/>
        </w:rPr>
        <w:t></w:t>
      </w:r>
      <w:r>
        <w:rPr>
          <w:rFonts w:hint="eastAsia"/>
          <w:lang w:eastAsia="ru-RU"/>
        </w:rPr>
        <w:t>Довідка</w:t>
      </w:r>
      <w:r>
        <w:rPr>
          <w:lang w:eastAsia="ru-RU"/>
        </w:rPr>
        <w:t></w:t>
      </w:r>
      <w:r>
        <w:rPr>
          <w:rFonts w:hint="eastAsia"/>
          <w:lang w:eastAsia="ru-RU"/>
        </w:rPr>
        <w:t>про</w:t>
      </w:r>
      <w:r>
        <w:rPr>
          <w:lang w:eastAsia="ru-RU"/>
        </w:rPr>
        <w:t></w:t>
      </w:r>
      <w:r>
        <w:rPr>
          <w:rFonts w:hint="eastAsia"/>
          <w:lang w:eastAsia="ru-RU"/>
        </w:rPr>
        <w:t>використання</w:t>
      </w:r>
      <w:r>
        <w:rPr>
          <w:lang w:eastAsia="ru-RU"/>
        </w:rPr>
        <w:t></w:t>
      </w:r>
      <w:r>
        <w:rPr>
          <w:rFonts w:hint="eastAsia"/>
          <w:lang w:eastAsia="ru-RU"/>
        </w:rPr>
        <w:t>результатів</w:t>
      </w:r>
    </w:p>
    <w:p w:rsidR="00985DAE" w:rsidRPr="0095089D" w:rsidRDefault="0095089D" w:rsidP="0095089D">
      <w:r>
        <w:rPr>
          <w:rFonts w:hint="eastAsia"/>
          <w:lang w:eastAsia="ru-RU"/>
        </w:rPr>
        <w:lastRenderedPageBreak/>
        <w:t>досліджень</w:t>
      </w:r>
      <w:r>
        <w:rPr>
          <w:lang w:eastAsia="ru-RU"/>
        </w:rPr>
        <w:t></w:t>
      </w:r>
      <w:r>
        <w:rPr>
          <w:rFonts w:hint="eastAsia"/>
          <w:lang w:eastAsia="ru-RU"/>
        </w:rPr>
        <w:t>у</w:t>
      </w:r>
      <w:r>
        <w:rPr>
          <w:lang w:eastAsia="ru-RU"/>
        </w:rPr>
        <w:t></w:t>
      </w:r>
      <w:r>
        <w:rPr>
          <w:rFonts w:hint="eastAsia"/>
          <w:lang w:eastAsia="ru-RU"/>
        </w:rPr>
        <w:t>навчальному</w:t>
      </w:r>
      <w:r>
        <w:rPr>
          <w:lang w:eastAsia="ru-RU"/>
        </w:rPr>
        <w:t></w:t>
      </w:r>
      <w:r>
        <w:rPr>
          <w:rFonts w:hint="eastAsia"/>
          <w:lang w:eastAsia="ru-RU"/>
        </w:rPr>
        <w:t>процесі………………………</w:t>
      </w:r>
      <w:r>
        <w:rPr>
          <w:lang w:eastAsia="ru-RU"/>
        </w:rPr>
        <w:t></w:t>
      </w:r>
      <w:r>
        <w:rPr>
          <w:lang w:eastAsia="ru-RU"/>
        </w:rPr>
        <w:t></w:t>
      </w:r>
      <w:r>
        <w:rPr>
          <w:lang w:eastAsia="ru-RU"/>
        </w:rPr>
        <w:t></w:t>
      </w:r>
      <w:r>
        <w:rPr>
          <w:lang w:eastAsia="ru-RU"/>
        </w:rPr>
        <w:t></w:t>
      </w:r>
      <w:bookmarkStart w:id="0" w:name="_GoBack"/>
      <w:bookmarkEnd w:id="0"/>
    </w:p>
    <w:sectPr w:rsidR="00985DAE" w:rsidRPr="0095089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1F9A" w:rsidRDefault="00EA1F9A">
      <w:pPr>
        <w:spacing w:after="0" w:line="240" w:lineRule="auto"/>
      </w:pPr>
      <w:r>
        <w:separator/>
      </w:r>
    </w:p>
  </w:endnote>
  <w:endnote w:type="continuationSeparator" w:id="0">
    <w:p w:rsidR="00EA1F9A" w:rsidRDefault="00EA1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1F9A" w:rsidRDefault="00EA1F9A"/>
    <w:p w:rsidR="00EA1F9A" w:rsidRDefault="00EA1F9A"/>
    <w:p w:rsidR="00EA1F9A" w:rsidRDefault="00EA1F9A"/>
    <w:p w:rsidR="00EA1F9A" w:rsidRDefault="00EA1F9A"/>
    <w:p w:rsidR="00EA1F9A" w:rsidRDefault="00EA1F9A"/>
    <w:p w:rsidR="00EA1F9A" w:rsidRDefault="00EA1F9A"/>
    <w:p w:rsidR="00EA1F9A" w:rsidRDefault="00EA1F9A">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F9A" w:rsidRDefault="00EA1F9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EA1F9A" w:rsidRDefault="00EA1F9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EA1F9A" w:rsidRDefault="00EA1F9A"/>
    <w:p w:rsidR="00EA1F9A" w:rsidRDefault="00EA1F9A"/>
    <w:p w:rsidR="00EA1F9A" w:rsidRDefault="00EA1F9A">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F9A" w:rsidRDefault="00EA1F9A"/>
                          <w:p w:rsidR="00EA1F9A" w:rsidRDefault="00EA1F9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EA1F9A" w:rsidRDefault="00EA1F9A"/>
                    <w:p w:rsidR="00EA1F9A" w:rsidRDefault="00EA1F9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EA1F9A" w:rsidRDefault="00EA1F9A"/>
    <w:p w:rsidR="00EA1F9A" w:rsidRDefault="00EA1F9A">
      <w:pPr>
        <w:rPr>
          <w:sz w:val="2"/>
          <w:szCs w:val="2"/>
        </w:rPr>
      </w:pPr>
    </w:p>
    <w:p w:rsidR="00EA1F9A" w:rsidRDefault="00EA1F9A"/>
    <w:p w:rsidR="00EA1F9A" w:rsidRDefault="00EA1F9A">
      <w:pPr>
        <w:spacing w:after="0" w:line="240" w:lineRule="auto"/>
      </w:pPr>
    </w:p>
  </w:footnote>
  <w:footnote w:type="continuationSeparator" w:id="0">
    <w:p w:rsidR="00EA1F9A" w:rsidRDefault="00EA1F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1F9A"/>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FCA2E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C08075-D3DC-40DB-94DC-A996FEB66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22039</TotalTime>
  <Pages>3</Pages>
  <Words>327</Words>
  <Characters>1866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1480</cp:revision>
  <cp:lastPrinted>2009-02-06T05:36:00Z</cp:lastPrinted>
  <dcterms:created xsi:type="dcterms:W3CDTF">2023-09-07T12:38:00Z</dcterms:created>
  <dcterms:modified xsi:type="dcterms:W3CDTF">2023-12-02T17:18:00Z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