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A771B" w14:textId="18174B3F" w:rsidR="00F334BA" w:rsidRDefault="00D0156C" w:rsidP="00D0156C">
      <w:bookmarkStart w:id="0" w:name="_GoBack"/>
      <w:r w:rsidRPr="00D0156C">
        <w:rPr>
          <w:rFonts w:hint="eastAsia"/>
        </w:rPr>
        <w:t>Биологические</w:t>
      </w:r>
      <w:r w:rsidRPr="00D0156C">
        <w:t></w:t>
      </w:r>
      <w:r w:rsidRPr="00D0156C">
        <w:rPr>
          <w:rFonts w:hint="eastAsia"/>
        </w:rPr>
        <w:t>основы</w:t>
      </w:r>
      <w:r w:rsidRPr="00D0156C">
        <w:t></w:t>
      </w:r>
      <w:r w:rsidRPr="00D0156C">
        <w:rPr>
          <w:rFonts w:hint="eastAsia"/>
        </w:rPr>
        <w:t>получения</w:t>
      </w:r>
      <w:r w:rsidRPr="00D0156C">
        <w:t></w:t>
      </w:r>
      <w:r w:rsidRPr="00D0156C">
        <w:rPr>
          <w:rFonts w:hint="eastAsia"/>
        </w:rPr>
        <w:t>и</w:t>
      </w:r>
      <w:r w:rsidRPr="00D0156C">
        <w:t></w:t>
      </w:r>
      <w:r w:rsidRPr="00D0156C">
        <w:rPr>
          <w:rFonts w:hint="eastAsia"/>
        </w:rPr>
        <w:t>практического</w:t>
      </w:r>
      <w:r w:rsidRPr="00D0156C">
        <w:t></w:t>
      </w:r>
      <w:r w:rsidRPr="00D0156C">
        <w:rPr>
          <w:rFonts w:hint="eastAsia"/>
        </w:rPr>
        <w:t>применения</w:t>
      </w:r>
      <w:r w:rsidRPr="00D0156C">
        <w:t></w:t>
      </w:r>
      <w:r w:rsidRPr="00D0156C">
        <w:rPr>
          <w:rFonts w:hint="eastAsia"/>
        </w:rPr>
        <w:t>субклеточных</w:t>
      </w:r>
      <w:r w:rsidRPr="00D0156C">
        <w:t></w:t>
      </w:r>
      <w:r w:rsidRPr="00D0156C">
        <w:rPr>
          <w:rFonts w:hint="eastAsia"/>
        </w:rPr>
        <w:t>фракций</w:t>
      </w:r>
      <w:r w:rsidRPr="00D0156C">
        <w:t></w:t>
      </w:r>
      <w:r w:rsidRPr="00D0156C">
        <w:rPr>
          <w:rFonts w:hint="eastAsia"/>
        </w:rPr>
        <w:t>бактерий</w:t>
      </w:r>
      <w:r w:rsidRPr="00D0156C">
        <w:t></w:t>
      </w:r>
      <w:r w:rsidRPr="00D0156C">
        <w:rPr>
          <w:rFonts w:hint="eastAsia"/>
        </w:rPr>
        <w:t>на</w:t>
      </w:r>
      <w:r w:rsidRPr="00D0156C">
        <w:t></w:t>
      </w:r>
      <w:r w:rsidRPr="00D0156C">
        <w:rPr>
          <w:rFonts w:hint="eastAsia"/>
        </w:rPr>
        <w:t>модели</w:t>
      </w:r>
      <w:r w:rsidRPr="00D0156C">
        <w:t></w:t>
      </w:r>
      <w:r w:rsidRPr="00D0156C">
        <w:rPr>
          <w:rFonts w:hint="eastAsia"/>
        </w:rPr>
        <w:t>бруцелл</w:t>
      </w:r>
      <w:r>
        <w:t></w:t>
      </w:r>
      <w:r w:rsidRPr="00D0156C">
        <w:t></w:t>
      </w:r>
      <w:r w:rsidRPr="00D0156C">
        <w:rPr>
          <w:rFonts w:hint="eastAsia"/>
        </w:rPr>
        <w:t>Григорьева</w:t>
      </w:r>
      <w:r w:rsidRPr="00D0156C">
        <w:t></w:t>
      </w:r>
      <w:r w:rsidRPr="00D0156C">
        <w:t></w:t>
      </w:r>
      <w:r w:rsidRPr="00D0156C">
        <w:rPr>
          <w:rFonts w:hint="eastAsia"/>
        </w:rPr>
        <w:t>Галина</w:t>
      </w:r>
      <w:r w:rsidRPr="00D0156C">
        <w:t></w:t>
      </w:r>
      <w:r w:rsidRPr="00D0156C">
        <w:rPr>
          <w:rFonts w:hint="eastAsia"/>
        </w:rPr>
        <w:t>Ивановна</w:t>
      </w:r>
    </w:p>
    <w:p w14:paraId="26744EEE" w14:textId="77777777" w:rsidR="007848A4" w:rsidRPr="007848A4" w:rsidRDefault="007848A4" w:rsidP="007848A4">
      <w:pPr>
        <w:rPr>
          <w:lang w:val="en-US"/>
        </w:rPr>
      </w:pPr>
      <w:r w:rsidRPr="007848A4">
        <w:rPr>
          <w:rFonts w:hint="eastAsia"/>
          <w:lang w:val="en-US"/>
        </w:rPr>
        <w:t>ОГЛАВЛЕНИЕ</w:t>
      </w:r>
      <w:r w:rsidRPr="007848A4">
        <w:rPr>
          <w:lang w:val="en-US"/>
        </w:rPr>
        <w:t></w:t>
      </w:r>
      <w:r w:rsidRPr="007848A4">
        <w:rPr>
          <w:rFonts w:hint="eastAsia"/>
          <w:lang w:val="en-US"/>
        </w:rPr>
        <w:t>ДИССЕРТАЦИИ</w:t>
      </w:r>
    </w:p>
    <w:p w14:paraId="5704C385" w14:textId="77777777" w:rsidR="007848A4" w:rsidRPr="007848A4" w:rsidRDefault="007848A4" w:rsidP="007848A4">
      <w:pPr>
        <w:rPr>
          <w:lang w:val="en-US"/>
        </w:rPr>
      </w:pPr>
      <w:r w:rsidRPr="007848A4">
        <w:rPr>
          <w:rFonts w:hint="eastAsia"/>
          <w:lang w:val="en-US"/>
        </w:rPr>
        <w:t>доктор</w:t>
      </w:r>
      <w:r w:rsidRPr="007848A4">
        <w:rPr>
          <w:lang w:val="en-US"/>
        </w:rPr>
        <w:t></w:t>
      </w:r>
      <w:r w:rsidRPr="007848A4">
        <w:rPr>
          <w:rFonts w:hint="eastAsia"/>
          <w:lang w:val="en-US"/>
        </w:rPr>
        <w:t>биологических</w:t>
      </w:r>
      <w:r w:rsidRPr="007848A4">
        <w:rPr>
          <w:lang w:val="en-US"/>
        </w:rPr>
        <w:t></w:t>
      </w:r>
      <w:r w:rsidRPr="007848A4">
        <w:rPr>
          <w:rFonts w:hint="eastAsia"/>
          <w:lang w:val="en-US"/>
        </w:rPr>
        <w:t>наук</w:t>
      </w:r>
      <w:r w:rsidRPr="007848A4">
        <w:rPr>
          <w:lang w:val="en-US"/>
        </w:rPr>
        <w:t></w:t>
      </w:r>
      <w:r w:rsidRPr="007848A4">
        <w:rPr>
          <w:rFonts w:hint="eastAsia"/>
          <w:lang w:val="en-US"/>
        </w:rPr>
        <w:t>Григорьева</w:t>
      </w:r>
      <w:r w:rsidRPr="007848A4">
        <w:rPr>
          <w:lang w:val="en-US"/>
        </w:rPr>
        <w:t></w:t>
      </w:r>
      <w:r w:rsidRPr="007848A4">
        <w:rPr>
          <w:lang w:val="en-US"/>
        </w:rPr>
        <w:t></w:t>
      </w:r>
      <w:r w:rsidRPr="007848A4">
        <w:rPr>
          <w:rFonts w:hint="eastAsia"/>
          <w:lang w:val="en-US"/>
        </w:rPr>
        <w:t>Галина</w:t>
      </w:r>
      <w:r w:rsidRPr="007848A4">
        <w:rPr>
          <w:lang w:val="en-US"/>
        </w:rPr>
        <w:t></w:t>
      </w:r>
      <w:r w:rsidRPr="007848A4">
        <w:rPr>
          <w:rFonts w:hint="eastAsia"/>
          <w:lang w:val="en-US"/>
        </w:rPr>
        <w:t>Ивановна</w:t>
      </w:r>
    </w:p>
    <w:p w14:paraId="6CCDB4F5" w14:textId="77777777" w:rsidR="007848A4" w:rsidRPr="007848A4" w:rsidRDefault="007848A4" w:rsidP="007848A4">
      <w:pPr>
        <w:rPr>
          <w:lang w:val="en-US"/>
        </w:rPr>
      </w:pPr>
      <w:r w:rsidRPr="007848A4">
        <w:rPr>
          <w:rFonts w:hint="eastAsia"/>
          <w:lang w:val="en-US"/>
        </w:rPr>
        <w:t>ф</w:t>
      </w:r>
      <w:r w:rsidRPr="007848A4">
        <w:rPr>
          <w:lang w:val="en-US"/>
        </w:rPr>
        <w:t></w:t>
      </w:r>
      <w:r w:rsidRPr="007848A4">
        <w:rPr>
          <w:rFonts w:hint="eastAsia"/>
          <w:lang w:val="en-US"/>
        </w:rPr>
        <w:t>Введение</w:t>
      </w:r>
      <w:r w:rsidRPr="007848A4">
        <w:rPr>
          <w:lang w:val="en-US"/>
        </w:rPr>
        <w:t></w:t>
      </w:r>
    </w:p>
    <w:p w14:paraId="2AA40D92" w14:textId="77777777" w:rsidR="007848A4" w:rsidRPr="007848A4" w:rsidRDefault="007848A4" w:rsidP="007848A4">
      <w:pPr>
        <w:rPr>
          <w:lang w:val="en-US"/>
        </w:rPr>
      </w:pPr>
    </w:p>
    <w:p w14:paraId="72A96989"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rFonts w:hint="eastAsia"/>
          <w:lang w:val="en-US"/>
        </w:rPr>
        <w:t>Обзор</w:t>
      </w:r>
      <w:r w:rsidRPr="007848A4">
        <w:rPr>
          <w:lang w:val="en-US"/>
        </w:rPr>
        <w:t></w:t>
      </w:r>
      <w:r w:rsidRPr="007848A4">
        <w:rPr>
          <w:rFonts w:hint="eastAsia"/>
          <w:lang w:val="en-US"/>
        </w:rPr>
        <w:t>литературы</w:t>
      </w:r>
      <w:r w:rsidRPr="007848A4">
        <w:rPr>
          <w:lang w:val="en-US"/>
        </w:rPr>
        <w:t></w:t>
      </w:r>
    </w:p>
    <w:p w14:paraId="6842A241" w14:textId="77777777" w:rsidR="007848A4" w:rsidRPr="007848A4" w:rsidRDefault="007848A4" w:rsidP="007848A4">
      <w:pPr>
        <w:rPr>
          <w:lang w:val="en-US"/>
        </w:rPr>
      </w:pPr>
    </w:p>
    <w:p w14:paraId="5F57909F"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Бруцеллез</w:t>
      </w:r>
      <w:r w:rsidRPr="007848A4">
        <w:rPr>
          <w:lang w:val="en-US"/>
        </w:rPr>
        <w:t></w:t>
      </w:r>
      <w:r w:rsidRPr="007848A4">
        <w:rPr>
          <w:rFonts w:hint="eastAsia"/>
          <w:lang w:val="en-US"/>
        </w:rPr>
        <w:t>как</w:t>
      </w:r>
      <w:r w:rsidRPr="007848A4">
        <w:rPr>
          <w:lang w:val="en-US"/>
        </w:rPr>
        <w:t></w:t>
      </w:r>
      <w:r w:rsidRPr="007848A4">
        <w:rPr>
          <w:rFonts w:hint="eastAsia"/>
          <w:lang w:val="en-US"/>
        </w:rPr>
        <w:t>зоонозное</w:t>
      </w:r>
      <w:r w:rsidRPr="007848A4">
        <w:rPr>
          <w:lang w:val="en-US"/>
        </w:rPr>
        <w:t></w:t>
      </w:r>
      <w:r w:rsidRPr="007848A4">
        <w:rPr>
          <w:rFonts w:hint="eastAsia"/>
          <w:lang w:val="en-US"/>
        </w:rPr>
        <w:t>заболевание</w:t>
      </w:r>
      <w:r w:rsidRPr="007848A4">
        <w:rPr>
          <w:lang w:val="en-US"/>
        </w:rPr>
        <w:t></w:t>
      </w:r>
      <w:r w:rsidRPr="007848A4">
        <w:rPr>
          <w:rFonts w:hint="eastAsia"/>
          <w:lang w:val="en-US"/>
        </w:rPr>
        <w:t>и</w:t>
      </w:r>
      <w:r w:rsidRPr="007848A4">
        <w:rPr>
          <w:lang w:val="en-US"/>
        </w:rPr>
        <w:t></w:t>
      </w:r>
      <w:r w:rsidRPr="007848A4">
        <w:rPr>
          <w:rFonts w:hint="eastAsia"/>
          <w:lang w:val="en-US"/>
        </w:rPr>
        <w:t>его</w:t>
      </w:r>
      <w:r w:rsidRPr="007848A4">
        <w:rPr>
          <w:lang w:val="en-US"/>
        </w:rPr>
        <w:t></w:t>
      </w:r>
      <w:r w:rsidRPr="007848A4">
        <w:rPr>
          <w:rFonts w:hint="eastAsia"/>
          <w:lang w:val="en-US"/>
        </w:rPr>
        <w:t>распространение</w:t>
      </w:r>
      <w:r w:rsidRPr="007848A4">
        <w:rPr>
          <w:lang w:val="en-US"/>
        </w:rPr>
        <w:t></w:t>
      </w:r>
    </w:p>
    <w:p w14:paraId="3D540B03" w14:textId="77777777" w:rsidR="007848A4" w:rsidRPr="007848A4" w:rsidRDefault="007848A4" w:rsidP="007848A4">
      <w:pPr>
        <w:rPr>
          <w:lang w:val="en-US"/>
        </w:rPr>
      </w:pPr>
    </w:p>
    <w:p w14:paraId="5C375777"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Биологические</w:t>
      </w:r>
      <w:r w:rsidRPr="007848A4">
        <w:rPr>
          <w:lang w:val="en-US"/>
        </w:rPr>
        <w:t></w:t>
      </w:r>
      <w:r w:rsidRPr="007848A4">
        <w:rPr>
          <w:rFonts w:hint="eastAsia"/>
          <w:lang w:val="en-US"/>
        </w:rPr>
        <w:t>свойства</w:t>
      </w:r>
      <w:r w:rsidRPr="007848A4">
        <w:rPr>
          <w:lang w:val="en-US"/>
        </w:rPr>
        <w:t></w:t>
      </w:r>
      <w:r w:rsidRPr="007848A4">
        <w:rPr>
          <w:rFonts w:hint="eastAsia"/>
          <w:lang w:val="en-US"/>
        </w:rPr>
        <w:t>и</w:t>
      </w:r>
      <w:r w:rsidRPr="007848A4">
        <w:rPr>
          <w:lang w:val="en-US"/>
        </w:rPr>
        <w:t></w:t>
      </w:r>
      <w:r w:rsidRPr="007848A4">
        <w:rPr>
          <w:rFonts w:hint="eastAsia"/>
          <w:lang w:val="en-US"/>
        </w:rPr>
        <w:t>современная</w:t>
      </w:r>
      <w:r w:rsidRPr="007848A4">
        <w:rPr>
          <w:lang w:val="en-US"/>
        </w:rPr>
        <w:t></w:t>
      </w:r>
      <w:r w:rsidRPr="007848A4">
        <w:rPr>
          <w:rFonts w:hint="eastAsia"/>
          <w:lang w:val="en-US"/>
        </w:rPr>
        <w:t>таксономия</w:t>
      </w:r>
      <w:r w:rsidRPr="007848A4">
        <w:rPr>
          <w:lang w:val="en-US"/>
        </w:rPr>
        <w:t></w:t>
      </w:r>
      <w:r w:rsidRPr="007848A4">
        <w:rPr>
          <w:rFonts w:hint="eastAsia"/>
          <w:lang w:val="en-US"/>
        </w:rPr>
        <w:t>рода</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p>
    <w:p w14:paraId="52236737" w14:textId="77777777" w:rsidR="007848A4" w:rsidRPr="007848A4" w:rsidRDefault="007848A4" w:rsidP="007848A4">
      <w:pPr>
        <w:rPr>
          <w:lang w:val="en-US"/>
        </w:rPr>
      </w:pPr>
    </w:p>
    <w:p w14:paraId="333B93E7"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Строение</w:t>
      </w:r>
      <w:r w:rsidRPr="007848A4">
        <w:rPr>
          <w:lang w:val="en-US"/>
        </w:rPr>
        <w:t></w:t>
      </w:r>
      <w:r w:rsidRPr="007848A4">
        <w:rPr>
          <w:rFonts w:hint="eastAsia"/>
          <w:lang w:val="en-US"/>
        </w:rPr>
        <w:t>клетки</w:t>
      </w:r>
      <w:r w:rsidRPr="007848A4">
        <w:rPr>
          <w:lang w:val="en-US"/>
        </w:rPr>
        <w:t></w:t>
      </w:r>
      <w:r w:rsidRPr="007848A4">
        <w:rPr>
          <w:rFonts w:hint="eastAsia"/>
          <w:lang w:val="en-US"/>
        </w:rPr>
        <w:t>бруцелл</w:t>
      </w:r>
      <w:r w:rsidRPr="007848A4">
        <w:rPr>
          <w:lang w:val="en-US"/>
        </w:rPr>
        <w:t></w:t>
      </w:r>
      <w:r w:rsidRPr="007848A4">
        <w:rPr>
          <w:rFonts w:hint="eastAsia"/>
          <w:lang w:val="en-US"/>
        </w:rPr>
        <w:t>и</w:t>
      </w:r>
      <w:r w:rsidRPr="007848A4">
        <w:rPr>
          <w:lang w:val="en-US"/>
        </w:rPr>
        <w:t></w:t>
      </w:r>
      <w:r w:rsidRPr="007848A4">
        <w:rPr>
          <w:rFonts w:hint="eastAsia"/>
          <w:lang w:val="en-US"/>
        </w:rPr>
        <w:t>ее</w:t>
      </w:r>
      <w:r w:rsidRPr="007848A4">
        <w:rPr>
          <w:lang w:val="en-US"/>
        </w:rPr>
        <w:t></w:t>
      </w:r>
      <w:r w:rsidRPr="007848A4">
        <w:rPr>
          <w:rFonts w:hint="eastAsia"/>
          <w:lang w:val="en-US"/>
        </w:rPr>
        <w:t>антигенная</w:t>
      </w:r>
      <w:r w:rsidRPr="007848A4">
        <w:rPr>
          <w:lang w:val="en-US"/>
        </w:rPr>
        <w:t></w:t>
      </w:r>
      <w:r w:rsidRPr="007848A4">
        <w:rPr>
          <w:rFonts w:hint="eastAsia"/>
          <w:lang w:val="en-US"/>
        </w:rPr>
        <w:t>структура</w:t>
      </w:r>
      <w:r w:rsidRPr="007848A4">
        <w:rPr>
          <w:lang w:val="en-US"/>
        </w:rPr>
        <w:t></w:t>
      </w:r>
    </w:p>
    <w:p w14:paraId="0FA5E67A" w14:textId="77777777" w:rsidR="007848A4" w:rsidRPr="007848A4" w:rsidRDefault="007848A4" w:rsidP="007848A4">
      <w:pPr>
        <w:rPr>
          <w:lang w:val="en-US"/>
        </w:rPr>
      </w:pPr>
    </w:p>
    <w:p w14:paraId="6A879CD3"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Сравнительное</w:t>
      </w:r>
      <w:r w:rsidRPr="007848A4">
        <w:rPr>
          <w:lang w:val="en-US"/>
        </w:rPr>
        <w:t></w:t>
      </w:r>
      <w:r w:rsidRPr="007848A4">
        <w:rPr>
          <w:rFonts w:hint="eastAsia"/>
          <w:lang w:val="en-US"/>
        </w:rPr>
        <w:t>изучение</w:t>
      </w:r>
      <w:r w:rsidRPr="007848A4">
        <w:rPr>
          <w:lang w:val="en-US"/>
        </w:rPr>
        <w:t></w:t>
      </w:r>
      <w:r w:rsidRPr="007848A4">
        <w:rPr>
          <w:rFonts w:hint="eastAsia"/>
          <w:lang w:val="en-US"/>
        </w:rPr>
        <w:t>белковык</w:t>
      </w:r>
      <w:r w:rsidRPr="007848A4">
        <w:rPr>
          <w:lang w:val="en-US"/>
        </w:rPr>
        <w:t></w:t>
      </w:r>
      <w:r w:rsidRPr="007848A4">
        <w:rPr>
          <w:rFonts w:hint="eastAsia"/>
          <w:lang w:val="en-US"/>
        </w:rPr>
        <w:t>систем</w:t>
      </w:r>
      <w:r w:rsidRPr="007848A4">
        <w:rPr>
          <w:lang w:val="en-US"/>
        </w:rPr>
        <w:t></w:t>
      </w:r>
      <w:r w:rsidRPr="007848A4">
        <w:rPr>
          <w:rFonts w:hint="eastAsia"/>
          <w:lang w:val="en-US"/>
        </w:rPr>
        <w:t>и</w:t>
      </w:r>
      <w:r w:rsidRPr="007848A4">
        <w:rPr>
          <w:lang w:val="en-US"/>
        </w:rPr>
        <w:t></w:t>
      </w:r>
      <w:r w:rsidRPr="007848A4">
        <w:rPr>
          <w:rFonts w:hint="eastAsia"/>
          <w:lang w:val="en-US"/>
        </w:rPr>
        <w:t>состава</w:t>
      </w:r>
      <w:r w:rsidRPr="007848A4">
        <w:rPr>
          <w:lang w:val="en-US"/>
        </w:rPr>
        <w:t></w:t>
      </w:r>
      <w:r w:rsidRPr="007848A4">
        <w:rPr>
          <w:rFonts w:hint="eastAsia"/>
          <w:lang w:val="en-US"/>
        </w:rPr>
        <w:t>жирных</w:t>
      </w:r>
      <w:r w:rsidRPr="007848A4">
        <w:rPr>
          <w:lang w:val="en-US"/>
        </w:rPr>
        <w:t></w:t>
      </w:r>
      <w:r w:rsidRPr="007848A4">
        <w:rPr>
          <w:rFonts w:hint="eastAsia"/>
          <w:lang w:val="en-US"/>
        </w:rPr>
        <w:t>кислот</w:t>
      </w:r>
      <w:r w:rsidRPr="007848A4">
        <w:rPr>
          <w:lang w:val="en-US"/>
        </w:rPr>
        <w:t></w:t>
      </w:r>
      <w:r w:rsidRPr="007848A4">
        <w:rPr>
          <w:rFonts w:hint="eastAsia"/>
          <w:lang w:val="en-US"/>
        </w:rPr>
        <w:t>в</w:t>
      </w:r>
      <w:r w:rsidRPr="007848A4">
        <w:rPr>
          <w:lang w:val="en-US"/>
        </w:rPr>
        <w:t></w:t>
      </w:r>
      <w:r w:rsidRPr="007848A4">
        <w:rPr>
          <w:rFonts w:hint="eastAsia"/>
          <w:lang w:val="en-US"/>
        </w:rPr>
        <w:t>аспекте</w:t>
      </w:r>
      <w:r w:rsidRPr="007848A4">
        <w:rPr>
          <w:lang w:val="en-US"/>
        </w:rPr>
        <w:t></w:t>
      </w:r>
      <w:r w:rsidRPr="007848A4">
        <w:rPr>
          <w:rFonts w:hint="eastAsia"/>
          <w:lang w:val="en-US"/>
        </w:rPr>
        <w:t>идентификации</w:t>
      </w:r>
      <w:r w:rsidRPr="007848A4">
        <w:rPr>
          <w:lang w:val="en-US"/>
        </w:rPr>
        <w:t></w:t>
      </w:r>
      <w:r w:rsidRPr="007848A4">
        <w:rPr>
          <w:rFonts w:hint="eastAsia"/>
          <w:lang w:val="en-US"/>
        </w:rPr>
        <w:t>и</w:t>
      </w:r>
      <w:r w:rsidRPr="007848A4">
        <w:rPr>
          <w:lang w:val="en-US"/>
        </w:rPr>
        <w:t></w:t>
      </w:r>
      <w:r w:rsidRPr="007848A4">
        <w:rPr>
          <w:rFonts w:hint="eastAsia"/>
          <w:lang w:val="en-US"/>
        </w:rPr>
        <w:t>дифференциации</w:t>
      </w:r>
      <w:r w:rsidRPr="007848A4">
        <w:rPr>
          <w:lang w:val="en-US"/>
        </w:rPr>
        <w:t></w:t>
      </w:r>
      <w:r w:rsidRPr="007848A4">
        <w:rPr>
          <w:rFonts w:hint="eastAsia"/>
          <w:lang w:val="en-US"/>
        </w:rPr>
        <w:t>бактерий</w:t>
      </w:r>
      <w:r w:rsidRPr="007848A4">
        <w:rPr>
          <w:lang w:val="en-US"/>
        </w:rPr>
        <w:t></w:t>
      </w:r>
    </w:p>
    <w:p w14:paraId="6F9847EE" w14:textId="77777777" w:rsidR="007848A4" w:rsidRPr="007848A4" w:rsidRDefault="007848A4" w:rsidP="007848A4">
      <w:pPr>
        <w:rPr>
          <w:lang w:val="en-US"/>
        </w:rPr>
      </w:pPr>
    </w:p>
    <w:p w14:paraId="400C6A46"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Белковые</w:t>
      </w:r>
      <w:r w:rsidRPr="007848A4">
        <w:rPr>
          <w:lang w:val="en-US"/>
        </w:rPr>
        <w:t></w:t>
      </w:r>
      <w:r w:rsidRPr="007848A4">
        <w:rPr>
          <w:rFonts w:hint="eastAsia"/>
          <w:lang w:val="en-US"/>
        </w:rPr>
        <w:t>системы</w:t>
      </w:r>
      <w:r w:rsidRPr="007848A4">
        <w:rPr>
          <w:lang w:val="en-US"/>
        </w:rPr>
        <w:t></w:t>
      </w:r>
      <w:r w:rsidRPr="007848A4">
        <w:rPr>
          <w:rFonts w:hint="eastAsia"/>
          <w:lang w:val="en-US"/>
        </w:rPr>
        <w:t>бактерий</w:t>
      </w:r>
      <w:r w:rsidRPr="007848A4">
        <w:rPr>
          <w:lang w:val="en-US"/>
        </w:rPr>
        <w:t></w:t>
      </w:r>
    </w:p>
    <w:p w14:paraId="3755E02A" w14:textId="77777777" w:rsidR="007848A4" w:rsidRPr="007848A4" w:rsidRDefault="007848A4" w:rsidP="007848A4">
      <w:pPr>
        <w:rPr>
          <w:lang w:val="en-US"/>
        </w:rPr>
      </w:pPr>
    </w:p>
    <w:p w14:paraId="748571D6"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Значимость</w:t>
      </w:r>
      <w:r w:rsidRPr="007848A4">
        <w:rPr>
          <w:lang w:val="en-US"/>
        </w:rPr>
        <w:t></w:t>
      </w:r>
      <w:r w:rsidRPr="007848A4">
        <w:rPr>
          <w:rFonts w:hint="eastAsia"/>
          <w:lang w:val="en-US"/>
        </w:rPr>
        <w:t>различных</w:t>
      </w:r>
      <w:r w:rsidRPr="007848A4">
        <w:rPr>
          <w:lang w:val="en-US"/>
        </w:rPr>
        <w:t></w:t>
      </w:r>
      <w:r w:rsidRPr="007848A4">
        <w:rPr>
          <w:rFonts w:hint="eastAsia"/>
          <w:lang w:val="en-US"/>
        </w:rPr>
        <w:t>белковых</w:t>
      </w:r>
      <w:r w:rsidRPr="007848A4">
        <w:rPr>
          <w:lang w:val="en-US"/>
        </w:rPr>
        <w:t></w:t>
      </w:r>
      <w:r w:rsidRPr="007848A4">
        <w:rPr>
          <w:rFonts w:hint="eastAsia"/>
          <w:lang w:val="en-US"/>
        </w:rPr>
        <w:t>систем</w:t>
      </w:r>
      <w:r w:rsidRPr="007848A4">
        <w:rPr>
          <w:lang w:val="en-US"/>
        </w:rPr>
        <w:t></w:t>
      </w:r>
      <w:r w:rsidRPr="007848A4">
        <w:rPr>
          <w:rFonts w:hint="eastAsia"/>
          <w:lang w:val="en-US"/>
        </w:rPr>
        <w:t>в</w:t>
      </w:r>
      <w:r w:rsidRPr="007848A4">
        <w:rPr>
          <w:lang w:val="en-US"/>
        </w:rPr>
        <w:t></w:t>
      </w:r>
      <w:r w:rsidRPr="007848A4">
        <w:rPr>
          <w:rFonts w:hint="eastAsia"/>
          <w:lang w:val="en-US"/>
        </w:rPr>
        <w:t>сравнительном</w:t>
      </w:r>
      <w:r w:rsidRPr="007848A4">
        <w:rPr>
          <w:lang w:val="en-US"/>
        </w:rPr>
        <w:t></w:t>
      </w:r>
      <w:r w:rsidRPr="007848A4">
        <w:rPr>
          <w:rFonts w:hint="eastAsia"/>
          <w:lang w:val="en-US"/>
        </w:rPr>
        <w:t>изучении</w:t>
      </w:r>
      <w:r w:rsidRPr="007848A4">
        <w:rPr>
          <w:lang w:val="en-US"/>
        </w:rPr>
        <w:t></w:t>
      </w:r>
      <w:r w:rsidRPr="007848A4">
        <w:rPr>
          <w:rFonts w:hint="eastAsia"/>
          <w:lang w:val="en-US"/>
        </w:rPr>
        <w:t>бактерий</w:t>
      </w:r>
      <w:r w:rsidRPr="007848A4">
        <w:rPr>
          <w:lang w:val="en-US"/>
        </w:rPr>
        <w:t></w:t>
      </w:r>
    </w:p>
    <w:p w14:paraId="3E6D22FE" w14:textId="77777777" w:rsidR="007848A4" w:rsidRPr="007848A4" w:rsidRDefault="007848A4" w:rsidP="007848A4">
      <w:pPr>
        <w:rPr>
          <w:lang w:val="en-US"/>
        </w:rPr>
      </w:pPr>
    </w:p>
    <w:p w14:paraId="7BE434AD"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Белковые</w:t>
      </w:r>
      <w:r w:rsidRPr="007848A4">
        <w:rPr>
          <w:lang w:val="en-US"/>
        </w:rPr>
        <w:t></w:t>
      </w:r>
      <w:r w:rsidRPr="007848A4">
        <w:rPr>
          <w:rFonts w:hint="eastAsia"/>
          <w:lang w:val="en-US"/>
        </w:rPr>
        <w:t>системы</w:t>
      </w:r>
      <w:r w:rsidRPr="007848A4">
        <w:rPr>
          <w:lang w:val="en-US"/>
        </w:rPr>
        <w:t></w:t>
      </w:r>
      <w:r w:rsidRPr="007848A4">
        <w:rPr>
          <w:rFonts w:hint="eastAsia"/>
          <w:lang w:val="en-US"/>
        </w:rPr>
        <w:t>в</w:t>
      </w:r>
      <w:r w:rsidRPr="007848A4">
        <w:rPr>
          <w:lang w:val="en-US"/>
        </w:rPr>
        <w:t></w:t>
      </w:r>
      <w:r w:rsidRPr="007848A4">
        <w:rPr>
          <w:rFonts w:hint="eastAsia"/>
          <w:lang w:val="en-US"/>
        </w:rPr>
        <w:t>сравнительной</w:t>
      </w:r>
      <w:r w:rsidRPr="007848A4">
        <w:rPr>
          <w:lang w:val="en-US"/>
        </w:rPr>
        <w:t></w:t>
      </w:r>
      <w:r w:rsidRPr="007848A4">
        <w:rPr>
          <w:rFonts w:hint="eastAsia"/>
          <w:lang w:val="en-US"/>
        </w:rPr>
        <w:t>характеристике</w:t>
      </w:r>
      <w:r w:rsidRPr="007848A4">
        <w:rPr>
          <w:lang w:val="en-US"/>
        </w:rPr>
        <w:t></w:t>
      </w:r>
      <w:r w:rsidRPr="007848A4">
        <w:rPr>
          <w:rFonts w:hint="eastAsia"/>
          <w:lang w:val="en-US"/>
        </w:rPr>
        <w:t>бруцелл</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Изучение</w:t>
      </w:r>
      <w:r w:rsidRPr="007848A4">
        <w:rPr>
          <w:lang w:val="en-US"/>
        </w:rPr>
        <w:t></w:t>
      </w:r>
      <w:r w:rsidRPr="007848A4">
        <w:rPr>
          <w:rFonts w:hint="eastAsia"/>
          <w:lang w:val="en-US"/>
        </w:rPr>
        <w:t>спектров</w:t>
      </w:r>
      <w:r w:rsidRPr="007848A4">
        <w:rPr>
          <w:lang w:val="en-US"/>
        </w:rPr>
        <w:t></w:t>
      </w:r>
      <w:r w:rsidRPr="007848A4">
        <w:rPr>
          <w:rFonts w:hint="eastAsia"/>
          <w:lang w:val="en-US"/>
        </w:rPr>
        <w:t>жирных</w:t>
      </w:r>
      <w:r w:rsidRPr="007848A4">
        <w:rPr>
          <w:lang w:val="en-US"/>
        </w:rPr>
        <w:t></w:t>
      </w:r>
      <w:r w:rsidRPr="007848A4">
        <w:rPr>
          <w:rFonts w:hint="eastAsia"/>
          <w:lang w:val="en-US"/>
        </w:rPr>
        <w:t>кислот</w:t>
      </w:r>
      <w:r w:rsidRPr="007848A4">
        <w:rPr>
          <w:lang w:val="en-US"/>
        </w:rPr>
        <w:t></w:t>
      </w:r>
      <w:r w:rsidRPr="007848A4">
        <w:rPr>
          <w:rFonts w:hint="eastAsia"/>
          <w:lang w:val="en-US"/>
        </w:rPr>
        <w:t>в</w:t>
      </w:r>
      <w:r w:rsidRPr="007848A4">
        <w:rPr>
          <w:lang w:val="en-US"/>
        </w:rPr>
        <w:t></w:t>
      </w:r>
      <w:r w:rsidRPr="007848A4">
        <w:rPr>
          <w:rFonts w:hint="eastAsia"/>
          <w:lang w:val="en-US"/>
        </w:rPr>
        <w:t>целях</w:t>
      </w:r>
      <w:r w:rsidRPr="007848A4">
        <w:rPr>
          <w:lang w:val="en-US"/>
        </w:rPr>
        <w:t></w:t>
      </w:r>
      <w:r w:rsidRPr="007848A4">
        <w:rPr>
          <w:rFonts w:hint="eastAsia"/>
          <w:lang w:val="en-US"/>
        </w:rPr>
        <w:t>идентификации</w:t>
      </w:r>
      <w:r w:rsidRPr="007848A4">
        <w:rPr>
          <w:lang w:val="en-US"/>
        </w:rPr>
        <w:t></w:t>
      </w:r>
      <w:r w:rsidRPr="007848A4">
        <w:rPr>
          <w:rFonts w:hint="eastAsia"/>
          <w:lang w:val="en-US"/>
        </w:rPr>
        <w:t>и</w:t>
      </w:r>
      <w:r w:rsidRPr="007848A4">
        <w:rPr>
          <w:lang w:val="en-US"/>
        </w:rPr>
        <w:t></w:t>
      </w:r>
      <w:r w:rsidRPr="007848A4">
        <w:rPr>
          <w:rFonts w:hint="eastAsia"/>
          <w:lang w:val="en-US"/>
        </w:rPr>
        <w:t>дифференциации</w:t>
      </w:r>
      <w:r w:rsidRPr="007848A4">
        <w:rPr>
          <w:lang w:val="en-US"/>
        </w:rPr>
        <w:t></w:t>
      </w:r>
      <w:r w:rsidRPr="007848A4">
        <w:rPr>
          <w:rFonts w:hint="eastAsia"/>
          <w:lang w:val="en-US"/>
        </w:rPr>
        <w:t>бактерий</w:t>
      </w:r>
      <w:r w:rsidRPr="007848A4">
        <w:rPr>
          <w:lang w:val="en-US"/>
        </w:rPr>
        <w:t></w:t>
      </w:r>
    </w:p>
    <w:p w14:paraId="7CC5B8D8" w14:textId="77777777" w:rsidR="007848A4" w:rsidRPr="007848A4" w:rsidRDefault="007848A4" w:rsidP="007848A4">
      <w:pPr>
        <w:rPr>
          <w:lang w:val="en-US"/>
        </w:rPr>
      </w:pPr>
    </w:p>
    <w:p w14:paraId="48513B2B"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Применение</w:t>
      </w:r>
      <w:r w:rsidRPr="007848A4">
        <w:rPr>
          <w:lang w:val="en-US"/>
        </w:rPr>
        <w:t></w:t>
      </w:r>
      <w:r w:rsidRPr="007848A4">
        <w:rPr>
          <w:rFonts w:hint="eastAsia"/>
          <w:lang w:val="en-US"/>
        </w:rPr>
        <w:t>газо</w:t>
      </w:r>
      <w:r w:rsidRPr="007848A4">
        <w:rPr>
          <w:lang w:val="en-US"/>
        </w:rPr>
        <w:t></w:t>
      </w:r>
      <w:r w:rsidRPr="007848A4">
        <w:rPr>
          <w:rFonts w:hint="eastAsia"/>
          <w:lang w:val="en-US"/>
        </w:rPr>
        <w:t>жидкостной</w:t>
      </w:r>
      <w:r w:rsidRPr="007848A4">
        <w:rPr>
          <w:lang w:val="en-US"/>
        </w:rPr>
        <w:t></w:t>
      </w:r>
      <w:r w:rsidRPr="007848A4">
        <w:rPr>
          <w:rFonts w:hint="eastAsia"/>
          <w:lang w:val="en-US"/>
        </w:rPr>
        <w:t>хроматографии</w:t>
      </w:r>
      <w:r w:rsidRPr="007848A4">
        <w:rPr>
          <w:lang w:val="en-US"/>
        </w:rPr>
        <w:t></w:t>
      </w:r>
      <w:r w:rsidRPr="007848A4">
        <w:rPr>
          <w:rFonts w:hint="eastAsia"/>
          <w:lang w:val="en-US"/>
        </w:rPr>
        <w:t>для</w:t>
      </w:r>
    </w:p>
    <w:p w14:paraId="6F57AE78" w14:textId="77777777" w:rsidR="007848A4" w:rsidRPr="007848A4" w:rsidRDefault="007848A4" w:rsidP="007848A4">
      <w:pPr>
        <w:rPr>
          <w:lang w:val="en-US"/>
        </w:rPr>
      </w:pPr>
    </w:p>
    <w:p w14:paraId="11CD273C" w14:textId="77777777" w:rsidR="007848A4" w:rsidRPr="007848A4" w:rsidRDefault="007848A4" w:rsidP="007848A4">
      <w:pPr>
        <w:rPr>
          <w:lang w:val="en-US"/>
        </w:rPr>
      </w:pPr>
      <w:r w:rsidRPr="007848A4">
        <w:rPr>
          <w:rFonts w:hint="eastAsia"/>
          <w:lang w:val="en-US"/>
        </w:rPr>
        <w:t>Ф</w:t>
      </w:r>
      <w:r w:rsidRPr="007848A4">
        <w:rPr>
          <w:lang w:val="en-US"/>
        </w:rPr>
        <w:t></w:t>
      </w:r>
      <w:r w:rsidRPr="007848A4">
        <w:rPr>
          <w:rFonts w:hint="eastAsia"/>
          <w:lang w:val="en-US"/>
        </w:rPr>
        <w:t>идентификации</w:t>
      </w:r>
      <w:r w:rsidRPr="007848A4">
        <w:rPr>
          <w:lang w:val="en-US"/>
        </w:rPr>
        <w:t></w:t>
      </w:r>
      <w:r w:rsidRPr="007848A4">
        <w:rPr>
          <w:rFonts w:hint="eastAsia"/>
          <w:lang w:val="en-US"/>
        </w:rPr>
        <w:t>различных</w:t>
      </w:r>
      <w:r w:rsidRPr="007848A4">
        <w:rPr>
          <w:lang w:val="en-US"/>
        </w:rPr>
        <w:t></w:t>
      </w:r>
      <w:r w:rsidRPr="007848A4">
        <w:rPr>
          <w:rFonts w:hint="eastAsia"/>
          <w:lang w:val="en-US"/>
        </w:rPr>
        <w:t>групп</w:t>
      </w:r>
      <w:r w:rsidRPr="007848A4">
        <w:rPr>
          <w:lang w:val="en-US"/>
        </w:rPr>
        <w:t></w:t>
      </w:r>
      <w:r w:rsidRPr="007848A4">
        <w:rPr>
          <w:rFonts w:hint="eastAsia"/>
          <w:lang w:val="en-US"/>
        </w:rPr>
        <w:t>бактерий</w:t>
      </w:r>
      <w:r w:rsidRPr="007848A4">
        <w:rPr>
          <w:lang w:val="en-US"/>
        </w:rPr>
        <w:t></w:t>
      </w:r>
    </w:p>
    <w:p w14:paraId="0666E32B" w14:textId="77777777" w:rsidR="007848A4" w:rsidRPr="007848A4" w:rsidRDefault="007848A4" w:rsidP="007848A4">
      <w:pPr>
        <w:rPr>
          <w:lang w:val="en-US"/>
        </w:rPr>
      </w:pPr>
    </w:p>
    <w:p w14:paraId="3425AF34" w14:textId="77777777" w:rsidR="007848A4" w:rsidRPr="007848A4" w:rsidRDefault="007848A4" w:rsidP="007848A4">
      <w:pPr>
        <w:rPr>
          <w:lang w:val="en-US"/>
        </w:rPr>
      </w:pPr>
      <w:r w:rsidRPr="007848A4">
        <w:rPr>
          <w:lang w:val="en-US"/>
        </w:rPr>
        <w:lastRenderedPageBreak/>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Газо</w:t>
      </w:r>
      <w:r w:rsidRPr="007848A4">
        <w:rPr>
          <w:lang w:val="en-US"/>
        </w:rPr>
        <w:t></w:t>
      </w:r>
      <w:r w:rsidRPr="007848A4">
        <w:rPr>
          <w:rFonts w:hint="eastAsia"/>
          <w:lang w:val="en-US"/>
        </w:rPr>
        <w:t>хроматографический</w:t>
      </w:r>
      <w:r w:rsidRPr="007848A4">
        <w:rPr>
          <w:lang w:val="en-US"/>
        </w:rPr>
        <w:t></w:t>
      </w:r>
      <w:r w:rsidRPr="007848A4">
        <w:rPr>
          <w:rFonts w:hint="eastAsia"/>
          <w:lang w:val="en-US"/>
        </w:rPr>
        <w:t>анализ</w:t>
      </w:r>
      <w:r w:rsidRPr="007848A4">
        <w:rPr>
          <w:lang w:val="en-US"/>
        </w:rPr>
        <w:t></w:t>
      </w:r>
      <w:r w:rsidRPr="007848A4">
        <w:rPr>
          <w:rFonts w:hint="eastAsia"/>
          <w:lang w:val="en-US"/>
        </w:rPr>
        <w:t>жирных</w:t>
      </w:r>
      <w:r w:rsidRPr="007848A4">
        <w:rPr>
          <w:lang w:val="en-US"/>
        </w:rPr>
        <w:t></w:t>
      </w:r>
      <w:r w:rsidRPr="007848A4">
        <w:rPr>
          <w:rFonts w:hint="eastAsia"/>
          <w:lang w:val="en-US"/>
        </w:rPr>
        <w:t>кислот</w:t>
      </w:r>
      <w:r w:rsidRPr="007848A4">
        <w:rPr>
          <w:lang w:val="en-US"/>
        </w:rPr>
        <w:t></w:t>
      </w:r>
      <w:r w:rsidRPr="007848A4">
        <w:rPr>
          <w:rFonts w:hint="eastAsia"/>
          <w:lang w:val="en-US"/>
        </w:rPr>
        <w:t>применительно</w:t>
      </w:r>
      <w:r w:rsidRPr="007848A4">
        <w:rPr>
          <w:lang w:val="en-US"/>
        </w:rPr>
        <w:t></w:t>
      </w:r>
      <w:r w:rsidRPr="007848A4">
        <w:rPr>
          <w:rFonts w:hint="eastAsia"/>
          <w:lang w:val="en-US"/>
        </w:rPr>
        <w:t>к</w:t>
      </w:r>
      <w:r w:rsidRPr="007848A4">
        <w:rPr>
          <w:lang w:val="en-US"/>
        </w:rPr>
        <w:t></w:t>
      </w:r>
      <w:r w:rsidRPr="007848A4">
        <w:rPr>
          <w:rFonts w:hint="eastAsia"/>
          <w:lang w:val="en-US"/>
        </w:rPr>
        <w:t>бруцеллам</w:t>
      </w:r>
      <w:r w:rsidRPr="007848A4">
        <w:rPr>
          <w:lang w:val="en-US"/>
        </w:rPr>
        <w:t></w:t>
      </w:r>
    </w:p>
    <w:p w14:paraId="24BF3BC7" w14:textId="77777777" w:rsidR="007848A4" w:rsidRPr="007848A4" w:rsidRDefault="007848A4" w:rsidP="007848A4">
      <w:pPr>
        <w:rPr>
          <w:lang w:val="en-US"/>
        </w:rPr>
      </w:pPr>
    </w:p>
    <w:p w14:paraId="57650B9F"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Некоторые</w:t>
      </w:r>
      <w:r w:rsidRPr="007848A4">
        <w:rPr>
          <w:lang w:val="en-US"/>
        </w:rPr>
        <w:t></w:t>
      </w:r>
      <w:r w:rsidRPr="007848A4">
        <w:rPr>
          <w:rFonts w:hint="eastAsia"/>
          <w:lang w:val="en-US"/>
        </w:rPr>
        <w:t>аспекты</w:t>
      </w:r>
      <w:r w:rsidRPr="007848A4">
        <w:rPr>
          <w:lang w:val="en-US"/>
        </w:rPr>
        <w:t></w:t>
      </w:r>
      <w:r w:rsidRPr="007848A4">
        <w:rPr>
          <w:rFonts w:hint="eastAsia"/>
          <w:lang w:val="en-US"/>
        </w:rPr>
        <w:t>иммуногенеза</w:t>
      </w:r>
      <w:r w:rsidRPr="007848A4">
        <w:rPr>
          <w:lang w:val="en-US"/>
        </w:rPr>
        <w:t></w:t>
      </w:r>
      <w:r w:rsidRPr="007848A4">
        <w:rPr>
          <w:rFonts w:hint="eastAsia"/>
          <w:lang w:val="en-US"/>
        </w:rPr>
        <w:t>при</w:t>
      </w:r>
      <w:r w:rsidRPr="007848A4">
        <w:rPr>
          <w:lang w:val="en-US"/>
        </w:rPr>
        <w:t></w:t>
      </w:r>
      <w:r w:rsidRPr="007848A4">
        <w:rPr>
          <w:rFonts w:hint="eastAsia"/>
          <w:lang w:val="en-US"/>
        </w:rPr>
        <w:t>бруцеллезе</w:t>
      </w:r>
      <w:r w:rsidRPr="007848A4">
        <w:rPr>
          <w:lang w:val="en-US"/>
        </w:rPr>
        <w:t></w:t>
      </w:r>
      <w:r w:rsidRPr="007848A4">
        <w:rPr>
          <w:rFonts w:hint="eastAsia"/>
          <w:lang w:val="en-US"/>
        </w:rPr>
        <w:t>и</w:t>
      </w:r>
      <w:r w:rsidRPr="007848A4">
        <w:rPr>
          <w:lang w:val="en-US"/>
        </w:rPr>
        <w:t></w:t>
      </w:r>
      <w:r w:rsidRPr="007848A4">
        <w:rPr>
          <w:rFonts w:hint="eastAsia"/>
          <w:lang w:val="en-US"/>
        </w:rPr>
        <w:t>проблемы</w:t>
      </w:r>
      <w:r w:rsidRPr="007848A4">
        <w:rPr>
          <w:lang w:val="en-US"/>
        </w:rPr>
        <w:t></w:t>
      </w:r>
      <w:r w:rsidRPr="007848A4">
        <w:rPr>
          <w:rFonts w:hint="eastAsia"/>
          <w:lang w:val="en-US"/>
        </w:rPr>
        <w:t>диагностики</w:t>
      </w:r>
      <w:r w:rsidRPr="007848A4">
        <w:rPr>
          <w:lang w:val="en-US"/>
        </w:rPr>
        <w:t></w:t>
      </w:r>
    </w:p>
    <w:p w14:paraId="5A7BB3CB" w14:textId="77777777" w:rsidR="007848A4" w:rsidRPr="007848A4" w:rsidRDefault="007848A4" w:rsidP="007848A4">
      <w:pPr>
        <w:rPr>
          <w:lang w:val="en-US"/>
        </w:rPr>
      </w:pPr>
    </w:p>
    <w:p w14:paraId="56AD5533"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Основные</w:t>
      </w:r>
      <w:r w:rsidRPr="007848A4">
        <w:rPr>
          <w:lang w:val="en-US"/>
        </w:rPr>
        <w:t></w:t>
      </w:r>
      <w:r w:rsidRPr="007848A4">
        <w:rPr>
          <w:rFonts w:hint="eastAsia"/>
          <w:lang w:val="en-US"/>
        </w:rPr>
        <w:t>элементы</w:t>
      </w:r>
      <w:r w:rsidRPr="007848A4">
        <w:rPr>
          <w:lang w:val="en-US"/>
        </w:rPr>
        <w:t></w:t>
      </w:r>
      <w:r w:rsidRPr="007848A4">
        <w:rPr>
          <w:rFonts w:hint="eastAsia"/>
          <w:lang w:val="en-US"/>
        </w:rPr>
        <w:t>иммунитета</w:t>
      </w:r>
      <w:r w:rsidRPr="007848A4">
        <w:rPr>
          <w:lang w:val="en-US"/>
        </w:rPr>
        <w:t></w:t>
      </w:r>
    </w:p>
    <w:p w14:paraId="52AA794A" w14:textId="77777777" w:rsidR="007848A4" w:rsidRPr="007848A4" w:rsidRDefault="007848A4" w:rsidP="007848A4">
      <w:pPr>
        <w:rPr>
          <w:lang w:val="en-US"/>
        </w:rPr>
      </w:pPr>
    </w:p>
    <w:p w14:paraId="70FBFE12"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Стадии</w:t>
      </w:r>
      <w:r w:rsidRPr="007848A4">
        <w:rPr>
          <w:lang w:val="en-US"/>
        </w:rPr>
        <w:t></w:t>
      </w:r>
      <w:r w:rsidRPr="007848A4">
        <w:rPr>
          <w:rFonts w:hint="eastAsia"/>
          <w:lang w:val="en-US"/>
        </w:rPr>
        <w:t>инфекционного</w:t>
      </w:r>
      <w:r w:rsidRPr="007848A4">
        <w:rPr>
          <w:lang w:val="en-US"/>
        </w:rPr>
        <w:t></w:t>
      </w:r>
      <w:r w:rsidRPr="007848A4">
        <w:rPr>
          <w:rFonts w:hint="eastAsia"/>
          <w:lang w:val="en-US"/>
        </w:rPr>
        <w:t>бруцеллезного</w:t>
      </w:r>
      <w:r w:rsidRPr="007848A4">
        <w:rPr>
          <w:lang w:val="en-US"/>
        </w:rPr>
        <w:t></w:t>
      </w:r>
      <w:r w:rsidRPr="007848A4">
        <w:rPr>
          <w:rFonts w:hint="eastAsia"/>
          <w:lang w:val="en-US"/>
        </w:rPr>
        <w:t>процесса</w:t>
      </w:r>
      <w:r w:rsidRPr="007848A4">
        <w:rPr>
          <w:lang w:val="en-US"/>
        </w:rPr>
        <w:t></w:t>
      </w:r>
      <w:r w:rsidRPr="007848A4">
        <w:rPr>
          <w:rFonts w:hint="eastAsia"/>
          <w:lang w:val="en-US"/>
        </w:rPr>
        <w:t>и</w:t>
      </w:r>
      <w:r w:rsidRPr="007848A4">
        <w:rPr>
          <w:lang w:val="en-US"/>
        </w:rPr>
        <w:t></w:t>
      </w:r>
      <w:r w:rsidRPr="007848A4">
        <w:rPr>
          <w:rFonts w:hint="eastAsia"/>
          <w:lang w:val="en-US"/>
        </w:rPr>
        <w:t>его</w:t>
      </w:r>
      <w:r w:rsidRPr="007848A4">
        <w:rPr>
          <w:lang w:val="en-US"/>
        </w:rPr>
        <w:t></w:t>
      </w:r>
      <w:r w:rsidRPr="007848A4">
        <w:rPr>
          <w:rFonts w:hint="eastAsia"/>
          <w:lang w:val="en-US"/>
        </w:rPr>
        <w:t>иммунологические</w:t>
      </w:r>
      <w:r w:rsidRPr="007848A4">
        <w:rPr>
          <w:lang w:val="en-US"/>
        </w:rPr>
        <w:t></w:t>
      </w:r>
      <w:r w:rsidRPr="007848A4">
        <w:rPr>
          <w:rFonts w:hint="eastAsia"/>
          <w:lang w:val="en-US"/>
        </w:rPr>
        <w:t>проявления</w:t>
      </w:r>
      <w:r w:rsidRPr="007848A4">
        <w:rPr>
          <w:lang w:val="en-US"/>
        </w:rPr>
        <w:t></w:t>
      </w:r>
    </w:p>
    <w:p w14:paraId="0E4EF1DA" w14:textId="77777777" w:rsidR="007848A4" w:rsidRPr="007848A4" w:rsidRDefault="007848A4" w:rsidP="007848A4">
      <w:pPr>
        <w:rPr>
          <w:lang w:val="en-US"/>
        </w:rPr>
      </w:pPr>
    </w:p>
    <w:p w14:paraId="05A0EEAC"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Диагностика</w:t>
      </w:r>
      <w:r w:rsidRPr="007848A4">
        <w:rPr>
          <w:lang w:val="en-US"/>
        </w:rPr>
        <w:t></w:t>
      </w:r>
      <w:r w:rsidRPr="007848A4">
        <w:rPr>
          <w:rFonts w:hint="eastAsia"/>
          <w:lang w:val="en-US"/>
        </w:rPr>
        <w:t>бруцеллеза</w:t>
      </w:r>
      <w:r w:rsidRPr="007848A4">
        <w:rPr>
          <w:lang w:val="en-US"/>
        </w:rPr>
        <w:t></w:t>
      </w:r>
    </w:p>
    <w:p w14:paraId="09F0F1FD" w14:textId="77777777" w:rsidR="007848A4" w:rsidRPr="007848A4" w:rsidRDefault="007848A4" w:rsidP="007848A4">
      <w:pPr>
        <w:rPr>
          <w:lang w:val="en-US"/>
        </w:rPr>
      </w:pPr>
    </w:p>
    <w:p w14:paraId="7B801E8B"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Клиническая</w:t>
      </w:r>
      <w:r w:rsidRPr="007848A4">
        <w:rPr>
          <w:lang w:val="en-US"/>
        </w:rPr>
        <w:t></w:t>
      </w:r>
      <w:r w:rsidRPr="007848A4">
        <w:rPr>
          <w:rFonts w:hint="eastAsia"/>
          <w:lang w:val="en-US"/>
        </w:rPr>
        <w:t>и</w:t>
      </w:r>
      <w:r w:rsidRPr="007848A4">
        <w:rPr>
          <w:lang w:val="en-US"/>
        </w:rPr>
        <w:t></w:t>
      </w:r>
      <w:r w:rsidRPr="007848A4">
        <w:rPr>
          <w:rFonts w:hint="eastAsia"/>
          <w:lang w:val="en-US"/>
        </w:rPr>
        <w:t>эпизоотологическая</w:t>
      </w:r>
      <w:r w:rsidRPr="007848A4">
        <w:rPr>
          <w:lang w:val="en-US"/>
        </w:rPr>
        <w:t></w:t>
      </w:r>
      <w:r w:rsidRPr="007848A4">
        <w:rPr>
          <w:rFonts w:hint="eastAsia"/>
          <w:lang w:val="en-US"/>
        </w:rPr>
        <w:t>диагностика</w:t>
      </w:r>
      <w:r w:rsidRPr="007848A4">
        <w:rPr>
          <w:lang w:val="en-US"/>
        </w:rPr>
        <w:t></w:t>
      </w:r>
    </w:p>
    <w:p w14:paraId="7D20BE11" w14:textId="77777777" w:rsidR="007848A4" w:rsidRPr="007848A4" w:rsidRDefault="007848A4" w:rsidP="007848A4">
      <w:pPr>
        <w:rPr>
          <w:lang w:val="en-US"/>
        </w:rPr>
      </w:pPr>
    </w:p>
    <w:p w14:paraId="6C2890E1"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Серологическая</w:t>
      </w:r>
      <w:r w:rsidRPr="007848A4">
        <w:rPr>
          <w:lang w:val="en-US"/>
        </w:rPr>
        <w:t></w:t>
      </w:r>
      <w:r w:rsidRPr="007848A4">
        <w:rPr>
          <w:rFonts w:hint="eastAsia"/>
          <w:lang w:val="en-US"/>
        </w:rPr>
        <w:t>диагностика</w:t>
      </w:r>
      <w:r w:rsidRPr="007848A4">
        <w:rPr>
          <w:lang w:val="en-US"/>
        </w:rPr>
        <w:t></w:t>
      </w:r>
    </w:p>
    <w:p w14:paraId="6B4AE792" w14:textId="77777777" w:rsidR="007848A4" w:rsidRPr="007848A4" w:rsidRDefault="007848A4" w:rsidP="007848A4">
      <w:pPr>
        <w:rPr>
          <w:lang w:val="en-US"/>
        </w:rPr>
      </w:pPr>
    </w:p>
    <w:p w14:paraId="33A2B22B"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Применение</w:t>
      </w:r>
      <w:r w:rsidRPr="007848A4">
        <w:rPr>
          <w:lang w:val="en-US"/>
        </w:rPr>
        <w:t></w:t>
      </w:r>
      <w:r w:rsidRPr="007848A4">
        <w:rPr>
          <w:rFonts w:hint="eastAsia"/>
          <w:lang w:val="en-US"/>
        </w:rPr>
        <w:t>иммуноферментного</w:t>
      </w:r>
      <w:r w:rsidRPr="007848A4">
        <w:rPr>
          <w:lang w:val="en-US"/>
        </w:rPr>
        <w:t></w:t>
      </w:r>
      <w:r w:rsidRPr="007848A4">
        <w:rPr>
          <w:rFonts w:hint="eastAsia"/>
          <w:lang w:val="en-US"/>
        </w:rPr>
        <w:t>анализа</w:t>
      </w:r>
      <w:r w:rsidRPr="007848A4">
        <w:rPr>
          <w:lang w:val="en-US"/>
        </w:rPr>
        <w:t></w:t>
      </w:r>
      <w:r w:rsidRPr="007848A4">
        <w:rPr>
          <w:lang w:val="en-US"/>
        </w:rPr>
        <w:t></w:t>
      </w:r>
      <w:r w:rsidRPr="007848A4">
        <w:rPr>
          <w:rFonts w:hint="eastAsia"/>
          <w:lang w:val="en-US"/>
        </w:rPr>
        <w:t>ИФА</w:t>
      </w:r>
      <w:r w:rsidRPr="007848A4">
        <w:rPr>
          <w:lang w:val="en-US"/>
        </w:rPr>
        <w:t></w:t>
      </w:r>
      <w:r w:rsidRPr="007848A4">
        <w:rPr>
          <w:lang w:val="en-US"/>
        </w:rPr>
        <w:t></w:t>
      </w:r>
      <w:r w:rsidRPr="007848A4">
        <w:rPr>
          <w:rFonts w:hint="eastAsia"/>
          <w:lang w:val="en-US"/>
        </w:rPr>
        <w:t>в</w:t>
      </w:r>
      <w:r w:rsidRPr="007848A4">
        <w:rPr>
          <w:lang w:val="en-US"/>
        </w:rPr>
        <w:t></w:t>
      </w:r>
      <w:r w:rsidRPr="007848A4">
        <w:rPr>
          <w:rFonts w:hint="eastAsia"/>
          <w:lang w:val="en-US"/>
        </w:rPr>
        <w:t>диагностике</w:t>
      </w:r>
      <w:r w:rsidRPr="007848A4">
        <w:rPr>
          <w:lang w:val="en-US"/>
        </w:rPr>
        <w:t></w:t>
      </w:r>
      <w:r w:rsidRPr="007848A4">
        <w:rPr>
          <w:rFonts w:hint="eastAsia"/>
          <w:lang w:val="en-US"/>
        </w:rPr>
        <w:t>бруцеллеза</w:t>
      </w:r>
      <w:r w:rsidRPr="007848A4">
        <w:rPr>
          <w:lang w:val="en-US"/>
        </w:rPr>
        <w:t></w:t>
      </w:r>
    </w:p>
    <w:p w14:paraId="0399E548" w14:textId="77777777" w:rsidR="007848A4" w:rsidRPr="007848A4" w:rsidRDefault="007848A4" w:rsidP="007848A4">
      <w:pPr>
        <w:rPr>
          <w:lang w:val="en-US"/>
        </w:rPr>
      </w:pPr>
    </w:p>
    <w:p w14:paraId="41FD9D79"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Аллергическая</w:t>
      </w:r>
      <w:r w:rsidRPr="007848A4">
        <w:rPr>
          <w:lang w:val="en-US"/>
        </w:rPr>
        <w:t></w:t>
      </w:r>
      <w:r w:rsidRPr="007848A4">
        <w:rPr>
          <w:rFonts w:hint="eastAsia"/>
          <w:lang w:val="en-US"/>
        </w:rPr>
        <w:t>диагностика</w:t>
      </w:r>
      <w:r w:rsidRPr="007848A4">
        <w:rPr>
          <w:lang w:val="en-US"/>
        </w:rPr>
        <w:t></w:t>
      </w:r>
      <w:r w:rsidRPr="007848A4">
        <w:rPr>
          <w:lang w:val="en-US"/>
        </w:rPr>
        <w:t></w:t>
      </w:r>
      <w:r w:rsidRPr="007848A4">
        <w:rPr>
          <w:rFonts w:hint="eastAsia"/>
          <w:lang w:val="en-US"/>
        </w:rPr>
        <w:t>Значение</w:t>
      </w:r>
      <w:r w:rsidRPr="007848A4">
        <w:rPr>
          <w:lang w:val="en-US"/>
        </w:rPr>
        <w:t></w:t>
      </w:r>
      <w:r w:rsidRPr="007848A4">
        <w:rPr>
          <w:rFonts w:hint="eastAsia"/>
          <w:lang w:val="en-US"/>
        </w:rPr>
        <w:t>методов</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p>
    <w:p w14:paraId="398F0C24" w14:textId="77777777" w:rsidR="007848A4" w:rsidRPr="007848A4" w:rsidRDefault="007848A4" w:rsidP="007848A4">
      <w:pPr>
        <w:rPr>
          <w:lang w:val="en-US"/>
        </w:rPr>
      </w:pPr>
    </w:p>
    <w:p w14:paraId="3FD18B1C"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Особенности</w:t>
      </w:r>
      <w:r w:rsidRPr="007848A4">
        <w:rPr>
          <w:lang w:val="en-US"/>
        </w:rPr>
        <w:t></w:t>
      </w:r>
      <w:r w:rsidRPr="007848A4">
        <w:rPr>
          <w:rFonts w:hint="eastAsia"/>
          <w:lang w:val="en-US"/>
        </w:rPr>
        <w:t>патогенеза</w:t>
      </w:r>
      <w:r w:rsidRPr="007848A4">
        <w:rPr>
          <w:lang w:val="en-US"/>
        </w:rPr>
        <w:t></w:t>
      </w:r>
      <w:r w:rsidRPr="007848A4">
        <w:rPr>
          <w:rFonts w:hint="eastAsia"/>
          <w:lang w:val="en-US"/>
        </w:rPr>
        <w:t>при</w:t>
      </w:r>
      <w:r w:rsidRPr="007848A4">
        <w:rPr>
          <w:lang w:val="en-US"/>
        </w:rPr>
        <w:t></w:t>
      </w:r>
      <w:r w:rsidRPr="007848A4">
        <w:rPr>
          <w:rFonts w:hint="eastAsia"/>
          <w:lang w:val="en-US"/>
        </w:rPr>
        <w:t>бруцеллезе</w:t>
      </w:r>
      <w:r w:rsidRPr="007848A4">
        <w:rPr>
          <w:lang w:val="en-US"/>
        </w:rPr>
        <w:t></w:t>
      </w:r>
      <w:r w:rsidRPr="007848A4">
        <w:rPr>
          <w:lang w:val="en-US"/>
        </w:rPr>
        <w:t></w:t>
      </w:r>
      <w:r w:rsidRPr="007848A4">
        <w:rPr>
          <w:rFonts w:hint="eastAsia"/>
          <w:lang w:val="en-US"/>
        </w:rPr>
        <w:t>Факторы</w:t>
      </w:r>
      <w:r w:rsidRPr="007848A4">
        <w:rPr>
          <w:lang w:val="en-US"/>
        </w:rPr>
        <w:t></w:t>
      </w:r>
      <w:r w:rsidRPr="007848A4">
        <w:rPr>
          <w:rFonts w:hint="eastAsia"/>
          <w:lang w:val="en-US"/>
        </w:rPr>
        <w:t>патогенности</w:t>
      </w:r>
      <w:r w:rsidRPr="007848A4">
        <w:rPr>
          <w:lang w:val="en-US"/>
        </w:rPr>
        <w:t></w:t>
      </w:r>
      <w:r w:rsidRPr="007848A4">
        <w:rPr>
          <w:rFonts w:hint="eastAsia"/>
          <w:lang w:val="en-US"/>
        </w:rPr>
        <w:t>бруцелл</w:t>
      </w:r>
      <w:r w:rsidRPr="007848A4">
        <w:rPr>
          <w:lang w:val="en-US"/>
        </w:rPr>
        <w:t></w:t>
      </w:r>
    </w:p>
    <w:p w14:paraId="64D27654" w14:textId="77777777" w:rsidR="007848A4" w:rsidRPr="007848A4" w:rsidRDefault="007848A4" w:rsidP="007848A4">
      <w:pPr>
        <w:rPr>
          <w:lang w:val="en-US"/>
        </w:rPr>
      </w:pPr>
    </w:p>
    <w:p w14:paraId="79126774"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Разработка</w:t>
      </w:r>
      <w:r w:rsidRPr="007848A4">
        <w:rPr>
          <w:lang w:val="en-US"/>
        </w:rPr>
        <w:t></w:t>
      </w:r>
      <w:r w:rsidRPr="007848A4">
        <w:rPr>
          <w:rFonts w:hint="eastAsia"/>
          <w:lang w:val="en-US"/>
        </w:rPr>
        <w:t>средств</w:t>
      </w:r>
      <w:r w:rsidRPr="007848A4">
        <w:rPr>
          <w:lang w:val="en-US"/>
        </w:rPr>
        <w:t></w:t>
      </w:r>
      <w:r w:rsidRPr="007848A4">
        <w:rPr>
          <w:rFonts w:hint="eastAsia"/>
          <w:lang w:val="en-US"/>
        </w:rPr>
        <w:t>вакцинопрофилактики</w:t>
      </w:r>
      <w:r w:rsidRPr="007848A4">
        <w:rPr>
          <w:lang w:val="en-US"/>
        </w:rPr>
        <w:t></w:t>
      </w:r>
      <w:r w:rsidRPr="007848A4">
        <w:rPr>
          <w:rFonts w:hint="eastAsia"/>
          <w:lang w:val="en-US"/>
        </w:rPr>
        <w:t>бруцеллеза</w:t>
      </w:r>
      <w:r w:rsidRPr="007848A4">
        <w:rPr>
          <w:lang w:val="en-US"/>
        </w:rPr>
        <w:t></w:t>
      </w:r>
    </w:p>
    <w:p w14:paraId="5217BF68" w14:textId="77777777" w:rsidR="007848A4" w:rsidRPr="007848A4" w:rsidRDefault="007848A4" w:rsidP="007848A4">
      <w:pPr>
        <w:rPr>
          <w:lang w:val="en-US"/>
        </w:rPr>
      </w:pPr>
    </w:p>
    <w:p w14:paraId="7416D2C4"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Живые</w:t>
      </w:r>
      <w:r w:rsidRPr="007848A4">
        <w:rPr>
          <w:lang w:val="en-US"/>
        </w:rPr>
        <w:t></w:t>
      </w:r>
      <w:r w:rsidRPr="007848A4">
        <w:rPr>
          <w:rFonts w:hint="eastAsia"/>
          <w:lang w:val="en-US"/>
        </w:rPr>
        <w:t>вакцины</w:t>
      </w:r>
      <w:r w:rsidRPr="007848A4">
        <w:rPr>
          <w:lang w:val="en-US"/>
        </w:rPr>
        <w:t></w:t>
      </w:r>
    </w:p>
    <w:p w14:paraId="2AA0AF2D" w14:textId="77777777" w:rsidR="007848A4" w:rsidRPr="007848A4" w:rsidRDefault="007848A4" w:rsidP="007848A4">
      <w:pPr>
        <w:rPr>
          <w:lang w:val="en-US"/>
        </w:rPr>
      </w:pPr>
    </w:p>
    <w:p w14:paraId="716D227E"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Инактивированные</w:t>
      </w:r>
      <w:r w:rsidRPr="007848A4">
        <w:rPr>
          <w:lang w:val="en-US"/>
        </w:rPr>
        <w:t></w:t>
      </w:r>
      <w:r w:rsidRPr="007848A4">
        <w:rPr>
          <w:rFonts w:hint="eastAsia"/>
          <w:lang w:val="en-US"/>
        </w:rPr>
        <w:t>корпускулярные</w:t>
      </w:r>
      <w:r w:rsidRPr="007848A4">
        <w:rPr>
          <w:lang w:val="en-US"/>
        </w:rPr>
        <w:t></w:t>
      </w:r>
      <w:r w:rsidRPr="007848A4">
        <w:rPr>
          <w:rFonts w:hint="eastAsia"/>
          <w:lang w:val="en-US"/>
        </w:rPr>
        <w:t>вакцины</w:t>
      </w:r>
      <w:r w:rsidRPr="007848A4">
        <w:rPr>
          <w:lang w:val="en-US"/>
        </w:rPr>
        <w:t></w:t>
      </w:r>
    </w:p>
    <w:p w14:paraId="02D1311D" w14:textId="77777777" w:rsidR="007848A4" w:rsidRPr="007848A4" w:rsidRDefault="007848A4" w:rsidP="007848A4">
      <w:pPr>
        <w:rPr>
          <w:lang w:val="en-US"/>
        </w:rPr>
      </w:pPr>
    </w:p>
    <w:p w14:paraId="2E55EA65"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Молекулярные</w:t>
      </w:r>
      <w:r w:rsidRPr="007848A4">
        <w:rPr>
          <w:lang w:val="en-US"/>
        </w:rPr>
        <w:t></w:t>
      </w:r>
      <w:r w:rsidRPr="007848A4">
        <w:rPr>
          <w:rFonts w:hint="eastAsia"/>
          <w:lang w:val="en-US"/>
        </w:rPr>
        <w:t>вакцины</w:t>
      </w:r>
      <w:r w:rsidRPr="007848A4">
        <w:rPr>
          <w:lang w:val="en-US"/>
        </w:rPr>
        <w:t></w:t>
      </w:r>
    </w:p>
    <w:p w14:paraId="310DFBC3" w14:textId="77777777" w:rsidR="007848A4" w:rsidRPr="007848A4" w:rsidRDefault="007848A4" w:rsidP="007848A4">
      <w:pPr>
        <w:rPr>
          <w:lang w:val="en-US"/>
        </w:rPr>
      </w:pPr>
    </w:p>
    <w:p w14:paraId="008034DF"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Искусственные</w:t>
      </w:r>
      <w:r w:rsidRPr="007848A4">
        <w:rPr>
          <w:lang w:val="en-US"/>
        </w:rPr>
        <w:t></w:t>
      </w:r>
      <w:r w:rsidRPr="007848A4">
        <w:rPr>
          <w:rFonts w:hint="eastAsia"/>
          <w:lang w:val="en-US"/>
        </w:rPr>
        <w:t>вакцины</w:t>
      </w:r>
      <w:r w:rsidRPr="007848A4">
        <w:rPr>
          <w:lang w:val="en-US"/>
        </w:rPr>
        <w:t></w:t>
      </w:r>
    </w:p>
    <w:p w14:paraId="5178F7FF" w14:textId="77777777" w:rsidR="007848A4" w:rsidRPr="007848A4" w:rsidRDefault="007848A4" w:rsidP="007848A4">
      <w:pPr>
        <w:rPr>
          <w:lang w:val="en-US"/>
        </w:rPr>
      </w:pPr>
    </w:p>
    <w:p w14:paraId="28CED931"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Основные</w:t>
      </w:r>
      <w:r w:rsidRPr="007848A4">
        <w:rPr>
          <w:lang w:val="en-US"/>
        </w:rPr>
        <w:t></w:t>
      </w:r>
      <w:r w:rsidRPr="007848A4">
        <w:rPr>
          <w:rFonts w:hint="eastAsia"/>
          <w:lang w:val="en-US"/>
        </w:rPr>
        <w:t>биотехнологические</w:t>
      </w:r>
      <w:r w:rsidRPr="007848A4">
        <w:rPr>
          <w:lang w:val="en-US"/>
        </w:rPr>
        <w:t></w:t>
      </w:r>
      <w:r w:rsidRPr="007848A4">
        <w:rPr>
          <w:rFonts w:hint="eastAsia"/>
          <w:lang w:val="en-US"/>
        </w:rPr>
        <w:t>подходы</w:t>
      </w:r>
      <w:r w:rsidRPr="007848A4">
        <w:rPr>
          <w:lang w:val="en-US"/>
        </w:rPr>
        <w:t></w:t>
      </w:r>
      <w:r w:rsidRPr="007848A4">
        <w:rPr>
          <w:rFonts w:hint="eastAsia"/>
          <w:lang w:val="en-US"/>
        </w:rPr>
        <w:t>к</w:t>
      </w:r>
      <w:r w:rsidRPr="007848A4">
        <w:rPr>
          <w:lang w:val="en-US"/>
        </w:rPr>
        <w:t></w:t>
      </w:r>
      <w:r w:rsidRPr="007848A4">
        <w:rPr>
          <w:rFonts w:hint="eastAsia"/>
          <w:lang w:val="en-US"/>
        </w:rPr>
        <w:t>получению</w:t>
      </w:r>
      <w:r w:rsidRPr="007848A4">
        <w:rPr>
          <w:lang w:val="en-US"/>
        </w:rPr>
        <w:t></w:t>
      </w:r>
      <w:r w:rsidRPr="007848A4">
        <w:rPr>
          <w:rFonts w:hint="eastAsia"/>
          <w:lang w:val="en-US"/>
        </w:rPr>
        <w:t>субклеточных</w:t>
      </w:r>
      <w:r w:rsidRPr="007848A4">
        <w:rPr>
          <w:lang w:val="en-US"/>
        </w:rPr>
        <w:t></w:t>
      </w:r>
      <w:r w:rsidRPr="007848A4">
        <w:rPr>
          <w:rFonts w:hint="eastAsia"/>
          <w:lang w:val="en-US"/>
        </w:rPr>
        <w:t>фракций</w:t>
      </w:r>
      <w:r w:rsidRPr="007848A4">
        <w:rPr>
          <w:lang w:val="en-US"/>
        </w:rPr>
        <w:t></w:t>
      </w:r>
      <w:r w:rsidRPr="007848A4">
        <w:rPr>
          <w:rFonts w:hint="eastAsia"/>
          <w:lang w:val="en-US"/>
        </w:rPr>
        <w:t>бруцелл</w:t>
      </w:r>
      <w:r w:rsidRPr="007848A4">
        <w:rPr>
          <w:lang w:val="en-US"/>
        </w:rPr>
        <w:t></w:t>
      </w:r>
      <w:r w:rsidRPr="007848A4">
        <w:rPr>
          <w:rFonts w:hint="eastAsia"/>
          <w:lang w:val="en-US"/>
        </w:rPr>
        <w:t>различной</w:t>
      </w:r>
      <w:r w:rsidRPr="007848A4">
        <w:rPr>
          <w:lang w:val="en-US"/>
        </w:rPr>
        <w:t></w:t>
      </w:r>
      <w:r w:rsidRPr="007848A4">
        <w:rPr>
          <w:rFonts w:hint="eastAsia"/>
          <w:lang w:val="en-US"/>
        </w:rPr>
        <w:t>функциональной</w:t>
      </w:r>
      <w:r w:rsidRPr="007848A4">
        <w:rPr>
          <w:lang w:val="en-US"/>
        </w:rPr>
        <w:t></w:t>
      </w:r>
      <w:r w:rsidRPr="007848A4">
        <w:rPr>
          <w:rFonts w:hint="eastAsia"/>
          <w:lang w:val="en-US"/>
        </w:rPr>
        <w:t>направленности</w:t>
      </w:r>
      <w:r w:rsidRPr="007848A4">
        <w:rPr>
          <w:lang w:val="en-US"/>
        </w:rPr>
        <w:t></w:t>
      </w:r>
    </w:p>
    <w:p w14:paraId="226EECCB" w14:textId="77777777" w:rsidR="007848A4" w:rsidRPr="007848A4" w:rsidRDefault="007848A4" w:rsidP="007848A4">
      <w:pPr>
        <w:rPr>
          <w:lang w:val="en-US"/>
        </w:rPr>
      </w:pPr>
    </w:p>
    <w:p w14:paraId="147EDFDF"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Основные</w:t>
      </w:r>
      <w:r w:rsidRPr="007848A4">
        <w:rPr>
          <w:lang w:val="en-US"/>
        </w:rPr>
        <w:t></w:t>
      </w:r>
      <w:r w:rsidRPr="007848A4">
        <w:rPr>
          <w:rFonts w:hint="eastAsia"/>
          <w:lang w:val="en-US"/>
        </w:rPr>
        <w:t>направления</w:t>
      </w:r>
      <w:r w:rsidRPr="007848A4">
        <w:rPr>
          <w:lang w:val="en-US"/>
        </w:rPr>
        <w:t></w:t>
      </w:r>
      <w:r w:rsidRPr="007848A4">
        <w:rPr>
          <w:rFonts w:hint="eastAsia"/>
          <w:lang w:val="en-US"/>
        </w:rPr>
        <w:t>национальных</w:t>
      </w:r>
      <w:r w:rsidRPr="007848A4">
        <w:rPr>
          <w:lang w:val="en-US"/>
        </w:rPr>
        <w:t></w:t>
      </w:r>
      <w:r w:rsidRPr="007848A4">
        <w:rPr>
          <w:rFonts w:hint="eastAsia"/>
          <w:lang w:val="en-US"/>
        </w:rPr>
        <w:t>и</w:t>
      </w:r>
      <w:r w:rsidRPr="007848A4">
        <w:rPr>
          <w:lang w:val="en-US"/>
        </w:rPr>
        <w:t></w:t>
      </w:r>
      <w:r w:rsidRPr="007848A4">
        <w:rPr>
          <w:rFonts w:hint="eastAsia"/>
          <w:lang w:val="en-US"/>
        </w:rPr>
        <w:t>региональных</w:t>
      </w:r>
      <w:r w:rsidRPr="007848A4">
        <w:rPr>
          <w:lang w:val="en-US"/>
        </w:rPr>
        <w:t></w:t>
      </w:r>
      <w:r w:rsidRPr="007848A4">
        <w:rPr>
          <w:rFonts w:hint="eastAsia"/>
          <w:lang w:val="en-US"/>
        </w:rPr>
        <w:t>программ</w:t>
      </w:r>
      <w:r w:rsidRPr="007848A4">
        <w:rPr>
          <w:lang w:val="en-US"/>
        </w:rPr>
        <w:t></w:t>
      </w:r>
      <w:r w:rsidRPr="007848A4">
        <w:rPr>
          <w:rFonts w:hint="eastAsia"/>
          <w:lang w:val="en-US"/>
        </w:rPr>
        <w:t>по</w:t>
      </w:r>
      <w:r w:rsidRPr="007848A4">
        <w:rPr>
          <w:lang w:val="en-US"/>
        </w:rPr>
        <w:t></w:t>
      </w:r>
      <w:r w:rsidRPr="007848A4">
        <w:rPr>
          <w:rFonts w:hint="eastAsia"/>
          <w:lang w:val="en-US"/>
        </w:rPr>
        <w:t>контролю</w:t>
      </w:r>
      <w:r w:rsidRPr="007848A4">
        <w:rPr>
          <w:lang w:val="en-US"/>
        </w:rPr>
        <w:t></w:t>
      </w:r>
      <w:r w:rsidRPr="007848A4">
        <w:rPr>
          <w:rFonts w:hint="eastAsia"/>
          <w:lang w:val="en-US"/>
        </w:rPr>
        <w:t>за</w:t>
      </w:r>
      <w:r w:rsidRPr="007848A4">
        <w:rPr>
          <w:lang w:val="en-US"/>
        </w:rPr>
        <w:t></w:t>
      </w:r>
      <w:r w:rsidRPr="007848A4">
        <w:rPr>
          <w:rFonts w:hint="eastAsia"/>
          <w:lang w:val="en-US"/>
        </w:rPr>
        <w:t>бруцеллезом</w:t>
      </w:r>
      <w:r w:rsidRPr="007848A4">
        <w:rPr>
          <w:lang w:val="en-US"/>
        </w:rPr>
        <w:t></w:t>
      </w:r>
    </w:p>
    <w:p w14:paraId="625F235C" w14:textId="77777777" w:rsidR="007848A4" w:rsidRPr="007848A4" w:rsidRDefault="007848A4" w:rsidP="007848A4">
      <w:pPr>
        <w:rPr>
          <w:lang w:val="en-US"/>
        </w:rPr>
      </w:pPr>
    </w:p>
    <w:p w14:paraId="76DC66D9"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rFonts w:hint="eastAsia"/>
          <w:lang w:val="en-US"/>
        </w:rPr>
        <w:t>Собственные</w:t>
      </w:r>
      <w:r w:rsidRPr="007848A4">
        <w:rPr>
          <w:lang w:val="en-US"/>
        </w:rPr>
        <w:t></w:t>
      </w:r>
      <w:r w:rsidRPr="007848A4">
        <w:rPr>
          <w:rFonts w:hint="eastAsia"/>
          <w:lang w:val="en-US"/>
        </w:rPr>
        <w:t>исследования</w:t>
      </w:r>
      <w:r w:rsidRPr="007848A4">
        <w:rPr>
          <w:lang w:val="en-US"/>
        </w:rPr>
        <w:t></w:t>
      </w:r>
    </w:p>
    <w:p w14:paraId="0062784A" w14:textId="77777777" w:rsidR="007848A4" w:rsidRPr="007848A4" w:rsidRDefault="007848A4" w:rsidP="007848A4">
      <w:pPr>
        <w:rPr>
          <w:lang w:val="en-US"/>
        </w:rPr>
      </w:pPr>
    </w:p>
    <w:p w14:paraId="5CAD6042"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Материалы</w:t>
      </w:r>
      <w:r w:rsidRPr="007848A4">
        <w:rPr>
          <w:lang w:val="en-US"/>
        </w:rPr>
        <w:t></w:t>
      </w:r>
      <w:r w:rsidRPr="007848A4">
        <w:rPr>
          <w:rFonts w:hint="eastAsia"/>
          <w:lang w:val="en-US"/>
        </w:rPr>
        <w:t>и</w:t>
      </w:r>
      <w:r w:rsidRPr="007848A4">
        <w:rPr>
          <w:lang w:val="en-US"/>
        </w:rPr>
        <w:t></w:t>
      </w:r>
      <w:r w:rsidRPr="007848A4">
        <w:rPr>
          <w:rFonts w:hint="eastAsia"/>
          <w:lang w:val="en-US"/>
        </w:rPr>
        <w:t>методы</w:t>
      </w:r>
      <w:r w:rsidRPr="007848A4">
        <w:rPr>
          <w:lang w:val="en-US"/>
        </w:rPr>
        <w:t></w:t>
      </w:r>
      <w:r w:rsidRPr="007848A4">
        <w:rPr>
          <w:rFonts w:hint="eastAsia"/>
          <w:lang w:val="en-US"/>
        </w:rPr>
        <w:t>исследований</w:t>
      </w:r>
      <w:r w:rsidRPr="007848A4">
        <w:rPr>
          <w:lang w:val="en-US"/>
        </w:rPr>
        <w:t></w:t>
      </w:r>
    </w:p>
    <w:p w14:paraId="0252B8B8" w14:textId="77777777" w:rsidR="007848A4" w:rsidRPr="007848A4" w:rsidRDefault="007848A4" w:rsidP="007848A4">
      <w:pPr>
        <w:rPr>
          <w:lang w:val="en-US"/>
        </w:rPr>
      </w:pPr>
    </w:p>
    <w:p w14:paraId="3A852C8E"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Эпизоотологические</w:t>
      </w:r>
      <w:r w:rsidRPr="007848A4">
        <w:rPr>
          <w:lang w:val="en-US"/>
        </w:rPr>
        <w:t></w:t>
      </w:r>
      <w:r w:rsidRPr="007848A4">
        <w:rPr>
          <w:rFonts w:hint="eastAsia"/>
          <w:lang w:val="en-US"/>
        </w:rPr>
        <w:t>исследования</w:t>
      </w:r>
      <w:r w:rsidRPr="007848A4">
        <w:rPr>
          <w:lang w:val="en-US"/>
        </w:rPr>
        <w:t></w:t>
      </w:r>
    </w:p>
    <w:p w14:paraId="220B28E5" w14:textId="77777777" w:rsidR="007848A4" w:rsidRPr="007848A4" w:rsidRDefault="007848A4" w:rsidP="007848A4">
      <w:pPr>
        <w:rPr>
          <w:lang w:val="en-US"/>
        </w:rPr>
      </w:pPr>
    </w:p>
    <w:p w14:paraId="212C937D"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Характеристика</w:t>
      </w:r>
      <w:r w:rsidRPr="007848A4">
        <w:rPr>
          <w:lang w:val="en-US"/>
        </w:rPr>
        <w:t></w:t>
      </w:r>
      <w:r w:rsidRPr="007848A4">
        <w:rPr>
          <w:rFonts w:hint="eastAsia"/>
          <w:lang w:val="en-US"/>
        </w:rPr>
        <w:t>изучаемых</w:t>
      </w:r>
      <w:r w:rsidRPr="007848A4">
        <w:rPr>
          <w:lang w:val="en-US"/>
        </w:rPr>
        <w:t></w:t>
      </w:r>
      <w:r w:rsidRPr="007848A4">
        <w:rPr>
          <w:rFonts w:hint="eastAsia"/>
          <w:lang w:val="en-US"/>
        </w:rPr>
        <w:t>культур</w:t>
      </w:r>
      <w:r w:rsidRPr="007848A4">
        <w:rPr>
          <w:lang w:val="en-US"/>
        </w:rPr>
        <w:t></w:t>
      </w:r>
      <w:r w:rsidRPr="007848A4">
        <w:rPr>
          <w:rFonts w:hint="eastAsia"/>
          <w:lang w:val="en-US"/>
        </w:rPr>
        <w:t>бактерий</w:t>
      </w:r>
      <w:r w:rsidRPr="007848A4">
        <w:rPr>
          <w:lang w:val="en-US"/>
        </w:rPr>
        <w:t></w:t>
      </w:r>
      <w:r w:rsidRPr="007848A4">
        <w:rPr>
          <w:rFonts w:hint="eastAsia"/>
          <w:lang w:val="en-US"/>
        </w:rPr>
        <w:t>и</w:t>
      </w:r>
      <w:r w:rsidRPr="007848A4">
        <w:rPr>
          <w:lang w:val="en-US"/>
        </w:rPr>
        <w:t></w:t>
      </w:r>
      <w:r w:rsidRPr="007848A4">
        <w:rPr>
          <w:rFonts w:hint="eastAsia"/>
          <w:lang w:val="en-US"/>
        </w:rPr>
        <w:t>условия</w:t>
      </w:r>
      <w:r w:rsidRPr="007848A4">
        <w:rPr>
          <w:lang w:val="en-US"/>
        </w:rPr>
        <w:t></w:t>
      </w:r>
      <w:r w:rsidRPr="007848A4">
        <w:rPr>
          <w:rFonts w:hint="eastAsia"/>
          <w:lang w:val="en-US"/>
        </w:rPr>
        <w:t>их</w:t>
      </w:r>
      <w:r w:rsidRPr="007848A4">
        <w:rPr>
          <w:lang w:val="en-US"/>
        </w:rPr>
        <w:t></w:t>
      </w:r>
      <w:r w:rsidRPr="007848A4">
        <w:rPr>
          <w:rFonts w:hint="eastAsia"/>
          <w:lang w:val="en-US"/>
        </w:rPr>
        <w:t>выращивания</w:t>
      </w:r>
      <w:r w:rsidRPr="007848A4">
        <w:rPr>
          <w:lang w:val="en-US"/>
        </w:rPr>
        <w:t></w:t>
      </w:r>
    </w:p>
    <w:p w14:paraId="4622E206" w14:textId="77777777" w:rsidR="007848A4" w:rsidRPr="007848A4" w:rsidRDefault="007848A4" w:rsidP="007848A4">
      <w:pPr>
        <w:rPr>
          <w:lang w:val="en-US"/>
        </w:rPr>
      </w:pPr>
    </w:p>
    <w:p w14:paraId="4345E230"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Методы</w:t>
      </w:r>
      <w:r w:rsidRPr="007848A4">
        <w:rPr>
          <w:lang w:val="en-US"/>
        </w:rPr>
        <w:t></w:t>
      </w:r>
      <w:r w:rsidRPr="007848A4">
        <w:rPr>
          <w:rFonts w:hint="eastAsia"/>
          <w:lang w:val="en-US"/>
        </w:rPr>
        <w:t>фракционирования</w:t>
      </w:r>
      <w:r w:rsidRPr="007848A4">
        <w:rPr>
          <w:lang w:val="en-US"/>
        </w:rPr>
        <w:t></w:t>
      </w:r>
      <w:r w:rsidRPr="007848A4">
        <w:rPr>
          <w:rFonts w:hint="eastAsia"/>
          <w:lang w:val="en-US"/>
        </w:rPr>
        <w:t>бактерий</w:t>
      </w:r>
      <w:r w:rsidRPr="007848A4">
        <w:rPr>
          <w:lang w:val="en-US"/>
        </w:rPr>
        <w:t></w:t>
      </w:r>
    </w:p>
    <w:p w14:paraId="6B031564" w14:textId="77777777" w:rsidR="007848A4" w:rsidRPr="007848A4" w:rsidRDefault="007848A4" w:rsidP="007848A4">
      <w:pPr>
        <w:rPr>
          <w:lang w:val="en-US"/>
        </w:rPr>
      </w:pPr>
    </w:p>
    <w:p w14:paraId="705881E1"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Аналитические</w:t>
      </w:r>
      <w:r w:rsidRPr="007848A4">
        <w:rPr>
          <w:lang w:val="en-US"/>
        </w:rPr>
        <w:t></w:t>
      </w:r>
      <w:r w:rsidRPr="007848A4">
        <w:rPr>
          <w:rFonts w:hint="eastAsia"/>
          <w:lang w:val="en-US"/>
        </w:rPr>
        <w:t>методы</w:t>
      </w:r>
      <w:r w:rsidRPr="007848A4">
        <w:rPr>
          <w:lang w:val="en-US"/>
        </w:rPr>
        <w:t></w:t>
      </w:r>
    </w:p>
    <w:p w14:paraId="0E7B8BF4" w14:textId="77777777" w:rsidR="007848A4" w:rsidRPr="007848A4" w:rsidRDefault="007848A4" w:rsidP="007848A4">
      <w:pPr>
        <w:rPr>
          <w:lang w:val="en-US"/>
        </w:rPr>
      </w:pPr>
    </w:p>
    <w:p w14:paraId="34B4C2D1"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Методы</w:t>
      </w:r>
      <w:r w:rsidRPr="007848A4">
        <w:rPr>
          <w:lang w:val="en-US"/>
        </w:rPr>
        <w:t></w:t>
      </w:r>
      <w:r w:rsidRPr="007848A4">
        <w:rPr>
          <w:rFonts w:hint="eastAsia"/>
          <w:lang w:val="en-US"/>
        </w:rPr>
        <w:t>диагностических</w:t>
      </w:r>
      <w:r w:rsidRPr="007848A4">
        <w:rPr>
          <w:lang w:val="en-US"/>
        </w:rPr>
        <w:t></w:t>
      </w:r>
      <w:r w:rsidRPr="007848A4">
        <w:rPr>
          <w:rFonts w:hint="eastAsia"/>
          <w:lang w:val="en-US"/>
        </w:rPr>
        <w:t>исследований</w:t>
      </w:r>
      <w:r w:rsidRPr="007848A4">
        <w:rPr>
          <w:lang w:val="en-US"/>
        </w:rPr>
        <w:t></w:t>
      </w:r>
    </w:p>
    <w:p w14:paraId="15A2A817" w14:textId="77777777" w:rsidR="007848A4" w:rsidRPr="007848A4" w:rsidRDefault="007848A4" w:rsidP="007848A4">
      <w:pPr>
        <w:rPr>
          <w:lang w:val="en-US"/>
        </w:rPr>
      </w:pPr>
    </w:p>
    <w:p w14:paraId="1C173DDE"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Методы</w:t>
      </w:r>
      <w:r w:rsidRPr="007848A4">
        <w:rPr>
          <w:lang w:val="en-US"/>
        </w:rPr>
        <w:t></w:t>
      </w:r>
      <w:r w:rsidRPr="007848A4">
        <w:rPr>
          <w:rFonts w:hint="eastAsia"/>
          <w:lang w:val="en-US"/>
        </w:rPr>
        <w:t>изучения</w:t>
      </w:r>
      <w:r w:rsidRPr="007848A4">
        <w:rPr>
          <w:lang w:val="en-US"/>
        </w:rPr>
        <w:t></w:t>
      </w:r>
      <w:r w:rsidRPr="007848A4">
        <w:rPr>
          <w:rFonts w:hint="eastAsia"/>
          <w:lang w:val="en-US"/>
        </w:rPr>
        <w:t>иммуногенной</w:t>
      </w:r>
      <w:r w:rsidRPr="007848A4">
        <w:rPr>
          <w:lang w:val="en-US"/>
        </w:rPr>
        <w:t></w:t>
      </w:r>
      <w:r w:rsidRPr="007848A4">
        <w:rPr>
          <w:rFonts w:hint="eastAsia"/>
          <w:lang w:val="en-US"/>
        </w:rPr>
        <w:t>активности</w:t>
      </w:r>
      <w:r w:rsidRPr="007848A4">
        <w:rPr>
          <w:lang w:val="en-US"/>
        </w:rPr>
        <w:t></w:t>
      </w:r>
      <w:r w:rsidRPr="007848A4">
        <w:rPr>
          <w:rFonts w:hint="eastAsia"/>
          <w:lang w:val="en-US"/>
        </w:rPr>
        <w:t>препаратов</w:t>
      </w:r>
      <w:r w:rsidRPr="007848A4">
        <w:rPr>
          <w:lang w:val="en-US"/>
        </w:rPr>
        <w:t></w:t>
      </w:r>
    </w:p>
    <w:p w14:paraId="42AD3A60" w14:textId="77777777" w:rsidR="007848A4" w:rsidRPr="007848A4" w:rsidRDefault="007848A4" w:rsidP="007848A4">
      <w:pPr>
        <w:rPr>
          <w:lang w:val="en-US"/>
        </w:rPr>
      </w:pPr>
    </w:p>
    <w:p w14:paraId="0AA54EB8"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Расчеты</w:t>
      </w:r>
      <w:r w:rsidRPr="007848A4">
        <w:rPr>
          <w:lang w:val="en-US"/>
        </w:rPr>
        <w:t></w:t>
      </w:r>
      <w:r w:rsidRPr="007848A4">
        <w:rPr>
          <w:rFonts w:hint="eastAsia"/>
          <w:lang w:val="en-US"/>
        </w:rPr>
        <w:t>экономической</w:t>
      </w:r>
      <w:r w:rsidRPr="007848A4">
        <w:rPr>
          <w:lang w:val="en-US"/>
        </w:rPr>
        <w:t></w:t>
      </w:r>
      <w:r w:rsidRPr="007848A4">
        <w:rPr>
          <w:rFonts w:hint="eastAsia"/>
          <w:lang w:val="en-US"/>
        </w:rPr>
        <w:t>эффективности</w:t>
      </w:r>
      <w:r w:rsidRPr="007848A4">
        <w:rPr>
          <w:lang w:val="en-US"/>
        </w:rPr>
        <w:t></w:t>
      </w:r>
      <w:r w:rsidRPr="007848A4">
        <w:rPr>
          <w:rFonts w:hint="eastAsia"/>
          <w:lang w:val="en-US"/>
        </w:rPr>
        <w:t>от</w:t>
      </w:r>
      <w:r w:rsidRPr="007848A4">
        <w:rPr>
          <w:lang w:val="en-US"/>
        </w:rPr>
        <w:t></w:t>
      </w:r>
      <w:r w:rsidRPr="007848A4">
        <w:rPr>
          <w:rFonts w:hint="eastAsia"/>
          <w:lang w:val="en-US"/>
        </w:rPr>
        <w:t>внедрения</w:t>
      </w:r>
      <w:r w:rsidRPr="007848A4">
        <w:rPr>
          <w:lang w:val="en-US"/>
        </w:rPr>
        <w:t></w:t>
      </w:r>
      <w:r w:rsidRPr="007848A4">
        <w:rPr>
          <w:rFonts w:hint="eastAsia"/>
          <w:lang w:val="en-US"/>
        </w:rPr>
        <w:t>противобруцеллезных</w:t>
      </w:r>
      <w:r w:rsidRPr="007848A4">
        <w:rPr>
          <w:lang w:val="en-US"/>
        </w:rPr>
        <w:t></w:t>
      </w:r>
      <w:r w:rsidRPr="007848A4">
        <w:rPr>
          <w:rFonts w:hint="eastAsia"/>
          <w:lang w:val="en-US"/>
        </w:rPr>
        <w:t>мероприятий</w:t>
      </w:r>
      <w:r w:rsidRPr="007848A4">
        <w:rPr>
          <w:lang w:val="en-US"/>
        </w:rPr>
        <w:t></w:t>
      </w:r>
    </w:p>
    <w:p w14:paraId="02C99428" w14:textId="77777777" w:rsidR="007848A4" w:rsidRPr="007848A4" w:rsidRDefault="007848A4" w:rsidP="007848A4">
      <w:pPr>
        <w:rPr>
          <w:lang w:val="en-US"/>
        </w:rPr>
      </w:pPr>
    </w:p>
    <w:p w14:paraId="0A457590"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Методы</w:t>
      </w:r>
      <w:r w:rsidRPr="007848A4">
        <w:rPr>
          <w:lang w:val="en-US"/>
        </w:rPr>
        <w:t></w:t>
      </w:r>
      <w:r w:rsidRPr="007848A4">
        <w:rPr>
          <w:rFonts w:hint="eastAsia"/>
          <w:lang w:val="en-US"/>
        </w:rPr>
        <w:t>статистической</w:t>
      </w:r>
      <w:r w:rsidRPr="007848A4">
        <w:rPr>
          <w:lang w:val="en-US"/>
        </w:rPr>
        <w:t></w:t>
      </w:r>
      <w:r w:rsidRPr="007848A4">
        <w:rPr>
          <w:rFonts w:hint="eastAsia"/>
          <w:lang w:val="en-US"/>
        </w:rPr>
        <w:t>обработки</w:t>
      </w:r>
      <w:r w:rsidRPr="007848A4">
        <w:rPr>
          <w:lang w:val="en-US"/>
        </w:rPr>
        <w:t></w:t>
      </w:r>
    </w:p>
    <w:p w14:paraId="25BBBD2E" w14:textId="77777777" w:rsidR="007848A4" w:rsidRPr="007848A4" w:rsidRDefault="007848A4" w:rsidP="007848A4">
      <w:pPr>
        <w:rPr>
          <w:lang w:val="en-US"/>
        </w:rPr>
      </w:pPr>
    </w:p>
    <w:p w14:paraId="2E554A18"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Результаты</w:t>
      </w:r>
      <w:r w:rsidRPr="007848A4">
        <w:rPr>
          <w:lang w:val="en-US"/>
        </w:rPr>
        <w:t></w:t>
      </w:r>
      <w:r w:rsidRPr="007848A4">
        <w:rPr>
          <w:rFonts w:hint="eastAsia"/>
          <w:lang w:val="en-US"/>
        </w:rPr>
        <w:t>собственных</w:t>
      </w:r>
      <w:r w:rsidRPr="007848A4">
        <w:rPr>
          <w:lang w:val="en-US"/>
        </w:rPr>
        <w:t></w:t>
      </w:r>
      <w:r w:rsidRPr="007848A4">
        <w:rPr>
          <w:rFonts w:hint="eastAsia"/>
          <w:lang w:val="en-US"/>
        </w:rPr>
        <w:t>исследований</w:t>
      </w:r>
      <w:r w:rsidRPr="007848A4">
        <w:rPr>
          <w:lang w:val="en-US"/>
        </w:rPr>
        <w:t></w:t>
      </w:r>
    </w:p>
    <w:p w14:paraId="190854BF" w14:textId="77777777" w:rsidR="007848A4" w:rsidRPr="007848A4" w:rsidRDefault="007848A4" w:rsidP="007848A4">
      <w:pPr>
        <w:rPr>
          <w:lang w:val="en-US"/>
        </w:rPr>
      </w:pPr>
    </w:p>
    <w:p w14:paraId="6FA7F34C"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Субклеточные</w:t>
      </w:r>
      <w:r w:rsidRPr="007848A4">
        <w:rPr>
          <w:lang w:val="en-US"/>
        </w:rPr>
        <w:t></w:t>
      </w:r>
      <w:r w:rsidRPr="007848A4">
        <w:rPr>
          <w:rFonts w:hint="eastAsia"/>
          <w:lang w:val="en-US"/>
        </w:rPr>
        <w:t>структуры</w:t>
      </w:r>
      <w:r w:rsidRPr="007848A4">
        <w:rPr>
          <w:lang w:val="en-US"/>
        </w:rPr>
        <w:t></w:t>
      </w:r>
      <w:r w:rsidRPr="007848A4">
        <w:rPr>
          <w:rFonts w:hint="eastAsia"/>
          <w:lang w:val="en-US"/>
        </w:rPr>
        <w:t>бактерий</w:t>
      </w:r>
      <w:r w:rsidRPr="007848A4">
        <w:rPr>
          <w:lang w:val="en-US"/>
        </w:rPr>
        <w:t></w:t>
      </w:r>
      <w:r w:rsidRPr="007848A4">
        <w:rPr>
          <w:rFonts w:hint="eastAsia"/>
          <w:lang w:val="en-US"/>
        </w:rPr>
        <w:t>в</w:t>
      </w:r>
      <w:r w:rsidRPr="007848A4">
        <w:rPr>
          <w:lang w:val="en-US"/>
        </w:rPr>
        <w:t></w:t>
      </w:r>
      <w:r w:rsidRPr="007848A4">
        <w:rPr>
          <w:rFonts w:hint="eastAsia"/>
          <w:lang w:val="en-US"/>
        </w:rPr>
        <w:t>приложении</w:t>
      </w:r>
      <w:r w:rsidRPr="007848A4">
        <w:rPr>
          <w:lang w:val="en-US"/>
        </w:rPr>
        <w:t></w:t>
      </w:r>
      <w:r w:rsidRPr="007848A4">
        <w:rPr>
          <w:rFonts w:hint="eastAsia"/>
          <w:lang w:val="en-US"/>
        </w:rPr>
        <w:t>к</w:t>
      </w:r>
      <w:r w:rsidRPr="007848A4">
        <w:rPr>
          <w:lang w:val="en-US"/>
        </w:rPr>
        <w:t></w:t>
      </w:r>
      <w:r w:rsidRPr="007848A4">
        <w:rPr>
          <w:rFonts w:hint="eastAsia"/>
          <w:lang w:val="en-US"/>
        </w:rPr>
        <w:t>решению</w:t>
      </w:r>
      <w:r w:rsidRPr="007848A4">
        <w:rPr>
          <w:lang w:val="en-US"/>
        </w:rPr>
        <w:t></w:t>
      </w:r>
      <w:r w:rsidRPr="007848A4">
        <w:rPr>
          <w:rFonts w:hint="eastAsia"/>
          <w:lang w:val="en-US"/>
        </w:rPr>
        <w:t>вопросов</w:t>
      </w:r>
      <w:r w:rsidRPr="007848A4">
        <w:rPr>
          <w:lang w:val="en-US"/>
        </w:rPr>
        <w:t></w:t>
      </w:r>
      <w:r w:rsidRPr="007848A4">
        <w:rPr>
          <w:rFonts w:hint="eastAsia"/>
          <w:lang w:val="en-US"/>
        </w:rPr>
        <w:t>таксономии</w:t>
      </w:r>
      <w:r w:rsidRPr="007848A4">
        <w:rPr>
          <w:lang w:val="en-US"/>
        </w:rPr>
        <w:t></w:t>
      </w:r>
      <w:r w:rsidRPr="007848A4">
        <w:rPr>
          <w:lang w:val="en-US"/>
        </w:rPr>
        <w:t></w:t>
      </w:r>
      <w:r w:rsidRPr="007848A4">
        <w:rPr>
          <w:rFonts w:hint="eastAsia"/>
          <w:lang w:val="en-US"/>
        </w:rPr>
        <w:t>идентификации</w:t>
      </w:r>
      <w:r w:rsidRPr="007848A4">
        <w:rPr>
          <w:lang w:val="en-US"/>
        </w:rPr>
        <w:t></w:t>
      </w:r>
      <w:r w:rsidRPr="007848A4">
        <w:rPr>
          <w:rFonts w:hint="eastAsia"/>
          <w:lang w:val="en-US"/>
        </w:rPr>
        <w:t>и</w:t>
      </w:r>
      <w:r w:rsidRPr="007848A4">
        <w:rPr>
          <w:lang w:val="en-US"/>
        </w:rPr>
        <w:t></w:t>
      </w:r>
      <w:r w:rsidRPr="007848A4">
        <w:rPr>
          <w:rFonts w:hint="eastAsia"/>
          <w:lang w:val="en-US"/>
        </w:rPr>
        <w:t>дифференциации</w:t>
      </w:r>
    </w:p>
    <w:p w14:paraId="192D8CE1" w14:textId="77777777" w:rsidR="007848A4" w:rsidRPr="007848A4" w:rsidRDefault="007848A4" w:rsidP="007848A4">
      <w:pPr>
        <w:rPr>
          <w:lang w:val="en-US"/>
        </w:rPr>
      </w:pPr>
    </w:p>
    <w:p w14:paraId="038262F1"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Сравнительный</w:t>
      </w:r>
      <w:r w:rsidRPr="007848A4">
        <w:rPr>
          <w:lang w:val="en-US"/>
        </w:rPr>
        <w:t></w:t>
      </w:r>
      <w:r w:rsidRPr="007848A4">
        <w:rPr>
          <w:rFonts w:hint="eastAsia"/>
          <w:lang w:val="en-US"/>
        </w:rPr>
        <w:t>анализ</w:t>
      </w:r>
      <w:r w:rsidRPr="007848A4">
        <w:rPr>
          <w:lang w:val="en-US"/>
        </w:rPr>
        <w:t></w:t>
      </w:r>
      <w:r w:rsidRPr="007848A4">
        <w:rPr>
          <w:rFonts w:hint="eastAsia"/>
          <w:lang w:val="en-US"/>
        </w:rPr>
        <w:t>белковых</w:t>
      </w:r>
      <w:r w:rsidRPr="007848A4">
        <w:rPr>
          <w:lang w:val="en-US"/>
        </w:rPr>
        <w:t></w:t>
      </w:r>
      <w:r w:rsidRPr="007848A4">
        <w:rPr>
          <w:rFonts w:hint="eastAsia"/>
          <w:lang w:val="en-US"/>
        </w:rPr>
        <w:t>спектров</w:t>
      </w:r>
      <w:r w:rsidRPr="007848A4">
        <w:rPr>
          <w:lang w:val="en-US"/>
        </w:rPr>
        <w:t></w:t>
      </w:r>
      <w:r w:rsidRPr="007848A4">
        <w:rPr>
          <w:rFonts w:hint="eastAsia"/>
          <w:lang w:val="en-US"/>
        </w:rPr>
        <w:t>бактерий</w:t>
      </w:r>
      <w:r w:rsidRPr="007848A4">
        <w:rPr>
          <w:lang w:val="en-US"/>
        </w:rPr>
        <w:t></w:t>
      </w:r>
    </w:p>
    <w:p w14:paraId="3C1A6ACD" w14:textId="77777777" w:rsidR="007848A4" w:rsidRPr="007848A4" w:rsidRDefault="007848A4" w:rsidP="007848A4">
      <w:pPr>
        <w:rPr>
          <w:lang w:val="en-US"/>
        </w:rPr>
      </w:pPr>
    </w:p>
    <w:p w14:paraId="5C801D9A"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Изучение</w:t>
      </w:r>
      <w:r w:rsidRPr="007848A4">
        <w:rPr>
          <w:lang w:val="en-US"/>
        </w:rPr>
        <w:t></w:t>
      </w:r>
      <w:r w:rsidRPr="007848A4">
        <w:rPr>
          <w:rFonts w:hint="eastAsia"/>
          <w:lang w:val="en-US"/>
        </w:rPr>
        <w:t>растворимых</w:t>
      </w:r>
      <w:r w:rsidRPr="007848A4">
        <w:rPr>
          <w:lang w:val="en-US"/>
        </w:rPr>
        <w:t></w:t>
      </w:r>
      <w:r w:rsidRPr="007848A4">
        <w:rPr>
          <w:rFonts w:hint="eastAsia"/>
          <w:lang w:val="en-US"/>
        </w:rPr>
        <w:t>белков</w:t>
      </w:r>
      <w:r w:rsidRPr="007848A4">
        <w:rPr>
          <w:lang w:val="en-US"/>
        </w:rPr>
        <w:t></w:t>
      </w:r>
      <w:r w:rsidRPr="007848A4">
        <w:rPr>
          <w:rFonts w:hint="eastAsia"/>
          <w:lang w:val="en-US"/>
        </w:rPr>
        <w:t>микобактерий</w:t>
      </w:r>
      <w:r w:rsidRPr="007848A4">
        <w:rPr>
          <w:lang w:val="en-US"/>
        </w:rPr>
        <w:t></w:t>
      </w:r>
    </w:p>
    <w:p w14:paraId="39FC82B3" w14:textId="77777777" w:rsidR="007848A4" w:rsidRPr="007848A4" w:rsidRDefault="007848A4" w:rsidP="007848A4">
      <w:pPr>
        <w:rPr>
          <w:lang w:val="en-US"/>
        </w:rPr>
      </w:pPr>
    </w:p>
    <w:p w14:paraId="272EDA21"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Белковые</w:t>
      </w:r>
      <w:r w:rsidRPr="007848A4">
        <w:rPr>
          <w:lang w:val="en-US"/>
        </w:rPr>
        <w:t></w:t>
      </w:r>
      <w:r w:rsidRPr="007848A4">
        <w:rPr>
          <w:rFonts w:hint="eastAsia"/>
          <w:lang w:val="en-US"/>
        </w:rPr>
        <w:t>системы</w:t>
      </w:r>
      <w:r w:rsidRPr="007848A4">
        <w:rPr>
          <w:lang w:val="en-US"/>
        </w:rPr>
        <w:t></w:t>
      </w:r>
      <w:r w:rsidRPr="007848A4">
        <w:rPr>
          <w:rFonts w:hint="eastAsia"/>
          <w:lang w:val="en-US"/>
        </w:rPr>
        <w:t>стафилококков</w:t>
      </w:r>
      <w:r w:rsidRPr="007848A4">
        <w:rPr>
          <w:lang w:val="en-US"/>
        </w:rPr>
        <w:t></w:t>
      </w:r>
    </w:p>
    <w:p w14:paraId="4B72FA4E" w14:textId="77777777" w:rsidR="007848A4" w:rsidRPr="007848A4" w:rsidRDefault="007848A4" w:rsidP="007848A4">
      <w:pPr>
        <w:rPr>
          <w:lang w:val="en-US"/>
        </w:rPr>
      </w:pPr>
    </w:p>
    <w:p w14:paraId="14F965C5"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Сопоставление</w:t>
      </w:r>
      <w:r w:rsidRPr="007848A4">
        <w:rPr>
          <w:lang w:val="en-US"/>
        </w:rPr>
        <w:t></w:t>
      </w:r>
      <w:r w:rsidRPr="007848A4">
        <w:rPr>
          <w:rFonts w:hint="eastAsia"/>
          <w:lang w:val="en-US"/>
        </w:rPr>
        <w:t>спектров</w:t>
      </w:r>
      <w:r w:rsidRPr="007848A4">
        <w:rPr>
          <w:lang w:val="en-US"/>
        </w:rPr>
        <w:t></w:t>
      </w:r>
      <w:r w:rsidRPr="007848A4">
        <w:rPr>
          <w:rFonts w:hint="eastAsia"/>
          <w:lang w:val="en-US"/>
        </w:rPr>
        <w:t>мембранных</w:t>
      </w:r>
      <w:r w:rsidRPr="007848A4">
        <w:rPr>
          <w:lang w:val="en-US"/>
        </w:rPr>
        <w:t></w:t>
      </w:r>
      <w:r w:rsidRPr="007848A4">
        <w:rPr>
          <w:rFonts w:hint="eastAsia"/>
          <w:lang w:val="en-US"/>
        </w:rPr>
        <w:t>белков</w:t>
      </w:r>
      <w:r w:rsidRPr="007848A4">
        <w:rPr>
          <w:lang w:val="en-US"/>
        </w:rPr>
        <w:t></w:t>
      </w:r>
      <w:r w:rsidRPr="007848A4">
        <w:rPr>
          <w:rFonts w:hint="eastAsia"/>
          <w:lang w:val="en-US"/>
        </w:rPr>
        <w:t>стафилококков</w:t>
      </w:r>
      <w:r w:rsidRPr="007848A4">
        <w:rPr>
          <w:lang w:val="en-US"/>
        </w:rPr>
        <w:t></w:t>
      </w:r>
    </w:p>
    <w:p w14:paraId="3EC1EB77" w14:textId="77777777" w:rsidR="007848A4" w:rsidRPr="007848A4" w:rsidRDefault="007848A4" w:rsidP="007848A4">
      <w:pPr>
        <w:rPr>
          <w:lang w:val="en-US"/>
        </w:rPr>
      </w:pPr>
    </w:p>
    <w:p w14:paraId="30731736"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Сопоставление</w:t>
      </w:r>
      <w:r w:rsidRPr="007848A4">
        <w:rPr>
          <w:lang w:val="en-US"/>
        </w:rPr>
        <w:t></w:t>
      </w:r>
      <w:r w:rsidRPr="007848A4">
        <w:rPr>
          <w:rFonts w:hint="eastAsia"/>
          <w:lang w:val="en-US"/>
        </w:rPr>
        <w:t>спектров</w:t>
      </w:r>
      <w:r w:rsidRPr="007848A4">
        <w:rPr>
          <w:lang w:val="en-US"/>
        </w:rPr>
        <w:t></w:t>
      </w:r>
      <w:r w:rsidRPr="007848A4">
        <w:rPr>
          <w:rFonts w:hint="eastAsia"/>
          <w:lang w:val="en-US"/>
        </w:rPr>
        <w:t>внеклеточных</w:t>
      </w:r>
      <w:r w:rsidRPr="007848A4">
        <w:rPr>
          <w:lang w:val="en-US"/>
        </w:rPr>
        <w:t></w:t>
      </w:r>
      <w:r w:rsidRPr="007848A4">
        <w:rPr>
          <w:rFonts w:hint="eastAsia"/>
          <w:lang w:val="en-US"/>
        </w:rPr>
        <w:t>белков</w:t>
      </w:r>
      <w:r w:rsidRPr="007848A4">
        <w:rPr>
          <w:lang w:val="en-US"/>
        </w:rPr>
        <w:t></w:t>
      </w:r>
      <w:r w:rsidRPr="007848A4">
        <w:rPr>
          <w:rFonts w:hint="eastAsia"/>
          <w:lang w:val="en-US"/>
        </w:rPr>
        <w:t>в</w:t>
      </w:r>
      <w:r w:rsidRPr="007848A4">
        <w:rPr>
          <w:lang w:val="en-US"/>
        </w:rPr>
        <w:t></w:t>
      </w:r>
      <w:r w:rsidRPr="007848A4">
        <w:rPr>
          <w:rFonts w:hint="eastAsia"/>
          <w:lang w:val="en-US"/>
        </w:rPr>
        <w:t>дифференциации</w:t>
      </w:r>
      <w:r w:rsidRPr="007848A4">
        <w:rPr>
          <w:lang w:val="en-US"/>
        </w:rPr>
        <w:t></w:t>
      </w:r>
      <w:r w:rsidRPr="007848A4">
        <w:rPr>
          <w:rFonts w:hint="eastAsia"/>
          <w:lang w:val="en-US"/>
        </w:rPr>
        <w:t>культур</w:t>
      </w:r>
      <w:r w:rsidRPr="007848A4">
        <w:rPr>
          <w:lang w:val="en-US"/>
        </w:rPr>
        <w:t></w:t>
      </w:r>
      <w:r w:rsidRPr="007848A4">
        <w:rPr>
          <w:rFonts w:hint="eastAsia"/>
          <w:lang w:val="en-US"/>
        </w:rPr>
        <w:t>стафилококков</w:t>
      </w:r>
      <w:r w:rsidRPr="007848A4">
        <w:rPr>
          <w:lang w:val="en-US"/>
        </w:rPr>
        <w:t></w:t>
      </w:r>
    </w:p>
    <w:p w14:paraId="4A4E4A6F" w14:textId="77777777" w:rsidR="007848A4" w:rsidRPr="007848A4" w:rsidRDefault="007848A4" w:rsidP="007848A4">
      <w:pPr>
        <w:rPr>
          <w:lang w:val="en-US"/>
        </w:rPr>
      </w:pPr>
    </w:p>
    <w:p w14:paraId="388A59AB"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Характеристика</w:t>
      </w:r>
      <w:r w:rsidRPr="007848A4">
        <w:rPr>
          <w:lang w:val="en-US"/>
        </w:rPr>
        <w:t></w:t>
      </w:r>
      <w:r w:rsidRPr="007848A4">
        <w:rPr>
          <w:rFonts w:hint="eastAsia"/>
          <w:lang w:val="en-US"/>
        </w:rPr>
        <w:t>белковых</w:t>
      </w:r>
      <w:r w:rsidRPr="007848A4">
        <w:rPr>
          <w:lang w:val="en-US"/>
        </w:rPr>
        <w:t></w:t>
      </w:r>
      <w:r w:rsidRPr="007848A4">
        <w:rPr>
          <w:rFonts w:hint="eastAsia"/>
          <w:lang w:val="en-US"/>
        </w:rPr>
        <w:t>систем</w:t>
      </w:r>
      <w:r w:rsidRPr="007848A4">
        <w:rPr>
          <w:lang w:val="en-US"/>
        </w:rPr>
        <w:t></w:t>
      </w:r>
      <w:r w:rsidRPr="007848A4">
        <w:rPr>
          <w:rFonts w:hint="eastAsia"/>
          <w:lang w:val="en-US"/>
        </w:rPr>
        <w:t>сальмонелл</w:t>
      </w:r>
      <w:r w:rsidRPr="007848A4">
        <w:rPr>
          <w:lang w:val="en-US"/>
        </w:rPr>
        <w:t></w:t>
      </w:r>
    </w:p>
    <w:p w14:paraId="2E9ECAB1" w14:textId="77777777" w:rsidR="007848A4" w:rsidRPr="007848A4" w:rsidRDefault="007848A4" w:rsidP="007848A4">
      <w:pPr>
        <w:rPr>
          <w:lang w:val="en-US"/>
        </w:rPr>
      </w:pPr>
    </w:p>
    <w:p w14:paraId="1CD2AC6A"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Белковые</w:t>
      </w:r>
      <w:r w:rsidRPr="007848A4">
        <w:rPr>
          <w:lang w:val="en-US"/>
        </w:rPr>
        <w:t></w:t>
      </w:r>
      <w:r w:rsidRPr="007848A4">
        <w:rPr>
          <w:rFonts w:hint="eastAsia"/>
          <w:lang w:val="en-US"/>
        </w:rPr>
        <w:t>системы</w:t>
      </w:r>
      <w:r w:rsidRPr="007848A4">
        <w:rPr>
          <w:lang w:val="en-US"/>
        </w:rPr>
        <w:t></w:t>
      </w:r>
      <w:r w:rsidRPr="007848A4">
        <w:rPr>
          <w:rFonts w:hint="eastAsia"/>
          <w:lang w:val="en-US"/>
        </w:rPr>
        <w:t>бруцелл</w:t>
      </w:r>
      <w:r w:rsidRPr="007848A4">
        <w:rPr>
          <w:lang w:val="en-US"/>
        </w:rPr>
        <w:t></w:t>
      </w:r>
      <w:r w:rsidRPr="007848A4">
        <w:rPr>
          <w:rFonts w:hint="eastAsia"/>
          <w:lang w:val="en-US"/>
        </w:rPr>
        <w:t>в</w:t>
      </w:r>
      <w:r w:rsidRPr="007848A4">
        <w:rPr>
          <w:lang w:val="en-US"/>
        </w:rPr>
        <w:t></w:t>
      </w:r>
      <w:r w:rsidRPr="007848A4">
        <w:rPr>
          <w:rFonts w:hint="eastAsia"/>
          <w:lang w:val="en-US"/>
        </w:rPr>
        <w:t>сравнительном</w:t>
      </w:r>
      <w:r w:rsidRPr="007848A4">
        <w:rPr>
          <w:lang w:val="en-US"/>
        </w:rPr>
        <w:t></w:t>
      </w:r>
      <w:r w:rsidRPr="007848A4">
        <w:rPr>
          <w:rFonts w:hint="eastAsia"/>
          <w:lang w:val="en-US"/>
        </w:rPr>
        <w:t>аспекте</w:t>
      </w:r>
    </w:p>
    <w:p w14:paraId="592D1641" w14:textId="77777777" w:rsidR="007848A4" w:rsidRPr="007848A4" w:rsidRDefault="007848A4" w:rsidP="007848A4">
      <w:pPr>
        <w:rPr>
          <w:lang w:val="en-US"/>
        </w:rPr>
      </w:pPr>
    </w:p>
    <w:p w14:paraId="31BB9AD9"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Анализ</w:t>
      </w:r>
      <w:r w:rsidRPr="007848A4">
        <w:rPr>
          <w:lang w:val="en-US"/>
        </w:rPr>
        <w:t></w:t>
      </w:r>
      <w:r w:rsidRPr="007848A4">
        <w:rPr>
          <w:rFonts w:hint="eastAsia"/>
          <w:lang w:val="en-US"/>
        </w:rPr>
        <w:t>экзобелков</w:t>
      </w:r>
      <w:r w:rsidRPr="007848A4">
        <w:rPr>
          <w:lang w:val="en-US"/>
        </w:rPr>
        <w:t></w:t>
      </w:r>
      <w:r w:rsidRPr="007848A4">
        <w:rPr>
          <w:rFonts w:hint="eastAsia"/>
          <w:lang w:val="en-US"/>
        </w:rPr>
        <w:t>бруцелл</w:t>
      </w:r>
      <w:r w:rsidRPr="007848A4">
        <w:rPr>
          <w:lang w:val="en-US"/>
        </w:rPr>
        <w:t></w:t>
      </w:r>
    </w:p>
    <w:p w14:paraId="05304B81" w14:textId="77777777" w:rsidR="007848A4" w:rsidRPr="007848A4" w:rsidRDefault="007848A4" w:rsidP="007848A4">
      <w:pPr>
        <w:rPr>
          <w:lang w:val="en-US"/>
        </w:rPr>
      </w:pPr>
    </w:p>
    <w:p w14:paraId="28CD5115"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Белки</w:t>
      </w:r>
      <w:r w:rsidRPr="007848A4">
        <w:rPr>
          <w:lang w:val="en-US"/>
        </w:rPr>
        <w:t></w:t>
      </w:r>
      <w:r w:rsidRPr="007848A4">
        <w:rPr>
          <w:rFonts w:hint="eastAsia"/>
          <w:lang w:val="en-US"/>
        </w:rPr>
        <w:t>наружной</w:t>
      </w:r>
      <w:r w:rsidRPr="007848A4">
        <w:rPr>
          <w:lang w:val="en-US"/>
        </w:rPr>
        <w:t></w:t>
      </w:r>
      <w:r w:rsidRPr="007848A4">
        <w:rPr>
          <w:rFonts w:hint="eastAsia"/>
          <w:lang w:val="en-US"/>
        </w:rPr>
        <w:t>мембраны</w:t>
      </w:r>
      <w:r w:rsidRPr="007848A4">
        <w:rPr>
          <w:lang w:val="en-US"/>
        </w:rPr>
        <w:t></w:t>
      </w:r>
      <w:r w:rsidRPr="007848A4">
        <w:rPr>
          <w:rFonts w:hint="eastAsia"/>
          <w:lang w:val="en-US"/>
        </w:rPr>
        <w:t>бруцелл</w:t>
      </w:r>
      <w:r w:rsidRPr="007848A4">
        <w:rPr>
          <w:lang w:val="en-US"/>
        </w:rPr>
        <w:t></w:t>
      </w:r>
    </w:p>
    <w:p w14:paraId="67AC5576" w14:textId="77777777" w:rsidR="007848A4" w:rsidRPr="007848A4" w:rsidRDefault="007848A4" w:rsidP="007848A4">
      <w:pPr>
        <w:rPr>
          <w:lang w:val="en-US"/>
        </w:rPr>
      </w:pPr>
    </w:p>
    <w:p w14:paraId="595790F8"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Анализ</w:t>
      </w:r>
      <w:r w:rsidRPr="007848A4">
        <w:rPr>
          <w:lang w:val="en-US"/>
        </w:rPr>
        <w:t></w:t>
      </w:r>
      <w:r w:rsidRPr="007848A4">
        <w:rPr>
          <w:rFonts w:hint="eastAsia"/>
          <w:lang w:val="en-US"/>
        </w:rPr>
        <w:t>суммарных</w:t>
      </w:r>
      <w:r w:rsidRPr="007848A4">
        <w:rPr>
          <w:lang w:val="en-US"/>
        </w:rPr>
        <w:t></w:t>
      </w:r>
      <w:r w:rsidRPr="007848A4">
        <w:rPr>
          <w:rFonts w:hint="eastAsia"/>
          <w:lang w:val="en-US"/>
        </w:rPr>
        <w:t>белков</w:t>
      </w:r>
      <w:r w:rsidRPr="007848A4">
        <w:rPr>
          <w:lang w:val="en-US"/>
        </w:rPr>
        <w:t></w:t>
      </w:r>
      <w:r w:rsidRPr="007848A4">
        <w:rPr>
          <w:rFonts w:hint="eastAsia"/>
          <w:lang w:val="en-US"/>
        </w:rPr>
        <w:t>клетки</w:t>
      </w:r>
      <w:r w:rsidRPr="007848A4">
        <w:rPr>
          <w:lang w:val="en-US"/>
        </w:rPr>
        <w:t></w:t>
      </w:r>
      <w:r w:rsidRPr="007848A4">
        <w:rPr>
          <w:lang w:val="en-US"/>
        </w:rPr>
        <w:t></w:t>
      </w:r>
      <w:r w:rsidRPr="007848A4">
        <w:rPr>
          <w:rFonts w:hint="eastAsia"/>
          <w:lang w:val="en-US"/>
        </w:rPr>
        <w:t>СБК</w:t>
      </w:r>
      <w:r w:rsidRPr="007848A4">
        <w:rPr>
          <w:lang w:val="en-US"/>
        </w:rPr>
        <w:t></w:t>
      </w:r>
      <w:r w:rsidRPr="007848A4">
        <w:rPr>
          <w:lang w:val="en-US"/>
        </w:rPr>
        <w:t></w:t>
      </w:r>
    </w:p>
    <w:p w14:paraId="0F6152AA" w14:textId="77777777" w:rsidR="007848A4" w:rsidRPr="007848A4" w:rsidRDefault="007848A4" w:rsidP="007848A4">
      <w:pPr>
        <w:rPr>
          <w:lang w:val="en-US"/>
        </w:rPr>
      </w:pPr>
    </w:p>
    <w:p w14:paraId="23ACEBB2"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Перспективные</w:t>
      </w:r>
      <w:r w:rsidRPr="007848A4">
        <w:rPr>
          <w:lang w:val="en-US"/>
        </w:rPr>
        <w:t></w:t>
      </w:r>
      <w:r w:rsidRPr="007848A4">
        <w:rPr>
          <w:rFonts w:hint="eastAsia"/>
          <w:lang w:val="en-US"/>
        </w:rPr>
        <w:t>подходы</w:t>
      </w:r>
      <w:r w:rsidRPr="007848A4">
        <w:rPr>
          <w:lang w:val="en-US"/>
        </w:rPr>
        <w:t></w:t>
      </w:r>
      <w:r w:rsidRPr="007848A4">
        <w:rPr>
          <w:rFonts w:hint="eastAsia"/>
          <w:lang w:val="en-US"/>
        </w:rPr>
        <w:t>к</w:t>
      </w:r>
      <w:r w:rsidRPr="007848A4">
        <w:rPr>
          <w:lang w:val="en-US"/>
        </w:rPr>
        <w:t></w:t>
      </w:r>
      <w:r w:rsidRPr="007848A4">
        <w:rPr>
          <w:rFonts w:hint="eastAsia"/>
          <w:lang w:val="en-US"/>
        </w:rPr>
        <w:t>сравнительному</w:t>
      </w:r>
      <w:r w:rsidRPr="007848A4">
        <w:rPr>
          <w:lang w:val="en-US"/>
        </w:rPr>
        <w:t></w:t>
      </w:r>
      <w:r w:rsidRPr="007848A4">
        <w:rPr>
          <w:rFonts w:hint="eastAsia"/>
          <w:lang w:val="en-US"/>
        </w:rPr>
        <w:t>изучениюбелковых</w:t>
      </w:r>
      <w:r w:rsidRPr="007848A4">
        <w:rPr>
          <w:lang w:val="en-US"/>
        </w:rPr>
        <w:t></w:t>
      </w:r>
      <w:r w:rsidRPr="007848A4">
        <w:rPr>
          <w:rFonts w:hint="eastAsia"/>
          <w:lang w:val="en-US"/>
        </w:rPr>
        <w:t>спектров</w:t>
      </w:r>
      <w:r w:rsidRPr="007848A4">
        <w:rPr>
          <w:lang w:val="en-US"/>
        </w:rPr>
        <w:t></w:t>
      </w:r>
      <w:r w:rsidRPr="007848A4">
        <w:rPr>
          <w:rFonts w:hint="eastAsia"/>
          <w:lang w:val="en-US"/>
        </w:rPr>
        <w:t>бактерий</w:t>
      </w:r>
      <w:r w:rsidRPr="007848A4">
        <w:rPr>
          <w:lang w:val="en-US"/>
        </w:rPr>
        <w:t></w:t>
      </w:r>
      <w:r w:rsidRPr="007848A4">
        <w:rPr>
          <w:rFonts w:hint="eastAsia"/>
          <w:lang w:val="en-US"/>
        </w:rPr>
        <w:t>на</w:t>
      </w:r>
      <w:r w:rsidRPr="007848A4">
        <w:rPr>
          <w:lang w:val="en-US"/>
        </w:rPr>
        <w:t></w:t>
      </w:r>
      <w:r w:rsidRPr="007848A4">
        <w:rPr>
          <w:rFonts w:hint="eastAsia"/>
          <w:lang w:val="en-US"/>
        </w:rPr>
        <w:t>основе</w:t>
      </w:r>
      <w:r w:rsidRPr="007848A4">
        <w:rPr>
          <w:lang w:val="en-US"/>
        </w:rPr>
        <w:t></w:t>
      </w:r>
      <w:r w:rsidRPr="007848A4">
        <w:rPr>
          <w:rFonts w:hint="eastAsia"/>
          <w:lang w:val="en-US"/>
        </w:rPr>
        <w:t>многомерного</w:t>
      </w:r>
      <w:r w:rsidRPr="007848A4">
        <w:rPr>
          <w:lang w:val="en-US"/>
        </w:rPr>
        <w:t></w:t>
      </w:r>
      <w:r w:rsidRPr="007848A4">
        <w:rPr>
          <w:rFonts w:hint="eastAsia"/>
          <w:lang w:val="en-US"/>
        </w:rPr>
        <w:t>статистического</w:t>
      </w:r>
      <w:r w:rsidRPr="007848A4">
        <w:rPr>
          <w:lang w:val="en-US"/>
        </w:rPr>
        <w:t></w:t>
      </w:r>
      <w:r w:rsidRPr="007848A4">
        <w:rPr>
          <w:rFonts w:hint="eastAsia"/>
          <w:lang w:val="en-US"/>
        </w:rPr>
        <w:t>анализа</w:t>
      </w:r>
      <w:r w:rsidRPr="007848A4">
        <w:rPr>
          <w:lang w:val="en-US"/>
        </w:rPr>
        <w:t></w:t>
      </w:r>
    </w:p>
    <w:p w14:paraId="3BDADE63" w14:textId="77777777" w:rsidR="007848A4" w:rsidRPr="007848A4" w:rsidRDefault="007848A4" w:rsidP="007848A4">
      <w:pPr>
        <w:rPr>
          <w:lang w:val="en-US"/>
        </w:rPr>
      </w:pPr>
    </w:p>
    <w:p w14:paraId="569243D2"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Сравнительный</w:t>
      </w:r>
      <w:r w:rsidRPr="007848A4">
        <w:rPr>
          <w:lang w:val="en-US"/>
        </w:rPr>
        <w:t></w:t>
      </w:r>
      <w:r w:rsidRPr="007848A4">
        <w:rPr>
          <w:rFonts w:hint="eastAsia"/>
          <w:lang w:val="en-US"/>
        </w:rPr>
        <w:t>анализ</w:t>
      </w:r>
      <w:r w:rsidRPr="007848A4">
        <w:rPr>
          <w:lang w:val="en-US"/>
        </w:rPr>
        <w:t></w:t>
      </w:r>
      <w:r w:rsidRPr="007848A4">
        <w:rPr>
          <w:rFonts w:hint="eastAsia"/>
          <w:lang w:val="en-US"/>
        </w:rPr>
        <w:t>жирных</w:t>
      </w:r>
      <w:r w:rsidRPr="007848A4">
        <w:rPr>
          <w:lang w:val="en-US"/>
        </w:rPr>
        <w:t></w:t>
      </w:r>
      <w:r w:rsidRPr="007848A4">
        <w:rPr>
          <w:rFonts w:hint="eastAsia"/>
          <w:lang w:val="en-US"/>
        </w:rPr>
        <w:t>кислот</w:t>
      </w:r>
      <w:r w:rsidRPr="007848A4">
        <w:rPr>
          <w:lang w:val="en-US"/>
        </w:rPr>
        <w:t></w:t>
      </w:r>
      <w:r w:rsidRPr="007848A4">
        <w:rPr>
          <w:rFonts w:hint="eastAsia"/>
          <w:lang w:val="en-US"/>
        </w:rPr>
        <w:t>бруцелл</w:t>
      </w:r>
      <w:r w:rsidRPr="007848A4">
        <w:rPr>
          <w:lang w:val="en-US"/>
        </w:rPr>
        <w:t></w:t>
      </w:r>
      <w:r w:rsidRPr="007848A4">
        <w:rPr>
          <w:rFonts w:hint="eastAsia"/>
          <w:lang w:val="en-US"/>
        </w:rPr>
        <w:t>с</w:t>
      </w:r>
      <w:r w:rsidRPr="007848A4">
        <w:rPr>
          <w:lang w:val="en-US"/>
        </w:rPr>
        <w:t></w:t>
      </w:r>
      <w:r w:rsidRPr="007848A4">
        <w:rPr>
          <w:rFonts w:hint="eastAsia"/>
          <w:lang w:val="en-US"/>
        </w:rPr>
        <w:t>применением</w:t>
      </w:r>
      <w:r w:rsidRPr="007848A4">
        <w:rPr>
          <w:lang w:val="en-US"/>
        </w:rPr>
        <w:t></w:t>
      </w:r>
      <w:r w:rsidRPr="007848A4">
        <w:rPr>
          <w:rFonts w:hint="eastAsia"/>
          <w:lang w:val="en-US"/>
        </w:rPr>
        <w:t>метода</w:t>
      </w:r>
      <w:r w:rsidRPr="007848A4">
        <w:rPr>
          <w:lang w:val="en-US"/>
        </w:rPr>
        <w:t></w:t>
      </w:r>
      <w:r w:rsidRPr="007848A4">
        <w:rPr>
          <w:rFonts w:hint="eastAsia"/>
          <w:lang w:val="en-US"/>
        </w:rPr>
        <w:t>газохроматографического</w:t>
      </w:r>
      <w:r w:rsidRPr="007848A4">
        <w:rPr>
          <w:lang w:val="en-US"/>
        </w:rPr>
        <w:t></w:t>
      </w:r>
      <w:r w:rsidRPr="007848A4">
        <w:rPr>
          <w:rFonts w:hint="eastAsia"/>
          <w:lang w:val="en-US"/>
        </w:rPr>
        <w:t>ана</w:t>
      </w:r>
      <w:r w:rsidRPr="007848A4">
        <w:rPr>
          <w:rFonts w:hint="eastAsia"/>
          <w:lang w:val="en-US"/>
        </w:rPr>
        <w:lastRenderedPageBreak/>
        <w:t>лиза</w:t>
      </w:r>
      <w:r w:rsidRPr="007848A4">
        <w:rPr>
          <w:lang w:val="en-US"/>
        </w:rPr>
        <w:t></w:t>
      </w:r>
    </w:p>
    <w:p w14:paraId="4440B08C" w14:textId="77777777" w:rsidR="007848A4" w:rsidRPr="007848A4" w:rsidRDefault="007848A4" w:rsidP="007848A4">
      <w:pPr>
        <w:rPr>
          <w:lang w:val="en-US"/>
        </w:rPr>
      </w:pPr>
    </w:p>
    <w:p w14:paraId="00C1BBDC"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Разработка</w:t>
      </w:r>
      <w:r w:rsidRPr="007848A4">
        <w:rPr>
          <w:lang w:val="en-US"/>
        </w:rPr>
        <w:t></w:t>
      </w:r>
      <w:r w:rsidRPr="007848A4">
        <w:rPr>
          <w:rFonts w:hint="eastAsia"/>
          <w:lang w:val="en-US"/>
        </w:rPr>
        <w:t>и</w:t>
      </w:r>
      <w:r w:rsidRPr="007848A4">
        <w:rPr>
          <w:lang w:val="en-US"/>
        </w:rPr>
        <w:t></w:t>
      </w:r>
      <w:r w:rsidRPr="007848A4">
        <w:rPr>
          <w:rFonts w:hint="eastAsia"/>
          <w:lang w:val="en-US"/>
        </w:rPr>
        <w:t>оптимизация</w:t>
      </w:r>
      <w:r w:rsidRPr="007848A4">
        <w:rPr>
          <w:lang w:val="en-US"/>
        </w:rPr>
        <w:t></w:t>
      </w:r>
      <w:r w:rsidRPr="007848A4">
        <w:rPr>
          <w:rFonts w:hint="eastAsia"/>
          <w:lang w:val="en-US"/>
        </w:rPr>
        <w:t>технологической</w:t>
      </w:r>
      <w:r w:rsidRPr="007848A4">
        <w:rPr>
          <w:lang w:val="en-US"/>
        </w:rPr>
        <w:t></w:t>
      </w:r>
      <w:r w:rsidRPr="007848A4">
        <w:rPr>
          <w:rFonts w:hint="eastAsia"/>
          <w:lang w:val="en-US"/>
        </w:rPr>
        <w:t>схемы</w:t>
      </w:r>
      <w:r w:rsidRPr="007848A4">
        <w:rPr>
          <w:lang w:val="en-US"/>
        </w:rPr>
        <w:t></w:t>
      </w:r>
      <w:r w:rsidRPr="007848A4">
        <w:rPr>
          <w:rFonts w:hint="eastAsia"/>
          <w:lang w:val="en-US"/>
        </w:rPr>
        <w:t>получения</w:t>
      </w:r>
      <w:r w:rsidRPr="007848A4">
        <w:rPr>
          <w:lang w:val="en-US"/>
        </w:rPr>
        <w:t></w:t>
      </w:r>
      <w:r w:rsidRPr="007848A4">
        <w:rPr>
          <w:rFonts w:hint="eastAsia"/>
          <w:lang w:val="en-US"/>
        </w:rPr>
        <w:t>из</w:t>
      </w:r>
      <w:r w:rsidRPr="007848A4">
        <w:rPr>
          <w:lang w:val="en-US"/>
        </w:rPr>
        <w:t></w:t>
      </w:r>
      <w:r w:rsidRPr="007848A4">
        <w:rPr>
          <w:rFonts w:hint="eastAsia"/>
          <w:lang w:val="en-US"/>
        </w:rPr>
        <w:t>клетки</w:t>
      </w:r>
      <w:r w:rsidRPr="007848A4">
        <w:rPr>
          <w:lang w:val="en-US"/>
        </w:rPr>
        <w:t></w:t>
      </w:r>
      <w:r w:rsidRPr="007848A4">
        <w:rPr>
          <w:rFonts w:hint="eastAsia"/>
          <w:lang w:val="en-US"/>
        </w:rPr>
        <w:t>бруцелл</w:t>
      </w:r>
      <w:r w:rsidRPr="007848A4">
        <w:rPr>
          <w:lang w:val="en-US"/>
        </w:rPr>
        <w:t></w:t>
      </w:r>
      <w:r w:rsidRPr="007848A4">
        <w:rPr>
          <w:rFonts w:hint="eastAsia"/>
          <w:lang w:val="en-US"/>
        </w:rPr>
        <w:t>субклеточных</w:t>
      </w:r>
      <w:r w:rsidRPr="007848A4">
        <w:rPr>
          <w:lang w:val="en-US"/>
        </w:rPr>
        <w:t></w:t>
      </w:r>
      <w:r w:rsidRPr="007848A4">
        <w:rPr>
          <w:rFonts w:hint="eastAsia"/>
          <w:lang w:val="en-US"/>
        </w:rPr>
        <w:t>фракций</w:t>
      </w:r>
      <w:r w:rsidRPr="007848A4">
        <w:rPr>
          <w:lang w:val="en-US"/>
        </w:rPr>
        <w:t></w:t>
      </w:r>
      <w:r w:rsidRPr="007848A4">
        <w:rPr>
          <w:rFonts w:hint="eastAsia"/>
          <w:lang w:val="en-US"/>
        </w:rPr>
        <w:t>различной</w:t>
      </w:r>
      <w:r w:rsidRPr="007848A4">
        <w:rPr>
          <w:lang w:val="en-US"/>
        </w:rPr>
        <w:t></w:t>
      </w:r>
      <w:r w:rsidRPr="007848A4">
        <w:rPr>
          <w:rFonts w:hint="eastAsia"/>
          <w:lang w:val="en-US"/>
        </w:rPr>
        <w:t>функциональной</w:t>
      </w:r>
      <w:r w:rsidRPr="007848A4">
        <w:rPr>
          <w:lang w:val="en-US"/>
        </w:rPr>
        <w:t></w:t>
      </w:r>
      <w:r w:rsidRPr="007848A4">
        <w:rPr>
          <w:rFonts w:hint="eastAsia"/>
          <w:lang w:val="en-US"/>
        </w:rPr>
        <w:t>направленности</w:t>
      </w:r>
      <w:r w:rsidRPr="007848A4">
        <w:rPr>
          <w:lang w:val="en-US"/>
        </w:rPr>
        <w:t></w:t>
      </w:r>
    </w:p>
    <w:p w14:paraId="2350A7F6" w14:textId="77777777" w:rsidR="007848A4" w:rsidRPr="007848A4" w:rsidRDefault="007848A4" w:rsidP="007848A4">
      <w:pPr>
        <w:rPr>
          <w:lang w:val="en-US"/>
        </w:rPr>
      </w:pPr>
    </w:p>
    <w:p w14:paraId="68485551"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Оптимизация</w:t>
      </w:r>
      <w:r w:rsidRPr="007848A4">
        <w:rPr>
          <w:lang w:val="en-US"/>
        </w:rPr>
        <w:t></w:t>
      </w:r>
      <w:r w:rsidRPr="007848A4">
        <w:rPr>
          <w:rFonts w:hint="eastAsia"/>
          <w:lang w:val="en-US"/>
        </w:rPr>
        <w:t>технологии</w:t>
      </w:r>
      <w:r w:rsidRPr="007848A4">
        <w:rPr>
          <w:lang w:val="en-US"/>
        </w:rPr>
        <w:t></w:t>
      </w:r>
      <w:r w:rsidRPr="007848A4">
        <w:rPr>
          <w:rFonts w:hint="eastAsia"/>
          <w:lang w:val="en-US"/>
        </w:rPr>
        <w:t>получения</w:t>
      </w:r>
      <w:r w:rsidRPr="007848A4">
        <w:rPr>
          <w:lang w:val="en-US"/>
        </w:rPr>
        <w:t></w:t>
      </w:r>
      <w:r w:rsidRPr="007848A4">
        <w:rPr>
          <w:rFonts w:hint="eastAsia"/>
          <w:lang w:val="en-US"/>
        </w:rPr>
        <w:t>протективного</w:t>
      </w:r>
      <w:r w:rsidRPr="007848A4">
        <w:rPr>
          <w:lang w:val="en-US"/>
        </w:rPr>
        <w:t></w:t>
      </w:r>
      <w:r w:rsidRPr="007848A4">
        <w:rPr>
          <w:rFonts w:hint="eastAsia"/>
          <w:lang w:val="en-US"/>
        </w:rPr>
        <w:t>антигена</w:t>
      </w:r>
      <w:r w:rsidRPr="007848A4">
        <w:rPr>
          <w:lang w:val="en-US"/>
        </w:rPr>
        <w:t></w:t>
      </w:r>
      <w:r w:rsidRPr="007848A4">
        <w:rPr>
          <w:rFonts w:hint="eastAsia"/>
          <w:lang w:val="en-US"/>
        </w:rPr>
        <w:t>бруцелл</w:t>
      </w:r>
      <w:r w:rsidRPr="007848A4">
        <w:rPr>
          <w:lang w:val="en-US"/>
        </w:rPr>
        <w:t></w:t>
      </w:r>
      <w:r w:rsidRPr="007848A4">
        <w:rPr>
          <w:rFonts w:hint="eastAsia"/>
          <w:lang w:val="en-US"/>
        </w:rPr>
        <w:t>и</w:t>
      </w:r>
      <w:r w:rsidRPr="007848A4">
        <w:rPr>
          <w:lang w:val="en-US"/>
        </w:rPr>
        <w:t></w:t>
      </w:r>
      <w:r w:rsidRPr="007848A4">
        <w:rPr>
          <w:rFonts w:hint="eastAsia"/>
          <w:lang w:val="en-US"/>
        </w:rPr>
        <w:t>его</w:t>
      </w:r>
      <w:r w:rsidRPr="007848A4">
        <w:rPr>
          <w:lang w:val="en-US"/>
        </w:rPr>
        <w:t></w:t>
      </w:r>
      <w:r w:rsidRPr="007848A4">
        <w:rPr>
          <w:rFonts w:hint="eastAsia"/>
          <w:lang w:val="en-US"/>
        </w:rPr>
        <w:t>применение</w:t>
      </w:r>
      <w:r w:rsidRPr="007848A4">
        <w:rPr>
          <w:lang w:val="en-US"/>
        </w:rPr>
        <w:t></w:t>
      </w:r>
      <w:r w:rsidRPr="007848A4">
        <w:rPr>
          <w:rFonts w:hint="eastAsia"/>
          <w:lang w:val="en-US"/>
        </w:rPr>
        <w:t>в</w:t>
      </w:r>
      <w:r w:rsidRPr="007848A4">
        <w:rPr>
          <w:lang w:val="en-US"/>
        </w:rPr>
        <w:t></w:t>
      </w:r>
      <w:r w:rsidRPr="007848A4">
        <w:rPr>
          <w:rFonts w:hint="eastAsia"/>
          <w:lang w:val="en-US"/>
        </w:rPr>
        <w:t>составе</w:t>
      </w:r>
      <w:r w:rsidRPr="007848A4">
        <w:rPr>
          <w:lang w:val="en-US"/>
        </w:rPr>
        <w:t></w:t>
      </w:r>
      <w:r w:rsidRPr="007848A4">
        <w:rPr>
          <w:rFonts w:hint="eastAsia"/>
          <w:lang w:val="en-US"/>
        </w:rPr>
        <w:t>бруцеллезной</w:t>
      </w:r>
      <w:r w:rsidRPr="007848A4">
        <w:rPr>
          <w:lang w:val="en-US"/>
        </w:rPr>
        <w:t></w:t>
      </w:r>
      <w:r w:rsidRPr="007848A4">
        <w:rPr>
          <w:rFonts w:hint="eastAsia"/>
          <w:lang w:val="en-US"/>
        </w:rPr>
        <w:t>искусственной</w:t>
      </w:r>
      <w:r w:rsidRPr="007848A4">
        <w:rPr>
          <w:lang w:val="en-US"/>
        </w:rPr>
        <w:t></w:t>
      </w:r>
      <w:r w:rsidRPr="007848A4">
        <w:rPr>
          <w:rFonts w:hint="eastAsia"/>
          <w:lang w:val="en-US"/>
        </w:rPr>
        <w:t>вакцины</w:t>
      </w:r>
      <w:r w:rsidRPr="007848A4">
        <w:rPr>
          <w:lang w:val="en-US"/>
        </w:rPr>
        <w:t></w:t>
      </w:r>
    </w:p>
    <w:p w14:paraId="39FDFEAC" w14:textId="77777777" w:rsidR="007848A4" w:rsidRPr="007848A4" w:rsidRDefault="007848A4" w:rsidP="007848A4">
      <w:pPr>
        <w:rPr>
          <w:lang w:val="en-US"/>
        </w:rPr>
      </w:pPr>
    </w:p>
    <w:p w14:paraId="601FE067"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Изучение</w:t>
      </w:r>
      <w:r w:rsidRPr="007848A4">
        <w:rPr>
          <w:lang w:val="en-US"/>
        </w:rPr>
        <w:t></w:t>
      </w:r>
      <w:r w:rsidRPr="007848A4">
        <w:rPr>
          <w:rFonts w:hint="eastAsia"/>
          <w:lang w:val="en-US"/>
        </w:rPr>
        <w:t>структурных</w:t>
      </w:r>
      <w:r w:rsidRPr="007848A4">
        <w:rPr>
          <w:lang w:val="en-US"/>
        </w:rPr>
        <w:t></w:t>
      </w:r>
      <w:r w:rsidRPr="007848A4">
        <w:rPr>
          <w:rFonts w:hint="eastAsia"/>
          <w:lang w:val="en-US"/>
        </w:rPr>
        <w:t>и</w:t>
      </w:r>
      <w:r w:rsidRPr="007848A4">
        <w:rPr>
          <w:lang w:val="en-US"/>
        </w:rPr>
        <w:t></w:t>
      </w:r>
      <w:r w:rsidRPr="007848A4">
        <w:rPr>
          <w:rFonts w:hint="eastAsia"/>
          <w:lang w:val="en-US"/>
        </w:rPr>
        <w:t>функциональных</w:t>
      </w:r>
      <w:r w:rsidRPr="007848A4">
        <w:rPr>
          <w:lang w:val="en-US"/>
        </w:rPr>
        <w:t></w:t>
      </w:r>
      <w:r w:rsidRPr="007848A4">
        <w:rPr>
          <w:rFonts w:hint="eastAsia"/>
          <w:lang w:val="en-US"/>
        </w:rPr>
        <w:t>особенностей</w:t>
      </w:r>
      <w:r w:rsidRPr="007848A4">
        <w:rPr>
          <w:lang w:val="en-US"/>
        </w:rPr>
        <w:t></w:t>
      </w:r>
      <w:r w:rsidRPr="007848A4">
        <w:rPr>
          <w:rFonts w:hint="eastAsia"/>
          <w:lang w:val="en-US"/>
        </w:rPr>
        <w:t>экстрацеллюлярного</w:t>
      </w:r>
      <w:r w:rsidRPr="007848A4">
        <w:rPr>
          <w:lang w:val="en-US"/>
        </w:rPr>
        <w:t></w:t>
      </w:r>
      <w:r w:rsidRPr="007848A4">
        <w:rPr>
          <w:rFonts w:hint="eastAsia"/>
          <w:lang w:val="en-US"/>
        </w:rPr>
        <w:t>антигена</w:t>
      </w:r>
      <w:r w:rsidRPr="007848A4">
        <w:rPr>
          <w:lang w:val="en-US"/>
        </w:rPr>
        <w:t></w:t>
      </w:r>
      <w:r w:rsidRPr="007848A4">
        <w:rPr>
          <w:rFonts w:hint="eastAsia"/>
          <w:lang w:val="en-US"/>
        </w:rPr>
        <w:t>бруцелл</w:t>
      </w:r>
      <w:r w:rsidRPr="007848A4">
        <w:rPr>
          <w:lang w:val="en-US"/>
        </w:rPr>
        <w:t></w:t>
      </w:r>
    </w:p>
    <w:p w14:paraId="41F0BA0B" w14:textId="77777777" w:rsidR="007848A4" w:rsidRPr="007848A4" w:rsidRDefault="007848A4" w:rsidP="007848A4">
      <w:pPr>
        <w:rPr>
          <w:lang w:val="en-US"/>
        </w:rPr>
      </w:pPr>
    </w:p>
    <w:p w14:paraId="4B1DFDAE"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Получение</w:t>
      </w:r>
      <w:r w:rsidRPr="007848A4">
        <w:rPr>
          <w:lang w:val="en-US"/>
        </w:rPr>
        <w:t></w:t>
      </w:r>
      <w:r w:rsidRPr="007848A4">
        <w:rPr>
          <w:rFonts w:hint="eastAsia"/>
          <w:lang w:val="en-US"/>
        </w:rPr>
        <w:t>протективного</w:t>
      </w:r>
      <w:r w:rsidRPr="007848A4">
        <w:rPr>
          <w:lang w:val="en-US"/>
        </w:rPr>
        <w:t></w:t>
      </w:r>
      <w:r w:rsidRPr="007848A4">
        <w:rPr>
          <w:rFonts w:hint="eastAsia"/>
          <w:lang w:val="en-US"/>
        </w:rPr>
        <w:t>антигена</w:t>
      </w:r>
      <w:r w:rsidRPr="007848A4">
        <w:rPr>
          <w:lang w:val="en-US"/>
        </w:rPr>
        <w:t></w:t>
      </w:r>
      <w:r w:rsidRPr="007848A4">
        <w:rPr>
          <w:rFonts w:hint="eastAsia"/>
          <w:lang w:val="en-US"/>
        </w:rPr>
        <w:t>бруцелл</w:t>
      </w:r>
      <w:r w:rsidRPr="007848A4">
        <w:rPr>
          <w:lang w:val="en-US"/>
        </w:rPr>
        <w:t></w:t>
      </w:r>
      <w:r w:rsidRPr="007848A4">
        <w:rPr>
          <w:rFonts w:hint="eastAsia"/>
          <w:lang w:val="en-US"/>
        </w:rPr>
        <w:t>и</w:t>
      </w:r>
      <w:r w:rsidRPr="007848A4">
        <w:rPr>
          <w:lang w:val="en-US"/>
        </w:rPr>
        <w:t></w:t>
      </w:r>
      <w:r w:rsidRPr="007848A4">
        <w:rPr>
          <w:rFonts w:hint="eastAsia"/>
          <w:lang w:val="en-US"/>
        </w:rPr>
        <w:t>его</w:t>
      </w:r>
      <w:r w:rsidRPr="007848A4">
        <w:rPr>
          <w:lang w:val="en-US"/>
        </w:rPr>
        <w:t></w:t>
      </w:r>
      <w:r w:rsidRPr="007848A4">
        <w:rPr>
          <w:rFonts w:hint="eastAsia"/>
          <w:lang w:val="en-US"/>
        </w:rPr>
        <w:t>характеристика</w:t>
      </w:r>
      <w:r w:rsidRPr="007848A4">
        <w:rPr>
          <w:lang w:val="en-US"/>
        </w:rPr>
        <w:t></w:t>
      </w:r>
    </w:p>
    <w:p w14:paraId="5899D334" w14:textId="77777777" w:rsidR="007848A4" w:rsidRPr="007848A4" w:rsidRDefault="007848A4" w:rsidP="007848A4">
      <w:pPr>
        <w:rPr>
          <w:lang w:val="en-US"/>
        </w:rPr>
      </w:pPr>
    </w:p>
    <w:p w14:paraId="20484750"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Получение</w:t>
      </w:r>
      <w:r w:rsidRPr="007848A4">
        <w:rPr>
          <w:lang w:val="en-US"/>
        </w:rPr>
        <w:t></w:t>
      </w:r>
      <w:r w:rsidRPr="007848A4">
        <w:rPr>
          <w:rFonts w:hint="eastAsia"/>
          <w:lang w:val="en-US"/>
        </w:rPr>
        <w:t>бруцеллезной</w:t>
      </w:r>
      <w:r w:rsidRPr="007848A4">
        <w:rPr>
          <w:lang w:val="en-US"/>
        </w:rPr>
        <w:t></w:t>
      </w:r>
      <w:r w:rsidRPr="007848A4">
        <w:rPr>
          <w:rFonts w:hint="eastAsia"/>
          <w:lang w:val="en-US"/>
        </w:rPr>
        <w:t>искусственной</w:t>
      </w:r>
      <w:r w:rsidRPr="007848A4">
        <w:rPr>
          <w:lang w:val="en-US"/>
        </w:rPr>
        <w:t></w:t>
      </w:r>
      <w:r w:rsidRPr="007848A4">
        <w:rPr>
          <w:rFonts w:hint="eastAsia"/>
          <w:lang w:val="en-US"/>
        </w:rPr>
        <w:t>вакцины</w:t>
      </w:r>
      <w:r w:rsidRPr="007848A4">
        <w:rPr>
          <w:lang w:val="en-US"/>
        </w:rPr>
        <w:t></w:t>
      </w:r>
      <w:r w:rsidRPr="007848A4">
        <w:rPr>
          <w:lang w:val="en-US"/>
        </w:rPr>
        <w:t></w:t>
      </w:r>
      <w:r w:rsidRPr="007848A4">
        <w:rPr>
          <w:rFonts w:hint="eastAsia"/>
          <w:lang w:val="en-US"/>
        </w:rPr>
        <w:t>БИВ</w:t>
      </w:r>
      <w:r w:rsidRPr="007848A4">
        <w:rPr>
          <w:lang w:val="en-US"/>
        </w:rPr>
        <w:t></w:t>
      </w:r>
      <w:r w:rsidRPr="007848A4">
        <w:rPr>
          <w:lang w:val="en-US"/>
        </w:rPr>
        <w:t></w:t>
      </w:r>
      <w:r w:rsidRPr="007848A4">
        <w:rPr>
          <w:rFonts w:hint="eastAsia"/>
          <w:lang w:val="en-US"/>
        </w:rPr>
        <w:t>на</w:t>
      </w:r>
      <w:r w:rsidRPr="007848A4">
        <w:rPr>
          <w:lang w:val="en-US"/>
        </w:rPr>
        <w:t></w:t>
      </w:r>
      <w:r w:rsidRPr="007848A4">
        <w:rPr>
          <w:rFonts w:hint="eastAsia"/>
          <w:lang w:val="en-US"/>
        </w:rPr>
        <w:t>основе</w:t>
      </w:r>
      <w:r w:rsidRPr="007848A4">
        <w:rPr>
          <w:lang w:val="en-US"/>
        </w:rPr>
        <w:t></w:t>
      </w:r>
      <w:r w:rsidRPr="007848A4">
        <w:rPr>
          <w:rFonts w:hint="eastAsia"/>
          <w:lang w:val="en-US"/>
        </w:rPr>
        <w:t>протективного</w:t>
      </w:r>
      <w:r w:rsidRPr="007848A4">
        <w:rPr>
          <w:lang w:val="en-US"/>
        </w:rPr>
        <w:t></w:t>
      </w:r>
      <w:r w:rsidRPr="007848A4">
        <w:rPr>
          <w:rFonts w:hint="eastAsia"/>
          <w:lang w:val="en-US"/>
        </w:rPr>
        <w:t>антигена</w:t>
      </w:r>
      <w:r w:rsidRPr="007848A4">
        <w:rPr>
          <w:lang w:val="en-US"/>
        </w:rPr>
        <w:t></w:t>
      </w:r>
    </w:p>
    <w:p w14:paraId="0FE47E3D" w14:textId="77777777" w:rsidR="007848A4" w:rsidRPr="007848A4" w:rsidRDefault="007848A4" w:rsidP="007848A4">
      <w:pPr>
        <w:rPr>
          <w:lang w:val="en-US"/>
        </w:rPr>
      </w:pPr>
    </w:p>
    <w:p w14:paraId="4BCBAA26"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Изучение</w:t>
      </w:r>
      <w:r w:rsidRPr="007848A4">
        <w:rPr>
          <w:lang w:val="en-US"/>
        </w:rPr>
        <w:t></w:t>
      </w:r>
      <w:r w:rsidRPr="007848A4">
        <w:rPr>
          <w:rFonts w:hint="eastAsia"/>
          <w:lang w:val="en-US"/>
        </w:rPr>
        <w:t>иммуногенных</w:t>
      </w:r>
      <w:r w:rsidRPr="007848A4">
        <w:rPr>
          <w:lang w:val="en-US"/>
        </w:rPr>
        <w:t></w:t>
      </w:r>
      <w:r w:rsidRPr="007848A4">
        <w:rPr>
          <w:rFonts w:hint="eastAsia"/>
          <w:lang w:val="en-US"/>
        </w:rPr>
        <w:t>свойств</w:t>
      </w:r>
      <w:r w:rsidRPr="007848A4">
        <w:rPr>
          <w:lang w:val="en-US"/>
        </w:rPr>
        <w:t></w:t>
      </w:r>
      <w:r w:rsidRPr="007848A4">
        <w:rPr>
          <w:rFonts w:hint="eastAsia"/>
          <w:lang w:val="en-US"/>
        </w:rPr>
        <w:t>БИВ</w:t>
      </w:r>
      <w:r w:rsidRPr="007848A4">
        <w:rPr>
          <w:lang w:val="en-US"/>
        </w:rPr>
        <w:t></w:t>
      </w:r>
      <w:r w:rsidRPr="007848A4">
        <w:rPr>
          <w:rFonts w:hint="eastAsia"/>
          <w:lang w:val="en-US"/>
        </w:rPr>
        <w:t>в</w:t>
      </w:r>
      <w:r w:rsidRPr="007848A4">
        <w:rPr>
          <w:lang w:val="en-US"/>
        </w:rPr>
        <w:t></w:t>
      </w:r>
      <w:r w:rsidRPr="007848A4">
        <w:rPr>
          <w:rFonts w:hint="eastAsia"/>
          <w:lang w:val="en-US"/>
        </w:rPr>
        <w:t>условиях</w:t>
      </w:r>
      <w:r w:rsidRPr="007848A4">
        <w:rPr>
          <w:lang w:val="en-US"/>
        </w:rPr>
        <w:t></w:t>
      </w:r>
      <w:r w:rsidRPr="007848A4">
        <w:rPr>
          <w:rFonts w:hint="eastAsia"/>
          <w:lang w:val="en-US"/>
        </w:rPr>
        <w:t>эксперимента</w:t>
      </w:r>
      <w:r w:rsidRPr="007848A4">
        <w:rPr>
          <w:lang w:val="en-US"/>
        </w:rPr>
        <w:t></w:t>
      </w:r>
    </w:p>
    <w:p w14:paraId="5F4B524A" w14:textId="77777777" w:rsidR="007848A4" w:rsidRPr="007848A4" w:rsidRDefault="007848A4" w:rsidP="007848A4">
      <w:pPr>
        <w:rPr>
          <w:lang w:val="en-US"/>
        </w:rPr>
      </w:pPr>
    </w:p>
    <w:p w14:paraId="67A0BC98"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Фракционирование</w:t>
      </w:r>
      <w:r w:rsidRPr="007848A4">
        <w:rPr>
          <w:lang w:val="en-US"/>
        </w:rPr>
        <w:t></w:t>
      </w:r>
      <w:r w:rsidRPr="007848A4">
        <w:rPr>
          <w:rFonts w:hint="eastAsia"/>
          <w:lang w:val="en-US"/>
        </w:rPr>
        <w:t>клетки</w:t>
      </w:r>
      <w:r w:rsidRPr="007848A4">
        <w:rPr>
          <w:lang w:val="en-US"/>
        </w:rPr>
        <w:t></w:t>
      </w:r>
      <w:r w:rsidRPr="007848A4">
        <w:rPr>
          <w:rFonts w:hint="eastAsia"/>
          <w:lang w:val="en-US"/>
        </w:rPr>
        <w:t>бруцелл</w:t>
      </w:r>
      <w:r w:rsidRPr="007848A4">
        <w:rPr>
          <w:lang w:val="en-US"/>
        </w:rPr>
        <w:t></w:t>
      </w:r>
      <w:r w:rsidRPr="007848A4">
        <w:rPr>
          <w:rFonts w:hint="eastAsia"/>
          <w:lang w:val="en-US"/>
        </w:rPr>
        <w:t>с</w:t>
      </w:r>
      <w:r w:rsidRPr="007848A4">
        <w:rPr>
          <w:lang w:val="en-US"/>
        </w:rPr>
        <w:t></w:t>
      </w:r>
      <w:r w:rsidRPr="007848A4">
        <w:rPr>
          <w:rFonts w:hint="eastAsia"/>
          <w:lang w:val="en-US"/>
        </w:rPr>
        <w:t>целью</w:t>
      </w:r>
      <w:r w:rsidRPr="007848A4">
        <w:rPr>
          <w:lang w:val="en-US"/>
        </w:rPr>
        <w:t></w:t>
      </w:r>
      <w:r w:rsidRPr="007848A4">
        <w:rPr>
          <w:rFonts w:hint="eastAsia"/>
          <w:lang w:val="en-US"/>
        </w:rPr>
        <w:t>получения</w:t>
      </w:r>
      <w:r w:rsidRPr="007848A4">
        <w:rPr>
          <w:lang w:val="en-US"/>
        </w:rPr>
        <w:t></w:t>
      </w:r>
      <w:r w:rsidRPr="007848A4">
        <w:rPr>
          <w:rFonts w:hint="eastAsia"/>
          <w:lang w:val="en-US"/>
        </w:rPr>
        <w:t>антигенных</w:t>
      </w:r>
      <w:r w:rsidRPr="007848A4">
        <w:rPr>
          <w:lang w:val="en-US"/>
        </w:rPr>
        <w:t></w:t>
      </w:r>
      <w:r w:rsidRPr="007848A4">
        <w:rPr>
          <w:rFonts w:hint="eastAsia"/>
          <w:lang w:val="en-US"/>
        </w:rPr>
        <w:t>препаратов</w:t>
      </w:r>
      <w:r w:rsidRPr="007848A4">
        <w:rPr>
          <w:lang w:val="en-US"/>
        </w:rPr>
        <w:t></w:t>
      </w:r>
    </w:p>
    <w:p w14:paraId="1C6FF9A6" w14:textId="77777777" w:rsidR="007848A4" w:rsidRPr="007848A4" w:rsidRDefault="007848A4" w:rsidP="007848A4">
      <w:pPr>
        <w:rPr>
          <w:lang w:val="en-US"/>
        </w:rPr>
      </w:pPr>
    </w:p>
    <w:p w14:paraId="0EC91466"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Выделение</w:t>
      </w:r>
      <w:r w:rsidRPr="007848A4">
        <w:rPr>
          <w:lang w:val="en-US"/>
        </w:rPr>
        <w:t></w:t>
      </w:r>
      <w:r w:rsidRPr="007848A4">
        <w:rPr>
          <w:rFonts w:hint="eastAsia"/>
          <w:lang w:val="en-US"/>
        </w:rPr>
        <w:t>серологически</w:t>
      </w:r>
      <w:r w:rsidRPr="007848A4">
        <w:rPr>
          <w:lang w:val="en-US"/>
        </w:rPr>
        <w:t></w:t>
      </w:r>
      <w:r w:rsidRPr="007848A4">
        <w:rPr>
          <w:rFonts w:hint="eastAsia"/>
          <w:lang w:val="en-US"/>
        </w:rPr>
        <w:t>активных</w:t>
      </w:r>
      <w:r w:rsidRPr="007848A4">
        <w:rPr>
          <w:lang w:val="en-US"/>
        </w:rPr>
        <w:t></w:t>
      </w:r>
      <w:r w:rsidRPr="007848A4">
        <w:rPr>
          <w:rFonts w:hint="eastAsia"/>
          <w:lang w:val="en-US"/>
        </w:rPr>
        <w:t>фракций</w:t>
      </w:r>
      <w:r w:rsidRPr="007848A4">
        <w:rPr>
          <w:lang w:val="en-US"/>
        </w:rPr>
        <w:t></w:t>
      </w:r>
      <w:r w:rsidRPr="007848A4">
        <w:rPr>
          <w:rFonts w:hint="eastAsia"/>
          <w:lang w:val="en-US"/>
        </w:rPr>
        <w:t>и</w:t>
      </w:r>
      <w:r w:rsidRPr="007848A4">
        <w:rPr>
          <w:lang w:val="en-US"/>
        </w:rPr>
        <w:t></w:t>
      </w:r>
      <w:r w:rsidRPr="007848A4">
        <w:rPr>
          <w:rFonts w:hint="eastAsia"/>
          <w:lang w:val="en-US"/>
        </w:rPr>
        <w:t>их</w:t>
      </w:r>
      <w:r w:rsidRPr="007848A4">
        <w:rPr>
          <w:lang w:val="en-US"/>
        </w:rPr>
        <w:t></w:t>
      </w:r>
      <w:r w:rsidRPr="007848A4">
        <w:rPr>
          <w:rFonts w:hint="eastAsia"/>
          <w:lang w:val="en-US"/>
        </w:rPr>
        <w:t>использование</w:t>
      </w:r>
      <w:r w:rsidRPr="007848A4">
        <w:rPr>
          <w:lang w:val="en-US"/>
        </w:rPr>
        <w:t></w:t>
      </w:r>
    </w:p>
    <w:p w14:paraId="53203E48" w14:textId="77777777" w:rsidR="007848A4" w:rsidRPr="007848A4" w:rsidRDefault="007848A4" w:rsidP="007848A4">
      <w:pPr>
        <w:rPr>
          <w:lang w:val="en-US"/>
        </w:rPr>
      </w:pPr>
    </w:p>
    <w:p w14:paraId="170236F6"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Получение</w:t>
      </w:r>
      <w:r w:rsidRPr="007848A4">
        <w:rPr>
          <w:lang w:val="en-US"/>
        </w:rPr>
        <w:t></w:t>
      </w:r>
      <w:r w:rsidRPr="007848A4">
        <w:rPr>
          <w:rFonts w:hint="eastAsia"/>
          <w:lang w:val="en-US"/>
        </w:rPr>
        <w:t>и</w:t>
      </w:r>
      <w:r w:rsidRPr="007848A4">
        <w:rPr>
          <w:lang w:val="en-US"/>
        </w:rPr>
        <w:t></w:t>
      </w:r>
      <w:r w:rsidRPr="007848A4">
        <w:rPr>
          <w:rFonts w:hint="eastAsia"/>
          <w:lang w:val="en-US"/>
        </w:rPr>
        <w:t>испытание</w:t>
      </w:r>
      <w:r w:rsidRPr="007848A4">
        <w:rPr>
          <w:lang w:val="en-US"/>
        </w:rPr>
        <w:t></w:t>
      </w:r>
      <w:r w:rsidRPr="007848A4">
        <w:rPr>
          <w:rFonts w:hint="eastAsia"/>
          <w:lang w:val="en-US"/>
        </w:rPr>
        <w:t>эритроцитарных</w:t>
      </w:r>
      <w:r w:rsidRPr="007848A4">
        <w:rPr>
          <w:lang w:val="en-US"/>
        </w:rPr>
        <w:t></w:t>
      </w:r>
      <w:r w:rsidRPr="007848A4">
        <w:rPr>
          <w:rFonts w:hint="eastAsia"/>
          <w:lang w:val="en-US"/>
        </w:rPr>
        <w:t>антигенных</w:t>
      </w:r>
      <w:r w:rsidRPr="007848A4">
        <w:rPr>
          <w:lang w:val="en-US"/>
        </w:rPr>
        <w:t></w:t>
      </w:r>
      <w:r w:rsidRPr="007848A4">
        <w:rPr>
          <w:rFonts w:hint="eastAsia"/>
          <w:lang w:val="en-US"/>
        </w:rPr>
        <w:t>бруцеллезных</w:t>
      </w:r>
      <w:r w:rsidRPr="007848A4">
        <w:rPr>
          <w:lang w:val="en-US"/>
        </w:rPr>
        <w:t></w:t>
      </w:r>
      <w:r w:rsidRPr="007848A4">
        <w:rPr>
          <w:rFonts w:hint="eastAsia"/>
          <w:lang w:val="en-US"/>
        </w:rPr>
        <w:t>диагностикумов</w:t>
      </w:r>
      <w:r w:rsidRPr="007848A4">
        <w:rPr>
          <w:lang w:val="en-US"/>
        </w:rPr>
        <w:t></w:t>
      </w:r>
      <w:r w:rsidRPr="007848A4">
        <w:rPr>
          <w:rFonts w:hint="eastAsia"/>
          <w:lang w:val="en-US"/>
        </w:rPr>
        <w:t>на</w:t>
      </w:r>
      <w:r w:rsidRPr="007848A4">
        <w:rPr>
          <w:lang w:val="en-US"/>
        </w:rPr>
        <w:t></w:t>
      </w:r>
      <w:r w:rsidRPr="007848A4">
        <w:rPr>
          <w:rFonts w:hint="eastAsia"/>
          <w:lang w:val="en-US"/>
        </w:rPr>
        <w:t>основе</w:t>
      </w:r>
      <w:r w:rsidRPr="007848A4">
        <w:rPr>
          <w:lang w:val="en-US"/>
        </w:rPr>
        <w:t></w:t>
      </w:r>
      <w:r w:rsidRPr="007848A4">
        <w:rPr>
          <w:rFonts w:hint="eastAsia"/>
          <w:lang w:val="en-US"/>
        </w:rPr>
        <w:t>Б</w:t>
      </w:r>
      <w:r w:rsidRPr="007848A4">
        <w:rPr>
          <w:lang w:val="en-US"/>
        </w:rPr>
        <w:t></w:t>
      </w:r>
      <w:r w:rsidRPr="007848A4">
        <w:rPr>
          <w:rFonts w:hint="eastAsia"/>
          <w:lang w:val="en-US"/>
        </w:rPr>
        <w:t>и</w:t>
      </w:r>
      <w:r w:rsidRPr="007848A4">
        <w:rPr>
          <w:lang w:val="en-US"/>
        </w:rPr>
        <w:t></w:t>
      </w:r>
      <w:r w:rsidRPr="007848A4">
        <w:rPr>
          <w:rFonts w:hint="eastAsia"/>
          <w:lang w:val="en-US"/>
        </w:rPr>
        <w:t>Я</w:t>
      </w:r>
      <w:r w:rsidRPr="007848A4">
        <w:rPr>
          <w:lang w:val="en-US"/>
        </w:rPr>
        <w:t></w:t>
      </w:r>
      <w:r w:rsidRPr="007848A4">
        <w:rPr>
          <w:rFonts w:hint="eastAsia"/>
          <w:lang w:val="en-US"/>
        </w:rPr>
        <w:t>антигенов</w:t>
      </w:r>
      <w:r w:rsidRPr="007848A4">
        <w:rPr>
          <w:lang w:val="en-US"/>
        </w:rPr>
        <w:t></w:t>
      </w:r>
      <w:r w:rsidRPr="007848A4">
        <w:rPr>
          <w:rFonts w:hint="eastAsia"/>
          <w:lang w:val="en-US"/>
        </w:rPr>
        <w:t>бруцелл</w:t>
      </w:r>
      <w:r w:rsidRPr="007848A4">
        <w:rPr>
          <w:lang w:val="en-US"/>
        </w:rPr>
        <w:t></w:t>
      </w:r>
    </w:p>
    <w:p w14:paraId="4B0336EF" w14:textId="77777777" w:rsidR="007848A4" w:rsidRPr="007848A4" w:rsidRDefault="007848A4" w:rsidP="007848A4">
      <w:pPr>
        <w:rPr>
          <w:lang w:val="en-US"/>
        </w:rPr>
      </w:pPr>
    </w:p>
    <w:p w14:paraId="555F582C"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Разработка</w:t>
      </w:r>
      <w:r w:rsidRPr="007848A4">
        <w:rPr>
          <w:lang w:val="en-US"/>
        </w:rPr>
        <w:t></w:t>
      </w:r>
      <w:r w:rsidRPr="007848A4">
        <w:rPr>
          <w:rFonts w:hint="eastAsia"/>
          <w:lang w:val="en-US"/>
        </w:rPr>
        <w:t>и</w:t>
      </w:r>
      <w:r w:rsidRPr="007848A4">
        <w:rPr>
          <w:lang w:val="en-US"/>
        </w:rPr>
        <w:t></w:t>
      </w:r>
      <w:r w:rsidRPr="007848A4">
        <w:rPr>
          <w:rFonts w:hint="eastAsia"/>
          <w:lang w:val="en-US"/>
        </w:rPr>
        <w:t>применение</w:t>
      </w:r>
      <w:r w:rsidRPr="007848A4">
        <w:rPr>
          <w:lang w:val="en-US"/>
        </w:rPr>
        <w:t></w:t>
      </w:r>
      <w:r w:rsidRPr="007848A4">
        <w:rPr>
          <w:rFonts w:hint="eastAsia"/>
          <w:lang w:val="en-US"/>
        </w:rPr>
        <w:t>метода</w:t>
      </w:r>
      <w:r w:rsidRPr="007848A4">
        <w:rPr>
          <w:lang w:val="en-US"/>
        </w:rPr>
        <w:t></w:t>
      </w:r>
      <w:r w:rsidRPr="007848A4">
        <w:rPr>
          <w:rFonts w:hint="eastAsia"/>
          <w:lang w:val="en-US"/>
        </w:rPr>
        <w:t>экспресс</w:t>
      </w:r>
      <w:r w:rsidRPr="007848A4">
        <w:rPr>
          <w:lang w:val="en-US"/>
        </w:rPr>
        <w:t></w:t>
      </w:r>
      <w:r w:rsidRPr="007848A4">
        <w:rPr>
          <w:rFonts w:hint="eastAsia"/>
          <w:lang w:val="en-US"/>
        </w:rPr>
        <w:t>РПГА</w:t>
      </w:r>
    </w:p>
    <w:p w14:paraId="45C678A9" w14:textId="77777777" w:rsidR="007848A4" w:rsidRPr="007848A4" w:rsidRDefault="007848A4" w:rsidP="007848A4">
      <w:pPr>
        <w:rPr>
          <w:lang w:val="en-US"/>
        </w:rPr>
      </w:pPr>
    </w:p>
    <w:p w14:paraId="6A0FBBB7" w14:textId="77777777" w:rsidR="007848A4" w:rsidRPr="007848A4" w:rsidRDefault="007848A4" w:rsidP="007848A4">
      <w:pPr>
        <w:rPr>
          <w:lang w:val="en-US"/>
        </w:rPr>
      </w:pPr>
      <w:r w:rsidRPr="007848A4">
        <w:rPr>
          <w:rFonts w:hint="eastAsia"/>
          <w:lang w:val="en-US"/>
        </w:rPr>
        <w:t>Э</w:t>
      </w:r>
      <w:r w:rsidRPr="007848A4">
        <w:rPr>
          <w:lang w:val="en-US"/>
        </w:rPr>
        <w:t></w:t>
      </w:r>
      <w:r w:rsidRPr="007848A4">
        <w:rPr>
          <w:rFonts w:hint="eastAsia"/>
          <w:lang w:val="en-US"/>
        </w:rPr>
        <w:t>РПГА</w:t>
      </w:r>
      <w:r w:rsidRPr="007848A4">
        <w:rPr>
          <w:lang w:val="en-US"/>
        </w:rPr>
        <w:t></w:t>
      </w:r>
      <w:r w:rsidRPr="007848A4">
        <w:rPr>
          <w:lang w:val="en-US"/>
        </w:rPr>
        <w:t></w:t>
      </w:r>
    </w:p>
    <w:p w14:paraId="78A150E4" w14:textId="77777777" w:rsidR="007848A4" w:rsidRPr="007848A4" w:rsidRDefault="007848A4" w:rsidP="007848A4">
      <w:pPr>
        <w:rPr>
          <w:lang w:val="en-US"/>
        </w:rPr>
      </w:pPr>
    </w:p>
    <w:p w14:paraId="5FA92CDE" w14:textId="77777777" w:rsidR="007848A4" w:rsidRPr="007848A4" w:rsidRDefault="007848A4" w:rsidP="007848A4">
      <w:pPr>
        <w:rPr>
          <w:lang w:val="en-US"/>
        </w:rPr>
      </w:pPr>
      <w:r w:rsidRPr="007848A4">
        <w:rPr>
          <w:lang w:val="en-US"/>
        </w:rPr>
        <w:lastRenderedPageBreak/>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Применение</w:t>
      </w:r>
      <w:r w:rsidRPr="007848A4">
        <w:rPr>
          <w:lang w:val="en-US"/>
        </w:rPr>
        <w:t></w:t>
      </w:r>
      <w:r w:rsidRPr="007848A4">
        <w:rPr>
          <w:rFonts w:hint="eastAsia"/>
          <w:lang w:val="en-US"/>
        </w:rPr>
        <w:t>выделенных</w:t>
      </w:r>
      <w:r w:rsidRPr="007848A4">
        <w:rPr>
          <w:lang w:val="en-US"/>
        </w:rPr>
        <w:t></w:t>
      </w:r>
      <w:r w:rsidRPr="007848A4">
        <w:rPr>
          <w:rFonts w:hint="eastAsia"/>
          <w:lang w:val="en-US"/>
        </w:rPr>
        <w:t>антигенных</w:t>
      </w:r>
      <w:r w:rsidRPr="007848A4">
        <w:rPr>
          <w:lang w:val="en-US"/>
        </w:rPr>
        <w:t></w:t>
      </w:r>
      <w:r w:rsidRPr="007848A4">
        <w:rPr>
          <w:rFonts w:hint="eastAsia"/>
          <w:lang w:val="en-US"/>
        </w:rPr>
        <w:t>фракций</w:t>
      </w:r>
      <w:r w:rsidRPr="007848A4">
        <w:rPr>
          <w:lang w:val="en-US"/>
        </w:rPr>
        <w:t></w:t>
      </w:r>
      <w:r w:rsidRPr="007848A4">
        <w:rPr>
          <w:rFonts w:hint="eastAsia"/>
          <w:lang w:val="en-US"/>
        </w:rPr>
        <w:t>в</w:t>
      </w:r>
      <w:r w:rsidRPr="007848A4">
        <w:rPr>
          <w:lang w:val="en-US"/>
        </w:rPr>
        <w:t></w:t>
      </w:r>
      <w:r w:rsidRPr="007848A4">
        <w:rPr>
          <w:rFonts w:hint="eastAsia"/>
          <w:lang w:val="en-US"/>
        </w:rPr>
        <w:t>иммуноферментном</w:t>
      </w:r>
      <w:r w:rsidRPr="007848A4">
        <w:rPr>
          <w:lang w:val="en-US"/>
        </w:rPr>
        <w:t></w:t>
      </w:r>
      <w:r w:rsidRPr="007848A4">
        <w:rPr>
          <w:rFonts w:hint="eastAsia"/>
          <w:lang w:val="en-US"/>
        </w:rPr>
        <w:t>анализе</w:t>
      </w:r>
      <w:r w:rsidRPr="007848A4">
        <w:rPr>
          <w:lang w:val="en-US"/>
        </w:rPr>
        <w:t></w:t>
      </w:r>
      <w:r w:rsidRPr="007848A4">
        <w:rPr>
          <w:lang w:val="en-US"/>
        </w:rPr>
        <w:t></w:t>
      </w:r>
      <w:r w:rsidRPr="007848A4">
        <w:rPr>
          <w:rFonts w:hint="eastAsia"/>
          <w:lang w:val="en-US"/>
        </w:rPr>
        <w:t>ИФА</w:t>
      </w:r>
      <w:r w:rsidRPr="007848A4">
        <w:rPr>
          <w:lang w:val="en-US"/>
        </w:rPr>
        <w:t></w:t>
      </w:r>
      <w:r w:rsidRPr="007848A4">
        <w:rPr>
          <w:lang w:val="en-US"/>
        </w:rPr>
        <w:t></w:t>
      </w:r>
    </w:p>
    <w:p w14:paraId="782B2C2B" w14:textId="77777777" w:rsidR="007848A4" w:rsidRPr="007848A4" w:rsidRDefault="007848A4" w:rsidP="007848A4">
      <w:pPr>
        <w:rPr>
          <w:lang w:val="en-US"/>
        </w:rPr>
      </w:pPr>
    </w:p>
    <w:p w14:paraId="2B4A6090"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Получение</w:t>
      </w:r>
      <w:r w:rsidRPr="007848A4">
        <w:rPr>
          <w:lang w:val="en-US"/>
        </w:rPr>
        <w:t></w:t>
      </w:r>
      <w:r w:rsidRPr="007848A4">
        <w:rPr>
          <w:rFonts w:hint="eastAsia"/>
          <w:lang w:val="en-US"/>
        </w:rPr>
        <w:t>белковой</w:t>
      </w:r>
      <w:r w:rsidRPr="007848A4">
        <w:rPr>
          <w:lang w:val="en-US"/>
        </w:rPr>
        <w:t></w:t>
      </w:r>
      <w:r w:rsidRPr="007848A4">
        <w:rPr>
          <w:rFonts w:hint="eastAsia"/>
          <w:lang w:val="en-US"/>
        </w:rPr>
        <w:t>фракции</w:t>
      </w:r>
      <w:r w:rsidRPr="007848A4">
        <w:rPr>
          <w:lang w:val="en-US"/>
        </w:rPr>
        <w:t></w:t>
      </w:r>
      <w:r w:rsidRPr="007848A4">
        <w:rPr>
          <w:rFonts w:hint="eastAsia"/>
          <w:lang w:val="en-US"/>
        </w:rPr>
        <w:t>клеток</w:t>
      </w:r>
      <w:r w:rsidRPr="007848A4">
        <w:rPr>
          <w:lang w:val="en-US"/>
        </w:rPr>
        <w:t></w:t>
      </w:r>
      <w:r w:rsidRPr="007848A4">
        <w:rPr>
          <w:rFonts w:hint="eastAsia"/>
          <w:lang w:val="en-US"/>
        </w:rPr>
        <w:t>бруцелл</w:t>
      </w:r>
      <w:r w:rsidRPr="007848A4">
        <w:rPr>
          <w:lang w:val="en-US"/>
        </w:rPr>
        <w:t></w:t>
      </w:r>
      <w:r w:rsidRPr="007848A4">
        <w:rPr>
          <w:rFonts w:hint="eastAsia"/>
          <w:lang w:val="en-US"/>
        </w:rPr>
        <w:t>со</w:t>
      </w:r>
      <w:r w:rsidRPr="007848A4">
        <w:rPr>
          <w:lang w:val="en-US"/>
        </w:rPr>
        <w:t></w:t>
      </w:r>
      <w:r w:rsidRPr="007848A4">
        <w:rPr>
          <w:rFonts w:hint="eastAsia"/>
          <w:lang w:val="en-US"/>
        </w:rPr>
        <w:t>свойствами</w:t>
      </w:r>
      <w:r w:rsidRPr="007848A4">
        <w:rPr>
          <w:lang w:val="en-US"/>
        </w:rPr>
        <w:t></w:t>
      </w:r>
      <w:r w:rsidRPr="007848A4">
        <w:rPr>
          <w:rFonts w:hint="eastAsia"/>
          <w:lang w:val="en-US"/>
        </w:rPr>
        <w:t>аллергена</w:t>
      </w:r>
      <w:r w:rsidRPr="007848A4">
        <w:rPr>
          <w:lang w:val="en-US"/>
        </w:rPr>
        <w:t></w:t>
      </w:r>
    </w:p>
    <w:p w14:paraId="5F67405D" w14:textId="77777777" w:rsidR="007848A4" w:rsidRPr="007848A4" w:rsidRDefault="007848A4" w:rsidP="007848A4">
      <w:pPr>
        <w:rPr>
          <w:lang w:val="en-US"/>
        </w:rPr>
      </w:pPr>
    </w:p>
    <w:p w14:paraId="171D17A3"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Получение</w:t>
      </w:r>
      <w:r w:rsidRPr="007848A4">
        <w:rPr>
          <w:lang w:val="en-US"/>
        </w:rPr>
        <w:t></w:t>
      </w:r>
      <w:r w:rsidRPr="007848A4">
        <w:rPr>
          <w:rFonts w:hint="eastAsia"/>
          <w:lang w:val="en-US"/>
        </w:rPr>
        <w:t>белковых</w:t>
      </w:r>
      <w:r w:rsidRPr="007848A4">
        <w:rPr>
          <w:lang w:val="en-US"/>
        </w:rPr>
        <w:t></w:t>
      </w:r>
      <w:r w:rsidRPr="007848A4">
        <w:rPr>
          <w:rFonts w:hint="eastAsia"/>
          <w:lang w:val="en-US"/>
        </w:rPr>
        <w:t>фракций</w:t>
      </w:r>
      <w:r w:rsidRPr="007848A4">
        <w:rPr>
          <w:lang w:val="en-US"/>
        </w:rPr>
        <w:t></w:t>
      </w:r>
      <w:r w:rsidRPr="007848A4">
        <w:rPr>
          <w:rFonts w:hint="eastAsia"/>
          <w:lang w:val="en-US"/>
        </w:rPr>
        <w:t>и</w:t>
      </w:r>
      <w:r w:rsidRPr="007848A4">
        <w:rPr>
          <w:lang w:val="en-US"/>
        </w:rPr>
        <w:t></w:t>
      </w:r>
      <w:r w:rsidRPr="007848A4">
        <w:rPr>
          <w:rFonts w:hint="eastAsia"/>
          <w:lang w:val="en-US"/>
        </w:rPr>
        <w:t>их</w:t>
      </w:r>
      <w:r w:rsidRPr="007848A4">
        <w:rPr>
          <w:lang w:val="en-US"/>
        </w:rPr>
        <w:t></w:t>
      </w:r>
      <w:r w:rsidRPr="007848A4">
        <w:rPr>
          <w:rFonts w:hint="eastAsia"/>
          <w:lang w:val="en-US"/>
        </w:rPr>
        <w:t>характеристика</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Испытание</w:t>
      </w:r>
      <w:r w:rsidRPr="007848A4">
        <w:rPr>
          <w:lang w:val="en-US"/>
        </w:rPr>
        <w:t></w:t>
      </w:r>
      <w:r w:rsidRPr="007848A4">
        <w:rPr>
          <w:rFonts w:hint="eastAsia"/>
          <w:lang w:val="en-US"/>
        </w:rPr>
        <w:t>полученных</w:t>
      </w:r>
      <w:r w:rsidRPr="007848A4">
        <w:rPr>
          <w:lang w:val="en-US"/>
        </w:rPr>
        <w:t></w:t>
      </w:r>
      <w:r w:rsidRPr="007848A4">
        <w:rPr>
          <w:rFonts w:hint="eastAsia"/>
          <w:lang w:val="en-US"/>
        </w:rPr>
        <w:t>белковых</w:t>
      </w:r>
      <w:r w:rsidRPr="007848A4">
        <w:rPr>
          <w:lang w:val="en-US"/>
        </w:rPr>
        <w:t></w:t>
      </w:r>
      <w:r w:rsidRPr="007848A4">
        <w:rPr>
          <w:rFonts w:hint="eastAsia"/>
          <w:lang w:val="en-US"/>
        </w:rPr>
        <w:t>препаратов</w:t>
      </w:r>
      <w:r w:rsidRPr="007848A4">
        <w:rPr>
          <w:lang w:val="en-US"/>
        </w:rPr>
        <w:t></w:t>
      </w:r>
      <w:r w:rsidRPr="007848A4">
        <w:rPr>
          <w:rFonts w:hint="eastAsia"/>
          <w:lang w:val="en-US"/>
        </w:rPr>
        <w:t>в</w:t>
      </w:r>
      <w:r w:rsidRPr="007848A4">
        <w:rPr>
          <w:lang w:val="en-US"/>
        </w:rPr>
        <w:t></w:t>
      </w:r>
      <w:r w:rsidRPr="007848A4">
        <w:rPr>
          <w:rFonts w:hint="eastAsia"/>
          <w:lang w:val="en-US"/>
        </w:rPr>
        <w:t>качестве</w:t>
      </w:r>
      <w:r w:rsidRPr="007848A4">
        <w:rPr>
          <w:lang w:val="en-US"/>
        </w:rPr>
        <w:t></w:t>
      </w:r>
      <w:r w:rsidRPr="007848A4">
        <w:rPr>
          <w:rFonts w:hint="eastAsia"/>
          <w:lang w:val="en-US"/>
        </w:rPr>
        <w:t>аллергенов</w:t>
      </w:r>
      <w:r w:rsidRPr="007848A4">
        <w:rPr>
          <w:lang w:val="en-US"/>
        </w:rPr>
        <w:t></w:t>
      </w:r>
    </w:p>
    <w:p w14:paraId="5220989D" w14:textId="77777777" w:rsidR="007848A4" w:rsidRPr="007848A4" w:rsidRDefault="007848A4" w:rsidP="007848A4">
      <w:pPr>
        <w:rPr>
          <w:lang w:val="en-US"/>
        </w:rPr>
      </w:pPr>
    </w:p>
    <w:p w14:paraId="478B950D"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Применение</w:t>
      </w:r>
      <w:r w:rsidRPr="007848A4">
        <w:rPr>
          <w:lang w:val="en-US"/>
        </w:rPr>
        <w:t></w:t>
      </w:r>
      <w:r w:rsidRPr="007848A4">
        <w:rPr>
          <w:rFonts w:hint="eastAsia"/>
          <w:lang w:val="en-US"/>
        </w:rPr>
        <w:t>аллергенных</w:t>
      </w:r>
      <w:r w:rsidRPr="007848A4">
        <w:rPr>
          <w:lang w:val="en-US"/>
        </w:rPr>
        <w:t></w:t>
      </w:r>
      <w:r w:rsidRPr="007848A4">
        <w:rPr>
          <w:rFonts w:hint="eastAsia"/>
          <w:lang w:val="en-US"/>
        </w:rPr>
        <w:t>препаратов</w:t>
      </w:r>
      <w:r w:rsidRPr="007848A4">
        <w:rPr>
          <w:lang w:val="en-US"/>
        </w:rPr>
        <w:t></w:t>
      </w:r>
      <w:r w:rsidRPr="007848A4">
        <w:rPr>
          <w:rFonts w:hint="eastAsia"/>
          <w:lang w:val="en-US"/>
        </w:rPr>
        <w:t>в</w:t>
      </w:r>
      <w:r w:rsidRPr="007848A4">
        <w:rPr>
          <w:lang w:val="en-US"/>
        </w:rPr>
        <w:t></w:t>
      </w:r>
      <w:r w:rsidRPr="007848A4">
        <w:rPr>
          <w:rFonts w:hint="eastAsia"/>
          <w:lang w:val="en-US"/>
        </w:rPr>
        <w:t>непрямой</w:t>
      </w:r>
      <w:r w:rsidRPr="007848A4">
        <w:rPr>
          <w:lang w:val="en-US"/>
        </w:rPr>
        <w:t></w:t>
      </w:r>
      <w:r w:rsidRPr="007848A4">
        <w:rPr>
          <w:rFonts w:hint="eastAsia"/>
          <w:lang w:val="en-US"/>
        </w:rPr>
        <w:t>реакции</w:t>
      </w:r>
      <w:r w:rsidRPr="007848A4">
        <w:rPr>
          <w:lang w:val="en-US"/>
        </w:rPr>
        <w:t></w:t>
      </w:r>
      <w:r w:rsidRPr="007848A4">
        <w:rPr>
          <w:rFonts w:hint="eastAsia"/>
          <w:lang w:val="en-US"/>
        </w:rPr>
        <w:t>лизиса</w:t>
      </w:r>
      <w:r w:rsidRPr="007848A4">
        <w:rPr>
          <w:lang w:val="en-US"/>
        </w:rPr>
        <w:t></w:t>
      </w:r>
      <w:r w:rsidRPr="007848A4">
        <w:rPr>
          <w:rFonts w:hint="eastAsia"/>
          <w:lang w:val="en-US"/>
        </w:rPr>
        <w:t>лейкоцитов</w:t>
      </w:r>
      <w:r w:rsidRPr="007848A4">
        <w:rPr>
          <w:lang w:val="en-US"/>
        </w:rPr>
        <w:t></w:t>
      </w:r>
      <w:r w:rsidRPr="007848A4">
        <w:rPr>
          <w:rFonts w:hint="eastAsia"/>
          <w:lang w:val="en-US"/>
        </w:rPr>
        <w:t>как</w:t>
      </w:r>
      <w:r w:rsidRPr="007848A4">
        <w:rPr>
          <w:lang w:val="en-US"/>
        </w:rPr>
        <w:t></w:t>
      </w:r>
      <w:r w:rsidRPr="007848A4">
        <w:rPr>
          <w:rFonts w:hint="eastAsia"/>
          <w:lang w:val="en-US"/>
        </w:rPr>
        <w:t>аллерготеста</w:t>
      </w:r>
      <w:r w:rsidRPr="007848A4">
        <w:rPr>
          <w:lang w:val="en-US"/>
        </w:rPr>
        <w:t></w:t>
      </w:r>
      <w:r w:rsidRPr="007848A4">
        <w:rPr>
          <w:rFonts w:hint="eastAsia"/>
          <w:lang w:val="en-US"/>
        </w:rPr>
        <w:t>при</w:t>
      </w:r>
      <w:r w:rsidRPr="007848A4">
        <w:rPr>
          <w:lang w:val="en-US"/>
        </w:rPr>
        <w:t></w:t>
      </w:r>
      <w:r w:rsidRPr="007848A4">
        <w:rPr>
          <w:rFonts w:hint="eastAsia"/>
          <w:lang w:val="en-US"/>
        </w:rPr>
        <w:t>бруцеллеза</w:t>
      </w:r>
      <w:r w:rsidRPr="007848A4">
        <w:rPr>
          <w:lang w:val="en-US"/>
        </w:rPr>
        <w:t></w:t>
      </w:r>
    </w:p>
    <w:p w14:paraId="50E201A4" w14:textId="77777777" w:rsidR="007848A4" w:rsidRPr="007848A4" w:rsidRDefault="007848A4" w:rsidP="007848A4">
      <w:pPr>
        <w:rPr>
          <w:lang w:val="en-US"/>
        </w:rPr>
      </w:pPr>
    </w:p>
    <w:p w14:paraId="0965DC54"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Обобщение</w:t>
      </w:r>
      <w:r w:rsidRPr="007848A4">
        <w:rPr>
          <w:lang w:val="en-US"/>
        </w:rPr>
        <w:t></w:t>
      </w:r>
      <w:r w:rsidRPr="007848A4">
        <w:rPr>
          <w:rFonts w:hint="eastAsia"/>
          <w:lang w:val="en-US"/>
        </w:rPr>
        <w:t>способа</w:t>
      </w:r>
      <w:r w:rsidRPr="007848A4">
        <w:rPr>
          <w:lang w:val="en-US"/>
        </w:rPr>
        <w:t></w:t>
      </w:r>
      <w:r w:rsidRPr="007848A4">
        <w:rPr>
          <w:rFonts w:hint="eastAsia"/>
          <w:lang w:val="en-US"/>
        </w:rPr>
        <w:t>поэтапного</w:t>
      </w:r>
      <w:r w:rsidRPr="007848A4">
        <w:rPr>
          <w:lang w:val="en-US"/>
        </w:rPr>
        <w:t></w:t>
      </w:r>
      <w:r w:rsidRPr="007848A4">
        <w:rPr>
          <w:rFonts w:hint="eastAsia"/>
          <w:lang w:val="en-US"/>
        </w:rPr>
        <w:t>фракционирования</w:t>
      </w:r>
      <w:r w:rsidRPr="007848A4">
        <w:rPr>
          <w:lang w:val="en-US"/>
        </w:rPr>
        <w:t></w:t>
      </w:r>
      <w:r w:rsidRPr="007848A4">
        <w:rPr>
          <w:rFonts w:hint="eastAsia"/>
          <w:lang w:val="en-US"/>
        </w:rPr>
        <w:t>клетки</w:t>
      </w:r>
      <w:r w:rsidRPr="007848A4">
        <w:rPr>
          <w:lang w:val="en-US"/>
        </w:rPr>
        <w:t></w:t>
      </w:r>
      <w:r w:rsidRPr="007848A4">
        <w:rPr>
          <w:rFonts w:hint="eastAsia"/>
          <w:lang w:val="en-US"/>
        </w:rPr>
        <w:t>бруцелл</w:t>
      </w:r>
      <w:r w:rsidRPr="007848A4">
        <w:rPr>
          <w:lang w:val="en-US"/>
        </w:rPr>
        <w:t></w:t>
      </w:r>
    </w:p>
    <w:p w14:paraId="23C23DA3" w14:textId="77777777" w:rsidR="007848A4" w:rsidRPr="007848A4" w:rsidRDefault="007848A4" w:rsidP="007848A4">
      <w:pPr>
        <w:rPr>
          <w:lang w:val="en-US"/>
        </w:rPr>
      </w:pPr>
    </w:p>
    <w:p w14:paraId="6DC355C0"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Разработка</w:t>
      </w:r>
      <w:r w:rsidRPr="007848A4">
        <w:rPr>
          <w:lang w:val="en-US"/>
        </w:rPr>
        <w:t></w:t>
      </w:r>
      <w:r w:rsidRPr="007848A4">
        <w:rPr>
          <w:rFonts w:hint="eastAsia"/>
          <w:lang w:val="en-US"/>
        </w:rPr>
        <w:t>и</w:t>
      </w:r>
      <w:r w:rsidRPr="007848A4">
        <w:rPr>
          <w:lang w:val="en-US"/>
        </w:rPr>
        <w:t></w:t>
      </w:r>
      <w:r w:rsidRPr="007848A4">
        <w:rPr>
          <w:rFonts w:hint="eastAsia"/>
          <w:lang w:val="en-US"/>
        </w:rPr>
        <w:t>применение</w:t>
      </w:r>
      <w:r w:rsidRPr="007848A4">
        <w:rPr>
          <w:lang w:val="en-US"/>
        </w:rPr>
        <w:t></w:t>
      </w:r>
      <w:r w:rsidRPr="007848A4">
        <w:rPr>
          <w:rFonts w:hint="eastAsia"/>
          <w:lang w:val="en-US"/>
        </w:rPr>
        <w:t>научно</w:t>
      </w:r>
      <w:r w:rsidRPr="007848A4">
        <w:rPr>
          <w:lang w:val="en-US"/>
        </w:rPr>
        <w:t></w:t>
      </w:r>
      <w:r w:rsidRPr="007848A4">
        <w:rPr>
          <w:rFonts w:hint="eastAsia"/>
          <w:lang w:val="en-US"/>
        </w:rPr>
        <w:t>обоснованных</w:t>
      </w:r>
      <w:r w:rsidRPr="007848A4">
        <w:rPr>
          <w:lang w:val="en-US"/>
        </w:rPr>
        <w:t></w:t>
      </w:r>
      <w:r w:rsidRPr="007848A4">
        <w:rPr>
          <w:rFonts w:hint="eastAsia"/>
          <w:lang w:val="en-US"/>
        </w:rPr>
        <w:t>систем</w:t>
      </w:r>
      <w:r w:rsidRPr="007848A4">
        <w:rPr>
          <w:lang w:val="en-US"/>
        </w:rPr>
        <w:t></w:t>
      </w:r>
      <w:r w:rsidRPr="007848A4">
        <w:rPr>
          <w:rFonts w:hint="eastAsia"/>
          <w:lang w:val="en-US"/>
        </w:rPr>
        <w:t>противобруцеллезных</w:t>
      </w:r>
      <w:r w:rsidRPr="007848A4">
        <w:rPr>
          <w:lang w:val="en-US"/>
        </w:rPr>
        <w:t></w:t>
      </w:r>
      <w:r w:rsidRPr="007848A4">
        <w:rPr>
          <w:rFonts w:hint="eastAsia"/>
          <w:lang w:val="en-US"/>
        </w:rPr>
        <w:t>мероприятий</w:t>
      </w:r>
      <w:r w:rsidRPr="007848A4">
        <w:rPr>
          <w:lang w:val="en-US"/>
        </w:rPr>
        <w:t></w:t>
      </w:r>
      <w:r w:rsidRPr="007848A4">
        <w:rPr>
          <w:rFonts w:hint="eastAsia"/>
          <w:lang w:val="en-US"/>
        </w:rPr>
        <w:t>в</w:t>
      </w:r>
      <w:r w:rsidRPr="007848A4">
        <w:rPr>
          <w:lang w:val="en-US"/>
        </w:rPr>
        <w:t></w:t>
      </w:r>
      <w:r w:rsidRPr="007848A4">
        <w:rPr>
          <w:rFonts w:hint="eastAsia"/>
          <w:lang w:val="en-US"/>
        </w:rPr>
        <w:t>хозяйствах</w:t>
      </w:r>
      <w:r w:rsidRPr="007848A4">
        <w:rPr>
          <w:lang w:val="en-US"/>
        </w:rPr>
        <w:t></w:t>
      </w:r>
      <w:r w:rsidRPr="007848A4">
        <w:rPr>
          <w:rFonts w:hint="eastAsia"/>
          <w:lang w:val="en-US"/>
        </w:rPr>
        <w:t>Нечерноземной</w:t>
      </w:r>
      <w:r w:rsidRPr="007848A4">
        <w:rPr>
          <w:lang w:val="en-US"/>
        </w:rPr>
        <w:t></w:t>
      </w:r>
      <w:r w:rsidRPr="007848A4">
        <w:rPr>
          <w:rFonts w:hint="eastAsia"/>
          <w:lang w:val="en-US"/>
        </w:rPr>
        <w:t>зоны</w:t>
      </w:r>
      <w:r w:rsidRPr="007848A4">
        <w:rPr>
          <w:lang w:val="en-US"/>
        </w:rPr>
        <w:t></w:t>
      </w:r>
      <w:r w:rsidRPr="007848A4">
        <w:rPr>
          <w:rFonts w:hint="eastAsia"/>
          <w:lang w:val="en-US"/>
        </w:rPr>
        <w:t>России</w:t>
      </w:r>
      <w:r w:rsidRPr="007848A4">
        <w:rPr>
          <w:lang w:val="en-US"/>
        </w:rPr>
        <w:t></w:t>
      </w:r>
    </w:p>
    <w:p w14:paraId="79BDA826" w14:textId="77777777" w:rsidR="007848A4" w:rsidRPr="007848A4" w:rsidRDefault="007848A4" w:rsidP="007848A4">
      <w:pPr>
        <w:rPr>
          <w:lang w:val="en-US"/>
        </w:rPr>
      </w:pPr>
    </w:p>
    <w:p w14:paraId="7BE8AE51"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Комплексный</w:t>
      </w:r>
      <w:r w:rsidRPr="007848A4">
        <w:rPr>
          <w:lang w:val="en-US"/>
        </w:rPr>
        <w:t></w:t>
      </w:r>
      <w:r w:rsidRPr="007848A4">
        <w:rPr>
          <w:rFonts w:hint="eastAsia"/>
          <w:lang w:val="en-US"/>
        </w:rPr>
        <w:t>подход</w:t>
      </w:r>
      <w:r w:rsidRPr="007848A4">
        <w:rPr>
          <w:lang w:val="en-US"/>
        </w:rPr>
        <w:t></w:t>
      </w:r>
      <w:r w:rsidRPr="007848A4">
        <w:rPr>
          <w:rFonts w:hint="eastAsia"/>
          <w:lang w:val="en-US"/>
        </w:rPr>
        <w:t>к</w:t>
      </w:r>
      <w:r w:rsidRPr="007848A4">
        <w:rPr>
          <w:lang w:val="en-US"/>
        </w:rPr>
        <w:t></w:t>
      </w:r>
      <w:r w:rsidRPr="007848A4">
        <w:rPr>
          <w:rFonts w:hint="eastAsia"/>
          <w:lang w:val="en-US"/>
        </w:rPr>
        <w:t>диагностике</w:t>
      </w:r>
      <w:r w:rsidRPr="007848A4">
        <w:rPr>
          <w:lang w:val="en-US"/>
        </w:rPr>
        <w:t></w:t>
      </w:r>
      <w:r w:rsidRPr="007848A4">
        <w:rPr>
          <w:rFonts w:hint="eastAsia"/>
          <w:lang w:val="en-US"/>
        </w:rPr>
        <w:t>бруцеллеза</w:t>
      </w:r>
      <w:r w:rsidRPr="007848A4">
        <w:rPr>
          <w:lang w:val="en-US"/>
        </w:rPr>
        <w:t></w:t>
      </w:r>
      <w:r w:rsidRPr="007848A4">
        <w:rPr>
          <w:rFonts w:hint="eastAsia"/>
          <w:lang w:val="en-US"/>
        </w:rPr>
        <w:t>в</w:t>
      </w:r>
      <w:r w:rsidRPr="007848A4">
        <w:rPr>
          <w:lang w:val="en-US"/>
        </w:rPr>
        <w:t></w:t>
      </w:r>
      <w:r w:rsidRPr="007848A4">
        <w:rPr>
          <w:rFonts w:hint="eastAsia"/>
          <w:lang w:val="en-US"/>
        </w:rPr>
        <w:t>неблагополучной</w:t>
      </w:r>
      <w:r w:rsidRPr="007848A4">
        <w:rPr>
          <w:lang w:val="en-US"/>
        </w:rPr>
        <w:t></w:t>
      </w:r>
      <w:r w:rsidRPr="007848A4">
        <w:rPr>
          <w:rFonts w:hint="eastAsia"/>
          <w:lang w:val="en-US"/>
        </w:rPr>
        <w:t>зоне</w:t>
      </w:r>
      <w:r w:rsidRPr="007848A4">
        <w:rPr>
          <w:lang w:val="en-US"/>
        </w:rPr>
        <w:t></w:t>
      </w:r>
      <w:r w:rsidRPr="007848A4">
        <w:rPr>
          <w:rFonts w:hint="eastAsia"/>
          <w:lang w:val="en-US"/>
        </w:rPr>
        <w:t>как</w:t>
      </w:r>
      <w:r w:rsidRPr="007848A4">
        <w:rPr>
          <w:lang w:val="en-US"/>
        </w:rPr>
        <w:t></w:t>
      </w:r>
      <w:r w:rsidRPr="007848A4">
        <w:rPr>
          <w:rFonts w:hint="eastAsia"/>
          <w:lang w:val="en-US"/>
        </w:rPr>
        <w:t>метод</w:t>
      </w:r>
      <w:r w:rsidRPr="007848A4">
        <w:rPr>
          <w:lang w:val="en-US"/>
        </w:rPr>
        <w:t></w:t>
      </w:r>
      <w:r w:rsidRPr="007848A4">
        <w:rPr>
          <w:rFonts w:hint="eastAsia"/>
          <w:lang w:val="en-US"/>
        </w:rPr>
        <w:t>эпизоотологического</w:t>
      </w:r>
      <w:r w:rsidRPr="007848A4">
        <w:rPr>
          <w:lang w:val="en-US"/>
        </w:rPr>
        <w:t></w:t>
      </w:r>
      <w:r w:rsidRPr="007848A4">
        <w:rPr>
          <w:rFonts w:hint="eastAsia"/>
          <w:lang w:val="en-US"/>
        </w:rPr>
        <w:t>надзора</w:t>
      </w:r>
      <w:r w:rsidRPr="007848A4">
        <w:rPr>
          <w:lang w:val="en-US"/>
        </w:rPr>
        <w:t></w:t>
      </w:r>
    </w:p>
    <w:p w14:paraId="287444A6" w14:textId="77777777" w:rsidR="007848A4" w:rsidRPr="007848A4" w:rsidRDefault="007848A4" w:rsidP="007848A4">
      <w:pPr>
        <w:rPr>
          <w:lang w:val="en-US"/>
        </w:rPr>
      </w:pPr>
    </w:p>
    <w:p w14:paraId="0F7A6B73"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Изучение</w:t>
      </w:r>
      <w:r w:rsidRPr="007848A4">
        <w:rPr>
          <w:lang w:val="en-US"/>
        </w:rPr>
        <w:t></w:t>
      </w:r>
      <w:r w:rsidRPr="007848A4">
        <w:rPr>
          <w:rFonts w:hint="eastAsia"/>
          <w:lang w:val="en-US"/>
        </w:rPr>
        <w:t>эпизоотологии</w:t>
      </w:r>
      <w:r w:rsidRPr="007848A4">
        <w:rPr>
          <w:lang w:val="en-US"/>
        </w:rPr>
        <w:t></w:t>
      </w:r>
      <w:r w:rsidRPr="007848A4">
        <w:rPr>
          <w:rFonts w:hint="eastAsia"/>
          <w:lang w:val="en-US"/>
        </w:rPr>
        <w:t>бруцеллеза</w:t>
      </w:r>
      <w:r w:rsidRPr="007848A4">
        <w:rPr>
          <w:lang w:val="en-US"/>
        </w:rPr>
        <w:t></w:t>
      </w:r>
      <w:r w:rsidRPr="007848A4">
        <w:rPr>
          <w:rFonts w:hint="eastAsia"/>
          <w:lang w:val="en-US"/>
        </w:rPr>
        <w:t>крупного</w:t>
      </w:r>
    </w:p>
    <w:p w14:paraId="6678D7C4" w14:textId="77777777" w:rsidR="007848A4" w:rsidRPr="007848A4" w:rsidRDefault="007848A4" w:rsidP="007848A4">
      <w:pPr>
        <w:rPr>
          <w:lang w:val="en-US"/>
        </w:rPr>
      </w:pPr>
    </w:p>
    <w:p w14:paraId="44FA74DC" w14:textId="77777777" w:rsidR="007848A4" w:rsidRPr="007848A4" w:rsidRDefault="007848A4" w:rsidP="007848A4">
      <w:pPr>
        <w:rPr>
          <w:lang w:val="en-US"/>
        </w:rPr>
      </w:pPr>
      <w:r w:rsidRPr="007848A4">
        <w:rPr>
          <w:rFonts w:hint="eastAsia"/>
          <w:lang w:val="en-US"/>
        </w:rPr>
        <w:t>•</w:t>
      </w:r>
      <w:r w:rsidRPr="007848A4">
        <w:rPr>
          <w:lang w:val="en-US"/>
        </w:rPr>
        <w:t></w:t>
      </w:r>
      <w:r w:rsidRPr="007848A4">
        <w:rPr>
          <w:rFonts w:hint="eastAsia"/>
          <w:lang w:val="en-US"/>
        </w:rPr>
        <w:t>рогатого</w:t>
      </w:r>
      <w:r w:rsidRPr="007848A4">
        <w:rPr>
          <w:lang w:val="en-US"/>
        </w:rPr>
        <w:t></w:t>
      </w:r>
      <w:r w:rsidRPr="007848A4">
        <w:rPr>
          <w:rFonts w:hint="eastAsia"/>
          <w:lang w:val="en-US"/>
        </w:rPr>
        <w:t>скота</w:t>
      </w:r>
      <w:r w:rsidRPr="007848A4">
        <w:rPr>
          <w:lang w:val="en-US"/>
        </w:rPr>
        <w:t></w:t>
      </w:r>
      <w:r w:rsidRPr="007848A4">
        <w:rPr>
          <w:rFonts w:hint="eastAsia"/>
          <w:lang w:val="en-US"/>
        </w:rPr>
        <w:t>¿Нечерноземной</w:t>
      </w:r>
      <w:r w:rsidRPr="007848A4">
        <w:rPr>
          <w:lang w:val="en-US"/>
        </w:rPr>
        <w:t></w:t>
      </w:r>
      <w:r w:rsidRPr="007848A4">
        <w:rPr>
          <w:rFonts w:hint="eastAsia"/>
          <w:lang w:val="en-US"/>
        </w:rPr>
        <w:t>зоне</w:t>
      </w:r>
      <w:r w:rsidRPr="007848A4">
        <w:rPr>
          <w:lang w:val="en-US"/>
        </w:rPr>
        <w:t></w:t>
      </w:r>
      <w:r w:rsidRPr="007848A4">
        <w:rPr>
          <w:rFonts w:hint="eastAsia"/>
          <w:lang w:val="en-US"/>
        </w:rPr>
        <w:t>РФ</w:t>
      </w:r>
      <w:r w:rsidRPr="007848A4">
        <w:rPr>
          <w:lang w:val="en-US"/>
        </w:rPr>
        <w:t></w:t>
      </w:r>
    </w:p>
    <w:p w14:paraId="57620306" w14:textId="77777777" w:rsidR="007848A4" w:rsidRPr="007848A4" w:rsidRDefault="007848A4" w:rsidP="007848A4">
      <w:pPr>
        <w:rPr>
          <w:lang w:val="en-US"/>
        </w:rPr>
      </w:pPr>
    </w:p>
    <w:p w14:paraId="661AD49E"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Эпизоотический</w:t>
      </w:r>
      <w:r w:rsidRPr="007848A4">
        <w:rPr>
          <w:lang w:val="en-US"/>
        </w:rPr>
        <w:t></w:t>
      </w:r>
      <w:r w:rsidRPr="007848A4">
        <w:rPr>
          <w:rFonts w:hint="eastAsia"/>
          <w:lang w:val="en-US"/>
        </w:rPr>
        <w:t>бруцелезный</w:t>
      </w:r>
      <w:r w:rsidRPr="007848A4">
        <w:rPr>
          <w:lang w:val="en-US"/>
        </w:rPr>
        <w:t></w:t>
      </w:r>
      <w:r w:rsidRPr="007848A4">
        <w:rPr>
          <w:rFonts w:hint="eastAsia"/>
          <w:lang w:val="en-US"/>
        </w:rPr>
        <w:t>процесс</w:t>
      </w:r>
      <w:r w:rsidRPr="007848A4">
        <w:rPr>
          <w:lang w:val="en-US"/>
        </w:rPr>
        <w:t></w:t>
      </w:r>
      <w:r w:rsidRPr="007848A4">
        <w:rPr>
          <w:rFonts w:hint="eastAsia"/>
          <w:lang w:val="en-US"/>
        </w:rPr>
        <w:t>в</w:t>
      </w:r>
      <w:r w:rsidRPr="007848A4">
        <w:rPr>
          <w:lang w:val="en-US"/>
        </w:rPr>
        <w:t></w:t>
      </w:r>
      <w:r w:rsidRPr="007848A4">
        <w:rPr>
          <w:rFonts w:hint="eastAsia"/>
          <w:lang w:val="en-US"/>
        </w:rPr>
        <w:t>Рязанской</w:t>
      </w:r>
      <w:r w:rsidRPr="007848A4">
        <w:rPr>
          <w:lang w:val="en-US"/>
        </w:rPr>
        <w:t></w:t>
      </w:r>
      <w:r w:rsidRPr="007848A4">
        <w:rPr>
          <w:rFonts w:hint="eastAsia"/>
          <w:lang w:val="en-US"/>
        </w:rPr>
        <w:t>области</w:t>
      </w:r>
      <w:r w:rsidRPr="007848A4">
        <w:rPr>
          <w:lang w:val="en-US"/>
        </w:rPr>
        <w:t></w:t>
      </w:r>
    </w:p>
    <w:p w14:paraId="2E5BB0A1" w14:textId="77777777" w:rsidR="007848A4" w:rsidRPr="007848A4" w:rsidRDefault="007848A4" w:rsidP="007848A4">
      <w:pPr>
        <w:rPr>
          <w:lang w:val="en-US"/>
        </w:rPr>
      </w:pPr>
    </w:p>
    <w:p w14:paraId="0E93D44D"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Изучение</w:t>
      </w:r>
      <w:r w:rsidRPr="007848A4">
        <w:rPr>
          <w:lang w:val="en-US"/>
        </w:rPr>
        <w:t></w:t>
      </w:r>
      <w:r w:rsidRPr="007848A4">
        <w:rPr>
          <w:rFonts w:hint="eastAsia"/>
          <w:lang w:val="en-US"/>
        </w:rPr>
        <w:t>гостальности</w:t>
      </w:r>
      <w:r w:rsidRPr="007848A4">
        <w:rPr>
          <w:lang w:val="en-US"/>
        </w:rPr>
        <w:t></w:t>
      </w:r>
      <w:r w:rsidRPr="007848A4">
        <w:rPr>
          <w:rFonts w:hint="eastAsia"/>
          <w:lang w:val="en-US"/>
        </w:rPr>
        <w:t>возбудителя</w:t>
      </w:r>
      <w:r w:rsidRPr="007848A4">
        <w:rPr>
          <w:lang w:val="en-US"/>
        </w:rPr>
        <w:t></w:t>
      </w:r>
      <w:r w:rsidRPr="007848A4">
        <w:rPr>
          <w:rFonts w:hint="eastAsia"/>
          <w:lang w:val="en-US"/>
        </w:rPr>
        <w:t>бруцеллеза</w:t>
      </w:r>
      <w:r w:rsidRPr="007848A4">
        <w:rPr>
          <w:lang w:val="en-US"/>
        </w:rPr>
        <w:t></w:t>
      </w:r>
      <w:r w:rsidRPr="007848A4">
        <w:rPr>
          <w:rFonts w:hint="eastAsia"/>
          <w:lang w:val="en-US"/>
        </w:rPr>
        <w:t>крупного</w:t>
      </w:r>
      <w:r w:rsidRPr="007848A4">
        <w:rPr>
          <w:lang w:val="en-US"/>
        </w:rPr>
        <w:t></w:t>
      </w:r>
      <w:r w:rsidRPr="007848A4">
        <w:rPr>
          <w:rFonts w:hint="eastAsia"/>
          <w:lang w:val="en-US"/>
        </w:rPr>
        <w:t>рогатого</w:t>
      </w:r>
      <w:r w:rsidRPr="007848A4">
        <w:rPr>
          <w:lang w:val="en-US"/>
        </w:rPr>
        <w:t></w:t>
      </w:r>
      <w:r w:rsidRPr="007848A4">
        <w:rPr>
          <w:rFonts w:hint="eastAsia"/>
          <w:lang w:val="en-US"/>
        </w:rPr>
        <w:t>скота</w:t>
      </w:r>
      <w:r w:rsidRPr="007848A4">
        <w:rPr>
          <w:lang w:val="en-US"/>
        </w:rPr>
        <w:t></w:t>
      </w:r>
    </w:p>
    <w:p w14:paraId="58445035" w14:textId="77777777" w:rsidR="007848A4" w:rsidRPr="007848A4" w:rsidRDefault="007848A4" w:rsidP="007848A4">
      <w:pPr>
        <w:rPr>
          <w:lang w:val="en-US"/>
        </w:rPr>
      </w:pPr>
    </w:p>
    <w:p w14:paraId="4FC5F0F9"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Комплексный</w:t>
      </w:r>
      <w:r w:rsidRPr="007848A4">
        <w:rPr>
          <w:lang w:val="en-US"/>
        </w:rPr>
        <w:t></w:t>
      </w:r>
      <w:r w:rsidRPr="007848A4">
        <w:rPr>
          <w:rFonts w:hint="eastAsia"/>
          <w:lang w:val="en-US"/>
        </w:rPr>
        <w:t>подход</w:t>
      </w:r>
      <w:r w:rsidRPr="007848A4">
        <w:rPr>
          <w:lang w:val="en-US"/>
        </w:rPr>
        <w:t></w:t>
      </w:r>
      <w:r w:rsidRPr="007848A4">
        <w:rPr>
          <w:rFonts w:hint="eastAsia"/>
          <w:lang w:val="en-US"/>
        </w:rPr>
        <w:t>к</w:t>
      </w:r>
      <w:r w:rsidRPr="007848A4">
        <w:rPr>
          <w:lang w:val="en-US"/>
        </w:rPr>
        <w:t></w:t>
      </w:r>
      <w:r w:rsidRPr="007848A4">
        <w:rPr>
          <w:rFonts w:hint="eastAsia"/>
          <w:lang w:val="en-US"/>
        </w:rPr>
        <w:t>серологической</w:t>
      </w:r>
      <w:r w:rsidRPr="007848A4">
        <w:rPr>
          <w:lang w:val="en-US"/>
        </w:rPr>
        <w:t></w:t>
      </w:r>
      <w:r w:rsidRPr="007848A4">
        <w:rPr>
          <w:rFonts w:hint="eastAsia"/>
          <w:lang w:val="en-US"/>
        </w:rPr>
        <w:t>диагностике</w:t>
      </w:r>
      <w:r w:rsidRPr="007848A4">
        <w:rPr>
          <w:lang w:val="en-US"/>
        </w:rPr>
        <w:t></w:t>
      </w:r>
      <w:r w:rsidRPr="007848A4">
        <w:rPr>
          <w:rFonts w:hint="eastAsia"/>
          <w:lang w:val="en-US"/>
        </w:rPr>
        <w:t>бруцеллеза</w:t>
      </w:r>
      <w:r w:rsidRPr="007848A4">
        <w:rPr>
          <w:lang w:val="en-US"/>
        </w:rPr>
        <w:t></w:t>
      </w:r>
      <w:r w:rsidRPr="007848A4">
        <w:rPr>
          <w:rFonts w:hint="eastAsia"/>
          <w:lang w:val="en-US"/>
        </w:rPr>
        <w:t>крупного</w:t>
      </w:r>
      <w:r w:rsidRPr="007848A4">
        <w:rPr>
          <w:lang w:val="en-US"/>
        </w:rPr>
        <w:t></w:t>
      </w:r>
      <w:r w:rsidRPr="007848A4">
        <w:rPr>
          <w:rFonts w:hint="eastAsia"/>
          <w:lang w:val="en-US"/>
        </w:rPr>
        <w:t>рогатого</w:t>
      </w:r>
      <w:r w:rsidRPr="007848A4">
        <w:rPr>
          <w:lang w:val="en-US"/>
        </w:rPr>
        <w:t></w:t>
      </w:r>
      <w:r w:rsidRPr="007848A4">
        <w:rPr>
          <w:rFonts w:hint="eastAsia"/>
          <w:lang w:val="en-US"/>
        </w:rPr>
        <w:t>скота</w:t>
      </w:r>
      <w:r w:rsidRPr="007848A4">
        <w:rPr>
          <w:lang w:val="en-US"/>
        </w:rPr>
        <w:t></w:t>
      </w:r>
    </w:p>
    <w:p w14:paraId="77BA53A0" w14:textId="77777777" w:rsidR="007848A4" w:rsidRPr="007848A4" w:rsidRDefault="007848A4" w:rsidP="007848A4">
      <w:pPr>
        <w:rPr>
          <w:lang w:val="en-US"/>
        </w:rPr>
      </w:pPr>
    </w:p>
    <w:p w14:paraId="422712CB"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Сравнительная</w:t>
      </w:r>
      <w:r w:rsidRPr="007848A4">
        <w:rPr>
          <w:lang w:val="en-US"/>
        </w:rPr>
        <w:t></w:t>
      </w:r>
      <w:r w:rsidRPr="007848A4">
        <w:rPr>
          <w:rFonts w:hint="eastAsia"/>
          <w:lang w:val="en-US"/>
        </w:rPr>
        <w:t>оценка</w:t>
      </w:r>
      <w:r w:rsidRPr="007848A4">
        <w:rPr>
          <w:lang w:val="en-US"/>
        </w:rPr>
        <w:t></w:t>
      </w:r>
      <w:r w:rsidRPr="007848A4">
        <w:rPr>
          <w:rFonts w:hint="eastAsia"/>
          <w:lang w:val="en-US"/>
        </w:rPr>
        <w:t>некоторых</w:t>
      </w:r>
      <w:r w:rsidRPr="007848A4">
        <w:rPr>
          <w:lang w:val="en-US"/>
        </w:rPr>
        <w:t></w:t>
      </w:r>
      <w:r w:rsidRPr="007848A4">
        <w:rPr>
          <w:rFonts w:hint="eastAsia"/>
          <w:lang w:val="en-US"/>
        </w:rPr>
        <w:t>серологических</w:t>
      </w:r>
      <w:r w:rsidRPr="007848A4">
        <w:rPr>
          <w:lang w:val="en-US"/>
        </w:rPr>
        <w:t></w:t>
      </w:r>
      <w:r w:rsidRPr="007848A4">
        <w:rPr>
          <w:rFonts w:hint="eastAsia"/>
          <w:lang w:val="en-US"/>
        </w:rPr>
        <w:t>реакций</w:t>
      </w:r>
      <w:r w:rsidRPr="007848A4">
        <w:rPr>
          <w:lang w:val="en-US"/>
        </w:rPr>
        <w:t></w:t>
      </w:r>
      <w:r w:rsidRPr="007848A4">
        <w:rPr>
          <w:rFonts w:hint="eastAsia"/>
          <w:lang w:val="en-US"/>
        </w:rPr>
        <w:t>при</w:t>
      </w:r>
      <w:r w:rsidRPr="007848A4">
        <w:rPr>
          <w:lang w:val="en-US"/>
        </w:rPr>
        <w:t></w:t>
      </w:r>
      <w:r w:rsidRPr="007848A4">
        <w:rPr>
          <w:rFonts w:hint="eastAsia"/>
          <w:lang w:val="en-US"/>
        </w:rPr>
        <w:t>диагностике</w:t>
      </w:r>
      <w:r w:rsidRPr="007848A4">
        <w:rPr>
          <w:lang w:val="en-US"/>
        </w:rPr>
        <w:t></w:t>
      </w:r>
      <w:r w:rsidRPr="007848A4">
        <w:rPr>
          <w:rFonts w:hint="eastAsia"/>
          <w:lang w:val="en-US"/>
        </w:rPr>
        <w:t>бруцеллеза</w:t>
      </w:r>
      <w:r w:rsidRPr="007848A4">
        <w:rPr>
          <w:lang w:val="en-US"/>
        </w:rPr>
        <w:t></w:t>
      </w:r>
    </w:p>
    <w:p w14:paraId="7008BE59" w14:textId="77777777" w:rsidR="007848A4" w:rsidRPr="007848A4" w:rsidRDefault="007848A4" w:rsidP="007848A4">
      <w:pPr>
        <w:rPr>
          <w:lang w:val="en-US"/>
        </w:rPr>
      </w:pPr>
    </w:p>
    <w:p w14:paraId="1A7B5CE9"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Изучение</w:t>
      </w:r>
      <w:r w:rsidRPr="007848A4">
        <w:rPr>
          <w:lang w:val="en-US"/>
        </w:rPr>
        <w:t></w:t>
      </w:r>
      <w:r w:rsidRPr="007848A4">
        <w:rPr>
          <w:rFonts w:hint="eastAsia"/>
          <w:lang w:val="en-US"/>
        </w:rPr>
        <w:t>эффективности</w:t>
      </w:r>
      <w:r w:rsidRPr="007848A4">
        <w:rPr>
          <w:lang w:val="en-US"/>
        </w:rPr>
        <w:t></w:t>
      </w:r>
      <w:r w:rsidRPr="007848A4">
        <w:rPr>
          <w:rFonts w:hint="eastAsia"/>
          <w:lang w:val="en-US"/>
        </w:rPr>
        <w:t>РБП</w:t>
      </w:r>
      <w:r w:rsidRPr="007848A4">
        <w:rPr>
          <w:lang w:val="en-US"/>
        </w:rPr>
        <w:t></w:t>
      </w:r>
      <w:r w:rsidRPr="007848A4">
        <w:rPr>
          <w:rFonts w:hint="eastAsia"/>
          <w:lang w:val="en-US"/>
        </w:rPr>
        <w:t>с</w:t>
      </w:r>
      <w:r w:rsidRPr="007848A4">
        <w:rPr>
          <w:lang w:val="en-US"/>
        </w:rPr>
        <w:t></w:t>
      </w:r>
      <w:r w:rsidRPr="007848A4">
        <w:rPr>
          <w:rFonts w:hint="eastAsia"/>
          <w:lang w:val="en-US"/>
        </w:rPr>
        <w:t>молоком</w:t>
      </w:r>
      <w:r w:rsidRPr="007848A4">
        <w:rPr>
          <w:lang w:val="en-US"/>
        </w:rPr>
        <w:t></w:t>
      </w:r>
      <w:r w:rsidRPr="007848A4">
        <w:rPr>
          <w:rFonts w:hint="eastAsia"/>
          <w:lang w:val="en-US"/>
        </w:rPr>
        <w:t>при</w:t>
      </w:r>
      <w:r w:rsidRPr="007848A4">
        <w:rPr>
          <w:lang w:val="en-US"/>
        </w:rPr>
        <w:t></w:t>
      </w:r>
      <w:r w:rsidRPr="007848A4">
        <w:rPr>
          <w:rFonts w:hint="eastAsia"/>
          <w:lang w:val="en-US"/>
        </w:rPr>
        <w:t>диагностике</w:t>
      </w:r>
      <w:r w:rsidRPr="007848A4">
        <w:rPr>
          <w:lang w:val="en-US"/>
        </w:rPr>
        <w:t></w:t>
      </w:r>
      <w:r w:rsidRPr="007848A4">
        <w:rPr>
          <w:rFonts w:hint="eastAsia"/>
          <w:lang w:val="en-US"/>
        </w:rPr>
        <w:t>бруцеллеза</w:t>
      </w:r>
      <w:r w:rsidRPr="007848A4">
        <w:rPr>
          <w:lang w:val="en-US"/>
        </w:rPr>
        <w:t></w:t>
      </w:r>
      <w:r w:rsidRPr="007848A4">
        <w:rPr>
          <w:rFonts w:hint="eastAsia"/>
          <w:lang w:val="en-US"/>
        </w:rPr>
        <w:t>крупного</w:t>
      </w:r>
      <w:r w:rsidRPr="007848A4">
        <w:rPr>
          <w:lang w:val="en-US"/>
        </w:rPr>
        <w:t></w:t>
      </w:r>
      <w:r w:rsidRPr="007848A4">
        <w:rPr>
          <w:rFonts w:hint="eastAsia"/>
          <w:lang w:val="en-US"/>
        </w:rPr>
        <w:t>рогатого</w:t>
      </w:r>
      <w:r w:rsidRPr="007848A4">
        <w:rPr>
          <w:lang w:val="en-US"/>
        </w:rPr>
        <w:t></w:t>
      </w:r>
      <w:r w:rsidRPr="007848A4">
        <w:rPr>
          <w:rFonts w:hint="eastAsia"/>
          <w:lang w:val="en-US"/>
        </w:rPr>
        <w:t>скота</w:t>
      </w:r>
      <w:r w:rsidRPr="007848A4">
        <w:rPr>
          <w:lang w:val="en-US"/>
        </w:rPr>
        <w:t></w:t>
      </w:r>
    </w:p>
    <w:p w14:paraId="09A824CC" w14:textId="77777777" w:rsidR="007848A4" w:rsidRPr="007848A4" w:rsidRDefault="007848A4" w:rsidP="007848A4">
      <w:pPr>
        <w:rPr>
          <w:lang w:val="en-US"/>
        </w:rPr>
      </w:pPr>
    </w:p>
    <w:p w14:paraId="12986AE6"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Изучение</w:t>
      </w:r>
      <w:r w:rsidRPr="007848A4">
        <w:rPr>
          <w:lang w:val="en-US"/>
        </w:rPr>
        <w:t></w:t>
      </w:r>
      <w:r w:rsidRPr="007848A4">
        <w:rPr>
          <w:rFonts w:hint="eastAsia"/>
          <w:lang w:val="en-US"/>
        </w:rPr>
        <w:t>влияния</w:t>
      </w:r>
      <w:r w:rsidRPr="007848A4">
        <w:rPr>
          <w:lang w:val="en-US"/>
        </w:rPr>
        <w:t></w:t>
      </w:r>
      <w:r w:rsidRPr="007848A4">
        <w:rPr>
          <w:rFonts w:hint="eastAsia"/>
          <w:lang w:val="en-US"/>
        </w:rPr>
        <w:t>гетерогенных</w:t>
      </w:r>
      <w:r w:rsidRPr="007848A4">
        <w:rPr>
          <w:lang w:val="en-US"/>
        </w:rPr>
        <w:t></w:t>
      </w:r>
      <w:r w:rsidRPr="007848A4">
        <w:rPr>
          <w:rFonts w:hint="eastAsia"/>
          <w:lang w:val="en-US"/>
        </w:rPr>
        <w:t>вакцин</w:t>
      </w:r>
      <w:r w:rsidRPr="007848A4">
        <w:rPr>
          <w:lang w:val="en-US"/>
        </w:rPr>
        <w:t></w:t>
      </w:r>
      <w:r w:rsidRPr="007848A4">
        <w:rPr>
          <w:rFonts w:hint="eastAsia"/>
          <w:lang w:val="en-US"/>
        </w:rPr>
        <w:t>на</w:t>
      </w:r>
      <w:r w:rsidRPr="007848A4">
        <w:rPr>
          <w:lang w:val="en-US"/>
        </w:rPr>
        <w:t></w:t>
      </w:r>
      <w:r w:rsidRPr="007848A4">
        <w:rPr>
          <w:rFonts w:hint="eastAsia"/>
          <w:lang w:val="en-US"/>
        </w:rPr>
        <w:t>показатели</w:t>
      </w:r>
      <w:r w:rsidRPr="007848A4">
        <w:rPr>
          <w:lang w:val="en-US"/>
        </w:rPr>
        <w:t></w:t>
      </w:r>
      <w:r w:rsidRPr="007848A4">
        <w:rPr>
          <w:rFonts w:hint="eastAsia"/>
          <w:lang w:val="en-US"/>
        </w:rPr>
        <w:t>серологической</w:t>
      </w:r>
      <w:r w:rsidRPr="007848A4">
        <w:rPr>
          <w:lang w:val="en-US"/>
        </w:rPr>
        <w:t></w:t>
      </w:r>
      <w:r w:rsidRPr="007848A4">
        <w:rPr>
          <w:rFonts w:hint="eastAsia"/>
          <w:lang w:val="en-US"/>
        </w:rPr>
        <w:t>диагностики</w:t>
      </w:r>
      <w:r w:rsidRPr="007848A4">
        <w:rPr>
          <w:lang w:val="en-US"/>
        </w:rPr>
        <w:t></w:t>
      </w:r>
      <w:r w:rsidRPr="007848A4">
        <w:rPr>
          <w:rFonts w:hint="eastAsia"/>
          <w:lang w:val="en-US"/>
        </w:rPr>
        <w:t>бруцеллеза</w:t>
      </w:r>
      <w:r w:rsidRPr="007848A4">
        <w:rPr>
          <w:lang w:val="en-US"/>
        </w:rPr>
        <w:t></w:t>
      </w:r>
      <w:r w:rsidRPr="007848A4">
        <w:rPr>
          <w:rFonts w:hint="eastAsia"/>
          <w:lang w:val="en-US"/>
        </w:rPr>
        <w:t>у</w:t>
      </w:r>
      <w:r w:rsidRPr="007848A4">
        <w:rPr>
          <w:lang w:val="en-US"/>
        </w:rPr>
        <w:t></w:t>
      </w:r>
      <w:r w:rsidRPr="007848A4">
        <w:rPr>
          <w:rFonts w:hint="eastAsia"/>
          <w:lang w:val="en-US"/>
        </w:rPr>
        <w:t>коров</w:t>
      </w:r>
      <w:r w:rsidRPr="007848A4">
        <w:rPr>
          <w:lang w:val="en-US"/>
        </w:rPr>
        <w:t></w:t>
      </w:r>
      <w:r w:rsidRPr="007848A4">
        <w:rPr>
          <w:lang w:val="en-US"/>
        </w:rPr>
        <w:t></w:t>
      </w:r>
      <w:r w:rsidRPr="007848A4">
        <w:rPr>
          <w:rFonts w:hint="eastAsia"/>
          <w:lang w:val="en-US"/>
        </w:rPr>
        <w:t>иммунизированных</w:t>
      </w:r>
      <w:r w:rsidRPr="007848A4">
        <w:rPr>
          <w:lang w:val="en-US"/>
        </w:rPr>
        <w:t></w:t>
      </w:r>
      <w:r w:rsidRPr="007848A4">
        <w:rPr>
          <w:rFonts w:hint="eastAsia"/>
          <w:lang w:val="en-US"/>
        </w:rPr>
        <w:t>против</w:t>
      </w:r>
      <w:r w:rsidRPr="007848A4">
        <w:rPr>
          <w:lang w:val="en-US"/>
        </w:rPr>
        <w:t></w:t>
      </w:r>
      <w:r w:rsidRPr="007848A4">
        <w:rPr>
          <w:rFonts w:hint="eastAsia"/>
          <w:lang w:val="en-US"/>
        </w:rPr>
        <w:t>бруцеллеза</w:t>
      </w:r>
      <w:r w:rsidRPr="007848A4">
        <w:rPr>
          <w:lang w:val="en-US"/>
        </w:rPr>
        <w:t></w:t>
      </w:r>
    </w:p>
    <w:p w14:paraId="7C49A349" w14:textId="77777777" w:rsidR="007848A4" w:rsidRPr="007848A4" w:rsidRDefault="007848A4" w:rsidP="007848A4">
      <w:pPr>
        <w:rPr>
          <w:lang w:val="en-US"/>
        </w:rPr>
      </w:pPr>
    </w:p>
    <w:p w14:paraId="300A2E64"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Вопросы</w:t>
      </w:r>
      <w:r w:rsidRPr="007848A4">
        <w:rPr>
          <w:lang w:val="en-US"/>
        </w:rPr>
        <w:t></w:t>
      </w:r>
      <w:r w:rsidRPr="007848A4">
        <w:rPr>
          <w:rFonts w:hint="eastAsia"/>
          <w:lang w:val="en-US"/>
        </w:rPr>
        <w:t>дифференциальной</w:t>
      </w:r>
      <w:r w:rsidRPr="007848A4">
        <w:rPr>
          <w:lang w:val="en-US"/>
        </w:rPr>
        <w:t></w:t>
      </w:r>
      <w:r w:rsidRPr="007848A4">
        <w:rPr>
          <w:rFonts w:hint="eastAsia"/>
          <w:lang w:val="en-US"/>
        </w:rPr>
        <w:t>диагностики</w:t>
      </w:r>
      <w:r w:rsidRPr="007848A4">
        <w:rPr>
          <w:lang w:val="en-US"/>
        </w:rPr>
        <w:t></w:t>
      </w:r>
      <w:r w:rsidRPr="007848A4">
        <w:rPr>
          <w:rFonts w:hint="eastAsia"/>
          <w:lang w:val="en-US"/>
        </w:rPr>
        <w:t>бруцеллеза</w:t>
      </w:r>
      <w:r w:rsidRPr="007848A4">
        <w:rPr>
          <w:lang w:val="en-US"/>
        </w:rPr>
        <w:t></w:t>
      </w:r>
      <w:r w:rsidRPr="007848A4">
        <w:rPr>
          <w:rFonts w:hint="eastAsia"/>
          <w:lang w:val="en-US"/>
        </w:rPr>
        <w:t>в</w:t>
      </w:r>
      <w:r w:rsidRPr="007848A4">
        <w:rPr>
          <w:lang w:val="en-US"/>
        </w:rPr>
        <w:t></w:t>
      </w:r>
      <w:r w:rsidRPr="007848A4">
        <w:rPr>
          <w:rFonts w:hint="eastAsia"/>
          <w:lang w:val="en-US"/>
        </w:rPr>
        <w:t>благополучной</w:t>
      </w:r>
      <w:r w:rsidRPr="007848A4">
        <w:rPr>
          <w:lang w:val="en-US"/>
        </w:rPr>
        <w:t></w:t>
      </w:r>
      <w:r w:rsidRPr="007848A4">
        <w:rPr>
          <w:rFonts w:hint="eastAsia"/>
          <w:lang w:val="en-US"/>
        </w:rPr>
        <w:t>зоне</w:t>
      </w:r>
      <w:r w:rsidRPr="007848A4">
        <w:rPr>
          <w:lang w:val="en-US"/>
        </w:rPr>
        <w:t></w:t>
      </w:r>
    </w:p>
    <w:p w14:paraId="11A28A5F" w14:textId="77777777" w:rsidR="007848A4" w:rsidRPr="007848A4" w:rsidRDefault="007848A4" w:rsidP="007848A4">
      <w:pPr>
        <w:rPr>
          <w:lang w:val="en-US"/>
        </w:rPr>
      </w:pPr>
    </w:p>
    <w:p w14:paraId="23A32266"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Эпизоотологический</w:t>
      </w:r>
      <w:r w:rsidRPr="007848A4">
        <w:rPr>
          <w:lang w:val="en-US"/>
        </w:rPr>
        <w:t></w:t>
      </w:r>
      <w:r w:rsidRPr="007848A4">
        <w:rPr>
          <w:rFonts w:hint="eastAsia"/>
          <w:lang w:val="en-US"/>
        </w:rPr>
        <w:t>надзор</w:t>
      </w:r>
      <w:r w:rsidRPr="007848A4">
        <w:rPr>
          <w:lang w:val="en-US"/>
        </w:rPr>
        <w:t></w:t>
      </w:r>
      <w:r w:rsidRPr="007848A4">
        <w:rPr>
          <w:rFonts w:hint="eastAsia"/>
          <w:lang w:val="en-US"/>
        </w:rPr>
        <w:t>в</w:t>
      </w:r>
      <w:r w:rsidRPr="007848A4">
        <w:rPr>
          <w:lang w:val="en-US"/>
        </w:rPr>
        <w:t></w:t>
      </w:r>
      <w:r w:rsidRPr="007848A4">
        <w:rPr>
          <w:rFonts w:hint="eastAsia"/>
          <w:lang w:val="en-US"/>
        </w:rPr>
        <w:t>конкретных</w:t>
      </w:r>
      <w:r w:rsidRPr="007848A4">
        <w:rPr>
          <w:lang w:val="en-US"/>
        </w:rPr>
        <w:t></w:t>
      </w:r>
      <w:r w:rsidRPr="007848A4">
        <w:rPr>
          <w:rFonts w:hint="eastAsia"/>
          <w:lang w:val="en-US"/>
        </w:rPr>
        <w:t>схемах</w:t>
      </w:r>
      <w:r w:rsidRPr="007848A4">
        <w:rPr>
          <w:lang w:val="en-US"/>
        </w:rPr>
        <w:t></w:t>
      </w:r>
      <w:r w:rsidRPr="007848A4">
        <w:rPr>
          <w:rFonts w:hint="eastAsia"/>
          <w:lang w:val="en-US"/>
        </w:rPr>
        <w:t>противобруцеллезных</w:t>
      </w:r>
      <w:r w:rsidRPr="007848A4">
        <w:rPr>
          <w:lang w:val="en-US"/>
        </w:rPr>
        <w:t></w:t>
      </w:r>
      <w:r w:rsidRPr="007848A4">
        <w:rPr>
          <w:rFonts w:hint="eastAsia"/>
          <w:lang w:val="en-US"/>
        </w:rPr>
        <w:t>мероприятий</w:t>
      </w:r>
      <w:r w:rsidRPr="007848A4">
        <w:rPr>
          <w:lang w:val="en-US"/>
        </w:rPr>
        <w:t></w:t>
      </w:r>
      <w:r w:rsidRPr="007848A4">
        <w:rPr>
          <w:rFonts w:hint="eastAsia"/>
          <w:lang w:val="en-US"/>
        </w:rPr>
        <w:t>для</w:t>
      </w:r>
      <w:r w:rsidRPr="007848A4">
        <w:rPr>
          <w:lang w:val="en-US"/>
        </w:rPr>
        <w:t></w:t>
      </w:r>
      <w:r w:rsidRPr="007848A4">
        <w:rPr>
          <w:rFonts w:hint="eastAsia"/>
          <w:lang w:val="en-US"/>
        </w:rPr>
        <w:t>зон</w:t>
      </w:r>
      <w:r w:rsidRPr="007848A4">
        <w:rPr>
          <w:lang w:val="en-US"/>
        </w:rPr>
        <w:t></w:t>
      </w:r>
      <w:r w:rsidRPr="007848A4">
        <w:rPr>
          <w:rFonts w:hint="eastAsia"/>
          <w:lang w:val="en-US"/>
        </w:rPr>
        <w:t>с</w:t>
      </w:r>
      <w:r w:rsidRPr="007848A4">
        <w:rPr>
          <w:lang w:val="en-US"/>
        </w:rPr>
        <w:t></w:t>
      </w:r>
      <w:r w:rsidRPr="007848A4">
        <w:rPr>
          <w:rFonts w:hint="eastAsia"/>
          <w:lang w:val="en-US"/>
        </w:rPr>
        <w:t>различной</w:t>
      </w:r>
      <w:r w:rsidRPr="007848A4">
        <w:rPr>
          <w:lang w:val="en-US"/>
        </w:rPr>
        <w:t></w:t>
      </w:r>
      <w:r w:rsidRPr="007848A4">
        <w:rPr>
          <w:rFonts w:hint="eastAsia"/>
          <w:lang w:val="en-US"/>
        </w:rPr>
        <w:t>степенью</w:t>
      </w:r>
      <w:r w:rsidRPr="007848A4">
        <w:rPr>
          <w:lang w:val="en-US"/>
        </w:rPr>
        <w:t></w:t>
      </w:r>
      <w:r w:rsidRPr="007848A4">
        <w:rPr>
          <w:rFonts w:hint="eastAsia"/>
          <w:lang w:val="en-US"/>
        </w:rPr>
        <w:t>благополучия</w:t>
      </w:r>
      <w:r w:rsidRPr="007848A4">
        <w:rPr>
          <w:lang w:val="en-US"/>
        </w:rPr>
        <w:t></w:t>
      </w:r>
      <w:r w:rsidRPr="007848A4">
        <w:rPr>
          <w:rFonts w:hint="eastAsia"/>
          <w:lang w:val="en-US"/>
        </w:rPr>
        <w:t>по</w:t>
      </w:r>
      <w:r w:rsidRPr="007848A4">
        <w:rPr>
          <w:lang w:val="en-US"/>
        </w:rPr>
        <w:t></w:t>
      </w:r>
      <w:r w:rsidRPr="007848A4">
        <w:rPr>
          <w:rFonts w:hint="eastAsia"/>
          <w:lang w:val="en-US"/>
        </w:rPr>
        <w:t>бруцеллезу</w:t>
      </w:r>
      <w:r w:rsidRPr="007848A4">
        <w:rPr>
          <w:lang w:val="en-US"/>
        </w:rPr>
        <w:t></w:t>
      </w:r>
    </w:p>
    <w:p w14:paraId="446B6C42" w14:textId="77777777" w:rsidR="007848A4" w:rsidRPr="007848A4" w:rsidRDefault="007848A4" w:rsidP="007848A4">
      <w:pPr>
        <w:rPr>
          <w:lang w:val="en-US"/>
        </w:rPr>
      </w:pPr>
    </w:p>
    <w:p w14:paraId="68250B92"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Разработка</w:t>
      </w:r>
      <w:r w:rsidRPr="007848A4">
        <w:rPr>
          <w:lang w:val="en-US"/>
        </w:rPr>
        <w:t></w:t>
      </w:r>
      <w:r w:rsidRPr="007848A4">
        <w:rPr>
          <w:rFonts w:hint="eastAsia"/>
          <w:lang w:val="en-US"/>
        </w:rPr>
        <w:t>и</w:t>
      </w:r>
      <w:r w:rsidRPr="007848A4">
        <w:rPr>
          <w:lang w:val="en-US"/>
        </w:rPr>
        <w:t></w:t>
      </w:r>
      <w:r w:rsidRPr="007848A4">
        <w:rPr>
          <w:rFonts w:hint="eastAsia"/>
          <w:lang w:val="en-US"/>
        </w:rPr>
        <w:t>внедрение</w:t>
      </w:r>
      <w:r w:rsidRPr="007848A4">
        <w:rPr>
          <w:lang w:val="en-US"/>
        </w:rPr>
        <w:t></w:t>
      </w:r>
      <w:r w:rsidRPr="007848A4">
        <w:rPr>
          <w:rFonts w:hint="eastAsia"/>
          <w:lang w:val="en-US"/>
        </w:rPr>
        <w:t>системы</w:t>
      </w:r>
      <w:r w:rsidRPr="007848A4">
        <w:rPr>
          <w:lang w:val="en-US"/>
        </w:rPr>
        <w:t></w:t>
      </w:r>
      <w:r w:rsidRPr="007848A4">
        <w:rPr>
          <w:rFonts w:hint="eastAsia"/>
          <w:lang w:val="en-US"/>
        </w:rPr>
        <w:t>противобруцеллезных</w:t>
      </w:r>
      <w:r w:rsidRPr="007848A4">
        <w:rPr>
          <w:lang w:val="en-US"/>
        </w:rPr>
        <w:t></w:t>
      </w:r>
      <w:r w:rsidRPr="007848A4">
        <w:rPr>
          <w:rFonts w:hint="eastAsia"/>
          <w:lang w:val="en-US"/>
        </w:rPr>
        <w:t>мероприятий</w:t>
      </w:r>
      <w:r w:rsidRPr="007848A4">
        <w:rPr>
          <w:lang w:val="en-US"/>
        </w:rPr>
        <w:t></w:t>
      </w:r>
      <w:r w:rsidRPr="007848A4">
        <w:rPr>
          <w:rFonts w:hint="eastAsia"/>
          <w:lang w:val="en-US"/>
        </w:rPr>
        <w:t>в</w:t>
      </w:r>
      <w:r w:rsidRPr="007848A4">
        <w:rPr>
          <w:lang w:val="en-US"/>
        </w:rPr>
        <w:t></w:t>
      </w:r>
      <w:r w:rsidRPr="007848A4">
        <w:rPr>
          <w:rFonts w:hint="eastAsia"/>
          <w:lang w:val="en-US"/>
        </w:rPr>
        <w:t>хозяйствах</w:t>
      </w:r>
      <w:r w:rsidRPr="007848A4">
        <w:rPr>
          <w:lang w:val="en-US"/>
        </w:rPr>
        <w:t></w:t>
      </w:r>
      <w:r w:rsidRPr="007848A4">
        <w:rPr>
          <w:rFonts w:hint="eastAsia"/>
          <w:lang w:val="en-US"/>
        </w:rPr>
        <w:t>Рязанской</w:t>
      </w:r>
      <w:r w:rsidRPr="007848A4">
        <w:rPr>
          <w:lang w:val="en-US"/>
        </w:rPr>
        <w:t></w:t>
      </w:r>
      <w:r w:rsidRPr="007848A4">
        <w:rPr>
          <w:rFonts w:hint="eastAsia"/>
          <w:lang w:val="en-US"/>
        </w:rPr>
        <w:t>области</w:t>
      </w:r>
    </w:p>
    <w:p w14:paraId="7039D9F2" w14:textId="77777777" w:rsidR="007848A4" w:rsidRPr="007848A4" w:rsidRDefault="007848A4" w:rsidP="007848A4">
      <w:pPr>
        <w:rPr>
          <w:lang w:val="en-US"/>
        </w:rPr>
      </w:pPr>
    </w:p>
    <w:p w14:paraId="766B070E"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Разработка</w:t>
      </w:r>
      <w:r w:rsidRPr="007848A4">
        <w:rPr>
          <w:lang w:val="en-US"/>
        </w:rPr>
        <w:t></w:t>
      </w:r>
      <w:r w:rsidRPr="007848A4">
        <w:rPr>
          <w:rFonts w:hint="eastAsia"/>
          <w:lang w:val="en-US"/>
        </w:rPr>
        <w:t>и</w:t>
      </w:r>
      <w:r w:rsidRPr="007848A4">
        <w:rPr>
          <w:lang w:val="en-US"/>
        </w:rPr>
        <w:t></w:t>
      </w:r>
      <w:r w:rsidRPr="007848A4">
        <w:rPr>
          <w:rFonts w:hint="eastAsia"/>
          <w:lang w:val="en-US"/>
        </w:rPr>
        <w:t>внедрение</w:t>
      </w:r>
      <w:r w:rsidRPr="007848A4">
        <w:rPr>
          <w:lang w:val="en-US"/>
        </w:rPr>
        <w:t></w:t>
      </w:r>
      <w:r w:rsidRPr="007848A4">
        <w:rPr>
          <w:rFonts w:hint="eastAsia"/>
          <w:lang w:val="en-US"/>
        </w:rPr>
        <w:t>системы</w:t>
      </w:r>
      <w:r w:rsidRPr="007848A4">
        <w:rPr>
          <w:lang w:val="en-US"/>
        </w:rPr>
        <w:t></w:t>
      </w:r>
      <w:r w:rsidRPr="007848A4">
        <w:rPr>
          <w:rFonts w:hint="eastAsia"/>
          <w:lang w:val="en-US"/>
        </w:rPr>
        <w:t>противобруцеллезных</w:t>
      </w:r>
      <w:r w:rsidRPr="007848A4">
        <w:rPr>
          <w:lang w:val="en-US"/>
        </w:rPr>
        <w:t></w:t>
      </w:r>
      <w:r w:rsidRPr="007848A4">
        <w:rPr>
          <w:rFonts w:hint="eastAsia"/>
          <w:lang w:val="en-US"/>
        </w:rPr>
        <w:t>мероприятий</w:t>
      </w:r>
      <w:r w:rsidRPr="007848A4">
        <w:rPr>
          <w:lang w:val="en-US"/>
        </w:rPr>
        <w:t></w:t>
      </w:r>
      <w:r w:rsidRPr="007848A4">
        <w:rPr>
          <w:rFonts w:hint="eastAsia"/>
          <w:lang w:val="en-US"/>
        </w:rPr>
        <w:t>в</w:t>
      </w:r>
      <w:r w:rsidRPr="007848A4">
        <w:rPr>
          <w:lang w:val="en-US"/>
        </w:rPr>
        <w:t></w:t>
      </w:r>
      <w:r w:rsidRPr="007848A4">
        <w:rPr>
          <w:rFonts w:hint="eastAsia"/>
          <w:lang w:val="en-US"/>
        </w:rPr>
        <w:t>хозяйствах</w:t>
      </w:r>
      <w:r w:rsidRPr="007848A4">
        <w:rPr>
          <w:lang w:val="en-US"/>
        </w:rPr>
        <w:t></w:t>
      </w:r>
      <w:r w:rsidRPr="007848A4">
        <w:rPr>
          <w:rFonts w:hint="eastAsia"/>
          <w:lang w:val="en-US"/>
        </w:rPr>
        <w:t>Нечерноземной</w:t>
      </w:r>
      <w:r w:rsidRPr="007848A4">
        <w:rPr>
          <w:lang w:val="en-US"/>
        </w:rPr>
        <w:t></w:t>
      </w:r>
      <w:r w:rsidRPr="007848A4">
        <w:rPr>
          <w:rFonts w:hint="eastAsia"/>
          <w:lang w:val="en-US"/>
        </w:rPr>
        <w:t>зоны</w:t>
      </w:r>
      <w:r w:rsidRPr="007848A4">
        <w:rPr>
          <w:lang w:val="en-US"/>
        </w:rPr>
        <w:t></w:t>
      </w:r>
      <w:r w:rsidRPr="007848A4">
        <w:rPr>
          <w:rFonts w:hint="eastAsia"/>
          <w:lang w:val="en-US"/>
        </w:rPr>
        <w:t>РФ</w:t>
      </w:r>
      <w:r w:rsidRPr="007848A4">
        <w:rPr>
          <w:lang w:val="en-US"/>
        </w:rPr>
        <w:t></w:t>
      </w:r>
    </w:p>
    <w:p w14:paraId="02FAA4E4" w14:textId="77777777" w:rsidR="007848A4" w:rsidRPr="007848A4" w:rsidRDefault="007848A4" w:rsidP="007848A4">
      <w:pPr>
        <w:rPr>
          <w:lang w:val="en-US"/>
        </w:rPr>
      </w:pPr>
    </w:p>
    <w:p w14:paraId="64947B98"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lang w:val="en-US"/>
        </w:rPr>
        <w:t></w:t>
      </w:r>
      <w:r w:rsidRPr="007848A4">
        <w:rPr>
          <w:rFonts w:hint="eastAsia"/>
          <w:lang w:val="en-US"/>
        </w:rPr>
        <w:t>Разработка</w:t>
      </w:r>
      <w:r w:rsidRPr="007848A4">
        <w:rPr>
          <w:lang w:val="en-US"/>
        </w:rPr>
        <w:t></w:t>
      </w:r>
      <w:r w:rsidRPr="007848A4">
        <w:rPr>
          <w:rFonts w:hint="eastAsia"/>
          <w:lang w:val="en-US"/>
        </w:rPr>
        <w:t>системы</w:t>
      </w:r>
      <w:r w:rsidRPr="007848A4">
        <w:rPr>
          <w:lang w:val="en-US"/>
        </w:rPr>
        <w:t></w:t>
      </w:r>
      <w:r w:rsidRPr="007848A4">
        <w:rPr>
          <w:rFonts w:hint="eastAsia"/>
          <w:lang w:val="en-US"/>
        </w:rPr>
        <w:t>дифференциальной</w:t>
      </w:r>
      <w:r w:rsidRPr="007848A4">
        <w:rPr>
          <w:lang w:val="en-US"/>
        </w:rPr>
        <w:t></w:t>
      </w:r>
      <w:r w:rsidRPr="007848A4">
        <w:rPr>
          <w:rFonts w:hint="eastAsia"/>
          <w:lang w:val="en-US"/>
        </w:rPr>
        <w:t>диагностики</w:t>
      </w:r>
      <w:r w:rsidRPr="007848A4">
        <w:rPr>
          <w:lang w:val="en-US"/>
        </w:rPr>
        <w:t></w:t>
      </w:r>
      <w:r w:rsidRPr="007848A4">
        <w:rPr>
          <w:rFonts w:hint="eastAsia"/>
          <w:lang w:val="en-US"/>
        </w:rPr>
        <w:t>бруцеллеза</w:t>
      </w:r>
      <w:r w:rsidRPr="007848A4">
        <w:rPr>
          <w:lang w:val="en-US"/>
        </w:rPr>
        <w:t></w:t>
      </w:r>
      <w:r w:rsidRPr="007848A4">
        <w:rPr>
          <w:rFonts w:hint="eastAsia"/>
          <w:lang w:val="en-US"/>
        </w:rPr>
        <w:t>и</w:t>
      </w:r>
      <w:r w:rsidRPr="007848A4">
        <w:rPr>
          <w:lang w:val="en-US"/>
        </w:rPr>
        <w:t></w:t>
      </w:r>
      <w:r w:rsidRPr="007848A4">
        <w:rPr>
          <w:rFonts w:hint="eastAsia"/>
          <w:lang w:val="en-US"/>
        </w:rPr>
        <w:t>иерсиниоза</w:t>
      </w:r>
      <w:r w:rsidRPr="007848A4">
        <w:rPr>
          <w:lang w:val="en-US"/>
        </w:rPr>
        <w:t></w:t>
      </w:r>
      <w:r w:rsidRPr="007848A4">
        <w:rPr>
          <w:rFonts w:hint="eastAsia"/>
          <w:lang w:val="en-US"/>
        </w:rPr>
        <w:t>и</w:t>
      </w:r>
      <w:r w:rsidRPr="007848A4">
        <w:rPr>
          <w:lang w:val="en-US"/>
        </w:rPr>
        <w:t></w:t>
      </w:r>
      <w:r w:rsidRPr="007848A4">
        <w:rPr>
          <w:rFonts w:hint="eastAsia"/>
          <w:lang w:val="en-US"/>
        </w:rPr>
        <w:t>мер</w:t>
      </w:r>
      <w:r w:rsidRPr="007848A4">
        <w:rPr>
          <w:lang w:val="en-US"/>
        </w:rPr>
        <w:t></w:t>
      </w:r>
      <w:r w:rsidRPr="007848A4">
        <w:rPr>
          <w:rFonts w:hint="eastAsia"/>
          <w:lang w:val="en-US"/>
        </w:rPr>
        <w:t>по</w:t>
      </w:r>
      <w:r w:rsidRPr="007848A4">
        <w:rPr>
          <w:lang w:val="en-US"/>
        </w:rPr>
        <w:t></w:t>
      </w:r>
      <w:r w:rsidRPr="007848A4">
        <w:rPr>
          <w:rFonts w:hint="eastAsia"/>
          <w:lang w:val="en-US"/>
        </w:rPr>
        <w:t>их</w:t>
      </w:r>
      <w:r w:rsidRPr="007848A4">
        <w:rPr>
          <w:lang w:val="en-US"/>
        </w:rPr>
        <w:t></w:t>
      </w:r>
      <w:r w:rsidRPr="007848A4">
        <w:rPr>
          <w:rFonts w:hint="eastAsia"/>
          <w:lang w:val="en-US"/>
        </w:rPr>
        <w:t>профилактике</w:t>
      </w:r>
      <w:r w:rsidRPr="007848A4">
        <w:rPr>
          <w:lang w:val="en-US"/>
        </w:rPr>
        <w:t></w:t>
      </w:r>
    </w:p>
    <w:p w14:paraId="2F565BFA" w14:textId="77777777" w:rsidR="007848A4" w:rsidRPr="007848A4" w:rsidRDefault="007848A4" w:rsidP="007848A4">
      <w:pPr>
        <w:rPr>
          <w:lang w:val="en-US"/>
        </w:rPr>
      </w:pPr>
    </w:p>
    <w:p w14:paraId="1F134390" w14:textId="77777777" w:rsidR="007848A4" w:rsidRPr="007848A4" w:rsidRDefault="007848A4" w:rsidP="007848A4">
      <w:pPr>
        <w:rPr>
          <w:lang w:val="en-US"/>
        </w:rPr>
      </w:pPr>
      <w:r w:rsidRPr="007848A4">
        <w:rPr>
          <w:lang w:val="en-US"/>
        </w:rPr>
        <w:t></w:t>
      </w:r>
      <w:r w:rsidRPr="007848A4">
        <w:rPr>
          <w:lang w:val="en-US"/>
        </w:rPr>
        <w:t></w:t>
      </w:r>
      <w:r w:rsidRPr="007848A4">
        <w:rPr>
          <w:lang w:val="en-US"/>
        </w:rPr>
        <w:t></w:t>
      </w:r>
      <w:r w:rsidRPr="007848A4">
        <w:rPr>
          <w:rFonts w:hint="eastAsia"/>
          <w:lang w:val="en-US"/>
        </w:rPr>
        <w:t>Обсуждение</w:t>
      </w:r>
      <w:r w:rsidRPr="007848A4">
        <w:rPr>
          <w:lang w:val="en-US"/>
        </w:rPr>
        <w:t></w:t>
      </w:r>
      <w:r w:rsidRPr="007848A4">
        <w:rPr>
          <w:rFonts w:hint="eastAsia"/>
          <w:lang w:val="en-US"/>
        </w:rPr>
        <w:t>результатов</w:t>
      </w:r>
      <w:r w:rsidRPr="007848A4">
        <w:rPr>
          <w:lang w:val="en-US"/>
        </w:rPr>
        <w:t></w:t>
      </w:r>
    </w:p>
    <w:p w14:paraId="4113B890" w14:textId="77777777" w:rsidR="007848A4" w:rsidRPr="007848A4" w:rsidRDefault="007848A4" w:rsidP="007848A4">
      <w:pPr>
        <w:rPr>
          <w:lang w:val="en-US"/>
        </w:rPr>
      </w:pPr>
    </w:p>
    <w:p w14:paraId="50AE5D5E" w14:textId="2C9C5091" w:rsidR="00D0156C" w:rsidRPr="007848A4" w:rsidRDefault="007848A4" w:rsidP="007848A4">
      <w:pPr>
        <w:rPr>
          <w:lang w:val="en-US"/>
        </w:rPr>
      </w:pPr>
      <w:r w:rsidRPr="007848A4">
        <w:rPr>
          <w:rFonts w:hint="eastAsia"/>
          <w:lang w:val="en-US"/>
        </w:rPr>
        <w:t>Выводы</w:t>
      </w:r>
      <w:r w:rsidRPr="007848A4">
        <w:rPr>
          <w:lang w:val="en-US"/>
        </w:rPr>
        <w:t></w:t>
      </w:r>
      <w:bookmarkEnd w:id="0"/>
    </w:p>
    <w:sectPr w:rsidR="00D0156C" w:rsidRPr="007848A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BCD17" w14:textId="77777777" w:rsidR="004E0BAC" w:rsidRPr="008D1934" w:rsidRDefault="004E0BAC">
      <w:pPr>
        <w:spacing w:after="0" w:line="240" w:lineRule="auto"/>
      </w:pPr>
      <w:r w:rsidRPr="008D1934">
        <w:separator/>
      </w:r>
    </w:p>
  </w:endnote>
  <w:endnote w:type="continuationSeparator" w:id="0">
    <w:p w14:paraId="657B2D82" w14:textId="77777777" w:rsidR="004E0BAC" w:rsidRPr="008D1934" w:rsidRDefault="004E0BA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58956" w14:textId="77777777" w:rsidR="004E0BAC" w:rsidRPr="008D1934" w:rsidRDefault="004E0BAC"/>
    <w:p w14:paraId="4C627C50" w14:textId="77777777" w:rsidR="004E0BAC" w:rsidRPr="008D1934" w:rsidRDefault="004E0BAC"/>
    <w:p w14:paraId="7947DB41" w14:textId="77777777" w:rsidR="004E0BAC" w:rsidRPr="008D1934" w:rsidRDefault="004E0BAC"/>
    <w:p w14:paraId="54B356C8" w14:textId="77777777" w:rsidR="004E0BAC" w:rsidRPr="008D1934" w:rsidRDefault="004E0BAC"/>
    <w:p w14:paraId="7F150E65" w14:textId="77777777" w:rsidR="004E0BAC" w:rsidRPr="008D1934" w:rsidRDefault="004E0BAC"/>
    <w:p w14:paraId="65D62D6D" w14:textId="77777777" w:rsidR="004E0BAC" w:rsidRPr="008D1934" w:rsidRDefault="004E0BAC"/>
    <w:p w14:paraId="6499AECC" w14:textId="77777777" w:rsidR="004E0BAC" w:rsidRPr="008D1934" w:rsidRDefault="004E0BAC">
      <w:pPr>
        <w:rPr>
          <w:sz w:val="2"/>
          <w:szCs w:val="2"/>
        </w:rPr>
      </w:pPr>
      <w:r>
        <w:rPr>
          <w:noProof/>
        </w:rPr>
        <mc:AlternateContent>
          <mc:Choice Requires="wps">
            <w:drawing>
              <wp:anchor distT="0" distB="0" distL="63500" distR="63500" simplePos="0" relativeHeight="251660288" behindDoc="1" locked="0" layoutInCell="1" allowOverlap="1" wp14:anchorId="3ED9EE42" wp14:editId="499626E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D1F8E63" w14:textId="77777777" w:rsidR="004E0BAC" w:rsidRPr="008D1934" w:rsidRDefault="004E0B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D9EE4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7D1F8E63" w14:textId="77777777" w:rsidR="004E0BAC" w:rsidRPr="008D1934" w:rsidRDefault="004E0B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6D3C024" w14:textId="77777777" w:rsidR="004E0BAC" w:rsidRPr="008D1934" w:rsidRDefault="004E0BAC"/>
    <w:p w14:paraId="347F24D5" w14:textId="77777777" w:rsidR="004E0BAC" w:rsidRPr="008D1934" w:rsidRDefault="004E0BAC"/>
    <w:p w14:paraId="0CB4CDAF" w14:textId="77777777" w:rsidR="004E0BAC" w:rsidRPr="008D1934" w:rsidRDefault="004E0BAC">
      <w:pPr>
        <w:rPr>
          <w:sz w:val="2"/>
          <w:szCs w:val="2"/>
        </w:rPr>
      </w:pPr>
      <w:r>
        <w:rPr>
          <w:noProof/>
        </w:rPr>
        <mc:AlternateContent>
          <mc:Choice Requires="wps">
            <w:drawing>
              <wp:anchor distT="0" distB="0" distL="63500" distR="63500" simplePos="0" relativeHeight="251659264" behindDoc="1" locked="0" layoutInCell="1" allowOverlap="1" wp14:anchorId="206040D8" wp14:editId="27A463C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26535CD" w14:textId="77777777" w:rsidR="004E0BAC" w:rsidRPr="008D1934" w:rsidRDefault="004E0B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6040D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126535CD" w14:textId="77777777" w:rsidR="004E0BAC" w:rsidRPr="008D1934" w:rsidRDefault="004E0B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F435EEF" w14:textId="77777777" w:rsidR="004E0BAC" w:rsidRPr="008D1934" w:rsidRDefault="004E0BAC"/>
    <w:p w14:paraId="269DBEAF" w14:textId="77777777" w:rsidR="004E0BAC" w:rsidRPr="008D1934" w:rsidRDefault="004E0BAC">
      <w:pPr>
        <w:rPr>
          <w:sz w:val="2"/>
          <w:szCs w:val="2"/>
        </w:rPr>
      </w:pPr>
    </w:p>
    <w:p w14:paraId="0CA8FA79" w14:textId="77777777" w:rsidR="004E0BAC" w:rsidRPr="008D1934" w:rsidRDefault="004E0BAC"/>
    <w:p w14:paraId="499D9E97" w14:textId="77777777" w:rsidR="004E0BAC" w:rsidRPr="008D1934" w:rsidRDefault="004E0BAC">
      <w:pPr>
        <w:spacing w:after="0" w:line="240" w:lineRule="auto"/>
      </w:pPr>
    </w:p>
  </w:footnote>
  <w:footnote w:type="continuationSeparator" w:id="0">
    <w:p w14:paraId="295CFFDC" w14:textId="77777777" w:rsidR="004E0BAC" w:rsidRPr="008D1934" w:rsidRDefault="004E0BA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AC"/>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4D91F-F2A3-4F70-9CA2-94ECB4D2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961</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6427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106</cp:revision>
  <cp:lastPrinted>2024-05-12T14:21:00Z</cp:lastPrinted>
  <dcterms:created xsi:type="dcterms:W3CDTF">2024-06-09T18:55:00Z</dcterms:created>
  <dcterms:modified xsi:type="dcterms:W3CDTF">2024-06-10T09:10:00Z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