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58" w:rsidRDefault="00B32158" w:rsidP="00B32158">
      <w:r>
        <w:rPr>
          <w:rFonts w:hint="eastAsia"/>
        </w:rPr>
        <w:t>ДЕРЖАВНИЙ</w:t>
      </w:r>
      <w:r>
        <w:t></w:t>
      </w:r>
      <w:r>
        <w:rPr>
          <w:rFonts w:hint="eastAsia"/>
        </w:rPr>
        <w:t>ВИЩИЙ</w:t>
      </w:r>
      <w:r>
        <w:t></w:t>
      </w:r>
      <w:r>
        <w:rPr>
          <w:rFonts w:hint="eastAsia"/>
        </w:rPr>
        <w:t>НАВЧАЛЬНИЙ</w:t>
      </w:r>
      <w:r>
        <w:t></w:t>
      </w:r>
      <w:r>
        <w:rPr>
          <w:rFonts w:hint="eastAsia"/>
        </w:rPr>
        <w:t>ЗАКЛАД</w:t>
      </w:r>
    </w:p>
    <w:p w:rsidR="00B32158" w:rsidRDefault="00B32158" w:rsidP="00B32158">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МОН</w:t>
      </w:r>
      <w:r>
        <w:t></w:t>
      </w:r>
      <w:r>
        <w:rPr>
          <w:rFonts w:hint="eastAsia"/>
        </w:rPr>
        <w:t>УКРАЇНИ</w:t>
      </w:r>
    </w:p>
    <w:p w:rsidR="00B32158" w:rsidRDefault="00B32158" w:rsidP="00B32158"/>
    <w:p w:rsidR="00B32158" w:rsidRDefault="00B32158" w:rsidP="00B32158">
      <w:r>
        <w:rPr>
          <w:rFonts w:hint="eastAsia"/>
        </w:rPr>
        <w:t>ДЕРЖАВНИЙ</w:t>
      </w:r>
      <w:r>
        <w:t></w:t>
      </w:r>
      <w:r>
        <w:rPr>
          <w:rFonts w:hint="eastAsia"/>
        </w:rPr>
        <w:t>ВИЩИЙ</w:t>
      </w:r>
      <w:r>
        <w:t></w:t>
      </w:r>
      <w:r>
        <w:rPr>
          <w:rFonts w:hint="eastAsia"/>
        </w:rPr>
        <w:t>НАВЧАЛЬНИЙ</w:t>
      </w:r>
      <w:r>
        <w:t></w:t>
      </w:r>
      <w:r>
        <w:rPr>
          <w:rFonts w:hint="eastAsia"/>
        </w:rPr>
        <w:t>ЗАКЛАД</w:t>
      </w:r>
    </w:p>
    <w:p w:rsidR="00B32158" w:rsidRDefault="00B32158" w:rsidP="00B32158">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МОН</w:t>
      </w:r>
      <w:r>
        <w:t></w:t>
      </w:r>
      <w:r>
        <w:rPr>
          <w:rFonts w:hint="eastAsia"/>
        </w:rPr>
        <w:t>УКРАЇНИ</w:t>
      </w:r>
    </w:p>
    <w:p w:rsidR="00B32158" w:rsidRDefault="00B32158" w:rsidP="00B32158"/>
    <w:p w:rsidR="00B32158" w:rsidRDefault="00B32158" w:rsidP="00B32158"/>
    <w:p w:rsidR="00B32158" w:rsidRDefault="00B32158" w:rsidP="00B32158"/>
    <w:p w:rsidR="00B32158" w:rsidRDefault="00B32158" w:rsidP="00B32158">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B32158" w:rsidRDefault="00B32158" w:rsidP="00B32158"/>
    <w:p w:rsidR="00B32158" w:rsidRDefault="00B32158" w:rsidP="00B32158"/>
    <w:p w:rsidR="00B32158" w:rsidRDefault="00B32158" w:rsidP="00B32158">
      <w:r>
        <w:rPr>
          <w:rFonts w:hint="eastAsia"/>
        </w:rPr>
        <w:t>РІЗВА</w:t>
      </w:r>
      <w:r>
        <w:t></w:t>
      </w:r>
      <w:r>
        <w:rPr>
          <w:rFonts w:hint="eastAsia"/>
        </w:rPr>
        <w:t>ЛІЛІЯ</w:t>
      </w:r>
      <w:r>
        <w:t></w:t>
      </w:r>
      <w:r>
        <w:rPr>
          <w:rFonts w:hint="eastAsia"/>
        </w:rPr>
        <w:t>АНАТОЛІЇВНА</w:t>
      </w:r>
    </w:p>
    <w:p w:rsidR="00B32158" w:rsidRDefault="00B32158" w:rsidP="00B32158"/>
    <w:p w:rsidR="00B32158" w:rsidRDefault="00B32158" w:rsidP="00B32158"/>
    <w:p w:rsidR="00B32158" w:rsidRDefault="00B32158" w:rsidP="00B32158">
      <w:r>
        <w:rPr>
          <w:rFonts w:hint="eastAsia"/>
        </w:rPr>
        <w:t>УДК</w:t>
      </w:r>
      <w:r>
        <w:t></w:t>
      </w:r>
      <w:r>
        <w:t></w:t>
      </w:r>
      <w:r>
        <w:t></w:t>
      </w:r>
      <w:r>
        <w:t></w:t>
      </w:r>
      <w:r>
        <w:t></w:t>
      </w:r>
      <w:r>
        <w:t></w:t>
      </w:r>
      <w:r>
        <w:t></w:t>
      </w:r>
      <w:r>
        <w:t></w:t>
      </w:r>
      <w:r>
        <w:t></w:t>
      </w:r>
      <w:r>
        <w:t></w:t>
      </w:r>
      <w:r>
        <w:t></w:t>
      </w:r>
      <w:r>
        <w:t></w:t>
      </w:r>
      <w:r>
        <w:t></w:t>
      </w:r>
      <w:r>
        <w:t></w:t>
      </w:r>
      <w:r>
        <w:t></w:t>
      </w:r>
      <w:r>
        <w:t></w:t>
      </w:r>
      <w:r>
        <w:t></w:t>
      </w:r>
      <w:r>
        <w:t></w:t>
      </w:r>
      <w:r>
        <w:t></w:t>
      </w:r>
    </w:p>
    <w:p w:rsidR="00B32158" w:rsidRDefault="00B32158" w:rsidP="00B32158"/>
    <w:p w:rsidR="00B32158" w:rsidRDefault="00B32158" w:rsidP="00B32158"/>
    <w:p w:rsidR="00B32158" w:rsidRDefault="00B32158" w:rsidP="00B32158">
      <w:r>
        <w:rPr>
          <w:rFonts w:hint="eastAsia"/>
        </w:rPr>
        <w:t>ДИСЕРТАЦІЯ</w:t>
      </w:r>
      <w:r>
        <w:t></w:t>
      </w:r>
      <w:r>
        <w:rPr>
          <w:rFonts w:hint="eastAsia"/>
        </w:rPr>
        <w:t>ГЛОБАЛЬНИЙ</w:t>
      </w:r>
      <w:r>
        <w:t></w:t>
      </w:r>
      <w:r>
        <w:rPr>
          <w:rFonts w:hint="eastAsia"/>
        </w:rPr>
        <w:t>ВИМІР</w:t>
      </w:r>
      <w:r>
        <w:t></w:t>
      </w:r>
      <w:r>
        <w:rPr>
          <w:rFonts w:hint="eastAsia"/>
        </w:rPr>
        <w:t>РОЗВИТКУ</w:t>
      </w:r>
    </w:p>
    <w:p w:rsidR="00B32158" w:rsidRDefault="00B32158" w:rsidP="00B32158">
      <w:r>
        <w:rPr>
          <w:rFonts w:hint="eastAsia"/>
        </w:rPr>
        <w:t>РИНКУ</w:t>
      </w:r>
      <w:r>
        <w:t></w:t>
      </w:r>
      <w:r>
        <w:rPr>
          <w:rFonts w:hint="eastAsia"/>
        </w:rPr>
        <w:t>НЕРУХОМОСТІ</w:t>
      </w:r>
    </w:p>
    <w:p w:rsidR="00B32158" w:rsidRDefault="00B32158" w:rsidP="00B32158"/>
    <w:p w:rsidR="00B32158" w:rsidRDefault="00B32158" w:rsidP="00B32158"/>
    <w:p w:rsidR="00B32158" w:rsidRDefault="00B32158" w:rsidP="00B32158">
      <w:r>
        <w:rPr>
          <w:rFonts w:hint="eastAsia"/>
        </w:rPr>
        <w:t>Спеціальність</w:t>
      </w:r>
      <w:r>
        <w:t></w:t>
      </w:r>
      <w:r>
        <w:t></w:t>
      </w:r>
      <w:r>
        <w:t></w:t>
      </w:r>
      <w:r>
        <w:t></w:t>
      </w:r>
      <w:r>
        <w:t></w:t>
      </w:r>
      <w:r>
        <w:rPr>
          <w:rFonts w:hint="eastAsia"/>
        </w:rPr>
        <w:t>–</w:t>
      </w:r>
      <w:r>
        <w:t></w:t>
      </w:r>
      <w:r>
        <w:rPr>
          <w:rFonts w:hint="eastAsia"/>
        </w:rPr>
        <w:t>міжнародні</w:t>
      </w:r>
      <w:r>
        <w:t></w:t>
      </w:r>
      <w:r>
        <w:rPr>
          <w:rFonts w:hint="eastAsia"/>
        </w:rPr>
        <w:t>економічні</w:t>
      </w:r>
      <w:r>
        <w:t></w:t>
      </w:r>
      <w:r>
        <w:rPr>
          <w:rFonts w:hint="eastAsia"/>
        </w:rPr>
        <w:t>відносини</w:t>
      </w:r>
    </w:p>
    <w:p w:rsidR="00B32158" w:rsidRDefault="00B32158" w:rsidP="00B32158"/>
    <w:p w:rsidR="00B32158" w:rsidRDefault="00B32158" w:rsidP="00B32158"/>
    <w:p w:rsidR="00B32158" w:rsidRDefault="00B32158" w:rsidP="00B32158"/>
    <w:p w:rsidR="00B32158" w:rsidRDefault="00B32158" w:rsidP="00B32158">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філософії</w:t>
      </w:r>
      <w:r>
        <w:t></w:t>
      </w:r>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p>
    <w:p w:rsidR="00B32158" w:rsidRDefault="00B32158" w:rsidP="00B32158">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ab/>
      </w:r>
      <w:r>
        <w:rPr>
          <w:rFonts w:hint="eastAsia"/>
        </w:rPr>
        <w:t>Різва</w:t>
      </w:r>
      <w:r>
        <w:t></w:t>
      </w:r>
      <w:r>
        <w:rPr>
          <w:rFonts w:hint="eastAsia"/>
        </w:rPr>
        <w:t>Л</w:t>
      </w:r>
      <w:r>
        <w:t></w:t>
      </w:r>
      <w:r>
        <w:t></w:t>
      </w:r>
      <w:r>
        <w:rPr>
          <w:rFonts w:hint="eastAsia"/>
        </w:rPr>
        <w:t>А</w:t>
      </w:r>
      <w:r>
        <w:t></w:t>
      </w:r>
    </w:p>
    <w:p w:rsidR="00B32158" w:rsidRDefault="00B32158" w:rsidP="00B32158">
      <w:r>
        <w:rPr>
          <w:rFonts w:hint="eastAsia"/>
        </w:rPr>
        <w:t>Науковий</w:t>
      </w:r>
      <w:r>
        <w:t></w:t>
      </w:r>
      <w:r>
        <w:rPr>
          <w:rFonts w:hint="eastAsia"/>
        </w:rPr>
        <w:t>керівник</w:t>
      </w:r>
      <w:r>
        <w:t></w:t>
      </w:r>
      <w:r>
        <w:t></w:t>
      </w:r>
      <w:r>
        <w:rPr>
          <w:rFonts w:hint="eastAsia"/>
        </w:rPr>
        <w:t>Галенко</w:t>
      </w:r>
      <w:r>
        <w:t></w:t>
      </w:r>
      <w:r>
        <w:rPr>
          <w:rFonts w:hint="eastAsia"/>
        </w:rPr>
        <w:t>Оксана</w:t>
      </w:r>
      <w:r>
        <w:t></w:t>
      </w:r>
      <w:r>
        <w:rPr>
          <w:rFonts w:hint="eastAsia"/>
        </w:rPr>
        <w:t>Миколаївна</w:t>
      </w:r>
      <w:r>
        <w:t></w:t>
      </w:r>
      <w:r>
        <w:t></w:t>
      </w:r>
      <w:r>
        <w:rPr>
          <w:rFonts w:hint="eastAsia"/>
        </w:rPr>
        <w:t>доктор</w:t>
      </w:r>
      <w:r>
        <w:t></w:t>
      </w:r>
      <w:r>
        <w:rPr>
          <w:rFonts w:hint="eastAsia"/>
        </w:rPr>
        <w:t>економічних</w:t>
      </w:r>
      <w:r>
        <w:t></w:t>
      </w:r>
      <w:r>
        <w:rPr>
          <w:rFonts w:hint="eastAsia"/>
        </w:rPr>
        <w:t>наук</w:t>
      </w:r>
      <w:r>
        <w:t></w:t>
      </w:r>
      <w:r>
        <w:t></w:t>
      </w:r>
      <w:r>
        <w:rPr>
          <w:rFonts w:hint="eastAsia"/>
        </w:rPr>
        <w:t>професор</w:t>
      </w:r>
    </w:p>
    <w:p w:rsidR="00B32158" w:rsidRDefault="00B32158" w:rsidP="00B32158"/>
    <w:p w:rsidR="00B32158" w:rsidRDefault="00B32158" w:rsidP="00B32158"/>
    <w:p w:rsidR="00B32158" w:rsidRDefault="00B32158" w:rsidP="00B32158"/>
    <w:p w:rsidR="00E1227F" w:rsidRDefault="00B32158" w:rsidP="00B32158">
      <w:r>
        <w:rPr>
          <w:rFonts w:hint="eastAsia"/>
        </w:rPr>
        <w:t>КИЇВ</w:t>
      </w:r>
      <w:r>
        <w:t></w:t>
      </w:r>
      <w:r>
        <w:t></w:t>
      </w:r>
      <w:r>
        <w:t></w:t>
      </w:r>
      <w:r>
        <w:t></w:t>
      </w:r>
      <w:r>
        <w:t></w:t>
      </w:r>
    </w:p>
    <w:p w:rsidR="00B32158" w:rsidRDefault="00B32158" w:rsidP="00B32158"/>
    <w:p w:rsidR="00B32158" w:rsidRDefault="00B32158" w:rsidP="00B32158"/>
    <w:p w:rsidR="00B32158" w:rsidRDefault="00B32158" w:rsidP="00B32158"/>
    <w:p w:rsidR="00B32158" w:rsidRDefault="00B32158" w:rsidP="00B32158">
      <w:r>
        <w:rPr>
          <w:rFonts w:hint="eastAsia"/>
        </w:rPr>
        <w:t>ЗМІСТ</w:t>
      </w:r>
    </w:p>
    <w:p w:rsidR="00B32158" w:rsidRDefault="00B32158" w:rsidP="00B32158"/>
    <w:p w:rsidR="00B32158" w:rsidRDefault="00B32158" w:rsidP="00B32158"/>
    <w:p w:rsidR="00B32158" w:rsidRDefault="00B32158" w:rsidP="00B32158"/>
    <w:p w:rsidR="00B32158" w:rsidRDefault="00B32158" w:rsidP="00B32158">
      <w:r>
        <w:rPr>
          <w:rFonts w:hint="eastAsia"/>
        </w:rPr>
        <w:t>ВСТУП</w:t>
      </w:r>
      <w:r>
        <w:t></w:t>
      </w:r>
      <w:r>
        <w:t></w:t>
      </w:r>
      <w:r>
        <w:t></w:t>
      </w:r>
      <w:r>
        <w:rPr>
          <w:rFonts w:hint="eastAsia"/>
        </w:rPr>
        <w:t>………</w:t>
      </w:r>
      <w:r>
        <w:t></w:t>
      </w:r>
      <w:r>
        <w:t></w:t>
      </w:r>
      <w:r>
        <w:t></w:t>
      </w:r>
      <w:r>
        <w:rPr>
          <w:rFonts w:hint="eastAsia"/>
        </w:rPr>
        <w:t>…………………………………………</w:t>
      </w:r>
      <w:r>
        <w:t></w:t>
      </w:r>
      <w:r>
        <w:rPr>
          <w:rFonts w:hint="eastAsia"/>
        </w:rPr>
        <w:t>……………………</w:t>
      </w:r>
      <w:r>
        <w:t></w:t>
      </w:r>
      <w:r>
        <w:tab/>
      </w:r>
      <w:r>
        <w:t></w:t>
      </w:r>
      <w:r>
        <w:t></w:t>
      </w:r>
    </w:p>
    <w:p w:rsidR="00B32158" w:rsidRDefault="00B32158" w:rsidP="00B32158">
      <w:r>
        <w:rPr>
          <w:rFonts w:hint="eastAsia"/>
        </w:rPr>
        <w:t>РОЗДІЛ</w:t>
      </w:r>
      <w:r>
        <w:t></w:t>
      </w:r>
      <w:r>
        <w:t></w:t>
      </w:r>
      <w:r>
        <w:t></w:t>
      </w:r>
      <w:r>
        <w:t></w:t>
      </w:r>
      <w:r>
        <w:rPr>
          <w:rFonts w:hint="eastAsia"/>
        </w:rPr>
        <w:t>ТЕОРІЯ</w:t>
      </w:r>
      <w:r>
        <w:t></w:t>
      </w:r>
      <w:r>
        <w:rPr>
          <w:rFonts w:hint="eastAsia"/>
        </w:rPr>
        <w:t>ІНСТИТУЦІОНАЛІЗАЦІЇ</w:t>
      </w:r>
      <w:r>
        <w:t></w:t>
      </w:r>
      <w:r>
        <w:rPr>
          <w:rFonts w:hint="eastAsia"/>
        </w:rPr>
        <w:t>СВІТОВОГО</w:t>
      </w:r>
      <w:r>
        <w:t></w:t>
      </w:r>
      <w:r>
        <w:rPr>
          <w:rFonts w:hint="eastAsia"/>
        </w:rPr>
        <w:t>РИНКУ</w:t>
      </w:r>
    </w:p>
    <w:p w:rsidR="00B32158" w:rsidRDefault="00B32158" w:rsidP="00B32158">
      <w:r>
        <w:rPr>
          <w:rFonts w:hint="eastAsia"/>
        </w:rPr>
        <w:t>НЕРУХОМОСТІ</w:t>
      </w:r>
      <w:r>
        <w:t></w:t>
      </w:r>
      <w:r>
        <w:rPr>
          <w:rFonts w:hint="eastAsia"/>
        </w:rPr>
        <w:t>…………………………………………</w:t>
      </w:r>
      <w:r>
        <w:t></w:t>
      </w:r>
      <w:r>
        <w:rPr>
          <w:rFonts w:hint="eastAsia"/>
        </w:rPr>
        <w:t>…………………</w:t>
      </w:r>
      <w:r>
        <w:t></w:t>
      </w:r>
      <w:r>
        <w:t></w:t>
      </w:r>
      <w:r>
        <w:t></w:t>
      </w:r>
      <w:r>
        <w:t></w:t>
      </w:r>
      <w:r>
        <w:tab/>
      </w:r>
    </w:p>
    <w:p w:rsidR="00B32158" w:rsidRDefault="00B32158" w:rsidP="00B32158">
      <w:r>
        <w:t></w:t>
      </w:r>
      <w:r>
        <w:t></w:t>
      </w:r>
    </w:p>
    <w:p w:rsidR="00B32158" w:rsidRDefault="00B32158" w:rsidP="00B32158">
      <w:r>
        <w:t></w:t>
      </w:r>
      <w:r>
        <w:t></w:t>
      </w:r>
      <w:r>
        <w:t></w:t>
      </w:r>
      <w:r>
        <w:t></w:t>
      </w:r>
      <w:r>
        <w:t></w:t>
      </w:r>
      <w:r>
        <w:rPr>
          <w:rFonts w:hint="eastAsia"/>
        </w:rPr>
        <w:t>Економічна</w:t>
      </w:r>
      <w:r>
        <w:t></w:t>
      </w:r>
      <w:r>
        <w:rPr>
          <w:rFonts w:hint="eastAsia"/>
        </w:rPr>
        <w:t>сутність</w:t>
      </w:r>
      <w:r>
        <w:t></w:t>
      </w:r>
      <w:r>
        <w:rPr>
          <w:rFonts w:hint="eastAsia"/>
        </w:rPr>
        <w:t>та</w:t>
      </w:r>
      <w:r>
        <w:t></w:t>
      </w:r>
      <w:r>
        <w:rPr>
          <w:rFonts w:hint="eastAsia"/>
        </w:rPr>
        <w:t>суспільна</w:t>
      </w:r>
      <w:r>
        <w:t></w:t>
      </w:r>
      <w:r>
        <w:rPr>
          <w:rFonts w:hint="eastAsia"/>
        </w:rPr>
        <w:t>роль</w:t>
      </w:r>
      <w:r>
        <w:t></w:t>
      </w:r>
      <w:r>
        <w:rPr>
          <w:rFonts w:hint="eastAsia"/>
        </w:rPr>
        <w:t>ринку</w:t>
      </w:r>
      <w:r>
        <w:t></w:t>
      </w:r>
      <w:r>
        <w:rPr>
          <w:rFonts w:hint="eastAsia"/>
        </w:rPr>
        <w:t>нерухомості</w:t>
      </w:r>
      <w:r>
        <w:t></w:t>
      </w:r>
      <w:r>
        <w:rPr>
          <w:rFonts w:hint="eastAsia"/>
        </w:rPr>
        <w:t>…</w:t>
      </w:r>
      <w:r>
        <w:t></w:t>
      </w:r>
      <w:r>
        <w:rPr>
          <w:rFonts w:hint="eastAsia"/>
        </w:rPr>
        <w:t>…………</w:t>
      </w:r>
      <w:r>
        <w:tab/>
      </w:r>
      <w:r>
        <w:t></w:t>
      </w:r>
      <w:r>
        <w:t></w:t>
      </w:r>
    </w:p>
    <w:p w:rsidR="00B32158" w:rsidRDefault="00B32158" w:rsidP="00B32158">
      <w:r>
        <w:t></w:t>
      </w:r>
      <w:r>
        <w:t></w:t>
      </w:r>
      <w:r>
        <w:t></w:t>
      </w:r>
      <w:r>
        <w:t></w:t>
      </w:r>
      <w:r>
        <w:tab/>
      </w:r>
      <w:r>
        <w:rPr>
          <w:rFonts w:hint="eastAsia"/>
        </w:rPr>
        <w:t>Інституційна</w:t>
      </w:r>
      <w:r>
        <w:tab/>
      </w:r>
      <w:r>
        <w:rPr>
          <w:rFonts w:hint="eastAsia"/>
        </w:rPr>
        <w:t>природа</w:t>
      </w:r>
      <w:r>
        <w:tab/>
      </w:r>
      <w:r>
        <w:rPr>
          <w:rFonts w:hint="eastAsia"/>
        </w:rPr>
        <w:t>ринку</w:t>
      </w:r>
      <w:r>
        <w:tab/>
      </w:r>
      <w:r>
        <w:rPr>
          <w:rFonts w:hint="eastAsia"/>
        </w:rPr>
        <w:t>нерухомості</w:t>
      </w:r>
      <w:r>
        <w:tab/>
      </w:r>
      <w:r>
        <w:rPr>
          <w:rFonts w:hint="eastAsia"/>
        </w:rPr>
        <w:t>як</w:t>
      </w:r>
      <w:r>
        <w:tab/>
      </w:r>
      <w:r>
        <w:rPr>
          <w:rFonts w:hint="eastAsia"/>
        </w:rPr>
        <w:t>об’єкта</w:t>
      </w:r>
      <w:r>
        <w:tab/>
      </w:r>
      <w:r>
        <w:rPr>
          <w:rFonts w:hint="eastAsia"/>
        </w:rPr>
        <w:t>фінансово</w:t>
      </w:r>
      <w:r>
        <w:t></w:t>
      </w:r>
    </w:p>
    <w:p w:rsidR="00B32158" w:rsidRDefault="00B32158" w:rsidP="00B32158">
      <w:r>
        <w:rPr>
          <w:rFonts w:hint="eastAsia"/>
        </w:rPr>
        <w:t>інвестиційних</w:t>
      </w:r>
      <w:r>
        <w:t></w:t>
      </w:r>
      <w:r>
        <w:rPr>
          <w:rFonts w:hint="eastAsia"/>
        </w:rPr>
        <w:t>капіталовкладень</w:t>
      </w:r>
      <w:r>
        <w:t></w:t>
      </w:r>
      <w:r>
        <w:rPr>
          <w:rFonts w:hint="eastAsia"/>
        </w:rPr>
        <w:t>…………………………</w:t>
      </w:r>
      <w:r>
        <w:t></w:t>
      </w:r>
      <w:r>
        <w:rPr>
          <w:rFonts w:hint="eastAsia"/>
        </w:rPr>
        <w:t>……………………</w:t>
      </w:r>
      <w:r>
        <w:t></w:t>
      </w:r>
      <w:r>
        <w:tab/>
      </w:r>
    </w:p>
    <w:p w:rsidR="00B32158" w:rsidRDefault="00B32158" w:rsidP="00B32158">
      <w:r>
        <w:t></w:t>
      </w:r>
      <w:r>
        <w:t></w:t>
      </w:r>
    </w:p>
    <w:p w:rsidR="00B32158" w:rsidRDefault="00B32158" w:rsidP="00B32158">
      <w:r>
        <w:t></w:t>
      </w:r>
      <w:r>
        <w:t></w:t>
      </w:r>
      <w:r>
        <w:t></w:t>
      </w:r>
      <w:r>
        <w:t></w:t>
      </w:r>
      <w:r>
        <w:t></w:t>
      </w:r>
      <w:r>
        <w:rPr>
          <w:rFonts w:hint="eastAsia"/>
        </w:rPr>
        <w:t>Циклічність</w:t>
      </w:r>
      <w:r>
        <w:t></w:t>
      </w:r>
      <w:r>
        <w:rPr>
          <w:rFonts w:hint="eastAsia"/>
        </w:rPr>
        <w:t>–</w:t>
      </w:r>
      <w:r>
        <w:t></w:t>
      </w:r>
      <w:r>
        <w:rPr>
          <w:rFonts w:hint="eastAsia"/>
        </w:rPr>
        <w:t>об’єктивна</w:t>
      </w:r>
      <w:r>
        <w:t></w:t>
      </w:r>
      <w:r>
        <w:rPr>
          <w:rFonts w:hint="eastAsia"/>
        </w:rPr>
        <w:t>закономірність</w:t>
      </w:r>
      <w:r>
        <w:t></w:t>
      </w:r>
      <w:r>
        <w:rPr>
          <w:rFonts w:hint="eastAsia"/>
        </w:rPr>
        <w:t>розвитку</w:t>
      </w:r>
      <w:r>
        <w:t></w:t>
      </w:r>
      <w:r>
        <w:rPr>
          <w:rFonts w:hint="eastAsia"/>
        </w:rPr>
        <w:t>ринку</w:t>
      </w:r>
      <w:r>
        <w:t></w:t>
      </w:r>
      <w:r>
        <w:rPr>
          <w:rFonts w:hint="eastAsia"/>
        </w:rPr>
        <w:t>нерухомості</w:t>
      </w:r>
      <w:r>
        <w:t></w:t>
      </w:r>
      <w:r>
        <w:rPr>
          <w:rFonts w:hint="eastAsia"/>
        </w:rPr>
        <w:t>у</w:t>
      </w:r>
    </w:p>
    <w:p w:rsidR="00B32158" w:rsidRDefault="00B32158" w:rsidP="00B32158">
      <w:r>
        <w:rPr>
          <w:rFonts w:hint="eastAsia"/>
        </w:rPr>
        <w:t>глобальних</w:t>
      </w:r>
      <w:r>
        <w:t></w:t>
      </w:r>
      <w:r>
        <w:rPr>
          <w:rFonts w:hint="eastAsia"/>
        </w:rPr>
        <w:t>координатах</w:t>
      </w:r>
      <w:r>
        <w:t></w:t>
      </w:r>
      <w:r>
        <w:rPr>
          <w:rFonts w:hint="eastAsia"/>
        </w:rPr>
        <w:t>………………………………………………………</w:t>
      </w:r>
      <w:r>
        <w:t></w:t>
      </w:r>
      <w:r>
        <w:t></w:t>
      </w:r>
      <w:r>
        <w:t></w:t>
      </w:r>
      <w:r>
        <w:tab/>
      </w:r>
    </w:p>
    <w:p w:rsidR="00B32158" w:rsidRDefault="00B32158" w:rsidP="00B32158">
      <w:r>
        <w:t></w:t>
      </w:r>
      <w:r>
        <w:t></w:t>
      </w:r>
    </w:p>
    <w:p w:rsidR="00B32158" w:rsidRDefault="00B32158" w:rsidP="00B32158">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r>
        <w:t></w:t>
      </w:r>
      <w:r>
        <w:t></w:t>
      </w:r>
      <w:r>
        <w:t></w:t>
      </w:r>
      <w:r>
        <w:tab/>
      </w:r>
      <w:r>
        <w:t></w:t>
      </w:r>
      <w:r>
        <w:t></w:t>
      </w:r>
    </w:p>
    <w:p w:rsidR="00B32158" w:rsidRDefault="00B32158" w:rsidP="00B32158">
      <w:r>
        <w:rPr>
          <w:rFonts w:hint="eastAsia"/>
        </w:rPr>
        <w:t>РОЗДІЛ</w:t>
      </w:r>
      <w:r>
        <w:t></w:t>
      </w:r>
      <w:r>
        <w:t></w:t>
      </w:r>
      <w:r>
        <w:t></w:t>
      </w:r>
      <w:r>
        <w:t></w:t>
      </w:r>
      <w:r>
        <w:rPr>
          <w:rFonts w:hint="eastAsia"/>
        </w:rPr>
        <w:t>ФОРМИ</w:t>
      </w:r>
      <w:r>
        <w:t></w:t>
      </w:r>
      <w:r>
        <w:rPr>
          <w:rFonts w:hint="eastAsia"/>
        </w:rPr>
        <w:t>І</w:t>
      </w:r>
      <w:r>
        <w:t></w:t>
      </w:r>
      <w:r>
        <w:rPr>
          <w:rFonts w:hint="eastAsia"/>
        </w:rPr>
        <w:t>РІВНІ</w:t>
      </w:r>
      <w:r>
        <w:t></w:t>
      </w:r>
      <w:r>
        <w:rPr>
          <w:rFonts w:hint="eastAsia"/>
        </w:rPr>
        <w:t>ГЛОБАЛІЗАЦІЙНОЇ</w:t>
      </w:r>
      <w:r>
        <w:t></w:t>
      </w:r>
      <w:r>
        <w:rPr>
          <w:rFonts w:hint="eastAsia"/>
        </w:rPr>
        <w:t>ТРАНСФОРМАЦІЇ</w:t>
      </w:r>
    </w:p>
    <w:p w:rsidR="00B32158" w:rsidRDefault="00B32158" w:rsidP="00B32158">
      <w:r>
        <w:rPr>
          <w:rFonts w:hint="eastAsia"/>
        </w:rPr>
        <w:t>РИНКУ</w:t>
      </w:r>
      <w:r>
        <w:t></w:t>
      </w:r>
      <w:r>
        <w:rPr>
          <w:rFonts w:hint="eastAsia"/>
        </w:rPr>
        <w:t>НЕРУХОМОСТІ</w:t>
      </w:r>
      <w:r>
        <w:t></w:t>
      </w:r>
      <w:r>
        <w:rPr>
          <w:rFonts w:hint="eastAsia"/>
        </w:rPr>
        <w:t>…………………</w:t>
      </w:r>
      <w:r>
        <w:t></w:t>
      </w:r>
      <w:r>
        <w:t></w:t>
      </w:r>
      <w:r>
        <w:t></w:t>
      </w:r>
      <w:r>
        <w:rPr>
          <w:rFonts w:hint="eastAsia"/>
        </w:rPr>
        <w:t>…………………</w:t>
      </w:r>
      <w:r>
        <w:t></w:t>
      </w:r>
      <w:r>
        <w:rPr>
          <w:rFonts w:hint="eastAsia"/>
        </w:rPr>
        <w:t>…………</w:t>
      </w:r>
      <w:r>
        <w:t></w:t>
      </w:r>
      <w:r>
        <w:t></w:t>
      </w:r>
      <w:r>
        <w:t></w:t>
      </w:r>
      <w:r>
        <w:t></w:t>
      </w:r>
      <w:r>
        <w:t></w:t>
      </w:r>
      <w:r>
        <w:t></w:t>
      </w:r>
      <w:r>
        <w:t></w:t>
      </w:r>
      <w:r>
        <w:tab/>
      </w:r>
    </w:p>
    <w:p w:rsidR="00B32158" w:rsidRDefault="00B32158" w:rsidP="00B32158">
      <w:r>
        <w:t></w:t>
      </w:r>
      <w:r>
        <w:t></w:t>
      </w:r>
    </w:p>
    <w:p w:rsidR="00B32158" w:rsidRDefault="00B32158" w:rsidP="00B32158">
      <w:r>
        <w:t></w:t>
      </w:r>
      <w:r>
        <w:t></w:t>
      </w:r>
      <w:r>
        <w:t></w:t>
      </w:r>
      <w:r>
        <w:t></w:t>
      </w:r>
      <w:r>
        <w:t></w:t>
      </w:r>
      <w:r>
        <w:rPr>
          <w:rFonts w:hint="eastAsia"/>
        </w:rPr>
        <w:t>Глобальні</w:t>
      </w:r>
      <w:r>
        <w:t></w:t>
      </w:r>
      <w:r>
        <w:rPr>
          <w:rFonts w:hint="eastAsia"/>
        </w:rPr>
        <w:t>імперативи</w:t>
      </w:r>
      <w:r>
        <w:t></w:t>
      </w:r>
      <w:r>
        <w:rPr>
          <w:rFonts w:hint="eastAsia"/>
        </w:rPr>
        <w:t>структуризації</w:t>
      </w:r>
      <w:r>
        <w:t></w:t>
      </w:r>
      <w:r>
        <w:rPr>
          <w:rFonts w:hint="eastAsia"/>
        </w:rPr>
        <w:t>світового</w:t>
      </w:r>
      <w:r>
        <w:t></w:t>
      </w:r>
      <w:r>
        <w:rPr>
          <w:rFonts w:hint="eastAsia"/>
        </w:rPr>
        <w:t>ринку</w:t>
      </w:r>
      <w:r>
        <w:t></w:t>
      </w:r>
      <w:r>
        <w:rPr>
          <w:rFonts w:hint="eastAsia"/>
        </w:rPr>
        <w:t>нерухомості</w:t>
      </w:r>
      <w:r>
        <w:t></w:t>
      </w:r>
      <w:r>
        <w:rPr>
          <w:rFonts w:hint="eastAsia"/>
        </w:rPr>
        <w:t>……</w:t>
      </w:r>
      <w:r>
        <w:t></w:t>
      </w:r>
      <w:r>
        <w:t></w:t>
      </w:r>
      <w:r>
        <w:tab/>
      </w:r>
      <w:r>
        <w:t></w:t>
      </w:r>
      <w:r>
        <w:t></w:t>
      </w:r>
    </w:p>
    <w:p w:rsidR="00B32158" w:rsidRDefault="00B32158" w:rsidP="00B32158">
      <w:r>
        <w:t></w:t>
      </w:r>
      <w:r>
        <w:t></w:t>
      </w:r>
      <w:r>
        <w:t></w:t>
      </w:r>
      <w:r>
        <w:t></w:t>
      </w:r>
      <w:r>
        <w:t></w:t>
      </w:r>
      <w:r>
        <w:rPr>
          <w:rFonts w:hint="eastAsia"/>
        </w:rPr>
        <w:t>Домінуючі</w:t>
      </w:r>
      <w:r>
        <w:t></w:t>
      </w:r>
      <w:r>
        <w:rPr>
          <w:rFonts w:hint="eastAsia"/>
        </w:rPr>
        <w:t>інвестиційні</w:t>
      </w:r>
      <w:r>
        <w:t></w:t>
      </w:r>
      <w:r>
        <w:rPr>
          <w:rFonts w:hint="eastAsia"/>
        </w:rPr>
        <w:t>стратегії</w:t>
      </w:r>
      <w:r>
        <w:t></w:t>
      </w:r>
      <w:r>
        <w:rPr>
          <w:rFonts w:hint="eastAsia"/>
        </w:rPr>
        <w:t>на</w:t>
      </w:r>
      <w:r>
        <w:t></w:t>
      </w:r>
      <w:r>
        <w:rPr>
          <w:rFonts w:hint="eastAsia"/>
        </w:rPr>
        <w:t>глобальному</w:t>
      </w:r>
      <w:r>
        <w:t></w:t>
      </w:r>
      <w:r>
        <w:rPr>
          <w:rFonts w:hint="eastAsia"/>
        </w:rPr>
        <w:t>ринку</w:t>
      </w:r>
      <w:r>
        <w:t></w:t>
      </w:r>
      <w:r>
        <w:rPr>
          <w:rFonts w:hint="eastAsia"/>
        </w:rPr>
        <w:t>нерухомості</w:t>
      </w:r>
      <w:r>
        <w:t></w:t>
      </w:r>
      <w:r>
        <w:rPr>
          <w:rFonts w:hint="eastAsia"/>
        </w:rPr>
        <w:t>…</w:t>
      </w:r>
      <w:r>
        <w:tab/>
      </w:r>
      <w:r>
        <w:t></w:t>
      </w:r>
      <w:r>
        <w:t></w:t>
      </w:r>
      <w:r>
        <w:t></w:t>
      </w:r>
    </w:p>
    <w:p w:rsidR="00B32158" w:rsidRDefault="00B32158" w:rsidP="00B32158">
      <w:r>
        <w:t></w:t>
      </w:r>
      <w:r>
        <w:t></w:t>
      </w:r>
      <w:r>
        <w:t></w:t>
      </w:r>
      <w:r>
        <w:t></w:t>
      </w:r>
      <w:r>
        <w:t></w:t>
      </w:r>
      <w:r>
        <w:rPr>
          <w:rFonts w:hint="eastAsia"/>
        </w:rPr>
        <w:t>Іпотечне</w:t>
      </w:r>
      <w:r>
        <w:t></w:t>
      </w:r>
      <w:r>
        <w:rPr>
          <w:rFonts w:hint="eastAsia"/>
        </w:rPr>
        <w:t>кредитування</w:t>
      </w:r>
      <w:r>
        <w:t></w:t>
      </w:r>
      <w:r>
        <w:rPr>
          <w:rFonts w:hint="eastAsia"/>
        </w:rPr>
        <w:t>у</w:t>
      </w:r>
      <w:r>
        <w:t></w:t>
      </w:r>
      <w:r>
        <w:rPr>
          <w:rFonts w:hint="eastAsia"/>
        </w:rPr>
        <w:t>структурній</w:t>
      </w:r>
      <w:r>
        <w:t></w:t>
      </w:r>
      <w:r>
        <w:rPr>
          <w:rFonts w:hint="eastAsia"/>
        </w:rPr>
        <w:t>динаміці</w:t>
      </w:r>
      <w:r>
        <w:t></w:t>
      </w:r>
      <w:r>
        <w:rPr>
          <w:rFonts w:hint="eastAsia"/>
        </w:rPr>
        <w:t>глобального</w:t>
      </w:r>
      <w:r>
        <w:t></w:t>
      </w:r>
      <w:r>
        <w:rPr>
          <w:rFonts w:hint="eastAsia"/>
        </w:rPr>
        <w:t>ринку</w:t>
      </w:r>
    </w:p>
    <w:p w:rsidR="00B32158" w:rsidRDefault="00B32158" w:rsidP="00B32158">
      <w:r>
        <w:rPr>
          <w:rFonts w:hint="eastAsia"/>
        </w:rPr>
        <w:t>нерухомості</w:t>
      </w:r>
      <w:r>
        <w:t></w:t>
      </w:r>
      <w:r>
        <w:rPr>
          <w:rFonts w:hint="eastAsia"/>
        </w:rPr>
        <w:t>…</w:t>
      </w:r>
      <w:r>
        <w:t></w:t>
      </w:r>
      <w:r>
        <w:rPr>
          <w:rFonts w:hint="eastAsia"/>
        </w:rPr>
        <w:t>………………………………</w:t>
      </w:r>
      <w:r>
        <w:t></w:t>
      </w:r>
      <w:r>
        <w:rPr>
          <w:rFonts w:hint="eastAsia"/>
        </w:rPr>
        <w:t>……………</w:t>
      </w:r>
      <w:r>
        <w:t></w:t>
      </w:r>
      <w:r>
        <w:t></w:t>
      </w:r>
      <w:r>
        <w:t></w:t>
      </w:r>
      <w:r>
        <w:rPr>
          <w:rFonts w:hint="eastAsia"/>
        </w:rPr>
        <w:t>………………</w:t>
      </w:r>
      <w:r>
        <w:t></w:t>
      </w:r>
      <w:r>
        <w:t></w:t>
      </w:r>
      <w:r>
        <w:t></w:t>
      </w:r>
      <w:r>
        <w:rPr>
          <w:rFonts w:hint="eastAsia"/>
        </w:rPr>
        <w:t>…</w:t>
      </w:r>
      <w:r>
        <w:tab/>
      </w:r>
    </w:p>
    <w:p w:rsidR="00B32158" w:rsidRDefault="00B32158" w:rsidP="00B32158">
      <w:r>
        <w:t></w:t>
      </w:r>
      <w:r>
        <w:t></w:t>
      </w:r>
      <w:r>
        <w:t></w:t>
      </w:r>
    </w:p>
    <w:p w:rsidR="00B32158" w:rsidRDefault="00B32158" w:rsidP="00B32158">
      <w:r>
        <w:rPr>
          <w:rFonts w:hint="eastAsia"/>
        </w:rPr>
        <w:t>Висновки</w:t>
      </w:r>
      <w:r>
        <w:t></w:t>
      </w:r>
      <w:r>
        <w:rPr>
          <w:rFonts w:hint="eastAsia"/>
        </w:rPr>
        <w:t>до</w:t>
      </w:r>
      <w:r>
        <w:t></w:t>
      </w:r>
      <w:r>
        <w:rPr>
          <w:rFonts w:hint="eastAsia"/>
        </w:rPr>
        <w:t>розділу</w:t>
      </w:r>
      <w:r>
        <w:t></w:t>
      </w:r>
      <w:r>
        <w:t></w:t>
      </w:r>
      <w:r>
        <w:t></w:t>
      </w:r>
      <w:r>
        <w:rPr>
          <w:rFonts w:hint="eastAsia"/>
        </w:rPr>
        <w:t>…</w:t>
      </w:r>
      <w:r>
        <w:t></w:t>
      </w:r>
      <w:r>
        <w:rPr>
          <w:rFonts w:hint="eastAsia"/>
        </w:rPr>
        <w:t>………………………………………………</w:t>
      </w:r>
      <w:r>
        <w:t></w:t>
      </w:r>
      <w:r>
        <w:t></w:t>
      </w:r>
      <w:r>
        <w:rPr>
          <w:rFonts w:hint="eastAsia"/>
        </w:rPr>
        <w:t>……</w:t>
      </w:r>
      <w:r>
        <w:t></w:t>
      </w:r>
      <w:r>
        <w:t></w:t>
      </w:r>
      <w:r>
        <w:t></w:t>
      </w:r>
      <w:r>
        <w:tab/>
      </w:r>
      <w:r>
        <w:t></w:t>
      </w:r>
      <w:r>
        <w:t></w:t>
      </w:r>
      <w:r>
        <w:t></w:t>
      </w:r>
    </w:p>
    <w:p w:rsidR="00B32158" w:rsidRDefault="00B32158" w:rsidP="00B32158">
      <w:r>
        <w:rPr>
          <w:rFonts w:hint="eastAsia"/>
        </w:rPr>
        <w:t>РОЗДІЛ</w:t>
      </w:r>
      <w:r>
        <w:tab/>
      </w:r>
      <w:r>
        <w:t></w:t>
      </w:r>
      <w:r>
        <w:t></w:t>
      </w:r>
      <w:r>
        <w:tab/>
      </w:r>
      <w:r>
        <w:rPr>
          <w:rFonts w:hint="eastAsia"/>
        </w:rPr>
        <w:t>ОРГАНІЗАЦІЙНО</w:t>
      </w:r>
      <w:r>
        <w:t></w:t>
      </w:r>
      <w:r>
        <w:rPr>
          <w:rFonts w:hint="eastAsia"/>
        </w:rPr>
        <w:t>ЕКОНОМІЧНИЙ</w:t>
      </w:r>
      <w:r>
        <w:tab/>
      </w:r>
      <w:r>
        <w:rPr>
          <w:rFonts w:hint="eastAsia"/>
        </w:rPr>
        <w:t>МЕХАНІЗМ</w:t>
      </w:r>
    </w:p>
    <w:p w:rsidR="00B32158" w:rsidRDefault="00B32158" w:rsidP="00B32158">
      <w:r>
        <w:rPr>
          <w:rFonts w:hint="eastAsia"/>
        </w:rPr>
        <w:t>РОЗБУДОВИ</w:t>
      </w:r>
      <w:r>
        <w:t></w:t>
      </w:r>
      <w:r>
        <w:rPr>
          <w:rFonts w:hint="eastAsia"/>
        </w:rPr>
        <w:t>РИНКУ</w:t>
      </w:r>
      <w:r>
        <w:t></w:t>
      </w:r>
      <w:r>
        <w:rPr>
          <w:rFonts w:hint="eastAsia"/>
        </w:rPr>
        <w:t>НЕРУХОМОСТІ</w:t>
      </w:r>
      <w:r>
        <w:t></w:t>
      </w:r>
      <w:r>
        <w:rPr>
          <w:rFonts w:hint="eastAsia"/>
        </w:rPr>
        <w:t>УКРАЇНИ</w:t>
      </w:r>
      <w:r>
        <w:t></w:t>
      </w:r>
      <w:r>
        <w:rPr>
          <w:rFonts w:hint="eastAsia"/>
        </w:rPr>
        <w:t>…………</w:t>
      </w:r>
      <w:r>
        <w:t></w:t>
      </w:r>
      <w:r>
        <w:t></w:t>
      </w:r>
      <w:r>
        <w:rPr>
          <w:rFonts w:hint="eastAsia"/>
        </w:rPr>
        <w:t>…………</w:t>
      </w:r>
      <w:r>
        <w:t></w:t>
      </w:r>
      <w:r>
        <w:t></w:t>
      </w:r>
      <w:r>
        <w:tab/>
      </w:r>
    </w:p>
    <w:p w:rsidR="00B32158" w:rsidRDefault="00B32158" w:rsidP="00B32158">
      <w:r>
        <w:t></w:t>
      </w:r>
      <w:r>
        <w:t></w:t>
      </w:r>
      <w:r>
        <w:t></w:t>
      </w:r>
    </w:p>
    <w:p w:rsidR="00B32158" w:rsidRDefault="00B32158" w:rsidP="00B32158">
      <w:r>
        <w:t></w:t>
      </w:r>
      <w:r>
        <w:t></w:t>
      </w:r>
      <w:r>
        <w:t></w:t>
      </w:r>
      <w:r>
        <w:t></w:t>
      </w:r>
      <w:r>
        <w:t></w:t>
      </w:r>
      <w:r>
        <w:rPr>
          <w:rFonts w:hint="eastAsia"/>
        </w:rPr>
        <w:t>Кількісні</w:t>
      </w:r>
      <w:r>
        <w:t></w:t>
      </w:r>
      <w:r>
        <w:rPr>
          <w:rFonts w:hint="eastAsia"/>
        </w:rPr>
        <w:t>та</w:t>
      </w:r>
      <w:r>
        <w:t></w:t>
      </w:r>
      <w:r>
        <w:rPr>
          <w:rFonts w:hint="eastAsia"/>
        </w:rPr>
        <w:t>якісні</w:t>
      </w:r>
      <w:r>
        <w:t></w:t>
      </w:r>
      <w:r>
        <w:rPr>
          <w:rFonts w:hint="eastAsia"/>
        </w:rPr>
        <w:t>параметри</w:t>
      </w:r>
      <w:r>
        <w:t></w:t>
      </w:r>
      <w:r>
        <w:rPr>
          <w:rFonts w:hint="eastAsia"/>
        </w:rPr>
        <w:t>розвитку</w:t>
      </w:r>
      <w:r>
        <w:t></w:t>
      </w:r>
      <w:r>
        <w:rPr>
          <w:rFonts w:hint="eastAsia"/>
        </w:rPr>
        <w:t>ринку</w:t>
      </w:r>
      <w:r>
        <w:t></w:t>
      </w:r>
      <w:r>
        <w:rPr>
          <w:rFonts w:hint="eastAsia"/>
        </w:rPr>
        <w:t>житлової</w:t>
      </w:r>
      <w:r>
        <w:t></w:t>
      </w:r>
      <w:r>
        <w:rPr>
          <w:rFonts w:hint="eastAsia"/>
        </w:rPr>
        <w:t>нерухомості</w:t>
      </w:r>
    </w:p>
    <w:p w:rsidR="00B32158" w:rsidRDefault="00B32158" w:rsidP="00B32158">
      <w:r>
        <w:rPr>
          <w:rFonts w:hint="eastAsia"/>
        </w:rPr>
        <w:t>України</w:t>
      </w:r>
      <w:r>
        <w:t></w:t>
      </w:r>
      <w:r>
        <w:rPr>
          <w:rFonts w:hint="eastAsia"/>
        </w:rPr>
        <w:t>………………………………………………………………………</w:t>
      </w:r>
      <w:r>
        <w:t></w:t>
      </w:r>
      <w:r>
        <w:t></w:t>
      </w:r>
      <w:r>
        <w:t></w:t>
      </w:r>
      <w:r>
        <w:rPr>
          <w:rFonts w:hint="eastAsia"/>
        </w:rPr>
        <w:t>…</w:t>
      </w:r>
      <w:r>
        <w:tab/>
      </w:r>
    </w:p>
    <w:p w:rsidR="00B32158" w:rsidRDefault="00B32158" w:rsidP="00B32158">
      <w:r>
        <w:t></w:t>
      </w:r>
      <w:r>
        <w:t></w:t>
      </w:r>
      <w:r>
        <w:t></w:t>
      </w:r>
    </w:p>
    <w:p w:rsidR="00B32158" w:rsidRDefault="00B32158" w:rsidP="00B32158">
      <w:r>
        <w:t></w:t>
      </w:r>
      <w:r>
        <w:t></w:t>
      </w:r>
      <w:r>
        <w:t></w:t>
      </w:r>
      <w:r>
        <w:t></w:t>
      </w:r>
      <w:r>
        <w:tab/>
      </w:r>
      <w:r>
        <w:rPr>
          <w:rFonts w:hint="eastAsia"/>
        </w:rPr>
        <w:t>Векторні</w:t>
      </w:r>
      <w:r>
        <w:tab/>
      </w:r>
      <w:r>
        <w:rPr>
          <w:rFonts w:hint="eastAsia"/>
        </w:rPr>
        <w:t>мегатренди</w:t>
      </w:r>
      <w:r>
        <w:tab/>
      </w:r>
      <w:r>
        <w:rPr>
          <w:rFonts w:hint="eastAsia"/>
        </w:rPr>
        <w:t>розвитку</w:t>
      </w:r>
      <w:r>
        <w:tab/>
      </w:r>
      <w:r>
        <w:rPr>
          <w:rFonts w:hint="eastAsia"/>
        </w:rPr>
        <w:t>вітчизняного</w:t>
      </w:r>
      <w:r>
        <w:tab/>
      </w:r>
      <w:r>
        <w:rPr>
          <w:rFonts w:hint="eastAsia"/>
        </w:rPr>
        <w:t>ринку</w:t>
      </w:r>
      <w:r>
        <w:tab/>
      </w:r>
      <w:r>
        <w:rPr>
          <w:rFonts w:hint="eastAsia"/>
        </w:rPr>
        <w:t>комерційної</w:t>
      </w:r>
    </w:p>
    <w:p w:rsidR="00B32158" w:rsidRDefault="00B32158" w:rsidP="00B32158">
      <w:r>
        <w:rPr>
          <w:rFonts w:hint="eastAsia"/>
        </w:rPr>
        <w:t>нерухомості</w:t>
      </w:r>
      <w:r>
        <w:t></w:t>
      </w:r>
      <w:r>
        <w:rPr>
          <w:rFonts w:hint="eastAsia"/>
        </w:rPr>
        <w:t>………………………………………………………………………</w:t>
      </w:r>
      <w:r>
        <w:tab/>
      </w:r>
    </w:p>
    <w:p w:rsidR="00B32158" w:rsidRDefault="00B32158" w:rsidP="00B32158">
      <w:r>
        <w:t></w:t>
      </w:r>
      <w:r>
        <w:t></w:t>
      </w:r>
      <w:r>
        <w:t></w:t>
      </w:r>
    </w:p>
    <w:p w:rsidR="00B32158" w:rsidRDefault="00B32158" w:rsidP="00B32158">
      <w:r>
        <w:t></w:t>
      </w:r>
      <w:r>
        <w:t></w:t>
      </w:r>
      <w:r>
        <w:t></w:t>
      </w:r>
      <w:r>
        <w:t></w:t>
      </w:r>
      <w:r>
        <w:t></w:t>
      </w:r>
      <w:r>
        <w:rPr>
          <w:rFonts w:hint="eastAsia"/>
        </w:rPr>
        <w:t>Прогнозування</w:t>
      </w:r>
      <w:r>
        <w:t></w:t>
      </w:r>
      <w:r>
        <w:rPr>
          <w:rFonts w:hint="eastAsia"/>
        </w:rPr>
        <w:t>кон’юнктурних</w:t>
      </w:r>
      <w:r>
        <w:t></w:t>
      </w:r>
      <w:r>
        <w:rPr>
          <w:rFonts w:hint="eastAsia"/>
        </w:rPr>
        <w:t>параметрів</w:t>
      </w:r>
      <w:r>
        <w:t></w:t>
      </w:r>
      <w:r>
        <w:rPr>
          <w:rFonts w:hint="eastAsia"/>
        </w:rPr>
        <w:t>будівельної</w:t>
      </w:r>
      <w:r>
        <w:t></w:t>
      </w:r>
      <w:r>
        <w:rPr>
          <w:rFonts w:hint="eastAsia"/>
        </w:rPr>
        <w:t>галузі</w:t>
      </w:r>
      <w:r>
        <w:t></w:t>
      </w:r>
      <w:r>
        <w:rPr>
          <w:rFonts w:hint="eastAsia"/>
        </w:rPr>
        <w:t>України…</w:t>
      </w:r>
      <w:r>
        <w:tab/>
      </w:r>
      <w:r>
        <w:t></w:t>
      </w:r>
      <w:r>
        <w:t></w:t>
      </w:r>
      <w:r>
        <w:t></w:t>
      </w:r>
    </w:p>
    <w:p w:rsidR="00B32158" w:rsidRDefault="00B32158" w:rsidP="00B32158">
      <w:r>
        <w:t></w:t>
      </w:r>
      <w:r>
        <w:t></w:t>
      </w:r>
      <w:r>
        <w:t></w:t>
      </w:r>
      <w:r>
        <w:t></w:t>
      </w:r>
      <w:r>
        <w:t></w:t>
      </w:r>
      <w:r>
        <w:rPr>
          <w:rFonts w:hint="eastAsia"/>
        </w:rPr>
        <w:t>Стратегічні</w:t>
      </w:r>
      <w:r>
        <w:t></w:t>
      </w:r>
      <w:r>
        <w:rPr>
          <w:rFonts w:hint="eastAsia"/>
        </w:rPr>
        <w:t>пріоритети</w:t>
      </w:r>
      <w:r>
        <w:t></w:t>
      </w:r>
      <w:r>
        <w:rPr>
          <w:rFonts w:hint="eastAsia"/>
        </w:rPr>
        <w:t>конкурентного</w:t>
      </w:r>
      <w:r>
        <w:t></w:t>
      </w:r>
      <w:r>
        <w:rPr>
          <w:rFonts w:hint="eastAsia"/>
        </w:rPr>
        <w:t>розвитку</w:t>
      </w:r>
      <w:r>
        <w:t></w:t>
      </w:r>
      <w:r>
        <w:rPr>
          <w:rFonts w:hint="eastAsia"/>
        </w:rPr>
        <w:t>ринку</w:t>
      </w:r>
      <w:r>
        <w:t></w:t>
      </w:r>
      <w:r>
        <w:rPr>
          <w:rFonts w:hint="eastAsia"/>
        </w:rPr>
        <w:t>нерухомості</w:t>
      </w:r>
    </w:p>
    <w:p w:rsidR="00B32158" w:rsidRDefault="00B32158" w:rsidP="00B32158">
      <w:r>
        <w:rPr>
          <w:rFonts w:hint="eastAsia"/>
        </w:rPr>
        <w:t>України</w:t>
      </w:r>
      <w:r>
        <w:t></w:t>
      </w:r>
      <w:r>
        <w:rPr>
          <w:rFonts w:hint="eastAsia"/>
        </w:rPr>
        <w:t>……</w:t>
      </w:r>
      <w:r>
        <w:t></w:t>
      </w:r>
      <w:r>
        <w:t></w:t>
      </w:r>
      <w:r>
        <w:rPr>
          <w:rFonts w:hint="eastAsia"/>
        </w:rPr>
        <w:t>……………………………………………………………………</w:t>
      </w:r>
      <w:r>
        <w:t></w:t>
      </w:r>
      <w:r>
        <w:tab/>
      </w:r>
    </w:p>
    <w:p w:rsidR="00B32158" w:rsidRDefault="00B32158" w:rsidP="00B32158">
      <w:r>
        <w:t></w:t>
      </w:r>
      <w:r>
        <w:t></w:t>
      </w:r>
      <w:r>
        <w:t></w:t>
      </w:r>
    </w:p>
    <w:p w:rsidR="00B32158" w:rsidRDefault="00B32158" w:rsidP="00B32158">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r>
        <w:tab/>
      </w:r>
      <w:r>
        <w:t></w:t>
      </w:r>
      <w:r>
        <w:t></w:t>
      </w:r>
      <w:r>
        <w:t></w:t>
      </w:r>
    </w:p>
    <w:p w:rsidR="00B32158" w:rsidRDefault="00B32158" w:rsidP="00B32158">
      <w:r>
        <w:rPr>
          <w:rFonts w:hint="eastAsia"/>
        </w:rPr>
        <w:t>ВИСНОВКИ</w:t>
      </w:r>
      <w:r>
        <w:t></w:t>
      </w:r>
      <w:r>
        <w:t></w:t>
      </w:r>
      <w:r>
        <w:rPr>
          <w:rFonts w:hint="eastAsia"/>
        </w:rPr>
        <w:t>……………………………………………………………………</w:t>
      </w:r>
      <w:r>
        <w:t></w:t>
      </w:r>
      <w:r>
        <w:tab/>
      </w:r>
      <w:r>
        <w:t></w:t>
      </w:r>
      <w:r>
        <w:t></w:t>
      </w:r>
      <w:r>
        <w:t></w:t>
      </w:r>
    </w:p>
    <w:p w:rsidR="00B32158" w:rsidRDefault="00B32158" w:rsidP="00B32158">
      <w:r>
        <w:rPr>
          <w:rFonts w:hint="eastAsia"/>
        </w:rPr>
        <w:t>СПИСОК</w:t>
      </w:r>
      <w:r>
        <w:t></w:t>
      </w:r>
      <w:r>
        <w:rPr>
          <w:rFonts w:hint="eastAsia"/>
        </w:rPr>
        <w:t>ВИКОРИСТАНИХ</w:t>
      </w:r>
      <w:r>
        <w:t></w:t>
      </w:r>
      <w:r>
        <w:rPr>
          <w:rFonts w:hint="eastAsia"/>
        </w:rPr>
        <w:t>ДЖЕРЕЛ</w:t>
      </w:r>
      <w:r>
        <w:t></w:t>
      </w:r>
      <w:r>
        <w:rPr>
          <w:rFonts w:hint="eastAsia"/>
        </w:rPr>
        <w:t>………………………</w:t>
      </w:r>
      <w:r>
        <w:t></w:t>
      </w:r>
      <w:r>
        <w:t></w:t>
      </w:r>
      <w:r>
        <w:rPr>
          <w:rFonts w:hint="eastAsia"/>
        </w:rPr>
        <w:t>…</w:t>
      </w:r>
      <w:r>
        <w:t></w:t>
      </w:r>
      <w:r>
        <w:t></w:t>
      </w:r>
      <w:r>
        <w:t></w:t>
      </w:r>
      <w:r>
        <w:rPr>
          <w:rFonts w:hint="eastAsia"/>
        </w:rPr>
        <w:t>………</w:t>
      </w:r>
      <w:r>
        <w:tab/>
      </w:r>
      <w:r>
        <w:t></w:t>
      </w:r>
      <w:r>
        <w:t></w:t>
      </w:r>
      <w:r>
        <w:t></w:t>
      </w:r>
    </w:p>
    <w:p w:rsidR="00B32158" w:rsidRDefault="00B32158" w:rsidP="00B32158">
      <w:r>
        <w:rPr>
          <w:rFonts w:hint="eastAsia"/>
        </w:rPr>
        <w:t>ДОДАТКИ</w:t>
      </w:r>
      <w:r>
        <w:t></w:t>
      </w:r>
      <w:r>
        <w:rPr>
          <w:rFonts w:hint="eastAsia"/>
        </w:rPr>
        <w:t>…</w:t>
      </w:r>
      <w:r>
        <w:t></w:t>
      </w:r>
      <w:r>
        <w:rPr>
          <w:rFonts w:hint="eastAsia"/>
        </w:rPr>
        <w:t>…………………………………………………………</w:t>
      </w:r>
      <w:r>
        <w:t></w:t>
      </w:r>
      <w:r>
        <w:t></w:t>
      </w:r>
      <w:r>
        <w:t></w:t>
      </w:r>
      <w:r>
        <w:rPr>
          <w:rFonts w:hint="eastAsia"/>
        </w:rPr>
        <w:t>………</w:t>
      </w:r>
      <w:r>
        <w:t></w:t>
      </w:r>
      <w:r>
        <w:tab/>
      </w:r>
      <w:r>
        <w:t></w:t>
      </w:r>
      <w:r>
        <w:t></w:t>
      </w:r>
      <w:r>
        <w:t></w:t>
      </w:r>
    </w:p>
    <w:p w:rsidR="00B32158" w:rsidRDefault="00B32158" w:rsidP="00B32158">
      <w:r>
        <w:t></w:t>
      </w:r>
    </w:p>
    <w:p w:rsidR="00B32158" w:rsidRDefault="00B32158" w:rsidP="00B32158"/>
    <w:p w:rsidR="00B32158" w:rsidRDefault="00B32158" w:rsidP="00B32158">
      <w:r>
        <w:rPr>
          <w:rFonts w:hint="eastAsia"/>
        </w:rPr>
        <w:t>ВСТУП</w:t>
      </w:r>
    </w:p>
    <w:p w:rsidR="00B32158" w:rsidRDefault="00B32158" w:rsidP="00B32158"/>
    <w:p w:rsidR="00B32158" w:rsidRDefault="00B32158" w:rsidP="00B32158"/>
    <w:p w:rsidR="00B32158" w:rsidRDefault="00B32158" w:rsidP="00B32158">
      <w:r>
        <w:rPr>
          <w:rFonts w:hint="eastAsia"/>
        </w:rPr>
        <w:t>Актуальність</w:t>
      </w:r>
      <w:r>
        <w:t></w:t>
      </w:r>
      <w:r>
        <w:rPr>
          <w:rFonts w:hint="eastAsia"/>
        </w:rPr>
        <w:t>теми</w:t>
      </w:r>
      <w:r>
        <w:t></w:t>
      </w:r>
      <w:r>
        <w:t></w:t>
      </w:r>
      <w:r>
        <w:rPr>
          <w:rFonts w:hint="eastAsia"/>
        </w:rPr>
        <w:t>Світогосподарський</w:t>
      </w:r>
      <w:r>
        <w:t></w:t>
      </w:r>
      <w:r>
        <w:rPr>
          <w:rFonts w:hint="eastAsia"/>
        </w:rPr>
        <w:t>розвиток</w:t>
      </w:r>
      <w:r>
        <w:t></w:t>
      </w:r>
      <w:r>
        <w:rPr>
          <w:rFonts w:hint="eastAsia"/>
        </w:rPr>
        <w:t>у</w:t>
      </w:r>
      <w:r>
        <w:t></w:t>
      </w:r>
      <w:r>
        <w:rPr>
          <w:rFonts w:hint="eastAsia"/>
        </w:rPr>
        <w:t>глобальних</w:t>
      </w:r>
      <w:r>
        <w:t></w:t>
      </w:r>
      <w:r>
        <w:rPr>
          <w:rFonts w:hint="eastAsia"/>
        </w:rPr>
        <w:t>умовах</w:t>
      </w:r>
      <w:r>
        <w:t></w:t>
      </w:r>
      <w:r>
        <w:rPr>
          <w:rFonts w:hint="eastAsia"/>
        </w:rPr>
        <w:t>характеризується</w:t>
      </w:r>
      <w:r>
        <w:t></w:t>
      </w:r>
      <w:r>
        <w:rPr>
          <w:rFonts w:hint="eastAsia"/>
        </w:rPr>
        <w:t>високою</w:t>
      </w:r>
      <w:r>
        <w:t></w:t>
      </w:r>
      <w:r>
        <w:rPr>
          <w:rFonts w:hint="eastAsia"/>
        </w:rPr>
        <w:t>динамікою</w:t>
      </w:r>
      <w:r>
        <w:t></w:t>
      </w:r>
      <w:r>
        <w:rPr>
          <w:rFonts w:hint="eastAsia"/>
        </w:rPr>
        <w:t>і</w:t>
      </w:r>
      <w:r>
        <w:t></w:t>
      </w:r>
      <w:r>
        <w:rPr>
          <w:rFonts w:hint="eastAsia"/>
        </w:rPr>
        <w:t>радикалізмом</w:t>
      </w:r>
      <w:r>
        <w:t></w:t>
      </w:r>
      <w:r>
        <w:rPr>
          <w:rFonts w:hint="eastAsia"/>
        </w:rPr>
        <w:t>трансформаційних</w:t>
      </w:r>
      <w:r>
        <w:t></w:t>
      </w:r>
      <w:r>
        <w:rPr>
          <w:rFonts w:hint="eastAsia"/>
        </w:rPr>
        <w:t>змін</w:t>
      </w:r>
      <w:r>
        <w:t></w:t>
      </w:r>
      <w:r>
        <w:rPr>
          <w:rFonts w:hint="eastAsia"/>
        </w:rPr>
        <w:t>міжнародної</w:t>
      </w:r>
      <w:r>
        <w:t></w:t>
      </w:r>
      <w:r>
        <w:rPr>
          <w:rFonts w:hint="eastAsia"/>
        </w:rPr>
        <w:t>економічної</w:t>
      </w:r>
      <w:r>
        <w:t></w:t>
      </w:r>
      <w:r>
        <w:rPr>
          <w:rFonts w:hint="eastAsia"/>
        </w:rPr>
        <w:t>системи</w:t>
      </w:r>
      <w:r>
        <w:t></w:t>
      </w:r>
      <w:r>
        <w:t></w:t>
      </w:r>
      <w:r>
        <w:rPr>
          <w:rFonts w:hint="eastAsia"/>
        </w:rPr>
        <w:t>Вони</w:t>
      </w:r>
      <w:r>
        <w:t></w:t>
      </w:r>
      <w:r>
        <w:rPr>
          <w:rFonts w:hint="eastAsia"/>
        </w:rPr>
        <w:t>спричиняють</w:t>
      </w:r>
      <w:r>
        <w:t></w:t>
      </w:r>
      <w:r>
        <w:rPr>
          <w:rFonts w:hint="eastAsia"/>
        </w:rPr>
        <w:t>набуття</w:t>
      </w:r>
      <w:r>
        <w:t></w:t>
      </w:r>
      <w:r>
        <w:rPr>
          <w:rFonts w:hint="eastAsia"/>
        </w:rPr>
        <w:t>світовим</w:t>
      </w:r>
      <w:r>
        <w:t></w:t>
      </w:r>
      <w:r>
        <w:rPr>
          <w:rFonts w:hint="eastAsia"/>
        </w:rPr>
        <w:t>господарством</w:t>
      </w:r>
      <w:r>
        <w:t></w:t>
      </w:r>
      <w:r>
        <w:rPr>
          <w:rFonts w:hint="eastAsia"/>
        </w:rPr>
        <w:t>глобального</w:t>
      </w:r>
      <w:r>
        <w:t></w:t>
      </w:r>
      <w:r>
        <w:rPr>
          <w:rFonts w:hint="eastAsia"/>
        </w:rPr>
        <w:t>формату</w:t>
      </w:r>
      <w:r>
        <w:t></w:t>
      </w:r>
      <w:r>
        <w:rPr>
          <w:rFonts w:hint="eastAsia"/>
        </w:rPr>
        <w:t>і</w:t>
      </w:r>
      <w:r>
        <w:t></w:t>
      </w:r>
      <w:r>
        <w:rPr>
          <w:rFonts w:hint="eastAsia"/>
        </w:rPr>
        <w:t>включення</w:t>
      </w:r>
      <w:r>
        <w:t></w:t>
      </w:r>
      <w:r>
        <w:rPr>
          <w:rFonts w:hint="eastAsia"/>
        </w:rPr>
        <w:t>в</w:t>
      </w:r>
      <w:r>
        <w:t></w:t>
      </w:r>
      <w:r>
        <w:rPr>
          <w:rFonts w:hint="eastAsia"/>
        </w:rPr>
        <w:t>інтернаціоналізаційні</w:t>
      </w:r>
      <w:r>
        <w:t></w:t>
      </w:r>
      <w:r>
        <w:rPr>
          <w:rFonts w:hint="eastAsia"/>
        </w:rPr>
        <w:t>процеси</w:t>
      </w:r>
      <w:r>
        <w:t></w:t>
      </w:r>
      <w:r>
        <w:rPr>
          <w:rFonts w:hint="eastAsia"/>
        </w:rPr>
        <w:t>усіх</w:t>
      </w:r>
      <w:r>
        <w:t></w:t>
      </w:r>
      <w:r>
        <w:rPr>
          <w:rFonts w:hint="eastAsia"/>
        </w:rPr>
        <w:t>ринкових</w:t>
      </w:r>
      <w:r>
        <w:t></w:t>
      </w:r>
      <w:r>
        <w:rPr>
          <w:rFonts w:hint="eastAsia"/>
        </w:rPr>
        <w:t>структур</w:t>
      </w:r>
      <w:r>
        <w:t></w:t>
      </w:r>
      <w:r>
        <w:t></w:t>
      </w:r>
      <w:r>
        <w:rPr>
          <w:rFonts w:hint="eastAsia"/>
        </w:rPr>
        <w:t>навіть</w:t>
      </w:r>
      <w:r>
        <w:t></w:t>
      </w:r>
      <w:r>
        <w:rPr>
          <w:rFonts w:hint="eastAsia"/>
        </w:rPr>
        <w:t>такої</w:t>
      </w:r>
      <w:r>
        <w:t></w:t>
      </w:r>
      <w:r>
        <w:t></w:t>
      </w:r>
      <w:r>
        <w:rPr>
          <w:rFonts w:hint="eastAsia"/>
        </w:rPr>
        <w:t>малорухливої</w:t>
      </w:r>
      <w:r>
        <w:t></w:t>
      </w:r>
      <w:r>
        <w:t></w:t>
      </w:r>
      <w:r>
        <w:rPr>
          <w:rFonts w:hint="eastAsia"/>
        </w:rPr>
        <w:t>підсистеми</w:t>
      </w:r>
      <w:r>
        <w:t></w:t>
      </w:r>
      <w:r>
        <w:rPr>
          <w:rFonts w:hint="eastAsia"/>
        </w:rPr>
        <w:t>світової</w:t>
      </w:r>
      <w:r>
        <w:t></w:t>
      </w:r>
      <w:r>
        <w:rPr>
          <w:rFonts w:hint="eastAsia"/>
        </w:rPr>
        <w:t>економіки</w:t>
      </w:r>
      <w:r>
        <w:t></w:t>
      </w:r>
      <w:r>
        <w:rPr>
          <w:rFonts w:hint="eastAsia"/>
        </w:rPr>
        <w:t>як</w:t>
      </w:r>
      <w:r>
        <w:t></w:t>
      </w:r>
      <w:r>
        <w:rPr>
          <w:rFonts w:hint="eastAsia"/>
        </w:rPr>
        <w:t>ринок</w:t>
      </w:r>
      <w:r>
        <w:t></w:t>
      </w:r>
      <w:r>
        <w:rPr>
          <w:rFonts w:hint="eastAsia"/>
        </w:rPr>
        <w:t>нерухомості</w:t>
      </w:r>
      <w:r>
        <w:t></w:t>
      </w:r>
      <w:r>
        <w:t></w:t>
      </w:r>
      <w:r>
        <w:rPr>
          <w:rFonts w:hint="eastAsia"/>
        </w:rPr>
        <w:t>Суспільне</w:t>
      </w:r>
      <w:r>
        <w:t></w:t>
      </w:r>
      <w:r>
        <w:rPr>
          <w:rFonts w:hint="eastAsia"/>
        </w:rPr>
        <w:t>відтворення</w:t>
      </w:r>
      <w:r>
        <w:t></w:t>
      </w:r>
      <w:r>
        <w:rPr>
          <w:rFonts w:hint="eastAsia"/>
        </w:rPr>
        <w:t>об’єктів</w:t>
      </w:r>
      <w:r>
        <w:t></w:t>
      </w:r>
      <w:r>
        <w:rPr>
          <w:rFonts w:hint="eastAsia"/>
        </w:rPr>
        <w:t>нерухомості</w:t>
      </w:r>
      <w:r>
        <w:t></w:t>
      </w:r>
      <w:r>
        <w:rPr>
          <w:rFonts w:hint="eastAsia"/>
        </w:rPr>
        <w:t>є</w:t>
      </w:r>
      <w:r>
        <w:t></w:t>
      </w:r>
      <w:r>
        <w:rPr>
          <w:rFonts w:hint="eastAsia"/>
        </w:rPr>
        <w:t>загальним</w:t>
      </w:r>
      <w:r>
        <w:t></w:t>
      </w:r>
      <w:r>
        <w:rPr>
          <w:rFonts w:hint="eastAsia"/>
        </w:rPr>
        <w:t>мірилом</w:t>
      </w:r>
      <w:r>
        <w:t></w:t>
      </w:r>
      <w:r>
        <w:t></w:t>
      </w:r>
      <w:r>
        <w:rPr>
          <w:rFonts w:hint="eastAsia"/>
        </w:rPr>
        <w:t>з</w:t>
      </w:r>
      <w:r>
        <w:t></w:t>
      </w:r>
      <w:r>
        <w:rPr>
          <w:rFonts w:hint="eastAsia"/>
        </w:rPr>
        <w:t>одного</w:t>
      </w:r>
      <w:r>
        <w:t></w:t>
      </w:r>
      <w:r>
        <w:rPr>
          <w:rFonts w:hint="eastAsia"/>
        </w:rPr>
        <w:t>боку</w:t>
      </w:r>
      <w:r>
        <w:t></w:t>
      </w:r>
      <w:r>
        <w:t></w:t>
      </w:r>
      <w:r>
        <w:rPr>
          <w:rFonts w:hint="eastAsia"/>
        </w:rPr>
        <w:t>рівня</w:t>
      </w:r>
      <w:r>
        <w:t></w:t>
      </w:r>
      <w:r>
        <w:rPr>
          <w:rFonts w:hint="eastAsia"/>
        </w:rPr>
        <w:t>задоволення</w:t>
      </w:r>
      <w:r>
        <w:t></w:t>
      </w:r>
      <w:r>
        <w:rPr>
          <w:rFonts w:hint="eastAsia"/>
        </w:rPr>
        <w:t>базової</w:t>
      </w:r>
      <w:r>
        <w:t></w:t>
      </w:r>
      <w:r>
        <w:rPr>
          <w:rFonts w:hint="eastAsia"/>
        </w:rPr>
        <w:t>людської</w:t>
      </w:r>
      <w:r>
        <w:t></w:t>
      </w:r>
      <w:r>
        <w:rPr>
          <w:rFonts w:hint="eastAsia"/>
        </w:rPr>
        <w:t>потреби</w:t>
      </w:r>
      <w:r>
        <w:t></w:t>
      </w:r>
      <w:r>
        <w:rPr>
          <w:rFonts w:hint="eastAsia"/>
        </w:rPr>
        <w:t>у</w:t>
      </w:r>
      <w:r>
        <w:t></w:t>
      </w:r>
      <w:r>
        <w:rPr>
          <w:rFonts w:hint="eastAsia"/>
        </w:rPr>
        <w:t>житлі</w:t>
      </w:r>
      <w:r>
        <w:t></w:t>
      </w:r>
      <w:r>
        <w:t></w:t>
      </w:r>
      <w:r>
        <w:rPr>
          <w:rFonts w:hint="eastAsia"/>
        </w:rPr>
        <w:t>а</w:t>
      </w:r>
      <w:r>
        <w:t></w:t>
      </w:r>
      <w:r>
        <w:rPr>
          <w:rFonts w:hint="eastAsia"/>
        </w:rPr>
        <w:t>з</w:t>
      </w:r>
      <w:r>
        <w:t></w:t>
      </w:r>
      <w:r>
        <w:rPr>
          <w:rFonts w:hint="eastAsia"/>
        </w:rPr>
        <w:t>другого</w:t>
      </w:r>
      <w:r>
        <w:t></w:t>
      </w:r>
      <w:r>
        <w:rPr>
          <w:rFonts w:hint="eastAsia"/>
        </w:rPr>
        <w:t>–</w:t>
      </w:r>
      <w:r>
        <w:t></w:t>
      </w:r>
      <w:r>
        <w:rPr>
          <w:rFonts w:hint="eastAsia"/>
        </w:rPr>
        <w:t>ступеня</w:t>
      </w:r>
      <w:r>
        <w:t></w:t>
      </w:r>
      <w:r>
        <w:rPr>
          <w:rFonts w:hint="eastAsia"/>
        </w:rPr>
        <w:t>забезпеченості</w:t>
      </w:r>
      <w:r>
        <w:t></w:t>
      </w:r>
      <w:r>
        <w:rPr>
          <w:rFonts w:hint="eastAsia"/>
        </w:rPr>
        <w:t>населення</w:t>
      </w:r>
      <w:r>
        <w:t></w:t>
      </w:r>
      <w:r>
        <w:rPr>
          <w:rFonts w:hint="eastAsia"/>
        </w:rPr>
        <w:t>і</w:t>
      </w:r>
      <w:r>
        <w:t></w:t>
      </w:r>
      <w:r>
        <w:rPr>
          <w:rFonts w:hint="eastAsia"/>
        </w:rPr>
        <w:t>бізнесу</w:t>
      </w:r>
      <w:r>
        <w:t></w:t>
      </w:r>
      <w:r>
        <w:rPr>
          <w:rFonts w:hint="eastAsia"/>
        </w:rPr>
        <w:t>реальним</w:t>
      </w:r>
      <w:r>
        <w:t></w:t>
      </w:r>
      <w:r>
        <w:rPr>
          <w:rFonts w:hint="eastAsia"/>
        </w:rPr>
        <w:t>капіталом</w:t>
      </w:r>
      <w:r>
        <w:t></w:t>
      </w:r>
      <w:r>
        <w:t></w:t>
      </w:r>
      <w:r>
        <w:rPr>
          <w:rFonts w:hint="eastAsia"/>
        </w:rPr>
        <w:t>Глобальні</w:t>
      </w:r>
      <w:r>
        <w:t></w:t>
      </w:r>
      <w:r>
        <w:rPr>
          <w:rFonts w:hint="eastAsia"/>
        </w:rPr>
        <w:t>умови</w:t>
      </w:r>
      <w:r>
        <w:t></w:t>
      </w:r>
      <w:r>
        <w:rPr>
          <w:rFonts w:hint="eastAsia"/>
        </w:rPr>
        <w:t>функціонування</w:t>
      </w:r>
      <w:r>
        <w:t></w:t>
      </w:r>
      <w:r>
        <w:rPr>
          <w:rFonts w:hint="eastAsia"/>
        </w:rPr>
        <w:t>ринку</w:t>
      </w:r>
      <w:r>
        <w:t></w:t>
      </w:r>
      <w:r>
        <w:rPr>
          <w:rFonts w:hint="eastAsia"/>
        </w:rPr>
        <w:t>нерухомості</w:t>
      </w:r>
      <w:r>
        <w:t></w:t>
      </w:r>
      <w:r>
        <w:rPr>
          <w:rFonts w:hint="eastAsia"/>
        </w:rPr>
        <w:t>значно</w:t>
      </w:r>
      <w:r>
        <w:t></w:t>
      </w:r>
      <w:r>
        <w:rPr>
          <w:rFonts w:hint="eastAsia"/>
        </w:rPr>
        <w:t>динамізують</w:t>
      </w:r>
      <w:r>
        <w:t></w:t>
      </w:r>
      <w:r>
        <w:rPr>
          <w:rFonts w:hint="eastAsia"/>
        </w:rPr>
        <w:t>його</w:t>
      </w:r>
      <w:r>
        <w:t></w:t>
      </w:r>
      <w:r>
        <w:rPr>
          <w:rFonts w:hint="eastAsia"/>
        </w:rPr>
        <w:t>трансформаційні</w:t>
      </w:r>
      <w:r>
        <w:t></w:t>
      </w:r>
      <w:r>
        <w:rPr>
          <w:rFonts w:hint="eastAsia"/>
        </w:rPr>
        <w:t>зміни</w:t>
      </w:r>
      <w:r>
        <w:t></w:t>
      </w:r>
      <w:r>
        <w:t></w:t>
      </w:r>
      <w:r>
        <w:rPr>
          <w:rFonts w:hint="eastAsia"/>
        </w:rPr>
        <w:t>що</w:t>
      </w:r>
      <w:r>
        <w:t></w:t>
      </w:r>
      <w:r>
        <w:rPr>
          <w:rFonts w:hint="eastAsia"/>
        </w:rPr>
        <w:t>набувають</w:t>
      </w:r>
      <w:r>
        <w:t></w:t>
      </w:r>
      <w:r>
        <w:rPr>
          <w:rFonts w:hint="eastAsia"/>
        </w:rPr>
        <w:t>свого</w:t>
      </w:r>
      <w:r>
        <w:t></w:t>
      </w:r>
      <w:r>
        <w:rPr>
          <w:rFonts w:hint="eastAsia"/>
        </w:rPr>
        <w:t>концентрованого</w:t>
      </w:r>
      <w:r>
        <w:t></w:t>
      </w:r>
      <w:r>
        <w:rPr>
          <w:rFonts w:hint="eastAsia"/>
        </w:rPr>
        <w:t>вираження</w:t>
      </w:r>
      <w:r>
        <w:t></w:t>
      </w:r>
      <w:r>
        <w:rPr>
          <w:rFonts w:hint="eastAsia"/>
        </w:rPr>
        <w:t>у</w:t>
      </w:r>
      <w:r>
        <w:t></w:t>
      </w:r>
      <w:r>
        <w:rPr>
          <w:rFonts w:hint="eastAsia"/>
        </w:rPr>
        <w:t>радикальній</w:t>
      </w:r>
      <w:r>
        <w:t></w:t>
      </w:r>
      <w:r>
        <w:rPr>
          <w:rFonts w:hint="eastAsia"/>
        </w:rPr>
        <w:t>його</w:t>
      </w:r>
      <w:r>
        <w:t></w:t>
      </w:r>
      <w:r>
        <w:rPr>
          <w:rFonts w:hint="eastAsia"/>
        </w:rPr>
        <w:t>об’єктній</w:t>
      </w:r>
      <w:r>
        <w:t></w:t>
      </w:r>
      <w:r>
        <w:rPr>
          <w:rFonts w:hint="eastAsia"/>
        </w:rPr>
        <w:t>структуризації</w:t>
      </w:r>
      <w:r>
        <w:t></w:t>
      </w:r>
      <w:r>
        <w:t></w:t>
      </w:r>
      <w:r>
        <w:rPr>
          <w:rFonts w:hint="eastAsia"/>
        </w:rPr>
        <w:t>диверсифікації</w:t>
      </w:r>
      <w:r>
        <w:t></w:t>
      </w:r>
      <w:r>
        <w:rPr>
          <w:rFonts w:hint="eastAsia"/>
        </w:rPr>
        <w:t>інвестиційних</w:t>
      </w:r>
      <w:r>
        <w:t></w:t>
      </w:r>
      <w:r>
        <w:rPr>
          <w:rFonts w:hint="eastAsia"/>
        </w:rPr>
        <w:t>стратегій</w:t>
      </w:r>
      <w:r>
        <w:t></w:t>
      </w:r>
      <w:r>
        <w:rPr>
          <w:rFonts w:hint="eastAsia"/>
        </w:rPr>
        <w:t>суб’єктів</w:t>
      </w:r>
      <w:r>
        <w:t></w:t>
      </w:r>
      <w:r>
        <w:rPr>
          <w:rFonts w:hint="eastAsia"/>
        </w:rPr>
        <w:t>та</w:t>
      </w:r>
      <w:r>
        <w:t></w:t>
      </w:r>
      <w:r>
        <w:rPr>
          <w:rFonts w:hint="eastAsia"/>
        </w:rPr>
        <w:t>зростаючій</w:t>
      </w:r>
      <w:r>
        <w:t></w:t>
      </w:r>
      <w:r>
        <w:rPr>
          <w:rFonts w:hint="eastAsia"/>
        </w:rPr>
        <w:t>ролі</w:t>
      </w:r>
      <w:r>
        <w:t></w:t>
      </w:r>
      <w:r>
        <w:rPr>
          <w:rFonts w:hint="eastAsia"/>
        </w:rPr>
        <w:t>механізмів</w:t>
      </w:r>
      <w:r>
        <w:t></w:t>
      </w:r>
      <w:r>
        <w:rPr>
          <w:rFonts w:hint="eastAsia"/>
        </w:rPr>
        <w:t>іпотечного</w:t>
      </w:r>
      <w:r>
        <w:t></w:t>
      </w:r>
      <w:r>
        <w:rPr>
          <w:rFonts w:hint="eastAsia"/>
        </w:rPr>
        <w:t>кредитування</w:t>
      </w:r>
      <w:r>
        <w:t></w:t>
      </w:r>
      <w:r>
        <w:t></w:t>
      </w:r>
      <w:r>
        <w:rPr>
          <w:rFonts w:hint="eastAsia"/>
        </w:rPr>
        <w:t>у</w:t>
      </w:r>
      <w:r>
        <w:t></w:t>
      </w:r>
      <w:r>
        <w:rPr>
          <w:rFonts w:hint="eastAsia"/>
        </w:rPr>
        <w:t>тому</w:t>
      </w:r>
      <w:r>
        <w:t></w:t>
      </w:r>
      <w:r>
        <w:rPr>
          <w:rFonts w:hint="eastAsia"/>
        </w:rPr>
        <w:t>числі</w:t>
      </w:r>
      <w:r>
        <w:t></w:t>
      </w:r>
      <w:r>
        <w:rPr>
          <w:rFonts w:hint="eastAsia"/>
        </w:rPr>
        <w:t>за</w:t>
      </w:r>
      <w:r>
        <w:t></w:t>
      </w:r>
      <w:r>
        <w:rPr>
          <w:rFonts w:hint="eastAsia"/>
        </w:rPr>
        <w:t>рахунок</w:t>
      </w:r>
      <w:r>
        <w:t></w:t>
      </w:r>
      <w:r>
        <w:rPr>
          <w:rFonts w:hint="eastAsia"/>
        </w:rPr>
        <w:t>міжнародних</w:t>
      </w:r>
      <w:r>
        <w:t></w:t>
      </w:r>
      <w:r>
        <w:rPr>
          <w:rFonts w:hint="eastAsia"/>
        </w:rPr>
        <w:t>ресурсів</w:t>
      </w:r>
      <w:r>
        <w:t></w:t>
      </w:r>
      <w:r>
        <w:rPr>
          <w:rFonts w:hint="eastAsia"/>
        </w:rPr>
        <w:t>і</w:t>
      </w:r>
      <w:r>
        <w:t></w:t>
      </w:r>
      <w:r>
        <w:rPr>
          <w:rFonts w:hint="eastAsia"/>
        </w:rPr>
        <w:t>джерел</w:t>
      </w:r>
      <w:r>
        <w:t></w:t>
      </w:r>
      <w:r>
        <w:t></w:t>
      </w:r>
      <w:r>
        <w:rPr>
          <w:rFonts w:hint="eastAsia"/>
        </w:rPr>
        <w:t>Глибокі</w:t>
      </w:r>
      <w:r>
        <w:t></w:t>
      </w:r>
      <w:r>
        <w:rPr>
          <w:rFonts w:hint="eastAsia"/>
        </w:rPr>
        <w:t>якісні</w:t>
      </w:r>
      <w:r>
        <w:t></w:t>
      </w:r>
      <w:r>
        <w:rPr>
          <w:rFonts w:hint="eastAsia"/>
        </w:rPr>
        <w:t>зміни</w:t>
      </w:r>
      <w:r>
        <w:t></w:t>
      </w:r>
      <w:r>
        <w:rPr>
          <w:rFonts w:hint="eastAsia"/>
        </w:rPr>
        <w:t>у</w:t>
      </w:r>
      <w:r>
        <w:t></w:t>
      </w:r>
      <w:r>
        <w:rPr>
          <w:rFonts w:hint="eastAsia"/>
        </w:rPr>
        <w:t>характері</w:t>
      </w:r>
      <w:r>
        <w:t></w:t>
      </w:r>
      <w:r>
        <w:rPr>
          <w:rFonts w:hint="eastAsia"/>
        </w:rPr>
        <w:t>і</w:t>
      </w:r>
      <w:r>
        <w:t></w:t>
      </w:r>
      <w:r>
        <w:rPr>
          <w:rFonts w:hint="eastAsia"/>
        </w:rPr>
        <w:t>рушійних</w:t>
      </w:r>
      <w:r>
        <w:t></w:t>
      </w:r>
      <w:r>
        <w:rPr>
          <w:rFonts w:hint="eastAsia"/>
        </w:rPr>
        <w:t>силах</w:t>
      </w:r>
      <w:r>
        <w:t></w:t>
      </w:r>
      <w:r>
        <w:rPr>
          <w:rFonts w:hint="eastAsia"/>
        </w:rPr>
        <w:t>розвитку</w:t>
      </w:r>
      <w:r>
        <w:t></w:t>
      </w:r>
      <w:r>
        <w:rPr>
          <w:rFonts w:hint="eastAsia"/>
        </w:rPr>
        <w:t>глобального</w:t>
      </w:r>
      <w:r>
        <w:t></w:t>
      </w:r>
      <w:r>
        <w:rPr>
          <w:rFonts w:hint="eastAsia"/>
        </w:rPr>
        <w:t>ринку</w:t>
      </w:r>
      <w:r>
        <w:t></w:t>
      </w:r>
      <w:r>
        <w:rPr>
          <w:rFonts w:hint="eastAsia"/>
        </w:rPr>
        <w:t>нерухомості</w:t>
      </w:r>
      <w:r>
        <w:t></w:t>
      </w:r>
      <w:r>
        <w:rPr>
          <w:rFonts w:hint="eastAsia"/>
        </w:rPr>
        <w:t>потребують</w:t>
      </w:r>
      <w:r>
        <w:t></w:t>
      </w:r>
      <w:r>
        <w:rPr>
          <w:rFonts w:hint="eastAsia"/>
        </w:rPr>
        <w:t>комплексного</w:t>
      </w:r>
      <w:r>
        <w:t></w:t>
      </w:r>
      <w:r>
        <w:rPr>
          <w:rFonts w:hint="eastAsia"/>
        </w:rPr>
        <w:t>дослідження</w:t>
      </w:r>
      <w:r>
        <w:t></w:t>
      </w:r>
      <w:r>
        <w:rPr>
          <w:rFonts w:hint="eastAsia"/>
        </w:rPr>
        <w:t>теорії</w:t>
      </w:r>
      <w:r>
        <w:t></w:t>
      </w:r>
      <w:r>
        <w:rPr>
          <w:rFonts w:hint="eastAsia"/>
        </w:rPr>
        <w:t>його</w:t>
      </w:r>
      <w:r>
        <w:t></w:t>
      </w:r>
      <w:r>
        <w:rPr>
          <w:rFonts w:hint="eastAsia"/>
        </w:rPr>
        <w:t>інституціоналізації</w:t>
      </w:r>
      <w:r>
        <w:t></w:t>
      </w:r>
      <w:r>
        <w:rPr>
          <w:rFonts w:hint="eastAsia"/>
        </w:rPr>
        <w:t>з</w:t>
      </w:r>
      <w:r>
        <w:t></w:t>
      </w:r>
      <w:r>
        <w:rPr>
          <w:rFonts w:hint="eastAsia"/>
        </w:rPr>
        <w:t>точки</w:t>
      </w:r>
      <w:r>
        <w:t></w:t>
      </w:r>
      <w:r>
        <w:rPr>
          <w:rFonts w:hint="eastAsia"/>
        </w:rPr>
        <w:t>зору</w:t>
      </w:r>
      <w:r>
        <w:t></w:t>
      </w:r>
      <w:r>
        <w:rPr>
          <w:rFonts w:hint="eastAsia"/>
        </w:rPr>
        <w:t>з’ясування</w:t>
      </w:r>
      <w:r>
        <w:t></w:t>
      </w:r>
      <w:r>
        <w:rPr>
          <w:rFonts w:hint="eastAsia"/>
        </w:rPr>
        <w:t>його</w:t>
      </w:r>
      <w:r>
        <w:t></w:t>
      </w:r>
      <w:r>
        <w:rPr>
          <w:rFonts w:hint="eastAsia"/>
        </w:rPr>
        <w:t>економічної</w:t>
      </w:r>
      <w:r>
        <w:t></w:t>
      </w:r>
      <w:r>
        <w:rPr>
          <w:rFonts w:hint="eastAsia"/>
        </w:rPr>
        <w:t>сутності</w:t>
      </w:r>
      <w:r>
        <w:t></w:t>
      </w:r>
      <w:r>
        <w:t></w:t>
      </w:r>
      <w:r>
        <w:rPr>
          <w:rFonts w:hint="eastAsia"/>
        </w:rPr>
        <w:t>суспільної</w:t>
      </w:r>
      <w:r>
        <w:t></w:t>
      </w:r>
      <w:r>
        <w:rPr>
          <w:rFonts w:hint="eastAsia"/>
        </w:rPr>
        <w:t>ролі</w:t>
      </w:r>
      <w:r>
        <w:t></w:t>
      </w:r>
      <w:r>
        <w:rPr>
          <w:rFonts w:hint="eastAsia"/>
        </w:rPr>
        <w:t>й</w:t>
      </w:r>
      <w:r>
        <w:t></w:t>
      </w:r>
      <w:r>
        <w:rPr>
          <w:rFonts w:hint="eastAsia"/>
        </w:rPr>
        <w:t>інституційної</w:t>
      </w:r>
      <w:r>
        <w:t></w:t>
      </w:r>
      <w:r>
        <w:rPr>
          <w:rFonts w:hint="eastAsia"/>
        </w:rPr>
        <w:t>природи</w:t>
      </w:r>
      <w:r>
        <w:t></w:t>
      </w:r>
    </w:p>
    <w:p w:rsidR="00B32158" w:rsidRDefault="00B32158" w:rsidP="00B32158">
      <w:r>
        <w:rPr>
          <w:rFonts w:hint="eastAsia"/>
        </w:rPr>
        <w:t>Найбільш</w:t>
      </w:r>
      <w:r>
        <w:t></w:t>
      </w:r>
      <w:r>
        <w:rPr>
          <w:rFonts w:hint="eastAsia"/>
        </w:rPr>
        <w:t>повно</w:t>
      </w:r>
      <w:r>
        <w:t></w:t>
      </w:r>
      <w:r>
        <w:rPr>
          <w:rFonts w:hint="eastAsia"/>
        </w:rPr>
        <w:t>теоретичні</w:t>
      </w:r>
      <w:r>
        <w:t></w:t>
      </w:r>
      <w:r>
        <w:rPr>
          <w:rFonts w:hint="eastAsia"/>
        </w:rPr>
        <w:t>основи</w:t>
      </w:r>
      <w:r>
        <w:t></w:t>
      </w:r>
      <w:r>
        <w:rPr>
          <w:rFonts w:hint="eastAsia"/>
        </w:rPr>
        <w:t>економічної</w:t>
      </w:r>
      <w:r>
        <w:t></w:t>
      </w:r>
      <w:r>
        <w:rPr>
          <w:rFonts w:hint="eastAsia"/>
        </w:rPr>
        <w:t>глобалізації</w:t>
      </w:r>
      <w:r>
        <w:t></w:t>
      </w:r>
      <w:r>
        <w:rPr>
          <w:rFonts w:hint="eastAsia"/>
        </w:rPr>
        <w:t>і</w:t>
      </w:r>
      <w:r>
        <w:t></w:t>
      </w:r>
      <w:r>
        <w:rPr>
          <w:rFonts w:hint="eastAsia"/>
        </w:rPr>
        <w:t>світогосподарських</w:t>
      </w:r>
      <w:r>
        <w:t></w:t>
      </w:r>
      <w:r>
        <w:rPr>
          <w:rFonts w:hint="eastAsia"/>
        </w:rPr>
        <w:t>трансформацій</w:t>
      </w:r>
      <w:r>
        <w:t></w:t>
      </w:r>
      <w:r>
        <w:t></w:t>
      </w:r>
      <w:r>
        <w:rPr>
          <w:rFonts w:hint="eastAsia"/>
        </w:rPr>
        <w:t>проблематика</w:t>
      </w:r>
      <w:r>
        <w:t></w:t>
      </w:r>
      <w:r>
        <w:rPr>
          <w:rFonts w:hint="eastAsia"/>
        </w:rPr>
        <w:t>функціонування</w:t>
      </w:r>
      <w:r>
        <w:t></w:t>
      </w:r>
      <w:r>
        <w:rPr>
          <w:rFonts w:hint="eastAsia"/>
        </w:rPr>
        <w:t>світового</w:t>
      </w:r>
      <w:r>
        <w:t></w:t>
      </w:r>
      <w:r>
        <w:rPr>
          <w:rFonts w:hint="eastAsia"/>
        </w:rPr>
        <w:t>ринку</w:t>
      </w:r>
      <w:r>
        <w:t></w:t>
      </w:r>
      <w:r>
        <w:rPr>
          <w:rFonts w:hint="eastAsia"/>
        </w:rPr>
        <w:t>нерухомості</w:t>
      </w:r>
      <w:r>
        <w:t></w:t>
      </w:r>
      <w:r>
        <w:rPr>
          <w:rFonts w:hint="eastAsia"/>
        </w:rPr>
        <w:t>та</w:t>
      </w:r>
      <w:r>
        <w:t></w:t>
      </w:r>
      <w:r>
        <w:rPr>
          <w:rFonts w:hint="eastAsia"/>
        </w:rPr>
        <w:t>його</w:t>
      </w:r>
      <w:r>
        <w:t></w:t>
      </w:r>
      <w:r>
        <w:rPr>
          <w:rFonts w:hint="eastAsia"/>
        </w:rPr>
        <w:t>інститути</w:t>
      </w:r>
      <w:r>
        <w:t></w:t>
      </w:r>
      <w:r>
        <w:t></w:t>
      </w:r>
      <w:r>
        <w:rPr>
          <w:rFonts w:hint="eastAsia"/>
        </w:rPr>
        <w:t>процеси</w:t>
      </w:r>
      <w:r>
        <w:t></w:t>
      </w:r>
      <w:r>
        <w:rPr>
          <w:rFonts w:hint="eastAsia"/>
        </w:rPr>
        <w:t>іпотечного</w:t>
      </w:r>
      <w:r>
        <w:t></w:t>
      </w:r>
      <w:r>
        <w:rPr>
          <w:rFonts w:hint="eastAsia"/>
        </w:rPr>
        <w:t>кредитування</w:t>
      </w:r>
      <w:r>
        <w:t></w:t>
      </w:r>
      <w:r>
        <w:rPr>
          <w:rFonts w:hint="eastAsia"/>
        </w:rPr>
        <w:t>житлового</w:t>
      </w:r>
      <w:r>
        <w:t></w:t>
      </w:r>
      <w:r>
        <w:rPr>
          <w:rFonts w:hint="eastAsia"/>
        </w:rPr>
        <w:t>будівництва</w:t>
      </w:r>
      <w:r>
        <w:t></w:t>
      </w:r>
      <w:r>
        <w:rPr>
          <w:rFonts w:hint="eastAsia"/>
        </w:rPr>
        <w:t>і</w:t>
      </w:r>
      <w:r>
        <w:t></w:t>
      </w:r>
      <w:r>
        <w:rPr>
          <w:rFonts w:hint="eastAsia"/>
        </w:rPr>
        <w:t>його</w:t>
      </w:r>
      <w:r>
        <w:t></w:t>
      </w:r>
      <w:r>
        <w:rPr>
          <w:rFonts w:hint="eastAsia"/>
        </w:rPr>
        <w:t>зв’язок</w:t>
      </w:r>
      <w:r>
        <w:t></w:t>
      </w:r>
      <w:r>
        <w:rPr>
          <w:rFonts w:hint="eastAsia"/>
        </w:rPr>
        <w:t>зі</w:t>
      </w:r>
      <w:r>
        <w:t></w:t>
      </w:r>
      <w:r>
        <w:rPr>
          <w:rFonts w:hint="eastAsia"/>
        </w:rPr>
        <w:t>світовими</w:t>
      </w:r>
      <w:r>
        <w:t></w:t>
      </w:r>
      <w:r>
        <w:rPr>
          <w:rFonts w:hint="eastAsia"/>
        </w:rPr>
        <w:t>фінансовими</w:t>
      </w:r>
      <w:r>
        <w:t></w:t>
      </w:r>
      <w:r>
        <w:rPr>
          <w:rFonts w:hint="eastAsia"/>
        </w:rPr>
        <w:t>кризами</w:t>
      </w:r>
      <w:r>
        <w:t></w:t>
      </w:r>
      <w:r>
        <w:rPr>
          <w:rFonts w:hint="eastAsia"/>
        </w:rPr>
        <w:t>розроблено</w:t>
      </w:r>
      <w:r>
        <w:t></w:t>
      </w:r>
      <w:r>
        <w:rPr>
          <w:rFonts w:hint="eastAsia"/>
        </w:rPr>
        <w:t>у</w:t>
      </w:r>
      <w:r>
        <w:t></w:t>
      </w:r>
      <w:r>
        <w:rPr>
          <w:rFonts w:hint="eastAsia"/>
        </w:rPr>
        <w:t>працях</w:t>
      </w:r>
      <w:r>
        <w:t></w:t>
      </w:r>
      <w:r>
        <w:rPr>
          <w:rFonts w:hint="eastAsia"/>
        </w:rPr>
        <w:t>таких</w:t>
      </w:r>
      <w:r>
        <w:t></w:t>
      </w:r>
      <w:r>
        <w:rPr>
          <w:rFonts w:hint="eastAsia"/>
        </w:rPr>
        <w:t>зарубіжних</w:t>
      </w:r>
      <w:r>
        <w:t></w:t>
      </w:r>
      <w:r>
        <w:rPr>
          <w:rFonts w:hint="eastAsia"/>
        </w:rPr>
        <w:t>та</w:t>
      </w:r>
      <w:r>
        <w:t></w:t>
      </w:r>
      <w:r>
        <w:rPr>
          <w:rFonts w:hint="eastAsia"/>
        </w:rPr>
        <w:t>вітчизняних</w:t>
      </w:r>
      <w:r>
        <w:t></w:t>
      </w:r>
      <w:r>
        <w:rPr>
          <w:rFonts w:hint="eastAsia"/>
        </w:rPr>
        <w:t>вчених</w:t>
      </w:r>
      <w:r>
        <w:t></w:t>
      </w:r>
      <w:r>
        <w:t></w:t>
      </w:r>
      <w:r>
        <w:rPr>
          <w:rFonts w:hint="eastAsia"/>
        </w:rPr>
        <w:t>як</w:t>
      </w:r>
      <w:r>
        <w:t></w:t>
      </w:r>
      <w:r>
        <w:t></w:t>
      </w:r>
      <w:r>
        <w:rPr>
          <w:rFonts w:hint="eastAsia"/>
        </w:rPr>
        <w:t>М</w:t>
      </w:r>
      <w:r>
        <w:t></w:t>
      </w:r>
      <w:r>
        <w:t></w:t>
      </w:r>
      <w:r>
        <w:rPr>
          <w:rFonts w:hint="eastAsia"/>
        </w:rPr>
        <w:t>Аркі</w:t>
      </w:r>
      <w:r>
        <w:t></w:t>
      </w:r>
      <w:r>
        <w:t></w:t>
      </w:r>
      <w:r>
        <w:rPr>
          <w:rFonts w:hint="eastAsia"/>
        </w:rPr>
        <w:t>І</w:t>
      </w:r>
      <w:r>
        <w:t></w:t>
      </w:r>
      <w:r>
        <w:t></w:t>
      </w:r>
      <w:r>
        <w:rPr>
          <w:rFonts w:hint="eastAsia"/>
        </w:rPr>
        <w:t>Балабанов</w:t>
      </w:r>
      <w:r>
        <w:t></w:t>
      </w:r>
      <w:r>
        <w:t></w:t>
      </w:r>
      <w:r>
        <w:rPr>
          <w:rFonts w:hint="eastAsia"/>
        </w:rPr>
        <w:t>А</w:t>
      </w:r>
      <w:r>
        <w:t></w:t>
      </w:r>
      <w:r>
        <w:t></w:t>
      </w:r>
      <w:r>
        <w:rPr>
          <w:rFonts w:hint="eastAsia"/>
        </w:rPr>
        <w:t>Баум</w:t>
      </w:r>
      <w:r>
        <w:t></w:t>
      </w:r>
      <w:r>
        <w:t></w:t>
      </w:r>
      <w:r>
        <w:rPr>
          <w:rFonts w:hint="eastAsia"/>
        </w:rPr>
        <w:t>Н</w:t>
      </w:r>
      <w:r>
        <w:t></w:t>
      </w:r>
      <w:r>
        <w:rPr>
          <w:rFonts w:hint="eastAsia"/>
        </w:rPr>
        <w:t>Бектубаєва</w:t>
      </w:r>
      <w:r>
        <w:t></w:t>
      </w:r>
      <w:r>
        <w:t></w:t>
      </w:r>
      <w:r>
        <w:rPr>
          <w:rFonts w:hint="eastAsia"/>
        </w:rPr>
        <w:t>Р</w:t>
      </w:r>
      <w:r>
        <w:t></w:t>
      </w:r>
      <w:r>
        <w:t></w:t>
      </w:r>
      <w:r>
        <w:rPr>
          <w:rFonts w:hint="eastAsia"/>
        </w:rPr>
        <w:t>Біленко</w:t>
      </w:r>
      <w:r>
        <w:t></w:t>
      </w:r>
      <w:r>
        <w:t></w:t>
      </w:r>
      <w:r>
        <w:rPr>
          <w:rFonts w:hint="eastAsia"/>
        </w:rPr>
        <w:t>О</w:t>
      </w:r>
      <w:r>
        <w:t></w:t>
      </w:r>
      <w:r>
        <w:t></w:t>
      </w:r>
      <w:r>
        <w:rPr>
          <w:rFonts w:hint="eastAsia"/>
        </w:rPr>
        <w:t>Більовський</w:t>
      </w:r>
      <w:r>
        <w:t></w:t>
      </w:r>
      <w:r>
        <w:t></w:t>
      </w:r>
      <w:r>
        <w:rPr>
          <w:rFonts w:hint="eastAsia"/>
        </w:rPr>
        <w:t>М</w:t>
      </w:r>
      <w:r>
        <w:t></w:t>
      </w:r>
      <w:r>
        <w:t></w:t>
      </w:r>
      <w:r>
        <w:rPr>
          <w:rFonts w:hint="eastAsia"/>
        </w:rPr>
        <w:t>Болл</w:t>
      </w:r>
      <w:r>
        <w:t></w:t>
      </w:r>
      <w:r>
        <w:t></w:t>
      </w:r>
      <w:r>
        <w:rPr>
          <w:rFonts w:hint="eastAsia"/>
        </w:rPr>
        <w:t>П</w:t>
      </w:r>
      <w:r>
        <w:t></w:t>
      </w:r>
      <w:r>
        <w:t></w:t>
      </w:r>
      <w:r>
        <w:rPr>
          <w:rFonts w:hint="eastAsia"/>
        </w:rPr>
        <w:t>Бланк</w:t>
      </w:r>
      <w:r>
        <w:t></w:t>
      </w:r>
      <w:r>
        <w:t></w:t>
      </w:r>
      <w:r>
        <w:rPr>
          <w:rFonts w:hint="eastAsia"/>
        </w:rPr>
        <w:t>Т</w:t>
      </w:r>
      <w:r>
        <w:t></w:t>
      </w:r>
      <w:r>
        <w:t></w:t>
      </w:r>
      <w:r>
        <w:rPr>
          <w:rFonts w:hint="eastAsia"/>
        </w:rPr>
        <w:t>Блудова</w:t>
      </w:r>
      <w:r>
        <w:t></w:t>
      </w:r>
      <w:r>
        <w:t></w:t>
      </w:r>
      <w:r>
        <w:rPr>
          <w:rFonts w:hint="eastAsia"/>
        </w:rPr>
        <w:t>С</w:t>
      </w:r>
      <w:r>
        <w:t></w:t>
      </w:r>
      <w:r>
        <w:t></w:t>
      </w:r>
      <w:r>
        <w:rPr>
          <w:rFonts w:hint="eastAsia"/>
        </w:rPr>
        <w:t>Ванг</w:t>
      </w:r>
      <w:r>
        <w:t></w:t>
      </w:r>
      <w:r>
        <w:t></w:t>
      </w:r>
      <w:r>
        <w:rPr>
          <w:rFonts w:hint="eastAsia"/>
        </w:rPr>
        <w:t>М</w:t>
      </w:r>
      <w:r>
        <w:t></w:t>
      </w:r>
      <w:r>
        <w:t></w:t>
      </w:r>
      <w:r>
        <w:rPr>
          <w:rFonts w:hint="eastAsia"/>
        </w:rPr>
        <w:t>Вейс</w:t>
      </w:r>
      <w:r>
        <w:t></w:t>
      </w:r>
      <w:r>
        <w:t></w:t>
      </w:r>
      <w:r>
        <w:rPr>
          <w:rFonts w:hint="eastAsia"/>
        </w:rPr>
        <w:t>Д</w:t>
      </w:r>
      <w:r>
        <w:t></w:t>
      </w:r>
      <w:r>
        <w:t></w:t>
      </w:r>
      <w:r>
        <w:rPr>
          <w:rFonts w:hint="eastAsia"/>
        </w:rPr>
        <w:t>Виноградов</w:t>
      </w:r>
      <w:r>
        <w:t></w:t>
      </w:r>
      <w:r>
        <w:t></w:t>
      </w:r>
      <w:r>
        <w:rPr>
          <w:rFonts w:hint="eastAsia"/>
        </w:rPr>
        <w:t>О</w:t>
      </w:r>
      <w:r>
        <w:t></w:t>
      </w:r>
      <w:r>
        <w:t></w:t>
      </w:r>
      <w:r>
        <w:rPr>
          <w:rFonts w:hint="eastAsia"/>
        </w:rPr>
        <w:t>Воронченко</w:t>
      </w:r>
      <w:r>
        <w:t></w:t>
      </w:r>
      <w:r>
        <w:t></w:t>
      </w:r>
      <w:r>
        <w:rPr>
          <w:rFonts w:hint="eastAsia"/>
        </w:rPr>
        <w:t>О</w:t>
      </w:r>
      <w:r>
        <w:t></w:t>
      </w:r>
      <w:r>
        <w:t></w:t>
      </w:r>
      <w:r>
        <w:rPr>
          <w:rFonts w:hint="eastAsia"/>
        </w:rPr>
        <w:t>Галенко</w:t>
      </w:r>
      <w:r>
        <w:t></w:t>
      </w:r>
      <w:r>
        <w:t></w:t>
      </w:r>
      <w:r>
        <w:rPr>
          <w:rFonts w:hint="eastAsia"/>
        </w:rPr>
        <w:t>Є</w:t>
      </w:r>
      <w:r>
        <w:t></w:t>
      </w:r>
      <w:r>
        <w:t></w:t>
      </w:r>
      <w:r>
        <w:rPr>
          <w:rFonts w:hint="eastAsia"/>
        </w:rPr>
        <w:t>Галицька</w:t>
      </w:r>
      <w:r>
        <w:t></w:t>
      </w:r>
      <w:r>
        <w:t></w:t>
      </w:r>
      <w:r>
        <w:rPr>
          <w:rFonts w:hint="eastAsia"/>
        </w:rPr>
        <w:t>І</w:t>
      </w:r>
      <w:r>
        <w:t></w:t>
      </w:r>
      <w:r>
        <w:t></w:t>
      </w:r>
      <w:r>
        <w:rPr>
          <w:rFonts w:hint="eastAsia"/>
        </w:rPr>
        <w:t>Геллер</w:t>
      </w:r>
      <w:r>
        <w:t></w:t>
      </w:r>
      <w:r>
        <w:t></w:t>
      </w:r>
      <w:r>
        <w:rPr>
          <w:rFonts w:hint="eastAsia"/>
        </w:rPr>
        <w:t>Е</w:t>
      </w:r>
      <w:r>
        <w:t></w:t>
      </w:r>
      <w:r>
        <w:rPr>
          <w:rFonts w:hint="eastAsia"/>
        </w:rPr>
        <w:t>Гентрі</w:t>
      </w:r>
      <w:r>
        <w:t></w:t>
      </w:r>
      <w:r>
        <w:t></w:t>
      </w:r>
      <w:r>
        <w:rPr>
          <w:rFonts w:hint="eastAsia"/>
        </w:rPr>
        <w:t>Р</w:t>
      </w:r>
      <w:r>
        <w:t></w:t>
      </w:r>
      <w:r>
        <w:t></w:t>
      </w:r>
      <w:r>
        <w:rPr>
          <w:rFonts w:hint="eastAsia"/>
        </w:rPr>
        <w:t>Грін</w:t>
      </w:r>
      <w:r>
        <w:t></w:t>
      </w:r>
      <w:r>
        <w:t></w:t>
      </w:r>
      <w:r>
        <w:rPr>
          <w:rFonts w:hint="eastAsia"/>
        </w:rPr>
        <w:t>О</w:t>
      </w:r>
      <w:r>
        <w:t></w:t>
      </w:r>
      <w:r>
        <w:t></w:t>
      </w:r>
      <w:r>
        <w:rPr>
          <w:rFonts w:hint="eastAsia"/>
        </w:rPr>
        <w:t>Гриценко</w:t>
      </w:r>
      <w:r>
        <w:t></w:t>
      </w:r>
      <w:r>
        <w:t></w:t>
      </w:r>
      <w:r>
        <w:rPr>
          <w:rFonts w:hint="eastAsia"/>
        </w:rPr>
        <w:t>Н</w:t>
      </w:r>
      <w:r>
        <w:t></w:t>
      </w:r>
      <w:r>
        <w:t></w:t>
      </w:r>
      <w:r>
        <w:rPr>
          <w:rFonts w:hint="eastAsia"/>
        </w:rPr>
        <w:t>Давиденко</w:t>
      </w:r>
      <w:r>
        <w:t></w:t>
      </w:r>
      <w:r>
        <w:t></w:t>
      </w:r>
      <w:r>
        <w:rPr>
          <w:rFonts w:hint="eastAsia"/>
        </w:rPr>
        <w:t>Р</w:t>
      </w:r>
      <w:r>
        <w:t></w:t>
      </w:r>
      <w:r>
        <w:t></w:t>
      </w:r>
      <w:r>
        <w:rPr>
          <w:rFonts w:hint="eastAsia"/>
        </w:rPr>
        <w:t>Дмитришин</w:t>
      </w:r>
      <w:r>
        <w:t></w:t>
      </w:r>
      <w:r>
        <w:t></w:t>
      </w:r>
      <w:r>
        <w:rPr>
          <w:rFonts w:hint="eastAsia"/>
        </w:rPr>
        <w:t>Г</w:t>
      </w:r>
      <w:r>
        <w:t></w:t>
      </w:r>
      <w:r>
        <w:t></w:t>
      </w:r>
      <w:r>
        <w:rPr>
          <w:rFonts w:hint="eastAsia"/>
        </w:rPr>
        <w:t>Дугінець</w:t>
      </w:r>
      <w:r>
        <w:t></w:t>
      </w:r>
      <w:r>
        <w:t></w:t>
      </w:r>
      <w:r>
        <w:rPr>
          <w:rFonts w:hint="eastAsia"/>
        </w:rPr>
        <w:t>О</w:t>
      </w:r>
      <w:r>
        <w:t></w:t>
      </w:r>
      <w:r>
        <w:rPr>
          <w:rFonts w:hint="eastAsia"/>
        </w:rPr>
        <w:t>Драпіковський</w:t>
      </w:r>
      <w:r>
        <w:t></w:t>
      </w:r>
      <w:r>
        <w:t></w:t>
      </w:r>
      <w:r>
        <w:rPr>
          <w:rFonts w:hint="eastAsia"/>
        </w:rPr>
        <w:t>Р</w:t>
      </w:r>
      <w:r>
        <w:t></w:t>
      </w:r>
      <w:r>
        <w:t></w:t>
      </w:r>
      <w:r>
        <w:rPr>
          <w:rFonts w:hint="eastAsia"/>
        </w:rPr>
        <w:t>Еванс</w:t>
      </w:r>
      <w:r>
        <w:t></w:t>
      </w:r>
      <w:r>
        <w:t></w:t>
      </w:r>
      <w:r>
        <w:rPr>
          <w:rFonts w:hint="eastAsia"/>
        </w:rPr>
        <w:t>А</w:t>
      </w:r>
      <w:r>
        <w:t></w:t>
      </w:r>
      <w:r>
        <w:t></w:t>
      </w:r>
      <w:r>
        <w:rPr>
          <w:rFonts w:hint="eastAsia"/>
        </w:rPr>
        <w:t>Євстафьєв</w:t>
      </w:r>
      <w:r>
        <w:t></w:t>
      </w:r>
      <w:r>
        <w:t></w:t>
      </w:r>
      <w:r>
        <w:rPr>
          <w:rFonts w:hint="eastAsia"/>
        </w:rPr>
        <w:t>Я</w:t>
      </w:r>
      <w:r>
        <w:t></w:t>
      </w:r>
      <w:r>
        <w:t></w:t>
      </w:r>
      <w:r>
        <w:rPr>
          <w:rFonts w:hint="eastAsia"/>
        </w:rPr>
        <w:t>Жарій</w:t>
      </w:r>
      <w:r>
        <w:t></w:t>
      </w:r>
      <w:r>
        <w:t></w:t>
      </w:r>
      <w:r>
        <w:rPr>
          <w:rFonts w:hint="eastAsia"/>
        </w:rPr>
        <w:t>В</w:t>
      </w:r>
      <w:r>
        <w:t></w:t>
      </w:r>
      <w:r>
        <w:t></w:t>
      </w:r>
      <w:r>
        <w:rPr>
          <w:rFonts w:hint="eastAsia"/>
        </w:rPr>
        <w:t>Жук</w:t>
      </w:r>
      <w:r>
        <w:t></w:t>
      </w:r>
      <w:r>
        <w:t></w:t>
      </w:r>
      <w:r>
        <w:rPr>
          <w:rFonts w:hint="eastAsia"/>
        </w:rPr>
        <w:t>Р</w:t>
      </w:r>
      <w:r>
        <w:t></w:t>
      </w:r>
      <w:r>
        <w:t></w:t>
      </w:r>
      <w:r>
        <w:rPr>
          <w:rFonts w:hint="eastAsia"/>
        </w:rPr>
        <w:t>Заблоцька</w:t>
      </w:r>
      <w:r>
        <w:t></w:t>
      </w:r>
      <w:r>
        <w:t></w:t>
      </w:r>
      <w:r>
        <w:rPr>
          <w:rFonts w:hint="eastAsia"/>
        </w:rPr>
        <w:t>І</w:t>
      </w:r>
      <w:r>
        <w:t></w:t>
      </w:r>
      <w:r>
        <w:t></w:t>
      </w:r>
      <w:r>
        <w:rPr>
          <w:rFonts w:hint="eastAsia"/>
        </w:rPr>
        <w:t>Іванова</w:t>
      </w:r>
      <w:r>
        <w:t></w:t>
      </w:r>
      <w:r>
        <w:t></w:t>
      </w:r>
      <w:r>
        <w:rPr>
          <w:rFonts w:hint="eastAsia"/>
        </w:rPr>
        <w:t>І</w:t>
      </w:r>
      <w:r>
        <w:t></w:t>
      </w:r>
      <w:r>
        <w:rPr>
          <w:rFonts w:hint="eastAsia"/>
        </w:rPr>
        <w:t>Іпполіто</w:t>
      </w:r>
      <w:r>
        <w:t></w:t>
      </w:r>
      <w:r>
        <w:t></w:t>
      </w:r>
      <w:r>
        <w:rPr>
          <w:rFonts w:hint="eastAsia"/>
        </w:rPr>
        <w:t>Л</w:t>
      </w:r>
      <w:r>
        <w:t></w:t>
      </w:r>
      <w:r>
        <w:t></w:t>
      </w:r>
      <w:r>
        <w:rPr>
          <w:rFonts w:hint="eastAsia"/>
        </w:rPr>
        <w:t>Калініченко</w:t>
      </w:r>
      <w:r>
        <w:t></w:t>
      </w:r>
      <w:r>
        <w:t></w:t>
      </w:r>
      <w:r>
        <w:rPr>
          <w:rFonts w:hint="eastAsia"/>
        </w:rPr>
        <w:t>Г</w:t>
      </w:r>
      <w:r>
        <w:t></w:t>
      </w:r>
      <w:r>
        <w:t></w:t>
      </w:r>
      <w:r>
        <w:rPr>
          <w:rFonts w:hint="eastAsia"/>
        </w:rPr>
        <w:t>Качмазов</w:t>
      </w:r>
      <w:r>
        <w:t></w:t>
      </w:r>
      <w:r>
        <w:t></w:t>
      </w:r>
      <w:r>
        <w:rPr>
          <w:rFonts w:hint="eastAsia"/>
        </w:rPr>
        <w:t>К</w:t>
      </w:r>
      <w:r>
        <w:t></w:t>
      </w:r>
      <w:r>
        <w:t></w:t>
      </w:r>
      <w:r>
        <w:rPr>
          <w:rFonts w:hint="eastAsia"/>
        </w:rPr>
        <w:t>Кеса</w:t>
      </w:r>
      <w:r>
        <w:t></w:t>
      </w:r>
      <w:r>
        <w:rPr>
          <w:rFonts w:hint="eastAsia"/>
        </w:rPr>
        <w:t>Б’янчі</w:t>
      </w:r>
      <w:r>
        <w:t></w:t>
      </w:r>
      <w:r>
        <w:t></w:t>
      </w:r>
      <w:r>
        <w:rPr>
          <w:rFonts w:hint="eastAsia"/>
        </w:rPr>
        <w:t>Л</w:t>
      </w:r>
      <w:r>
        <w:t></w:t>
      </w:r>
      <w:r>
        <w:t></w:t>
      </w:r>
      <w:r>
        <w:rPr>
          <w:rFonts w:hint="eastAsia"/>
        </w:rPr>
        <w:t>Кеспедес</w:t>
      </w:r>
      <w:r>
        <w:t></w:t>
      </w:r>
      <w:r>
        <w:t></w:t>
      </w:r>
      <w:r>
        <w:rPr>
          <w:rFonts w:hint="eastAsia"/>
        </w:rPr>
        <w:t>К</w:t>
      </w:r>
      <w:r>
        <w:t></w:t>
      </w:r>
      <w:r>
        <w:t></w:t>
      </w:r>
      <w:r>
        <w:rPr>
          <w:rFonts w:hint="eastAsia"/>
        </w:rPr>
        <w:t>Кнолл</w:t>
      </w:r>
      <w:r>
        <w:t></w:t>
      </w:r>
      <w:r>
        <w:t></w:t>
      </w:r>
      <w:r>
        <w:rPr>
          <w:rFonts w:hint="eastAsia"/>
        </w:rPr>
        <w:t>Н</w:t>
      </w:r>
      <w:r>
        <w:t></w:t>
      </w:r>
      <w:r>
        <w:rPr>
          <w:rFonts w:hint="eastAsia"/>
        </w:rPr>
        <w:t>Коваленко</w:t>
      </w:r>
      <w:r>
        <w:t></w:t>
      </w:r>
      <w:r>
        <w:t></w:t>
      </w:r>
      <w:r>
        <w:rPr>
          <w:rFonts w:hint="eastAsia"/>
        </w:rPr>
        <w:t>К</w:t>
      </w:r>
      <w:r>
        <w:t></w:t>
      </w:r>
      <w:r>
        <w:t></w:t>
      </w:r>
      <w:r>
        <w:rPr>
          <w:rFonts w:hint="eastAsia"/>
        </w:rPr>
        <w:t>Ковтун</w:t>
      </w:r>
      <w:r>
        <w:t></w:t>
      </w:r>
      <w:r>
        <w:t></w:t>
      </w:r>
      <w:r>
        <w:rPr>
          <w:rFonts w:hint="eastAsia"/>
        </w:rPr>
        <w:t>І</w:t>
      </w:r>
      <w:r>
        <w:t></w:t>
      </w:r>
      <w:r>
        <w:t></w:t>
      </w:r>
      <w:r>
        <w:rPr>
          <w:rFonts w:hint="eastAsia"/>
        </w:rPr>
        <w:t>Крекотень</w:t>
      </w:r>
      <w:r>
        <w:t></w:t>
      </w:r>
      <w:r>
        <w:t></w:t>
      </w:r>
      <w:r>
        <w:rPr>
          <w:rFonts w:hint="eastAsia"/>
        </w:rPr>
        <w:t>Т</w:t>
      </w:r>
      <w:r>
        <w:t></w:t>
      </w:r>
      <w:r>
        <w:t></w:t>
      </w:r>
      <w:r>
        <w:rPr>
          <w:rFonts w:hint="eastAsia"/>
        </w:rPr>
        <w:t>Кросвейт</w:t>
      </w:r>
      <w:r>
        <w:t></w:t>
      </w:r>
      <w:r>
        <w:t></w:t>
      </w:r>
      <w:r>
        <w:rPr>
          <w:rFonts w:hint="eastAsia"/>
        </w:rPr>
        <w:t>К</w:t>
      </w:r>
      <w:r>
        <w:t></w:t>
      </w:r>
      <w:r>
        <w:t></w:t>
      </w:r>
      <w:r>
        <w:rPr>
          <w:rFonts w:hint="eastAsia"/>
        </w:rPr>
        <w:t>Лізієрі</w:t>
      </w:r>
      <w:r>
        <w:t></w:t>
      </w:r>
      <w:r>
        <w:t></w:t>
      </w:r>
      <w:r>
        <w:rPr>
          <w:rFonts w:hint="eastAsia"/>
        </w:rPr>
        <w:t>К</w:t>
      </w:r>
      <w:r>
        <w:t></w:t>
      </w:r>
      <w:r>
        <w:t></w:t>
      </w:r>
      <w:r>
        <w:rPr>
          <w:rFonts w:hint="eastAsia"/>
        </w:rPr>
        <w:t>Лонг</w:t>
      </w:r>
      <w:r>
        <w:t></w:t>
      </w:r>
      <w:r>
        <w:t></w:t>
      </w:r>
      <w:r>
        <w:rPr>
          <w:rFonts w:hint="eastAsia"/>
        </w:rPr>
        <w:t>Б</w:t>
      </w:r>
      <w:r>
        <w:t></w:t>
      </w:r>
      <w:r>
        <w:t></w:t>
      </w:r>
      <w:r>
        <w:rPr>
          <w:rFonts w:hint="eastAsia"/>
        </w:rPr>
        <w:t>МакГрегор</w:t>
      </w:r>
      <w:r>
        <w:t></w:t>
      </w:r>
      <w:r>
        <w:t></w:t>
      </w:r>
      <w:r>
        <w:rPr>
          <w:rFonts w:hint="eastAsia"/>
        </w:rPr>
        <w:t>А</w:t>
      </w:r>
      <w:r>
        <w:t></w:t>
      </w:r>
      <w:r>
        <w:t></w:t>
      </w:r>
      <w:r>
        <w:rPr>
          <w:rFonts w:hint="eastAsia"/>
        </w:rPr>
        <w:t>Мерзляк</w:t>
      </w:r>
      <w:r>
        <w:t></w:t>
      </w:r>
      <w:r>
        <w:t></w:t>
      </w:r>
      <w:r>
        <w:rPr>
          <w:rFonts w:hint="eastAsia"/>
        </w:rPr>
        <w:t>Є</w:t>
      </w:r>
      <w:r>
        <w:t></w:t>
      </w:r>
      <w:r>
        <w:t></w:t>
      </w:r>
      <w:r>
        <w:rPr>
          <w:rFonts w:hint="eastAsia"/>
        </w:rPr>
        <w:t>Морозова</w:t>
      </w:r>
      <w:r>
        <w:t></w:t>
      </w:r>
      <w:r>
        <w:t></w:t>
      </w:r>
      <w:r>
        <w:rPr>
          <w:rFonts w:hint="eastAsia"/>
        </w:rPr>
        <w:t>У</w:t>
      </w:r>
      <w:r>
        <w:t></w:t>
      </w:r>
      <w:r>
        <w:t></w:t>
      </w:r>
      <w:r>
        <w:rPr>
          <w:rFonts w:hint="eastAsia"/>
        </w:rPr>
        <w:t>Мюллер</w:t>
      </w:r>
      <w:r>
        <w:t></w:t>
      </w:r>
      <w:r>
        <w:t></w:t>
      </w:r>
      <w:r>
        <w:rPr>
          <w:rFonts w:hint="eastAsia"/>
        </w:rPr>
        <w:t>Н</w:t>
      </w:r>
      <w:r>
        <w:t></w:t>
      </w:r>
      <w:r>
        <w:t></w:t>
      </w:r>
      <w:r>
        <w:rPr>
          <w:rFonts w:hint="eastAsia"/>
        </w:rPr>
        <w:t>Олійник</w:t>
      </w:r>
      <w:r>
        <w:t></w:t>
      </w:r>
      <w:r>
        <w:t></w:t>
      </w:r>
      <w:r>
        <w:rPr>
          <w:rFonts w:hint="eastAsia"/>
        </w:rPr>
        <w:t>В</w:t>
      </w:r>
      <w:r>
        <w:t></w:t>
      </w:r>
      <w:r>
        <w:t></w:t>
      </w:r>
      <w:r>
        <w:rPr>
          <w:rFonts w:hint="eastAsia"/>
        </w:rPr>
        <w:t>Омельчук</w:t>
      </w:r>
      <w:r>
        <w:t></w:t>
      </w:r>
    </w:p>
    <w:p w:rsidR="00B32158" w:rsidRDefault="00B32158" w:rsidP="00B32158">
      <w:r>
        <w:t></w:t>
      </w:r>
    </w:p>
    <w:p w:rsidR="00B32158" w:rsidRDefault="00B32158" w:rsidP="00B32158"/>
    <w:p w:rsidR="00B32158" w:rsidRDefault="00B32158" w:rsidP="00B32158">
      <w:r>
        <w:rPr>
          <w:rFonts w:hint="eastAsia"/>
        </w:rPr>
        <w:t>К</w:t>
      </w:r>
      <w:r>
        <w:t></w:t>
      </w:r>
      <w:r>
        <w:rPr>
          <w:rFonts w:hint="eastAsia"/>
        </w:rPr>
        <w:t>Павлов</w:t>
      </w:r>
      <w:r>
        <w:t></w:t>
      </w:r>
      <w:r>
        <w:t></w:t>
      </w:r>
      <w:r>
        <w:rPr>
          <w:rFonts w:hint="eastAsia"/>
        </w:rPr>
        <w:t>Х</w:t>
      </w:r>
      <w:r>
        <w:t></w:t>
      </w:r>
      <w:r>
        <w:t></w:t>
      </w:r>
      <w:r>
        <w:rPr>
          <w:rFonts w:hint="eastAsia"/>
        </w:rPr>
        <w:t>Пан</w:t>
      </w:r>
      <w:r>
        <w:t></w:t>
      </w:r>
      <w:r>
        <w:t></w:t>
      </w:r>
      <w:r>
        <w:rPr>
          <w:rFonts w:hint="eastAsia"/>
        </w:rPr>
        <w:t>А</w:t>
      </w:r>
      <w:r>
        <w:t></w:t>
      </w:r>
      <w:r>
        <w:t></w:t>
      </w:r>
      <w:r>
        <w:rPr>
          <w:rFonts w:hint="eastAsia"/>
        </w:rPr>
        <w:t>Панібратов</w:t>
      </w:r>
      <w:r>
        <w:t></w:t>
      </w:r>
      <w:r>
        <w:t></w:t>
      </w:r>
      <w:r>
        <w:rPr>
          <w:rFonts w:hint="eastAsia"/>
        </w:rPr>
        <w:t>А</w:t>
      </w:r>
      <w:r>
        <w:t></w:t>
      </w:r>
      <w:r>
        <w:t></w:t>
      </w:r>
      <w:r>
        <w:rPr>
          <w:rFonts w:hint="eastAsia"/>
        </w:rPr>
        <w:t>Перетятько</w:t>
      </w:r>
      <w:r>
        <w:t></w:t>
      </w:r>
      <w:r>
        <w:t></w:t>
      </w:r>
      <w:r>
        <w:rPr>
          <w:rFonts w:hint="eastAsia"/>
        </w:rPr>
        <w:t>С</w:t>
      </w:r>
      <w:r>
        <w:t></w:t>
      </w:r>
      <w:r>
        <w:t></w:t>
      </w:r>
      <w:r>
        <w:rPr>
          <w:rFonts w:hint="eastAsia"/>
        </w:rPr>
        <w:t>Піхр</w:t>
      </w:r>
      <w:r>
        <w:t></w:t>
      </w:r>
      <w:r>
        <w:t></w:t>
      </w:r>
      <w:r>
        <w:rPr>
          <w:rFonts w:hint="eastAsia"/>
        </w:rPr>
        <w:t>Д</w:t>
      </w:r>
      <w:r>
        <w:t></w:t>
      </w:r>
      <w:r>
        <w:t></w:t>
      </w:r>
      <w:r>
        <w:rPr>
          <w:rFonts w:hint="eastAsia"/>
        </w:rPr>
        <w:t>Поланьї</w:t>
      </w:r>
      <w:r>
        <w:t></w:t>
      </w:r>
      <w:r>
        <w:t></w:t>
      </w:r>
      <w:r>
        <w:rPr>
          <w:rFonts w:hint="eastAsia"/>
        </w:rPr>
        <w:t>І</w:t>
      </w:r>
      <w:r>
        <w:t></w:t>
      </w:r>
      <w:r>
        <w:t></w:t>
      </w:r>
      <w:r>
        <w:rPr>
          <w:rFonts w:hint="eastAsia"/>
        </w:rPr>
        <w:t>Пореску</w:t>
      </w:r>
      <w:r>
        <w:t></w:t>
      </w:r>
      <w:r>
        <w:t></w:t>
      </w:r>
      <w:r>
        <w:rPr>
          <w:rFonts w:hint="eastAsia"/>
        </w:rPr>
        <w:t>Т</w:t>
      </w:r>
      <w:r>
        <w:t></w:t>
      </w:r>
      <w:r>
        <w:rPr>
          <w:rFonts w:hint="eastAsia"/>
        </w:rPr>
        <w:t>Посилаєва</w:t>
      </w:r>
      <w:r>
        <w:t></w:t>
      </w:r>
      <w:r>
        <w:t></w:t>
      </w:r>
      <w:r>
        <w:rPr>
          <w:rFonts w:hint="eastAsia"/>
        </w:rPr>
        <w:t>Р</w:t>
      </w:r>
      <w:r>
        <w:t></w:t>
      </w:r>
      <w:r>
        <w:t></w:t>
      </w:r>
      <w:r>
        <w:rPr>
          <w:rFonts w:hint="eastAsia"/>
        </w:rPr>
        <w:t>Поступаленко</w:t>
      </w:r>
      <w:r>
        <w:t></w:t>
      </w:r>
      <w:r>
        <w:t></w:t>
      </w:r>
      <w:r>
        <w:rPr>
          <w:rFonts w:hint="eastAsia"/>
        </w:rPr>
        <w:t>А</w:t>
      </w:r>
      <w:r>
        <w:t></w:t>
      </w:r>
      <w:r>
        <w:rPr>
          <w:rFonts w:hint="eastAsia"/>
        </w:rPr>
        <w:t>Перетрухін</w:t>
      </w:r>
      <w:r>
        <w:t></w:t>
      </w:r>
      <w:r>
        <w:t></w:t>
      </w:r>
      <w:r>
        <w:rPr>
          <w:rFonts w:hint="eastAsia"/>
        </w:rPr>
        <w:t>В</w:t>
      </w:r>
      <w:r>
        <w:t></w:t>
      </w:r>
      <w:r>
        <w:t></w:t>
      </w:r>
      <w:r>
        <w:rPr>
          <w:rFonts w:hint="eastAsia"/>
        </w:rPr>
        <w:t>Пилипчук</w:t>
      </w:r>
      <w:r>
        <w:t></w:t>
      </w:r>
      <w:r>
        <w:t></w:t>
      </w:r>
      <w:r>
        <w:rPr>
          <w:rFonts w:hint="eastAsia"/>
        </w:rPr>
        <w:t>А</w:t>
      </w:r>
      <w:r>
        <w:t></w:t>
      </w:r>
      <w:r>
        <w:t></w:t>
      </w:r>
      <w:r>
        <w:rPr>
          <w:rFonts w:hint="eastAsia"/>
        </w:rPr>
        <w:t>Ребуччі</w:t>
      </w:r>
      <w:r>
        <w:t></w:t>
      </w:r>
      <w:r>
        <w:t></w:t>
      </w:r>
      <w:r>
        <w:rPr>
          <w:rFonts w:hint="eastAsia"/>
        </w:rPr>
        <w:t>Т</w:t>
      </w:r>
      <w:r>
        <w:t></w:t>
      </w:r>
      <w:r>
        <w:rPr>
          <w:rFonts w:hint="eastAsia"/>
        </w:rPr>
        <w:t>Соковець</w:t>
      </w:r>
      <w:r>
        <w:t></w:t>
      </w:r>
      <w:r>
        <w:rPr>
          <w:rFonts w:hint="eastAsia"/>
        </w:rPr>
        <w:t>Макатуха</w:t>
      </w:r>
      <w:r>
        <w:t></w:t>
      </w:r>
      <w:r>
        <w:t></w:t>
      </w:r>
      <w:r>
        <w:rPr>
          <w:rFonts w:hint="eastAsia"/>
        </w:rPr>
        <w:t>Т</w:t>
      </w:r>
      <w:r>
        <w:t></w:t>
      </w:r>
      <w:r>
        <w:t></w:t>
      </w:r>
      <w:r>
        <w:rPr>
          <w:rFonts w:hint="eastAsia"/>
        </w:rPr>
        <w:t>Стегер</w:t>
      </w:r>
      <w:r>
        <w:t></w:t>
      </w:r>
      <w:r>
        <w:t></w:t>
      </w:r>
      <w:r>
        <w:rPr>
          <w:rFonts w:hint="eastAsia"/>
        </w:rPr>
        <w:t>Г</w:t>
      </w:r>
      <w:r>
        <w:t></w:t>
      </w:r>
      <w:r>
        <w:rPr>
          <w:rFonts w:hint="eastAsia"/>
        </w:rPr>
        <w:t>Стерник</w:t>
      </w:r>
      <w:r>
        <w:t></w:t>
      </w:r>
      <w:r>
        <w:t></w:t>
      </w:r>
      <w:r>
        <w:rPr>
          <w:rFonts w:hint="eastAsia"/>
        </w:rPr>
        <w:t>Б</w:t>
      </w:r>
      <w:r>
        <w:t></w:t>
      </w:r>
      <w:r>
        <w:t></w:t>
      </w:r>
      <w:r>
        <w:rPr>
          <w:rFonts w:hint="eastAsia"/>
        </w:rPr>
        <w:t>Теубен</w:t>
      </w:r>
      <w:r>
        <w:t></w:t>
      </w:r>
      <w:r>
        <w:t></w:t>
      </w:r>
      <w:r>
        <w:rPr>
          <w:rFonts w:hint="eastAsia"/>
        </w:rPr>
        <w:t>Е</w:t>
      </w:r>
      <w:r>
        <w:t></w:t>
      </w:r>
      <w:r>
        <w:t></w:t>
      </w:r>
      <w:r>
        <w:rPr>
          <w:rFonts w:hint="eastAsia"/>
        </w:rPr>
        <w:t>Уітон</w:t>
      </w:r>
      <w:r>
        <w:t></w:t>
      </w:r>
      <w:r>
        <w:t></w:t>
      </w:r>
      <w:r>
        <w:rPr>
          <w:rFonts w:hint="eastAsia"/>
        </w:rPr>
        <w:t>Д</w:t>
      </w:r>
      <w:r>
        <w:t></w:t>
      </w:r>
      <w:r>
        <w:t></w:t>
      </w:r>
      <w:r>
        <w:rPr>
          <w:rFonts w:hint="eastAsia"/>
        </w:rPr>
        <w:t>Фаріон</w:t>
      </w:r>
      <w:r>
        <w:t></w:t>
      </w:r>
      <w:r>
        <w:t></w:t>
      </w:r>
      <w:r>
        <w:rPr>
          <w:rFonts w:hint="eastAsia"/>
        </w:rPr>
        <w:t>Т</w:t>
      </w:r>
      <w:r>
        <w:t></w:t>
      </w:r>
      <w:r>
        <w:rPr>
          <w:rFonts w:hint="eastAsia"/>
        </w:rPr>
        <w:t>Фролова</w:t>
      </w:r>
      <w:r>
        <w:t></w:t>
      </w:r>
      <w:r>
        <w:t></w:t>
      </w:r>
      <w:r>
        <w:rPr>
          <w:rFonts w:hint="eastAsia"/>
        </w:rPr>
        <w:t>Ф</w:t>
      </w:r>
      <w:r>
        <w:t></w:t>
      </w:r>
      <w:r>
        <w:t></w:t>
      </w:r>
      <w:r>
        <w:rPr>
          <w:rFonts w:hint="eastAsia"/>
        </w:rPr>
        <w:t>Харрісон</w:t>
      </w:r>
      <w:r>
        <w:t></w:t>
      </w:r>
      <w:r>
        <w:t></w:t>
      </w:r>
      <w:r>
        <w:rPr>
          <w:rFonts w:hint="eastAsia"/>
        </w:rPr>
        <w:t>К</w:t>
      </w:r>
      <w:r>
        <w:t></w:t>
      </w:r>
      <w:r>
        <w:t></w:t>
      </w:r>
      <w:r>
        <w:rPr>
          <w:rFonts w:hint="eastAsia"/>
        </w:rPr>
        <w:t>Чанг</w:t>
      </w:r>
      <w:r>
        <w:t></w:t>
      </w:r>
      <w:r>
        <w:t></w:t>
      </w:r>
      <w:r>
        <w:rPr>
          <w:rFonts w:hint="eastAsia"/>
        </w:rPr>
        <w:t>Р</w:t>
      </w:r>
      <w:r>
        <w:t></w:t>
      </w:r>
      <w:r>
        <w:t></w:t>
      </w:r>
      <w:r>
        <w:rPr>
          <w:rFonts w:hint="eastAsia"/>
        </w:rPr>
        <w:t>Чен</w:t>
      </w:r>
      <w:r>
        <w:t></w:t>
      </w:r>
      <w:r>
        <w:t></w:t>
      </w:r>
      <w:r>
        <w:rPr>
          <w:rFonts w:hint="eastAsia"/>
        </w:rPr>
        <w:t>М</w:t>
      </w:r>
      <w:r>
        <w:t></w:t>
      </w:r>
      <w:r>
        <w:t></w:t>
      </w:r>
      <w:r>
        <w:rPr>
          <w:rFonts w:hint="eastAsia"/>
        </w:rPr>
        <w:t>Чибікова</w:t>
      </w:r>
      <w:r>
        <w:t></w:t>
      </w:r>
      <w:r>
        <w:t></w:t>
      </w:r>
      <w:r>
        <w:rPr>
          <w:rFonts w:hint="eastAsia"/>
        </w:rPr>
        <w:t>Л</w:t>
      </w:r>
      <w:r>
        <w:t></w:t>
      </w:r>
      <w:r>
        <w:t></w:t>
      </w:r>
      <w:r>
        <w:rPr>
          <w:rFonts w:hint="eastAsia"/>
        </w:rPr>
        <w:t>Чубук</w:t>
      </w:r>
      <w:r>
        <w:t></w:t>
      </w:r>
      <w:r>
        <w:t></w:t>
      </w:r>
      <w:r>
        <w:rPr>
          <w:rFonts w:hint="eastAsia"/>
        </w:rPr>
        <w:t>С</w:t>
      </w:r>
      <w:r>
        <w:t></w:t>
      </w:r>
      <w:r>
        <w:t></w:t>
      </w:r>
      <w:r>
        <w:rPr>
          <w:rFonts w:hint="eastAsia"/>
        </w:rPr>
        <w:t>Шах</w:t>
      </w:r>
      <w:r>
        <w:t></w:t>
      </w:r>
      <w:r>
        <w:t></w:t>
      </w:r>
      <w:r>
        <w:rPr>
          <w:rFonts w:hint="eastAsia"/>
        </w:rPr>
        <w:t>О</w:t>
      </w:r>
      <w:r>
        <w:t></w:t>
      </w:r>
      <w:r>
        <w:rPr>
          <w:rFonts w:hint="eastAsia"/>
        </w:rPr>
        <w:t>Швиданенко</w:t>
      </w:r>
      <w:r>
        <w:t></w:t>
      </w:r>
      <w:r>
        <w:t></w:t>
      </w:r>
      <w:r>
        <w:rPr>
          <w:rFonts w:hint="eastAsia"/>
        </w:rPr>
        <w:t>С</w:t>
      </w:r>
      <w:r>
        <w:t></w:t>
      </w:r>
      <w:r>
        <w:t></w:t>
      </w:r>
      <w:r>
        <w:rPr>
          <w:rFonts w:hint="eastAsia"/>
        </w:rPr>
        <w:t>Шибіріна</w:t>
      </w:r>
      <w:r>
        <w:t></w:t>
      </w:r>
      <w:r>
        <w:t></w:t>
      </w:r>
      <w:r>
        <w:rPr>
          <w:rFonts w:hint="eastAsia"/>
        </w:rPr>
        <w:t>М</w:t>
      </w:r>
      <w:r>
        <w:t></w:t>
      </w:r>
      <w:r>
        <w:t></w:t>
      </w:r>
      <w:r>
        <w:rPr>
          <w:rFonts w:hint="eastAsia"/>
        </w:rPr>
        <w:t>Щуларік</w:t>
      </w:r>
      <w:r>
        <w:t></w:t>
      </w:r>
      <w:r>
        <w:t></w:t>
      </w:r>
      <w:r>
        <w:rPr>
          <w:rFonts w:hint="eastAsia"/>
        </w:rPr>
        <w:t>О</w:t>
      </w:r>
      <w:r>
        <w:t></w:t>
      </w:r>
      <w:r>
        <w:t></w:t>
      </w:r>
      <w:r>
        <w:rPr>
          <w:rFonts w:hint="eastAsia"/>
        </w:rPr>
        <w:t>Юркевич</w:t>
      </w:r>
      <w:r>
        <w:t></w:t>
      </w:r>
      <w:r>
        <w:rPr>
          <w:rFonts w:hint="eastAsia"/>
        </w:rPr>
        <w:t>та</w:t>
      </w:r>
      <w:r>
        <w:t></w:t>
      </w:r>
      <w:r>
        <w:rPr>
          <w:rFonts w:hint="eastAsia"/>
        </w:rPr>
        <w:t>багатьох</w:t>
      </w:r>
      <w:r>
        <w:t></w:t>
      </w:r>
      <w:r>
        <w:rPr>
          <w:rFonts w:hint="eastAsia"/>
        </w:rPr>
        <w:t>інших</w:t>
      </w:r>
      <w:r>
        <w:t></w:t>
      </w:r>
    </w:p>
    <w:p w:rsidR="00B32158" w:rsidRDefault="00B32158" w:rsidP="00B32158">
      <w:r>
        <w:rPr>
          <w:rFonts w:hint="eastAsia"/>
        </w:rPr>
        <w:t>Разом</w:t>
      </w:r>
      <w:r>
        <w:t></w:t>
      </w:r>
      <w:r>
        <w:rPr>
          <w:rFonts w:hint="eastAsia"/>
        </w:rPr>
        <w:t>з</w:t>
      </w:r>
      <w:r>
        <w:t></w:t>
      </w:r>
      <w:r>
        <w:rPr>
          <w:rFonts w:hint="eastAsia"/>
        </w:rPr>
        <w:t>тим</w:t>
      </w:r>
      <w:r>
        <w:t></w:t>
      </w:r>
      <w:r>
        <w:t></w:t>
      </w:r>
      <w:r>
        <w:rPr>
          <w:rFonts w:hint="eastAsia"/>
        </w:rPr>
        <w:t>ціла</w:t>
      </w:r>
      <w:r>
        <w:t></w:t>
      </w:r>
      <w:r>
        <w:rPr>
          <w:rFonts w:hint="eastAsia"/>
        </w:rPr>
        <w:t>низка</w:t>
      </w:r>
      <w:r>
        <w:t></w:t>
      </w:r>
      <w:r>
        <w:rPr>
          <w:rFonts w:hint="eastAsia"/>
        </w:rPr>
        <w:t>аспектів</w:t>
      </w:r>
      <w:r>
        <w:t></w:t>
      </w:r>
      <w:r>
        <w:rPr>
          <w:rFonts w:hint="eastAsia"/>
        </w:rPr>
        <w:t>цієї</w:t>
      </w:r>
      <w:r>
        <w:t></w:t>
      </w:r>
      <w:r>
        <w:rPr>
          <w:rFonts w:hint="eastAsia"/>
        </w:rPr>
        <w:t>багатогранної</w:t>
      </w:r>
      <w:r>
        <w:t></w:t>
      </w:r>
      <w:r>
        <w:rPr>
          <w:rFonts w:hint="eastAsia"/>
        </w:rPr>
        <w:t>науково</w:t>
      </w:r>
      <w:r>
        <w:t></w:t>
      </w:r>
      <w:r>
        <w:rPr>
          <w:rFonts w:hint="eastAsia"/>
        </w:rPr>
        <w:t>практичної</w:t>
      </w:r>
      <w:r>
        <w:t></w:t>
      </w:r>
      <w:r>
        <w:rPr>
          <w:rFonts w:hint="eastAsia"/>
        </w:rPr>
        <w:t>проблеми</w:t>
      </w:r>
      <w:r>
        <w:t></w:t>
      </w:r>
      <w:r>
        <w:rPr>
          <w:rFonts w:hint="eastAsia"/>
        </w:rPr>
        <w:t>залишаються</w:t>
      </w:r>
      <w:r>
        <w:t></w:t>
      </w:r>
      <w:r>
        <w:rPr>
          <w:rFonts w:hint="eastAsia"/>
        </w:rPr>
        <w:t>недостатньо</w:t>
      </w:r>
      <w:r>
        <w:t></w:t>
      </w:r>
      <w:r>
        <w:rPr>
          <w:rFonts w:hint="eastAsia"/>
        </w:rPr>
        <w:t>розкритими</w:t>
      </w:r>
      <w:r>
        <w:t></w:t>
      </w:r>
      <w:r>
        <w:t></w:t>
      </w:r>
      <w:r>
        <w:rPr>
          <w:rFonts w:hint="eastAsia"/>
        </w:rPr>
        <w:t>Це</w:t>
      </w:r>
      <w:r>
        <w:t></w:t>
      </w:r>
      <w:r>
        <w:rPr>
          <w:rFonts w:hint="eastAsia"/>
        </w:rPr>
        <w:t>стосується</w:t>
      </w:r>
      <w:r>
        <w:t></w:t>
      </w:r>
      <w:r>
        <w:rPr>
          <w:rFonts w:hint="eastAsia"/>
        </w:rPr>
        <w:t>насамперед</w:t>
      </w:r>
      <w:r>
        <w:t></w:t>
      </w:r>
      <w:r>
        <w:rPr>
          <w:rFonts w:hint="eastAsia"/>
        </w:rPr>
        <w:t>дослідження</w:t>
      </w:r>
      <w:r>
        <w:t></w:t>
      </w:r>
      <w:r>
        <w:rPr>
          <w:rFonts w:hint="eastAsia"/>
        </w:rPr>
        <w:t>теорії</w:t>
      </w:r>
      <w:r>
        <w:t></w:t>
      </w:r>
      <w:r>
        <w:rPr>
          <w:rFonts w:hint="eastAsia"/>
        </w:rPr>
        <w:t>інституціоналізації</w:t>
      </w:r>
      <w:r>
        <w:t></w:t>
      </w:r>
      <w:r>
        <w:rPr>
          <w:rFonts w:hint="eastAsia"/>
        </w:rPr>
        <w:t>світового</w:t>
      </w:r>
      <w:r>
        <w:t></w:t>
      </w:r>
      <w:r>
        <w:rPr>
          <w:rFonts w:hint="eastAsia"/>
        </w:rPr>
        <w:t>ринку</w:t>
      </w:r>
      <w:r>
        <w:t></w:t>
      </w:r>
      <w:r>
        <w:rPr>
          <w:rFonts w:hint="eastAsia"/>
        </w:rPr>
        <w:t>нерухомості</w:t>
      </w:r>
      <w:r>
        <w:t></w:t>
      </w:r>
      <w:r>
        <w:rPr>
          <w:rFonts w:hint="eastAsia"/>
        </w:rPr>
        <w:t>та</w:t>
      </w:r>
      <w:r>
        <w:t></w:t>
      </w:r>
      <w:r>
        <w:rPr>
          <w:rFonts w:hint="eastAsia"/>
        </w:rPr>
        <w:t>форм</w:t>
      </w:r>
      <w:r>
        <w:t></w:t>
      </w:r>
      <w:r>
        <w:rPr>
          <w:rFonts w:hint="eastAsia"/>
        </w:rPr>
        <w:t>і</w:t>
      </w:r>
      <w:r>
        <w:t></w:t>
      </w:r>
      <w:r>
        <w:rPr>
          <w:rFonts w:hint="eastAsia"/>
        </w:rPr>
        <w:t>рівнів</w:t>
      </w:r>
      <w:r>
        <w:t></w:t>
      </w:r>
      <w:r>
        <w:rPr>
          <w:rFonts w:hint="eastAsia"/>
        </w:rPr>
        <w:t>його</w:t>
      </w:r>
      <w:r>
        <w:t></w:t>
      </w:r>
      <w:r>
        <w:rPr>
          <w:rFonts w:hint="eastAsia"/>
        </w:rPr>
        <w:t>глобалізаційної</w:t>
      </w:r>
      <w:r>
        <w:t></w:t>
      </w:r>
      <w:r>
        <w:rPr>
          <w:rFonts w:hint="eastAsia"/>
        </w:rPr>
        <w:t>трансформації</w:t>
      </w:r>
      <w:r>
        <w:t></w:t>
      </w:r>
      <w:r>
        <w:t></w:t>
      </w:r>
      <w:r>
        <w:rPr>
          <w:rFonts w:hint="eastAsia"/>
        </w:rPr>
        <w:t>Недостатньо</w:t>
      </w:r>
      <w:r>
        <w:t></w:t>
      </w:r>
      <w:r>
        <w:rPr>
          <w:rFonts w:hint="eastAsia"/>
        </w:rPr>
        <w:t>розробленими</w:t>
      </w:r>
      <w:r>
        <w:t></w:t>
      </w:r>
      <w:r>
        <w:rPr>
          <w:rFonts w:hint="eastAsia"/>
        </w:rPr>
        <w:t>є</w:t>
      </w:r>
      <w:r>
        <w:t></w:t>
      </w:r>
      <w:r>
        <w:rPr>
          <w:rFonts w:hint="eastAsia"/>
        </w:rPr>
        <w:t>питання</w:t>
      </w:r>
      <w:r>
        <w:t></w:t>
      </w:r>
      <w:r>
        <w:rPr>
          <w:rFonts w:hint="eastAsia"/>
        </w:rPr>
        <w:t>щодо</w:t>
      </w:r>
      <w:r>
        <w:t></w:t>
      </w:r>
      <w:r>
        <w:rPr>
          <w:rFonts w:hint="eastAsia"/>
        </w:rPr>
        <w:t>домінуючих</w:t>
      </w:r>
      <w:r>
        <w:t></w:t>
      </w:r>
      <w:r>
        <w:rPr>
          <w:rFonts w:hint="eastAsia"/>
        </w:rPr>
        <w:t>інвестиційних</w:t>
      </w:r>
      <w:r>
        <w:t></w:t>
      </w:r>
      <w:r>
        <w:rPr>
          <w:rFonts w:hint="eastAsia"/>
        </w:rPr>
        <w:t>стратегій</w:t>
      </w:r>
      <w:r>
        <w:t></w:t>
      </w:r>
      <w:r>
        <w:rPr>
          <w:rFonts w:hint="eastAsia"/>
        </w:rPr>
        <w:t>на</w:t>
      </w:r>
      <w:r>
        <w:t></w:t>
      </w:r>
      <w:r>
        <w:rPr>
          <w:rFonts w:hint="eastAsia"/>
        </w:rPr>
        <w:t>глобальному</w:t>
      </w:r>
      <w:r>
        <w:t></w:t>
      </w:r>
      <w:r>
        <w:rPr>
          <w:rFonts w:hint="eastAsia"/>
        </w:rPr>
        <w:t>ринку</w:t>
      </w:r>
      <w:r>
        <w:t></w:t>
      </w:r>
      <w:r>
        <w:rPr>
          <w:rFonts w:hint="eastAsia"/>
        </w:rPr>
        <w:t>нерухомості</w:t>
      </w:r>
      <w:r>
        <w:t></w:t>
      </w:r>
      <w:r>
        <w:rPr>
          <w:rFonts w:hint="eastAsia"/>
        </w:rPr>
        <w:t>та</w:t>
      </w:r>
      <w:r>
        <w:t></w:t>
      </w:r>
      <w:r>
        <w:rPr>
          <w:rFonts w:hint="eastAsia"/>
        </w:rPr>
        <w:t>ролі</w:t>
      </w:r>
      <w:r>
        <w:t></w:t>
      </w:r>
      <w:r>
        <w:rPr>
          <w:rFonts w:hint="eastAsia"/>
        </w:rPr>
        <w:t>іпотечного</w:t>
      </w:r>
      <w:r>
        <w:t></w:t>
      </w:r>
      <w:r>
        <w:rPr>
          <w:rFonts w:hint="eastAsia"/>
        </w:rPr>
        <w:t>кредитування</w:t>
      </w:r>
      <w:r>
        <w:t></w:t>
      </w:r>
      <w:r>
        <w:rPr>
          <w:rFonts w:hint="eastAsia"/>
        </w:rPr>
        <w:t>у</w:t>
      </w:r>
      <w:r>
        <w:t></w:t>
      </w:r>
      <w:r>
        <w:rPr>
          <w:rFonts w:hint="eastAsia"/>
        </w:rPr>
        <w:t>його</w:t>
      </w:r>
      <w:r>
        <w:t></w:t>
      </w:r>
      <w:r>
        <w:rPr>
          <w:rFonts w:hint="eastAsia"/>
        </w:rPr>
        <w:t>структурній</w:t>
      </w:r>
      <w:r>
        <w:t></w:t>
      </w:r>
      <w:r>
        <w:rPr>
          <w:rFonts w:hint="eastAsia"/>
        </w:rPr>
        <w:t>динаміці</w:t>
      </w:r>
      <w:r>
        <w:t></w:t>
      </w:r>
      <w:r>
        <w:t></w:t>
      </w:r>
      <w:r>
        <w:rPr>
          <w:rFonts w:hint="eastAsia"/>
        </w:rPr>
        <w:t>Крім</w:t>
      </w:r>
      <w:r>
        <w:t></w:t>
      </w:r>
      <w:r>
        <w:rPr>
          <w:rFonts w:hint="eastAsia"/>
        </w:rPr>
        <w:t>того</w:t>
      </w:r>
      <w:r>
        <w:t></w:t>
      </w:r>
      <w:r>
        <w:t></w:t>
      </w:r>
      <w:r>
        <w:rPr>
          <w:rFonts w:hint="eastAsia"/>
        </w:rPr>
        <w:t>надзвичайно</w:t>
      </w:r>
      <w:r>
        <w:t></w:t>
      </w:r>
      <w:r>
        <w:rPr>
          <w:rFonts w:hint="eastAsia"/>
        </w:rPr>
        <w:t>актуальним</w:t>
      </w:r>
      <w:r>
        <w:t></w:t>
      </w:r>
      <w:r>
        <w:rPr>
          <w:rFonts w:hint="eastAsia"/>
        </w:rPr>
        <w:t>на</w:t>
      </w:r>
      <w:r>
        <w:t></w:t>
      </w:r>
      <w:r>
        <w:rPr>
          <w:rFonts w:hint="eastAsia"/>
        </w:rPr>
        <w:t>сьогодні</w:t>
      </w:r>
      <w:r>
        <w:t></w:t>
      </w:r>
      <w:r>
        <w:rPr>
          <w:rFonts w:hint="eastAsia"/>
        </w:rPr>
        <w:t>є</w:t>
      </w:r>
      <w:r>
        <w:t></w:t>
      </w:r>
      <w:r>
        <w:rPr>
          <w:rFonts w:hint="eastAsia"/>
        </w:rPr>
        <w:t>також</w:t>
      </w:r>
      <w:r>
        <w:t></w:t>
      </w:r>
      <w:r>
        <w:rPr>
          <w:rFonts w:hint="eastAsia"/>
        </w:rPr>
        <w:t>обґрунтування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розбудови</w:t>
      </w:r>
      <w:r>
        <w:t></w:t>
      </w:r>
      <w:r>
        <w:rPr>
          <w:rFonts w:hint="eastAsia"/>
        </w:rPr>
        <w:t>ринку</w:t>
      </w:r>
      <w:r>
        <w:t></w:t>
      </w:r>
      <w:r>
        <w:rPr>
          <w:rFonts w:hint="eastAsia"/>
        </w:rPr>
        <w:t>нерухомості</w:t>
      </w:r>
      <w:r>
        <w:t></w:t>
      </w:r>
      <w:r>
        <w:rPr>
          <w:rFonts w:hint="eastAsia"/>
        </w:rPr>
        <w:t>України</w:t>
      </w:r>
      <w:r>
        <w:t></w:t>
      </w:r>
      <w:r>
        <w:rPr>
          <w:rFonts w:hint="eastAsia"/>
        </w:rPr>
        <w:t>у</w:t>
      </w:r>
      <w:r>
        <w:t></w:t>
      </w:r>
      <w:r>
        <w:rPr>
          <w:rFonts w:hint="eastAsia"/>
        </w:rPr>
        <w:t>контексті</w:t>
      </w:r>
      <w:r>
        <w:t></w:t>
      </w:r>
      <w:r>
        <w:rPr>
          <w:rFonts w:hint="eastAsia"/>
        </w:rPr>
        <w:t>його</w:t>
      </w:r>
      <w:r>
        <w:t></w:t>
      </w:r>
      <w:r>
        <w:rPr>
          <w:rFonts w:hint="eastAsia"/>
        </w:rPr>
        <w:t>перетворення</w:t>
      </w:r>
      <w:r>
        <w:t></w:t>
      </w:r>
      <w:r>
        <w:rPr>
          <w:rFonts w:hint="eastAsia"/>
        </w:rPr>
        <w:t>у</w:t>
      </w:r>
      <w:r>
        <w:t></w:t>
      </w:r>
      <w:r>
        <w:rPr>
          <w:rFonts w:hint="eastAsia"/>
        </w:rPr>
        <w:t>важливий</w:t>
      </w:r>
      <w:r>
        <w:t></w:t>
      </w:r>
      <w:r>
        <w:rPr>
          <w:rFonts w:hint="eastAsia"/>
        </w:rPr>
        <w:t>драйвер</w:t>
      </w:r>
      <w:r>
        <w:t></w:t>
      </w:r>
      <w:r>
        <w:rPr>
          <w:rFonts w:hint="eastAsia"/>
        </w:rPr>
        <w:t>макроекономічного</w:t>
      </w:r>
      <w:r>
        <w:t></w:t>
      </w:r>
      <w:r>
        <w:rPr>
          <w:rFonts w:hint="eastAsia"/>
        </w:rPr>
        <w:t>зростання</w:t>
      </w:r>
      <w:r>
        <w:t></w:t>
      </w:r>
      <w:r>
        <w:t></w:t>
      </w:r>
      <w:r>
        <w:rPr>
          <w:rFonts w:hint="eastAsia"/>
        </w:rPr>
        <w:t>Таким</w:t>
      </w:r>
      <w:r>
        <w:t></w:t>
      </w:r>
      <w:r>
        <w:rPr>
          <w:rFonts w:hint="eastAsia"/>
        </w:rPr>
        <w:t>чином</w:t>
      </w:r>
      <w:r>
        <w:t></w:t>
      </w:r>
      <w:r>
        <w:t></w:t>
      </w:r>
      <w:r>
        <w:rPr>
          <w:rFonts w:hint="eastAsia"/>
        </w:rPr>
        <w:t>системне</w:t>
      </w:r>
      <w:r>
        <w:t></w:t>
      </w:r>
      <w:r>
        <w:rPr>
          <w:rFonts w:hint="eastAsia"/>
        </w:rPr>
        <w:t>дослідження</w:t>
      </w:r>
      <w:r>
        <w:t></w:t>
      </w:r>
      <w:r>
        <w:rPr>
          <w:rFonts w:hint="eastAsia"/>
        </w:rPr>
        <w:t>глобальних</w:t>
      </w:r>
      <w:r>
        <w:t></w:t>
      </w:r>
      <w:r>
        <w:rPr>
          <w:rFonts w:hint="eastAsia"/>
        </w:rPr>
        <w:t>трансформацій</w:t>
      </w:r>
      <w:r>
        <w:t></w:t>
      </w:r>
      <w:r>
        <w:rPr>
          <w:rFonts w:hint="eastAsia"/>
        </w:rPr>
        <w:t>світового</w:t>
      </w:r>
      <w:r>
        <w:t></w:t>
      </w:r>
      <w:r>
        <w:rPr>
          <w:rFonts w:hint="eastAsia"/>
        </w:rPr>
        <w:t>ринку</w:t>
      </w:r>
      <w:r>
        <w:t></w:t>
      </w:r>
      <w:r>
        <w:rPr>
          <w:rFonts w:hint="eastAsia"/>
        </w:rPr>
        <w:t>нерухомості</w:t>
      </w:r>
      <w:r>
        <w:t></w:t>
      </w:r>
      <w:r>
        <w:rPr>
          <w:rFonts w:hint="eastAsia"/>
        </w:rPr>
        <w:t>є</w:t>
      </w:r>
      <w:r>
        <w:t></w:t>
      </w:r>
      <w:r>
        <w:rPr>
          <w:rFonts w:hint="eastAsia"/>
        </w:rPr>
        <w:t>дуже</w:t>
      </w:r>
      <w:r>
        <w:t></w:t>
      </w:r>
      <w:r>
        <w:rPr>
          <w:rFonts w:hint="eastAsia"/>
        </w:rPr>
        <w:t>важливим</w:t>
      </w:r>
      <w:r>
        <w:t></w:t>
      </w:r>
      <w:r>
        <w:rPr>
          <w:rFonts w:hint="eastAsia"/>
        </w:rPr>
        <w:t>як</w:t>
      </w:r>
      <w:r>
        <w:t></w:t>
      </w:r>
      <w:r>
        <w:rPr>
          <w:rFonts w:hint="eastAsia"/>
        </w:rPr>
        <w:t>у</w:t>
      </w:r>
      <w:r>
        <w:t></w:t>
      </w:r>
      <w:r>
        <w:rPr>
          <w:rFonts w:hint="eastAsia"/>
        </w:rPr>
        <w:t>теоретичному</w:t>
      </w:r>
      <w:r>
        <w:t></w:t>
      </w:r>
      <w:r>
        <w:t></w:t>
      </w:r>
      <w:r>
        <w:rPr>
          <w:rFonts w:hint="eastAsia"/>
        </w:rPr>
        <w:t>так</w:t>
      </w:r>
      <w:r>
        <w:t></w:t>
      </w:r>
      <w:r>
        <w:rPr>
          <w:rFonts w:hint="eastAsia"/>
        </w:rPr>
        <w:t>і</w:t>
      </w:r>
      <w:r>
        <w:t></w:t>
      </w:r>
      <w:r>
        <w:rPr>
          <w:rFonts w:hint="eastAsia"/>
        </w:rPr>
        <w:t>в</w:t>
      </w:r>
      <w:r>
        <w:t></w:t>
      </w:r>
      <w:r>
        <w:rPr>
          <w:rFonts w:hint="eastAsia"/>
        </w:rPr>
        <w:t>практичному</w:t>
      </w:r>
      <w:r>
        <w:t></w:t>
      </w:r>
      <w:r>
        <w:rPr>
          <w:rFonts w:hint="eastAsia"/>
        </w:rPr>
        <w:t>плані</w:t>
      </w:r>
      <w:r>
        <w:t></w:t>
      </w:r>
      <w:r>
        <w:t></w:t>
      </w:r>
      <w:r>
        <w:rPr>
          <w:rFonts w:hint="eastAsia"/>
        </w:rPr>
        <w:t>що</w:t>
      </w:r>
      <w:r>
        <w:t></w:t>
      </w:r>
      <w:r>
        <w:rPr>
          <w:rFonts w:hint="eastAsia"/>
        </w:rPr>
        <w:t>обумовило</w:t>
      </w:r>
      <w:r>
        <w:t></w:t>
      </w:r>
      <w:r>
        <w:rPr>
          <w:rFonts w:hint="eastAsia"/>
        </w:rPr>
        <w:t>вибір</w:t>
      </w:r>
      <w:r>
        <w:t></w:t>
      </w:r>
      <w:r>
        <w:rPr>
          <w:rFonts w:hint="eastAsia"/>
        </w:rPr>
        <w:t>теми</w:t>
      </w:r>
      <w:r>
        <w:t></w:t>
      </w:r>
      <w:r>
        <w:rPr>
          <w:rFonts w:hint="eastAsia"/>
        </w:rPr>
        <w:t>дисертації</w:t>
      </w:r>
      <w:r>
        <w:t></w:t>
      </w:r>
      <w:r>
        <w:t></w:t>
      </w:r>
      <w:r>
        <w:rPr>
          <w:rFonts w:hint="eastAsia"/>
        </w:rPr>
        <w:t>її</w:t>
      </w:r>
      <w:r>
        <w:t></w:t>
      </w:r>
      <w:r>
        <w:rPr>
          <w:rFonts w:hint="eastAsia"/>
        </w:rPr>
        <w:t>мету</w:t>
      </w:r>
      <w:r>
        <w:t></w:t>
      </w:r>
      <w:r>
        <w:rPr>
          <w:rFonts w:hint="eastAsia"/>
        </w:rPr>
        <w:t>та</w:t>
      </w:r>
      <w:r>
        <w:t></w:t>
      </w:r>
      <w:r>
        <w:rPr>
          <w:rFonts w:hint="eastAsia"/>
        </w:rPr>
        <w:t>завдання</w:t>
      </w:r>
      <w:r>
        <w:t></w:t>
      </w:r>
    </w:p>
    <w:p w:rsidR="00B32158" w:rsidRDefault="00B32158" w:rsidP="00B32158">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Дисертаційну</w:t>
      </w:r>
      <w:r>
        <w:t></w:t>
      </w:r>
      <w:r>
        <w:rPr>
          <w:rFonts w:hint="eastAsia"/>
        </w:rPr>
        <w:t>роботу</w:t>
      </w:r>
      <w:r>
        <w:t></w:t>
      </w:r>
      <w:r>
        <w:rPr>
          <w:rFonts w:hint="eastAsia"/>
        </w:rPr>
        <w:t>виконано</w:t>
      </w:r>
      <w:r>
        <w:t></w:t>
      </w:r>
      <w:r>
        <w:rPr>
          <w:rFonts w:hint="eastAsia"/>
        </w:rPr>
        <w:t>відповідно</w:t>
      </w:r>
      <w:r>
        <w:t></w:t>
      </w:r>
      <w:r>
        <w:rPr>
          <w:rFonts w:hint="eastAsia"/>
        </w:rPr>
        <w:t>до</w:t>
      </w:r>
      <w:r>
        <w:t></w:t>
      </w:r>
      <w:r>
        <w:rPr>
          <w:rFonts w:hint="eastAsia"/>
        </w:rPr>
        <w:t>плану</w:t>
      </w:r>
      <w:r>
        <w:t></w:t>
      </w:r>
      <w:r>
        <w:rPr>
          <w:rFonts w:hint="eastAsia"/>
        </w:rPr>
        <w:t>міжкафедральної</w:t>
      </w:r>
      <w:r>
        <w:t></w:t>
      </w:r>
      <w:r>
        <w:rPr>
          <w:rFonts w:hint="eastAsia"/>
        </w:rPr>
        <w:t>науково</w:t>
      </w:r>
      <w:r>
        <w:t></w:t>
      </w:r>
      <w:r>
        <w:rPr>
          <w:rFonts w:hint="eastAsia"/>
        </w:rPr>
        <w:t>дослідної</w:t>
      </w:r>
      <w:r>
        <w:t></w:t>
      </w:r>
      <w:r>
        <w:rPr>
          <w:rFonts w:hint="eastAsia"/>
        </w:rPr>
        <w:t>теми</w:t>
      </w:r>
      <w:r>
        <w:t></w:t>
      </w:r>
      <w:r>
        <w:rPr>
          <w:rFonts w:hint="eastAsia"/>
        </w:rPr>
        <w:t>факультету</w:t>
      </w:r>
      <w:r>
        <w:t></w:t>
      </w:r>
      <w:r>
        <w:rPr>
          <w:rFonts w:hint="eastAsia"/>
        </w:rPr>
        <w:t>міжнародної</w:t>
      </w:r>
      <w:r>
        <w:t></w:t>
      </w:r>
      <w:r>
        <w:rPr>
          <w:rFonts w:hint="eastAsia"/>
        </w:rPr>
        <w:t>економіки</w:t>
      </w:r>
      <w:r>
        <w:t></w:t>
      </w:r>
      <w:r>
        <w:rPr>
          <w:rFonts w:hint="eastAsia"/>
        </w:rPr>
        <w:t>і</w:t>
      </w:r>
      <w:r>
        <w:t></w:t>
      </w:r>
      <w:r>
        <w:rPr>
          <w:rFonts w:hint="eastAsia"/>
        </w:rPr>
        <w:t>менеджменту</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Стратегії</w:t>
      </w:r>
      <w:r>
        <w:t></w:t>
      </w:r>
      <w:r>
        <w:rPr>
          <w:rFonts w:hint="eastAsia"/>
        </w:rPr>
        <w:t>національного</w:t>
      </w:r>
      <w:r>
        <w:t></w:t>
      </w:r>
      <w:r>
        <w:rPr>
          <w:rFonts w:hint="eastAsia"/>
        </w:rPr>
        <w:t>розвитку</w:t>
      </w:r>
      <w:r>
        <w:t></w:t>
      </w:r>
      <w:r>
        <w:rPr>
          <w:rFonts w:hint="eastAsia"/>
        </w:rPr>
        <w:t>в</w:t>
      </w:r>
      <w:r>
        <w:t></w:t>
      </w:r>
      <w:r>
        <w:rPr>
          <w:rFonts w:hint="eastAsia"/>
        </w:rPr>
        <w:t>парадигмі</w:t>
      </w:r>
      <w:r>
        <w:t></w:t>
      </w:r>
      <w:r>
        <w:rPr>
          <w:rFonts w:hint="eastAsia"/>
        </w:rPr>
        <w:t>глобальної</w:t>
      </w:r>
      <w:r>
        <w:t></w:t>
      </w:r>
      <w:r>
        <w:rPr>
          <w:rFonts w:hint="eastAsia"/>
        </w:rPr>
        <w:t>економічної</w:t>
      </w:r>
      <w:r>
        <w:t></w:t>
      </w:r>
      <w:r>
        <w:rPr>
          <w:rFonts w:hint="eastAsia"/>
        </w:rPr>
        <w:t>політики</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rPr>
          <w:rFonts w:hint="eastAsia"/>
        </w:rPr>
        <w:t>Результати</w:t>
      </w:r>
      <w:r>
        <w:t></w:t>
      </w:r>
      <w:r>
        <w:rPr>
          <w:rFonts w:hint="eastAsia"/>
        </w:rPr>
        <w:t>досліджень</w:t>
      </w:r>
      <w:r>
        <w:t></w:t>
      </w:r>
      <w:r>
        <w:rPr>
          <w:rFonts w:hint="eastAsia"/>
        </w:rPr>
        <w:t>автора</w:t>
      </w:r>
      <w:r>
        <w:t></w:t>
      </w:r>
      <w:r>
        <w:rPr>
          <w:rFonts w:hint="eastAsia"/>
        </w:rPr>
        <w:t>було</w:t>
      </w:r>
      <w:r>
        <w:t></w:t>
      </w:r>
      <w:r>
        <w:rPr>
          <w:rFonts w:hint="eastAsia"/>
        </w:rPr>
        <w:t>використані</w:t>
      </w:r>
      <w:r>
        <w:t></w:t>
      </w:r>
      <w:r>
        <w:rPr>
          <w:rFonts w:hint="eastAsia"/>
        </w:rPr>
        <w:t>при</w:t>
      </w:r>
      <w:r>
        <w:t></w:t>
      </w:r>
      <w:r>
        <w:rPr>
          <w:rFonts w:hint="eastAsia"/>
        </w:rPr>
        <w:t>підготовці</w:t>
      </w:r>
      <w:r>
        <w:t></w:t>
      </w:r>
      <w:r>
        <w:rPr>
          <w:rFonts w:hint="eastAsia"/>
        </w:rPr>
        <w:t>розділів</w:t>
      </w:r>
      <w:r>
        <w:t></w:t>
      </w:r>
      <w:r>
        <w:t></w:t>
      </w:r>
      <w:r>
        <w:rPr>
          <w:rFonts w:hint="eastAsia"/>
        </w:rPr>
        <w:t>Глобальні</w:t>
      </w:r>
      <w:r>
        <w:t></w:t>
      </w:r>
      <w:r>
        <w:rPr>
          <w:rFonts w:hint="eastAsia"/>
        </w:rPr>
        <w:t>трансформації</w:t>
      </w:r>
      <w:r>
        <w:t></w:t>
      </w:r>
      <w:r>
        <w:rPr>
          <w:rFonts w:hint="eastAsia"/>
        </w:rPr>
        <w:t>ринку</w:t>
      </w:r>
      <w:r>
        <w:t></w:t>
      </w:r>
      <w:r>
        <w:rPr>
          <w:rFonts w:hint="eastAsia"/>
        </w:rPr>
        <w:t>нерухомості</w:t>
      </w:r>
      <w:r>
        <w:t></w:t>
      </w:r>
      <w:r>
        <w:t></w:t>
      </w:r>
      <w:r>
        <w:rPr>
          <w:rFonts w:hint="eastAsia"/>
        </w:rPr>
        <w:t>та</w:t>
      </w:r>
      <w:r>
        <w:t></w:t>
      </w:r>
      <w:r>
        <w:t></w:t>
      </w:r>
      <w:r>
        <w:rPr>
          <w:rFonts w:hint="eastAsia"/>
        </w:rPr>
        <w:t>Іпотечні</w:t>
      </w:r>
      <w:r>
        <w:t></w:t>
      </w:r>
      <w:r>
        <w:rPr>
          <w:rFonts w:hint="eastAsia"/>
        </w:rPr>
        <w:t>механізми</w:t>
      </w:r>
      <w:r>
        <w:t></w:t>
      </w:r>
      <w:r>
        <w:rPr>
          <w:rFonts w:hint="eastAsia"/>
        </w:rPr>
        <w:t>розвитку</w:t>
      </w:r>
      <w:r>
        <w:t></w:t>
      </w:r>
      <w:r>
        <w:rPr>
          <w:rFonts w:hint="eastAsia"/>
        </w:rPr>
        <w:t>житлового</w:t>
      </w:r>
      <w:r>
        <w:t></w:t>
      </w:r>
      <w:r>
        <w:rPr>
          <w:rFonts w:hint="eastAsia"/>
        </w:rPr>
        <w:t>будівництва</w:t>
      </w:r>
      <w:r>
        <w:t></w:t>
      </w:r>
      <w:r>
        <w:t></w:t>
      </w:r>
    </w:p>
    <w:p w:rsidR="00B32158" w:rsidRDefault="00B32158" w:rsidP="00B32158">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дисертації</w:t>
      </w:r>
      <w:r>
        <w:t></w:t>
      </w:r>
      <w:r>
        <w:rPr>
          <w:rFonts w:hint="eastAsia"/>
        </w:rPr>
        <w:t>є</w:t>
      </w:r>
      <w:r>
        <w:t></w:t>
      </w:r>
      <w:r>
        <w:rPr>
          <w:rFonts w:hint="eastAsia"/>
        </w:rPr>
        <w:t>комплексне</w:t>
      </w:r>
      <w:r>
        <w:t></w:t>
      </w:r>
      <w:r>
        <w:rPr>
          <w:rFonts w:hint="eastAsia"/>
        </w:rPr>
        <w:t>дослідження</w:t>
      </w:r>
      <w:r>
        <w:t></w:t>
      </w:r>
      <w:r>
        <w:rPr>
          <w:rFonts w:hint="eastAsia"/>
        </w:rPr>
        <w:t>теорії</w:t>
      </w:r>
      <w:r>
        <w:t></w:t>
      </w:r>
      <w:r>
        <w:rPr>
          <w:rFonts w:hint="eastAsia"/>
        </w:rPr>
        <w:t>інституціоналізації</w:t>
      </w:r>
      <w:r>
        <w:t></w:t>
      </w:r>
      <w:r>
        <w:rPr>
          <w:rFonts w:hint="eastAsia"/>
        </w:rPr>
        <w:t>світового</w:t>
      </w:r>
      <w:r>
        <w:t></w:t>
      </w:r>
      <w:r>
        <w:rPr>
          <w:rFonts w:hint="eastAsia"/>
        </w:rPr>
        <w:t>ринку</w:t>
      </w:r>
      <w:r>
        <w:t></w:t>
      </w:r>
      <w:r>
        <w:rPr>
          <w:rFonts w:hint="eastAsia"/>
        </w:rPr>
        <w:t>нерухомості</w:t>
      </w:r>
      <w:r>
        <w:t></w:t>
      </w:r>
      <w:r>
        <w:t></w:t>
      </w:r>
      <w:r>
        <w:rPr>
          <w:rFonts w:hint="eastAsia"/>
        </w:rPr>
        <w:t>системна</w:t>
      </w:r>
      <w:r>
        <w:t></w:t>
      </w:r>
      <w:r>
        <w:rPr>
          <w:rFonts w:hint="eastAsia"/>
        </w:rPr>
        <w:t>оцінка</w:t>
      </w:r>
      <w:r>
        <w:t></w:t>
      </w:r>
      <w:r>
        <w:rPr>
          <w:rFonts w:hint="eastAsia"/>
        </w:rPr>
        <w:t>форм</w:t>
      </w:r>
      <w:r>
        <w:t></w:t>
      </w:r>
      <w:r>
        <w:rPr>
          <w:rFonts w:hint="eastAsia"/>
        </w:rPr>
        <w:t>і</w:t>
      </w:r>
      <w:r>
        <w:t></w:t>
      </w:r>
      <w:r>
        <w:rPr>
          <w:rFonts w:hint="eastAsia"/>
        </w:rPr>
        <w:t>рівнів</w:t>
      </w:r>
      <w:r>
        <w:t></w:t>
      </w:r>
      <w:r>
        <w:rPr>
          <w:rFonts w:hint="eastAsia"/>
        </w:rPr>
        <w:t>його</w:t>
      </w:r>
      <w:r>
        <w:t></w:t>
      </w:r>
      <w:r>
        <w:rPr>
          <w:rFonts w:hint="eastAsia"/>
        </w:rPr>
        <w:t>глобалізаційної</w:t>
      </w:r>
      <w:r>
        <w:t></w:t>
      </w:r>
      <w:r>
        <w:rPr>
          <w:rFonts w:hint="eastAsia"/>
        </w:rPr>
        <w:t>трансформації</w:t>
      </w:r>
      <w:r>
        <w:t></w:t>
      </w:r>
      <w:r>
        <w:rPr>
          <w:rFonts w:hint="eastAsia"/>
        </w:rPr>
        <w:t>та</w:t>
      </w:r>
      <w:r>
        <w:t></w:t>
      </w:r>
      <w:r>
        <w:rPr>
          <w:rFonts w:hint="eastAsia"/>
        </w:rPr>
        <w:t>обґрунтування</w:t>
      </w:r>
      <w:r>
        <w:t></w:t>
      </w:r>
      <w:r>
        <w:rPr>
          <w:rFonts w:hint="eastAsia"/>
        </w:rPr>
        <w:t>організаційно</w:t>
      </w:r>
      <w:r>
        <w:t></w:t>
      </w:r>
      <w:r>
        <w:t></w:t>
      </w:r>
      <w:r>
        <w:rPr>
          <w:rFonts w:hint="eastAsia"/>
        </w:rPr>
        <w:t>економічного</w:t>
      </w:r>
      <w:r>
        <w:t></w:t>
      </w:r>
      <w:r>
        <w:rPr>
          <w:rFonts w:hint="eastAsia"/>
        </w:rPr>
        <w:t>механізму</w:t>
      </w:r>
      <w:r>
        <w:t></w:t>
      </w:r>
      <w:r>
        <w:rPr>
          <w:rFonts w:hint="eastAsia"/>
        </w:rPr>
        <w:t>розвитку</w:t>
      </w:r>
      <w:r>
        <w:t></w:t>
      </w:r>
      <w:r>
        <w:rPr>
          <w:rFonts w:hint="eastAsia"/>
        </w:rPr>
        <w:t>ринку</w:t>
      </w:r>
      <w:r>
        <w:t></w:t>
      </w:r>
      <w:r>
        <w:rPr>
          <w:rFonts w:hint="eastAsia"/>
        </w:rPr>
        <w:t>нерухомості</w:t>
      </w:r>
      <w:r>
        <w:t></w:t>
      </w:r>
      <w:r>
        <w:rPr>
          <w:rFonts w:hint="eastAsia"/>
        </w:rPr>
        <w:t>в</w:t>
      </w:r>
      <w:r>
        <w:t></w:t>
      </w:r>
      <w:r>
        <w:rPr>
          <w:rFonts w:hint="eastAsia"/>
        </w:rPr>
        <w:t>Україні</w:t>
      </w:r>
      <w:r>
        <w:t></w:t>
      </w:r>
      <w:r>
        <w:rPr>
          <w:rFonts w:hint="eastAsia"/>
        </w:rPr>
        <w:t>у</w:t>
      </w:r>
      <w:r>
        <w:t></w:t>
      </w:r>
      <w:r>
        <w:rPr>
          <w:rFonts w:hint="eastAsia"/>
        </w:rPr>
        <w:t>контексті</w:t>
      </w:r>
      <w:r>
        <w:t></w:t>
      </w:r>
      <w:r>
        <w:rPr>
          <w:rFonts w:hint="eastAsia"/>
        </w:rPr>
        <w:t>його</w:t>
      </w:r>
      <w:r>
        <w:t></w:t>
      </w:r>
      <w:r>
        <w:rPr>
          <w:rFonts w:hint="eastAsia"/>
        </w:rPr>
        <w:t>перетворення</w:t>
      </w:r>
      <w:r>
        <w:t></w:t>
      </w:r>
      <w:r>
        <w:rPr>
          <w:rFonts w:hint="eastAsia"/>
        </w:rPr>
        <w:t>у</w:t>
      </w:r>
      <w:r>
        <w:t></w:t>
      </w:r>
      <w:r>
        <w:rPr>
          <w:rFonts w:hint="eastAsia"/>
        </w:rPr>
        <w:t>важливе</w:t>
      </w:r>
      <w:r>
        <w:t></w:t>
      </w:r>
      <w:r>
        <w:rPr>
          <w:rFonts w:hint="eastAsia"/>
        </w:rPr>
        <w:t>джерело</w:t>
      </w:r>
      <w:r>
        <w:t></w:t>
      </w:r>
      <w:r>
        <w:rPr>
          <w:rFonts w:hint="eastAsia"/>
        </w:rPr>
        <w:t>реального</w:t>
      </w:r>
      <w:r>
        <w:t></w:t>
      </w:r>
      <w:r>
        <w:rPr>
          <w:rFonts w:hint="eastAsia"/>
        </w:rPr>
        <w:t>капіталу</w:t>
      </w:r>
      <w:r>
        <w:t></w:t>
      </w:r>
    </w:p>
    <w:p w:rsidR="00B32158" w:rsidRDefault="00B32158" w:rsidP="00B32158">
      <w:r>
        <w:t></w:t>
      </w:r>
    </w:p>
    <w:p w:rsidR="00B32158" w:rsidRDefault="00B32158" w:rsidP="00B32158"/>
    <w:p w:rsidR="00B32158" w:rsidRDefault="00B32158" w:rsidP="00B32158">
      <w:r>
        <w:rPr>
          <w:rFonts w:hint="eastAsia"/>
        </w:rPr>
        <w:t>Виходячи</w:t>
      </w:r>
      <w:r>
        <w:t></w:t>
      </w:r>
      <w:r>
        <w:rPr>
          <w:rFonts w:hint="eastAsia"/>
        </w:rPr>
        <w:t>з</w:t>
      </w:r>
      <w:r>
        <w:t></w:t>
      </w:r>
      <w:r>
        <w:rPr>
          <w:rFonts w:hint="eastAsia"/>
        </w:rPr>
        <w:t>мети</w:t>
      </w:r>
      <w:r>
        <w:t></w:t>
      </w:r>
      <w:r>
        <w:rPr>
          <w:rFonts w:hint="eastAsia"/>
        </w:rPr>
        <w:t>дослідження</w:t>
      </w:r>
      <w:r>
        <w:t></w:t>
      </w:r>
      <w:r>
        <w:t></w:t>
      </w:r>
      <w:r>
        <w:rPr>
          <w:rFonts w:hint="eastAsia"/>
        </w:rPr>
        <w:t>у</w:t>
      </w:r>
      <w:r>
        <w:t></w:t>
      </w:r>
      <w:r>
        <w:rPr>
          <w:rFonts w:hint="eastAsia"/>
        </w:rPr>
        <w:t>роботі</w:t>
      </w:r>
      <w:r>
        <w:t></w:t>
      </w:r>
      <w:r>
        <w:rPr>
          <w:rFonts w:hint="eastAsia"/>
        </w:rPr>
        <w:t>поставлено</w:t>
      </w:r>
      <w:r>
        <w:t></w:t>
      </w:r>
      <w:r>
        <w:rPr>
          <w:rFonts w:hint="eastAsia"/>
        </w:rPr>
        <w:t>та</w:t>
      </w:r>
      <w:r>
        <w:t></w:t>
      </w:r>
      <w:r>
        <w:rPr>
          <w:rFonts w:hint="eastAsia"/>
        </w:rPr>
        <w:t>вирішено</w:t>
      </w:r>
      <w:r>
        <w:t></w:t>
      </w:r>
      <w:r>
        <w:rPr>
          <w:rFonts w:hint="eastAsia"/>
        </w:rPr>
        <w:t>такі</w:t>
      </w:r>
      <w:r>
        <w:t></w:t>
      </w:r>
      <w:r>
        <w:rPr>
          <w:rFonts w:hint="eastAsia"/>
        </w:rPr>
        <w:t>конкретні</w:t>
      </w:r>
      <w:r>
        <w:t></w:t>
      </w:r>
      <w:r>
        <w:rPr>
          <w:rFonts w:hint="eastAsia"/>
        </w:rPr>
        <w:t>завдання</w:t>
      </w:r>
      <w:r>
        <w:t></w:t>
      </w:r>
    </w:p>
    <w:p w:rsidR="00B32158" w:rsidRDefault="00B32158" w:rsidP="00B32158">
      <w:r>
        <w:t></w:t>
      </w:r>
      <w:r>
        <w:tab/>
      </w:r>
      <w:r>
        <w:rPr>
          <w:rFonts w:hint="eastAsia"/>
        </w:rPr>
        <w:t>розкриття</w:t>
      </w:r>
      <w:r>
        <w:t></w:t>
      </w:r>
      <w:r>
        <w:rPr>
          <w:rFonts w:hint="eastAsia"/>
        </w:rPr>
        <w:t>економічної</w:t>
      </w:r>
      <w:r>
        <w:t></w:t>
      </w:r>
      <w:r>
        <w:rPr>
          <w:rFonts w:hint="eastAsia"/>
        </w:rPr>
        <w:t>сутності</w:t>
      </w:r>
      <w:r>
        <w:t></w:t>
      </w:r>
      <w:r>
        <w:rPr>
          <w:rFonts w:hint="eastAsia"/>
        </w:rPr>
        <w:t>і</w:t>
      </w:r>
      <w:r>
        <w:t></w:t>
      </w:r>
      <w:r>
        <w:rPr>
          <w:rFonts w:hint="eastAsia"/>
        </w:rPr>
        <w:t>суспільної</w:t>
      </w:r>
      <w:r>
        <w:t></w:t>
      </w:r>
      <w:r>
        <w:rPr>
          <w:rFonts w:hint="eastAsia"/>
        </w:rPr>
        <w:t>ролі</w:t>
      </w:r>
      <w:r>
        <w:t></w:t>
      </w:r>
      <w:r>
        <w:rPr>
          <w:rFonts w:hint="eastAsia"/>
        </w:rPr>
        <w:t>ринку</w:t>
      </w:r>
      <w:r>
        <w:t></w:t>
      </w:r>
      <w:r>
        <w:rPr>
          <w:rFonts w:hint="eastAsia"/>
        </w:rPr>
        <w:t>нерухомості</w:t>
      </w:r>
      <w:r>
        <w:t></w:t>
      </w:r>
    </w:p>
    <w:p w:rsidR="00B32158" w:rsidRDefault="00B32158" w:rsidP="00B32158">
      <w:r>
        <w:t></w:t>
      </w:r>
      <w:r>
        <w:tab/>
      </w:r>
      <w:r>
        <w:rPr>
          <w:rFonts w:hint="eastAsia"/>
        </w:rPr>
        <w:t>обґрунтування</w:t>
      </w:r>
      <w:r>
        <w:tab/>
      </w:r>
      <w:r>
        <w:rPr>
          <w:rFonts w:hint="eastAsia"/>
        </w:rPr>
        <w:t>інституційної</w:t>
      </w:r>
      <w:r>
        <w:tab/>
      </w:r>
      <w:r>
        <w:rPr>
          <w:rFonts w:hint="eastAsia"/>
        </w:rPr>
        <w:t>природи</w:t>
      </w:r>
      <w:r>
        <w:tab/>
      </w:r>
      <w:r>
        <w:rPr>
          <w:rFonts w:hint="eastAsia"/>
        </w:rPr>
        <w:t>ринку</w:t>
      </w:r>
      <w:r>
        <w:tab/>
      </w:r>
      <w:r>
        <w:rPr>
          <w:rFonts w:hint="eastAsia"/>
        </w:rPr>
        <w:t>нерухомості</w:t>
      </w:r>
      <w:r>
        <w:tab/>
      </w:r>
      <w:r>
        <w:rPr>
          <w:rFonts w:hint="eastAsia"/>
        </w:rPr>
        <w:t>як</w:t>
      </w:r>
      <w:r>
        <w:tab/>
      </w:r>
      <w:r>
        <w:rPr>
          <w:rFonts w:hint="eastAsia"/>
        </w:rPr>
        <w:t>об’єкта</w:t>
      </w:r>
      <w:r>
        <w:t></w:t>
      </w:r>
      <w:r>
        <w:rPr>
          <w:rFonts w:hint="eastAsia"/>
        </w:rPr>
        <w:t>фінансово</w:t>
      </w:r>
      <w:r>
        <w:t></w:t>
      </w:r>
      <w:r>
        <w:rPr>
          <w:rFonts w:hint="eastAsia"/>
        </w:rPr>
        <w:t>інвестиційних</w:t>
      </w:r>
      <w:r>
        <w:t></w:t>
      </w:r>
      <w:r>
        <w:rPr>
          <w:rFonts w:hint="eastAsia"/>
        </w:rPr>
        <w:t>капіталовкладень</w:t>
      </w:r>
      <w:r>
        <w:t></w:t>
      </w:r>
    </w:p>
    <w:p w:rsidR="00B32158" w:rsidRDefault="00B32158" w:rsidP="00B32158">
      <w:r>
        <w:t></w:t>
      </w:r>
      <w:r>
        <w:tab/>
      </w:r>
      <w:r>
        <w:rPr>
          <w:rFonts w:hint="eastAsia"/>
        </w:rPr>
        <w:t>конкретизація</w:t>
      </w:r>
      <w:r>
        <w:tab/>
      </w:r>
      <w:r>
        <w:rPr>
          <w:rFonts w:hint="eastAsia"/>
        </w:rPr>
        <w:t>об’єктивних</w:t>
      </w:r>
      <w:r>
        <w:tab/>
      </w:r>
      <w:r>
        <w:rPr>
          <w:rFonts w:hint="eastAsia"/>
        </w:rPr>
        <w:t>причин</w:t>
      </w:r>
      <w:r>
        <w:tab/>
      </w:r>
      <w:r>
        <w:rPr>
          <w:rFonts w:hint="eastAsia"/>
        </w:rPr>
        <w:t>циклічності</w:t>
      </w:r>
      <w:r>
        <w:tab/>
      </w:r>
      <w:r>
        <w:rPr>
          <w:rFonts w:hint="eastAsia"/>
        </w:rPr>
        <w:t>ринку</w:t>
      </w:r>
      <w:r>
        <w:tab/>
      </w:r>
      <w:r>
        <w:rPr>
          <w:rFonts w:hint="eastAsia"/>
        </w:rPr>
        <w:t>нерухомості</w:t>
      </w:r>
      <w:r>
        <w:tab/>
      </w:r>
      <w:r>
        <w:rPr>
          <w:rFonts w:hint="eastAsia"/>
        </w:rPr>
        <w:t>як</w:t>
      </w:r>
      <w:r>
        <w:t></w:t>
      </w:r>
      <w:r>
        <w:rPr>
          <w:rFonts w:hint="eastAsia"/>
        </w:rPr>
        <w:t>об’єктивної</w:t>
      </w:r>
      <w:r>
        <w:t></w:t>
      </w:r>
      <w:r>
        <w:rPr>
          <w:rFonts w:hint="eastAsia"/>
        </w:rPr>
        <w:t>закономірності</w:t>
      </w:r>
      <w:r>
        <w:t></w:t>
      </w:r>
      <w:r>
        <w:rPr>
          <w:rFonts w:hint="eastAsia"/>
        </w:rPr>
        <w:t>його</w:t>
      </w:r>
      <w:r>
        <w:t></w:t>
      </w:r>
      <w:r>
        <w:rPr>
          <w:rFonts w:hint="eastAsia"/>
        </w:rPr>
        <w:t>розвитку</w:t>
      </w:r>
      <w:r>
        <w:t></w:t>
      </w:r>
      <w:r>
        <w:rPr>
          <w:rFonts w:hint="eastAsia"/>
        </w:rPr>
        <w:t>у</w:t>
      </w:r>
      <w:r>
        <w:t></w:t>
      </w:r>
      <w:r>
        <w:rPr>
          <w:rFonts w:hint="eastAsia"/>
        </w:rPr>
        <w:t>глобальних</w:t>
      </w:r>
      <w:r>
        <w:t></w:t>
      </w:r>
      <w:r>
        <w:rPr>
          <w:rFonts w:hint="eastAsia"/>
        </w:rPr>
        <w:t>координатах</w:t>
      </w:r>
      <w:r>
        <w:t></w:t>
      </w:r>
    </w:p>
    <w:p w:rsidR="00B32158" w:rsidRDefault="00B32158" w:rsidP="00B32158">
      <w:r>
        <w:t></w:t>
      </w:r>
      <w:r>
        <w:tab/>
      </w:r>
      <w:r>
        <w:rPr>
          <w:rFonts w:hint="eastAsia"/>
        </w:rPr>
        <w:t>визначення</w:t>
      </w:r>
      <w:r>
        <w:tab/>
      </w:r>
      <w:r>
        <w:rPr>
          <w:rFonts w:hint="eastAsia"/>
        </w:rPr>
        <w:t>глобальних</w:t>
      </w:r>
      <w:r>
        <w:tab/>
      </w:r>
      <w:r>
        <w:rPr>
          <w:rFonts w:hint="eastAsia"/>
        </w:rPr>
        <w:t>імперативів</w:t>
      </w:r>
      <w:r>
        <w:tab/>
      </w:r>
      <w:r>
        <w:rPr>
          <w:rFonts w:hint="eastAsia"/>
        </w:rPr>
        <w:t>структуризації</w:t>
      </w:r>
      <w:r>
        <w:tab/>
      </w:r>
      <w:r>
        <w:rPr>
          <w:rFonts w:hint="eastAsia"/>
        </w:rPr>
        <w:t>світового</w:t>
      </w:r>
      <w:r>
        <w:tab/>
      </w:r>
      <w:r>
        <w:rPr>
          <w:rFonts w:hint="eastAsia"/>
        </w:rPr>
        <w:t>ринку</w:t>
      </w:r>
      <w:r>
        <w:t></w:t>
      </w:r>
      <w:r>
        <w:rPr>
          <w:rFonts w:hint="eastAsia"/>
        </w:rPr>
        <w:t>нерухомості</w:t>
      </w:r>
      <w:r>
        <w:t></w:t>
      </w:r>
    </w:p>
    <w:p w:rsidR="00B32158" w:rsidRDefault="00B32158" w:rsidP="00B32158">
      <w:r>
        <w:t></w:t>
      </w:r>
      <w:r>
        <w:tab/>
      </w:r>
      <w:r>
        <w:rPr>
          <w:rFonts w:hint="eastAsia"/>
        </w:rPr>
        <w:t>комплексна</w:t>
      </w:r>
      <w:r>
        <w:tab/>
      </w:r>
      <w:r>
        <w:rPr>
          <w:rFonts w:hint="eastAsia"/>
        </w:rPr>
        <w:t>характеристика</w:t>
      </w:r>
      <w:r>
        <w:tab/>
      </w:r>
      <w:r>
        <w:rPr>
          <w:rFonts w:hint="eastAsia"/>
        </w:rPr>
        <w:t>домінуючих</w:t>
      </w:r>
      <w:r>
        <w:tab/>
      </w:r>
      <w:r>
        <w:rPr>
          <w:rFonts w:hint="eastAsia"/>
        </w:rPr>
        <w:t>інвестиційних</w:t>
      </w:r>
      <w:r>
        <w:tab/>
      </w:r>
      <w:r>
        <w:rPr>
          <w:rFonts w:hint="eastAsia"/>
        </w:rPr>
        <w:t>стратегій</w:t>
      </w:r>
      <w:r>
        <w:tab/>
      </w:r>
      <w:r>
        <w:rPr>
          <w:rFonts w:hint="eastAsia"/>
        </w:rPr>
        <w:t>на</w:t>
      </w:r>
      <w:r>
        <w:t></w:t>
      </w:r>
      <w:r>
        <w:rPr>
          <w:rFonts w:hint="eastAsia"/>
        </w:rPr>
        <w:t>глобальному</w:t>
      </w:r>
      <w:r>
        <w:t></w:t>
      </w:r>
      <w:r>
        <w:rPr>
          <w:rFonts w:hint="eastAsia"/>
        </w:rPr>
        <w:t>ринку</w:t>
      </w:r>
      <w:r>
        <w:t></w:t>
      </w:r>
      <w:r>
        <w:rPr>
          <w:rFonts w:hint="eastAsia"/>
        </w:rPr>
        <w:t>нерухомості</w:t>
      </w:r>
      <w:r>
        <w:t></w:t>
      </w:r>
    </w:p>
    <w:p w:rsidR="00B32158" w:rsidRDefault="00B32158" w:rsidP="00B32158">
      <w:r>
        <w:t></w:t>
      </w:r>
      <w:r>
        <w:tab/>
      </w:r>
      <w:r>
        <w:rPr>
          <w:rFonts w:hint="eastAsia"/>
        </w:rPr>
        <w:t>розкриття</w:t>
      </w:r>
      <w:r>
        <w:tab/>
      </w:r>
      <w:r>
        <w:rPr>
          <w:rFonts w:hint="eastAsia"/>
        </w:rPr>
        <w:t>масштабів</w:t>
      </w:r>
      <w:r>
        <w:t></w:t>
      </w:r>
      <w:r>
        <w:tab/>
      </w:r>
      <w:r>
        <w:rPr>
          <w:rFonts w:hint="eastAsia"/>
        </w:rPr>
        <w:t>структури</w:t>
      </w:r>
      <w:r>
        <w:tab/>
      </w:r>
      <w:r>
        <w:rPr>
          <w:rFonts w:hint="eastAsia"/>
        </w:rPr>
        <w:t>і</w:t>
      </w:r>
      <w:r>
        <w:tab/>
      </w:r>
      <w:r>
        <w:rPr>
          <w:rFonts w:hint="eastAsia"/>
        </w:rPr>
        <w:t>тенденцій</w:t>
      </w:r>
      <w:r>
        <w:tab/>
      </w:r>
      <w:r>
        <w:rPr>
          <w:rFonts w:hint="eastAsia"/>
        </w:rPr>
        <w:t>розвитку</w:t>
      </w:r>
      <w:r>
        <w:tab/>
      </w:r>
      <w:r>
        <w:rPr>
          <w:rFonts w:hint="eastAsia"/>
        </w:rPr>
        <w:t>іпотечного</w:t>
      </w:r>
      <w:r>
        <w:t></w:t>
      </w:r>
      <w:r>
        <w:rPr>
          <w:rFonts w:hint="eastAsia"/>
        </w:rPr>
        <w:t>кредитування</w:t>
      </w:r>
      <w:r>
        <w:t></w:t>
      </w:r>
      <w:r>
        <w:rPr>
          <w:rFonts w:hint="eastAsia"/>
        </w:rPr>
        <w:t>у</w:t>
      </w:r>
      <w:r>
        <w:t></w:t>
      </w:r>
      <w:r>
        <w:rPr>
          <w:rFonts w:hint="eastAsia"/>
        </w:rPr>
        <w:t>структурній</w:t>
      </w:r>
      <w:r>
        <w:t></w:t>
      </w:r>
      <w:r>
        <w:rPr>
          <w:rFonts w:hint="eastAsia"/>
        </w:rPr>
        <w:t>динаміці</w:t>
      </w:r>
      <w:r>
        <w:t></w:t>
      </w:r>
      <w:r>
        <w:rPr>
          <w:rFonts w:hint="eastAsia"/>
        </w:rPr>
        <w:t>глобального</w:t>
      </w:r>
      <w:r>
        <w:t></w:t>
      </w:r>
      <w:r>
        <w:rPr>
          <w:rFonts w:hint="eastAsia"/>
        </w:rPr>
        <w:t>ринку</w:t>
      </w:r>
      <w:r>
        <w:t></w:t>
      </w:r>
      <w:r>
        <w:rPr>
          <w:rFonts w:hint="eastAsia"/>
        </w:rPr>
        <w:t>нерухомості</w:t>
      </w:r>
      <w:r>
        <w:t></w:t>
      </w:r>
    </w:p>
    <w:p w:rsidR="00B32158" w:rsidRDefault="00B32158" w:rsidP="00B32158">
      <w:r>
        <w:t></w:t>
      </w:r>
      <w:r>
        <w:tab/>
      </w:r>
      <w:r>
        <w:rPr>
          <w:rFonts w:hint="eastAsia"/>
        </w:rPr>
        <w:t>системний</w:t>
      </w:r>
      <w:r>
        <w:t></w:t>
      </w:r>
      <w:r>
        <w:rPr>
          <w:rFonts w:hint="eastAsia"/>
        </w:rPr>
        <w:t>аналіз</w:t>
      </w:r>
      <w:r>
        <w:t></w:t>
      </w:r>
      <w:r>
        <w:rPr>
          <w:rFonts w:hint="eastAsia"/>
        </w:rPr>
        <w:t>кількісних</w:t>
      </w:r>
      <w:r>
        <w:t></w:t>
      </w:r>
      <w:r>
        <w:rPr>
          <w:rFonts w:hint="eastAsia"/>
        </w:rPr>
        <w:t>й</w:t>
      </w:r>
      <w:r>
        <w:t></w:t>
      </w:r>
      <w:r>
        <w:rPr>
          <w:rFonts w:hint="eastAsia"/>
        </w:rPr>
        <w:t>якісних</w:t>
      </w:r>
      <w:r>
        <w:t></w:t>
      </w:r>
      <w:r>
        <w:rPr>
          <w:rFonts w:hint="eastAsia"/>
        </w:rPr>
        <w:t>параметрів</w:t>
      </w:r>
      <w:r>
        <w:t></w:t>
      </w:r>
      <w:r>
        <w:rPr>
          <w:rFonts w:hint="eastAsia"/>
        </w:rPr>
        <w:t>розвитку</w:t>
      </w:r>
      <w:r>
        <w:t></w:t>
      </w:r>
      <w:r>
        <w:rPr>
          <w:rFonts w:hint="eastAsia"/>
        </w:rPr>
        <w:t>ринку</w:t>
      </w:r>
      <w:r>
        <w:t></w:t>
      </w:r>
      <w:r>
        <w:rPr>
          <w:rFonts w:hint="eastAsia"/>
        </w:rPr>
        <w:t>житлової</w:t>
      </w:r>
      <w:r>
        <w:t></w:t>
      </w:r>
      <w:r>
        <w:rPr>
          <w:rFonts w:hint="eastAsia"/>
        </w:rPr>
        <w:t>нерухомості</w:t>
      </w:r>
      <w:r>
        <w:t></w:t>
      </w:r>
      <w:r>
        <w:rPr>
          <w:rFonts w:hint="eastAsia"/>
        </w:rPr>
        <w:t>України</w:t>
      </w:r>
      <w:r>
        <w:t></w:t>
      </w:r>
    </w:p>
    <w:p w:rsidR="00B32158" w:rsidRDefault="00B32158" w:rsidP="00B32158">
      <w:r>
        <w:t></w:t>
      </w:r>
      <w:r>
        <w:tab/>
      </w:r>
      <w:r>
        <w:rPr>
          <w:rFonts w:hint="eastAsia"/>
        </w:rPr>
        <w:t>ідентифікація</w:t>
      </w:r>
      <w:r>
        <w:tab/>
      </w:r>
      <w:r>
        <w:rPr>
          <w:rFonts w:hint="eastAsia"/>
        </w:rPr>
        <w:t>векторних</w:t>
      </w:r>
      <w:r>
        <w:tab/>
      </w:r>
      <w:r>
        <w:rPr>
          <w:rFonts w:hint="eastAsia"/>
        </w:rPr>
        <w:t>мегатрендів</w:t>
      </w:r>
      <w:r>
        <w:tab/>
      </w:r>
      <w:r>
        <w:rPr>
          <w:rFonts w:hint="eastAsia"/>
        </w:rPr>
        <w:t>розвитку</w:t>
      </w:r>
      <w:r>
        <w:tab/>
      </w:r>
      <w:r>
        <w:rPr>
          <w:rFonts w:hint="eastAsia"/>
        </w:rPr>
        <w:t>вітчизняного</w:t>
      </w:r>
      <w:r>
        <w:tab/>
      </w:r>
      <w:r>
        <w:rPr>
          <w:rFonts w:hint="eastAsia"/>
        </w:rPr>
        <w:t>ринку</w:t>
      </w:r>
      <w:r>
        <w:t></w:t>
      </w:r>
      <w:r>
        <w:rPr>
          <w:rFonts w:hint="eastAsia"/>
        </w:rPr>
        <w:t>комерційної</w:t>
      </w:r>
      <w:r>
        <w:t></w:t>
      </w:r>
      <w:r>
        <w:rPr>
          <w:rFonts w:hint="eastAsia"/>
        </w:rPr>
        <w:t>нерухомості</w:t>
      </w:r>
      <w:r>
        <w:t></w:t>
      </w:r>
    </w:p>
    <w:p w:rsidR="00B32158" w:rsidRDefault="00B32158" w:rsidP="00B32158">
      <w:r>
        <w:t></w:t>
      </w:r>
      <w:r>
        <w:tab/>
      </w:r>
      <w:r>
        <w:rPr>
          <w:rFonts w:hint="eastAsia"/>
        </w:rPr>
        <w:t>здійснення</w:t>
      </w:r>
      <w:r>
        <w:t></w:t>
      </w:r>
      <w:r>
        <w:rPr>
          <w:rFonts w:hint="eastAsia"/>
        </w:rPr>
        <w:t>прогнозування</w:t>
      </w:r>
      <w:r>
        <w:t></w:t>
      </w:r>
      <w:r>
        <w:rPr>
          <w:rFonts w:hint="eastAsia"/>
        </w:rPr>
        <w:t>кон’юнктурних</w:t>
      </w:r>
      <w:r>
        <w:t></w:t>
      </w:r>
      <w:r>
        <w:rPr>
          <w:rFonts w:hint="eastAsia"/>
        </w:rPr>
        <w:t>параметрів</w:t>
      </w:r>
      <w:r>
        <w:t></w:t>
      </w:r>
      <w:r>
        <w:rPr>
          <w:rFonts w:hint="eastAsia"/>
        </w:rPr>
        <w:t>будівельної</w:t>
      </w:r>
      <w:r>
        <w:t></w:t>
      </w:r>
      <w:r>
        <w:rPr>
          <w:rFonts w:hint="eastAsia"/>
        </w:rPr>
        <w:t>галузі</w:t>
      </w:r>
      <w:r>
        <w:t></w:t>
      </w:r>
      <w:r>
        <w:rPr>
          <w:rFonts w:hint="eastAsia"/>
        </w:rPr>
        <w:t>України</w:t>
      </w:r>
      <w:r>
        <w:t></w:t>
      </w:r>
    </w:p>
    <w:p w:rsidR="00B32158" w:rsidRDefault="00B32158" w:rsidP="00B32158">
      <w:r>
        <w:t></w:t>
      </w:r>
      <w:r>
        <w:tab/>
      </w:r>
      <w:r>
        <w:rPr>
          <w:rFonts w:hint="eastAsia"/>
        </w:rPr>
        <w:t>обґрунтування</w:t>
      </w:r>
      <w:r>
        <w:t></w:t>
      </w:r>
      <w:r>
        <w:rPr>
          <w:rFonts w:hint="eastAsia"/>
        </w:rPr>
        <w:t>стратегічних</w:t>
      </w:r>
      <w:r>
        <w:t></w:t>
      </w:r>
      <w:r>
        <w:rPr>
          <w:rFonts w:hint="eastAsia"/>
        </w:rPr>
        <w:t>пріоритетів</w:t>
      </w:r>
      <w:r>
        <w:t></w:t>
      </w:r>
      <w:r>
        <w:rPr>
          <w:rFonts w:hint="eastAsia"/>
        </w:rPr>
        <w:t>конкурентного</w:t>
      </w:r>
      <w:r>
        <w:t></w:t>
      </w:r>
      <w:r>
        <w:rPr>
          <w:rFonts w:hint="eastAsia"/>
        </w:rPr>
        <w:t>розвитку</w:t>
      </w:r>
      <w:r>
        <w:t></w:t>
      </w:r>
      <w:r>
        <w:rPr>
          <w:rFonts w:hint="eastAsia"/>
        </w:rPr>
        <w:t>ринку</w:t>
      </w:r>
      <w:r>
        <w:t></w:t>
      </w:r>
      <w:r>
        <w:rPr>
          <w:rFonts w:hint="eastAsia"/>
        </w:rPr>
        <w:t>нерухомості</w:t>
      </w:r>
      <w:r>
        <w:t></w:t>
      </w:r>
      <w:r>
        <w:rPr>
          <w:rFonts w:hint="eastAsia"/>
        </w:rPr>
        <w:t>України</w:t>
      </w:r>
      <w:r>
        <w:t></w:t>
      </w:r>
    </w:p>
    <w:p w:rsidR="00B32158" w:rsidRDefault="00B32158" w:rsidP="00B32158">
      <w:r>
        <w:rPr>
          <w:rFonts w:hint="eastAsia"/>
        </w:rPr>
        <w:t>Об’єктом</w:t>
      </w:r>
      <w:r>
        <w:t></w:t>
      </w:r>
      <w:r>
        <w:rPr>
          <w:rFonts w:hint="eastAsia"/>
        </w:rPr>
        <w:t>дослідження</w:t>
      </w:r>
      <w:r>
        <w:t></w:t>
      </w:r>
      <w:r>
        <w:rPr>
          <w:rFonts w:hint="eastAsia"/>
        </w:rPr>
        <w:t>є</w:t>
      </w:r>
      <w:r>
        <w:t></w:t>
      </w:r>
      <w:r>
        <w:rPr>
          <w:rFonts w:hint="eastAsia"/>
        </w:rPr>
        <w:t>економічна</w:t>
      </w:r>
      <w:r>
        <w:t></w:t>
      </w:r>
      <w:r>
        <w:rPr>
          <w:rFonts w:hint="eastAsia"/>
        </w:rPr>
        <w:t>природа</w:t>
      </w:r>
      <w:r>
        <w:t></w:t>
      </w:r>
      <w:r>
        <w:t></w:t>
      </w:r>
      <w:r>
        <w:rPr>
          <w:rFonts w:hint="eastAsia"/>
        </w:rPr>
        <w:t>закономірності</w:t>
      </w:r>
      <w:r>
        <w:t></w:t>
      </w:r>
      <w:r>
        <w:rPr>
          <w:rFonts w:hint="eastAsia"/>
        </w:rPr>
        <w:t>і</w:t>
      </w:r>
      <w:r>
        <w:t></w:t>
      </w:r>
      <w:r>
        <w:rPr>
          <w:rFonts w:hint="eastAsia"/>
        </w:rPr>
        <w:t>тенденції</w:t>
      </w:r>
      <w:r>
        <w:t></w:t>
      </w:r>
      <w:r>
        <w:rPr>
          <w:rFonts w:hint="eastAsia"/>
        </w:rPr>
        <w:t>розвитку</w:t>
      </w:r>
      <w:r>
        <w:t></w:t>
      </w:r>
      <w:r>
        <w:rPr>
          <w:rFonts w:hint="eastAsia"/>
        </w:rPr>
        <w:t>світового</w:t>
      </w:r>
      <w:r>
        <w:t></w:t>
      </w:r>
      <w:r>
        <w:rPr>
          <w:rFonts w:hint="eastAsia"/>
        </w:rPr>
        <w:t>ринку</w:t>
      </w:r>
      <w:r>
        <w:t></w:t>
      </w:r>
      <w:r>
        <w:rPr>
          <w:rFonts w:hint="eastAsia"/>
        </w:rPr>
        <w:t>нерухомості</w:t>
      </w:r>
      <w:r>
        <w:t></w:t>
      </w:r>
    </w:p>
    <w:p w:rsidR="00B32158" w:rsidRDefault="00B32158" w:rsidP="00B32158">
      <w:r>
        <w:rPr>
          <w:rFonts w:hint="eastAsia"/>
        </w:rPr>
        <w:t>Предметом</w:t>
      </w:r>
      <w:r>
        <w:t></w:t>
      </w:r>
      <w:r>
        <w:rPr>
          <w:rFonts w:hint="eastAsia"/>
        </w:rPr>
        <w:t>дослідження</w:t>
      </w:r>
      <w:r>
        <w:t></w:t>
      </w:r>
      <w:r>
        <w:rPr>
          <w:rFonts w:hint="eastAsia"/>
        </w:rPr>
        <w:t>є</w:t>
      </w:r>
      <w:r>
        <w:t></w:t>
      </w:r>
      <w:r>
        <w:rPr>
          <w:rFonts w:hint="eastAsia"/>
        </w:rPr>
        <w:t>детермінанти</w:t>
      </w:r>
      <w:r>
        <w:t></w:t>
      </w:r>
      <w:r>
        <w:t></w:t>
      </w:r>
      <w:r>
        <w:rPr>
          <w:rFonts w:hint="eastAsia"/>
        </w:rPr>
        <w:t>фактори</w:t>
      </w:r>
      <w:r>
        <w:t></w:t>
      </w:r>
      <w:r>
        <w:rPr>
          <w:rFonts w:hint="eastAsia"/>
        </w:rPr>
        <w:t>й</w:t>
      </w:r>
      <w:r>
        <w:t></w:t>
      </w:r>
      <w:r>
        <w:rPr>
          <w:rFonts w:hint="eastAsia"/>
        </w:rPr>
        <w:t>механізми</w:t>
      </w:r>
      <w:r>
        <w:t></w:t>
      </w:r>
      <w:r>
        <w:rPr>
          <w:rFonts w:hint="eastAsia"/>
        </w:rPr>
        <w:t>глобалізаційної</w:t>
      </w:r>
      <w:r>
        <w:t></w:t>
      </w:r>
      <w:r>
        <w:rPr>
          <w:rFonts w:hint="eastAsia"/>
        </w:rPr>
        <w:t>трансформації</w:t>
      </w:r>
      <w:r>
        <w:t></w:t>
      </w:r>
      <w:r>
        <w:rPr>
          <w:rFonts w:hint="eastAsia"/>
        </w:rPr>
        <w:t>ринку</w:t>
      </w:r>
      <w:r>
        <w:t></w:t>
      </w:r>
      <w:r>
        <w:rPr>
          <w:rFonts w:hint="eastAsia"/>
        </w:rPr>
        <w:t>нерухомості</w:t>
      </w:r>
      <w:r>
        <w:t></w:t>
      </w:r>
    </w:p>
    <w:p w:rsidR="00B32158" w:rsidRDefault="00B32158" w:rsidP="00B32158">
      <w:r>
        <w:rPr>
          <w:rFonts w:hint="eastAsia"/>
        </w:rPr>
        <w:t>Методи</w:t>
      </w:r>
      <w:r>
        <w:t></w:t>
      </w:r>
      <w:r>
        <w:rPr>
          <w:rFonts w:hint="eastAsia"/>
        </w:rPr>
        <w:t>дослідження</w:t>
      </w:r>
      <w:r>
        <w:t></w:t>
      </w:r>
      <w:r>
        <w:t></w:t>
      </w:r>
      <w:r>
        <w:rPr>
          <w:rFonts w:hint="eastAsia"/>
        </w:rPr>
        <w:t>У</w:t>
      </w:r>
      <w:r>
        <w:t></w:t>
      </w:r>
      <w:r>
        <w:rPr>
          <w:rFonts w:hint="eastAsia"/>
        </w:rPr>
        <w:t>дисертаційній</w:t>
      </w:r>
      <w:r>
        <w:t></w:t>
      </w:r>
      <w:r>
        <w:rPr>
          <w:rFonts w:hint="eastAsia"/>
        </w:rPr>
        <w:t>роботі</w:t>
      </w:r>
      <w:r>
        <w:t></w:t>
      </w:r>
      <w:r>
        <w:rPr>
          <w:rFonts w:hint="eastAsia"/>
        </w:rPr>
        <w:t>використано</w:t>
      </w:r>
      <w:r>
        <w:t></w:t>
      </w:r>
      <w:r>
        <w:rPr>
          <w:rFonts w:hint="eastAsia"/>
        </w:rPr>
        <w:t>загальнонаукові</w:t>
      </w:r>
      <w:r>
        <w:t></w:t>
      </w:r>
      <w:r>
        <w:rPr>
          <w:rFonts w:hint="eastAsia"/>
        </w:rPr>
        <w:t>і</w:t>
      </w:r>
      <w:r>
        <w:t></w:t>
      </w:r>
      <w:r>
        <w:rPr>
          <w:rFonts w:hint="eastAsia"/>
        </w:rPr>
        <w:t>спеціальні</w:t>
      </w:r>
      <w:r>
        <w:t></w:t>
      </w:r>
      <w:r>
        <w:rPr>
          <w:rFonts w:hint="eastAsia"/>
        </w:rPr>
        <w:t>методи</w:t>
      </w:r>
      <w:r>
        <w:t></w:t>
      </w:r>
      <w:r>
        <w:rPr>
          <w:rFonts w:hint="eastAsia"/>
        </w:rPr>
        <w:t>дослідження</w:t>
      </w:r>
      <w:r>
        <w:t></w:t>
      </w:r>
      <w:r>
        <w:rPr>
          <w:rFonts w:hint="eastAsia"/>
        </w:rPr>
        <w:t>глобальних</w:t>
      </w:r>
      <w:r>
        <w:t></w:t>
      </w:r>
      <w:r>
        <w:rPr>
          <w:rFonts w:hint="eastAsia"/>
        </w:rPr>
        <w:t>трансформацій</w:t>
      </w:r>
      <w:r>
        <w:t></w:t>
      </w:r>
      <w:r>
        <w:rPr>
          <w:rFonts w:hint="eastAsia"/>
        </w:rPr>
        <w:t>ринку</w:t>
      </w:r>
      <w:r>
        <w:t></w:t>
      </w:r>
      <w:r>
        <w:rPr>
          <w:rFonts w:hint="eastAsia"/>
        </w:rPr>
        <w:t>нерухомості</w:t>
      </w:r>
      <w:r>
        <w:t></w:t>
      </w:r>
      <w:r>
        <w:t></w:t>
      </w:r>
      <w:r>
        <w:rPr>
          <w:rFonts w:hint="eastAsia"/>
        </w:rPr>
        <w:t>Її</w:t>
      </w:r>
      <w:r>
        <w:t></w:t>
      </w:r>
      <w:r>
        <w:rPr>
          <w:rFonts w:hint="eastAsia"/>
        </w:rPr>
        <w:t>методологічною</w:t>
      </w:r>
      <w:r>
        <w:t></w:t>
      </w:r>
      <w:r>
        <w:rPr>
          <w:rFonts w:hint="eastAsia"/>
        </w:rPr>
        <w:t>основою</w:t>
      </w:r>
      <w:r>
        <w:t></w:t>
      </w:r>
      <w:r>
        <w:rPr>
          <w:rFonts w:hint="eastAsia"/>
        </w:rPr>
        <w:t>є</w:t>
      </w:r>
      <w:r>
        <w:t></w:t>
      </w:r>
      <w:r>
        <w:rPr>
          <w:rFonts w:hint="eastAsia"/>
        </w:rPr>
        <w:t>наступні</w:t>
      </w:r>
      <w:r>
        <w:t></w:t>
      </w:r>
      <w:r>
        <w:rPr>
          <w:rFonts w:hint="eastAsia"/>
        </w:rPr>
        <w:t>методи</w:t>
      </w:r>
      <w:r>
        <w:t></w:t>
      </w:r>
      <w:r>
        <w:t></w:t>
      </w:r>
      <w:r>
        <w:rPr>
          <w:rFonts w:hint="eastAsia"/>
        </w:rPr>
        <w:t>діалектичний</w:t>
      </w:r>
      <w:r>
        <w:t></w:t>
      </w:r>
      <w:r>
        <w:t></w:t>
      </w:r>
      <w:r>
        <w:rPr>
          <w:rFonts w:hint="eastAsia"/>
        </w:rPr>
        <w:t>при</w:t>
      </w:r>
      <w:r>
        <w:t></w:t>
      </w:r>
      <w:r>
        <w:rPr>
          <w:rFonts w:hint="eastAsia"/>
        </w:rPr>
        <w:t>розкритті</w:t>
      </w:r>
      <w:r>
        <w:t></w:t>
      </w:r>
      <w:r>
        <w:rPr>
          <w:rFonts w:hint="eastAsia"/>
        </w:rPr>
        <w:t>економічної</w:t>
      </w:r>
      <w:r>
        <w:t></w:t>
      </w:r>
      <w:r>
        <w:rPr>
          <w:rFonts w:hint="eastAsia"/>
        </w:rPr>
        <w:t>сутності</w:t>
      </w:r>
      <w:r>
        <w:t></w:t>
      </w:r>
      <w:r>
        <w:t></w:t>
      </w:r>
      <w:r>
        <w:rPr>
          <w:rFonts w:hint="eastAsia"/>
        </w:rPr>
        <w:t>суспільної</w:t>
      </w:r>
      <w:r>
        <w:t></w:t>
      </w:r>
      <w:r>
        <w:rPr>
          <w:rFonts w:hint="eastAsia"/>
        </w:rPr>
        <w:t>ролі</w:t>
      </w:r>
      <w:r>
        <w:t></w:t>
      </w:r>
      <w:r>
        <w:rPr>
          <w:rFonts w:hint="eastAsia"/>
        </w:rPr>
        <w:t>й</w:t>
      </w:r>
      <w:r>
        <w:t></w:t>
      </w:r>
      <w:r>
        <w:rPr>
          <w:rFonts w:hint="eastAsia"/>
        </w:rPr>
        <w:t>інституційної</w:t>
      </w:r>
      <w:r>
        <w:t></w:t>
      </w:r>
      <w:r>
        <w:rPr>
          <w:rFonts w:hint="eastAsia"/>
        </w:rPr>
        <w:t>природи</w:t>
      </w:r>
      <w:r>
        <w:t></w:t>
      </w:r>
      <w:r>
        <w:rPr>
          <w:rFonts w:hint="eastAsia"/>
        </w:rPr>
        <w:t>ринку</w:t>
      </w:r>
      <w:r>
        <w:t></w:t>
      </w:r>
      <w:r>
        <w:rPr>
          <w:rFonts w:hint="eastAsia"/>
        </w:rPr>
        <w:t>нерухомості</w:t>
      </w:r>
      <w:r>
        <w:t></w:t>
      </w:r>
      <w:r>
        <w:t></w:t>
      </w:r>
      <w:r>
        <w:rPr>
          <w:rFonts w:hint="eastAsia"/>
        </w:rPr>
        <w:t>пп</w:t>
      </w:r>
      <w:r>
        <w:t></w:t>
      </w:r>
      <w:r>
        <w:t></w:t>
      </w:r>
      <w:r>
        <w:t></w:t>
      </w:r>
      <w:r>
        <w:t></w:t>
      </w:r>
      <w:r>
        <w:t></w:t>
      </w:r>
      <w:r>
        <w:t></w:t>
      </w:r>
      <w:r>
        <w:t></w:t>
      </w:r>
      <w:r>
        <w:t></w:t>
      </w:r>
      <w:r>
        <w:t></w:t>
      </w:r>
      <w:r>
        <w:t></w:t>
      </w:r>
      <w:r>
        <w:t></w:t>
      </w:r>
      <w:r>
        <w:t></w:t>
      </w:r>
      <w:r>
        <w:t></w:t>
      </w:r>
      <w:r>
        <w:rPr>
          <w:rFonts w:hint="eastAsia"/>
        </w:rPr>
        <w:t>історико</w:t>
      </w:r>
      <w:r>
        <w:t></w:t>
      </w:r>
      <w:r>
        <w:rPr>
          <w:rFonts w:hint="eastAsia"/>
        </w:rPr>
        <w:t>логічний</w:t>
      </w:r>
      <w:r>
        <w:t></w:t>
      </w:r>
      <w:r>
        <w:t></w:t>
      </w:r>
      <w:r>
        <w:rPr>
          <w:rFonts w:hint="eastAsia"/>
        </w:rPr>
        <w:t>при</w:t>
      </w:r>
      <w:r>
        <w:t></w:t>
      </w:r>
      <w:r>
        <w:rPr>
          <w:rFonts w:hint="eastAsia"/>
        </w:rPr>
        <w:t>обґрунтуванні</w:t>
      </w:r>
      <w:r>
        <w:t></w:t>
      </w:r>
      <w:r>
        <w:rPr>
          <w:rFonts w:hint="eastAsia"/>
        </w:rPr>
        <w:t>причин</w:t>
      </w:r>
      <w:r>
        <w:t></w:t>
      </w:r>
      <w:r>
        <w:rPr>
          <w:rFonts w:hint="eastAsia"/>
        </w:rPr>
        <w:t>циклічності</w:t>
      </w:r>
      <w:r>
        <w:t></w:t>
      </w:r>
      <w:r>
        <w:rPr>
          <w:rFonts w:hint="eastAsia"/>
        </w:rPr>
        <w:t>розвитку</w:t>
      </w:r>
    </w:p>
    <w:p w:rsidR="00B32158" w:rsidRDefault="00B32158" w:rsidP="00B32158">
      <w:r>
        <w:t></w:t>
      </w:r>
    </w:p>
    <w:p w:rsidR="00B32158" w:rsidRDefault="00B32158" w:rsidP="00B32158"/>
    <w:p w:rsidR="00B32158" w:rsidRDefault="00B32158" w:rsidP="00B32158">
      <w:r>
        <w:rPr>
          <w:rFonts w:hint="eastAsia"/>
        </w:rPr>
        <w:t>ринку</w:t>
      </w:r>
      <w:r>
        <w:t></w:t>
      </w:r>
      <w:r>
        <w:rPr>
          <w:rFonts w:hint="eastAsia"/>
        </w:rPr>
        <w:t>нерухомості</w:t>
      </w:r>
      <w:r>
        <w:t></w:t>
      </w:r>
      <w:r>
        <w:rPr>
          <w:rFonts w:hint="eastAsia"/>
        </w:rPr>
        <w:t>та</w:t>
      </w:r>
      <w:r>
        <w:t></w:t>
      </w:r>
      <w:r>
        <w:rPr>
          <w:rFonts w:hint="eastAsia"/>
        </w:rPr>
        <w:t>розкритті</w:t>
      </w:r>
      <w:r>
        <w:t></w:t>
      </w:r>
      <w:r>
        <w:rPr>
          <w:rFonts w:hint="eastAsia"/>
        </w:rPr>
        <w:t>глобальних</w:t>
      </w:r>
      <w:r>
        <w:t></w:t>
      </w:r>
      <w:r>
        <w:rPr>
          <w:rFonts w:hint="eastAsia"/>
        </w:rPr>
        <w:t>імперативів</w:t>
      </w:r>
      <w:r>
        <w:t></w:t>
      </w:r>
      <w:r>
        <w:rPr>
          <w:rFonts w:hint="eastAsia"/>
        </w:rPr>
        <w:t>його</w:t>
      </w:r>
      <w:r>
        <w:t></w:t>
      </w:r>
      <w:r>
        <w:rPr>
          <w:rFonts w:hint="eastAsia"/>
        </w:rPr>
        <w:t>структуризації</w:t>
      </w:r>
      <w:r>
        <w:t></w:t>
      </w:r>
      <w:r>
        <w:t></w:t>
      </w:r>
      <w:r>
        <w:rPr>
          <w:rFonts w:hint="eastAsia"/>
        </w:rPr>
        <w:t>пп</w:t>
      </w:r>
      <w:r>
        <w:t></w:t>
      </w:r>
      <w:r>
        <w:t></w:t>
      </w:r>
      <w:r>
        <w:t></w:t>
      </w:r>
      <w:r>
        <w:t></w:t>
      </w:r>
      <w:r>
        <w:t></w:t>
      </w:r>
      <w:r>
        <w:t></w:t>
      </w:r>
      <w:r>
        <w:t></w:t>
      </w:r>
      <w:r>
        <w:t></w:t>
      </w:r>
      <w:r>
        <w:t></w:t>
      </w:r>
      <w:r>
        <w:t></w:t>
      </w:r>
      <w:r>
        <w:t></w:t>
      </w:r>
      <w:r>
        <w:t></w:t>
      </w:r>
      <w:r>
        <w:t></w:t>
      </w:r>
      <w:r>
        <w:rPr>
          <w:rFonts w:hint="eastAsia"/>
        </w:rPr>
        <w:t>системно</w:t>
      </w:r>
      <w:r>
        <w:t></w:t>
      </w:r>
      <w:r>
        <w:rPr>
          <w:rFonts w:hint="eastAsia"/>
        </w:rPr>
        <w:t>структурний</w:t>
      </w:r>
      <w:r>
        <w:t></w:t>
      </w:r>
      <w:r>
        <w:rPr>
          <w:rFonts w:hint="eastAsia"/>
        </w:rPr>
        <w:t>аналіз</w:t>
      </w:r>
      <w:r>
        <w:t></w:t>
      </w:r>
      <w:r>
        <w:rPr>
          <w:rFonts w:hint="eastAsia"/>
        </w:rPr>
        <w:t>економічних</w:t>
      </w:r>
      <w:r>
        <w:t></w:t>
      </w:r>
      <w:r>
        <w:rPr>
          <w:rFonts w:hint="eastAsia"/>
        </w:rPr>
        <w:t>процесів</w:t>
      </w:r>
      <w:r>
        <w:t></w:t>
      </w:r>
      <w:r>
        <w:rPr>
          <w:rFonts w:hint="eastAsia"/>
        </w:rPr>
        <w:t>та</w:t>
      </w:r>
      <w:r>
        <w:t></w:t>
      </w:r>
      <w:r>
        <w:rPr>
          <w:rFonts w:hint="eastAsia"/>
        </w:rPr>
        <w:t>явищ</w:t>
      </w:r>
      <w:r>
        <w:t></w:t>
      </w:r>
      <w:r>
        <w:t></w:t>
      </w:r>
      <w:r>
        <w:rPr>
          <w:rFonts w:hint="eastAsia"/>
        </w:rPr>
        <w:t>при</w:t>
      </w:r>
      <w:r>
        <w:t></w:t>
      </w:r>
      <w:r>
        <w:rPr>
          <w:rFonts w:hint="eastAsia"/>
        </w:rPr>
        <w:t>дослідженні</w:t>
      </w:r>
      <w:r>
        <w:t></w:t>
      </w:r>
      <w:r>
        <w:rPr>
          <w:rFonts w:hint="eastAsia"/>
        </w:rPr>
        <w:t>домінуючих</w:t>
      </w:r>
      <w:r>
        <w:t></w:t>
      </w:r>
      <w:r>
        <w:rPr>
          <w:rFonts w:hint="eastAsia"/>
        </w:rPr>
        <w:t>інвестиційних</w:t>
      </w:r>
      <w:r>
        <w:t></w:t>
      </w:r>
      <w:r>
        <w:rPr>
          <w:rFonts w:hint="eastAsia"/>
        </w:rPr>
        <w:t>стратегій</w:t>
      </w:r>
      <w:r>
        <w:t></w:t>
      </w:r>
      <w:r>
        <w:rPr>
          <w:rFonts w:hint="eastAsia"/>
        </w:rPr>
        <w:t>на</w:t>
      </w:r>
      <w:r>
        <w:t></w:t>
      </w:r>
      <w:r>
        <w:rPr>
          <w:rFonts w:hint="eastAsia"/>
        </w:rPr>
        <w:t>глобальному</w:t>
      </w:r>
      <w:r>
        <w:t></w:t>
      </w:r>
      <w:r>
        <w:rPr>
          <w:rFonts w:hint="eastAsia"/>
        </w:rPr>
        <w:t>ринку</w:t>
      </w:r>
      <w:r>
        <w:t></w:t>
      </w:r>
      <w:r>
        <w:rPr>
          <w:rFonts w:hint="eastAsia"/>
        </w:rPr>
        <w:t>нерухомості</w:t>
      </w:r>
      <w:r>
        <w:t></w:t>
      </w:r>
      <w:r>
        <w:t></w:t>
      </w:r>
      <w:r>
        <w:rPr>
          <w:rFonts w:hint="eastAsia"/>
        </w:rPr>
        <w:t>п</w:t>
      </w:r>
      <w:r>
        <w:t></w:t>
      </w:r>
      <w:r>
        <w:t></w:t>
      </w:r>
      <w:r>
        <w:t></w:t>
      </w:r>
      <w:r>
        <w:t></w:t>
      </w:r>
      <w:r>
        <w:t></w:t>
      </w:r>
      <w:r>
        <w:t></w:t>
      </w:r>
      <w:r>
        <w:t></w:t>
      </w:r>
      <w:r>
        <w:t></w:t>
      </w:r>
      <w:r>
        <w:rPr>
          <w:rFonts w:hint="eastAsia"/>
        </w:rPr>
        <w:t>аналіз</w:t>
      </w:r>
      <w:r>
        <w:t></w:t>
      </w:r>
      <w:r>
        <w:rPr>
          <w:rFonts w:hint="eastAsia"/>
        </w:rPr>
        <w:t>та</w:t>
      </w:r>
      <w:r>
        <w:t></w:t>
      </w:r>
      <w:r>
        <w:rPr>
          <w:rFonts w:hint="eastAsia"/>
        </w:rPr>
        <w:t>синтез</w:t>
      </w:r>
      <w:r>
        <w:t></w:t>
      </w:r>
      <w:r>
        <w:t></w:t>
      </w:r>
      <w:r>
        <w:rPr>
          <w:rFonts w:hint="eastAsia"/>
        </w:rPr>
        <w:t>при</w:t>
      </w:r>
      <w:r>
        <w:t></w:t>
      </w:r>
      <w:r>
        <w:rPr>
          <w:rFonts w:hint="eastAsia"/>
        </w:rPr>
        <w:t>дослідженні</w:t>
      </w:r>
      <w:r>
        <w:t></w:t>
      </w:r>
      <w:r>
        <w:rPr>
          <w:rFonts w:hint="eastAsia"/>
        </w:rPr>
        <w:t>механізмів</w:t>
      </w:r>
      <w:r>
        <w:t></w:t>
      </w:r>
      <w:r>
        <w:rPr>
          <w:rFonts w:hint="eastAsia"/>
        </w:rPr>
        <w:t>іпотечного</w:t>
      </w:r>
      <w:r>
        <w:t></w:t>
      </w:r>
      <w:r>
        <w:rPr>
          <w:rFonts w:hint="eastAsia"/>
        </w:rPr>
        <w:t>кредитування</w:t>
      </w:r>
      <w:r>
        <w:t></w:t>
      </w:r>
      <w:r>
        <w:rPr>
          <w:rFonts w:hint="eastAsia"/>
        </w:rPr>
        <w:t>у</w:t>
      </w:r>
      <w:r>
        <w:t></w:t>
      </w:r>
      <w:r>
        <w:rPr>
          <w:rFonts w:hint="eastAsia"/>
        </w:rPr>
        <w:t>структурній</w:t>
      </w:r>
      <w:r>
        <w:t></w:t>
      </w:r>
      <w:r>
        <w:rPr>
          <w:rFonts w:hint="eastAsia"/>
        </w:rPr>
        <w:t>динаміці</w:t>
      </w:r>
      <w:r>
        <w:t></w:t>
      </w:r>
      <w:r>
        <w:rPr>
          <w:rFonts w:hint="eastAsia"/>
        </w:rPr>
        <w:t>глобального</w:t>
      </w:r>
      <w:r>
        <w:t></w:t>
      </w:r>
      <w:r>
        <w:rPr>
          <w:rFonts w:hint="eastAsia"/>
        </w:rPr>
        <w:t>ринку</w:t>
      </w:r>
      <w:r>
        <w:t></w:t>
      </w:r>
      <w:r>
        <w:rPr>
          <w:rFonts w:hint="eastAsia"/>
        </w:rPr>
        <w:t>нерухомості</w:t>
      </w:r>
      <w:r>
        <w:t></w:t>
      </w:r>
      <w:r>
        <w:rPr>
          <w:rFonts w:hint="eastAsia"/>
        </w:rPr>
        <w:t>та</w:t>
      </w:r>
      <w:r>
        <w:t></w:t>
      </w:r>
      <w:r>
        <w:rPr>
          <w:rFonts w:hint="eastAsia"/>
        </w:rPr>
        <w:t>розкритті</w:t>
      </w:r>
      <w:r>
        <w:t></w:t>
      </w:r>
      <w:r>
        <w:rPr>
          <w:rFonts w:hint="eastAsia"/>
        </w:rPr>
        <w:t>кількісно</w:t>
      </w:r>
      <w:r>
        <w:t></w:t>
      </w:r>
      <w:r>
        <w:rPr>
          <w:rFonts w:hint="eastAsia"/>
        </w:rPr>
        <w:t>якісних</w:t>
      </w:r>
      <w:r>
        <w:t></w:t>
      </w:r>
      <w:r>
        <w:rPr>
          <w:rFonts w:hint="eastAsia"/>
        </w:rPr>
        <w:t>параметрів</w:t>
      </w:r>
      <w:r>
        <w:t></w:t>
      </w:r>
      <w:r>
        <w:rPr>
          <w:rFonts w:hint="eastAsia"/>
        </w:rPr>
        <w:t>розвитку</w:t>
      </w:r>
      <w:r>
        <w:t></w:t>
      </w:r>
      <w:r>
        <w:rPr>
          <w:rFonts w:hint="eastAsia"/>
        </w:rPr>
        <w:t>ринку</w:t>
      </w:r>
      <w:r>
        <w:t></w:t>
      </w:r>
      <w:r>
        <w:rPr>
          <w:rFonts w:hint="eastAsia"/>
        </w:rPr>
        <w:t>житлової</w:t>
      </w:r>
      <w:r>
        <w:t></w:t>
      </w:r>
      <w:r>
        <w:rPr>
          <w:rFonts w:hint="eastAsia"/>
        </w:rPr>
        <w:t>нерухомості</w:t>
      </w:r>
      <w:r>
        <w:t></w:t>
      </w:r>
      <w:r>
        <w:rPr>
          <w:rFonts w:hint="eastAsia"/>
        </w:rPr>
        <w:t>України</w:t>
      </w:r>
      <w:r>
        <w:t></w:t>
      </w:r>
      <w:r>
        <w:t></w:t>
      </w:r>
      <w:r>
        <w:rPr>
          <w:rFonts w:hint="eastAsia"/>
        </w:rPr>
        <w:t>пп</w:t>
      </w:r>
      <w:r>
        <w:t></w:t>
      </w:r>
      <w:r>
        <w:t></w:t>
      </w:r>
      <w:r>
        <w:t></w:t>
      </w:r>
      <w:r>
        <w:t></w:t>
      </w:r>
      <w:r>
        <w:t></w:t>
      </w:r>
      <w:r>
        <w:t></w:t>
      </w:r>
      <w:r>
        <w:t></w:t>
      </w:r>
      <w:r>
        <w:t></w:t>
      </w:r>
      <w:r>
        <w:t></w:t>
      </w:r>
      <w:r>
        <w:t></w:t>
      </w:r>
      <w:r>
        <w:t></w:t>
      </w:r>
      <w:r>
        <w:t></w:t>
      </w:r>
      <w:r>
        <w:t></w:t>
      </w:r>
      <w:r>
        <w:rPr>
          <w:rFonts w:hint="eastAsia"/>
        </w:rPr>
        <w:t>метод</w:t>
      </w:r>
      <w:r>
        <w:t></w:t>
      </w:r>
      <w:r>
        <w:rPr>
          <w:rFonts w:hint="eastAsia"/>
        </w:rPr>
        <w:t>кількісного</w:t>
      </w:r>
      <w:r>
        <w:t></w:t>
      </w:r>
      <w:r>
        <w:rPr>
          <w:rFonts w:hint="eastAsia"/>
        </w:rPr>
        <w:t>та</w:t>
      </w:r>
      <w:r>
        <w:t></w:t>
      </w:r>
      <w:r>
        <w:rPr>
          <w:rFonts w:hint="eastAsia"/>
        </w:rPr>
        <w:t>якісного</w:t>
      </w:r>
      <w:r>
        <w:t></w:t>
      </w:r>
      <w:r>
        <w:rPr>
          <w:rFonts w:hint="eastAsia"/>
        </w:rPr>
        <w:t>порівнянь</w:t>
      </w:r>
      <w:r>
        <w:t></w:t>
      </w:r>
      <w:r>
        <w:t></w:t>
      </w:r>
      <w:r>
        <w:rPr>
          <w:rFonts w:hint="eastAsia"/>
        </w:rPr>
        <w:t>при</w:t>
      </w:r>
      <w:r>
        <w:t></w:t>
      </w:r>
      <w:r>
        <w:rPr>
          <w:rFonts w:hint="eastAsia"/>
        </w:rPr>
        <w:t>характеристиці</w:t>
      </w:r>
      <w:r>
        <w:t></w:t>
      </w:r>
      <w:r>
        <w:rPr>
          <w:rFonts w:hint="eastAsia"/>
        </w:rPr>
        <w:t>векторних</w:t>
      </w:r>
      <w:r>
        <w:t></w:t>
      </w:r>
      <w:r>
        <w:rPr>
          <w:rFonts w:hint="eastAsia"/>
        </w:rPr>
        <w:t>мегатрендів</w:t>
      </w:r>
      <w:r>
        <w:t></w:t>
      </w:r>
      <w:r>
        <w:rPr>
          <w:rFonts w:hint="eastAsia"/>
        </w:rPr>
        <w:t>розвитку</w:t>
      </w:r>
      <w:r>
        <w:t></w:t>
      </w:r>
      <w:r>
        <w:rPr>
          <w:rFonts w:hint="eastAsia"/>
        </w:rPr>
        <w:t>ринку</w:t>
      </w:r>
      <w:r>
        <w:t></w:t>
      </w:r>
      <w:r>
        <w:rPr>
          <w:rFonts w:hint="eastAsia"/>
        </w:rPr>
        <w:t>комерційної</w:t>
      </w:r>
      <w:r>
        <w:t></w:t>
      </w:r>
      <w:r>
        <w:rPr>
          <w:rFonts w:hint="eastAsia"/>
        </w:rPr>
        <w:t>нерухомості</w:t>
      </w:r>
      <w:r>
        <w:t></w:t>
      </w:r>
      <w:r>
        <w:rPr>
          <w:rFonts w:hint="eastAsia"/>
        </w:rPr>
        <w:t>України</w:t>
      </w:r>
      <w:r>
        <w:t></w:t>
      </w:r>
      <w:r>
        <w:t></w:t>
      </w:r>
      <w:r>
        <w:rPr>
          <w:rFonts w:hint="eastAsia"/>
        </w:rPr>
        <w:t>п</w:t>
      </w:r>
      <w:r>
        <w:t></w:t>
      </w:r>
      <w:r>
        <w:t></w:t>
      </w:r>
      <w:r>
        <w:t></w:t>
      </w:r>
      <w:r>
        <w:t></w:t>
      </w:r>
      <w:r>
        <w:t></w:t>
      </w:r>
      <w:r>
        <w:t></w:t>
      </w:r>
      <w:r>
        <w:t></w:t>
      </w:r>
      <w:r>
        <w:t></w:t>
      </w:r>
      <w:r>
        <w:rPr>
          <w:rFonts w:hint="eastAsia"/>
        </w:rPr>
        <w:t>експертних</w:t>
      </w:r>
      <w:r>
        <w:t></w:t>
      </w:r>
      <w:r>
        <w:rPr>
          <w:rFonts w:hint="eastAsia"/>
        </w:rPr>
        <w:t>оцінок</w:t>
      </w:r>
      <w:r>
        <w:t></w:t>
      </w:r>
      <w:r>
        <w:rPr>
          <w:rFonts w:hint="eastAsia"/>
        </w:rPr>
        <w:t>та</w:t>
      </w:r>
      <w:r>
        <w:t></w:t>
      </w:r>
      <w:r>
        <w:rPr>
          <w:rFonts w:hint="eastAsia"/>
        </w:rPr>
        <w:t>прогнозний</w:t>
      </w:r>
      <w:r>
        <w:t></w:t>
      </w:r>
      <w:r>
        <w:t></w:t>
      </w:r>
      <w:r>
        <w:rPr>
          <w:rFonts w:hint="eastAsia"/>
        </w:rPr>
        <w:t>при</w:t>
      </w:r>
      <w:r>
        <w:t></w:t>
      </w:r>
      <w:r>
        <w:rPr>
          <w:rFonts w:hint="eastAsia"/>
        </w:rPr>
        <w:t>прогнозуванні</w:t>
      </w:r>
      <w:r>
        <w:t></w:t>
      </w:r>
      <w:r>
        <w:rPr>
          <w:rFonts w:hint="eastAsia"/>
        </w:rPr>
        <w:t>кон’юнктурних</w:t>
      </w:r>
      <w:r>
        <w:t></w:t>
      </w:r>
      <w:r>
        <w:rPr>
          <w:rFonts w:hint="eastAsia"/>
        </w:rPr>
        <w:t>параметрів</w:t>
      </w:r>
      <w:r>
        <w:t></w:t>
      </w:r>
      <w:r>
        <w:rPr>
          <w:rFonts w:hint="eastAsia"/>
        </w:rPr>
        <w:t>розвитку</w:t>
      </w:r>
      <w:r>
        <w:t></w:t>
      </w:r>
      <w:r>
        <w:rPr>
          <w:rFonts w:hint="eastAsia"/>
        </w:rPr>
        <w:t>будівельної</w:t>
      </w:r>
      <w:r>
        <w:t></w:t>
      </w:r>
      <w:r>
        <w:rPr>
          <w:rFonts w:hint="eastAsia"/>
        </w:rPr>
        <w:t>галузі</w:t>
      </w:r>
      <w:r>
        <w:t></w:t>
      </w:r>
      <w:r>
        <w:rPr>
          <w:rFonts w:hint="eastAsia"/>
        </w:rPr>
        <w:t>України</w:t>
      </w:r>
      <w:r>
        <w:t></w:t>
      </w:r>
      <w:r>
        <w:t></w:t>
      </w:r>
      <w:r>
        <w:rPr>
          <w:rFonts w:hint="eastAsia"/>
        </w:rPr>
        <w:t>обґрунтуванні</w:t>
      </w:r>
      <w:r>
        <w:t></w:t>
      </w:r>
      <w:r>
        <w:rPr>
          <w:rFonts w:hint="eastAsia"/>
        </w:rPr>
        <w:t>стратегічних</w:t>
      </w:r>
      <w:r>
        <w:t></w:t>
      </w:r>
      <w:r>
        <w:rPr>
          <w:rFonts w:hint="eastAsia"/>
        </w:rPr>
        <w:t>пріоритетів</w:t>
      </w:r>
      <w:r>
        <w:t></w:t>
      </w:r>
      <w:r>
        <w:rPr>
          <w:rFonts w:hint="eastAsia"/>
        </w:rPr>
        <w:t>розбудови</w:t>
      </w:r>
      <w:r>
        <w:t></w:t>
      </w:r>
      <w:r>
        <w:rPr>
          <w:rFonts w:hint="eastAsia"/>
        </w:rPr>
        <w:t>вітчизняного</w:t>
      </w:r>
      <w:r>
        <w:t></w:t>
      </w:r>
      <w:r>
        <w:rPr>
          <w:rFonts w:hint="eastAsia"/>
        </w:rPr>
        <w:t>ринку</w:t>
      </w:r>
      <w:r>
        <w:t></w:t>
      </w:r>
      <w:r>
        <w:rPr>
          <w:rFonts w:hint="eastAsia"/>
        </w:rPr>
        <w:t>нерухомості</w:t>
      </w:r>
      <w:r>
        <w:t></w:t>
      </w:r>
      <w:r>
        <w:t></w:t>
      </w:r>
      <w:r>
        <w:rPr>
          <w:rFonts w:hint="eastAsia"/>
        </w:rPr>
        <w:t>пп</w:t>
      </w:r>
      <w:r>
        <w:t></w:t>
      </w:r>
      <w:r>
        <w:t></w:t>
      </w:r>
      <w:r>
        <w:t></w:t>
      </w:r>
      <w:r>
        <w:t></w:t>
      </w:r>
      <w:r>
        <w:t></w:t>
      </w:r>
      <w:r>
        <w:t></w:t>
      </w:r>
      <w:r>
        <w:t></w:t>
      </w:r>
      <w:r>
        <w:t></w:t>
      </w:r>
      <w:r>
        <w:t></w:t>
      </w:r>
      <w:r>
        <w:t></w:t>
      </w:r>
      <w:r>
        <w:t></w:t>
      </w:r>
      <w:r>
        <w:t></w:t>
      </w:r>
    </w:p>
    <w:p w:rsidR="00B32158" w:rsidRDefault="00B32158" w:rsidP="00B32158">
      <w:r>
        <w:rPr>
          <w:rFonts w:hint="eastAsia"/>
        </w:rPr>
        <w:t>Інформаційною</w:t>
      </w:r>
      <w:r>
        <w:t></w:t>
      </w:r>
      <w:r>
        <w:rPr>
          <w:rFonts w:hint="eastAsia"/>
        </w:rPr>
        <w:t>базою</w:t>
      </w:r>
      <w:r>
        <w:t></w:t>
      </w:r>
      <w:r>
        <w:rPr>
          <w:rFonts w:hint="eastAsia"/>
        </w:rPr>
        <w:t>дослідження</w:t>
      </w:r>
      <w:r>
        <w:t></w:t>
      </w:r>
      <w:r>
        <w:rPr>
          <w:rFonts w:hint="eastAsia"/>
        </w:rPr>
        <w:t>є</w:t>
      </w:r>
      <w:r>
        <w:t></w:t>
      </w:r>
      <w:r>
        <w:rPr>
          <w:rFonts w:hint="eastAsia"/>
        </w:rPr>
        <w:t>монографічні</w:t>
      </w:r>
      <w:r>
        <w:t></w:t>
      </w:r>
      <w:r>
        <w:rPr>
          <w:rFonts w:hint="eastAsia"/>
        </w:rPr>
        <w:t>дослідження</w:t>
      </w:r>
      <w:r>
        <w:t></w:t>
      </w:r>
      <w:r>
        <w:rPr>
          <w:rFonts w:hint="eastAsia"/>
        </w:rPr>
        <w:t>вітчизняних</w:t>
      </w:r>
      <w:r>
        <w:t></w:t>
      </w:r>
      <w:r>
        <w:rPr>
          <w:rFonts w:hint="eastAsia"/>
        </w:rPr>
        <w:t>і</w:t>
      </w:r>
      <w:r>
        <w:t></w:t>
      </w:r>
      <w:r>
        <w:rPr>
          <w:rFonts w:hint="eastAsia"/>
        </w:rPr>
        <w:t>зарубіжних</w:t>
      </w:r>
      <w:r>
        <w:t></w:t>
      </w:r>
      <w:r>
        <w:rPr>
          <w:rFonts w:hint="eastAsia"/>
        </w:rPr>
        <w:t>учених</w:t>
      </w:r>
      <w:r>
        <w:t></w:t>
      </w:r>
      <w:r>
        <w:rPr>
          <w:rFonts w:hint="eastAsia"/>
        </w:rPr>
        <w:t>з</w:t>
      </w:r>
      <w:r>
        <w:t></w:t>
      </w:r>
      <w:r>
        <w:rPr>
          <w:rFonts w:hint="eastAsia"/>
        </w:rPr>
        <w:t>проблематики</w:t>
      </w:r>
      <w:r>
        <w:t></w:t>
      </w:r>
      <w:r>
        <w:rPr>
          <w:rFonts w:hint="eastAsia"/>
        </w:rPr>
        <w:t>економічної</w:t>
      </w:r>
      <w:r>
        <w:t></w:t>
      </w:r>
      <w:r>
        <w:rPr>
          <w:rFonts w:hint="eastAsia"/>
        </w:rPr>
        <w:t>глобалізації</w:t>
      </w:r>
      <w:r>
        <w:t></w:t>
      </w:r>
      <w:r>
        <w:t></w:t>
      </w:r>
      <w:r>
        <w:rPr>
          <w:rFonts w:hint="eastAsia"/>
        </w:rPr>
        <w:t>транснаціоналізації</w:t>
      </w:r>
      <w:r>
        <w:t></w:t>
      </w:r>
      <w:r>
        <w:rPr>
          <w:rFonts w:hint="eastAsia"/>
        </w:rPr>
        <w:t>й</w:t>
      </w:r>
      <w:r>
        <w:t></w:t>
      </w:r>
      <w:r>
        <w:rPr>
          <w:rFonts w:hint="eastAsia"/>
        </w:rPr>
        <w:t>інституціоналізації</w:t>
      </w:r>
      <w:r>
        <w:t></w:t>
      </w:r>
      <w:r>
        <w:rPr>
          <w:rFonts w:hint="eastAsia"/>
        </w:rPr>
        <w:t>глобального</w:t>
      </w:r>
      <w:r>
        <w:t></w:t>
      </w:r>
      <w:r>
        <w:rPr>
          <w:rFonts w:hint="eastAsia"/>
        </w:rPr>
        <w:t>економічного</w:t>
      </w:r>
      <w:r>
        <w:t></w:t>
      </w:r>
      <w:r>
        <w:rPr>
          <w:rFonts w:hint="eastAsia"/>
        </w:rPr>
        <w:t>розвитку</w:t>
      </w:r>
      <w:r>
        <w:t></w:t>
      </w:r>
      <w:r>
        <w:t></w:t>
      </w:r>
      <w:r>
        <w:rPr>
          <w:rFonts w:hint="eastAsia"/>
        </w:rPr>
        <w:t>місця</w:t>
      </w:r>
      <w:r>
        <w:t></w:t>
      </w:r>
      <w:r>
        <w:rPr>
          <w:rFonts w:hint="eastAsia"/>
        </w:rPr>
        <w:t>і</w:t>
      </w:r>
      <w:r>
        <w:t></w:t>
      </w:r>
      <w:r>
        <w:rPr>
          <w:rFonts w:hint="eastAsia"/>
        </w:rPr>
        <w:t>ролі</w:t>
      </w:r>
      <w:r>
        <w:t></w:t>
      </w:r>
      <w:r>
        <w:rPr>
          <w:rFonts w:hint="eastAsia"/>
        </w:rPr>
        <w:t>ринку</w:t>
      </w:r>
      <w:r>
        <w:t></w:t>
      </w:r>
      <w:r>
        <w:rPr>
          <w:rFonts w:hint="eastAsia"/>
        </w:rPr>
        <w:t>нерухомості</w:t>
      </w:r>
      <w:r>
        <w:t></w:t>
      </w:r>
      <w:r>
        <w:rPr>
          <w:rFonts w:hint="eastAsia"/>
        </w:rPr>
        <w:t>в</w:t>
      </w:r>
      <w:r>
        <w:t></w:t>
      </w:r>
      <w:r>
        <w:rPr>
          <w:rFonts w:hint="eastAsia"/>
        </w:rPr>
        <w:t>економічній</w:t>
      </w:r>
      <w:r>
        <w:t></w:t>
      </w:r>
      <w:r>
        <w:rPr>
          <w:rFonts w:hint="eastAsia"/>
        </w:rPr>
        <w:t>структурі</w:t>
      </w:r>
      <w:r>
        <w:t></w:t>
      </w:r>
      <w:r>
        <w:rPr>
          <w:rFonts w:hint="eastAsia"/>
        </w:rPr>
        <w:t>національних</w:t>
      </w:r>
      <w:r>
        <w:t></w:t>
      </w:r>
      <w:r>
        <w:rPr>
          <w:rFonts w:hint="eastAsia"/>
        </w:rPr>
        <w:t>економік</w:t>
      </w:r>
      <w:r>
        <w:t></w:t>
      </w:r>
      <w:r>
        <w:t></w:t>
      </w:r>
      <w:r>
        <w:rPr>
          <w:rFonts w:hint="eastAsia"/>
        </w:rPr>
        <w:t>факторів</w:t>
      </w:r>
      <w:r>
        <w:t></w:t>
      </w:r>
      <w:r>
        <w:rPr>
          <w:rFonts w:hint="eastAsia"/>
        </w:rPr>
        <w:t>і</w:t>
      </w:r>
      <w:r>
        <w:t></w:t>
      </w:r>
      <w:r>
        <w:rPr>
          <w:rFonts w:hint="eastAsia"/>
        </w:rPr>
        <w:t>закономірностей</w:t>
      </w:r>
      <w:r>
        <w:t></w:t>
      </w:r>
      <w:r>
        <w:rPr>
          <w:rFonts w:hint="eastAsia"/>
        </w:rPr>
        <w:t>його</w:t>
      </w:r>
      <w:r>
        <w:t></w:t>
      </w:r>
      <w:r>
        <w:rPr>
          <w:rFonts w:hint="eastAsia"/>
        </w:rPr>
        <w:t>розвитку</w:t>
      </w:r>
      <w:r>
        <w:t></w:t>
      </w:r>
      <w:r>
        <w:rPr>
          <w:rFonts w:hint="eastAsia"/>
        </w:rPr>
        <w:t>у</w:t>
      </w:r>
      <w:r>
        <w:t></w:t>
      </w:r>
      <w:r>
        <w:rPr>
          <w:rFonts w:hint="eastAsia"/>
        </w:rPr>
        <w:t>глобальних</w:t>
      </w:r>
      <w:r>
        <w:t></w:t>
      </w:r>
      <w:r>
        <w:rPr>
          <w:rFonts w:hint="eastAsia"/>
        </w:rPr>
        <w:t>умовах</w:t>
      </w:r>
      <w:r>
        <w:t></w:t>
      </w:r>
      <w:r>
        <w:t></w:t>
      </w:r>
      <w:r>
        <w:rPr>
          <w:rFonts w:hint="eastAsia"/>
        </w:rPr>
        <w:t>структурних</w:t>
      </w:r>
      <w:r>
        <w:t></w:t>
      </w:r>
      <w:r>
        <w:rPr>
          <w:rFonts w:hint="eastAsia"/>
        </w:rPr>
        <w:t>зрушень</w:t>
      </w:r>
      <w:r>
        <w:t></w:t>
      </w:r>
      <w:r>
        <w:rPr>
          <w:rFonts w:hint="eastAsia"/>
        </w:rPr>
        <w:t>ринку</w:t>
      </w:r>
      <w:r>
        <w:t></w:t>
      </w:r>
      <w:r>
        <w:rPr>
          <w:rFonts w:hint="eastAsia"/>
        </w:rPr>
        <w:t>нерухомості</w:t>
      </w:r>
      <w:r>
        <w:t></w:t>
      </w:r>
      <w:r>
        <w:rPr>
          <w:rFonts w:hint="eastAsia"/>
        </w:rPr>
        <w:t>та</w:t>
      </w:r>
      <w:r>
        <w:t></w:t>
      </w:r>
      <w:r>
        <w:rPr>
          <w:rFonts w:hint="eastAsia"/>
        </w:rPr>
        <w:t>механізмів</w:t>
      </w:r>
      <w:r>
        <w:t></w:t>
      </w:r>
      <w:r>
        <w:rPr>
          <w:rFonts w:hint="eastAsia"/>
        </w:rPr>
        <w:t>його</w:t>
      </w:r>
      <w:r>
        <w:t></w:t>
      </w:r>
      <w:r>
        <w:rPr>
          <w:rFonts w:hint="eastAsia"/>
        </w:rPr>
        <w:t>впливу</w:t>
      </w:r>
      <w:r>
        <w:t></w:t>
      </w:r>
      <w:r>
        <w:rPr>
          <w:rFonts w:hint="eastAsia"/>
        </w:rPr>
        <w:t>на</w:t>
      </w:r>
      <w:r>
        <w:t></w:t>
      </w:r>
      <w:r>
        <w:rPr>
          <w:rFonts w:hint="eastAsia"/>
        </w:rPr>
        <w:t>світові</w:t>
      </w:r>
      <w:r>
        <w:t></w:t>
      </w:r>
      <w:r>
        <w:rPr>
          <w:rFonts w:hint="eastAsia"/>
        </w:rPr>
        <w:t>фінансові</w:t>
      </w:r>
      <w:r>
        <w:t></w:t>
      </w:r>
      <w:r>
        <w:rPr>
          <w:rFonts w:hint="eastAsia"/>
        </w:rPr>
        <w:t>і</w:t>
      </w:r>
      <w:r>
        <w:t></w:t>
      </w:r>
      <w:r>
        <w:rPr>
          <w:rFonts w:hint="eastAsia"/>
        </w:rPr>
        <w:t>банківські</w:t>
      </w:r>
      <w:r>
        <w:t></w:t>
      </w:r>
      <w:r>
        <w:rPr>
          <w:rFonts w:hint="eastAsia"/>
        </w:rPr>
        <w:t>кризи</w:t>
      </w:r>
      <w:r>
        <w:t></w:t>
      </w:r>
      <w:r>
        <w:t></w:t>
      </w:r>
      <w:r>
        <w:rPr>
          <w:rFonts w:hint="eastAsia"/>
        </w:rPr>
        <w:t>матеріали</w:t>
      </w:r>
      <w:r>
        <w:t></w:t>
      </w:r>
      <w:r>
        <w:rPr>
          <w:rFonts w:hint="eastAsia"/>
        </w:rPr>
        <w:t>й</w:t>
      </w:r>
      <w:r>
        <w:t></w:t>
      </w:r>
      <w:r>
        <w:rPr>
          <w:rFonts w:hint="eastAsia"/>
        </w:rPr>
        <w:t>аналітичні</w:t>
      </w:r>
      <w:r>
        <w:t></w:t>
      </w:r>
      <w:r>
        <w:rPr>
          <w:rFonts w:hint="eastAsia"/>
        </w:rPr>
        <w:t>звіти</w:t>
      </w:r>
      <w:r>
        <w:t></w:t>
      </w:r>
      <w:r>
        <w:rPr>
          <w:rFonts w:hint="eastAsia"/>
        </w:rPr>
        <w:t>міжнародних</w:t>
      </w:r>
      <w:r>
        <w:t></w:t>
      </w:r>
      <w:r>
        <w:rPr>
          <w:rFonts w:hint="eastAsia"/>
        </w:rPr>
        <w:t>організацій</w:t>
      </w:r>
      <w:r>
        <w:t></w:t>
      </w:r>
      <w:r>
        <w:rPr>
          <w:rFonts w:hint="eastAsia"/>
        </w:rPr>
        <w:t>і</w:t>
      </w:r>
      <w:r>
        <w:t></w:t>
      </w:r>
      <w:r>
        <w:rPr>
          <w:rFonts w:hint="eastAsia"/>
        </w:rPr>
        <w:t>дослідницьких</w:t>
      </w:r>
      <w:r>
        <w:t></w:t>
      </w:r>
      <w:r>
        <w:rPr>
          <w:rFonts w:hint="eastAsia"/>
        </w:rPr>
        <w:t>агенцій</w:t>
      </w:r>
      <w:r>
        <w:t></w:t>
      </w:r>
      <w:r>
        <w:t></w:t>
      </w:r>
      <w:r>
        <w:rPr>
          <w:rFonts w:hint="eastAsia"/>
        </w:rPr>
        <w:t>ОЕСР</w:t>
      </w:r>
      <w:r>
        <w:t></w:t>
      </w:r>
      <w:r>
        <w:t></w:t>
      </w:r>
      <w:r>
        <w:rPr>
          <w:rFonts w:hint="eastAsia"/>
        </w:rPr>
        <w:t>Групи</w:t>
      </w:r>
      <w:r>
        <w:t></w:t>
      </w:r>
      <w:r>
        <w:rPr>
          <w:rFonts w:hint="eastAsia"/>
        </w:rPr>
        <w:t>Світового</w:t>
      </w:r>
      <w:r>
        <w:t></w:t>
      </w:r>
      <w:r>
        <w:rPr>
          <w:rFonts w:hint="eastAsia"/>
        </w:rPr>
        <w:t>банку</w:t>
      </w:r>
      <w:r>
        <w:t></w:t>
      </w:r>
      <w:r>
        <w:t></w:t>
      </w:r>
      <w:r>
        <w:rPr>
          <w:rFonts w:hint="eastAsia"/>
        </w:rPr>
        <w:t>ЮНКТАД</w:t>
      </w:r>
      <w:r>
        <w:t></w:t>
      </w:r>
      <w:r>
        <w:t></w:t>
      </w:r>
      <w:r>
        <w:rPr>
          <w:rFonts w:hint="eastAsia"/>
        </w:rPr>
        <w:t>Асоціації</w:t>
      </w:r>
      <w:r>
        <w:t></w:t>
      </w:r>
      <w:r>
        <w:rPr>
          <w:rFonts w:hint="eastAsia"/>
        </w:rPr>
        <w:t>галузі</w:t>
      </w:r>
      <w:r>
        <w:t></w:t>
      </w:r>
      <w:r>
        <w:rPr>
          <w:rFonts w:hint="eastAsia"/>
        </w:rPr>
        <w:t>цінних</w:t>
      </w:r>
      <w:r>
        <w:t></w:t>
      </w:r>
      <w:r>
        <w:rPr>
          <w:rFonts w:hint="eastAsia"/>
        </w:rPr>
        <w:t>паперів</w:t>
      </w:r>
      <w:r>
        <w:t></w:t>
      </w:r>
      <w:r>
        <w:rPr>
          <w:rFonts w:hint="eastAsia"/>
        </w:rPr>
        <w:t>та</w:t>
      </w:r>
      <w:r>
        <w:t></w:t>
      </w:r>
      <w:r>
        <w:rPr>
          <w:rFonts w:hint="eastAsia"/>
        </w:rPr>
        <w:t>фінансових</w:t>
      </w:r>
      <w:r>
        <w:t></w:t>
      </w:r>
      <w:r>
        <w:rPr>
          <w:rFonts w:hint="eastAsia"/>
        </w:rPr>
        <w:t>ринків</w:t>
      </w:r>
      <w:r>
        <w:t></w:t>
      </w:r>
      <w:r>
        <w:rPr>
          <w:rFonts w:hint="eastAsia"/>
        </w:rPr>
        <w:t>США</w:t>
      </w:r>
      <w:r>
        <w:t></w:t>
      </w:r>
      <w:r>
        <w:t></w:t>
      </w:r>
      <w:r>
        <w:rPr>
          <w:rFonts w:hint="eastAsia"/>
        </w:rPr>
        <w:t>Федерального</w:t>
      </w:r>
      <w:r>
        <w:t></w:t>
      </w:r>
      <w:r>
        <w:rPr>
          <w:rFonts w:hint="eastAsia"/>
        </w:rPr>
        <w:t>резервного</w:t>
      </w:r>
      <w:r>
        <w:t></w:t>
      </w:r>
      <w:r>
        <w:rPr>
          <w:rFonts w:hint="eastAsia"/>
        </w:rPr>
        <w:t>банку</w:t>
      </w:r>
      <w:r>
        <w:t></w:t>
      </w:r>
      <w:r>
        <w:rPr>
          <w:rFonts w:hint="eastAsia"/>
        </w:rPr>
        <w:t>Далласу</w:t>
      </w:r>
      <w:r>
        <w:t></w:t>
      </w:r>
      <w:r>
        <w:t></w:t>
      </w:r>
      <w:r>
        <w:t></w:t>
      </w:r>
      <w:r>
        <w:t></w:t>
      </w:r>
      <w:r>
        <w:t></w:t>
      </w:r>
      <w:r>
        <w:t></w:t>
      </w:r>
      <w:r>
        <w:t></w:t>
      </w:r>
      <w:r>
        <w:t></w:t>
      </w:r>
      <w:r>
        <w:t></w:t>
      </w:r>
      <w:r>
        <w:t></w:t>
      </w:r>
      <w:r>
        <w:t></w:t>
      </w:r>
      <w:r>
        <w:t></w:t>
      </w:r>
      <w:r>
        <w:t></w:t>
      </w:r>
      <w:r>
        <w:t></w:t>
      </w:r>
      <w:r>
        <w:t></w:t>
      </w:r>
      <w:r>
        <w:t></w:t>
      </w:r>
      <w:r>
        <w:t></w:t>
      </w:r>
      <w:r>
        <w:rPr>
          <w:rFonts w:hint="eastAsia"/>
        </w:rPr>
        <w:t>КУА</w:t>
      </w:r>
      <w:r>
        <w:t></w:t>
      </w:r>
      <w:r>
        <w:rPr>
          <w:rFonts w:hint="eastAsia"/>
        </w:rPr>
        <w:t>Олімп</w:t>
      </w:r>
      <w:r>
        <w:t></w:t>
      </w:r>
      <w:r>
        <w:rPr>
          <w:rFonts w:hint="eastAsia"/>
        </w:rPr>
        <w:t>та</w:t>
      </w:r>
      <w:r>
        <w:t></w:t>
      </w:r>
      <w:r>
        <w:rPr>
          <w:rFonts w:hint="eastAsia"/>
        </w:rPr>
        <w:t>ін</w:t>
      </w:r>
      <w:r>
        <w:t></w:t>
      </w:r>
      <w:r>
        <w:t></w:t>
      </w:r>
      <w:r>
        <w:t></w:t>
      </w:r>
      <w:r>
        <w:t></w:t>
      </w:r>
      <w:r>
        <w:rPr>
          <w:rFonts w:hint="eastAsia"/>
        </w:rPr>
        <w:t>результати</w:t>
      </w:r>
      <w:r>
        <w:t></w:t>
      </w:r>
      <w:r>
        <w:rPr>
          <w:rFonts w:hint="eastAsia"/>
        </w:rPr>
        <w:t>наукових</w:t>
      </w:r>
      <w:r>
        <w:t></w:t>
      </w:r>
      <w:r>
        <w:rPr>
          <w:rFonts w:hint="eastAsia"/>
        </w:rPr>
        <w:t>досліджень</w:t>
      </w:r>
      <w:r>
        <w:t></w:t>
      </w:r>
      <w:r>
        <w:rPr>
          <w:rFonts w:hint="eastAsia"/>
        </w:rPr>
        <w:t>Інституту</w:t>
      </w:r>
      <w:r>
        <w:t></w:t>
      </w:r>
      <w:r>
        <w:rPr>
          <w:rFonts w:hint="eastAsia"/>
        </w:rPr>
        <w:t>регіональних</w:t>
      </w:r>
      <w:r>
        <w:t></w:t>
      </w:r>
      <w:r>
        <w:rPr>
          <w:rFonts w:hint="eastAsia"/>
        </w:rPr>
        <w:t>досліджень</w:t>
      </w:r>
      <w:r>
        <w:t></w:t>
      </w:r>
      <w:r>
        <w:rPr>
          <w:rFonts w:hint="eastAsia"/>
        </w:rPr>
        <w:t>НАН</w:t>
      </w:r>
      <w:r>
        <w:t></w:t>
      </w:r>
      <w:r>
        <w:rPr>
          <w:rFonts w:hint="eastAsia"/>
        </w:rPr>
        <w:t>України</w:t>
      </w:r>
      <w:r>
        <w:t></w:t>
      </w:r>
      <w:r>
        <w:t></w:t>
      </w:r>
      <w:r>
        <w:rPr>
          <w:rFonts w:hint="eastAsia"/>
        </w:rPr>
        <w:t>Національного</w:t>
      </w:r>
      <w:r>
        <w:t></w:t>
      </w:r>
      <w:r>
        <w:rPr>
          <w:rFonts w:hint="eastAsia"/>
        </w:rPr>
        <w:t>інституту</w:t>
      </w:r>
      <w:r>
        <w:t></w:t>
      </w:r>
      <w:r>
        <w:rPr>
          <w:rFonts w:hint="eastAsia"/>
        </w:rPr>
        <w:t>стратегічних</w:t>
      </w:r>
      <w:r>
        <w:t></w:t>
      </w:r>
      <w:r>
        <w:rPr>
          <w:rFonts w:hint="eastAsia"/>
        </w:rPr>
        <w:t>досліджень</w:t>
      </w:r>
      <w:r>
        <w:t></w:t>
      </w:r>
      <w:r>
        <w:rPr>
          <w:rFonts w:hint="eastAsia"/>
        </w:rPr>
        <w:t>України</w:t>
      </w:r>
      <w:r>
        <w:t></w:t>
      </w:r>
      <w:r>
        <w:t></w:t>
      </w:r>
      <w:r>
        <w:rPr>
          <w:rFonts w:hint="eastAsia"/>
        </w:rPr>
        <w:t>офіційні</w:t>
      </w:r>
      <w:r>
        <w:t></w:t>
      </w:r>
      <w:r>
        <w:rPr>
          <w:rFonts w:hint="eastAsia"/>
        </w:rPr>
        <w:t>матеріали</w:t>
      </w:r>
      <w:r>
        <w:t></w:t>
      </w:r>
      <w:r>
        <w:rPr>
          <w:rFonts w:hint="eastAsia"/>
        </w:rPr>
        <w:t>Національної</w:t>
      </w:r>
      <w:r>
        <w:t></w:t>
      </w:r>
      <w:r>
        <w:rPr>
          <w:rFonts w:hint="eastAsia"/>
        </w:rPr>
        <w:t>комісії</w:t>
      </w:r>
      <w:r>
        <w:t></w:t>
      </w:r>
      <w:r>
        <w:t></w:t>
      </w:r>
      <w:r>
        <w:rPr>
          <w:rFonts w:hint="eastAsia"/>
        </w:rPr>
        <w:t>що</w:t>
      </w:r>
      <w:r>
        <w:t></w:t>
      </w:r>
      <w:r>
        <w:rPr>
          <w:rFonts w:hint="eastAsia"/>
        </w:rPr>
        <w:t>здійснює</w:t>
      </w:r>
      <w:r>
        <w:t></w:t>
      </w:r>
      <w:r>
        <w:rPr>
          <w:rFonts w:hint="eastAsia"/>
        </w:rPr>
        <w:t>державне</w:t>
      </w:r>
      <w:r>
        <w:t></w:t>
      </w:r>
      <w:r>
        <w:rPr>
          <w:rFonts w:hint="eastAsia"/>
        </w:rPr>
        <w:t>регулювання</w:t>
      </w:r>
      <w:r>
        <w:t></w:t>
      </w:r>
      <w:r>
        <w:rPr>
          <w:rFonts w:hint="eastAsia"/>
        </w:rPr>
        <w:t>у</w:t>
      </w:r>
      <w:r>
        <w:t></w:t>
      </w:r>
      <w:r>
        <w:rPr>
          <w:rFonts w:hint="eastAsia"/>
        </w:rPr>
        <w:t>сфері</w:t>
      </w:r>
      <w:r>
        <w:t></w:t>
      </w:r>
      <w:r>
        <w:rPr>
          <w:rFonts w:hint="eastAsia"/>
        </w:rPr>
        <w:t>ринків</w:t>
      </w:r>
      <w:r>
        <w:t></w:t>
      </w:r>
      <w:r>
        <w:rPr>
          <w:rFonts w:hint="eastAsia"/>
        </w:rPr>
        <w:t>фінансових</w:t>
      </w:r>
      <w:r>
        <w:t></w:t>
      </w:r>
      <w:r>
        <w:rPr>
          <w:rFonts w:hint="eastAsia"/>
        </w:rPr>
        <w:t>послуг</w:t>
      </w:r>
      <w:r>
        <w:t></w:t>
      </w:r>
      <w:r>
        <w:t></w:t>
      </w:r>
      <w:r>
        <w:rPr>
          <w:rFonts w:hint="eastAsia"/>
        </w:rPr>
        <w:t>Міністерства</w:t>
      </w:r>
      <w:r>
        <w:t></w:t>
      </w:r>
      <w:r>
        <w:rPr>
          <w:rFonts w:hint="eastAsia"/>
        </w:rPr>
        <w:t>фінансів</w:t>
      </w:r>
      <w:r>
        <w:t></w:t>
      </w:r>
      <w:r>
        <w:rPr>
          <w:rFonts w:hint="eastAsia"/>
        </w:rPr>
        <w:t>України</w:t>
      </w:r>
      <w:r>
        <w:t></w:t>
      </w:r>
      <w:r>
        <w:t></w:t>
      </w:r>
      <w:r>
        <w:rPr>
          <w:rFonts w:hint="eastAsia"/>
        </w:rPr>
        <w:t>Державної</w:t>
      </w:r>
      <w:r>
        <w:t></w:t>
      </w:r>
      <w:r>
        <w:rPr>
          <w:rFonts w:hint="eastAsia"/>
        </w:rPr>
        <w:t>служби</w:t>
      </w:r>
      <w:r>
        <w:t></w:t>
      </w:r>
      <w:r>
        <w:rPr>
          <w:rFonts w:hint="eastAsia"/>
        </w:rPr>
        <w:t>статистики</w:t>
      </w:r>
      <w:r>
        <w:t></w:t>
      </w:r>
      <w:r>
        <w:rPr>
          <w:rFonts w:hint="eastAsia"/>
        </w:rPr>
        <w:t>України</w:t>
      </w:r>
      <w:r>
        <w:t></w:t>
      </w:r>
      <w:r>
        <w:t></w:t>
      </w:r>
      <w:r>
        <w:rPr>
          <w:rFonts w:hint="eastAsia"/>
        </w:rPr>
        <w:t>Національного</w:t>
      </w:r>
      <w:r>
        <w:t></w:t>
      </w:r>
      <w:r>
        <w:rPr>
          <w:rFonts w:hint="eastAsia"/>
        </w:rPr>
        <w:t>банку</w:t>
      </w:r>
      <w:r>
        <w:t></w:t>
      </w:r>
      <w:r>
        <w:rPr>
          <w:rFonts w:hint="eastAsia"/>
        </w:rPr>
        <w:t>України</w:t>
      </w:r>
      <w:r>
        <w:t></w:t>
      </w:r>
      <w:r>
        <w:t></w:t>
      </w:r>
      <w:r>
        <w:rPr>
          <w:rFonts w:hint="eastAsia"/>
        </w:rPr>
        <w:t>Національної</w:t>
      </w:r>
      <w:r>
        <w:t></w:t>
      </w:r>
      <w:r>
        <w:rPr>
          <w:rFonts w:hint="eastAsia"/>
        </w:rPr>
        <w:t>комісії</w:t>
      </w:r>
      <w:r>
        <w:t></w:t>
      </w:r>
      <w:r>
        <w:rPr>
          <w:rFonts w:hint="eastAsia"/>
        </w:rPr>
        <w:t>з</w:t>
      </w:r>
      <w:r>
        <w:t></w:t>
      </w:r>
      <w:r>
        <w:rPr>
          <w:rFonts w:hint="eastAsia"/>
        </w:rPr>
        <w:t>цінних</w:t>
      </w:r>
      <w:r>
        <w:t></w:t>
      </w:r>
      <w:r>
        <w:rPr>
          <w:rFonts w:hint="eastAsia"/>
        </w:rPr>
        <w:t>паперів</w:t>
      </w:r>
      <w:r>
        <w:t></w:t>
      </w:r>
      <w:r>
        <w:rPr>
          <w:rFonts w:hint="eastAsia"/>
        </w:rPr>
        <w:t>та</w:t>
      </w:r>
      <w:r>
        <w:t></w:t>
      </w:r>
      <w:r>
        <w:rPr>
          <w:rFonts w:hint="eastAsia"/>
        </w:rPr>
        <w:t>фондового</w:t>
      </w:r>
      <w:r>
        <w:t></w:t>
      </w:r>
      <w:r>
        <w:rPr>
          <w:rFonts w:hint="eastAsia"/>
        </w:rPr>
        <w:t>ринку</w:t>
      </w:r>
      <w:r>
        <w:t></w:t>
      </w:r>
      <w:r>
        <w:rPr>
          <w:rFonts w:hint="eastAsia"/>
        </w:rPr>
        <w:t>України</w:t>
      </w:r>
      <w:r>
        <w:t></w:t>
      </w:r>
      <w:r>
        <w:rPr>
          <w:rFonts w:hint="eastAsia"/>
        </w:rPr>
        <w:t>та</w:t>
      </w:r>
      <w:r>
        <w:t></w:t>
      </w:r>
      <w:r>
        <w:rPr>
          <w:rFonts w:hint="eastAsia"/>
        </w:rPr>
        <w:t>ін</w:t>
      </w:r>
      <w:r>
        <w:t></w:t>
      </w:r>
    </w:p>
    <w:p w:rsidR="00B32158" w:rsidRDefault="00B32158" w:rsidP="00B32158">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формулюванні</w:t>
      </w:r>
      <w:r>
        <w:t></w:t>
      </w:r>
      <w:r>
        <w:rPr>
          <w:rFonts w:hint="eastAsia"/>
        </w:rPr>
        <w:t>автором</w:t>
      </w:r>
      <w:r>
        <w:t></w:t>
      </w:r>
      <w:r>
        <w:rPr>
          <w:rFonts w:hint="eastAsia"/>
        </w:rPr>
        <w:t>власного</w:t>
      </w:r>
      <w:r>
        <w:t></w:t>
      </w:r>
      <w:r>
        <w:rPr>
          <w:rFonts w:hint="eastAsia"/>
        </w:rPr>
        <w:t>концептуального</w:t>
      </w:r>
      <w:r>
        <w:t></w:t>
      </w:r>
      <w:r>
        <w:rPr>
          <w:rFonts w:hint="eastAsia"/>
        </w:rPr>
        <w:t>підходу</w:t>
      </w:r>
      <w:r>
        <w:t></w:t>
      </w:r>
      <w:r>
        <w:rPr>
          <w:rFonts w:hint="eastAsia"/>
        </w:rPr>
        <w:t>до</w:t>
      </w:r>
      <w:r>
        <w:t></w:t>
      </w:r>
      <w:r>
        <w:rPr>
          <w:rFonts w:hint="eastAsia"/>
        </w:rPr>
        <w:t>дослідження</w:t>
      </w:r>
      <w:r>
        <w:t></w:t>
      </w:r>
      <w:r>
        <w:rPr>
          <w:rFonts w:hint="eastAsia"/>
        </w:rPr>
        <w:t>глобалізаційної</w:t>
      </w:r>
      <w:r>
        <w:t></w:t>
      </w:r>
      <w:r>
        <w:rPr>
          <w:rFonts w:hint="eastAsia"/>
        </w:rPr>
        <w:t>трансформації</w:t>
      </w:r>
      <w:r>
        <w:t></w:t>
      </w:r>
      <w:r>
        <w:rPr>
          <w:rFonts w:hint="eastAsia"/>
        </w:rPr>
        <w:t>світового</w:t>
      </w:r>
      <w:r>
        <w:t></w:t>
      </w:r>
      <w:r>
        <w:rPr>
          <w:rFonts w:hint="eastAsia"/>
        </w:rPr>
        <w:t>ринку</w:t>
      </w:r>
      <w:r>
        <w:t></w:t>
      </w:r>
      <w:r>
        <w:rPr>
          <w:rFonts w:hint="eastAsia"/>
        </w:rPr>
        <w:t>нерухомості</w:t>
      </w:r>
      <w:r>
        <w:t></w:t>
      </w:r>
      <w:r>
        <w:t></w:t>
      </w:r>
      <w:r>
        <w:rPr>
          <w:rFonts w:hint="eastAsia"/>
        </w:rPr>
        <w:t>системній</w:t>
      </w:r>
      <w:r>
        <w:t></w:t>
      </w:r>
      <w:r>
        <w:rPr>
          <w:rFonts w:hint="eastAsia"/>
        </w:rPr>
        <w:t>характеристиці</w:t>
      </w:r>
      <w:r>
        <w:t></w:t>
      </w:r>
      <w:r>
        <w:rPr>
          <w:rFonts w:hint="eastAsia"/>
        </w:rPr>
        <w:t>її</w:t>
      </w:r>
      <w:r>
        <w:t></w:t>
      </w:r>
      <w:r>
        <w:rPr>
          <w:rFonts w:hint="eastAsia"/>
        </w:rPr>
        <w:t>форм</w:t>
      </w:r>
      <w:r>
        <w:t></w:t>
      </w:r>
      <w:r>
        <w:rPr>
          <w:rFonts w:hint="eastAsia"/>
        </w:rPr>
        <w:t>і</w:t>
      </w:r>
      <w:r>
        <w:t></w:t>
      </w:r>
      <w:r>
        <w:rPr>
          <w:rFonts w:hint="eastAsia"/>
        </w:rPr>
        <w:t>рівнів</w:t>
      </w:r>
      <w:r>
        <w:t></w:t>
      </w:r>
      <w:r>
        <w:t></w:t>
      </w:r>
      <w:r>
        <w:rPr>
          <w:rFonts w:hint="eastAsia"/>
        </w:rPr>
        <w:t>а</w:t>
      </w:r>
      <w:r>
        <w:t></w:t>
      </w:r>
      <w:r>
        <w:rPr>
          <w:rFonts w:hint="eastAsia"/>
        </w:rPr>
        <w:t>також</w:t>
      </w:r>
    </w:p>
    <w:p w:rsidR="00B32158" w:rsidRDefault="00B32158" w:rsidP="00B32158">
      <w:r>
        <w:t></w:t>
      </w:r>
    </w:p>
    <w:p w:rsidR="00B32158" w:rsidRDefault="00B32158" w:rsidP="00B32158"/>
    <w:p w:rsidR="00B32158" w:rsidRDefault="00B32158" w:rsidP="00B32158">
      <w:r>
        <w:rPr>
          <w:rFonts w:hint="eastAsia"/>
        </w:rPr>
        <w:t>обґрунтуванні</w:t>
      </w:r>
      <w:r>
        <w:t></w:t>
      </w:r>
      <w:r>
        <w:rPr>
          <w:rFonts w:hint="eastAsia"/>
        </w:rPr>
        <w:t>організаційно</w:t>
      </w:r>
      <w:r>
        <w:t></w:t>
      </w:r>
      <w:r>
        <w:rPr>
          <w:rFonts w:hint="eastAsia"/>
        </w:rPr>
        <w:t>економічних</w:t>
      </w:r>
      <w:r>
        <w:t></w:t>
      </w:r>
      <w:r>
        <w:rPr>
          <w:rFonts w:hint="eastAsia"/>
        </w:rPr>
        <w:t>механізмів</w:t>
      </w:r>
      <w:r>
        <w:t></w:t>
      </w:r>
      <w:r>
        <w:rPr>
          <w:rFonts w:hint="eastAsia"/>
        </w:rPr>
        <w:t>розвитку</w:t>
      </w:r>
      <w:r>
        <w:t></w:t>
      </w:r>
      <w:r>
        <w:rPr>
          <w:rFonts w:hint="eastAsia"/>
        </w:rPr>
        <w:t>ринку</w:t>
      </w:r>
      <w:r>
        <w:t></w:t>
      </w:r>
      <w:r>
        <w:rPr>
          <w:rFonts w:hint="eastAsia"/>
        </w:rPr>
        <w:t>нерухомості</w:t>
      </w:r>
      <w:r>
        <w:t></w:t>
      </w:r>
      <w:r>
        <w:rPr>
          <w:rFonts w:hint="eastAsia"/>
        </w:rPr>
        <w:t>України</w:t>
      </w:r>
      <w:r>
        <w:t></w:t>
      </w:r>
      <w:r>
        <w:rPr>
          <w:rFonts w:hint="eastAsia"/>
        </w:rPr>
        <w:t>у</w:t>
      </w:r>
      <w:r>
        <w:t></w:t>
      </w:r>
      <w:r>
        <w:rPr>
          <w:rFonts w:hint="eastAsia"/>
        </w:rPr>
        <w:t>контексті</w:t>
      </w:r>
      <w:r>
        <w:t></w:t>
      </w:r>
      <w:r>
        <w:rPr>
          <w:rFonts w:hint="eastAsia"/>
        </w:rPr>
        <w:t>його</w:t>
      </w:r>
      <w:r>
        <w:t></w:t>
      </w:r>
      <w:r>
        <w:rPr>
          <w:rFonts w:hint="eastAsia"/>
        </w:rPr>
        <w:t>перетворення</w:t>
      </w:r>
      <w:r>
        <w:t></w:t>
      </w:r>
      <w:r>
        <w:rPr>
          <w:rFonts w:hint="eastAsia"/>
        </w:rPr>
        <w:t>у</w:t>
      </w:r>
      <w:r>
        <w:t></w:t>
      </w:r>
      <w:r>
        <w:rPr>
          <w:rFonts w:hint="eastAsia"/>
        </w:rPr>
        <w:t>ресурсне</w:t>
      </w:r>
      <w:r>
        <w:t></w:t>
      </w:r>
      <w:r>
        <w:rPr>
          <w:rFonts w:hint="eastAsia"/>
        </w:rPr>
        <w:t>джерело</w:t>
      </w:r>
      <w:r>
        <w:t></w:t>
      </w:r>
      <w:r>
        <w:rPr>
          <w:rFonts w:hint="eastAsia"/>
        </w:rPr>
        <w:t>реального</w:t>
      </w:r>
      <w:r>
        <w:t></w:t>
      </w:r>
      <w:r>
        <w:rPr>
          <w:rFonts w:hint="eastAsia"/>
        </w:rPr>
        <w:t>капіталу</w:t>
      </w:r>
      <w:r>
        <w:t></w:t>
      </w:r>
    </w:p>
    <w:p w:rsidR="00B32158" w:rsidRDefault="00B32158" w:rsidP="00B32158">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отримано</w:t>
      </w:r>
      <w:r>
        <w:t></w:t>
      </w:r>
      <w:r>
        <w:rPr>
          <w:rFonts w:hint="eastAsia"/>
        </w:rPr>
        <w:t>такі</w:t>
      </w:r>
      <w:r>
        <w:t></w:t>
      </w:r>
      <w:r>
        <w:rPr>
          <w:rFonts w:hint="eastAsia"/>
        </w:rPr>
        <w:t>найбільш</w:t>
      </w:r>
      <w:r>
        <w:t></w:t>
      </w:r>
      <w:r>
        <w:rPr>
          <w:rFonts w:hint="eastAsia"/>
        </w:rPr>
        <w:t>важливі</w:t>
      </w:r>
      <w:r>
        <w:t></w:t>
      </w:r>
      <w:r>
        <w:rPr>
          <w:rFonts w:hint="eastAsia"/>
        </w:rPr>
        <w:t>наукові</w:t>
      </w:r>
      <w:r>
        <w:t></w:t>
      </w:r>
      <w:r>
        <w:rPr>
          <w:rFonts w:hint="eastAsia"/>
        </w:rPr>
        <w:t>результати</w:t>
      </w:r>
      <w:r>
        <w:t></w:t>
      </w:r>
    </w:p>
    <w:p w:rsidR="00B32158" w:rsidRDefault="00B32158" w:rsidP="00B32158">
      <w:r>
        <w:rPr>
          <w:rFonts w:hint="eastAsia"/>
        </w:rPr>
        <w:t>вперше</w:t>
      </w:r>
      <w:r>
        <w:t></w:t>
      </w:r>
    </w:p>
    <w:p w:rsidR="00B32158" w:rsidRDefault="00B32158" w:rsidP="00B32158">
      <w:r>
        <w:t></w:t>
      </w:r>
      <w:r>
        <w:tab/>
      </w:r>
      <w:r>
        <w:rPr>
          <w:rFonts w:hint="eastAsia"/>
        </w:rPr>
        <w:t>обґрунтовано</w:t>
      </w:r>
      <w:r>
        <w:t></w:t>
      </w:r>
      <w:r>
        <w:rPr>
          <w:rFonts w:hint="eastAsia"/>
        </w:rPr>
        <w:t>глобальну</w:t>
      </w:r>
      <w:r>
        <w:t></w:t>
      </w:r>
      <w:r>
        <w:rPr>
          <w:rFonts w:hint="eastAsia"/>
        </w:rPr>
        <w:t>модель</w:t>
      </w:r>
      <w:r>
        <w:t></w:t>
      </w:r>
      <w:r>
        <w:rPr>
          <w:rFonts w:hint="eastAsia"/>
        </w:rPr>
        <w:t>ринку</w:t>
      </w:r>
      <w:r>
        <w:t></w:t>
      </w:r>
      <w:r>
        <w:rPr>
          <w:rFonts w:hint="eastAsia"/>
        </w:rPr>
        <w:t>нерухомості</w:t>
      </w:r>
      <w:r>
        <w:t></w:t>
      </w:r>
      <w:r>
        <w:t></w:t>
      </w:r>
      <w:r>
        <w:rPr>
          <w:rFonts w:hint="eastAsia"/>
        </w:rPr>
        <w:t>що</w:t>
      </w:r>
      <w:r>
        <w:t></w:t>
      </w:r>
      <w:r>
        <w:rPr>
          <w:rFonts w:hint="eastAsia"/>
        </w:rPr>
        <w:t>сформувалась</w:t>
      </w:r>
      <w:r>
        <w:t></w:t>
      </w:r>
      <w:r>
        <w:rPr>
          <w:rFonts w:hint="eastAsia"/>
        </w:rPr>
        <w:t>унаслідок</w:t>
      </w:r>
      <w:r>
        <w:t></w:t>
      </w:r>
      <w:r>
        <w:rPr>
          <w:rFonts w:hint="eastAsia"/>
        </w:rPr>
        <w:t>структурної</w:t>
      </w:r>
      <w:r>
        <w:t></w:t>
      </w:r>
      <w:r>
        <w:rPr>
          <w:rFonts w:hint="eastAsia"/>
        </w:rPr>
        <w:t>трансформації</w:t>
      </w:r>
      <w:r>
        <w:t></w:t>
      </w:r>
      <w:r>
        <w:rPr>
          <w:rFonts w:hint="eastAsia"/>
        </w:rPr>
        <w:t>національних</w:t>
      </w:r>
      <w:r>
        <w:t></w:t>
      </w:r>
      <w:r>
        <w:rPr>
          <w:rFonts w:hint="eastAsia"/>
        </w:rPr>
        <w:t>ринків</w:t>
      </w:r>
      <w:r>
        <w:t></w:t>
      </w:r>
      <w:r>
        <w:rPr>
          <w:rFonts w:hint="eastAsia"/>
        </w:rPr>
        <w:t>нерухомого</w:t>
      </w:r>
      <w:r>
        <w:t></w:t>
      </w:r>
      <w:r>
        <w:rPr>
          <w:rFonts w:hint="eastAsia"/>
        </w:rPr>
        <w:t>майна</w:t>
      </w:r>
      <w:r>
        <w:t></w:t>
      </w:r>
      <w:r>
        <w:t></w:t>
      </w:r>
      <w:r>
        <w:rPr>
          <w:rFonts w:hint="eastAsia"/>
        </w:rPr>
        <w:t>їх</w:t>
      </w:r>
      <w:r>
        <w:t></w:t>
      </w:r>
      <w:r>
        <w:rPr>
          <w:rFonts w:hint="eastAsia"/>
        </w:rPr>
        <w:t>системна</w:t>
      </w:r>
      <w:r>
        <w:t></w:t>
      </w:r>
      <w:r>
        <w:rPr>
          <w:rFonts w:hint="eastAsia"/>
        </w:rPr>
        <w:t>техніко</w:t>
      </w:r>
      <w:r>
        <w:t></w:t>
      </w:r>
      <w:r>
        <w:rPr>
          <w:rFonts w:hint="eastAsia"/>
        </w:rPr>
        <w:t>технологічна</w:t>
      </w:r>
      <w:r>
        <w:t></w:t>
      </w:r>
      <w:r>
        <w:t></w:t>
      </w:r>
      <w:r>
        <w:rPr>
          <w:rFonts w:hint="eastAsia"/>
        </w:rPr>
        <w:t>організаційно</w:t>
      </w:r>
      <w:r>
        <w:t></w:t>
      </w:r>
      <w:r>
        <w:rPr>
          <w:rFonts w:hint="eastAsia"/>
        </w:rPr>
        <w:t>економічна</w:t>
      </w:r>
      <w:r>
        <w:t></w:t>
      </w:r>
      <w:r>
        <w:t></w:t>
      </w:r>
      <w:r>
        <w:rPr>
          <w:rFonts w:hint="eastAsia"/>
        </w:rPr>
        <w:t>цінова</w:t>
      </w:r>
      <w:r>
        <w:t></w:t>
      </w:r>
      <w:r>
        <w:t></w:t>
      </w:r>
      <w:r>
        <w:rPr>
          <w:rFonts w:hint="eastAsia"/>
        </w:rPr>
        <w:t>фінансово</w:t>
      </w:r>
      <w:r>
        <w:t></w:t>
      </w:r>
      <w:r>
        <w:t></w:t>
      </w:r>
      <w:r>
        <w:rPr>
          <w:rFonts w:hint="eastAsia"/>
        </w:rPr>
        <w:t>кредитна</w:t>
      </w:r>
      <w:r>
        <w:t></w:t>
      </w:r>
      <w:r>
        <w:t></w:t>
      </w:r>
      <w:r>
        <w:rPr>
          <w:rFonts w:hint="eastAsia"/>
        </w:rPr>
        <w:t>інвестиційна</w:t>
      </w:r>
      <w:r>
        <w:t></w:t>
      </w:r>
      <w:r>
        <w:rPr>
          <w:rFonts w:hint="eastAsia"/>
        </w:rPr>
        <w:t>й</w:t>
      </w:r>
      <w:r>
        <w:t></w:t>
      </w:r>
      <w:r>
        <w:rPr>
          <w:rFonts w:hint="eastAsia"/>
        </w:rPr>
        <w:t>управлінська</w:t>
      </w:r>
      <w:r>
        <w:t></w:t>
      </w:r>
      <w:r>
        <w:rPr>
          <w:rFonts w:hint="eastAsia"/>
        </w:rPr>
        <w:t>конвергенція</w:t>
      </w:r>
      <w:r>
        <w:t></w:t>
      </w:r>
      <w:r>
        <w:t></w:t>
      </w:r>
      <w:r>
        <w:rPr>
          <w:rFonts w:hint="eastAsia"/>
        </w:rPr>
        <w:t>нарощування</w:t>
      </w:r>
      <w:r>
        <w:t></w:t>
      </w:r>
      <w:r>
        <w:rPr>
          <w:rFonts w:hint="eastAsia"/>
        </w:rPr>
        <w:t>масштабів</w:t>
      </w:r>
      <w:r>
        <w:t></w:t>
      </w:r>
      <w:r>
        <w:rPr>
          <w:rFonts w:hint="eastAsia"/>
        </w:rPr>
        <w:t>транскордонних</w:t>
      </w:r>
      <w:r>
        <w:t></w:t>
      </w:r>
      <w:r>
        <w:rPr>
          <w:rFonts w:hint="eastAsia"/>
        </w:rPr>
        <w:t>операцій</w:t>
      </w:r>
      <w:r>
        <w:t></w:t>
      </w:r>
      <w:r>
        <w:rPr>
          <w:rFonts w:hint="eastAsia"/>
        </w:rPr>
        <w:t>у</w:t>
      </w:r>
      <w:r>
        <w:t></w:t>
      </w:r>
      <w:r>
        <w:rPr>
          <w:rFonts w:hint="eastAsia"/>
        </w:rPr>
        <w:t>сфері</w:t>
      </w:r>
      <w:r>
        <w:t></w:t>
      </w:r>
      <w:r>
        <w:rPr>
          <w:rFonts w:hint="eastAsia"/>
        </w:rPr>
        <w:t>нерухомості</w:t>
      </w:r>
      <w:r>
        <w:t></w:t>
      </w:r>
      <w:r>
        <w:t></w:t>
      </w:r>
      <w:r>
        <w:rPr>
          <w:rFonts w:hint="eastAsia"/>
        </w:rPr>
        <w:t>диверсифікація</w:t>
      </w:r>
      <w:r>
        <w:t></w:t>
      </w:r>
      <w:r>
        <w:rPr>
          <w:rFonts w:hint="eastAsia"/>
        </w:rPr>
        <w:t>їх</w:t>
      </w:r>
      <w:r>
        <w:t></w:t>
      </w:r>
      <w:r>
        <w:rPr>
          <w:rFonts w:hint="eastAsia"/>
        </w:rPr>
        <w:t>суб’єктної</w:t>
      </w:r>
      <w:r>
        <w:t></w:t>
      </w:r>
      <w:r>
        <w:rPr>
          <w:rFonts w:hint="eastAsia"/>
        </w:rPr>
        <w:t>структури</w:t>
      </w:r>
      <w:r>
        <w:t></w:t>
      </w:r>
      <w:r>
        <w:rPr>
          <w:rFonts w:hint="eastAsia"/>
        </w:rPr>
        <w:t>у</w:t>
      </w:r>
      <w:r>
        <w:t></w:t>
      </w:r>
      <w:r>
        <w:rPr>
          <w:rFonts w:hint="eastAsia"/>
        </w:rPr>
        <w:t>бік</w:t>
      </w:r>
      <w:r>
        <w:t></w:t>
      </w:r>
      <w:r>
        <w:rPr>
          <w:rFonts w:hint="eastAsia"/>
        </w:rPr>
        <w:t>розширення</w:t>
      </w:r>
      <w:r>
        <w:t></w:t>
      </w:r>
      <w:r>
        <w:rPr>
          <w:rFonts w:hint="eastAsia"/>
        </w:rPr>
        <w:t>сегменту</w:t>
      </w:r>
      <w:r>
        <w:t></w:t>
      </w:r>
      <w:r>
        <w:rPr>
          <w:rFonts w:hint="eastAsia"/>
        </w:rPr>
        <w:t>іноземних</w:t>
      </w:r>
      <w:r>
        <w:t></w:t>
      </w:r>
      <w:r>
        <w:rPr>
          <w:rFonts w:hint="eastAsia"/>
        </w:rPr>
        <w:t>покупців</w:t>
      </w:r>
      <w:r>
        <w:t></w:t>
      </w:r>
      <w:r>
        <w:rPr>
          <w:rFonts w:hint="eastAsia"/>
        </w:rPr>
        <w:t>та</w:t>
      </w:r>
      <w:r>
        <w:t></w:t>
      </w:r>
      <w:r>
        <w:rPr>
          <w:rFonts w:hint="eastAsia"/>
        </w:rPr>
        <w:t>приватних</w:t>
      </w:r>
      <w:r>
        <w:t></w:t>
      </w:r>
      <w:r>
        <w:rPr>
          <w:rFonts w:hint="eastAsia"/>
        </w:rPr>
        <w:t>інвесторів</w:t>
      </w:r>
      <w:r>
        <w:t></w:t>
      </w:r>
      <w:r>
        <w:t></w:t>
      </w:r>
      <w:r>
        <w:rPr>
          <w:rFonts w:hint="eastAsia"/>
        </w:rPr>
        <w:t>наростаюча</w:t>
      </w:r>
      <w:r>
        <w:t></w:t>
      </w:r>
      <w:r>
        <w:rPr>
          <w:rFonts w:hint="eastAsia"/>
        </w:rPr>
        <w:t>міграція</w:t>
      </w:r>
      <w:r>
        <w:t></w:t>
      </w:r>
      <w:r>
        <w:rPr>
          <w:rFonts w:hint="eastAsia"/>
        </w:rPr>
        <w:t>професійних</w:t>
      </w:r>
      <w:r>
        <w:t></w:t>
      </w:r>
      <w:r>
        <w:rPr>
          <w:rFonts w:hint="eastAsia"/>
        </w:rPr>
        <w:t>інженерних</w:t>
      </w:r>
      <w:r>
        <w:t></w:t>
      </w:r>
      <w:r>
        <w:rPr>
          <w:rFonts w:hint="eastAsia"/>
        </w:rPr>
        <w:t>кадрів</w:t>
      </w:r>
      <w:r>
        <w:t></w:t>
      </w:r>
      <w:r>
        <w:rPr>
          <w:rFonts w:hint="eastAsia"/>
        </w:rPr>
        <w:t>та</w:t>
      </w:r>
      <w:r>
        <w:t></w:t>
      </w:r>
      <w:r>
        <w:rPr>
          <w:rFonts w:hint="eastAsia"/>
        </w:rPr>
        <w:t>активна</w:t>
      </w:r>
      <w:r>
        <w:t></w:t>
      </w:r>
      <w:r>
        <w:rPr>
          <w:rFonts w:hint="eastAsia"/>
        </w:rPr>
        <w:t>дифузія</w:t>
      </w:r>
      <w:r>
        <w:t></w:t>
      </w:r>
      <w:r>
        <w:rPr>
          <w:rFonts w:hint="eastAsia"/>
        </w:rPr>
        <w:t>у</w:t>
      </w:r>
      <w:r>
        <w:t></w:t>
      </w:r>
      <w:r>
        <w:rPr>
          <w:rFonts w:hint="eastAsia"/>
        </w:rPr>
        <w:t>національні</w:t>
      </w:r>
      <w:r>
        <w:t></w:t>
      </w:r>
      <w:r>
        <w:rPr>
          <w:rFonts w:hint="eastAsia"/>
        </w:rPr>
        <w:t>девелоперські</w:t>
      </w:r>
      <w:r>
        <w:t></w:t>
      </w:r>
      <w:r>
        <w:rPr>
          <w:rFonts w:hint="eastAsia"/>
        </w:rPr>
        <w:t>операції</w:t>
      </w:r>
      <w:r>
        <w:t></w:t>
      </w:r>
      <w:r>
        <w:rPr>
          <w:rFonts w:hint="eastAsia"/>
        </w:rPr>
        <w:t>міжнародних</w:t>
      </w:r>
      <w:r>
        <w:t></w:t>
      </w:r>
      <w:r>
        <w:rPr>
          <w:rFonts w:hint="eastAsia"/>
        </w:rPr>
        <w:t>стандартів</w:t>
      </w:r>
      <w:r>
        <w:t></w:t>
      </w:r>
      <w:r>
        <w:rPr>
          <w:rFonts w:hint="eastAsia"/>
        </w:rPr>
        <w:t>будівництва</w:t>
      </w:r>
      <w:r>
        <w:t></w:t>
      </w:r>
      <w:r>
        <w:t></w:t>
      </w:r>
      <w:r>
        <w:rPr>
          <w:rFonts w:hint="eastAsia"/>
        </w:rPr>
        <w:t>архітектури</w:t>
      </w:r>
      <w:r>
        <w:t></w:t>
      </w:r>
      <w:r>
        <w:rPr>
          <w:rFonts w:hint="eastAsia"/>
        </w:rPr>
        <w:t>і</w:t>
      </w:r>
      <w:r>
        <w:t></w:t>
      </w:r>
      <w:r>
        <w:rPr>
          <w:rFonts w:hint="eastAsia"/>
        </w:rPr>
        <w:t>дизайну</w:t>
      </w:r>
      <w:r>
        <w:t></w:t>
      </w:r>
      <w:r>
        <w:t></w:t>
      </w:r>
      <w:r>
        <w:rPr>
          <w:rFonts w:hint="eastAsia"/>
        </w:rPr>
        <w:t>перехід</w:t>
      </w:r>
      <w:r>
        <w:t></w:t>
      </w:r>
      <w:r>
        <w:rPr>
          <w:rFonts w:hint="eastAsia"/>
        </w:rPr>
        <w:t>операторів</w:t>
      </w:r>
      <w:r>
        <w:t></w:t>
      </w:r>
      <w:r>
        <w:rPr>
          <w:rFonts w:hint="eastAsia"/>
        </w:rPr>
        <w:t>ринку</w:t>
      </w:r>
      <w:r>
        <w:t></w:t>
      </w:r>
      <w:r>
        <w:rPr>
          <w:rFonts w:hint="eastAsia"/>
        </w:rPr>
        <w:t>нерухомості</w:t>
      </w:r>
      <w:r>
        <w:t></w:t>
      </w:r>
      <w:r>
        <w:rPr>
          <w:rFonts w:hint="eastAsia"/>
        </w:rPr>
        <w:t>від</w:t>
      </w:r>
      <w:r>
        <w:t></w:t>
      </w:r>
      <w:r>
        <w:rPr>
          <w:rFonts w:hint="eastAsia"/>
        </w:rPr>
        <w:t>проектів</w:t>
      </w:r>
      <w:r>
        <w:t></w:t>
      </w:r>
      <w:r>
        <w:rPr>
          <w:rFonts w:hint="eastAsia"/>
        </w:rPr>
        <w:t>екстенсивного</w:t>
      </w:r>
      <w:r>
        <w:t></w:t>
      </w:r>
      <w:r>
        <w:rPr>
          <w:rFonts w:hint="eastAsia"/>
        </w:rPr>
        <w:t>будівництва</w:t>
      </w:r>
      <w:r>
        <w:t></w:t>
      </w:r>
      <w:r>
        <w:rPr>
          <w:rFonts w:hint="eastAsia"/>
        </w:rPr>
        <w:t>нових</w:t>
      </w:r>
      <w:r>
        <w:t></w:t>
      </w:r>
      <w:r>
        <w:rPr>
          <w:rFonts w:hint="eastAsia"/>
        </w:rPr>
        <w:t>підприємств</w:t>
      </w:r>
      <w:r>
        <w:t></w:t>
      </w:r>
      <w:r>
        <w:rPr>
          <w:rFonts w:hint="eastAsia"/>
        </w:rPr>
        <w:t>і</w:t>
      </w:r>
      <w:r>
        <w:t></w:t>
      </w:r>
      <w:r>
        <w:rPr>
          <w:rFonts w:hint="eastAsia"/>
        </w:rPr>
        <w:t>розширення</w:t>
      </w:r>
      <w:r>
        <w:t></w:t>
      </w:r>
      <w:r>
        <w:rPr>
          <w:rFonts w:hint="eastAsia"/>
        </w:rPr>
        <w:t>існуючих</w:t>
      </w:r>
      <w:r>
        <w:t></w:t>
      </w:r>
      <w:r>
        <w:rPr>
          <w:rFonts w:hint="eastAsia"/>
        </w:rPr>
        <w:t>виробничих</w:t>
      </w:r>
      <w:r>
        <w:t></w:t>
      </w:r>
      <w:r>
        <w:rPr>
          <w:rFonts w:hint="eastAsia"/>
        </w:rPr>
        <w:t>потужностей</w:t>
      </w:r>
      <w:r>
        <w:t></w:t>
      </w:r>
      <w:r>
        <w:rPr>
          <w:rFonts w:hint="eastAsia"/>
        </w:rPr>
        <w:t>до</w:t>
      </w:r>
      <w:r>
        <w:t></w:t>
      </w:r>
      <w:r>
        <w:rPr>
          <w:rFonts w:hint="eastAsia"/>
        </w:rPr>
        <w:t>проектної</w:t>
      </w:r>
      <w:r>
        <w:t></w:t>
      </w:r>
      <w:r>
        <w:rPr>
          <w:rFonts w:hint="eastAsia"/>
        </w:rPr>
        <w:t>модернізації</w:t>
      </w:r>
      <w:r>
        <w:t></w:t>
      </w:r>
      <w:r>
        <w:rPr>
          <w:rFonts w:hint="eastAsia"/>
        </w:rPr>
        <w:t>діючих</w:t>
      </w:r>
      <w:r>
        <w:t></w:t>
      </w:r>
      <w:r>
        <w:rPr>
          <w:rFonts w:hint="eastAsia"/>
        </w:rPr>
        <w:t>виробничих</w:t>
      </w:r>
      <w:r>
        <w:t></w:t>
      </w:r>
      <w:r>
        <w:rPr>
          <w:rFonts w:hint="eastAsia"/>
        </w:rPr>
        <w:t>й</w:t>
      </w:r>
      <w:r>
        <w:t></w:t>
      </w:r>
      <w:r>
        <w:rPr>
          <w:rFonts w:hint="eastAsia"/>
        </w:rPr>
        <w:t>інфраструктурних</w:t>
      </w:r>
      <w:r>
        <w:t></w:t>
      </w:r>
      <w:r>
        <w:rPr>
          <w:rFonts w:hint="eastAsia"/>
        </w:rPr>
        <w:t>об’єктів</w:t>
      </w:r>
      <w:r>
        <w:t></w:t>
      </w:r>
      <w:r>
        <w:t></w:t>
      </w:r>
      <w:r>
        <w:rPr>
          <w:rFonts w:hint="eastAsia"/>
        </w:rPr>
        <w:t>нарощування</w:t>
      </w:r>
      <w:r>
        <w:t></w:t>
      </w:r>
      <w:r>
        <w:rPr>
          <w:rFonts w:hint="eastAsia"/>
        </w:rPr>
        <w:t>сегменту</w:t>
      </w:r>
      <w:r>
        <w:t></w:t>
      </w:r>
      <w:r>
        <w:rPr>
          <w:rFonts w:hint="eastAsia"/>
        </w:rPr>
        <w:t>міжнародного</w:t>
      </w:r>
      <w:r>
        <w:t></w:t>
      </w:r>
      <w:r>
        <w:rPr>
          <w:rFonts w:hint="eastAsia"/>
        </w:rPr>
        <w:t>сервісного</w:t>
      </w:r>
      <w:r>
        <w:t></w:t>
      </w:r>
      <w:r>
        <w:rPr>
          <w:rFonts w:hint="eastAsia"/>
        </w:rPr>
        <w:t>обслуговування</w:t>
      </w:r>
      <w:r>
        <w:t></w:t>
      </w:r>
      <w:r>
        <w:rPr>
          <w:rFonts w:hint="eastAsia"/>
        </w:rPr>
        <w:t>житлових</w:t>
      </w:r>
      <w:r>
        <w:t></w:t>
      </w:r>
      <w:r>
        <w:rPr>
          <w:rFonts w:hint="eastAsia"/>
        </w:rPr>
        <w:t>і</w:t>
      </w:r>
      <w:r>
        <w:t></w:t>
      </w:r>
      <w:r>
        <w:rPr>
          <w:rFonts w:hint="eastAsia"/>
        </w:rPr>
        <w:t>комерційних</w:t>
      </w:r>
      <w:r>
        <w:t></w:t>
      </w:r>
      <w:r>
        <w:rPr>
          <w:rFonts w:hint="eastAsia"/>
        </w:rPr>
        <w:t>об’єктів</w:t>
      </w:r>
      <w:r>
        <w:t></w:t>
      </w:r>
      <w:r>
        <w:t></w:t>
      </w:r>
      <w:r>
        <w:rPr>
          <w:rFonts w:hint="eastAsia"/>
        </w:rPr>
        <w:t>надконцентрація</w:t>
      </w:r>
      <w:r>
        <w:t></w:t>
      </w:r>
      <w:r>
        <w:rPr>
          <w:rFonts w:hint="eastAsia"/>
        </w:rPr>
        <w:t>капіталізації</w:t>
      </w:r>
      <w:r>
        <w:t></w:t>
      </w:r>
      <w:r>
        <w:rPr>
          <w:rFonts w:hint="eastAsia"/>
        </w:rPr>
        <w:t>ринку</w:t>
      </w:r>
      <w:r>
        <w:t></w:t>
      </w:r>
      <w:r>
        <w:rPr>
          <w:rFonts w:hint="eastAsia"/>
        </w:rPr>
        <w:t>у</w:t>
      </w:r>
      <w:r>
        <w:t></w:t>
      </w:r>
      <w:r>
        <w:rPr>
          <w:rFonts w:hint="eastAsia"/>
        </w:rPr>
        <w:t>найбільших</w:t>
      </w:r>
      <w:r>
        <w:t></w:t>
      </w:r>
      <w:r>
        <w:rPr>
          <w:rFonts w:hint="eastAsia"/>
        </w:rPr>
        <w:t>глобальних</w:t>
      </w:r>
      <w:r>
        <w:t></w:t>
      </w:r>
      <w:r>
        <w:rPr>
          <w:rFonts w:hint="eastAsia"/>
        </w:rPr>
        <w:t>мегаполісах</w:t>
      </w:r>
      <w:r>
        <w:t></w:t>
      </w:r>
      <w:r>
        <w:rPr>
          <w:rFonts w:hint="eastAsia"/>
        </w:rPr>
        <w:t>і</w:t>
      </w:r>
      <w:r>
        <w:t></w:t>
      </w:r>
      <w:r>
        <w:rPr>
          <w:rFonts w:hint="eastAsia"/>
        </w:rPr>
        <w:t>великих</w:t>
      </w:r>
      <w:r>
        <w:t></w:t>
      </w:r>
      <w:r>
        <w:rPr>
          <w:rFonts w:hint="eastAsia"/>
        </w:rPr>
        <w:t>містах</w:t>
      </w:r>
      <w:r>
        <w:t></w:t>
      </w:r>
      <w:r>
        <w:t></w:t>
      </w:r>
      <w:r>
        <w:rPr>
          <w:rFonts w:hint="eastAsia"/>
        </w:rPr>
        <w:t>уніфікація</w:t>
      </w:r>
      <w:r>
        <w:t></w:t>
      </w:r>
      <w:r>
        <w:rPr>
          <w:rFonts w:hint="eastAsia"/>
        </w:rPr>
        <w:t>попиту</w:t>
      </w:r>
      <w:r>
        <w:t></w:t>
      </w:r>
      <w:r>
        <w:rPr>
          <w:rFonts w:hint="eastAsia"/>
        </w:rPr>
        <w:t>на</w:t>
      </w:r>
      <w:r>
        <w:t></w:t>
      </w:r>
      <w:r>
        <w:rPr>
          <w:rFonts w:hint="eastAsia"/>
        </w:rPr>
        <w:t>безбар’єрне</w:t>
      </w:r>
      <w:r>
        <w:t></w:t>
      </w:r>
      <w:r>
        <w:rPr>
          <w:rFonts w:hint="eastAsia"/>
        </w:rPr>
        <w:t>житло</w:t>
      </w:r>
      <w:r>
        <w:t></w:t>
      </w:r>
      <w:r>
        <w:rPr>
          <w:rFonts w:hint="eastAsia"/>
        </w:rPr>
        <w:t>і</w:t>
      </w:r>
      <w:r>
        <w:t></w:t>
      </w:r>
      <w:r>
        <w:rPr>
          <w:rFonts w:hint="eastAsia"/>
        </w:rPr>
        <w:t>житлові</w:t>
      </w:r>
      <w:r>
        <w:t></w:t>
      </w:r>
      <w:r>
        <w:rPr>
          <w:rFonts w:hint="eastAsia"/>
        </w:rPr>
        <w:t>приміщення</w:t>
      </w:r>
      <w:r>
        <w:t></w:t>
      </w:r>
      <w:r>
        <w:rPr>
          <w:rFonts w:hint="eastAsia"/>
        </w:rPr>
        <w:t>у</w:t>
      </w:r>
      <w:r>
        <w:t></w:t>
      </w:r>
      <w:r>
        <w:rPr>
          <w:rFonts w:hint="eastAsia"/>
        </w:rPr>
        <w:t>зелених</w:t>
      </w:r>
      <w:r>
        <w:t></w:t>
      </w:r>
      <w:r>
        <w:rPr>
          <w:rFonts w:hint="eastAsia"/>
        </w:rPr>
        <w:t>і</w:t>
      </w:r>
      <w:r>
        <w:t></w:t>
      </w:r>
      <w:r>
        <w:rPr>
          <w:rFonts w:hint="eastAsia"/>
        </w:rPr>
        <w:t>комфортних</w:t>
      </w:r>
      <w:r>
        <w:t></w:t>
      </w:r>
      <w:r>
        <w:rPr>
          <w:rFonts w:hint="eastAsia"/>
        </w:rPr>
        <w:t>приміських</w:t>
      </w:r>
      <w:r>
        <w:t></w:t>
      </w:r>
      <w:r>
        <w:rPr>
          <w:rFonts w:hint="eastAsia"/>
        </w:rPr>
        <w:t>зонах</w:t>
      </w:r>
      <w:r>
        <w:t></w:t>
      </w:r>
      <w:r>
        <w:rPr>
          <w:rFonts w:hint="eastAsia"/>
        </w:rPr>
        <w:t>тощо</w:t>
      </w:r>
      <w:r>
        <w:t></w:t>
      </w:r>
      <w:r>
        <w:t></w:t>
      </w:r>
      <w:r>
        <w:rPr>
          <w:rFonts w:hint="eastAsia"/>
        </w:rPr>
        <w:t>Обґрунтовано</w:t>
      </w:r>
      <w:r>
        <w:t></w:t>
      </w:r>
      <w:r>
        <w:t></w:t>
      </w:r>
      <w:r>
        <w:rPr>
          <w:rFonts w:hint="eastAsia"/>
        </w:rPr>
        <w:t>що</w:t>
      </w:r>
      <w:r>
        <w:t></w:t>
      </w:r>
      <w:r>
        <w:rPr>
          <w:rFonts w:hint="eastAsia"/>
        </w:rPr>
        <w:t>синергійна</w:t>
      </w:r>
      <w:r>
        <w:t></w:t>
      </w:r>
      <w:r>
        <w:rPr>
          <w:rFonts w:hint="eastAsia"/>
        </w:rPr>
        <w:t>дія</w:t>
      </w:r>
      <w:r>
        <w:t></w:t>
      </w:r>
      <w:r>
        <w:rPr>
          <w:rFonts w:hint="eastAsia"/>
        </w:rPr>
        <w:t>цих</w:t>
      </w:r>
      <w:r>
        <w:t></w:t>
      </w:r>
      <w:r>
        <w:rPr>
          <w:rFonts w:hint="eastAsia"/>
        </w:rPr>
        <w:t>процесів</w:t>
      </w:r>
      <w:r>
        <w:t></w:t>
      </w:r>
      <w:r>
        <w:rPr>
          <w:rFonts w:hint="eastAsia"/>
        </w:rPr>
        <w:t>спричиняє</w:t>
      </w:r>
      <w:r>
        <w:t></w:t>
      </w:r>
      <w:r>
        <w:rPr>
          <w:rFonts w:hint="eastAsia"/>
        </w:rPr>
        <w:t>системну</w:t>
      </w:r>
      <w:r>
        <w:t></w:t>
      </w:r>
      <w:r>
        <w:rPr>
          <w:rFonts w:hint="eastAsia"/>
        </w:rPr>
        <w:t>глобалізацію</w:t>
      </w:r>
      <w:r>
        <w:t></w:t>
      </w:r>
      <w:r>
        <w:rPr>
          <w:rFonts w:hint="eastAsia"/>
        </w:rPr>
        <w:t>ринку</w:t>
      </w:r>
      <w:r>
        <w:t></w:t>
      </w:r>
      <w:r>
        <w:rPr>
          <w:rFonts w:hint="eastAsia"/>
        </w:rPr>
        <w:t>нерухомості</w:t>
      </w:r>
      <w:r>
        <w:t></w:t>
      </w:r>
      <w:r>
        <w:rPr>
          <w:rFonts w:hint="eastAsia"/>
        </w:rPr>
        <w:t>з</w:t>
      </w:r>
      <w:r>
        <w:t></w:t>
      </w:r>
      <w:r>
        <w:rPr>
          <w:rFonts w:hint="eastAsia"/>
        </w:rPr>
        <w:t>його</w:t>
      </w:r>
      <w:r>
        <w:t></w:t>
      </w:r>
      <w:r>
        <w:rPr>
          <w:rFonts w:hint="eastAsia"/>
        </w:rPr>
        <w:t>перетворенням</w:t>
      </w:r>
      <w:r>
        <w:t></w:t>
      </w:r>
      <w:r>
        <w:rPr>
          <w:rFonts w:hint="eastAsia"/>
        </w:rPr>
        <w:t>у</w:t>
      </w:r>
      <w:r>
        <w:t></w:t>
      </w:r>
      <w:r>
        <w:rPr>
          <w:rFonts w:hint="eastAsia"/>
        </w:rPr>
        <w:t>складно</w:t>
      </w:r>
      <w:r>
        <w:t></w:t>
      </w:r>
      <w:r>
        <w:rPr>
          <w:rFonts w:hint="eastAsia"/>
        </w:rPr>
        <w:t>організовану</w:t>
      </w:r>
      <w:r>
        <w:t></w:t>
      </w:r>
      <w:r>
        <w:t></w:t>
      </w:r>
      <w:r>
        <w:rPr>
          <w:rFonts w:hint="eastAsia"/>
        </w:rPr>
        <w:t>економічно</w:t>
      </w:r>
      <w:r>
        <w:t></w:t>
      </w:r>
      <w:r>
        <w:rPr>
          <w:rFonts w:hint="eastAsia"/>
        </w:rPr>
        <w:t>і</w:t>
      </w:r>
      <w:r>
        <w:t></w:t>
      </w:r>
      <w:r>
        <w:rPr>
          <w:rFonts w:hint="eastAsia"/>
        </w:rPr>
        <w:t>фінансово</w:t>
      </w:r>
      <w:r>
        <w:t></w:t>
      </w:r>
      <w:r>
        <w:t></w:t>
      </w:r>
      <w:r>
        <w:rPr>
          <w:rFonts w:hint="eastAsia"/>
        </w:rPr>
        <w:t>вертикально</w:t>
      </w:r>
      <w:r>
        <w:t></w:t>
      </w:r>
      <w:r>
        <w:rPr>
          <w:rFonts w:hint="eastAsia"/>
        </w:rPr>
        <w:t>і</w:t>
      </w:r>
      <w:r>
        <w:t></w:t>
      </w:r>
      <w:r>
        <w:rPr>
          <w:rFonts w:hint="eastAsia"/>
        </w:rPr>
        <w:t>горизонтально</w:t>
      </w:r>
      <w:r>
        <w:t></w:t>
      </w:r>
      <w:r>
        <w:rPr>
          <w:rFonts w:hint="eastAsia"/>
        </w:rPr>
        <w:t>інтегровану</w:t>
      </w:r>
      <w:r>
        <w:t></w:t>
      </w:r>
      <w:r>
        <w:t></w:t>
      </w:r>
      <w:r>
        <w:rPr>
          <w:rFonts w:hint="eastAsia"/>
        </w:rPr>
        <w:t>глибоко</w:t>
      </w:r>
    </w:p>
    <w:p w:rsidR="00B32158" w:rsidRDefault="00B32158" w:rsidP="00B32158">
      <w:r>
        <w:t></w:t>
      </w:r>
      <w:r>
        <w:rPr>
          <w:rFonts w:hint="eastAsia"/>
        </w:rPr>
        <w:t>вбудовану</w:t>
      </w:r>
      <w:r>
        <w:t></w:t>
      </w:r>
      <w:r>
        <w:t></w:t>
      </w:r>
      <w:r>
        <w:rPr>
          <w:rFonts w:hint="eastAsia"/>
        </w:rPr>
        <w:t>у</w:t>
      </w:r>
      <w:r>
        <w:t></w:t>
      </w:r>
      <w:r>
        <w:rPr>
          <w:rFonts w:hint="eastAsia"/>
        </w:rPr>
        <w:t>глобальний</w:t>
      </w:r>
      <w:r>
        <w:t></w:t>
      </w:r>
      <w:r>
        <w:rPr>
          <w:rFonts w:hint="eastAsia"/>
        </w:rPr>
        <w:t>фінансовий</w:t>
      </w:r>
      <w:r>
        <w:t></w:t>
      </w:r>
      <w:r>
        <w:rPr>
          <w:rFonts w:hint="eastAsia"/>
        </w:rPr>
        <w:t>ринок</w:t>
      </w:r>
      <w:r>
        <w:t></w:t>
      </w:r>
      <w:r>
        <w:rPr>
          <w:rFonts w:hint="eastAsia"/>
        </w:rPr>
        <w:t>систему</w:t>
      </w:r>
      <w:r>
        <w:t></w:t>
      </w:r>
      <w:r>
        <w:t></w:t>
      </w:r>
      <w:r>
        <w:rPr>
          <w:rFonts w:hint="eastAsia"/>
        </w:rPr>
        <w:t>яка</w:t>
      </w:r>
      <w:r>
        <w:t></w:t>
      </w:r>
      <w:r>
        <w:rPr>
          <w:rFonts w:hint="eastAsia"/>
        </w:rPr>
        <w:t>докорінно</w:t>
      </w:r>
      <w:r>
        <w:t></w:t>
      </w:r>
      <w:r>
        <w:rPr>
          <w:rFonts w:hint="eastAsia"/>
        </w:rPr>
        <w:t>змінює</w:t>
      </w:r>
      <w:r>
        <w:t></w:t>
      </w:r>
      <w:r>
        <w:rPr>
          <w:rFonts w:hint="eastAsia"/>
        </w:rPr>
        <w:t>фінансові</w:t>
      </w:r>
      <w:r>
        <w:t></w:t>
      </w:r>
      <w:r>
        <w:rPr>
          <w:rFonts w:hint="eastAsia"/>
        </w:rPr>
        <w:t>конкурентні</w:t>
      </w:r>
      <w:r>
        <w:t></w:t>
      </w:r>
      <w:r>
        <w:rPr>
          <w:rFonts w:hint="eastAsia"/>
        </w:rPr>
        <w:t>відносини</w:t>
      </w:r>
      <w:r>
        <w:t></w:t>
      </w:r>
      <w:r>
        <w:rPr>
          <w:rFonts w:hint="eastAsia"/>
        </w:rPr>
        <w:t>та</w:t>
      </w:r>
      <w:r>
        <w:t></w:t>
      </w:r>
      <w:r>
        <w:rPr>
          <w:rFonts w:hint="eastAsia"/>
        </w:rPr>
        <w:t>пріоритезує</w:t>
      </w:r>
      <w:r>
        <w:t></w:t>
      </w:r>
      <w:r>
        <w:rPr>
          <w:rFonts w:hint="eastAsia"/>
        </w:rPr>
        <w:t>у</w:t>
      </w:r>
      <w:r>
        <w:t></w:t>
      </w:r>
      <w:r>
        <w:rPr>
          <w:rFonts w:hint="eastAsia"/>
        </w:rPr>
        <w:t>процесі</w:t>
      </w:r>
      <w:r>
        <w:t></w:t>
      </w:r>
      <w:r>
        <w:rPr>
          <w:rFonts w:hint="eastAsia"/>
        </w:rPr>
        <w:t>формування</w:t>
      </w:r>
      <w:r>
        <w:t></w:t>
      </w:r>
      <w:r>
        <w:rPr>
          <w:rFonts w:hint="eastAsia"/>
        </w:rPr>
        <w:t>цін</w:t>
      </w:r>
      <w:r>
        <w:t></w:t>
      </w:r>
      <w:r>
        <w:rPr>
          <w:rFonts w:hint="eastAsia"/>
        </w:rPr>
        <w:t>на</w:t>
      </w:r>
      <w:r>
        <w:t></w:t>
      </w:r>
      <w:r>
        <w:rPr>
          <w:rFonts w:hint="eastAsia"/>
        </w:rPr>
        <w:t>нерухоме</w:t>
      </w:r>
      <w:r>
        <w:t></w:t>
      </w:r>
      <w:r>
        <w:rPr>
          <w:rFonts w:hint="eastAsia"/>
        </w:rPr>
        <w:t>майно</w:t>
      </w:r>
      <w:r>
        <w:t></w:t>
      </w:r>
      <w:r>
        <w:rPr>
          <w:rFonts w:hint="eastAsia"/>
        </w:rPr>
        <w:t>його</w:t>
      </w:r>
      <w:r>
        <w:t></w:t>
      </w:r>
      <w:r>
        <w:rPr>
          <w:rFonts w:hint="eastAsia"/>
        </w:rPr>
        <w:t>технічні</w:t>
      </w:r>
      <w:r>
        <w:t></w:t>
      </w:r>
      <w:r>
        <w:t></w:t>
      </w:r>
      <w:r>
        <w:rPr>
          <w:rFonts w:hint="eastAsia"/>
        </w:rPr>
        <w:t>технологічні</w:t>
      </w:r>
      <w:r>
        <w:t></w:t>
      </w:r>
      <w:r>
        <w:rPr>
          <w:rFonts w:hint="eastAsia"/>
        </w:rPr>
        <w:t>й</w:t>
      </w:r>
      <w:r>
        <w:t></w:t>
      </w:r>
      <w:r>
        <w:rPr>
          <w:rFonts w:hint="eastAsia"/>
        </w:rPr>
        <w:t>якісні</w:t>
      </w:r>
      <w:r>
        <w:t></w:t>
      </w:r>
      <w:r>
        <w:rPr>
          <w:rFonts w:hint="eastAsia"/>
        </w:rPr>
        <w:t>характеристики</w:t>
      </w:r>
      <w:r>
        <w:t></w:t>
      </w:r>
      <w:r>
        <w:t></w:t>
      </w:r>
      <w:r>
        <w:rPr>
          <w:rFonts w:hint="eastAsia"/>
        </w:rPr>
        <w:t>а</w:t>
      </w:r>
      <w:r>
        <w:t></w:t>
      </w:r>
      <w:r>
        <w:rPr>
          <w:rFonts w:hint="eastAsia"/>
        </w:rPr>
        <w:t>також</w:t>
      </w:r>
      <w:r>
        <w:t></w:t>
      </w:r>
      <w:r>
        <w:rPr>
          <w:rFonts w:hint="eastAsia"/>
        </w:rPr>
        <w:t>фінансові</w:t>
      </w:r>
      <w:r>
        <w:t></w:t>
      </w:r>
      <w:r>
        <w:rPr>
          <w:rFonts w:hint="eastAsia"/>
        </w:rPr>
        <w:t>умови</w:t>
      </w:r>
      <w:r>
        <w:t></w:t>
      </w:r>
      <w:r>
        <w:rPr>
          <w:rFonts w:hint="eastAsia"/>
        </w:rPr>
        <w:t>реалізації</w:t>
      </w:r>
      <w:r>
        <w:t></w:t>
      </w:r>
      <w:r>
        <w:rPr>
          <w:rFonts w:hint="eastAsia"/>
        </w:rPr>
        <w:t>девелоперських</w:t>
      </w:r>
      <w:r>
        <w:t></w:t>
      </w:r>
      <w:r>
        <w:rPr>
          <w:rFonts w:hint="eastAsia"/>
        </w:rPr>
        <w:t>проектів</w:t>
      </w:r>
      <w:r>
        <w:t></w:t>
      </w:r>
    </w:p>
    <w:p w:rsidR="00B32158" w:rsidRDefault="00B32158" w:rsidP="00B32158">
      <w:r>
        <w:rPr>
          <w:rFonts w:hint="eastAsia"/>
        </w:rPr>
        <w:t>удосконалено</w:t>
      </w:r>
      <w:r>
        <w:t></w:t>
      </w:r>
    </w:p>
    <w:p w:rsidR="00B32158" w:rsidRDefault="00B32158" w:rsidP="00B32158">
      <w:r>
        <w:t></w:t>
      </w:r>
      <w:r>
        <w:tab/>
      </w:r>
      <w:r>
        <w:rPr>
          <w:rFonts w:hint="eastAsia"/>
        </w:rPr>
        <w:t>кваліфікаційні</w:t>
      </w:r>
      <w:r>
        <w:t></w:t>
      </w:r>
      <w:r>
        <w:rPr>
          <w:rFonts w:hint="eastAsia"/>
        </w:rPr>
        <w:t>підходи</w:t>
      </w:r>
      <w:r>
        <w:t></w:t>
      </w:r>
      <w:r>
        <w:rPr>
          <w:rFonts w:hint="eastAsia"/>
        </w:rPr>
        <w:t>до</w:t>
      </w:r>
      <w:r>
        <w:t></w:t>
      </w:r>
      <w:r>
        <w:rPr>
          <w:rFonts w:hint="eastAsia"/>
        </w:rPr>
        <w:t>визначення</w:t>
      </w:r>
      <w:r>
        <w:t></w:t>
      </w:r>
      <w:r>
        <w:rPr>
          <w:rFonts w:hint="eastAsia"/>
        </w:rPr>
        <w:t>категорії</w:t>
      </w:r>
      <w:r>
        <w:t></w:t>
      </w:r>
      <w:r>
        <w:t></w:t>
      </w:r>
      <w:r>
        <w:rPr>
          <w:rFonts w:hint="eastAsia"/>
        </w:rPr>
        <w:t>світовий</w:t>
      </w:r>
      <w:r>
        <w:t></w:t>
      </w:r>
      <w:r>
        <w:rPr>
          <w:rFonts w:hint="eastAsia"/>
        </w:rPr>
        <w:t>ринок</w:t>
      </w:r>
      <w:r>
        <w:t></w:t>
      </w:r>
      <w:r>
        <w:rPr>
          <w:rFonts w:hint="eastAsia"/>
        </w:rPr>
        <w:t>нерухомості</w:t>
      </w:r>
      <w:r>
        <w:t></w:t>
      </w:r>
      <w:r>
        <w:t></w:t>
      </w:r>
      <w:r>
        <w:rPr>
          <w:rFonts w:hint="eastAsia"/>
        </w:rPr>
        <w:t>з</w:t>
      </w:r>
      <w:r>
        <w:t></w:t>
      </w:r>
      <w:r>
        <w:rPr>
          <w:rFonts w:hint="eastAsia"/>
        </w:rPr>
        <w:t>позицій</w:t>
      </w:r>
      <w:r>
        <w:t></w:t>
      </w:r>
      <w:r>
        <w:rPr>
          <w:rFonts w:hint="eastAsia"/>
        </w:rPr>
        <w:t>інституційних</w:t>
      </w:r>
      <w:r>
        <w:t></w:t>
      </w:r>
      <w:r>
        <w:rPr>
          <w:rFonts w:hint="eastAsia"/>
        </w:rPr>
        <w:t>методологічних</w:t>
      </w:r>
      <w:r>
        <w:t></w:t>
      </w:r>
      <w:r>
        <w:rPr>
          <w:rFonts w:hint="eastAsia"/>
        </w:rPr>
        <w:t>засад</w:t>
      </w:r>
      <w:r>
        <w:t></w:t>
      </w:r>
      <w:r>
        <w:t></w:t>
      </w:r>
      <w:r>
        <w:rPr>
          <w:rFonts w:hint="eastAsia"/>
        </w:rPr>
        <w:t>зміст</w:t>
      </w:r>
      <w:r>
        <w:t></w:t>
      </w:r>
      <w:r>
        <w:rPr>
          <w:rFonts w:hint="eastAsia"/>
        </w:rPr>
        <w:t>якої</w:t>
      </w:r>
      <w:r>
        <w:t></w:t>
      </w:r>
      <w:r>
        <w:rPr>
          <w:rFonts w:hint="eastAsia"/>
        </w:rPr>
        <w:t>полягає</w:t>
      </w:r>
      <w:r>
        <w:t></w:t>
      </w:r>
      <w:r>
        <w:rPr>
          <w:rFonts w:hint="eastAsia"/>
        </w:rPr>
        <w:t>у</w:t>
      </w:r>
      <w:r>
        <w:t></w:t>
      </w:r>
      <w:r>
        <w:rPr>
          <w:rFonts w:hint="eastAsia"/>
        </w:rPr>
        <w:t>системі</w:t>
      </w:r>
      <w:r>
        <w:t></w:t>
      </w:r>
      <w:r>
        <w:rPr>
          <w:rFonts w:hint="eastAsia"/>
        </w:rPr>
        <w:t>міжнародних</w:t>
      </w:r>
      <w:r>
        <w:t></w:t>
      </w:r>
      <w:r>
        <w:rPr>
          <w:rFonts w:hint="eastAsia"/>
        </w:rPr>
        <w:t>економічних</w:t>
      </w:r>
      <w:r>
        <w:t></w:t>
      </w:r>
      <w:r>
        <w:rPr>
          <w:rFonts w:hint="eastAsia"/>
        </w:rPr>
        <w:t>відносин</w:t>
      </w:r>
      <w:r>
        <w:t></w:t>
      </w:r>
      <w:r>
        <w:rPr>
          <w:rFonts w:hint="eastAsia"/>
        </w:rPr>
        <w:t>між</w:t>
      </w:r>
      <w:r>
        <w:t></w:t>
      </w:r>
      <w:r>
        <w:rPr>
          <w:rFonts w:hint="eastAsia"/>
        </w:rPr>
        <w:t>виробниками</w:t>
      </w:r>
      <w:r>
        <w:t></w:t>
      </w:r>
      <w:r>
        <w:rPr>
          <w:rFonts w:hint="eastAsia"/>
        </w:rPr>
        <w:t>об’єктів</w:t>
      </w:r>
      <w:r>
        <w:t></w:t>
      </w:r>
      <w:r>
        <w:rPr>
          <w:rFonts w:hint="eastAsia"/>
        </w:rPr>
        <w:t>нерухомості</w:t>
      </w:r>
      <w:r>
        <w:t></w:t>
      </w:r>
      <w:r>
        <w:t></w:t>
      </w:r>
      <w:r>
        <w:rPr>
          <w:rFonts w:hint="eastAsia"/>
        </w:rPr>
        <w:t>суб’єктами</w:t>
      </w:r>
      <w:r>
        <w:t></w:t>
      </w:r>
      <w:r>
        <w:rPr>
          <w:rFonts w:hint="eastAsia"/>
        </w:rPr>
        <w:t>інституціоналізації</w:t>
      </w:r>
      <w:r>
        <w:t></w:t>
      </w:r>
      <w:r>
        <w:rPr>
          <w:rFonts w:hint="eastAsia"/>
        </w:rPr>
        <w:t>їх</w:t>
      </w:r>
      <w:r>
        <w:t></w:t>
      </w:r>
      <w:r>
        <w:rPr>
          <w:rFonts w:hint="eastAsia"/>
        </w:rPr>
        <w:t>прав</w:t>
      </w:r>
      <w:r>
        <w:t></w:t>
      </w:r>
      <w:r>
        <w:t></w:t>
      </w:r>
      <w:r>
        <w:rPr>
          <w:rFonts w:hint="eastAsia"/>
        </w:rPr>
        <w:t>споживачами</w:t>
      </w:r>
      <w:r>
        <w:t></w:t>
      </w:r>
      <w:r>
        <w:rPr>
          <w:rFonts w:hint="eastAsia"/>
        </w:rPr>
        <w:t>нерухомого</w:t>
      </w:r>
    </w:p>
    <w:p w:rsidR="00B32158" w:rsidRDefault="00B32158" w:rsidP="00B32158">
      <w:r>
        <w:t></w:t>
      </w:r>
    </w:p>
    <w:p w:rsidR="00B32158" w:rsidRDefault="00B32158" w:rsidP="00B32158"/>
    <w:p w:rsidR="00B32158" w:rsidRDefault="00B32158" w:rsidP="00B32158">
      <w:r>
        <w:rPr>
          <w:rFonts w:hint="eastAsia"/>
        </w:rPr>
        <w:t>майна</w:t>
      </w:r>
      <w:r>
        <w:t></w:t>
      </w:r>
      <w:r>
        <w:t></w:t>
      </w:r>
      <w:r>
        <w:rPr>
          <w:rFonts w:hint="eastAsia"/>
        </w:rPr>
        <w:t>професійними</w:t>
      </w:r>
      <w:r>
        <w:t></w:t>
      </w:r>
      <w:r>
        <w:rPr>
          <w:rFonts w:hint="eastAsia"/>
        </w:rPr>
        <w:t>й</w:t>
      </w:r>
      <w:r>
        <w:t></w:t>
      </w:r>
      <w:r>
        <w:rPr>
          <w:rFonts w:hint="eastAsia"/>
        </w:rPr>
        <w:t>інституційними</w:t>
      </w:r>
      <w:r>
        <w:t></w:t>
      </w:r>
      <w:r>
        <w:rPr>
          <w:rFonts w:hint="eastAsia"/>
        </w:rPr>
        <w:t>учасниками</w:t>
      </w:r>
      <w:r>
        <w:t></w:t>
      </w:r>
      <w:r>
        <w:rPr>
          <w:rFonts w:hint="eastAsia"/>
        </w:rPr>
        <w:t>ринку</w:t>
      </w:r>
      <w:r>
        <w:t></w:t>
      </w:r>
      <w:r>
        <w:rPr>
          <w:rFonts w:hint="eastAsia"/>
        </w:rPr>
        <w:t>та</w:t>
      </w:r>
      <w:r>
        <w:t></w:t>
      </w:r>
      <w:r>
        <w:rPr>
          <w:rFonts w:hint="eastAsia"/>
        </w:rPr>
        <w:t>керуючими</w:t>
      </w:r>
      <w:r>
        <w:t></w:t>
      </w:r>
      <w:r>
        <w:rPr>
          <w:rFonts w:hint="eastAsia"/>
        </w:rPr>
        <w:t>нерухомістю</w:t>
      </w:r>
      <w:r>
        <w:t></w:t>
      </w:r>
      <w:r>
        <w:rPr>
          <w:rFonts w:hint="eastAsia"/>
        </w:rPr>
        <w:t>з</w:t>
      </w:r>
      <w:r>
        <w:t></w:t>
      </w:r>
      <w:r>
        <w:rPr>
          <w:rFonts w:hint="eastAsia"/>
        </w:rPr>
        <w:t>приводу</w:t>
      </w:r>
      <w:r>
        <w:t></w:t>
      </w:r>
      <w:r>
        <w:rPr>
          <w:rFonts w:hint="eastAsia"/>
        </w:rPr>
        <w:t>створення</w:t>
      </w:r>
      <w:r>
        <w:t></w:t>
      </w:r>
      <w:r>
        <w:t></w:t>
      </w:r>
      <w:r>
        <w:rPr>
          <w:rFonts w:hint="eastAsia"/>
        </w:rPr>
        <w:t>розвитку</w:t>
      </w:r>
      <w:r>
        <w:t></w:t>
      </w:r>
      <w:r>
        <w:t></w:t>
      </w:r>
      <w:r>
        <w:t></w:t>
      </w:r>
      <w:r>
        <w:rPr>
          <w:rFonts w:hint="eastAsia"/>
        </w:rPr>
        <w:t>експлуатації</w:t>
      </w:r>
      <w:r>
        <w:t></w:t>
      </w:r>
      <w:r>
        <w:t></w:t>
      </w:r>
      <w:r>
        <w:rPr>
          <w:rFonts w:hint="eastAsia"/>
        </w:rPr>
        <w:t>управління</w:t>
      </w:r>
      <w:r>
        <w:t></w:t>
      </w:r>
      <w:r>
        <w:t></w:t>
      </w:r>
      <w:r>
        <w:rPr>
          <w:rFonts w:hint="eastAsia"/>
        </w:rPr>
        <w:t>і</w:t>
      </w:r>
      <w:r>
        <w:t></w:t>
      </w:r>
      <w:r>
        <w:rPr>
          <w:rFonts w:hint="eastAsia"/>
        </w:rPr>
        <w:t>реалізації</w:t>
      </w:r>
      <w:r>
        <w:t></w:t>
      </w:r>
      <w:r>
        <w:rPr>
          <w:rFonts w:hint="eastAsia"/>
        </w:rPr>
        <w:t>на</w:t>
      </w:r>
      <w:r>
        <w:t></w:t>
      </w:r>
      <w:r>
        <w:rPr>
          <w:rFonts w:hint="eastAsia"/>
        </w:rPr>
        <w:t>інтернаціональному</w:t>
      </w:r>
      <w:r>
        <w:t></w:t>
      </w:r>
      <w:r>
        <w:rPr>
          <w:rFonts w:hint="eastAsia"/>
        </w:rPr>
        <w:t>рівні</w:t>
      </w:r>
      <w:r>
        <w:t></w:t>
      </w:r>
      <w:r>
        <w:rPr>
          <w:rFonts w:hint="eastAsia"/>
        </w:rPr>
        <w:t>об’єктів</w:t>
      </w:r>
      <w:r>
        <w:t></w:t>
      </w:r>
      <w:r>
        <w:rPr>
          <w:rFonts w:hint="eastAsia"/>
        </w:rPr>
        <w:t>нерухомості</w:t>
      </w:r>
      <w:r>
        <w:t></w:t>
      </w:r>
      <w:r>
        <w:t></w:t>
      </w:r>
      <w:r>
        <w:rPr>
          <w:rFonts w:hint="eastAsia"/>
        </w:rPr>
        <w:t>а</w:t>
      </w:r>
      <w:r>
        <w:t></w:t>
      </w:r>
      <w:r>
        <w:rPr>
          <w:rFonts w:hint="eastAsia"/>
        </w:rPr>
        <w:t>також</w:t>
      </w:r>
      <w:r>
        <w:t></w:t>
      </w:r>
      <w:r>
        <w:rPr>
          <w:rFonts w:hint="eastAsia"/>
        </w:rPr>
        <w:t>обігу</w:t>
      </w:r>
      <w:r>
        <w:t></w:t>
      </w:r>
      <w:r>
        <w:rPr>
          <w:rFonts w:hint="eastAsia"/>
        </w:rPr>
        <w:t>прав</w:t>
      </w:r>
      <w:r>
        <w:t></w:t>
      </w:r>
      <w:r>
        <w:rPr>
          <w:rFonts w:hint="eastAsia"/>
        </w:rPr>
        <w:t>власності</w:t>
      </w:r>
      <w:r>
        <w:t></w:t>
      </w:r>
      <w:r>
        <w:rPr>
          <w:rFonts w:hint="eastAsia"/>
        </w:rPr>
        <w:t>на</w:t>
      </w:r>
      <w:r>
        <w:t></w:t>
      </w:r>
      <w:r>
        <w:rPr>
          <w:rFonts w:hint="eastAsia"/>
        </w:rPr>
        <w:t>раніше</w:t>
      </w:r>
      <w:r>
        <w:t></w:t>
      </w:r>
      <w:r>
        <w:rPr>
          <w:rFonts w:hint="eastAsia"/>
        </w:rPr>
        <w:t>створену</w:t>
      </w:r>
      <w:r>
        <w:t></w:t>
      </w:r>
      <w:r>
        <w:rPr>
          <w:rFonts w:hint="eastAsia"/>
        </w:rPr>
        <w:t>нерухомість</w:t>
      </w:r>
      <w:r>
        <w:t></w:t>
      </w:r>
      <w:r>
        <w:t></w:t>
      </w:r>
      <w:r>
        <w:rPr>
          <w:rFonts w:hint="eastAsia"/>
        </w:rPr>
        <w:t>Доведено</w:t>
      </w:r>
      <w:r>
        <w:t></w:t>
      </w:r>
      <w:r>
        <w:t></w:t>
      </w:r>
      <w:r>
        <w:rPr>
          <w:rFonts w:hint="eastAsia"/>
        </w:rPr>
        <w:t>що</w:t>
      </w:r>
      <w:r>
        <w:t></w:t>
      </w:r>
      <w:r>
        <w:rPr>
          <w:rFonts w:hint="eastAsia"/>
        </w:rPr>
        <w:t>даний</w:t>
      </w:r>
      <w:r>
        <w:t></w:t>
      </w:r>
      <w:r>
        <w:rPr>
          <w:rFonts w:hint="eastAsia"/>
        </w:rPr>
        <w:t>тип</w:t>
      </w:r>
      <w:r>
        <w:t></w:t>
      </w:r>
      <w:r>
        <w:rPr>
          <w:rFonts w:hint="eastAsia"/>
        </w:rPr>
        <w:t>економічних</w:t>
      </w:r>
      <w:r>
        <w:t></w:t>
      </w:r>
      <w:r>
        <w:rPr>
          <w:rFonts w:hint="eastAsia"/>
        </w:rPr>
        <w:t>відносин</w:t>
      </w:r>
      <w:r>
        <w:t></w:t>
      </w:r>
      <w:r>
        <w:rPr>
          <w:rFonts w:hint="eastAsia"/>
        </w:rPr>
        <w:t>формується</w:t>
      </w:r>
      <w:r>
        <w:t></w:t>
      </w:r>
      <w:r>
        <w:rPr>
          <w:rFonts w:hint="eastAsia"/>
        </w:rPr>
        <w:t>у</w:t>
      </w:r>
      <w:r>
        <w:t></w:t>
      </w:r>
      <w:r>
        <w:rPr>
          <w:rFonts w:hint="eastAsia"/>
        </w:rPr>
        <w:t>результаті</w:t>
      </w:r>
      <w:r>
        <w:t></w:t>
      </w:r>
      <w:r>
        <w:rPr>
          <w:rFonts w:hint="eastAsia"/>
        </w:rPr>
        <w:t>реалізації</w:t>
      </w:r>
      <w:r>
        <w:t></w:t>
      </w:r>
      <w:r>
        <w:rPr>
          <w:rFonts w:hint="eastAsia"/>
        </w:rPr>
        <w:t>комплексних</w:t>
      </w:r>
      <w:r>
        <w:t></w:t>
      </w:r>
      <w:r>
        <w:rPr>
          <w:rFonts w:hint="eastAsia"/>
        </w:rPr>
        <w:t>міжнародних</w:t>
      </w:r>
      <w:r>
        <w:t></w:t>
      </w:r>
      <w:r>
        <w:rPr>
          <w:rFonts w:hint="eastAsia"/>
        </w:rPr>
        <w:t>інвестиційних</w:t>
      </w:r>
      <w:r>
        <w:t></w:t>
      </w:r>
      <w:r>
        <w:rPr>
          <w:rFonts w:hint="eastAsia"/>
        </w:rPr>
        <w:t>проектів</w:t>
      </w:r>
      <w:r>
        <w:t></w:t>
      </w:r>
      <w:r>
        <w:rPr>
          <w:rFonts w:hint="eastAsia"/>
        </w:rPr>
        <w:t>у</w:t>
      </w:r>
      <w:r>
        <w:t></w:t>
      </w:r>
      <w:r>
        <w:rPr>
          <w:rFonts w:hint="eastAsia"/>
        </w:rPr>
        <w:t>сфері</w:t>
      </w:r>
      <w:r>
        <w:t></w:t>
      </w:r>
      <w:r>
        <w:rPr>
          <w:rFonts w:hint="eastAsia"/>
        </w:rPr>
        <w:t>глобального</w:t>
      </w:r>
      <w:r>
        <w:t></w:t>
      </w:r>
      <w:r>
        <w:rPr>
          <w:rFonts w:hint="eastAsia"/>
        </w:rPr>
        <w:t>відтворення</w:t>
      </w:r>
      <w:r>
        <w:t></w:t>
      </w:r>
      <w:r>
        <w:rPr>
          <w:rFonts w:hint="eastAsia"/>
        </w:rPr>
        <w:t>об’єктів</w:t>
      </w:r>
      <w:r>
        <w:t></w:t>
      </w:r>
      <w:r>
        <w:rPr>
          <w:rFonts w:hint="eastAsia"/>
        </w:rPr>
        <w:t>нерухомості</w:t>
      </w:r>
      <w:r>
        <w:t></w:t>
      </w:r>
      <w:r>
        <w:t></w:t>
      </w:r>
      <w:r>
        <w:rPr>
          <w:rFonts w:hint="eastAsia"/>
        </w:rPr>
        <w:t>що</w:t>
      </w:r>
      <w:r>
        <w:t></w:t>
      </w:r>
      <w:r>
        <w:rPr>
          <w:rFonts w:hint="eastAsia"/>
        </w:rPr>
        <w:t>зазнають</w:t>
      </w:r>
      <w:r>
        <w:t></w:t>
      </w:r>
      <w:r>
        <w:rPr>
          <w:rFonts w:hint="eastAsia"/>
        </w:rPr>
        <w:t>фундаментального</w:t>
      </w:r>
      <w:r>
        <w:t></w:t>
      </w:r>
      <w:r>
        <w:rPr>
          <w:rFonts w:hint="eastAsia"/>
        </w:rPr>
        <w:t>впливу</w:t>
      </w:r>
      <w:r>
        <w:t></w:t>
      </w:r>
      <w:r>
        <w:rPr>
          <w:rFonts w:hint="eastAsia"/>
        </w:rPr>
        <w:t>циклічних</w:t>
      </w:r>
      <w:r>
        <w:t></w:t>
      </w:r>
      <w:r>
        <w:rPr>
          <w:rFonts w:hint="eastAsia"/>
        </w:rPr>
        <w:t>коливань</w:t>
      </w:r>
      <w:r>
        <w:t></w:t>
      </w:r>
      <w:r>
        <w:rPr>
          <w:rFonts w:hint="eastAsia"/>
        </w:rPr>
        <w:t>ринкової</w:t>
      </w:r>
      <w:r>
        <w:t></w:t>
      </w:r>
      <w:r>
        <w:rPr>
          <w:rFonts w:hint="eastAsia"/>
        </w:rPr>
        <w:t>кон’юнктури</w:t>
      </w:r>
      <w:r>
        <w:t></w:t>
      </w:r>
      <w:r>
        <w:t></w:t>
      </w:r>
      <w:r>
        <w:rPr>
          <w:rFonts w:hint="eastAsia"/>
        </w:rPr>
        <w:t>динамічної</w:t>
      </w:r>
      <w:r>
        <w:t></w:t>
      </w:r>
      <w:r>
        <w:rPr>
          <w:rFonts w:hint="eastAsia"/>
        </w:rPr>
        <w:t>рівноваги</w:t>
      </w:r>
      <w:r>
        <w:t></w:t>
      </w:r>
      <w:r>
        <w:rPr>
          <w:rFonts w:hint="eastAsia"/>
        </w:rPr>
        <w:t>попиту</w:t>
      </w:r>
      <w:r>
        <w:t></w:t>
      </w:r>
      <w:r>
        <w:rPr>
          <w:rFonts w:hint="eastAsia"/>
        </w:rPr>
        <w:t>і</w:t>
      </w:r>
      <w:r>
        <w:t></w:t>
      </w:r>
      <w:r>
        <w:rPr>
          <w:rFonts w:hint="eastAsia"/>
        </w:rPr>
        <w:t>пропонування</w:t>
      </w:r>
      <w:r>
        <w:t></w:t>
      </w:r>
      <w:r>
        <w:rPr>
          <w:rFonts w:hint="eastAsia"/>
        </w:rPr>
        <w:t>об’єктів</w:t>
      </w:r>
      <w:r>
        <w:t></w:t>
      </w:r>
      <w:r>
        <w:rPr>
          <w:rFonts w:hint="eastAsia"/>
        </w:rPr>
        <w:t>нерухомості</w:t>
      </w:r>
      <w:r>
        <w:t></w:t>
      </w:r>
      <w:r>
        <w:t></w:t>
      </w:r>
      <w:r>
        <w:rPr>
          <w:rFonts w:hint="eastAsia"/>
        </w:rPr>
        <w:t>дії</w:t>
      </w:r>
      <w:r>
        <w:t></w:t>
      </w:r>
      <w:r>
        <w:rPr>
          <w:rFonts w:hint="eastAsia"/>
        </w:rPr>
        <w:t>інструментарію</w:t>
      </w:r>
      <w:r>
        <w:t></w:t>
      </w:r>
      <w:r>
        <w:rPr>
          <w:rFonts w:hint="eastAsia"/>
        </w:rPr>
        <w:t>державного</w:t>
      </w:r>
      <w:r>
        <w:t></w:t>
      </w:r>
      <w:r>
        <w:rPr>
          <w:rFonts w:hint="eastAsia"/>
        </w:rPr>
        <w:t>регулювання</w:t>
      </w:r>
      <w:r>
        <w:t></w:t>
      </w:r>
      <w:r>
        <w:rPr>
          <w:rFonts w:hint="eastAsia"/>
        </w:rPr>
        <w:t>ключових</w:t>
      </w:r>
      <w:r>
        <w:t></w:t>
      </w:r>
      <w:r>
        <w:rPr>
          <w:rFonts w:hint="eastAsia"/>
        </w:rPr>
        <w:t>пропорцій</w:t>
      </w:r>
      <w:r>
        <w:t></w:t>
      </w:r>
      <w:r>
        <w:rPr>
          <w:rFonts w:hint="eastAsia"/>
        </w:rPr>
        <w:t>національних</w:t>
      </w:r>
      <w:r>
        <w:t></w:t>
      </w:r>
      <w:r>
        <w:rPr>
          <w:rFonts w:hint="eastAsia"/>
        </w:rPr>
        <w:t>ринків</w:t>
      </w:r>
      <w:r>
        <w:t></w:t>
      </w:r>
      <w:r>
        <w:rPr>
          <w:rFonts w:hint="eastAsia"/>
        </w:rPr>
        <w:t>нерухомості</w:t>
      </w:r>
      <w:r>
        <w:t></w:t>
      </w:r>
    </w:p>
    <w:p w:rsidR="00B32158" w:rsidRDefault="00B32158" w:rsidP="00B32158">
      <w:r>
        <w:t></w:t>
      </w:r>
      <w:r>
        <w:tab/>
      </w:r>
      <w:r>
        <w:rPr>
          <w:rFonts w:hint="eastAsia"/>
        </w:rPr>
        <w:t>аналітичний</w:t>
      </w:r>
      <w:r>
        <w:t></w:t>
      </w:r>
      <w:r>
        <w:rPr>
          <w:rFonts w:hint="eastAsia"/>
        </w:rPr>
        <w:t>інструментарій</w:t>
      </w:r>
      <w:r>
        <w:t></w:t>
      </w:r>
      <w:r>
        <w:rPr>
          <w:rFonts w:hint="eastAsia"/>
        </w:rPr>
        <w:t>дослідження</w:t>
      </w:r>
      <w:r>
        <w:t></w:t>
      </w:r>
      <w:r>
        <w:rPr>
          <w:rFonts w:hint="eastAsia"/>
        </w:rPr>
        <w:t>циклічності</w:t>
      </w:r>
      <w:r>
        <w:t></w:t>
      </w:r>
      <w:r>
        <w:rPr>
          <w:rFonts w:hint="eastAsia"/>
        </w:rPr>
        <w:t>структурної</w:t>
      </w:r>
      <w:r>
        <w:t></w:t>
      </w:r>
      <w:r>
        <w:rPr>
          <w:rFonts w:hint="eastAsia"/>
        </w:rPr>
        <w:t>динаміки</w:t>
      </w:r>
      <w:r>
        <w:t></w:t>
      </w:r>
      <w:r>
        <w:rPr>
          <w:rFonts w:hint="eastAsia"/>
        </w:rPr>
        <w:t>глобального</w:t>
      </w:r>
      <w:r>
        <w:t></w:t>
      </w:r>
      <w:r>
        <w:rPr>
          <w:rFonts w:hint="eastAsia"/>
        </w:rPr>
        <w:t>ринку</w:t>
      </w:r>
      <w:r>
        <w:t></w:t>
      </w:r>
      <w:r>
        <w:rPr>
          <w:rFonts w:hint="eastAsia"/>
        </w:rPr>
        <w:t>нерухомості</w:t>
      </w:r>
      <w:r>
        <w:t></w:t>
      </w:r>
      <w:r>
        <w:rPr>
          <w:rFonts w:hint="eastAsia"/>
        </w:rPr>
        <w:t>на</w:t>
      </w:r>
      <w:r>
        <w:t></w:t>
      </w:r>
      <w:r>
        <w:rPr>
          <w:rFonts w:hint="eastAsia"/>
        </w:rPr>
        <w:t>основі</w:t>
      </w:r>
      <w:r>
        <w:t></w:t>
      </w:r>
      <w:r>
        <w:rPr>
          <w:rFonts w:hint="eastAsia"/>
        </w:rPr>
        <w:t>конкретизації</w:t>
      </w:r>
      <w:r>
        <w:t></w:t>
      </w:r>
      <w:r>
        <w:rPr>
          <w:rFonts w:hint="eastAsia"/>
        </w:rPr>
        <w:t>іманентних</w:t>
      </w:r>
      <w:r>
        <w:t></w:t>
      </w:r>
      <w:r>
        <w:rPr>
          <w:rFonts w:hint="eastAsia"/>
        </w:rPr>
        <w:t>йому</w:t>
      </w:r>
      <w:r>
        <w:t></w:t>
      </w:r>
      <w:r>
        <w:rPr>
          <w:rFonts w:hint="eastAsia"/>
        </w:rPr>
        <w:t>за</w:t>
      </w:r>
      <w:r>
        <w:t></w:t>
      </w:r>
      <w:r>
        <w:rPr>
          <w:rFonts w:hint="eastAsia"/>
        </w:rPr>
        <w:t>природою</w:t>
      </w:r>
      <w:r>
        <w:t></w:t>
      </w:r>
      <w:r>
        <w:rPr>
          <w:rFonts w:hint="eastAsia"/>
        </w:rPr>
        <w:t>характеристик</w:t>
      </w:r>
      <w:r>
        <w:t></w:t>
      </w:r>
      <w:r>
        <w:rPr>
          <w:rFonts w:hint="eastAsia"/>
        </w:rPr>
        <w:t>циклів</w:t>
      </w:r>
      <w:r>
        <w:t></w:t>
      </w:r>
      <w:r>
        <w:rPr>
          <w:rFonts w:hint="eastAsia"/>
        </w:rPr>
        <w:t>розвитку</w:t>
      </w:r>
      <w:r>
        <w:t></w:t>
      </w:r>
      <w:r>
        <w:t></w:t>
      </w:r>
      <w:r>
        <w:rPr>
          <w:rFonts w:hint="eastAsia"/>
        </w:rPr>
        <w:t>відставання</w:t>
      </w:r>
      <w:r>
        <w:t></w:t>
      </w:r>
      <w:r>
        <w:rPr>
          <w:rFonts w:hint="eastAsia"/>
        </w:rPr>
        <w:t>фаз</w:t>
      </w:r>
      <w:r>
        <w:t></w:t>
      </w:r>
      <w:r>
        <w:rPr>
          <w:rFonts w:hint="eastAsia"/>
        </w:rPr>
        <w:t>циклів</w:t>
      </w:r>
      <w:r>
        <w:t></w:t>
      </w:r>
      <w:r>
        <w:rPr>
          <w:rFonts w:hint="eastAsia"/>
        </w:rPr>
        <w:t>нерухомості</w:t>
      </w:r>
      <w:r>
        <w:t></w:t>
      </w:r>
      <w:r>
        <w:rPr>
          <w:rFonts w:hint="eastAsia"/>
        </w:rPr>
        <w:t>від</w:t>
      </w:r>
      <w:r>
        <w:t></w:t>
      </w:r>
      <w:r>
        <w:rPr>
          <w:rFonts w:hint="eastAsia"/>
        </w:rPr>
        <w:t>стадій</w:t>
      </w:r>
      <w:r>
        <w:t></w:t>
      </w:r>
      <w:r>
        <w:rPr>
          <w:rFonts w:hint="eastAsia"/>
        </w:rPr>
        <w:t>макроекономічних</w:t>
      </w:r>
      <w:r>
        <w:t></w:t>
      </w:r>
      <w:r>
        <w:rPr>
          <w:rFonts w:hint="eastAsia"/>
        </w:rPr>
        <w:t>циклів</w:t>
      </w:r>
      <w:r>
        <w:t></w:t>
      </w:r>
      <w:r>
        <w:rPr>
          <w:rFonts w:hint="eastAsia"/>
        </w:rPr>
        <w:t>в</w:t>
      </w:r>
      <w:r>
        <w:t></w:t>
      </w:r>
      <w:r>
        <w:rPr>
          <w:rFonts w:hint="eastAsia"/>
        </w:rPr>
        <w:t>силу</w:t>
      </w:r>
      <w:r>
        <w:t></w:t>
      </w:r>
      <w:r>
        <w:rPr>
          <w:rFonts w:hint="eastAsia"/>
        </w:rPr>
        <w:t>довгострокового</w:t>
      </w:r>
      <w:r>
        <w:t></w:t>
      </w:r>
      <w:r>
        <w:rPr>
          <w:rFonts w:hint="eastAsia"/>
        </w:rPr>
        <w:t>характеру</w:t>
      </w:r>
      <w:r>
        <w:t></w:t>
      </w:r>
      <w:r>
        <w:rPr>
          <w:rFonts w:hint="eastAsia"/>
        </w:rPr>
        <w:t>будівельного</w:t>
      </w:r>
      <w:r>
        <w:t></w:t>
      </w:r>
      <w:r>
        <w:rPr>
          <w:rFonts w:hint="eastAsia"/>
        </w:rPr>
        <w:t>процесу</w:t>
      </w:r>
      <w:r>
        <w:t></w:t>
      </w:r>
      <w:r>
        <w:rPr>
          <w:rFonts w:hint="eastAsia"/>
        </w:rPr>
        <w:t>і</w:t>
      </w:r>
      <w:r>
        <w:t></w:t>
      </w:r>
      <w:r>
        <w:rPr>
          <w:rFonts w:hint="eastAsia"/>
        </w:rPr>
        <w:t>неможливості</w:t>
      </w:r>
      <w:r>
        <w:t></w:t>
      </w:r>
      <w:r>
        <w:rPr>
          <w:rFonts w:hint="eastAsia"/>
        </w:rPr>
        <w:t>миттєвого</w:t>
      </w:r>
      <w:r>
        <w:t></w:t>
      </w:r>
      <w:r>
        <w:rPr>
          <w:rFonts w:hint="eastAsia"/>
        </w:rPr>
        <w:t>задоволення</w:t>
      </w:r>
      <w:r>
        <w:t></w:t>
      </w:r>
      <w:r>
        <w:rPr>
          <w:rFonts w:hint="eastAsia"/>
        </w:rPr>
        <w:t>споживчого</w:t>
      </w:r>
      <w:r>
        <w:t></w:t>
      </w:r>
      <w:r>
        <w:rPr>
          <w:rFonts w:hint="eastAsia"/>
        </w:rPr>
        <w:t>попиту</w:t>
      </w:r>
      <w:r>
        <w:t></w:t>
      </w:r>
      <w:r>
        <w:rPr>
          <w:rFonts w:hint="eastAsia"/>
        </w:rPr>
        <w:t>на</w:t>
      </w:r>
      <w:r>
        <w:t></w:t>
      </w:r>
      <w:r>
        <w:rPr>
          <w:rFonts w:hint="eastAsia"/>
        </w:rPr>
        <w:t>нерухоме</w:t>
      </w:r>
      <w:r>
        <w:t></w:t>
      </w:r>
      <w:r>
        <w:rPr>
          <w:rFonts w:hint="eastAsia"/>
        </w:rPr>
        <w:t>майно</w:t>
      </w:r>
      <w:r>
        <w:t></w:t>
      </w:r>
      <w:r>
        <w:t></w:t>
      </w:r>
      <w:r>
        <w:rPr>
          <w:rFonts w:hint="eastAsia"/>
        </w:rPr>
        <w:t>довгостроковий</w:t>
      </w:r>
      <w:r>
        <w:t></w:t>
      </w:r>
      <w:r>
        <w:rPr>
          <w:rFonts w:hint="eastAsia"/>
        </w:rPr>
        <w:t>період</w:t>
      </w:r>
      <w:r>
        <w:t></w:t>
      </w:r>
      <w:r>
        <w:rPr>
          <w:rFonts w:hint="eastAsia"/>
        </w:rPr>
        <w:t>досягнення</w:t>
      </w:r>
      <w:r>
        <w:t></w:t>
      </w:r>
      <w:r>
        <w:rPr>
          <w:rFonts w:hint="eastAsia"/>
        </w:rPr>
        <w:t>ринком</w:t>
      </w:r>
      <w:r>
        <w:t></w:t>
      </w:r>
      <w:r>
        <w:rPr>
          <w:rFonts w:hint="eastAsia"/>
        </w:rPr>
        <w:t>точки</w:t>
      </w:r>
      <w:r>
        <w:t></w:t>
      </w:r>
      <w:r>
        <w:rPr>
          <w:rFonts w:hint="eastAsia"/>
        </w:rPr>
        <w:t>рівноважного</w:t>
      </w:r>
      <w:r>
        <w:t></w:t>
      </w:r>
      <w:r>
        <w:rPr>
          <w:rFonts w:hint="eastAsia"/>
        </w:rPr>
        <w:t>стану</w:t>
      </w:r>
      <w:r>
        <w:t></w:t>
      </w:r>
      <w:r>
        <w:t></w:t>
      </w:r>
      <w:r>
        <w:rPr>
          <w:rFonts w:hint="eastAsia"/>
        </w:rPr>
        <w:t>перманентні</w:t>
      </w:r>
      <w:r>
        <w:t></w:t>
      </w:r>
      <w:r>
        <w:rPr>
          <w:rFonts w:hint="eastAsia"/>
        </w:rPr>
        <w:t>циклічні</w:t>
      </w:r>
      <w:r>
        <w:t></w:t>
      </w:r>
      <w:r>
        <w:rPr>
          <w:rFonts w:hint="eastAsia"/>
        </w:rPr>
        <w:t>максимуми</w:t>
      </w:r>
      <w:r>
        <w:t></w:t>
      </w:r>
      <w:r>
        <w:rPr>
          <w:rFonts w:hint="eastAsia"/>
        </w:rPr>
        <w:t>і</w:t>
      </w:r>
      <w:r>
        <w:t></w:t>
      </w:r>
      <w:r>
        <w:rPr>
          <w:rFonts w:hint="eastAsia"/>
        </w:rPr>
        <w:t>мінімуми</w:t>
      </w:r>
      <w:r>
        <w:t></w:t>
      </w:r>
      <w:r>
        <w:rPr>
          <w:rFonts w:hint="eastAsia"/>
        </w:rPr>
        <w:t>його</w:t>
      </w:r>
      <w:r>
        <w:t></w:t>
      </w:r>
      <w:r>
        <w:rPr>
          <w:rFonts w:hint="eastAsia"/>
        </w:rPr>
        <w:t>цінової</w:t>
      </w:r>
      <w:r>
        <w:t></w:t>
      </w:r>
      <w:r>
        <w:rPr>
          <w:rFonts w:hint="eastAsia"/>
        </w:rPr>
        <w:t>кон’юнктури</w:t>
      </w:r>
      <w:r>
        <w:t></w:t>
      </w:r>
      <w:r>
        <w:rPr>
          <w:rFonts w:hint="eastAsia"/>
        </w:rPr>
        <w:t>у</w:t>
      </w:r>
      <w:r>
        <w:t></w:t>
      </w:r>
      <w:r>
        <w:rPr>
          <w:rFonts w:hint="eastAsia"/>
        </w:rPr>
        <w:t>формі</w:t>
      </w:r>
      <w:r>
        <w:t></w:t>
      </w:r>
      <w:r>
        <w:rPr>
          <w:rFonts w:hint="eastAsia"/>
        </w:rPr>
        <w:t>різких</w:t>
      </w:r>
      <w:r>
        <w:t></w:t>
      </w:r>
      <w:r>
        <w:rPr>
          <w:rFonts w:hint="eastAsia"/>
        </w:rPr>
        <w:t>підйомів</w:t>
      </w:r>
      <w:r>
        <w:t></w:t>
      </w:r>
      <w:r>
        <w:rPr>
          <w:rFonts w:hint="eastAsia"/>
        </w:rPr>
        <w:t>і</w:t>
      </w:r>
      <w:r>
        <w:t></w:t>
      </w:r>
      <w:r>
        <w:rPr>
          <w:rFonts w:hint="eastAsia"/>
        </w:rPr>
        <w:t>спадів</w:t>
      </w:r>
      <w:r>
        <w:t></w:t>
      </w:r>
      <w:r>
        <w:rPr>
          <w:rFonts w:hint="eastAsia"/>
        </w:rPr>
        <w:t>цін</w:t>
      </w:r>
      <w:r>
        <w:t></w:t>
      </w:r>
      <w:r>
        <w:rPr>
          <w:rFonts w:hint="eastAsia"/>
        </w:rPr>
        <w:t>на</w:t>
      </w:r>
      <w:r>
        <w:t></w:t>
      </w:r>
      <w:r>
        <w:rPr>
          <w:rFonts w:hint="eastAsia"/>
        </w:rPr>
        <w:t>нерухоме</w:t>
      </w:r>
      <w:r>
        <w:t></w:t>
      </w:r>
      <w:r>
        <w:rPr>
          <w:rFonts w:hint="eastAsia"/>
        </w:rPr>
        <w:t>майно</w:t>
      </w:r>
      <w:r>
        <w:t></w:t>
      </w:r>
      <w:r>
        <w:rPr>
          <w:rFonts w:hint="eastAsia"/>
        </w:rPr>
        <w:t>та</w:t>
      </w:r>
      <w:r>
        <w:t></w:t>
      </w:r>
      <w:r>
        <w:rPr>
          <w:rFonts w:hint="eastAsia"/>
        </w:rPr>
        <w:t>ін</w:t>
      </w:r>
      <w:r>
        <w:t></w:t>
      </w:r>
      <w:r>
        <w:t></w:t>
      </w:r>
      <w:r>
        <w:t></w:t>
      </w:r>
      <w:r>
        <w:rPr>
          <w:rFonts w:hint="eastAsia"/>
        </w:rPr>
        <w:t>та</w:t>
      </w:r>
      <w:r>
        <w:t></w:t>
      </w:r>
      <w:r>
        <w:rPr>
          <w:rFonts w:hint="eastAsia"/>
        </w:rPr>
        <w:t>обґрунтування</w:t>
      </w:r>
      <w:r>
        <w:t></w:t>
      </w:r>
      <w:r>
        <w:rPr>
          <w:rFonts w:hint="eastAsia"/>
        </w:rPr>
        <w:t>ключових</w:t>
      </w:r>
      <w:r>
        <w:t></w:t>
      </w:r>
      <w:r>
        <w:rPr>
          <w:rFonts w:hint="eastAsia"/>
        </w:rPr>
        <w:t>напрямів</w:t>
      </w:r>
      <w:r>
        <w:t></w:t>
      </w:r>
      <w:r>
        <w:rPr>
          <w:rFonts w:hint="eastAsia"/>
        </w:rPr>
        <w:t>глобалізаційної</w:t>
      </w:r>
      <w:r>
        <w:t></w:t>
      </w:r>
      <w:r>
        <w:rPr>
          <w:rFonts w:hint="eastAsia"/>
        </w:rPr>
        <w:t>зміни</w:t>
      </w:r>
      <w:r>
        <w:t></w:t>
      </w:r>
      <w:r>
        <w:rPr>
          <w:rFonts w:hint="eastAsia"/>
        </w:rPr>
        <w:t>природи</w:t>
      </w:r>
      <w:r>
        <w:t></w:t>
      </w:r>
      <w:r>
        <w:rPr>
          <w:rFonts w:hint="eastAsia"/>
        </w:rPr>
        <w:t>циклічності</w:t>
      </w:r>
      <w:r>
        <w:t></w:t>
      </w:r>
      <w:r>
        <w:rPr>
          <w:rFonts w:hint="eastAsia"/>
        </w:rPr>
        <w:t>національних</w:t>
      </w:r>
      <w:r>
        <w:t></w:t>
      </w:r>
      <w:r>
        <w:rPr>
          <w:rFonts w:hint="eastAsia"/>
        </w:rPr>
        <w:t>ринків</w:t>
      </w:r>
      <w:r>
        <w:t></w:t>
      </w:r>
      <w:r>
        <w:rPr>
          <w:rFonts w:hint="eastAsia"/>
        </w:rPr>
        <w:t>нерухомості</w:t>
      </w:r>
      <w:r>
        <w:t></w:t>
      </w:r>
      <w:r>
        <w:rPr>
          <w:rFonts w:hint="eastAsia"/>
        </w:rPr>
        <w:t>–</w:t>
      </w:r>
      <w:r>
        <w:t></w:t>
      </w:r>
      <w:r>
        <w:rPr>
          <w:rFonts w:hint="eastAsia"/>
        </w:rPr>
        <w:t>наростання</w:t>
      </w:r>
      <w:r>
        <w:t></w:t>
      </w:r>
      <w:r>
        <w:rPr>
          <w:rFonts w:hint="eastAsia"/>
        </w:rPr>
        <w:t>міжрегіональних</w:t>
      </w:r>
      <w:r>
        <w:t></w:t>
      </w:r>
      <w:r>
        <w:rPr>
          <w:rFonts w:hint="eastAsia"/>
        </w:rPr>
        <w:t>асиметрій</w:t>
      </w:r>
      <w:r>
        <w:t></w:t>
      </w:r>
      <w:r>
        <w:rPr>
          <w:rFonts w:hint="eastAsia"/>
        </w:rPr>
        <w:t>у</w:t>
      </w:r>
      <w:r>
        <w:t></w:t>
      </w:r>
      <w:r>
        <w:rPr>
          <w:rFonts w:hint="eastAsia"/>
        </w:rPr>
        <w:t>стадіях</w:t>
      </w:r>
      <w:r>
        <w:t></w:t>
      </w:r>
      <w:r>
        <w:rPr>
          <w:rFonts w:hint="eastAsia"/>
        </w:rPr>
        <w:t>циклічності</w:t>
      </w:r>
      <w:r>
        <w:t></w:t>
      </w:r>
      <w:r>
        <w:t></w:t>
      </w:r>
      <w:r>
        <w:rPr>
          <w:rFonts w:hint="eastAsia"/>
        </w:rPr>
        <w:t>синхронізація</w:t>
      </w:r>
      <w:r>
        <w:t></w:t>
      </w:r>
      <w:r>
        <w:rPr>
          <w:rFonts w:hint="eastAsia"/>
        </w:rPr>
        <w:t>циклів</w:t>
      </w:r>
      <w:r>
        <w:t></w:t>
      </w:r>
      <w:r>
        <w:rPr>
          <w:rFonts w:hint="eastAsia"/>
        </w:rPr>
        <w:t>різних</w:t>
      </w:r>
      <w:r>
        <w:t></w:t>
      </w:r>
      <w:r>
        <w:rPr>
          <w:rFonts w:hint="eastAsia"/>
        </w:rPr>
        <w:t>регіональних</w:t>
      </w:r>
      <w:r>
        <w:t></w:t>
      </w:r>
      <w:r>
        <w:rPr>
          <w:rFonts w:hint="eastAsia"/>
        </w:rPr>
        <w:t>сегментів</w:t>
      </w:r>
      <w:r>
        <w:t></w:t>
      </w:r>
      <w:r>
        <w:rPr>
          <w:rFonts w:hint="eastAsia"/>
        </w:rPr>
        <w:t>ринку</w:t>
      </w:r>
      <w:r>
        <w:t></w:t>
      </w:r>
      <w:r>
        <w:rPr>
          <w:rFonts w:hint="eastAsia"/>
        </w:rPr>
        <w:t>нерухомості</w:t>
      </w:r>
      <w:r>
        <w:t></w:t>
      </w:r>
      <w:r>
        <w:t></w:t>
      </w:r>
      <w:r>
        <w:rPr>
          <w:rFonts w:hint="eastAsia"/>
        </w:rPr>
        <w:t>суттєве</w:t>
      </w:r>
      <w:r>
        <w:t></w:t>
      </w:r>
      <w:r>
        <w:rPr>
          <w:rFonts w:hint="eastAsia"/>
        </w:rPr>
        <w:t>підвищення</w:t>
      </w:r>
      <w:r>
        <w:t></w:t>
      </w:r>
      <w:r>
        <w:rPr>
          <w:rFonts w:hint="eastAsia"/>
        </w:rPr>
        <w:t>ступеня</w:t>
      </w:r>
      <w:r>
        <w:t></w:t>
      </w:r>
      <w:r>
        <w:rPr>
          <w:rFonts w:hint="eastAsia"/>
        </w:rPr>
        <w:t>його</w:t>
      </w:r>
      <w:r>
        <w:t></w:t>
      </w:r>
      <w:r>
        <w:rPr>
          <w:rFonts w:hint="eastAsia"/>
        </w:rPr>
        <w:t>взаємозв’язку</w:t>
      </w:r>
      <w:r>
        <w:t></w:t>
      </w:r>
      <w:r>
        <w:rPr>
          <w:rFonts w:hint="eastAsia"/>
        </w:rPr>
        <w:t>зі</w:t>
      </w:r>
      <w:r>
        <w:t></w:t>
      </w:r>
      <w:r>
        <w:rPr>
          <w:rFonts w:hint="eastAsia"/>
        </w:rPr>
        <w:t>світовим</w:t>
      </w:r>
      <w:r>
        <w:t></w:t>
      </w:r>
      <w:r>
        <w:rPr>
          <w:rFonts w:hint="eastAsia"/>
        </w:rPr>
        <w:t>фінансовим</w:t>
      </w:r>
      <w:r>
        <w:t></w:t>
      </w:r>
      <w:r>
        <w:rPr>
          <w:rFonts w:hint="eastAsia"/>
        </w:rPr>
        <w:t>ринком</w:t>
      </w:r>
      <w:r>
        <w:t></w:t>
      </w:r>
      <w:r>
        <w:t></w:t>
      </w:r>
      <w:r>
        <w:rPr>
          <w:rFonts w:hint="eastAsia"/>
        </w:rPr>
        <w:t>формування</w:t>
      </w:r>
      <w:r>
        <w:t></w:t>
      </w:r>
      <w:r>
        <w:rPr>
          <w:rFonts w:hint="eastAsia"/>
        </w:rPr>
        <w:t>у</w:t>
      </w:r>
      <w:r>
        <w:t></w:t>
      </w:r>
      <w:r>
        <w:rPr>
          <w:rFonts w:hint="eastAsia"/>
        </w:rPr>
        <w:t>національних</w:t>
      </w:r>
      <w:r>
        <w:t></w:t>
      </w:r>
      <w:r>
        <w:rPr>
          <w:rFonts w:hint="eastAsia"/>
        </w:rPr>
        <w:t>економіках</w:t>
      </w:r>
      <w:r>
        <w:t></w:t>
      </w:r>
      <w:r>
        <w:rPr>
          <w:rFonts w:hint="eastAsia"/>
        </w:rPr>
        <w:t>напівциклів</w:t>
      </w:r>
      <w:r>
        <w:t></w:t>
      </w:r>
      <w:r>
        <w:rPr>
          <w:rFonts w:hint="eastAsia"/>
        </w:rPr>
        <w:t>інвестиційно</w:t>
      </w:r>
      <w:r>
        <w:t></w:t>
      </w:r>
      <w:r>
        <w:rPr>
          <w:rFonts w:hint="eastAsia"/>
        </w:rPr>
        <w:t>будівельної</w:t>
      </w:r>
      <w:r>
        <w:t></w:t>
      </w:r>
      <w:r>
        <w:rPr>
          <w:rFonts w:hint="eastAsia"/>
        </w:rPr>
        <w:t>бізнес</w:t>
      </w:r>
      <w:r>
        <w:t></w:t>
      </w:r>
      <w:r>
        <w:rPr>
          <w:rFonts w:hint="eastAsia"/>
        </w:rPr>
        <w:t>діяльності</w:t>
      </w:r>
      <w:r>
        <w:t></w:t>
      </w:r>
    </w:p>
    <w:p w:rsidR="00B32158" w:rsidRDefault="00B32158" w:rsidP="00B32158">
      <w:r>
        <w:t></w:t>
      </w:r>
      <w:r>
        <w:tab/>
      </w:r>
      <w:r>
        <w:rPr>
          <w:rFonts w:hint="eastAsia"/>
        </w:rPr>
        <w:t>аналітичні</w:t>
      </w:r>
      <w:r>
        <w:t></w:t>
      </w:r>
      <w:r>
        <w:rPr>
          <w:rFonts w:hint="eastAsia"/>
        </w:rPr>
        <w:t>підходи</w:t>
      </w:r>
      <w:r>
        <w:t></w:t>
      </w:r>
      <w:r>
        <w:rPr>
          <w:rFonts w:hint="eastAsia"/>
        </w:rPr>
        <w:t>до</w:t>
      </w:r>
      <w:r>
        <w:t></w:t>
      </w:r>
      <w:r>
        <w:rPr>
          <w:rFonts w:hint="eastAsia"/>
        </w:rPr>
        <w:t>прогнозування</w:t>
      </w:r>
      <w:r>
        <w:t></w:t>
      </w:r>
      <w:r>
        <w:rPr>
          <w:rFonts w:hint="eastAsia"/>
        </w:rPr>
        <w:t>кон’юнктурних</w:t>
      </w:r>
      <w:r>
        <w:t></w:t>
      </w:r>
      <w:r>
        <w:rPr>
          <w:rFonts w:hint="eastAsia"/>
        </w:rPr>
        <w:t>параметрів</w:t>
      </w:r>
      <w:r>
        <w:t></w:t>
      </w:r>
      <w:r>
        <w:rPr>
          <w:rFonts w:hint="eastAsia"/>
        </w:rPr>
        <w:t>розвитку</w:t>
      </w:r>
      <w:r>
        <w:t></w:t>
      </w:r>
      <w:r>
        <w:rPr>
          <w:rFonts w:hint="eastAsia"/>
        </w:rPr>
        <w:t>ринку</w:t>
      </w:r>
      <w:r>
        <w:t></w:t>
      </w:r>
      <w:r>
        <w:rPr>
          <w:rFonts w:hint="eastAsia"/>
        </w:rPr>
        <w:t>нерухомості</w:t>
      </w:r>
      <w:r>
        <w:t></w:t>
      </w:r>
      <w:r>
        <w:rPr>
          <w:rFonts w:hint="eastAsia"/>
        </w:rPr>
        <w:t>України</w:t>
      </w:r>
      <w:r>
        <w:t></w:t>
      </w:r>
      <w:r>
        <w:rPr>
          <w:rFonts w:hint="eastAsia"/>
        </w:rPr>
        <w:t>на</w:t>
      </w:r>
      <w:r>
        <w:t></w:t>
      </w:r>
      <w:r>
        <w:rPr>
          <w:rFonts w:hint="eastAsia"/>
        </w:rPr>
        <w:t>основі</w:t>
      </w:r>
      <w:r>
        <w:t></w:t>
      </w:r>
      <w:r>
        <w:rPr>
          <w:rFonts w:hint="eastAsia"/>
        </w:rPr>
        <w:t>рівнянь</w:t>
      </w:r>
      <w:r>
        <w:t></w:t>
      </w:r>
      <w:r>
        <w:rPr>
          <w:rFonts w:hint="eastAsia"/>
        </w:rPr>
        <w:t>з</w:t>
      </w:r>
      <w:r>
        <w:t></w:t>
      </w:r>
      <w:r>
        <w:rPr>
          <w:rFonts w:hint="eastAsia"/>
        </w:rPr>
        <w:t>найбільшим</w:t>
      </w:r>
      <w:r>
        <w:t></w:t>
      </w:r>
      <w:r>
        <w:rPr>
          <w:rFonts w:hint="eastAsia"/>
        </w:rPr>
        <w:t>значенням</w:t>
      </w:r>
      <w:r>
        <w:t></w:t>
      </w:r>
      <w:r>
        <w:rPr>
          <w:rFonts w:hint="eastAsia"/>
        </w:rPr>
        <w:t>коефіцієнта</w:t>
      </w:r>
      <w:r>
        <w:t></w:t>
      </w:r>
      <w:r>
        <w:rPr>
          <w:rFonts w:hint="eastAsia"/>
        </w:rPr>
        <w:t>детермінації</w:t>
      </w:r>
      <w:r>
        <w:t></w:t>
      </w:r>
      <w:r>
        <w:rPr>
          <w:rFonts w:hint="eastAsia"/>
        </w:rPr>
        <w:t>та</w:t>
      </w:r>
      <w:r>
        <w:t></w:t>
      </w:r>
      <w:r>
        <w:rPr>
          <w:rFonts w:hint="eastAsia"/>
        </w:rPr>
        <w:t>з</w:t>
      </w:r>
      <w:r>
        <w:t></w:t>
      </w:r>
      <w:r>
        <w:rPr>
          <w:rFonts w:hint="eastAsia"/>
        </w:rPr>
        <w:t>використанням</w:t>
      </w:r>
      <w:r>
        <w:t></w:t>
      </w:r>
      <w:r>
        <w:rPr>
          <w:rFonts w:hint="eastAsia"/>
        </w:rPr>
        <w:t>показників</w:t>
      </w:r>
      <w:r>
        <w:t></w:t>
      </w:r>
      <w:r>
        <w:rPr>
          <w:rFonts w:hint="eastAsia"/>
        </w:rPr>
        <w:t>його</w:t>
      </w:r>
      <w:r>
        <w:t></w:t>
      </w:r>
      <w:r>
        <w:rPr>
          <w:rFonts w:hint="eastAsia"/>
        </w:rPr>
        <w:t>структурної</w:t>
      </w:r>
      <w:r>
        <w:t></w:t>
      </w:r>
      <w:r>
        <w:rPr>
          <w:rFonts w:hint="eastAsia"/>
        </w:rPr>
        <w:t>динаміки</w:t>
      </w:r>
      <w:r>
        <w:t></w:t>
      </w:r>
      <w:r>
        <w:rPr>
          <w:rFonts w:hint="eastAsia"/>
        </w:rPr>
        <w:t>і</w:t>
      </w:r>
      <w:r>
        <w:t></w:t>
      </w:r>
      <w:r>
        <w:rPr>
          <w:rFonts w:hint="eastAsia"/>
        </w:rPr>
        <w:t>макроекономічних</w:t>
      </w:r>
      <w:r>
        <w:t></w:t>
      </w:r>
      <w:r>
        <w:rPr>
          <w:rFonts w:hint="eastAsia"/>
        </w:rPr>
        <w:t>індикаторів</w:t>
      </w:r>
      <w:r>
        <w:t></w:t>
      </w:r>
      <w:r>
        <w:t></w:t>
      </w:r>
      <w:r>
        <w:rPr>
          <w:rFonts w:hint="eastAsia"/>
        </w:rPr>
        <w:t>сукупні</w:t>
      </w:r>
      <w:r>
        <w:t></w:t>
      </w:r>
      <w:r>
        <w:rPr>
          <w:rFonts w:hint="eastAsia"/>
        </w:rPr>
        <w:t>ресурси</w:t>
      </w:r>
      <w:r>
        <w:t></w:t>
      </w:r>
      <w:r>
        <w:rPr>
          <w:rFonts w:hint="eastAsia"/>
        </w:rPr>
        <w:t>і</w:t>
      </w:r>
      <w:r>
        <w:t></w:t>
      </w:r>
      <w:r>
        <w:rPr>
          <w:rFonts w:hint="eastAsia"/>
        </w:rPr>
        <w:t>витрати</w:t>
      </w:r>
      <w:r>
        <w:t></w:t>
      </w:r>
      <w:r>
        <w:rPr>
          <w:rFonts w:hint="eastAsia"/>
        </w:rPr>
        <w:t>домогосподарств</w:t>
      </w:r>
      <w:r>
        <w:t></w:t>
      </w:r>
      <w:r>
        <w:t></w:t>
      </w:r>
      <w:r>
        <w:rPr>
          <w:rFonts w:hint="eastAsia"/>
        </w:rPr>
        <w:t>прийняття</w:t>
      </w:r>
      <w:r>
        <w:t></w:t>
      </w:r>
      <w:r>
        <w:rPr>
          <w:rFonts w:hint="eastAsia"/>
        </w:rPr>
        <w:t>в</w:t>
      </w:r>
      <w:r>
        <w:t></w:t>
      </w:r>
      <w:r>
        <w:rPr>
          <w:rFonts w:hint="eastAsia"/>
        </w:rPr>
        <w:t>експлуатацію</w:t>
      </w:r>
      <w:r>
        <w:t></w:t>
      </w:r>
      <w:r>
        <w:rPr>
          <w:rFonts w:hint="eastAsia"/>
        </w:rPr>
        <w:t>житла</w:t>
      </w:r>
      <w:r>
        <w:t></w:t>
      </w:r>
      <w:r>
        <w:rPr>
          <w:rFonts w:hint="eastAsia"/>
        </w:rPr>
        <w:t>за</w:t>
      </w:r>
      <w:r>
        <w:t></w:t>
      </w:r>
      <w:r>
        <w:rPr>
          <w:rFonts w:hint="eastAsia"/>
        </w:rPr>
        <w:t>видами</w:t>
      </w:r>
      <w:r>
        <w:t></w:t>
      </w:r>
      <w:r>
        <w:rPr>
          <w:rFonts w:hint="eastAsia"/>
        </w:rPr>
        <w:t>житлових</w:t>
      </w:r>
      <w:r>
        <w:t></w:t>
      </w:r>
      <w:r>
        <w:rPr>
          <w:rFonts w:hint="eastAsia"/>
        </w:rPr>
        <w:t>будівель</w:t>
      </w:r>
      <w:r>
        <w:t></w:t>
      </w:r>
      <w:r>
        <w:t></w:t>
      </w:r>
      <w:r>
        <w:rPr>
          <w:rFonts w:hint="eastAsia"/>
        </w:rPr>
        <w:t>інвестиції</w:t>
      </w:r>
      <w:r>
        <w:t></w:t>
      </w:r>
      <w:r>
        <w:rPr>
          <w:rFonts w:hint="eastAsia"/>
        </w:rPr>
        <w:t>у</w:t>
      </w:r>
      <w:r>
        <w:t></w:t>
      </w:r>
      <w:r>
        <w:rPr>
          <w:rFonts w:hint="eastAsia"/>
        </w:rPr>
        <w:t>житлове</w:t>
      </w:r>
      <w:r>
        <w:t></w:t>
      </w:r>
      <w:r>
        <w:rPr>
          <w:rFonts w:hint="eastAsia"/>
        </w:rPr>
        <w:t>будівництво</w:t>
      </w:r>
      <w:r>
        <w:t></w:t>
      </w:r>
      <w:r>
        <w:rPr>
          <w:rFonts w:hint="eastAsia"/>
        </w:rPr>
        <w:t>у</w:t>
      </w:r>
      <w:r>
        <w:t></w:t>
      </w:r>
      <w:r>
        <w:rPr>
          <w:rFonts w:hint="eastAsia"/>
        </w:rPr>
        <w:t>фактичних</w:t>
      </w:r>
      <w:r>
        <w:t></w:t>
      </w:r>
      <w:r>
        <w:rPr>
          <w:rFonts w:hint="eastAsia"/>
        </w:rPr>
        <w:t>цінах</w:t>
      </w:r>
      <w:r>
        <w:t></w:t>
      </w:r>
      <w:r>
        <w:t></w:t>
      </w:r>
      <w:r>
        <w:rPr>
          <w:rFonts w:hint="eastAsia"/>
        </w:rPr>
        <w:t>загальна</w:t>
      </w:r>
      <w:r>
        <w:t></w:t>
      </w:r>
      <w:r>
        <w:rPr>
          <w:rFonts w:hint="eastAsia"/>
        </w:rPr>
        <w:t>кількість</w:t>
      </w:r>
      <w:r>
        <w:t></w:t>
      </w:r>
      <w:r>
        <w:rPr>
          <w:rFonts w:hint="eastAsia"/>
        </w:rPr>
        <w:t>будівель</w:t>
      </w:r>
      <w:r>
        <w:t></w:t>
      </w:r>
      <w:r>
        <w:rPr>
          <w:rFonts w:hint="eastAsia"/>
        </w:rPr>
        <w:t>та</w:t>
      </w:r>
      <w:r>
        <w:t></w:t>
      </w:r>
      <w:r>
        <w:rPr>
          <w:rFonts w:hint="eastAsia"/>
        </w:rPr>
        <w:t>інженерних</w:t>
      </w:r>
      <w:r>
        <w:t></w:t>
      </w:r>
      <w:r>
        <w:rPr>
          <w:rFonts w:hint="eastAsia"/>
        </w:rPr>
        <w:t>споруд</w:t>
      </w:r>
      <w:r>
        <w:t></w:t>
      </w:r>
      <w:r>
        <w:rPr>
          <w:rFonts w:hint="eastAsia"/>
        </w:rPr>
        <w:t>незавершеного</w:t>
      </w:r>
      <w:r>
        <w:t></w:t>
      </w:r>
      <w:r>
        <w:rPr>
          <w:rFonts w:hint="eastAsia"/>
        </w:rPr>
        <w:t>будівництва</w:t>
      </w:r>
      <w:r>
        <w:t></w:t>
      </w:r>
      <w:r>
        <w:t></w:t>
      </w:r>
      <w:r>
        <w:rPr>
          <w:rFonts w:hint="eastAsia"/>
        </w:rPr>
        <w:t>загальна</w:t>
      </w:r>
      <w:r>
        <w:t></w:t>
      </w:r>
      <w:r>
        <w:rPr>
          <w:rFonts w:hint="eastAsia"/>
        </w:rPr>
        <w:t>кількість</w:t>
      </w:r>
      <w:r>
        <w:t></w:t>
      </w:r>
      <w:r>
        <w:rPr>
          <w:rFonts w:hint="eastAsia"/>
        </w:rPr>
        <w:t>квартир</w:t>
      </w:r>
      <w:r>
        <w:t></w:t>
      </w:r>
      <w:r>
        <w:rPr>
          <w:rFonts w:hint="eastAsia"/>
        </w:rPr>
        <w:t>і</w:t>
      </w:r>
      <w:r>
        <w:t></w:t>
      </w:r>
      <w:r>
        <w:rPr>
          <w:rFonts w:hint="eastAsia"/>
        </w:rPr>
        <w:t>площа</w:t>
      </w:r>
      <w:r>
        <w:t></w:t>
      </w:r>
      <w:r>
        <w:rPr>
          <w:rFonts w:hint="eastAsia"/>
        </w:rPr>
        <w:t>житлового</w:t>
      </w:r>
      <w:r>
        <w:t></w:t>
      </w:r>
      <w:r>
        <w:rPr>
          <w:rFonts w:hint="eastAsia"/>
        </w:rPr>
        <w:t>фонду</w:t>
      </w:r>
      <w:r>
        <w:t></w:t>
      </w:r>
      <w:r>
        <w:t></w:t>
      </w:r>
      <w:r>
        <w:rPr>
          <w:rFonts w:hint="eastAsia"/>
        </w:rPr>
        <w:t>індекс</w:t>
      </w:r>
      <w:r>
        <w:t></w:t>
      </w:r>
      <w:r>
        <w:rPr>
          <w:rFonts w:hint="eastAsia"/>
        </w:rPr>
        <w:t>обсягу</w:t>
      </w:r>
      <w:r>
        <w:t></w:t>
      </w:r>
      <w:r>
        <w:rPr>
          <w:rFonts w:hint="eastAsia"/>
        </w:rPr>
        <w:t>виконаних</w:t>
      </w:r>
      <w:r>
        <w:t></w:t>
      </w:r>
      <w:r>
        <w:rPr>
          <w:rFonts w:hint="eastAsia"/>
        </w:rPr>
        <w:t>будівельних</w:t>
      </w:r>
      <w:r>
        <w:t></w:t>
      </w:r>
      <w:r>
        <w:rPr>
          <w:rFonts w:hint="eastAsia"/>
        </w:rPr>
        <w:t>робіт</w:t>
      </w:r>
      <w:r>
        <w:t></w:t>
      </w:r>
      <w:r>
        <w:t></w:t>
      </w:r>
      <w:r>
        <w:rPr>
          <w:rFonts w:hint="eastAsia"/>
        </w:rPr>
        <w:t>житловий</w:t>
      </w:r>
      <w:r>
        <w:t></w:t>
      </w:r>
      <w:r>
        <w:rPr>
          <w:rFonts w:hint="eastAsia"/>
        </w:rPr>
        <w:t>фонд</w:t>
      </w:r>
      <w:r>
        <w:t></w:t>
      </w:r>
      <w:r>
        <w:rPr>
          <w:rFonts w:hint="eastAsia"/>
        </w:rPr>
        <w:t>України</w:t>
      </w:r>
      <w:r>
        <w:t></w:t>
      </w:r>
      <w:r>
        <w:rPr>
          <w:rFonts w:hint="eastAsia"/>
        </w:rPr>
        <w:t>у</w:t>
      </w:r>
      <w:r>
        <w:t></w:t>
      </w:r>
      <w:r>
        <w:rPr>
          <w:rFonts w:hint="eastAsia"/>
        </w:rPr>
        <w:t>середньому</w:t>
      </w:r>
      <w:r>
        <w:t></w:t>
      </w:r>
      <w:r>
        <w:rPr>
          <w:rFonts w:hint="eastAsia"/>
        </w:rPr>
        <w:t>на</w:t>
      </w:r>
      <w:r>
        <w:t></w:t>
      </w:r>
      <w:r>
        <w:rPr>
          <w:rFonts w:hint="eastAsia"/>
        </w:rPr>
        <w:t>одного</w:t>
      </w:r>
      <w:r>
        <w:t></w:t>
      </w:r>
      <w:r>
        <w:rPr>
          <w:rFonts w:hint="eastAsia"/>
        </w:rPr>
        <w:t>жителя</w:t>
      </w:r>
      <w:r>
        <w:t></w:t>
      </w:r>
      <w:r>
        <w:t></w:t>
      </w:r>
      <w:r>
        <w:rPr>
          <w:rFonts w:hint="eastAsia"/>
        </w:rPr>
        <w:t>кількість</w:t>
      </w:r>
      <w:r>
        <w:t></w:t>
      </w:r>
      <w:r>
        <w:rPr>
          <w:rFonts w:hint="eastAsia"/>
        </w:rPr>
        <w:t>сімей</w:t>
      </w:r>
      <w:r>
        <w:t></w:t>
      </w:r>
      <w:r>
        <w:rPr>
          <w:rFonts w:hint="eastAsia"/>
        </w:rPr>
        <w:t>і</w:t>
      </w:r>
      <w:r>
        <w:t></w:t>
      </w:r>
      <w:r>
        <w:rPr>
          <w:rFonts w:hint="eastAsia"/>
        </w:rPr>
        <w:t>одинаків</w:t>
      </w:r>
      <w:r>
        <w:t></w:t>
      </w:r>
      <w:r>
        <w:t></w:t>
      </w:r>
      <w:r>
        <w:rPr>
          <w:rFonts w:hint="eastAsia"/>
        </w:rPr>
        <w:t>які</w:t>
      </w:r>
      <w:r>
        <w:t></w:t>
      </w:r>
      <w:r>
        <w:rPr>
          <w:rFonts w:hint="eastAsia"/>
        </w:rPr>
        <w:t>перебувають</w:t>
      </w:r>
      <w:r>
        <w:t></w:t>
      </w:r>
      <w:r>
        <w:rPr>
          <w:rFonts w:hint="eastAsia"/>
        </w:rPr>
        <w:t>на</w:t>
      </w:r>
    </w:p>
    <w:p w:rsidR="00B32158" w:rsidRDefault="00B32158" w:rsidP="00B32158">
      <w:r>
        <w:t></w:t>
      </w:r>
    </w:p>
    <w:p w:rsidR="00B32158" w:rsidRDefault="00B32158" w:rsidP="00B32158"/>
    <w:p w:rsidR="00B32158" w:rsidRDefault="00B32158" w:rsidP="00B32158">
      <w:r>
        <w:rPr>
          <w:rFonts w:hint="eastAsia"/>
        </w:rPr>
        <w:t>квартирному</w:t>
      </w:r>
      <w:r>
        <w:t></w:t>
      </w:r>
      <w:r>
        <w:rPr>
          <w:rFonts w:hint="eastAsia"/>
        </w:rPr>
        <w:t>обліку</w:t>
      </w:r>
      <w:r>
        <w:t></w:t>
      </w:r>
      <w:r>
        <w:t></w:t>
      </w:r>
      <w:r>
        <w:rPr>
          <w:rFonts w:hint="eastAsia"/>
        </w:rPr>
        <w:t>кількість</w:t>
      </w:r>
      <w:r>
        <w:t></w:t>
      </w:r>
      <w:r>
        <w:rPr>
          <w:rFonts w:hint="eastAsia"/>
        </w:rPr>
        <w:t>збудованих</w:t>
      </w:r>
      <w:r>
        <w:t></w:t>
      </w:r>
      <w:r>
        <w:rPr>
          <w:rFonts w:hint="eastAsia"/>
        </w:rPr>
        <w:t>квартир</w:t>
      </w:r>
      <w:r>
        <w:t></w:t>
      </w:r>
      <w:r>
        <w:t></w:t>
      </w:r>
      <w:r>
        <w:rPr>
          <w:rFonts w:hint="eastAsia"/>
        </w:rPr>
        <w:t>залишкова</w:t>
      </w:r>
      <w:r>
        <w:t></w:t>
      </w:r>
      <w:r>
        <w:rPr>
          <w:rFonts w:hint="eastAsia"/>
        </w:rPr>
        <w:t>вартість</w:t>
      </w:r>
      <w:r>
        <w:t></w:t>
      </w:r>
      <w:r>
        <w:rPr>
          <w:rFonts w:hint="eastAsia"/>
        </w:rPr>
        <w:t>основних</w:t>
      </w:r>
      <w:r>
        <w:t></w:t>
      </w:r>
      <w:r>
        <w:rPr>
          <w:rFonts w:hint="eastAsia"/>
        </w:rPr>
        <w:t>засобів</w:t>
      </w:r>
      <w:r>
        <w:t></w:t>
      </w:r>
      <w:r>
        <w:rPr>
          <w:rFonts w:hint="eastAsia"/>
        </w:rPr>
        <w:t>сфери</w:t>
      </w:r>
      <w:r>
        <w:t></w:t>
      </w:r>
      <w:r>
        <w:rPr>
          <w:rFonts w:hint="eastAsia"/>
        </w:rPr>
        <w:t>будівництва</w:t>
      </w:r>
      <w:r>
        <w:t></w:t>
      </w:r>
      <w:r>
        <w:rPr>
          <w:rFonts w:hint="eastAsia"/>
        </w:rPr>
        <w:t>у</w:t>
      </w:r>
      <w:r>
        <w:t></w:t>
      </w:r>
      <w:r>
        <w:rPr>
          <w:rFonts w:hint="eastAsia"/>
        </w:rPr>
        <w:t>фактичних</w:t>
      </w:r>
      <w:r>
        <w:t></w:t>
      </w:r>
      <w:r>
        <w:rPr>
          <w:rFonts w:hint="eastAsia"/>
        </w:rPr>
        <w:t>цінах</w:t>
      </w:r>
      <w:r>
        <w:t></w:t>
      </w:r>
      <w:r>
        <w:rPr>
          <w:rFonts w:hint="eastAsia"/>
        </w:rPr>
        <w:t>та</w:t>
      </w:r>
      <w:r>
        <w:t></w:t>
      </w:r>
      <w:r>
        <w:rPr>
          <w:rFonts w:hint="eastAsia"/>
        </w:rPr>
        <w:t>ін</w:t>
      </w:r>
      <w:r>
        <w:t></w:t>
      </w:r>
      <w:r>
        <w:t></w:t>
      </w:r>
      <w:r>
        <w:t></w:t>
      </w:r>
      <w:r>
        <w:t></w:t>
      </w:r>
      <w:r>
        <w:rPr>
          <w:rFonts w:hint="eastAsia"/>
        </w:rPr>
        <w:t>На</w:t>
      </w:r>
      <w:r>
        <w:t></w:t>
      </w:r>
      <w:r>
        <w:rPr>
          <w:rFonts w:hint="eastAsia"/>
        </w:rPr>
        <w:t>цій</w:t>
      </w:r>
      <w:r>
        <w:t></w:t>
      </w:r>
      <w:r>
        <w:rPr>
          <w:rFonts w:hint="eastAsia"/>
        </w:rPr>
        <w:t>основі</w:t>
      </w:r>
      <w:r>
        <w:t></w:t>
      </w:r>
      <w:r>
        <w:rPr>
          <w:rFonts w:hint="eastAsia"/>
        </w:rPr>
        <w:t>побудовано</w:t>
      </w:r>
      <w:r>
        <w:t></w:t>
      </w:r>
      <w:r>
        <w:rPr>
          <w:rFonts w:hint="eastAsia"/>
        </w:rPr>
        <w:t>найбільш</w:t>
      </w:r>
      <w:r>
        <w:t></w:t>
      </w:r>
      <w:r>
        <w:rPr>
          <w:rFonts w:hint="eastAsia"/>
        </w:rPr>
        <w:t>поширені</w:t>
      </w:r>
      <w:r>
        <w:t></w:t>
      </w:r>
      <w:r>
        <w:rPr>
          <w:rFonts w:hint="eastAsia"/>
        </w:rPr>
        <w:t>лінії</w:t>
      </w:r>
      <w:r>
        <w:t></w:t>
      </w:r>
      <w:r>
        <w:rPr>
          <w:rFonts w:hint="eastAsia"/>
        </w:rPr>
        <w:t>тренду</w:t>
      </w:r>
      <w:r>
        <w:t></w:t>
      </w:r>
      <w:r>
        <w:t></w:t>
      </w:r>
      <w:r>
        <w:rPr>
          <w:rFonts w:hint="eastAsia"/>
        </w:rPr>
        <w:t>що</w:t>
      </w:r>
      <w:r>
        <w:t></w:t>
      </w:r>
      <w:r>
        <w:rPr>
          <w:rFonts w:hint="eastAsia"/>
        </w:rPr>
        <w:t>графічно</w:t>
      </w:r>
      <w:r>
        <w:t></w:t>
      </w:r>
      <w:r>
        <w:rPr>
          <w:rFonts w:hint="eastAsia"/>
        </w:rPr>
        <w:t>відображають</w:t>
      </w:r>
      <w:r>
        <w:t></w:t>
      </w:r>
      <w:r>
        <w:rPr>
          <w:rFonts w:hint="eastAsia"/>
        </w:rPr>
        <w:t>взаємозв’язок</w:t>
      </w:r>
      <w:r>
        <w:t></w:t>
      </w:r>
      <w:r>
        <w:rPr>
          <w:rFonts w:hint="eastAsia"/>
        </w:rPr>
        <w:t>між</w:t>
      </w:r>
      <w:r>
        <w:t></w:t>
      </w:r>
      <w:r>
        <w:rPr>
          <w:rFonts w:hint="eastAsia"/>
        </w:rPr>
        <w:t>змінною</w:t>
      </w:r>
      <w:r>
        <w:t></w:t>
      </w:r>
      <w:r>
        <w:rPr>
          <w:rFonts w:hint="eastAsia"/>
        </w:rPr>
        <w:t>і</w:t>
      </w:r>
      <w:r>
        <w:t></w:t>
      </w:r>
      <w:r>
        <w:rPr>
          <w:rFonts w:hint="eastAsia"/>
        </w:rPr>
        <w:t>результуючою</w:t>
      </w:r>
      <w:r>
        <w:t></w:t>
      </w:r>
      <w:r>
        <w:rPr>
          <w:rFonts w:hint="eastAsia"/>
        </w:rPr>
        <w:t>величиною</w:t>
      </w:r>
      <w:r>
        <w:t></w:t>
      </w:r>
      <w:r>
        <w:t></w:t>
      </w:r>
      <w:r>
        <w:rPr>
          <w:rFonts w:hint="eastAsia"/>
        </w:rPr>
        <w:t>зокрема</w:t>
      </w:r>
      <w:r>
        <w:t></w:t>
      </w:r>
      <w:r>
        <w:t></w:t>
      </w:r>
      <w:r>
        <w:rPr>
          <w:rFonts w:hint="eastAsia"/>
        </w:rPr>
        <w:t>поліномінальна</w:t>
      </w:r>
      <w:r>
        <w:t></w:t>
      </w:r>
      <w:r>
        <w:rPr>
          <w:rFonts w:hint="eastAsia"/>
        </w:rPr>
        <w:t>залежність</w:t>
      </w:r>
      <w:r>
        <w:t></w:t>
      </w:r>
      <w:r>
        <w:rPr>
          <w:rFonts w:hint="eastAsia"/>
        </w:rPr>
        <w:t>другого</w:t>
      </w:r>
      <w:r>
        <w:t></w:t>
      </w:r>
      <w:r>
        <w:rPr>
          <w:rFonts w:hint="eastAsia"/>
        </w:rPr>
        <w:t>рівня</w:t>
      </w:r>
      <w:r>
        <w:t></w:t>
      </w:r>
      <w:r>
        <w:t></w:t>
      </w:r>
      <w:r>
        <w:t></w:t>
      </w:r>
      <w:r>
        <w:t></w:t>
      </w:r>
      <w:r>
        <w:rPr>
          <w:rFonts w:hint="eastAsia"/>
        </w:rPr>
        <w:t>факторів</w:t>
      </w:r>
      <w:r>
        <w:t></w:t>
      </w:r>
      <w:r>
        <w:t></w:t>
      </w:r>
      <w:r>
        <w:t></w:t>
      </w:r>
      <w:r>
        <w:rPr>
          <w:rFonts w:hint="eastAsia"/>
        </w:rPr>
        <w:t>степенева</w:t>
      </w:r>
      <w:r>
        <w:t></w:t>
      </w:r>
      <w:r>
        <w:t></w:t>
      </w:r>
      <w:r>
        <w:t></w:t>
      </w:r>
      <w:r>
        <w:t></w:t>
      </w:r>
      <w:r>
        <w:rPr>
          <w:rFonts w:hint="eastAsia"/>
        </w:rPr>
        <w:t>факторів</w:t>
      </w:r>
      <w:r>
        <w:t></w:t>
      </w:r>
      <w:r>
        <w:t></w:t>
      </w:r>
      <w:r>
        <w:rPr>
          <w:rFonts w:hint="eastAsia"/>
        </w:rPr>
        <w:t>та</w:t>
      </w:r>
      <w:r>
        <w:t></w:t>
      </w:r>
      <w:r>
        <w:rPr>
          <w:rFonts w:hint="eastAsia"/>
        </w:rPr>
        <w:t>експоненціальна</w:t>
      </w:r>
      <w:r>
        <w:t></w:t>
      </w:r>
      <w:r>
        <w:rPr>
          <w:rFonts w:hint="eastAsia"/>
        </w:rPr>
        <w:t>функції</w:t>
      </w:r>
      <w:r>
        <w:t></w:t>
      </w:r>
      <w:r>
        <w:t></w:t>
      </w:r>
      <w:r>
        <w:t></w:t>
      </w:r>
      <w:r>
        <w:t></w:t>
      </w:r>
      <w:r>
        <w:rPr>
          <w:rFonts w:hint="eastAsia"/>
        </w:rPr>
        <w:t>фактори</w:t>
      </w:r>
      <w:r>
        <w:t></w:t>
      </w:r>
      <w:r>
        <w:t></w:t>
      </w:r>
      <w:r>
        <w:t></w:t>
      </w:r>
      <w:r>
        <w:rPr>
          <w:rFonts w:hint="eastAsia"/>
        </w:rPr>
        <w:t>натомість</w:t>
      </w:r>
      <w:r>
        <w:t></w:t>
      </w:r>
      <w:r>
        <w:rPr>
          <w:rFonts w:hint="eastAsia"/>
        </w:rPr>
        <w:t>такі</w:t>
      </w:r>
      <w:r>
        <w:t></w:t>
      </w:r>
      <w:r>
        <w:rPr>
          <w:rFonts w:hint="eastAsia"/>
        </w:rPr>
        <w:t>показники</w:t>
      </w:r>
      <w:r>
        <w:t></w:t>
      </w:r>
      <w:r>
        <w:rPr>
          <w:rFonts w:hint="eastAsia"/>
        </w:rPr>
        <w:t>як</w:t>
      </w:r>
      <w:r>
        <w:t></w:t>
      </w:r>
      <w:r>
        <w:t></w:t>
      </w:r>
      <w:r>
        <w:rPr>
          <w:rFonts w:hint="eastAsia"/>
        </w:rPr>
        <w:t>Індекс</w:t>
      </w:r>
      <w:r>
        <w:t></w:t>
      </w:r>
      <w:r>
        <w:rPr>
          <w:rFonts w:hint="eastAsia"/>
        </w:rPr>
        <w:t>обсягу</w:t>
      </w:r>
      <w:r>
        <w:t></w:t>
      </w:r>
      <w:r>
        <w:rPr>
          <w:rFonts w:hint="eastAsia"/>
        </w:rPr>
        <w:t>виконаних</w:t>
      </w:r>
      <w:r>
        <w:t></w:t>
      </w:r>
      <w:r>
        <w:rPr>
          <w:rFonts w:hint="eastAsia"/>
        </w:rPr>
        <w:t>будівельних</w:t>
      </w:r>
      <w:r>
        <w:t></w:t>
      </w:r>
      <w:r>
        <w:rPr>
          <w:rFonts w:hint="eastAsia"/>
        </w:rPr>
        <w:t>робіт</w:t>
      </w:r>
      <w:r>
        <w:t></w:t>
      </w:r>
      <w:r>
        <w:t></w:t>
      </w:r>
      <w:r>
        <w:rPr>
          <w:rFonts w:hint="eastAsia"/>
        </w:rPr>
        <w:t>та</w:t>
      </w:r>
    </w:p>
    <w:p w:rsidR="00B32158" w:rsidRDefault="00B32158" w:rsidP="00B32158">
      <w:r>
        <w:t></w:t>
      </w:r>
      <w:r>
        <w:rPr>
          <w:rFonts w:hint="eastAsia"/>
        </w:rPr>
        <w:t>Виробництво</w:t>
      </w:r>
      <w:r>
        <w:t></w:t>
      </w:r>
      <w:r>
        <w:rPr>
          <w:rFonts w:hint="eastAsia"/>
        </w:rPr>
        <w:t>цементу</w:t>
      </w:r>
      <w:r>
        <w:t></w:t>
      </w:r>
      <w:r>
        <w:t></w:t>
      </w:r>
      <w:r>
        <w:rPr>
          <w:rFonts w:hint="eastAsia"/>
        </w:rPr>
        <w:t>під</w:t>
      </w:r>
      <w:r>
        <w:t></w:t>
      </w:r>
      <w:r>
        <w:rPr>
          <w:rFonts w:hint="eastAsia"/>
        </w:rPr>
        <w:t>час</w:t>
      </w:r>
      <w:r>
        <w:t></w:t>
      </w:r>
      <w:r>
        <w:rPr>
          <w:rFonts w:hint="eastAsia"/>
        </w:rPr>
        <w:t>аналізу</w:t>
      </w:r>
      <w:r>
        <w:t></w:t>
      </w:r>
      <w:r>
        <w:rPr>
          <w:rFonts w:hint="eastAsia"/>
        </w:rPr>
        <w:t>не</w:t>
      </w:r>
      <w:r>
        <w:t></w:t>
      </w:r>
      <w:r>
        <w:rPr>
          <w:rFonts w:hint="eastAsia"/>
        </w:rPr>
        <w:t>виявили</w:t>
      </w:r>
      <w:r>
        <w:t></w:t>
      </w:r>
      <w:r>
        <w:rPr>
          <w:rFonts w:hint="eastAsia"/>
        </w:rPr>
        <w:t>взаємозв’язку</w:t>
      </w:r>
      <w:r>
        <w:t></w:t>
      </w:r>
      <w:r>
        <w:rPr>
          <w:rFonts w:hint="eastAsia"/>
        </w:rPr>
        <w:t>з</w:t>
      </w:r>
      <w:r>
        <w:t></w:t>
      </w:r>
      <w:r>
        <w:rPr>
          <w:rFonts w:hint="eastAsia"/>
        </w:rPr>
        <w:t>ВВП</w:t>
      </w:r>
      <w:r>
        <w:t></w:t>
      </w:r>
      <w:r>
        <w:rPr>
          <w:rFonts w:hint="eastAsia"/>
        </w:rPr>
        <w:t>оскільки</w:t>
      </w:r>
      <w:r>
        <w:t></w:t>
      </w:r>
      <w:r>
        <w:rPr>
          <w:rFonts w:hint="eastAsia"/>
        </w:rPr>
        <w:t>коефіцієнт</w:t>
      </w:r>
      <w:r>
        <w:t></w:t>
      </w:r>
      <w:r>
        <w:rPr>
          <w:rFonts w:hint="eastAsia"/>
        </w:rPr>
        <w:t>детермінації</w:t>
      </w:r>
      <w:r>
        <w:t></w:t>
      </w:r>
      <w:r>
        <w:rPr>
          <w:rFonts w:hint="eastAsia"/>
        </w:rPr>
        <w:t>в</w:t>
      </w:r>
      <w:r>
        <w:t></w:t>
      </w:r>
      <w:r>
        <w:rPr>
          <w:rFonts w:hint="eastAsia"/>
        </w:rPr>
        <w:t>усіх</w:t>
      </w:r>
      <w:r>
        <w:t></w:t>
      </w:r>
      <w:r>
        <w:rPr>
          <w:rFonts w:hint="eastAsia"/>
        </w:rPr>
        <w:t>запропонованих</w:t>
      </w:r>
      <w:r>
        <w:t></w:t>
      </w:r>
      <w:r>
        <w:rPr>
          <w:rFonts w:hint="eastAsia"/>
        </w:rPr>
        <w:t>видах</w:t>
      </w:r>
      <w:r>
        <w:t></w:t>
      </w:r>
      <w:r>
        <w:rPr>
          <w:rFonts w:hint="eastAsia"/>
        </w:rPr>
        <w:t>рівняння</w:t>
      </w:r>
      <w:r>
        <w:t></w:t>
      </w:r>
      <w:r>
        <w:rPr>
          <w:rFonts w:hint="eastAsia"/>
        </w:rPr>
        <w:t>є</w:t>
      </w:r>
      <w:r>
        <w:t></w:t>
      </w:r>
      <w:r>
        <w:rPr>
          <w:rFonts w:hint="eastAsia"/>
        </w:rPr>
        <w:t>меншим</w:t>
      </w:r>
      <w:r>
        <w:t></w:t>
      </w:r>
      <w:r>
        <w:rPr>
          <w:rFonts w:hint="eastAsia"/>
        </w:rPr>
        <w:t>за</w:t>
      </w:r>
      <w:r>
        <w:t></w:t>
      </w:r>
      <w:r>
        <w:t></w:t>
      </w:r>
      <w:r>
        <w:t></w:t>
      </w:r>
      <w:r>
        <w:t></w:t>
      </w:r>
      <w:r>
        <w:t></w:t>
      </w:r>
    </w:p>
    <w:p w:rsidR="00B32158" w:rsidRDefault="00B32158" w:rsidP="00B32158">
      <w:r>
        <w:rPr>
          <w:rFonts w:hint="eastAsia"/>
        </w:rPr>
        <w:t>отримало</w:t>
      </w:r>
      <w:r>
        <w:t></w:t>
      </w:r>
      <w:r>
        <w:rPr>
          <w:rFonts w:hint="eastAsia"/>
        </w:rPr>
        <w:t>подальшого</w:t>
      </w:r>
      <w:r>
        <w:t></w:t>
      </w:r>
      <w:r>
        <w:rPr>
          <w:rFonts w:hint="eastAsia"/>
        </w:rPr>
        <w:t>розвитку</w:t>
      </w:r>
      <w:r>
        <w:t></w:t>
      </w:r>
    </w:p>
    <w:p w:rsidR="00B32158" w:rsidRDefault="00B32158" w:rsidP="00B32158">
      <w:r>
        <w:t></w:t>
      </w:r>
      <w:r>
        <w:tab/>
      </w:r>
      <w:r>
        <w:rPr>
          <w:rFonts w:hint="eastAsia"/>
        </w:rPr>
        <w:t>системна</w:t>
      </w:r>
      <w:r>
        <w:t></w:t>
      </w:r>
      <w:r>
        <w:rPr>
          <w:rFonts w:hint="eastAsia"/>
        </w:rPr>
        <w:t>характеристика</w:t>
      </w:r>
      <w:r>
        <w:t></w:t>
      </w:r>
      <w:r>
        <w:rPr>
          <w:rFonts w:hint="eastAsia"/>
        </w:rPr>
        <w:t>об’єктів</w:t>
      </w:r>
      <w:r>
        <w:t></w:t>
      </w:r>
      <w:r>
        <w:rPr>
          <w:rFonts w:hint="eastAsia"/>
        </w:rPr>
        <w:t>нерухомості</w:t>
      </w:r>
      <w:r>
        <w:t></w:t>
      </w:r>
      <w:r>
        <w:rPr>
          <w:rFonts w:hint="eastAsia"/>
        </w:rPr>
        <w:t>у</w:t>
      </w:r>
      <w:r>
        <w:t></w:t>
      </w:r>
      <w:r>
        <w:rPr>
          <w:rFonts w:hint="eastAsia"/>
        </w:rPr>
        <w:t>статусі</w:t>
      </w:r>
      <w:r>
        <w:t></w:t>
      </w:r>
      <w:r>
        <w:rPr>
          <w:rFonts w:hint="eastAsia"/>
        </w:rPr>
        <w:t>предметів</w:t>
      </w:r>
      <w:r>
        <w:t></w:t>
      </w:r>
      <w:r>
        <w:rPr>
          <w:rFonts w:hint="eastAsia"/>
        </w:rPr>
        <w:t>особистого</w:t>
      </w:r>
      <w:r>
        <w:t></w:t>
      </w:r>
      <w:r>
        <w:rPr>
          <w:rFonts w:hint="eastAsia"/>
        </w:rPr>
        <w:t>та</w:t>
      </w:r>
      <w:r>
        <w:t></w:t>
      </w:r>
      <w:r>
        <w:rPr>
          <w:rFonts w:hint="eastAsia"/>
        </w:rPr>
        <w:t>колективного</w:t>
      </w:r>
      <w:r>
        <w:t></w:t>
      </w:r>
      <w:r>
        <w:rPr>
          <w:rFonts w:hint="eastAsia"/>
        </w:rPr>
        <w:t>споживання</w:t>
      </w:r>
      <w:r>
        <w:t></w:t>
      </w:r>
      <w:r>
        <w:t></w:t>
      </w:r>
      <w:r>
        <w:rPr>
          <w:rFonts w:hint="eastAsia"/>
        </w:rPr>
        <w:t>стаціонарність</w:t>
      </w:r>
      <w:r>
        <w:t></w:t>
      </w:r>
      <w:r>
        <w:t></w:t>
      </w:r>
      <w:r>
        <w:rPr>
          <w:rFonts w:hint="eastAsia"/>
        </w:rPr>
        <w:t>унікальність</w:t>
      </w:r>
      <w:r>
        <w:t></w:t>
      </w:r>
      <w:r>
        <w:rPr>
          <w:rFonts w:hint="eastAsia"/>
        </w:rPr>
        <w:t>і</w:t>
      </w:r>
      <w:r>
        <w:t></w:t>
      </w:r>
      <w:r>
        <w:rPr>
          <w:rFonts w:hint="eastAsia"/>
        </w:rPr>
        <w:t>відносна</w:t>
      </w:r>
      <w:r>
        <w:t></w:t>
      </w:r>
      <w:r>
        <w:rPr>
          <w:rFonts w:hint="eastAsia"/>
        </w:rPr>
        <w:t>обмеженість</w:t>
      </w:r>
      <w:r>
        <w:t></w:t>
      </w:r>
      <w:r>
        <w:t></w:t>
      </w:r>
      <w:r>
        <w:rPr>
          <w:rFonts w:hint="eastAsia"/>
        </w:rPr>
        <w:t>домінування</w:t>
      </w:r>
      <w:r>
        <w:t></w:t>
      </w:r>
      <w:r>
        <w:rPr>
          <w:rFonts w:hint="eastAsia"/>
        </w:rPr>
        <w:t>критерію</w:t>
      </w:r>
      <w:r>
        <w:t></w:t>
      </w:r>
      <w:r>
        <w:rPr>
          <w:rFonts w:hint="eastAsia"/>
        </w:rPr>
        <w:t>суспільної</w:t>
      </w:r>
      <w:r>
        <w:t></w:t>
      </w:r>
      <w:r>
        <w:rPr>
          <w:rFonts w:hint="eastAsia"/>
        </w:rPr>
        <w:t>корисності</w:t>
      </w:r>
      <w:r>
        <w:t></w:t>
      </w:r>
      <w:r>
        <w:rPr>
          <w:rFonts w:hint="eastAsia"/>
        </w:rPr>
        <w:t>при</w:t>
      </w:r>
      <w:r>
        <w:t></w:t>
      </w:r>
      <w:r>
        <w:rPr>
          <w:rFonts w:hint="eastAsia"/>
        </w:rPr>
        <w:t>формуванні</w:t>
      </w:r>
      <w:r>
        <w:t></w:t>
      </w:r>
      <w:r>
        <w:rPr>
          <w:rFonts w:hint="eastAsia"/>
        </w:rPr>
        <w:t>цін</w:t>
      </w:r>
      <w:r>
        <w:t></w:t>
      </w:r>
      <w:r>
        <w:rPr>
          <w:rFonts w:hint="eastAsia"/>
        </w:rPr>
        <w:t>на</w:t>
      </w:r>
      <w:r>
        <w:t></w:t>
      </w:r>
      <w:r>
        <w:rPr>
          <w:rFonts w:hint="eastAsia"/>
        </w:rPr>
        <w:t>нерухомість</w:t>
      </w:r>
      <w:r>
        <w:t></w:t>
      </w:r>
      <w:r>
        <w:t></w:t>
      </w:r>
      <w:r>
        <w:rPr>
          <w:rFonts w:hint="eastAsia"/>
        </w:rPr>
        <w:t>довговічність</w:t>
      </w:r>
      <w:r>
        <w:t></w:t>
      </w:r>
      <w:r>
        <w:rPr>
          <w:rFonts w:hint="eastAsia"/>
        </w:rPr>
        <w:t>та</w:t>
      </w:r>
      <w:r>
        <w:t></w:t>
      </w:r>
      <w:r>
        <w:rPr>
          <w:rFonts w:hint="eastAsia"/>
        </w:rPr>
        <w:t>тривалі</w:t>
      </w:r>
      <w:r>
        <w:t></w:t>
      </w:r>
      <w:r>
        <w:rPr>
          <w:rFonts w:hint="eastAsia"/>
        </w:rPr>
        <w:t>терміни</w:t>
      </w:r>
      <w:r>
        <w:t></w:t>
      </w:r>
      <w:r>
        <w:rPr>
          <w:rFonts w:hint="eastAsia"/>
        </w:rPr>
        <w:t>економічної</w:t>
      </w:r>
      <w:r>
        <w:t></w:t>
      </w:r>
      <w:r>
        <w:rPr>
          <w:rFonts w:hint="eastAsia"/>
        </w:rPr>
        <w:t>експлуатації</w:t>
      </w:r>
      <w:r>
        <w:t></w:t>
      </w:r>
      <w:r>
        <w:rPr>
          <w:rFonts w:hint="eastAsia"/>
        </w:rPr>
        <w:t>її</w:t>
      </w:r>
      <w:r>
        <w:t></w:t>
      </w:r>
      <w:r>
        <w:rPr>
          <w:rFonts w:hint="eastAsia"/>
        </w:rPr>
        <w:t>об’єктів</w:t>
      </w:r>
      <w:r>
        <w:t></w:t>
      </w:r>
      <w:r>
        <w:t></w:t>
      </w:r>
      <w:r>
        <w:rPr>
          <w:rFonts w:hint="eastAsia"/>
        </w:rPr>
        <w:t>безстроковий</w:t>
      </w:r>
      <w:r>
        <w:t></w:t>
      </w:r>
      <w:r>
        <w:rPr>
          <w:rFonts w:hint="eastAsia"/>
        </w:rPr>
        <w:t>характер</w:t>
      </w:r>
      <w:r>
        <w:t></w:t>
      </w:r>
      <w:r>
        <w:rPr>
          <w:rFonts w:hint="eastAsia"/>
        </w:rPr>
        <w:t>використання</w:t>
      </w:r>
      <w:r>
        <w:t></w:t>
      </w:r>
      <w:r>
        <w:rPr>
          <w:rFonts w:hint="eastAsia"/>
        </w:rPr>
        <w:t>земельних</w:t>
      </w:r>
      <w:r>
        <w:t></w:t>
      </w:r>
      <w:r>
        <w:rPr>
          <w:rFonts w:hint="eastAsia"/>
        </w:rPr>
        <w:t>ресурсів</w:t>
      </w:r>
      <w:r>
        <w:t></w:t>
      </w:r>
      <w:r>
        <w:t></w:t>
      </w:r>
      <w:r>
        <w:rPr>
          <w:rFonts w:hint="eastAsia"/>
        </w:rPr>
        <w:t>загалом</w:t>
      </w:r>
      <w:r>
        <w:t></w:t>
      </w:r>
      <w:r>
        <w:rPr>
          <w:rFonts w:hint="eastAsia"/>
        </w:rPr>
        <w:t>низький</w:t>
      </w:r>
      <w:r>
        <w:t></w:t>
      </w:r>
      <w:r>
        <w:rPr>
          <w:rFonts w:hint="eastAsia"/>
        </w:rPr>
        <w:t>рівень</w:t>
      </w:r>
      <w:r>
        <w:t></w:t>
      </w:r>
      <w:r>
        <w:rPr>
          <w:rFonts w:hint="eastAsia"/>
        </w:rPr>
        <w:t>ліквідності</w:t>
      </w:r>
      <w:r>
        <w:t></w:t>
      </w:r>
      <w:r>
        <w:rPr>
          <w:rFonts w:hint="eastAsia"/>
        </w:rPr>
        <w:t>та</w:t>
      </w:r>
      <w:r>
        <w:t></w:t>
      </w:r>
      <w:r>
        <w:rPr>
          <w:rFonts w:hint="eastAsia"/>
        </w:rPr>
        <w:t>ін</w:t>
      </w:r>
      <w:r>
        <w:t></w:t>
      </w:r>
      <w:r>
        <w:t></w:t>
      </w:r>
      <w:r>
        <w:t></w:t>
      </w:r>
      <w:r>
        <w:rPr>
          <w:rFonts w:hint="eastAsia"/>
        </w:rPr>
        <w:t>та</w:t>
      </w:r>
      <w:r>
        <w:t></w:t>
      </w:r>
      <w:r>
        <w:rPr>
          <w:rFonts w:hint="eastAsia"/>
        </w:rPr>
        <w:t>реальних</w:t>
      </w:r>
      <w:r>
        <w:t></w:t>
      </w:r>
      <w:r>
        <w:rPr>
          <w:rFonts w:hint="eastAsia"/>
        </w:rPr>
        <w:t>фінансових</w:t>
      </w:r>
      <w:r>
        <w:t></w:t>
      </w:r>
      <w:r>
        <w:rPr>
          <w:rFonts w:hint="eastAsia"/>
        </w:rPr>
        <w:t>активів</w:t>
      </w:r>
      <w:r>
        <w:t></w:t>
      </w:r>
      <w:r>
        <w:t></w:t>
      </w:r>
      <w:r>
        <w:rPr>
          <w:rFonts w:hint="eastAsia"/>
        </w:rPr>
        <w:t>неоднорідність</w:t>
      </w:r>
      <w:r>
        <w:t></w:t>
      </w:r>
      <w:r>
        <w:rPr>
          <w:rFonts w:hint="eastAsia"/>
        </w:rPr>
        <w:t>капітальних</w:t>
      </w:r>
      <w:r>
        <w:t></w:t>
      </w:r>
      <w:r>
        <w:rPr>
          <w:rFonts w:hint="eastAsia"/>
        </w:rPr>
        <w:t>активів</w:t>
      </w:r>
      <w:r>
        <w:t></w:t>
      </w:r>
      <w:r>
        <w:t></w:t>
      </w:r>
      <w:r>
        <w:rPr>
          <w:rFonts w:hint="eastAsia"/>
        </w:rPr>
        <w:t>слабка</w:t>
      </w:r>
      <w:r>
        <w:t></w:t>
      </w:r>
      <w:r>
        <w:rPr>
          <w:rFonts w:hint="eastAsia"/>
        </w:rPr>
        <w:t>залежність</w:t>
      </w:r>
      <w:r>
        <w:t></w:t>
      </w:r>
      <w:r>
        <w:rPr>
          <w:rFonts w:hint="eastAsia"/>
        </w:rPr>
        <w:t>показників</w:t>
      </w:r>
      <w:r>
        <w:t></w:t>
      </w:r>
      <w:r>
        <w:rPr>
          <w:rFonts w:hint="eastAsia"/>
        </w:rPr>
        <w:t>прибутковості</w:t>
      </w:r>
      <w:r>
        <w:t></w:t>
      </w:r>
      <w:r>
        <w:rPr>
          <w:rFonts w:hint="eastAsia"/>
        </w:rPr>
        <w:t>інвестиційних</w:t>
      </w:r>
      <w:r>
        <w:t></w:t>
      </w:r>
      <w:r>
        <w:rPr>
          <w:rFonts w:hint="eastAsia"/>
        </w:rPr>
        <w:t>капіталовкладень</w:t>
      </w:r>
      <w:r>
        <w:t></w:t>
      </w:r>
      <w:r>
        <w:rPr>
          <w:rFonts w:hint="eastAsia"/>
        </w:rPr>
        <w:t>у</w:t>
      </w:r>
      <w:r>
        <w:t></w:t>
      </w:r>
      <w:r>
        <w:rPr>
          <w:rFonts w:hint="eastAsia"/>
        </w:rPr>
        <w:t>нерухомість</w:t>
      </w:r>
      <w:r>
        <w:t></w:t>
      </w:r>
      <w:r>
        <w:rPr>
          <w:rFonts w:hint="eastAsia"/>
        </w:rPr>
        <w:t>від</w:t>
      </w:r>
      <w:r>
        <w:t></w:t>
      </w:r>
      <w:r>
        <w:rPr>
          <w:rFonts w:hint="eastAsia"/>
        </w:rPr>
        <w:t>рівня</w:t>
      </w:r>
      <w:r>
        <w:t></w:t>
      </w:r>
      <w:r>
        <w:rPr>
          <w:rFonts w:hint="eastAsia"/>
        </w:rPr>
        <w:t>прибутковості</w:t>
      </w:r>
      <w:r>
        <w:t></w:t>
      </w:r>
      <w:r>
        <w:rPr>
          <w:rFonts w:hint="eastAsia"/>
        </w:rPr>
        <w:t>інших</w:t>
      </w:r>
      <w:r>
        <w:t></w:t>
      </w:r>
      <w:r>
        <w:rPr>
          <w:rFonts w:hint="eastAsia"/>
        </w:rPr>
        <w:t>капітальних</w:t>
      </w:r>
      <w:r>
        <w:t></w:t>
      </w:r>
      <w:r>
        <w:rPr>
          <w:rFonts w:hint="eastAsia"/>
        </w:rPr>
        <w:t>активів</w:t>
      </w:r>
      <w:r>
        <w:t></w:t>
      </w:r>
      <w:r>
        <w:t></w:t>
      </w:r>
      <w:r>
        <w:rPr>
          <w:rFonts w:hint="eastAsia"/>
        </w:rPr>
        <w:t>відносна</w:t>
      </w:r>
      <w:r>
        <w:t></w:t>
      </w:r>
      <w:r>
        <w:rPr>
          <w:rFonts w:hint="eastAsia"/>
        </w:rPr>
        <w:t>стабільність</w:t>
      </w:r>
      <w:r>
        <w:t></w:t>
      </w:r>
      <w:r>
        <w:rPr>
          <w:rFonts w:hint="eastAsia"/>
        </w:rPr>
        <w:t>генерування</w:t>
      </w:r>
      <w:r>
        <w:t></w:t>
      </w:r>
      <w:r>
        <w:rPr>
          <w:rFonts w:hint="eastAsia"/>
        </w:rPr>
        <w:t>фінансових</w:t>
      </w:r>
      <w:r>
        <w:t></w:t>
      </w:r>
      <w:r>
        <w:rPr>
          <w:rFonts w:hint="eastAsia"/>
        </w:rPr>
        <w:t>потоків</w:t>
      </w:r>
      <w:r>
        <w:t></w:t>
      </w:r>
      <w:r>
        <w:rPr>
          <w:rFonts w:hint="eastAsia"/>
        </w:rPr>
        <w:t>від</w:t>
      </w:r>
      <w:r>
        <w:t></w:t>
      </w:r>
      <w:r>
        <w:rPr>
          <w:rFonts w:hint="eastAsia"/>
        </w:rPr>
        <w:t>експлуатації</w:t>
      </w:r>
      <w:r>
        <w:t></w:t>
      </w:r>
      <w:r>
        <w:rPr>
          <w:rFonts w:hint="eastAsia"/>
        </w:rPr>
        <w:t>об’єктів</w:t>
      </w:r>
      <w:r>
        <w:t></w:t>
      </w:r>
      <w:r>
        <w:rPr>
          <w:rFonts w:hint="eastAsia"/>
        </w:rPr>
        <w:t>нерухомості</w:t>
      </w:r>
      <w:r>
        <w:t></w:t>
      </w:r>
      <w:r>
        <w:t></w:t>
      </w:r>
      <w:r>
        <w:rPr>
          <w:rFonts w:hint="eastAsia"/>
        </w:rPr>
        <w:t>високий</w:t>
      </w:r>
      <w:r>
        <w:t></w:t>
      </w:r>
      <w:r>
        <w:rPr>
          <w:rFonts w:hint="eastAsia"/>
        </w:rPr>
        <w:t>рівень</w:t>
      </w:r>
      <w:r>
        <w:t></w:t>
      </w:r>
      <w:r>
        <w:rPr>
          <w:rFonts w:hint="eastAsia"/>
        </w:rPr>
        <w:t>стартових</w:t>
      </w:r>
      <w:r>
        <w:t></w:t>
      </w:r>
      <w:r>
        <w:rPr>
          <w:rFonts w:hint="eastAsia"/>
        </w:rPr>
        <w:t>капіталовкладень</w:t>
      </w:r>
      <w:r>
        <w:t></w:t>
      </w:r>
      <w:r>
        <w:rPr>
          <w:rFonts w:hint="eastAsia"/>
        </w:rPr>
        <w:t>у</w:t>
      </w:r>
      <w:r>
        <w:t></w:t>
      </w:r>
      <w:r>
        <w:rPr>
          <w:rFonts w:hint="eastAsia"/>
        </w:rPr>
        <w:t>будівництво</w:t>
      </w:r>
      <w:r>
        <w:t></w:t>
      </w:r>
      <w:r>
        <w:rPr>
          <w:rFonts w:hint="eastAsia"/>
        </w:rPr>
        <w:t>чи</w:t>
      </w:r>
      <w:r>
        <w:t></w:t>
      </w:r>
      <w:r>
        <w:rPr>
          <w:rFonts w:hint="eastAsia"/>
        </w:rPr>
        <w:t>придбання</w:t>
      </w:r>
      <w:r>
        <w:t></w:t>
      </w:r>
      <w:r>
        <w:rPr>
          <w:rFonts w:hint="eastAsia"/>
        </w:rPr>
        <w:t>об’єктів</w:t>
      </w:r>
      <w:r>
        <w:t></w:t>
      </w:r>
      <w:r>
        <w:rPr>
          <w:rFonts w:hint="eastAsia"/>
        </w:rPr>
        <w:t>нерухомості</w:t>
      </w:r>
      <w:r>
        <w:t></w:t>
      </w:r>
      <w:r>
        <w:t></w:t>
      </w:r>
      <w:r>
        <w:rPr>
          <w:rFonts w:hint="eastAsia"/>
        </w:rPr>
        <w:t>об’єктивна</w:t>
      </w:r>
      <w:r>
        <w:t></w:t>
      </w:r>
      <w:r>
        <w:rPr>
          <w:rFonts w:hint="eastAsia"/>
        </w:rPr>
        <w:t>необхідність</w:t>
      </w:r>
      <w:r>
        <w:t></w:t>
      </w:r>
      <w:r>
        <w:rPr>
          <w:rFonts w:hint="eastAsia"/>
        </w:rPr>
        <w:t>у</w:t>
      </w:r>
      <w:r>
        <w:t></w:t>
      </w:r>
      <w:r>
        <w:rPr>
          <w:rFonts w:hint="eastAsia"/>
        </w:rPr>
        <w:t>залученні</w:t>
      </w:r>
      <w:r>
        <w:t></w:t>
      </w:r>
      <w:r>
        <w:rPr>
          <w:rFonts w:hint="eastAsia"/>
        </w:rPr>
        <w:t>високопрофесійних</w:t>
      </w:r>
      <w:r>
        <w:t></w:t>
      </w:r>
      <w:r>
        <w:rPr>
          <w:rFonts w:hint="eastAsia"/>
        </w:rPr>
        <w:t>брокерських</w:t>
      </w:r>
      <w:r>
        <w:t></w:t>
      </w:r>
      <w:r>
        <w:rPr>
          <w:rFonts w:hint="eastAsia"/>
        </w:rPr>
        <w:t>і</w:t>
      </w:r>
      <w:r>
        <w:t></w:t>
      </w:r>
      <w:r>
        <w:rPr>
          <w:rFonts w:hint="eastAsia"/>
        </w:rPr>
        <w:t>керуючих</w:t>
      </w:r>
      <w:r>
        <w:t></w:t>
      </w:r>
      <w:r>
        <w:rPr>
          <w:rFonts w:hint="eastAsia"/>
        </w:rPr>
        <w:t>компаній</w:t>
      </w:r>
      <w:r>
        <w:t></w:t>
      </w:r>
      <w:r>
        <w:rPr>
          <w:rFonts w:hint="eastAsia"/>
        </w:rPr>
        <w:t>у</w:t>
      </w:r>
      <w:r>
        <w:t></w:t>
      </w:r>
      <w:r>
        <w:rPr>
          <w:rFonts w:hint="eastAsia"/>
        </w:rPr>
        <w:t>процес</w:t>
      </w:r>
      <w:r>
        <w:t></w:t>
      </w:r>
      <w:r>
        <w:rPr>
          <w:rFonts w:hint="eastAsia"/>
        </w:rPr>
        <w:t>управління</w:t>
      </w:r>
      <w:r>
        <w:t></w:t>
      </w:r>
      <w:r>
        <w:rPr>
          <w:rFonts w:hint="eastAsia"/>
        </w:rPr>
        <w:t>нерухомістю</w:t>
      </w:r>
      <w:r>
        <w:t></w:t>
      </w:r>
      <w:r>
        <w:t></w:t>
      </w:r>
      <w:r>
        <w:rPr>
          <w:rFonts w:hint="eastAsia"/>
        </w:rPr>
        <w:t>високі</w:t>
      </w:r>
      <w:r>
        <w:t></w:t>
      </w:r>
      <w:r>
        <w:rPr>
          <w:rFonts w:hint="eastAsia"/>
        </w:rPr>
        <w:t>трансакційні</w:t>
      </w:r>
      <w:r>
        <w:t></w:t>
      </w:r>
      <w:r>
        <w:rPr>
          <w:rFonts w:hint="eastAsia"/>
        </w:rPr>
        <w:t>витрати</w:t>
      </w:r>
      <w:r>
        <w:t></w:t>
      </w:r>
      <w:r>
        <w:rPr>
          <w:rFonts w:hint="eastAsia"/>
        </w:rPr>
        <w:t>на</w:t>
      </w:r>
      <w:r>
        <w:t></w:t>
      </w:r>
      <w:r>
        <w:rPr>
          <w:rFonts w:hint="eastAsia"/>
        </w:rPr>
        <w:t>придбання</w:t>
      </w:r>
      <w:r>
        <w:t></w:t>
      </w:r>
      <w:r>
        <w:rPr>
          <w:rFonts w:hint="eastAsia"/>
        </w:rPr>
        <w:t>нерухомого</w:t>
      </w:r>
      <w:r>
        <w:t></w:t>
      </w:r>
      <w:r>
        <w:rPr>
          <w:rFonts w:hint="eastAsia"/>
        </w:rPr>
        <w:t>майна</w:t>
      </w:r>
      <w:r>
        <w:t></w:t>
      </w:r>
      <w:r>
        <w:rPr>
          <w:rFonts w:hint="eastAsia"/>
        </w:rPr>
        <w:t>та</w:t>
      </w:r>
      <w:r>
        <w:t></w:t>
      </w:r>
      <w:r>
        <w:rPr>
          <w:rFonts w:hint="eastAsia"/>
        </w:rPr>
        <w:t>ін</w:t>
      </w:r>
      <w:r>
        <w:t></w:t>
      </w:r>
      <w:r>
        <w:t></w:t>
      </w:r>
      <w:r>
        <w:t></w:t>
      </w:r>
      <w:r>
        <w:t></w:t>
      </w:r>
      <w:r>
        <w:rPr>
          <w:rFonts w:hint="eastAsia"/>
        </w:rPr>
        <w:t>Обгрунтовано</w:t>
      </w:r>
      <w:r>
        <w:t></w:t>
      </w:r>
      <w:r>
        <w:t></w:t>
      </w:r>
      <w:r>
        <w:rPr>
          <w:rFonts w:hint="eastAsia"/>
        </w:rPr>
        <w:t>що</w:t>
      </w:r>
      <w:r>
        <w:t></w:t>
      </w:r>
      <w:r>
        <w:rPr>
          <w:rFonts w:hint="eastAsia"/>
        </w:rPr>
        <w:t>глобальні</w:t>
      </w:r>
      <w:r>
        <w:t></w:t>
      </w:r>
      <w:r>
        <w:rPr>
          <w:rFonts w:hint="eastAsia"/>
        </w:rPr>
        <w:t>умови</w:t>
      </w:r>
      <w:r>
        <w:t></w:t>
      </w:r>
      <w:r>
        <w:rPr>
          <w:rFonts w:hint="eastAsia"/>
        </w:rPr>
        <w:t>функціонування</w:t>
      </w:r>
      <w:r>
        <w:t></w:t>
      </w:r>
      <w:r>
        <w:rPr>
          <w:rFonts w:hint="eastAsia"/>
        </w:rPr>
        <w:t>ринку</w:t>
      </w:r>
      <w:r>
        <w:t></w:t>
      </w:r>
      <w:r>
        <w:rPr>
          <w:rFonts w:hint="eastAsia"/>
        </w:rPr>
        <w:t>нерухомості</w:t>
      </w:r>
      <w:r>
        <w:t></w:t>
      </w:r>
      <w:r>
        <w:rPr>
          <w:rFonts w:hint="eastAsia"/>
        </w:rPr>
        <w:t>детермінують</w:t>
      </w:r>
      <w:r>
        <w:t></w:t>
      </w:r>
      <w:r>
        <w:rPr>
          <w:rFonts w:hint="eastAsia"/>
        </w:rPr>
        <w:t>його</w:t>
      </w:r>
      <w:r>
        <w:t></w:t>
      </w:r>
      <w:r>
        <w:rPr>
          <w:rFonts w:hint="eastAsia"/>
        </w:rPr>
        <w:t>глибоку</w:t>
      </w:r>
      <w:r>
        <w:t></w:t>
      </w:r>
      <w:r>
        <w:rPr>
          <w:rFonts w:hint="eastAsia"/>
        </w:rPr>
        <w:t>конвергенцію</w:t>
      </w:r>
      <w:r>
        <w:t></w:t>
      </w:r>
      <w:r>
        <w:rPr>
          <w:rFonts w:hint="eastAsia"/>
        </w:rPr>
        <w:t>зі</w:t>
      </w:r>
      <w:r>
        <w:t></w:t>
      </w:r>
      <w:r>
        <w:rPr>
          <w:rFonts w:hint="eastAsia"/>
        </w:rPr>
        <w:t>світовим</w:t>
      </w:r>
      <w:r>
        <w:t></w:t>
      </w:r>
      <w:r>
        <w:rPr>
          <w:rFonts w:hint="eastAsia"/>
        </w:rPr>
        <w:t>фінансовим</w:t>
      </w:r>
      <w:r>
        <w:t></w:t>
      </w:r>
      <w:r>
        <w:t></w:t>
      </w:r>
      <w:r>
        <w:rPr>
          <w:rFonts w:hint="eastAsia"/>
        </w:rPr>
        <w:t>товарним</w:t>
      </w:r>
      <w:r>
        <w:t></w:t>
      </w:r>
      <w:r>
        <w:rPr>
          <w:rFonts w:hint="eastAsia"/>
        </w:rPr>
        <w:t>і</w:t>
      </w:r>
      <w:r>
        <w:t></w:t>
      </w:r>
      <w:r>
        <w:rPr>
          <w:rFonts w:hint="eastAsia"/>
        </w:rPr>
        <w:t>сировинним</w:t>
      </w:r>
      <w:r>
        <w:t></w:t>
      </w:r>
      <w:r>
        <w:rPr>
          <w:rFonts w:hint="eastAsia"/>
        </w:rPr>
        <w:t>ринками</w:t>
      </w:r>
      <w:r>
        <w:t></w:t>
      </w:r>
      <w:r>
        <w:t></w:t>
      </w:r>
      <w:r>
        <w:rPr>
          <w:rFonts w:hint="eastAsia"/>
        </w:rPr>
        <w:t>що</w:t>
      </w:r>
      <w:r>
        <w:t></w:t>
      </w:r>
      <w:r>
        <w:rPr>
          <w:rFonts w:hint="eastAsia"/>
        </w:rPr>
        <w:t>супроводжується</w:t>
      </w:r>
      <w:r>
        <w:t></w:t>
      </w:r>
      <w:r>
        <w:rPr>
          <w:rFonts w:hint="eastAsia"/>
        </w:rPr>
        <w:t>урівноваженням</w:t>
      </w:r>
      <w:r>
        <w:t></w:t>
      </w:r>
      <w:r>
        <w:rPr>
          <w:rFonts w:hint="eastAsia"/>
        </w:rPr>
        <w:t>регіональних</w:t>
      </w:r>
      <w:r>
        <w:t></w:t>
      </w:r>
      <w:r>
        <w:rPr>
          <w:rFonts w:hint="eastAsia"/>
        </w:rPr>
        <w:t>процентних</w:t>
      </w:r>
      <w:r>
        <w:t></w:t>
      </w:r>
      <w:r>
        <w:rPr>
          <w:rFonts w:hint="eastAsia"/>
        </w:rPr>
        <w:t>ставок</w:t>
      </w:r>
      <w:r>
        <w:t></w:t>
      </w:r>
      <w:r>
        <w:rPr>
          <w:rFonts w:hint="eastAsia"/>
        </w:rPr>
        <w:t>на</w:t>
      </w:r>
      <w:r>
        <w:t></w:t>
      </w:r>
      <w:r>
        <w:rPr>
          <w:rFonts w:hint="eastAsia"/>
        </w:rPr>
        <w:t>іпотечний</w:t>
      </w:r>
      <w:r>
        <w:t></w:t>
      </w:r>
      <w:r>
        <w:rPr>
          <w:rFonts w:hint="eastAsia"/>
        </w:rPr>
        <w:t>кредитний</w:t>
      </w:r>
      <w:r>
        <w:t></w:t>
      </w:r>
      <w:r>
        <w:rPr>
          <w:rFonts w:hint="eastAsia"/>
        </w:rPr>
        <w:t>капітал</w:t>
      </w:r>
      <w:r>
        <w:t></w:t>
      </w:r>
      <w:r>
        <w:t></w:t>
      </w:r>
      <w:r>
        <w:rPr>
          <w:rFonts w:hint="eastAsia"/>
        </w:rPr>
        <w:t>зростанням</w:t>
      </w:r>
      <w:r>
        <w:t></w:t>
      </w:r>
      <w:r>
        <w:rPr>
          <w:rFonts w:hint="eastAsia"/>
        </w:rPr>
        <w:t>попиту</w:t>
      </w:r>
      <w:r>
        <w:t></w:t>
      </w:r>
      <w:r>
        <w:rPr>
          <w:rFonts w:hint="eastAsia"/>
        </w:rPr>
        <w:t>кредитних</w:t>
      </w:r>
      <w:r>
        <w:t></w:t>
      </w:r>
      <w:r>
        <w:rPr>
          <w:rFonts w:hint="eastAsia"/>
        </w:rPr>
        <w:t>організацій</w:t>
      </w:r>
      <w:r>
        <w:t></w:t>
      </w:r>
      <w:r>
        <w:rPr>
          <w:rFonts w:hint="eastAsia"/>
        </w:rPr>
        <w:t>у</w:t>
      </w:r>
      <w:r>
        <w:t></w:t>
      </w:r>
      <w:r>
        <w:t></w:t>
      </w:r>
      <w:r>
        <w:rPr>
          <w:rFonts w:hint="eastAsia"/>
        </w:rPr>
        <w:t>довгих</w:t>
      </w:r>
      <w:r>
        <w:t></w:t>
      </w:r>
      <w:r>
        <w:t></w:t>
      </w:r>
      <w:r>
        <w:rPr>
          <w:rFonts w:hint="eastAsia"/>
        </w:rPr>
        <w:t>пасивах</w:t>
      </w:r>
      <w:r>
        <w:t></w:t>
      </w:r>
      <w:r>
        <w:t></w:t>
      </w:r>
      <w:r>
        <w:rPr>
          <w:rFonts w:hint="eastAsia"/>
        </w:rPr>
        <w:t>трансмісією</w:t>
      </w:r>
      <w:r>
        <w:t></w:t>
      </w:r>
      <w:r>
        <w:rPr>
          <w:rFonts w:hint="eastAsia"/>
        </w:rPr>
        <w:t>циклічних</w:t>
      </w:r>
      <w:r>
        <w:t></w:t>
      </w:r>
      <w:r>
        <w:rPr>
          <w:rFonts w:hint="eastAsia"/>
        </w:rPr>
        <w:t>процесів</w:t>
      </w:r>
      <w:r>
        <w:t></w:t>
      </w:r>
      <w:r>
        <w:rPr>
          <w:rFonts w:hint="eastAsia"/>
        </w:rPr>
        <w:t>і</w:t>
      </w:r>
      <w:r>
        <w:t></w:t>
      </w:r>
      <w:r>
        <w:rPr>
          <w:rFonts w:hint="eastAsia"/>
        </w:rPr>
        <w:t>кризових</w:t>
      </w:r>
      <w:r>
        <w:t></w:t>
      </w:r>
      <w:r>
        <w:rPr>
          <w:rFonts w:hint="eastAsia"/>
        </w:rPr>
        <w:t>інфекцій</w:t>
      </w:r>
      <w:r>
        <w:t></w:t>
      </w:r>
      <w:r>
        <w:rPr>
          <w:rFonts w:hint="eastAsia"/>
        </w:rPr>
        <w:t>з</w:t>
      </w:r>
      <w:r>
        <w:t></w:t>
      </w:r>
      <w:r>
        <w:rPr>
          <w:rFonts w:hint="eastAsia"/>
        </w:rPr>
        <w:t>ринків</w:t>
      </w:r>
      <w:r>
        <w:t></w:t>
      </w:r>
      <w:r>
        <w:rPr>
          <w:rFonts w:hint="eastAsia"/>
        </w:rPr>
        <w:t>нерухомого</w:t>
      </w:r>
      <w:r>
        <w:t></w:t>
      </w:r>
      <w:r>
        <w:rPr>
          <w:rFonts w:hint="eastAsia"/>
        </w:rPr>
        <w:t>майна</w:t>
      </w:r>
      <w:r>
        <w:t></w:t>
      </w:r>
      <w:r>
        <w:rPr>
          <w:rFonts w:hint="eastAsia"/>
        </w:rPr>
        <w:t>до</w:t>
      </w:r>
      <w:r>
        <w:t></w:t>
      </w:r>
      <w:r>
        <w:rPr>
          <w:rFonts w:hint="eastAsia"/>
        </w:rPr>
        <w:t>національних</w:t>
      </w:r>
      <w:r>
        <w:t></w:t>
      </w:r>
      <w:r>
        <w:rPr>
          <w:rFonts w:hint="eastAsia"/>
        </w:rPr>
        <w:t>економік</w:t>
      </w:r>
      <w:r>
        <w:t></w:t>
      </w:r>
      <w:r>
        <w:t></w:t>
      </w:r>
      <w:r>
        <w:rPr>
          <w:rFonts w:hint="eastAsia"/>
        </w:rPr>
        <w:t>їх</w:t>
      </w:r>
      <w:r>
        <w:t></w:t>
      </w:r>
      <w:r>
        <w:rPr>
          <w:rFonts w:hint="eastAsia"/>
        </w:rPr>
        <w:t>активним</w:t>
      </w:r>
      <w:r>
        <w:t></w:t>
      </w:r>
      <w:r>
        <w:rPr>
          <w:rFonts w:hint="eastAsia"/>
        </w:rPr>
        <w:t>включенням</w:t>
      </w:r>
      <w:r>
        <w:t></w:t>
      </w:r>
      <w:r>
        <w:rPr>
          <w:rFonts w:hint="eastAsia"/>
        </w:rPr>
        <w:t>у</w:t>
      </w:r>
      <w:r>
        <w:t></w:t>
      </w:r>
      <w:r>
        <w:rPr>
          <w:rFonts w:hint="eastAsia"/>
        </w:rPr>
        <w:t>процеси</w:t>
      </w:r>
      <w:r>
        <w:t></w:t>
      </w:r>
      <w:r>
        <w:rPr>
          <w:rFonts w:hint="eastAsia"/>
        </w:rPr>
        <w:t>нагромадження</w:t>
      </w:r>
      <w:r>
        <w:t></w:t>
      </w:r>
      <w:r>
        <w:rPr>
          <w:rFonts w:hint="eastAsia"/>
        </w:rPr>
        <w:t>і</w:t>
      </w:r>
      <w:r>
        <w:t></w:t>
      </w:r>
      <w:r>
        <w:rPr>
          <w:rFonts w:hint="eastAsia"/>
        </w:rPr>
        <w:t>перерозподілу</w:t>
      </w:r>
      <w:r>
        <w:t></w:t>
      </w:r>
      <w:r>
        <w:rPr>
          <w:rFonts w:hint="eastAsia"/>
        </w:rPr>
        <w:t>світового</w:t>
      </w:r>
      <w:r>
        <w:t></w:t>
      </w:r>
      <w:r>
        <w:rPr>
          <w:rFonts w:hint="eastAsia"/>
        </w:rPr>
        <w:t>спекулятивного</w:t>
      </w:r>
      <w:r>
        <w:t></w:t>
      </w:r>
      <w:r>
        <w:rPr>
          <w:rFonts w:hint="eastAsia"/>
        </w:rPr>
        <w:t>капіталу</w:t>
      </w:r>
      <w:r>
        <w:t></w:t>
      </w:r>
      <w:r>
        <w:t></w:t>
      </w:r>
      <w:r>
        <w:rPr>
          <w:rFonts w:hint="eastAsia"/>
        </w:rPr>
        <w:t>релокацією</w:t>
      </w:r>
      <w:r>
        <w:t></w:t>
      </w:r>
      <w:r>
        <w:rPr>
          <w:rFonts w:hint="eastAsia"/>
        </w:rPr>
        <w:t>у</w:t>
      </w:r>
      <w:r>
        <w:t></w:t>
      </w:r>
      <w:r>
        <w:rPr>
          <w:rFonts w:hint="eastAsia"/>
        </w:rPr>
        <w:t>ринки</w:t>
      </w:r>
      <w:r>
        <w:t></w:t>
      </w:r>
      <w:r>
        <w:rPr>
          <w:rFonts w:hint="eastAsia"/>
        </w:rPr>
        <w:t>нерухомості</w:t>
      </w:r>
      <w:r>
        <w:t></w:t>
      </w:r>
      <w:r>
        <w:rPr>
          <w:rFonts w:hint="eastAsia"/>
        </w:rPr>
        <w:t>глобальної</w:t>
      </w:r>
      <w:r>
        <w:t></w:t>
      </w:r>
      <w:r>
        <w:rPr>
          <w:rFonts w:hint="eastAsia"/>
        </w:rPr>
        <w:t>валютної</w:t>
      </w:r>
      <w:r>
        <w:t></w:t>
      </w:r>
      <w:r>
        <w:rPr>
          <w:rFonts w:hint="eastAsia"/>
        </w:rPr>
        <w:t>ліквідності</w:t>
      </w:r>
      <w:r>
        <w:t></w:t>
      </w:r>
      <w:r>
        <w:rPr>
          <w:rFonts w:hint="eastAsia"/>
        </w:rPr>
        <w:t>в</w:t>
      </w:r>
      <w:r>
        <w:t></w:t>
      </w:r>
      <w:r>
        <w:rPr>
          <w:rFonts w:hint="eastAsia"/>
        </w:rPr>
        <w:t>обігу</w:t>
      </w:r>
      <w:r>
        <w:t></w:t>
      </w:r>
      <w:r>
        <w:t></w:t>
      </w:r>
      <w:r>
        <w:rPr>
          <w:rFonts w:hint="eastAsia"/>
        </w:rPr>
        <w:t>посиленням</w:t>
      </w:r>
      <w:r>
        <w:t></w:t>
      </w:r>
      <w:r>
        <w:rPr>
          <w:rFonts w:hint="eastAsia"/>
        </w:rPr>
        <w:t>впливу</w:t>
      </w:r>
      <w:r>
        <w:t></w:t>
      </w:r>
      <w:r>
        <w:rPr>
          <w:rFonts w:hint="eastAsia"/>
        </w:rPr>
        <w:t>їх</w:t>
      </w:r>
      <w:r>
        <w:t></w:t>
      </w:r>
      <w:r>
        <w:rPr>
          <w:rFonts w:hint="eastAsia"/>
        </w:rPr>
        <w:t>структурної</w:t>
      </w:r>
      <w:r>
        <w:t></w:t>
      </w:r>
      <w:r>
        <w:rPr>
          <w:rFonts w:hint="eastAsia"/>
        </w:rPr>
        <w:t>динаміки</w:t>
      </w:r>
      <w:r>
        <w:t></w:t>
      </w:r>
      <w:r>
        <w:rPr>
          <w:rFonts w:hint="eastAsia"/>
        </w:rPr>
        <w:t>на</w:t>
      </w:r>
      <w:r>
        <w:t></w:t>
      </w:r>
      <w:r>
        <w:rPr>
          <w:rFonts w:hint="eastAsia"/>
        </w:rPr>
        <w:t>масштаби</w:t>
      </w:r>
      <w:r>
        <w:t></w:t>
      </w:r>
      <w:r>
        <w:rPr>
          <w:rFonts w:hint="eastAsia"/>
        </w:rPr>
        <w:t>іноземного</w:t>
      </w:r>
      <w:r>
        <w:t></w:t>
      </w:r>
      <w:r>
        <w:rPr>
          <w:rFonts w:hint="eastAsia"/>
        </w:rPr>
        <w:t>інвестування</w:t>
      </w:r>
      <w:r>
        <w:t></w:t>
      </w:r>
      <w:r>
        <w:rPr>
          <w:rFonts w:hint="eastAsia"/>
        </w:rPr>
        <w:t>світової</w:t>
      </w:r>
      <w:r>
        <w:t></w:t>
      </w:r>
      <w:r>
        <w:rPr>
          <w:rFonts w:hint="eastAsia"/>
        </w:rPr>
        <w:t>будівельної</w:t>
      </w:r>
      <w:r>
        <w:t></w:t>
      </w:r>
      <w:r>
        <w:rPr>
          <w:rFonts w:hint="eastAsia"/>
        </w:rPr>
        <w:t>індустрії</w:t>
      </w:r>
      <w:r>
        <w:t></w:t>
      </w:r>
    </w:p>
    <w:p w:rsidR="00B32158" w:rsidRDefault="00B32158" w:rsidP="00B32158">
      <w:r>
        <w:t></w:t>
      </w:r>
    </w:p>
    <w:p w:rsidR="00B32158" w:rsidRDefault="00B32158" w:rsidP="00B32158"/>
    <w:p w:rsidR="00B32158" w:rsidRDefault="00B32158" w:rsidP="00B32158">
      <w:r>
        <w:t></w:t>
      </w:r>
      <w:r>
        <w:tab/>
      </w:r>
      <w:r>
        <w:rPr>
          <w:rFonts w:hint="eastAsia"/>
        </w:rPr>
        <w:t>бенчмаркінг</w:t>
      </w:r>
      <w:r>
        <w:t></w:t>
      </w:r>
      <w:r>
        <w:rPr>
          <w:rFonts w:hint="eastAsia"/>
        </w:rPr>
        <w:t>національних</w:t>
      </w:r>
      <w:r>
        <w:t></w:t>
      </w:r>
      <w:r>
        <w:rPr>
          <w:rFonts w:hint="eastAsia"/>
        </w:rPr>
        <w:t>моделей</w:t>
      </w:r>
      <w:r>
        <w:t></w:t>
      </w:r>
      <w:r>
        <w:rPr>
          <w:rFonts w:hint="eastAsia"/>
        </w:rPr>
        <w:t>іпотечного</w:t>
      </w:r>
      <w:r>
        <w:t></w:t>
      </w:r>
      <w:r>
        <w:rPr>
          <w:rFonts w:hint="eastAsia"/>
        </w:rPr>
        <w:t>кредитування</w:t>
      </w:r>
      <w:r>
        <w:t></w:t>
      </w:r>
      <w:r>
        <w:rPr>
          <w:rFonts w:hint="eastAsia"/>
        </w:rPr>
        <w:t>за</w:t>
      </w:r>
      <w:r>
        <w:t></w:t>
      </w:r>
      <w:r>
        <w:rPr>
          <w:rFonts w:hint="eastAsia"/>
        </w:rPr>
        <w:t>виділеними</w:t>
      </w:r>
      <w:r>
        <w:t></w:t>
      </w:r>
      <w:r>
        <w:rPr>
          <w:rFonts w:hint="eastAsia"/>
        </w:rPr>
        <w:t>критеріями</w:t>
      </w:r>
      <w:r>
        <w:t></w:t>
      </w:r>
      <w:r>
        <w:rPr>
          <w:rFonts w:hint="eastAsia"/>
        </w:rPr>
        <w:t>щодо</w:t>
      </w:r>
      <w:r>
        <w:t></w:t>
      </w:r>
      <w:r>
        <w:rPr>
          <w:rFonts w:hint="eastAsia"/>
        </w:rPr>
        <w:t>джерел</w:t>
      </w:r>
      <w:r>
        <w:t></w:t>
      </w:r>
      <w:r>
        <w:rPr>
          <w:rFonts w:hint="eastAsia"/>
        </w:rPr>
        <w:t>формування</w:t>
      </w:r>
      <w:r>
        <w:t></w:t>
      </w:r>
      <w:r>
        <w:rPr>
          <w:rFonts w:hint="eastAsia"/>
        </w:rPr>
        <w:t>кредитного</w:t>
      </w:r>
      <w:r>
        <w:t></w:t>
      </w:r>
      <w:r>
        <w:rPr>
          <w:rFonts w:hint="eastAsia"/>
        </w:rPr>
        <w:t>капіталу</w:t>
      </w:r>
      <w:r>
        <w:t></w:t>
      </w:r>
      <w:r>
        <w:t></w:t>
      </w:r>
      <w:r>
        <w:rPr>
          <w:rFonts w:hint="eastAsia"/>
        </w:rPr>
        <w:t>частки</w:t>
      </w:r>
      <w:r>
        <w:t></w:t>
      </w:r>
      <w:r>
        <w:rPr>
          <w:rFonts w:hint="eastAsia"/>
        </w:rPr>
        <w:t>іпотечного</w:t>
      </w:r>
      <w:r>
        <w:t></w:t>
      </w:r>
      <w:r>
        <w:rPr>
          <w:rFonts w:hint="eastAsia"/>
        </w:rPr>
        <w:t>кредитування</w:t>
      </w:r>
      <w:r>
        <w:t></w:t>
      </w:r>
      <w:r>
        <w:rPr>
          <w:rFonts w:hint="eastAsia"/>
        </w:rPr>
        <w:t>у</w:t>
      </w:r>
      <w:r>
        <w:t></w:t>
      </w:r>
      <w:r>
        <w:rPr>
          <w:rFonts w:hint="eastAsia"/>
        </w:rPr>
        <w:t>загальних</w:t>
      </w:r>
      <w:r>
        <w:t></w:t>
      </w:r>
      <w:r>
        <w:rPr>
          <w:rFonts w:hint="eastAsia"/>
        </w:rPr>
        <w:t>обсягах</w:t>
      </w:r>
      <w:r>
        <w:t></w:t>
      </w:r>
      <w:r>
        <w:rPr>
          <w:rFonts w:hint="eastAsia"/>
        </w:rPr>
        <w:t>фінансування</w:t>
      </w:r>
      <w:r>
        <w:t></w:t>
      </w:r>
      <w:r>
        <w:rPr>
          <w:rFonts w:hint="eastAsia"/>
        </w:rPr>
        <w:t>будівництва</w:t>
      </w:r>
      <w:r>
        <w:t></w:t>
      </w:r>
      <w:r>
        <w:t></w:t>
      </w:r>
      <w:r>
        <w:rPr>
          <w:rFonts w:hint="eastAsia"/>
        </w:rPr>
        <w:t>ролі</w:t>
      </w:r>
      <w:r>
        <w:t></w:t>
      </w:r>
      <w:r>
        <w:rPr>
          <w:rFonts w:hint="eastAsia"/>
        </w:rPr>
        <w:t>житлової</w:t>
      </w:r>
      <w:r>
        <w:t></w:t>
      </w:r>
      <w:r>
        <w:rPr>
          <w:rFonts w:hint="eastAsia"/>
        </w:rPr>
        <w:t>іпотеки</w:t>
      </w:r>
      <w:r>
        <w:t></w:t>
      </w:r>
      <w:r>
        <w:rPr>
          <w:rFonts w:hint="eastAsia"/>
        </w:rPr>
        <w:t>у</w:t>
      </w:r>
      <w:r>
        <w:t></w:t>
      </w:r>
      <w:r>
        <w:rPr>
          <w:rFonts w:hint="eastAsia"/>
        </w:rPr>
        <w:t>процесах</w:t>
      </w:r>
      <w:r>
        <w:t></w:t>
      </w:r>
      <w:r>
        <w:rPr>
          <w:rFonts w:hint="eastAsia"/>
        </w:rPr>
        <w:t>сек’юритизації</w:t>
      </w:r>
      <w:r>
        <w:t></w:t>
      </w:r>
      <w:r>
        <w:rPr>
          <w:rFonts w:hint="eastAsia"/>
        </w:rPr>
        <w:t>кредитів</w:t>
      </w:r>
      <w:r>
        <w:t></w:t>
      </w:r>
      <w:r>
        <w:rPr>
          <w:rFonts w:hint="eastAsia"/>
        </w:rPr>
        <w:t>інституційно</w:t>
      </w:r>
      <w:r>
        <w:t></w:t>
      </w:r>
      <w:r>
        <w:rPr>
          <w:rFonts w:hint="eastAsia"/>
        </w:rPr>
        <w:t>суб’єктної</w:t>
      </w:r>
      <w:r>
        <w:t></w:t>
      </w:r>
      <w:r>
        <w:rPr>
          <w:rFonts w:hint="eastAsia"/>
        </w:rPr>
        <w:t>структури</w:t>
      </w:r>
      <w:r>
        <w:t></w:t>
      </w:r>
      <w:r>
        <w:rPr>
          <w:rFonts w:hint="eastAsia"/>
        </w:rPr>
        <w:t>іпотечного</w:t>
      </w:r>
      <w:r>
        <w:t></w:t>
      </w:r>
      <w:r>
        <w:rPr>
          <w:rFonts w:hint="eastAsia"/>
        </w:rPr>
        <w:t>кредитування</w:t>
      </w:r>
      <w:r>
        <w:t></w:t>
      </w:r>
      <w:r>
        <w:rPr>
          <w:rFonts w:hint="eastAsia"/>
        </w:rPr>
        <w:t>та</w:t>
      </w:r>
      <w:r>
        <w:t></w:t>
      </w:r>
      <w:r>
        <w:rPr>
          <w:rFonts w:hint="eastAsia"/>
        </w:rPr>
        <w:t>ін</w:t>
      </w:r>
      <w:r>
        <w:t></w:t>
      </w:r>
      <w:r>
        <w:t></w:t>
      </w:r>
      <w:r>
        <w:rPr>
          <w:rFonts w:hint="eastAsia"/>
        </w:rPr>
        <w:t>Розкрито</w:t>
      </w:r>
      <w:r>
        <w:t></w:t>
      </w:r>
      <w:r>
        <w:rPr>
          <w:rFonts w:hint="eastAsia"/>
        </w:rPr>
        <w:t>ключові</w:t>
      </w:r>
      <w:r>
        <w:t></w:t>
      </w:r>
      <w:r>
        <w:rPr>
          <w:rFonts w:hint="eastAsia"/>
        </w:rPr>
        <w:t>конкурентні</w:t>
      </w:r>
      <w:r>
        <w:t></w:t>
      </w:r>
      <w:r>
        <w:rPr>
          <w:rFonts w:hint="eastAsia"/>
        </w:rPr>
        <w:t>переваги</w:t>
      </w:r>
      <w:r>
        <w:t></w:t>
      </w:r>
      <w:r>
        <w:rPr>
          <w:rFonts w:hint="eastAsia"/>
        </w:rPr>
        <w:t>двох</w:t>
      </w:r>
      <w:r>
        <w:t></w:t>
      </w:r>
      <w:r>
        <w:rPr>
          <w:rFonts w:hint="eastAsia"/>
        </w:rPr>
        <w:t>найбільш</w:t>
      </w:r>
      <w:r>
        <w:t></w:t>
      </w:r>
      <w:r>
        <w:rPr>
          <w:rFonts w:hint="eastAsia"/>
        </w:rPr>
        <w:t>поширених</w:t>
      </w:r>
      <w:r>
        <w:t></w:t>
      </w:r>
      <w:r>
        <w:rPr>
          <w:rFonts w:hint="eastAsia"/>
        </w:rPr>
        <w:t>у</w:t>
      </w:r>
      <w:r>
        <w:t></w:t>
      </w:r>
      <w:r>
        <w:rPr>
          <w:rFonts w:hint="eastAsia"/>
        </w:rPr>
        <w:t>глобальній</w:t>
      </w:r>
      <w:r>
        <w:t></w:t>
      </w:r>
      <w:r>
        <w:rPr>
          <w:rFonts w:hint="eastAsia"/>
        </w:rPr>
        <w:t>банківській</w:t>
      </w:r>
      <w:r>
        <w:t></w:t>
      </w:r>
      <w:r>
        <w:rPr>
          <w:rFonts w:hint="eastAsia"/>
        </w:rPr>
        <w:t>практиці</w:t>
      </w:r>
      <w:r>
        <w:t></w:t>
      </w:r>
      <w:r>
        <w:rPr>
          <w:rFonts w:hint="eastAsia"/>
        </w:rPr>
        <w:t>систем</w:t>
      </w:r>
      <w:r>
        <w:t></w:t>
      </w:r>
      <w:r>
        <w:rPr>
          <w:rFonts w:hint="eastAsia"/>
        </w:rPr>
        <w:t>організації</w:t>
      </w:r>
      <w:r>
        <w:t></w:t>
      </w:r>
      <w:r>
        <w:rPr>
          <w:rFonts w:hint="eastAsia"/>
        </w:rPr>
        <w:t>довгострокового</w:t>
      </w:r>
      <w:r>
        <w:t></w:t>
      </w:r>
      <w:r>
        <w:rPr>
          <w:rFonts w:hint="eastAsia"/>
        </w:rPr>
        <w:t>іпотечного</w:t>
      </w:r>
      <w:r>
        <w:t></w:t>
      </w:r>
      <w:r>
        <w:rPr>
          <w:rFonts w:hint="eastAsia"/>
        </w:rPr>
        <w:t>кредитування</w:t>
      </w:r>
      <w:r>
        <w:t></w:t>
      </w:r>
      <w:r>
        <w:t></w:t>
      </w:r>
      <w:r>
        <w:rPr>
          <w:rFonts w:hint="eastAsia"/>
        </w:rPr>
        <w:t>дворівневої</w:t>
      </w:r>
      <w:r>
        <w:t></w:t>
      </w:r>
      <w:r>
        <w:t></w:t>
      </w:r>
      <w:r>
        <w:rPr>
          <w:rFonts w:hint="eastAsia"/>
        </w:rPr>
        <w:t>американської</w:t>
      </w:r>
      <w:r>
        <w:t></w:t>
      </w:r>
      <w:r>
        <w:t></w:t>
      </w:r>
      <w:r>
        <w:t></w:t>
      </w:r>
      <w:r>
        <w:rPr>
          <w:rFonts w:hint="eastAsia"/>
        </w:rPr>
        <w:t>низькі</w:t>
      </w:r>
      <w:r>
        <w:t></w:t>
      </w:r>
      <w:r>
        <w:rPr>
          <w:rFonts w:hint="eastAsia"/>
        </w:rPr>
        <w:t>процентні</w:t>
      </w:r>
      <w:r>
        <w:t></w:t>
      </w:r>
      <w:r>
        <w:rPr>
          <w:rFonts w:hint="eastAsia"/>
        </w:rPr>
        <w:t>ставки</w:t>
      </w:r>
      <w:r>
        <w:t></w:t>
      </w:r>
      <w:r>
        <w:rPr>
          <w:rFonts w:hint="eastAsia"/>
        </w:rPr>
        <w:t>та</w:t>
      </w:r>
      <w:r>
        <w:t></w:t>
      </w:r>
      <w:r>
        <w:rPr>
          <w:rFonts w:hint="eastAsia"/>
        </w:rPr>
        <w:t>трансакційні</w:t>
      </w:r>
      <w:r>
        <w:t></w:t>
      </w:r>
      <w:r>
        <w:rPr>
          <w:rFonts w:hint="eastAsia"/>
        </w:rPr>
        <w:t>витрати</w:t>
      </w:r>
      <w:r>
        <w:t></w:t>
      </w:r>
      <w:r>
        <w:rPr>
          <w:rFonts w:hint="eastAsia"/>
        </w:rPr>
        <w:t>кредиторів</w:t>
      </w:r>
      <w:r>
        <w:t></w:t>
      </w:r>
      <w:r>
        <w:t></w:t>
      </w:r>
      <w:r>
        <w:rPr>
          <w:rFonts w:hint="eastAsia"/>
        </w:rPr>
        <w:t>висока</w:t>
      </w:r>
      <w:r>
        <w:t></w:t>
      </w:r>
      <w:r>
        <w:rPr>
          <w:rFonts w:hint="eastAsia"/>
        </w:rPr>
        <w:t>гнучкість</w:t>
      </w:r>
      <w:r>
        <w:t></w:t>
      </w:r>
      <w:r>
        <w:t></w:t>
      </w:r>
      <w:r>
        <w:rPr>
          <w:rFonts w:hint="eastAsia"/>
        </w:rPr>
        <w:t>транспарентність</w:t>
      </w:r>
      <w:r>
        <w:t></w:t>
      </w:r>
      <w:r>
        <w:rPr>
          <w:rFonts w:hint="eastAsia"/>
        </w:rPr>
        <w:t>й</w:t>
      </w:r>
      <w:r>
        <w:t></w:t>
      </w:r>
      <w:r>
        <w:rPr>
          <w:rFonts w:hint="eastAsia"/>
        </w:rPr>
        <w:t>адаптованість</w:t>
      </w:r>
      <w:r>
        <w:t></w:t>
      </w:r>
      <w:r>
        <w:rPr>
          <w:rFonts w:hint="eastAsia"/>
        </w:rPr>
        <w:t>до</w:t>
      </w:r>
      <w:r>
        <w:t></w:t>
      </w:r>
      <w:r>
        <w:rPr>
          <w:rFonts w:hint="eastAsia"/>
        </w:rPr>
        <w:t>потреб</w:t>
      </w:r>
      <w:r>
        <w:t></w:t>
      </w:r>
      <w:r>
        <w:rPr>
          <w:rFonts w:hint="eastAsia"/>
        </w:rPr>
        <w:t>позичальників</w:t>
      </w:r>
      <w:r>
        <w:t></w:t>
      </w:r>
      <w:r>
        <w:t></w:t>
      </w:r>
      <w:r>
        <w:rPr>
          <w:rFonts w:hint="eastAsia"/>
        </w:rPr>
        <w:t>багаторівневість</w:t>
      </w:r>
      <w:r>
        <w:t></w:t>
      </w:r>
      <w:r>
        <w:rPr>
          <w:rFonts w:hint="eastAsia"/>
        </w:rPr>
        <w:t>структури</w:t>
      </w:r>
      <w:r>
        <w:t></w:t>
      </w:r>
      <w:r>
        <w:rPr>
          <w:rFonts w:hint="eastAsia"/>
        </w:rPr>
        <w:t>іпотечного</w:t>
      </w:r>
      <w:r>
        <w:t></w:t>
      </w:r>
      <w:r>
        <w:rPr>
          <w:rFonts w:hint="eastAsia"/>
        </w:rPr>
        <w:t>ринку</w:t>
      </w:r>
      <w:r>
        <w:t></w:t>
      </w:r>
      <w:r>
        <w:t></w:t>
      </w:r>
      <w:r>
        <w:rPr>
          <w:rFonts w:hint="eastAsia"/>
        </w:rPr>
        <w:t>оперативне</w:t>
      </w:r>
      <w:r>
        <w:t></w:t>
      </w:r>
      <w:r>
        <w:rPr>
          <w:rFonts w:hint="eastAsia"/>
        </w:rPr>
        <w:t>рефінансування</w:t>
      </w:r>
      <w:r>
        <w:t></w:t>
      </w:r>
      <w:r>
        <w:rPr>
          <w:rFonts w:hint="eastAsia"/>
        </w:rPr>
        <w:t>банківських</w:t>
      </w:r>
      <w:r>
        <w:t></w:t>
      </w:r>
      <w:r>
        <w:rPr>
          <w:rFonts w:hint="eastAsia"/>
        </w:rPr>
        <w:t>іпотечних</w:t>
      </w:r>
      <w:r>
        <w:t></w:t>
      </w:r>
      <w:r>
        <w:rPr>
          <w:rFonts w:hint="eastAsia"/>
        </w:rPr>
        <w:t>кредитів</w:t>
      </w:r>
      <w:r>
        <w:t></w:t>
      </w:r>
      <w:r>
        <w:t></w:t>
      </w:r>
      <w:r>
        <w:rPr>
          <w:rFonts w:hint="eastAsia"/>
        </w:rPr>
        <w:t>сек’юритизація</w:t>
      </w:r>
      <w:r>
        <w:t></w:t>
      </w:r>
      <w:r>
        <w:rPr>
          <w:rFonts w:hint="eastAsia"/>
        </w:rPr>
        <w:t>іпотечних</w:t>
      </w:r>
      <w:r>
        <w:t></w:t>
      </w:r>
      <w:r>
        <w:rPr>
          <w:rFonts w:hint="eastAsia"/>
        </w:rPr>
        <w:t>кредитів</w:t>
      </w:r>
      <w:r>
        <w:t></w:t>
      </w:r>
      <w:r>
        <w:rPr>
          <w:rFonts w:hint="eastAsia"/>
        </w:rPr>
        <w:t>у</w:t>
      </w:r>
      <w:r>
        <w:t></w:t>
      </w:r>
      <w:r>
        <w:rPr>
          <w:rFonts w:hint="eastAsia"/>
        </w:rPr>
        <w:t>цінні</w:t>
      </w:r>
      <w:r>
        <w:t></w:t>
      </w:r>
      <w:r>
        <w:rPr>
          <w:rFonts w:hint="eastAsia"/>
        </w:rPr>
        <w:t>папери</w:t>
      </w:r>
      <w:r>
        <w:t></w:t>
      </w:r>
      <w:r>
        <w:rPr>
          <w:rFonts w:hint="eastAsia"/>
        </w:rPr>
        <w:t>та</w:t>
      </w:r>
      <w:r>
        <w:t></w:t>
      </w:r>
      <w:r>
        <w:rPr>
          <w:rFonts w:hint="eastAsia"/>
        </w:rPr>
        <w:t>надійні</w:t>
      </w:r>
      <w:r>
        <w:t></w:t>
      </w:r>
      <w:r>
        <w:rPr>
          <w:rFonts w:hint="eastAsia"/>
        </w:rPr>
        <w:t>довгострокові</w:t>
      </w:r>
      <w:r>
        <w:t></w:t>
      </w:r>
      <w:r>
        <w:rPr>
          <w:rFonts w:hint="eastAsia"/>
        </w:rPr>
        <w:t>вкладення</w:t>
      </w:r>
      <w:r>
        <w:t></w:t>
      </w:r>
      <w:r>
        <w:rPr>
          <w:rFonts w:hint="eastAsia"/>
        </w:rPr>
        <w:t>інституційних</w:t>
      </w:r>
      <w:r>
        <w:t></w:t>
      </w:r>
      <w:r>
        <w:rPr>
          <w:rFonts w:hint="eastAsia"/>
        </w:rPr>
        <w:t>інвесторів</w:t>
      </w:r>
      <w:r>
        <w:t></w:t>
      </w:r>
      <w:r>
        <w:rPr>
          <w:rFonts w:hint="eastAsia"/>
        </w:rPr>
        <w:t>тощо</w:t>
      </w:r>
      <w:r>
        <w:t></w:t>
      </w:r>
      <w:r>
        <w:t></w:t>
      </w:r>
      <w:r>
        <w:rPr>
          <w:rFonts w:hint="eastAsia"/>
        </w:rPr>
        <w:t>та</w:t>
      </w:r>
      <w:r>
        <w:t></w:t>
      </w:r>
      <w:r>
        <w:rPr>
          <w:rFonts w:hint="eastAsia"/>
        </w:rPr>
        <w:t>однорівневої</w:t>
      </w:r>
      <w:r>
        <w:t></w:t>
      </w:r>
      <w:r>
        <w:t></w:t>
      </w:r>
      <w:r>
        <w:rPr>
          <w:rFonts w:hint="eastAsia"/>
        </w:rPr>
        <w:t>континентально</w:t>
      </w:r>
      <w:r>
        <w:t></w:t>
      </w:r>
      <w:r>
        <w:rPr>
          <w:rFonts w:hint="eastAsia"/>
        </w:rPr>
        <w:t>європейської</w:t>
      </w:r>
      <w:r>
        <w:t></w:t>
      </w:r>
      <w:r>
        <w:rPr>
          <w:rFonts w:hint="eastAsia"/>
        </w:rPr>
        <w:t>чи</w:t>
      </w:r>
      <w:r>
        <w:t></w:t>
      </w:r>
      <w:r>
        <w:rPr>
          <w:rFonts w:hint="eastAsia"/>
        </w:rPr>
        <w:t>німецької</w:t>
      </w:r>
      <w:r>
        <w:t></w:t>
      </w:r>
      <w:r>
        <w:t></w:t>
      </w:r>
      <w:r>
        <w:rPr>
          <w:rFonts w:hint="eastAsia"/>
        </w:rPr>
        <w:t>системи</w:t>
      </w:r>
      <w:r>
        <w:t></w:t>
      </w:r>
      <w:r>
        <w:t></w:t>
      </w:r>
      <w:r>
        <w:rPr>
          <w:rFonts w:hint="eastAsia"/>
        </w:rPr>
        <w:t>домінування</w:t>
      </w:r>
      <w:r>
        <w:t></w:t>
      </w:r>
      <w:r>
        <w:rPr>
          <w:rFonts w:hint="eastAsia"/>
        </w:rPr>
        <w:t>депозитно</w:t>
      </w:r>
      <w:r>
        <w:t></w:t>
      </w:r>
      <w:r>
        <w:t></w:t>
      </w:r>
      <w:r>
        <w:rPr>
          <w:rFonts w:hint="eastAsia"/>
        </w:rPr>
        <w:t>ощадної</w:t>
      </w:r>
      <w:r>
        <w:t></w:t>
      </w:r>
      <w:r>
        <w:rPr>
          <w:rFonts w:hint="eastAsia"/>
        </w:rPr>
        <w:t>системи</w:t>
      </w:r>
      <w:r>
        <w:t></w:t>
      </w:r>
      <w:r>
        <w:t></w:t>
      </w:r>
      <w:r>
        <w:rPr>
          <w:rFonts w:hint="eastAsia"/>
        </w:rPr>
        <w:t>базованої</w:t>
      </w:r>
      <w:r>
        <w:t></w:t>
      </w:r>
      <w:r>
        <w:rPr>
          <w:rFonts w:hint="eastAsia"/>
        </w:rPr>
        <w:t>на</w:t>
      </w:r>
      <w:r>
        <w:t></w:t>
      </w:r>
      <w:r>
        <w:rPr>
          <w:rFonts w:hint="eastAsia"/>
        </w:rPr>
        <w:t>цільових</w:t>
      </w:r>
      <w:r>
        <w:t></w:t>
      </w:r>
      <w:r>
        <w:rPr>
          <w:rFonts w:hint="eastAsia"/>
        </w:rPr>
        <w:t>ощадних</w:t>
      </w:r>
      <w:r>
        <w:t></w:t>
      </w:r>
      <w:r>
        <w:rPr>
          <w:rFonts w:hint="eastAsia"/>
        </w:rPr>
        <w:t>вкладах</w:t>
      </w:r>
      <w:r>
        <w:t></w:t>
      </w:r>
      <w:r>
        <w:rPr>
          <w:rFonts w:hint="eastAsia"/>
        </w:rPr>
        <w:t>населення</w:t>
      </w:r>
      <w:r>
        <w:t></w:t>
      </w:r>
      <w:r>
        <w:rPr>
          <w:rFonts w:hint="eastAsia"/>
        </w:rPr>
        <w:t>у</w:t>
      </w:r>
      <w:r>
        <w:t></w:t>
      </w:r>
      <w:r>
        <w:rPr>
          <w:rFonts w:hint="eastAsia"/>
        </w:rPr>
        <w:t>будівельні</w:t>
      </w:r>
      <w:r>
        <w:t></w:t>
      </w:r>
      <w:r>
        <w:rPr>
          <w:rFonts w:hint="eastAsia"/>
        </w:rPr>
        <w:t>ощадні</w:t>
      </w:r>
      <w:r>
        <w:t></w:t>
      </w:r>
      <w:r>
        <w:rPr>
          <w:rFonts w:hint="eastAsia"/>
        </w:rPr>
        <w:t>каси</w:t>
      </w:r>
      <w:r>
        <w:t></w:t>
      </w:r>
      <w:r>
        <w:t></w:t>
      </w:r>
      <w:r>
        <w:rPr>
          <w:rFonts w:hint="eastAsia"/>
        </w:rPr>
        <w:t>низькі</w:t>
      </w:r>
      <w:r>
        <w:t></w:t>
      </w:r>
      <w:r>
        <w:rPr>
          <w:rFonts w:hint="eastAsia"/>
        </w:rPr>
        <w:t>процентні</w:t>
      </w:r>
      <w:r>
        <w:t></w:t>
      </w:r>
      <w:r>
        <w:rPr>
          <w:rFonts w:hint="eastAsia"/>
        </w:rPr>
        <w:t>ставки</w:t>
      </w:r>
      <w:r>
        <w:t></w:t>
      </w:r>
      <w:r>
        <w:rPr>
          <w:rFonts w:hint="eastAsia"/>
        </w:rPr>
        <w:t>та</w:t>
      </w:r>
      <w:r>
        <w:t></w:t>
      </w:r>
      <w:r>
        <w:rPr>
          <w:rFonts w:hint="eastAsia"/>
        </w:rPr>
        <w:t>висока</w:t>
      </w:r>
      <w:r>
        <w:t></w:t>
      </w:r>
      <w:r>
        <w:rPr>
          <w:rFonts w:hint="eastAsia"/>
        </w:rPr>
        <w:t>доступність</w:t>
      </w:r>
      <w:r>
        <w:t></w:t>
      </w:r>
      <w:r>
        <w:rPr>
          <w:rFonts w:hint="eastAsia"/>
        </w:rPr>
        <w:t>іпотечного</w:t>
      </w:r>
      <w:r>
        <w:t></w:t>
      </w:r>
      <w:r>
        <w:rPr>
          <w:rFonts w:hint="eastAsia"/>
        </w:rPr>
        <w:t>кредитування</w:t>
      </w:r>
      <w:r>
        <w:t></w:t>
      </w:r>
      <w:r>
        <w:t></w:t>
      </w:r>
      <w:r>
        <w:rPr>
          <w:rFonts w:hint="eastAsia"/>
        </w:rPr>
        <w:t>диверсифікована</w:t>
      </w:r>
      <w:r>
        <w:t></w:t>
      </w:r>
      <w:r>
        <w:rPr>
          <w:rFonts w:hint="eastAsia"/>
        </w:rPr>
        <w:t>система</w:t>
      </w:r>
      <w:r>
        <w:t></w:t>
      </w:r>
      <w:r>
        <w:rPr>
          <w:rFonts w:hint="eastAsia"/>
        </w:rPr>
        <w:t>акумулювання</w:t>
      </w:r>
      <w:r>
        <w:t></w:t>
      </w:r>
      <w:r>
        <w:rPr>
          <w:rFonts w:hint="eastAsia"/>
        </w:rPr>
        <w:t>іпотечного</w:t>
      </w:r>
      <w:r>
        <w:t></w:t>
      </w:r>
      <w:r>
        <w:rPr>
          <w:rFonts w:hint="eastAsia"/>
        </w:rPr>
        <w:t>кредитного</w:t>
      </w:r>
      <w:r>
        <w:t></w:t>
      </w:r>
      <w:r>
        <w:rPr>
          <w:rFonts w:hint="eastAsia"/>
        </w:rPr>
        <w:t>капіталу</w:t>
      </w:r>
      <w:r>
        <w:t></w:t>
      </w:r>
      <w:r>
        <w:t></w:t>
      </w:r>
      <w:r>
        <w:rPr>
          <w:rFonts w:hint="eastAsia"/>
        </w:rPr>
        <w:t>висока</w:t>
      </w:r>
      <w:r>
        <w:t></w:t>
      </w:r>
      <w:r>
        <w:rPr>
          <w:rFonts w:hint="eastAsia"/>
        </w:rPr>
        <w:t>надійність</w:t>
      </w:r>
      <w:r>
        <w:t></w:t>
      </w:r>
      <w:r>
        <w:rPr>
          <w:rFonts w:hint="eastAsia"/>
        </w:rPr>
        <w:t>і</w:t>
      </w:r>
      <w:r>
        <w:t></w:t>
      </w:r>
      <w:r>
        <w:rPr>
          <w:rFonts w:hint="eastAsia"/>
        </w:rPr>
        <w:t>стійкість</w:t>
      </w:r>
      <w:r>
        <w:t></w:t>
      </w:r>
      <w:r>
        <w:rPr>
          <w:rFonts w:hint="eastAsia"/>
        </w:rPr>
        <w:t>кредитування</w:t>
      </w:r>
      <w:r>
        <w:t></w:t>
      </w:r>
      <w:r>
        <w:rPr>
          <w:rFonts w:hint="eastAsia"/>
        </w:rPr>
        <w:t>до</w:t>
      </w:r>
      <w:r>
        <w:t></w:t>
      </w:r>
      <w:r>
        <w:rPr>
          <w:rFonts w:hint="eastAsia"/>
        </w:rPr>
        <w:t>будь</w:t>
      </w:r>
      <w:r>
        <w:t></w:t>
      </w:r>
      <w:r>
        <w:rPr>
          <w:rFonts w:hint="eastAsia"/>
        </w:rPr>
        <w:t>яких</w:t>
      </w:r>
      <w:r>
        <w:t></w:t>
      </w:r>
      <w:r>
        <w:rPr>
          <w:rFonts w:hint="eastAsia"/>
        </w:rPr>
        <w:t>змін</w:t>
      </w:r>
      <w:r>
        <w:t></w:t>
      </w:r>
      <w:r>
        <w:rPr>
          <w:rFonts w:hint="eastAsia"/>
        </w:rPr>
        <w:t>зовнішнього</w:t>
      </w:r>
      <w:r>
        <w:t></w:t>
      </w:r>
      <w:r>
        <w:rPr>
          <w:rFonts w:hint="eastAsia"/>
        </w:rPr>
        <w:t>фінансового</w:t>
      </w:r>
      <w:r>
        <w:t></w:t>
      </w:r>
      <w:r>
        <w:rPr>
          <w:rFonts w:hint="eastAsia"/>
        </w:rPr>
        <w:t>середовища</w:t>
      </w:r>
      <w:r>
        <w:t></w:t>
      </w:r>
      <w:r>
        <w:t></w:t>
      </w:r>
      <w:r>
        <w:t></w:t>
      </w:r>
      <w:r>
        <w:rPr>
          <w:rFonts w:hint="eastAsia"/>
        </w:rPr>
        <w:t>Констатовано</w:t>
      </w:r>
      <w:r>
        <w:t></w:t>
      </w:r>
      <w:r>
        <w:t></w:t>
      </w:r>
      <w:r>
        <w:rPr>
          <w:rFonts w:hint="eastAsia"/>
        </w:rPr>
        <w:t>що</w:t>
      </w:r>
      <w:r>
        <w:t></w:t>
      </w:r>
      <w:r>
        <w:rPr>
          <w:rFonts w:hint="eastAsia"/>
        </w:rPr>
        <w:t>хоч</w:t>
      </w:r>
      <w:r>
        <w:t></w:t>
      </w:r>
      <w:r>
        <w:rPr>
          <w:rFonts w:hint="eastAsia"/>
        </w:rPr>
        <w:t>найрозвинутішою</w:t>
      </w:r>
      <w:r>
        <w:t></w:t>
      </w:r>
      <w:r>
        <w:rPr>
          <w:rFonts w:hint="eastAsia"/>
        </w:rPr>
        <w:t>за</w:t>
      </w:r>
      <w:r>
        <w:t></w:t>
      </w:r>
      <w:r>
        <w:rPr>
          <w:rFonts w:hint="eastAsia"/>
        </w:rPr>
        <w:t>економічними</w:t>
      </w:r>
      <w:r>
        <w:t></w:t>
      </w:r>
      <w:r>
        <w:t></w:t>
      </w:r>
      <w:r>
        <w:rPr>
          <w:rFonts w:hint="eastAsia"/>
        </w:rPr>
        <w:t>організаційними</w:t>
      </w:r>
      <w:r>
        <w:t></w:t>
      </w:r>
      <w:r>
        <w:rPr>
          <w:rFonts w:hint="eastAsia"/>
        </w:rPr>
        <w:t>й</w:t>
      </w:r>
      <w:r>
        <w:t></w:t>
      </w:r>
      <w:r>
        <w:rPr>
          <w:rFonts w:hint="eastAsia"/>
        </w:rPr>
        <w:t>фінансовими</w:t>
      </w:r>
      <w:r>
        <w:t></w:t>
      </w:r>
      <w:r>
        <w:rPr>
          <w:rFonts w:hint="eastAsia"/>
        </w:rPr>
        <w:t>параметрами</w:t>
      </w:r>
      <w:r>
        <w:t></w:t>
      </w:r>
      <w:r>
        <w:rPr>
          <w:rFonts w:hint="eastAsia"/>
        </w:rPr>
        <w:t>є</w:t>
      </w:r>
      <w:r>
        <w:t></w:t>
      </w:r>
      <w:r>
        <w:rPr>
          <w:rFonts w:hint="eastAsia"/>
        </w:rPr>
        <w:t>американська</w:t>
      </w:r>
      <w:r>
        <w:t></w:t>
      </w:r>
      <w:r>
        <w:rPr>
          <w:rFonts w:hint="eastAsia"/>
        </w:rPr>
        <w:t>система</w:t>
      </w:r>
      <w:r>
        <w:t></w:t>
      </w:r>
      <w:r>
        <w:rPr>
          <w:rFonts w:hint="eastAsia"/>
        </w:rPr>
        <w:t>іпотечного</w:t>
      </w:r>
      <w:r>
        <w:t></w:t>
      </w:r>
      <w:r>
        <w:rPr>
          <w:rFonts w:hint="eastAsia"/>
        </w:rPr>
        <w:t>кредитування</w:t>
      </w:r>
      <w:r>
        <w:t></w:t>
      </w:r>
      <w:r>
        <w:t></w:t>
      </w:r>
      <w:r>
        <w:rPr>
          <w:rFonts w:hint="eastAsia"/>
        </w:rPr>
        <w:t>у</w:t>
      </w:r>
      <w:r>
        <w:t></w:t>
      </w:r>
      <w:r>
        <w:rPr>
          <w:rFonts w:hint="eastAsia"/>
        </w:rPr>
        <w:t>кризові</w:t>
      </w:r>
      <w:r>
        <w:t></w:t>
      </w:r>
      <w:r>
        <w:rPr>
          <w:rFonts w:hint="eastAsia"/>
        </w:rPr>
        <w:t>періоди</w:t>
      </w:r>
      <w:r>
        <w:t></w:t>
      </w:r>
      <w:r>
        <w:rPr>
          <w:rFonts w:hint="eastAsia"/>
        </w:rPr>
        <w:t>національних</w:t>
      </w:r>
      <w:r>
        <w:t></w:t>
      </w:r>
      <w:r>
        <w:rPr>
          <w:rFonts w:hint="eastAsia"/>
        </w:rPr>
        <w:t>бізнес</w:t>
      </w:r>
      <w:r>
        <w:t></w:t>
      </w:r>
      <w:r>
        <w:rPr>
          <w:rFonts w:hint="eastAsia"/>
        </w:rPr>
        <w:t>циклів</w:t>
      </w:r>
      <w:r>
        <w:t></w:t>
      </w:r>
      <w:r>
        <w:rPr>
          <w:rFonts w:hint="eastAsia"/>
        </w:rPr>
        <w:t>США</w:t>
      </w:r>
      <w:r>
        <w:t></w:t>
      </w:r>
      <w:r>
        <w:rPr>
          <w:rFonts w:hint="eastAsia"/>
        </w:rPr>
        <w:t>вона</w:t>
      </w:r>
      <w:r>
        <w:t></w:t>
      </w:r>
      <w:r>
        <w:rPr>
          <w:rFonts w:hint="eastAsia"/>
        </w:rPr>
        <w:t>характеризується</w:t>
      </w:r>
      <w:r>
        <w:t></w:t>
      </w:r>
      <w:r>
        <w:t></w:t>
      </w:r>
      <w:r>
        <w:rPr>
          <w:rFonts w:hint="eastAsia"/>
        </w:rPr>
        <w:t>обвальним</w:t>
      </w:r>
      <w:r>
        <w:t></w:t>
      </w:r>
      <w:r>
        <w:t></w:t>
      </w:r>
      <w:r>
        <w:rPr>
          <w:rFonts w:hint="eastAsia"/>
        </w:rPr>
        <w:t>зростанням</w:t>
      </w:r>
      <w:r>
        <w:t></w:t>
      </w:r>
      <w:r>
        <w:rPr>
          <w:rFonts w:hint="eastAsia"/>
        </w:rPr>
        <w:t>частки</w:t>
      </w:r>
      <w:r>
        <w:t></w:t>
      </w:r>
      <w:r>
        <w:rPr>
          <w:rFonts w:hint="eastAsia"/>
        </w:rPr>
        <w:t>токсичних</w:t>
      </w:r>
      <w:r>
        <w:t></w:t>
      </w:r>
      <w:r>
        <w:rPr>
          <w:rFonts w:hint="eastAsia"/>
        </w:rPr>
        <w:t>іпотечних</w:t>
      </w:r>
      <w:r>
        <w:t></w:t>
      </w:r>
      <w:r>
        <w:rPr>
          <w:rFonts w:hint="eastAsia"/>
        </w:rPr>
        <w:t>активів</w:t>
      </w:r>
      <w:r>
        <w:t></w:t>
      </w:r>
      <w:r>
        <w:t></w:t>
      </w:r>
      <w:r>
        <w:rPr>
          <w:rFonts w:hint="eastAsia"/>
        </w:rPr>
        <w:t>мультиплікацією</w:t>
      </w:r>
      <w:r>
        <w:t></w:t>
      </w:r>
      <w:r>
        <w:rPr>
          <w:rFonts w:hint="eastAsia"/>
        </w:rPr>
        <w:t>циклічних</w:t>
      </w:r>
      <w:r>
        <w:t></w:t>
      </w:r>
      <w:r>
        <w:rPr>
          <w:rFonts w:hint="eastAsia"/>
        </w:rPr>
        <w:t>криз</w:t>
      </w:r>
      <w:r>
        <w:t></w:t>
      </w:r>
      <w:r>
        <w:rPr>
          <w:rFonts w:hint="eastAsia"/>
        </w:rPr>
        <w:t>перевиробництва</w:t>
      </w:r>
      <w:r>
        <w:t></w:t>
      </w:r>
      <w:r>
        <w:t></w:t>
      </w:r>
      <w:r>
        <w:rPr>
          <w:rFonts w:hint="eastAsia"/>
        </w:rPr>
        <w:t>стрімким</w:t>
      </w:r>
      <w:r>
        <w:t></w:t>
      </w:r>
      <w:r>
        <w:rPr>
          <w:rFonts w:hint="eastAsia"/>
        </w:rPr>
        <w:t>виходом</w:t>
      </w:r>
      <w:r>
        <w:t></w:t>
      </w:r>
      <w:r>
        <w:rPr>
          <w:rFonts w:hint="eastAsia"/>
        </w:rPr>
        <w:t>інвесторів</w:t>
      </w:r>
      <w:r>
        <w:t></w:t>
      </w:r>
      <w:r>
        <w:rPr>
          <w:rFonts w:hint="eastAsia"/>
        </w:rPr>
        <w:t>з</w:t>
      </w:r>
      <w:r>
        <w:t></w:t>
      </w:r>
      <w:r>
        <w:rPr>
          <w:rFonts w:hint="eastAsia"/>
        </w:rPr>
        <w:t>вторинного</w:t>
      </w:r>
      <w:r>
        <w:t></w:t>
      </w:r>
      <w:r>
        <w:rPr>
          <w:rFonts w:hint="eastAsia"/>
        </w:rPr>
        <w:t>сегменту</w:t>
      </w:r>
      <w:r>
        <w:t></w:t>
      </w:r>
      <w:r>
        <w:rPr>
          <w:rFonts w:hint="eastAsia"/>
        </w:rPr>
        <w:t>іпотечного</w:t>
      </w:r>
      <w:r>
        <w:t></w:t>
      </w:r>
      <w:r>
        <w:rPr>
          <w:rFonts w:hint="eastAsia"/>
        </w:rPr>
        <w:t>ринку</w:t>
      </w:r>
      <w:r>
        <w:t></w:t>
      </w:r>
      <w:r>
        <w:t></w:t>
      </w:r>
      <w:r>
        <w:rPr>
          <w:rFonts w:hint="eastAsia"/>
        </w:rPr>
        <w:t>загостренням</w:t>
      </w:r>
      <w:r>
        <w:t></w:t>
      </w:r>
      <w:r>
        <w:rPr>
          <w:rFonts w:hint="eastAsia"/>
        </w:rPr>
        <w:t>конкуренції</w:t>
      </w:r>
      <w:r>
        <w:t></w:t>
      </w:r>
      <w:r>
        <w:rPr>
          <w:rFonts w:hint="eastAsia"/>
        </w:rPr>
        <w:t>між</w:t>
      </w:r>
      <w:r>
        <w:t></w:t>
      </w:r>
      <w:r>
        <w:rPr>
          <w:rFonts w:hint="eastAsia"/>
        </w:rPr>
        <w:t>кредиторами</w:t>
      </w:r>
      <w:r>
        <w:t></w:t>
      </w:r>
      <w:r>
        <w:t></w:t>
      </w:r>
      <w:r>
        <w:rPr>
          <w:rFonts w:hint="eastAsia"/>
        </w:rPr>
        <w:t>падінням</w:t>
      </w:r>
      <w:r>
        <w:t></w:t>
      </w:r>
      <w:r>
        <w:rPr>
          <w:rFonts w:hint="eastAsia"/>
        </w:rPr>
        <w:t>прибутковості</w:t>
      </w:r>
      <w:r>
        <w:t></w:t>
      </w:r>
      <w:r>
        <w:rPr>
          <w:rFonts w:hint="eastAsia"/>
        </w:rPr>
        <w:t>іпотечного</w:t>
      </w:r>
      <w:r>
        <w:t></w:t>
      </w:r>
      <w:r>
        <w:rPr>
          <w:rFonts w:hint="eastAsia"/>
        </w:rPr>
        <w:t>бізнесу</w:t>
      </w:r>
      <w:r>
        <w:t></w:t>
      </w:r>
      <w:r>
        <w:rPr>
          <w:rFonts w:hint="eastAsia"/>
        </w:rPr>
        <w:t>та</w:t>
      </w:r>
      <w:r>
        <w:t></w:t>
      </w:r>
      <w:r>
        <w:rPr>
          <w:rFonts w:hint="eastAsia"/>
        </w:rPr>
        <w:t>цін</w:t>
      </w:r>
      <w:r>
        <w:t></w:t>
      </w:r>
      <w:r>
        <w:rPr>
          <w:rFonts w:hint="eastAsia"/>
        </w:rPr>
        <w:t>на</w:t>
      </w:r>
      <w:r>
        <w:t></w:t>
      </w:r>
      <w:r>
        <w:rPr>
          <w:rFonts w:hint="eastAsia"/>
        </w:rPr>
        <w:t>іпотечні</w:t>
      </w:r>
      <w:r>
        <w:t></w:t>
      </w:r>
      <w:r>
        <w:rPr>
          <w:rFonts w:hint="eastAsia"/>
        </w:rPr>
        <w:t>облігації</w:t>
      </w:r>
      <w:r>
        <w:t></w:t>
      </w:r>
      <w:r>
        <w:t></w:t>
      </w:r>
      <w:r>
        <w:rPr>
          <w:rFonts w:hint="eastAsia"/>
        </w:rPr>
        <w:t>зниженням</w:t>
      </w:r>
      <w:r>
        <w:t></w:t>
      </w:r>
      <w:r>
        <w:rPr>
          <w:rFonts w:hint="eastAsia"/>
        </w:rPr>
        <w:t>їх</w:t>
      </w:r>
      <w:r>
        <w:t></w:t>
      </w:r>
      <w:r>
        <w:rPr>
          <w:rFonts w:hint="eastAsia"/>
        </w:rPr>
        <w:t>інвестиційної</w:t>
      </w:r>
      <w:r>
        <w:t></w:t>
      </w:r>
      <w:r>
        <w:rPr>
          <w:rFonts w:hint="eastAsia"/>
        </w:rPr>
        <w:t>привабливості</w:t>
      </w:r>
      <w:r>
        <w:t></w:t>
      </w:r>
      <w:r>
        <w:t></w:t>
      </w:r>
      <w:r>
        <w:rPr>
          <w:rFonts w:hint="eastAsia"/>
        </w:rPr>
        <w:t>що</w:t>
      </w:r>
      <w:r>
        <w:t></w:t>
      </w:r>
      <w:r>
        <w:rPr>
          <w:rFonts w:hint="eastAsia"/>
        </w:rPr>
        <w:t>формує</w:t>
      </w:r>
      <w:r>
        <w:t></w:t>
      </w:r>
      <w:r>
        <w:rPr>
          <w:rFonts w:hint="eastAsia"/>
        </w:rPr>
        <w:t>значні</w:t>
      </w:r>
      <w:r>
        <w:t></w:t>
      </w:r>
      <w:r>
        <w:rPr>
          <w:rFonts w:hint="eastAsia"/>
        </w:rPr>
        <w:t>загрози</w:t>
      </w:r>
      <w:r>
        <w:t></w:t>
      </w:r>
      <w:r>
        <w:rPr>
          <w:rFonts w:hint="eastAsia"/>
        </w:rPr>
        <w:t>глобальній</w:t>
      </w:r>
      <w:r>
        <w:t></w:t>
      </w:r>
      <w:r>
        <w:rPr>
          <w:rFonts w:hint="eastAsia"/>
        </w:rPr>
        <w:t>фінансовій</w:t>
      </w:r>
      <w:r>
        <w:t></w:t>
      </w:r>
      <w:r>
        <w:rPr>
          <w:rFonts w:hint="eastAsia"/>
        </w:rPr>
        <w:t>стабільності</w:t>
      </w:r>
      <w:r>
        <w:t></w:t>
      </w:r>
      <w:r>
        <w:rPr>
          <w:rFonts w:hint="eastAsia"/>
        </w:rPr>
        <w:t>і</w:t>
      </w:r>
      <w:r>
        <w:t></w:t>
      </w:r>
      <w:r>
        <w:rPr>
          <w:rFonts w:hint="eastAsia"/>
        </w:rPr>
        <w:t>рівновазі</w:t>
      </w:r>
      <w:r>
        <w:t></w:t>
      </w:r>
    </w:p>
    <w:p w:rsidR="00B32158" w:rsidRDefault="00B32158" w:rsidP="00B32158">
      <w:r>
        <w:t></w:t>
      </w:r>
      <w:r>
        <w:tab/>
      </w:r>
      <w:r>
        <w:rPr>
          <w:rFonts w:hint="eastAsia"/>
        </w:rPr>
        <w:t>концептуальні</w:t>
      </w:r>
      <w:r>
        <w:t></w:t>
      </w:r>
      <w:r>
        <w:rPr>
          <w:rFonts w:hint="eastAsia"/>
        </w:rPr>
        <w:t>положення</w:t>
      </w:r>
      <w:r>
        <w:t></w:t>
      </w:r>
      <w:r>
        <w:rPr>
          <w:rFonts w:hint="eastAsia"/>
        </w:rPr>
        <w:t>щодо</w:t>
      </w:r>
      <w:r>
        <w:t></w:t>
      </w:r>
      <w:r>
        <w:rPr>
          <w:rFonts w:hint="eastAsia"/>
        </w:rPr>
        <w:t>панорамної</w:t>
      </w:r>
      <w:r>
        <w:t></w:t>
      </w:r>
      <w:r>
        <w:rPr>
          <w:rFonts w:hint="eastAsia"/>
        </w:rPr>
        <w:t>оцінки</w:t>
      </w:r>
      <w:r>
        <w:t></w:t>
      </w:r>
      <w:r>
        <w:rPr>
          <w:rFonts w:hint="eastAsia"/>
        </w:rPr>
        <w:t>економічного</w:t>
      </w:r>
      <w:r>
        <w:t></w:t>
      </w:r>
      <w:r>
        <w:rPr>
          <w:rFonts w:hint="eastAsia"/>
        </w:rPr>
        <w:t>ефекту</w:t>
      </w:r>
      <w:r>
        <w:t></w:t>
      </w:r>
      <w:r>
        <w:rPr>
          <w:rFonts w:hint="eastAsia"/>
        </w:rPr>
        <w:t>домінуючих</w:t>
      </w:r>
      <w:r>
        <w:t></w:t>
      </w:r>
      <w:r>
        <w:rPr>
          <w:rFonts w:hint="eastAsia"/>
        </w:rPr>
        <w:t>інвестиційних</w:t>
      </w:r>
      <w:r>
        <w:t></w:t>
      </w:r>
      <w:r>
        <w:rPr>
          <w:rFonts w:hint="eastAsia"/>
        </w:rPr>
        <w:t>стратегій</w:t>
      </w:r>
      <w:r>
        <w:t></w:t>
      </w:r>
      <w:r>
        <w:rPr>
          <w:rFonts w:hint="eastAsia"/>
        </w:rPr>
        <w:t>на</w:t>
      </w:r>
      <w:r>
        <w:t></w:t>
      </w:r>
      <w:r>
        <w:rPr>
          <w:rFonts w:hint="eastAsia"/>
        </w:rPr>
        <w:t>глобальному</w:t>
      </w:r>
      <w:r>
        <w:t></w:t>
      </w:r>
      <w:r>
        <w:rPr>
          <w:rFonts w:hint="eastAsia"/>
        </w:rPr>
        <w:t>ринку</w:t>
      </w:r>
      <w:r>
        <w:t></w:t>
      </w:r>
      <w:r>
        <w:rPr>
          <w:rFonts w:hint="eastAsia"/>
        </w:rPr>
        <w:t>нерухомості</w:t>
      </w:r>
      <w:r>
        <w:t></w:t>
      </w:r>
      <w:r>
        <w:t></w:t>
      </w:r>
      <w:r>
        <w:rPr>
          <w:rFonts w:hint="eastAsia"/>
        </w:rPr>
        <w:t>краудфандингу</w:t>
      </w:r>
      <w:r>
        <w:t></w:t>
      </w:r>
      <w:r>
        <w:t></w:t>
      </w:r>
      <w:r>
        <w:rPr>
          <w:rFonts w:hint="eastAsia"/>
        </w:rPr>
        <w:t>фандрайзингу</w:t>
      </w:r>
      <w:r>
        <w:t></w:t>
      </w:r>
      <w:r>
        <w:t></w:t>
      </w:r>
      <w:r>
        <w:rPr>
          <w:rFonts w:hint="eastAsia"/>
        </w:rPr>
        <w:t>стратегій</w:t>
      </w:r>
      <w:r>
        <w:t></w:t>
      </w:r>
      <w:r>
        <w:rPr>
          <w:rFonts w:hint="eastAsia"/>
        </w:rPr>
        <w:t>доданої</w:t>
      </w:r>
      <w:r>
        <w:t></w:t>
      </w:r>
      <w:r>
        <w:rPr>
          <w:rFonts w:hint="eastAsia"/>
        </w:rPr>
        <w:t>вартості</w:t>
      </w:r>
      <w:r>
        <w:t></w:t>
      </w:r>
      <w:r>
        <w:rPr>
          <w:rFonts w:hint="eastAsia"/>
        </w:rPr>
        <w:t>і</w:t>
      </w:r>
      <w:r>
        <w:t></w:t>
      </w:r>
      <w:r>
        <w:rPr>
          <w:rFonts w:hint="eastAsia"/>
        </w:rPr>
        <w:t>напруженості</w:t>
      </w:r>
      <w:r>
        <w:t></w:t>
      </w:r>
      <w:r>
        <w:t></w:t>
      </w:r>
      <w:r>
        <w:rPr>
          <w:rFonts w:hint="eastAsia"/>
        </w:rPr>
        <w:t>опортуністичних</w:t>
      </w:r>
      <w:r>
        <w:t></w:t>
      </w:r>
      <w:r>
        <w:rPr>
          <w:rFonts w:hint="eastAsia"/>
        </w:rPr>
        <w:t>і</w:t>
      </w:r>
      <w:r>
        <w:t></w:t>
      </w:r>
      <w:r>
        <w:rPr>
          <w:rFonts w:hint="eastAsia"/>
        </w:rPr>
        <w:t>боргових</w:t>
      </w:r>
      <w:r>
        <w:t></w:t>
      </w:r>
      <w:r>
        <w:rPr>
          <w:rFonts w:hint="eastAsia"/>
        </w:rPr>
        <w:t>стратегій</w:t>
      </w:r>
      <w:r>
        <w:t></w:t>
      </w:r>
      <w:r>
        <w:t></w:t>
      </w:r>
      <w:r>
        <w:rPr>
          <w:rFonts w:hint="eastAsia"/>
        </w:rPr>
        <w:t>стратегій</w:t>
      </w:r>
      <w:r>
        <w:t></w:t>
      </w:r>
      <w:r>
        <w:t></w:t>
      </w:r>
      <w:r>
        <w:t></w:t>
      </w:r>
      <w:r>
        <w:t></w:t>
      </w:r>
      <w:r>
        <w:t></w:t>
      </w:r>
      <w:r>
        <w:t></w:t>
      </w:r>
      <w:r>
        <w:rPr>
          <w:rFonts w:hint="eastAsia"/>
        </w:rPr>
        <w:t>і</w:t>
      </w:r>
      <w:r>
        <w:t></w:t>
      </w:r>
      <w:r>
        <w:t></w:t>
      </w:r>
      <w:r>
        <w:t></w:t>
      </w:r>
      <w:r>
        <w:t></w:t>
      </w:r>
      <w:r>
        <w:t></w:t>
      </w:r>
      <w:r>
        <w:t></w:t>
      </w:r>
      <w:r>
        <w:t></w:t>
      </w:r>
      <w:r>
        <w:t></w:t>
      </w:r>
      <w:r>
        <w:t></w:t>
      </w:r>
      <w:r>
        <w:t></w:t>
      </w:r>
      <w:r>
        <w:t></w:t>
      </w:r>
      <w:r>
        <w:rPr>
          <w:rFonts w:hint="eastAsia"/>
        </w:rPr>
        <w:t>та</w:t>
      </w:r>
      <w:r>
        <w:t></w:t>
      </w:r>
      <w:r>
        <w:rPr>
          <w:rFonts w:hint="eastAsia"/>
        </w:rPr>
        <w:t>ін</w:t>
      </w:r>
      <w:r>
        <w:t></w:t>
      </w:r>
      <w:r>
        <w:t></w:t>
      </w:r>
      <w:r>
        <w:t></w:t>
      </w:r>
      <w:r>
        <w:t></w:t>
      </w:r>
      <w:r>
        <w:rPr>
          <w:rFonts w:hint="eastAsia"/>
        </w:rPr>
        <w:t>Доведено</w:t>
      </w:r>
      <w:r>
        <w:t></w:t>
      </w:r>
      <w:r>
        <w:t></w:t>
      </w:r>
      <w:r>
        <w:rPr>
          <w:rFonts w:hint="eastAsia"/>
        </w:rPr>
        <w:t>що</w:t>
      </w:r>
      <w:r>
        <w:t></w:t>
      </w:r>
      <w:r>
        <w:rPr>
          <w:rFonts w:hint="eastAsia"/>
        </w:rPr>
        <w:t>за</w:t>
      </w:r>
      <w:r>
        <w:t></w:t>
      </w:r>
      <w:r>
        <w:rPr>
          <w:rFonts w:hint="eastAsia"/>
        </w:rPr>
        <w:t>умов</w:t>
      </w:r>
      <w:r>
        <w:t></w:t>
      </w:r>
      <w:r>
        <w:rPr>
          <w:rFonts w:hint="eastAsia"/>
        </w:rPr>
        <w:t>загострення</w:t>
      </w:r>
      <w:r>
        <w:t></w:t>
      </w:r>
      <w:r>
        <w:rPr>
          <w:rFonts w:hint="eastAsia"/>
        </w:rPr>
        <w:t>глобальної</w:t>
      </w:r>
      <w:r>
        <w:t></w:t>
      </w:r>
      <w:r>
        <w:rPr>
          <w:rFonts w:hint="eastAsia"/>
        </w:rPr>
        <w:t>конкуренції</w:t>
      </w:r>
      <w:r>
        <w:t></w:t>
      </w:r>
      <w:r>
        <w:rPr>
          <w:rFonts w:hint="eastAsia"/>
        </w:rPr>
        <w:t>за</w:t>
      </w:r>
      <w:r>
        <w:t></w:t>
      </w:r>
      <w:r>
        <w:rPr>
          <w:rFonts w:hint="eastAsia"/>
        </w:rPr>
        <w:t>фінансовий</w:t>
      </w:r>
      <w:r>
        <w:t></w:t>
      </w:r>
      <w:r>
        <w:rPr>
          <w:rFonts w:hint="eastAsia"/>
        </w:rPr>
        <w:t>капітал</w:t>
      </w:r>
      <w:r>
        <w:t></w:t>
      </w:r>
      <w:r>
        <w:rPr>
          <w:rFonts w:hint="eastAsia"/>
        </w:rPr>
        <w:t>основними</w:t>
      </w:r>
      <w:r>
        <w:t></w:t>
      </w:r>
      <w:r>
        <w:rPr>
          <w:rFonts w:hint="eastAsia"/>
        </w:rPr>
        <w:t>критеріями</w:t>
      </w:r>
      <w:r>
        <w:t></w:t>
      </w:r>
      <w:r>
        <w:rPr>
          <w:rFonts w:hint="eastAsia"/>
        </w:rPr>
        <w:t>вибору</w:t>
      </w:r>
      <w:r>
        <w:t></w:t>
      </w:r>
      <w:r>
        <w:rPr>
          <w:rFonts w:hint="eastAsia"/>
        </w:rPr>
        <w:t>інвесторами</w:t>
      </w:r>
      <w:r>
        <w:t></w:t>
      </w:r>
      <w:r>
        <w:rPr>
          <w:rFonts w:hint="eastAsia"/>
        </w:rPr>
        <w:t>ринкових</w:t>
      </w:r>
      <w:r>
        <w:t></w:t>
      </w:r>
      <w:r>
        <w:rPr>
          <w:rFonts w:hint="eastAsia"/>
        </w:rPr>
        <w:t>стратегій</w:t>
      </w:r>
      <w:r>
        <w:t></w:t>
      </w:r>
      <w:r>
        <w:rPr>
          <w:rFonts w:hint="eastAsia"/>
        </w:rPr>
        <w:t>є</w:t>
      </w:r>
      <w:r>
        <w:t></w:t>
      </w:r>
      <w:r>
        <w:rPr>
          <w:rFonts w:hint="eastAsia"/>
        </w:rPr>
        <w:t>їх</w:t>
      </w:r>
      <w:r>
        <w:t></w:t>
      </w:r>
      <w:r>
        <w:rPr>
          <w:rFonts w:hint="eastAsia"/>
        </w:rPr>
        <w:t>здатність</w:t>
      </w:r>
      <w:r>
        <w:t></w:t>
      </w:r>
      <w:r>
        <w:rPr>
          <w:rFonts w:hint="eastAsia"/>
        </w:rPr>
        <w:t>раціоналізувати</w:t>
      </w:r>
    </w:p>
    <w:p w:rsidR="00B32158" w:rsidRDefault="00B32158" w:rsidP="00B32158">
      <w:r>
        <w:t></w:t>
      </w:r>
    </w:p>
    <w:p w:rsidR="00B32158" w:rsidRDefault="00B32158" w:rsidP="00B32158"/>
    <w:p w:rsidR="00B32158" w:rsidRDefault="00B32158" w:rsidP="00B32158">
      <w:r>
        <w:rPr>
          <w:rFonts w:hint="eastAsia"/>
        </w:rPr>
        <w:t>реінвестування</w:t>
      </w:r>
      <w:r>
        <w:t></w:t>
      </w:r>
      <w:r>
        <w:rPr>
          <w:rFonts w:hint="eastAsia"/>
        </w:rPr>
        <w:t>прибутків</w:t>
      </w:r>
      <w:r>
        <w:t></w:t>
      </w:r>
      <w:r>
        <w:t></w:t>
      </w:r>
      <w:r>
        <w:rPr>
          <w:rFonts w:hint="eastAsia"/>
        </w:rPr>
        <w:t>оптимізувати</w:t>
      </w:r>
      <w:r>
        <w:t></w:t>
      </w:r>
      <w:r>
        <w:rPr>
          <w:rFonts w:hint="eastAsia"/>
        </w:rPr>
        <w:t>структуру</w:t>
      </w:r>
      <w:r>
        <w:t></w:t>
      </w:r>
      <w:r>
        <w:rPr>
          <w:rFonts w:hint="eastAsia"/>
        </w:rPr>
        <w:t>інвестиційних</w:t>
      </w:r>
      <w:r>
        <w:t></w:t>
      </w:r>
      <w:r>
        <w:rPr>
          <w:rFonts w:hint="eastAsia"/>
        </w:rPr>
        <w:t>портфелів</w:t>
      </w:r>
      <w:r>
        <w:t></w:t>
      </w:r>
      <w:r>
        <w:t></w:t>
      </w:r>
      <w:r>
        <w:rPr>
          <w:rFonts w:hint="eastAsia"/>
        </w:rPr>
        <w:t>мінімізувати</w:t>
      </w:r>
      <w:r>
        <w:t></w:t>
      </w:r>
      <w:r>
        <w:rPr>
          <w:rFonts w:hint="eastAsia"/>
        </w:rPr>
        <w:t>ризики</w:t>
      </w:r>
      <w:r>
        <w:t></w:t>
      </w:r>
      <w:r>
        <w:rPr>
          <w:rFonts w:hint="eastAsia"/>
        </w:rPr>
        <w:t>інвесторів</w:t>
      </w:r>
      <w:r>
        <w:t></w:t>
      </w:r>
      <w:r>
        <w:t></w:t>
      </w:r>
      <w:r>
        <w:rPr>
          <w:rFonts w:hint="eastAsia"/>
        </w:rPr>
        <w:t>забезпечити</w:t>
      </w:r>
      <w:r>
        <w:t></w:t>
      </w:r>
      <w:r>
        <w:rPr>
          <w:rFonts w:hint="eastAsia"/>
        </w:rPr>
        <w:t>отримання</w:t>
      </w:r>
      <w:r>
        <w:t></w:t>
      </w:r>
      <w:r>
        <w:rPr>
          <w:rFonts w:hint="eastAsia"/>
        </w:rPr>
        <w:t>ними</w:t>
      </w:r>
      <w:r>
        <w:t></w:t>
      </w:r>
      <w:r>
        <w:rPr>
          <w:rFonts w:hint="eastAsia"/>
        </w:rPr>
        <w:t>постійних</w:t>
      </w:r>
      <w:r>
        <w:t></w:t>
      </w:r>
      <w:r>
        <w:rPr>
          <w:rFonts w:hint="eastAsia"/>
        </w:rPr>
        <w:t>грошових</w:t>
      </w:r>
      <w:r>
        <w:t></w:t>
      </w:r>
      <w:r>
        <w:rPr>
          <w:rFonts w:hint="eastAsia"/>
        </w:rPr>
        <w:t>потоків</w:t>
      </w:r>
      <w:r>
        <w:t></w:t>
      </w:r>
      <w:r>
        <w:rPr>
          <w:rFonts w:hint="eastAsia"/>
        </w:rPr>
        <w:t>від</w:t>
      </w:r>
      <w:r>
        <w:t></w:t>
      </w:r>
      <w:r>
        <w:rPr>
          <w:rFonts w:hint="eastAsia"/>
        </w:rPr>
        <w:t>короткострокових</w:t>
      </w:r>
      <w:r>
        <w:t></w:t>
      </w:r>
      <w:r>
        <w:rPr>
          <w:rFonts w:hint="eastAsia"/>
        </w:rPr>
        <w:t>капіталовкладень</w:t>
      </w:r>
      <w:r>
        <w:t></w:t>
      </w:r>
      <w:r>
        <w:rPr>
          <w:rFonts w:hint="eastAsia"/>
        </w:rPr>
        <w:t>у</w:t>
      </w:r>
      <w:r>
        <w:t></w:t>
      </w:r>
      <w:r>
        <w:rPr>
          <w:rFonts w:hint="eastAsia"/>
        </w:rPr>
        <w:t>ліквідні</w:t>
      </w:r>
      <w:r>
        <w:t></w:t>
      </w:r>
      <w:r>
        <w:rPr>
          <w:rFonts w:hint="eastAsia"/>
        </w:rPr>
        <w:t>об’єкти</w:t>
      </w:r>
      <w:r>
        <w:t></w:t>
      </w:r>
      <w:r>
        <w:rPr>
          <w:rFonts w:hint="eastAsia"/>
        </w:rPr>
        <w:t>нерухомості</w:t>
      </w:r>
      <w:r>
        <w:t></w:t>
      </w:r>
      <w:r>
        <w:t></w:t>
      </w:r>
      <w:r>
        <w:rPr>
          <w:rFonts w:hint="eastAsia"/>
        </w:rPr>
        <w:t>підвищення</w:t>
      </w:r>
      <w:r>
        <w:t></w:t>
      </w:r>
      <w:r>
        <w:rPr>
          <w:rFonts w:hint="eastAsia"/>
        </w:rPr>
        <w:t>їх</w:t>
      </w:r>
      <w:r>
        <w:t></w:t>
      </w:r>
      <w:r>
        <w:rPr>
          <w:rFonts w:hint="eastAsia"/>
        </w:rPr>
        <w:t>ринкової</w:t>
      </w:r>
      <w:r>
        <w:t></w:t>
      </w:r>
      <w:r>
        <w:rPr>
          <w:rFonts w:hint="eastAsia"/>
        </w:rPr>
        <w:t>вартості</w:t>
      </w:r>
      <w:r>
        <w:t></w:t>
      </w:r>
      <w:r>
        <w:rPr>
          <w:rFonts w:hint="eastAsia"/>
        </w:rPr>
        <w:t>і</w:t>
      </w:r>
      <w:r>
        <w:t></w:t>
      </w:r>
      <w:r>
        <w:rPr>
          <w:rFonts w:hint="eastAsia"/>
        </w:rPr>
        <w:t>поліпшення</w:t>
      </w:r>
      <w:r>
        <w:t></w:t>
      </w:r>
      <w:r>
        <w:rPr>
          <w:rFonts w:hint="eastAsia"/>
        </w:rPr>
        <w:t>експлуатаційних</w:t>
      </w:r>
      <w:r>
        <w:t></w:t>
      </w:r>
      <w:r>
        <w:rPr>
          <w:rFonts w:hint="eastAsia"/>
        </w:rPr>
        <w:t>характеристик</w:t>
      </w:r>
      <w:r>
        <w:t></w:t>
      </w:r>
      <w:r>
        <w:rPr>
          <w:rFonts w:hint="eastAsia"/>
        </w:rPr>
        <w:t>та</w:t>
      </w:r>
      <w:r>
        <w:t></w:t>
      </w:r>
      <w:r>
        <w:rPr>
          <w:rFonts w:hint="eastAsia"/>
        </w:rPr>
        <w:t>ін</w:t>
      </w:r>
      <w:r>
        <w:t></w:t>
      </w:r>
      <w:r>
        <w:t></w:t>
      </w:r>
      <w:r>
        <w:rPr>
          <w:rFonts w:hint="eastAsia"/>
        </w:rPr>
        <w:t>Водночас</w:t>
      </w:r>
      <w:r>
        <w:t></w:t>
      </w:r>
      <w:r>
        <w:rPr>
          <w:rFonts w:hint="eastAsia"/>
        </w:rPr>
        <w:t>імплементація</w:t>
      </w:r>
      <w:r>
        <w:t></w:t>
      </w:r>
      <w:r>
        <w:rPr>
          <w:rFonts w:hint="eastAsia"/>
        </w:rPr>
        <w:t>інвестиційних</w:t>
      </w:r>
      <w:r>
        <w:t></w:t>
      </w:r>
      <w:r>
        <w:rPr>
          <w:rFonts w:hint="eastAsia"/>
        </w:rPr>
        <w:t>стратегій</w:t>
      </w:r>
      <w:r>
        <w:t></w:t>
      </w:r>
      <w:r>
        <w:rPr>
          <w:rFonts w:hint="eastAsia"/>
        </w:rPr>
        <w:t>десятками</w:t>
      </w:r>
      <w:r>
        <w:t></w:t>
      </w:r>
      <w:r>
        <w:rPr>
          <w:rFonts w:hint="eastAsia"/>
        </w:rPr>
        <w:t>тисяч</w:t>
      </w:r>
      <w:r>
        <w:t></w:t>
      </w:r>
      <w:r>
        <w:rPr>
          <w:rFonts w:hint="eastAsia"/>
        </w:rPr>
        <w:t>кредитно</w:t>
      </w:r>
      <w:r>
        <w:t></w:t>
      </w:r>
      <w:r>
        <w:t></w:t>
      </w:r>
      <w:r>
        <w:rPr>
          <w:rFonts w:hint="eastAsia"/>
        </w:rPr>
        <w:t>фінансових</w:t>
      </w:r>
      <w:r>
        <w:t></w:t>
      </w:r>
      <w:r>
        <w:t></w:t>
      </w:r>
      <w:r>
        <w:rPr>
          <w:rFonts w:hint="eastAsia"/>
        </w:rPr>
        <w:t>консультаційних</w:t>
      </w:r>
      <w:r>
        <w:t></w:t>
      </w:r>
      <w:r>
        <w:t></w:t>
      </w:r>
      <w:r>
        <w:rPr>
          <w:rFonts w:hint="eastAsia"/>
        </w:rPr>
        <w:t>посередницьких</w:t>
      </w:r>
      <w:r>
        <w:t></w:t>
      </w:r>
      <w:r>
        <w:t></w:t>
      </w:r>
      <w:r>
        <w:rPr>
          <w:rFonts w:hint="eastAsia"/>
        </w:rPr>
        <w:t>юридичних</w:t>
      </w:r>
      <w:r>
        <w:t></w:t>
      </w:r>
      <w:r>
        <w:t></w:t>
      </w:r>
      <w:r>
        <w:rPr>
          <w:rFonts w:hint="eastAsia"/>
        </w:rPr>
        <w:t>будівельних</w:t>
      </w:r>
      <w:r>
        <w:t></w:t>
      </w:r>
      <w:r>
        <w:rPr>
          <w:rFonts w:hint="eastAsia"/>
        </w:rPr>
        <w:t>і</w:t>
      </w:r>
      <w:r>
        <w:t></w:t>
      </w:r>
      <w:r>
        <w:rPr>
          <w:rFonts w:hint="eastAsia"/>
        </w:rPr>
        <w:t>девелоперських</w:t>
      </w:r>
      <w:r>
        <w:t></w:t>
      </w:r>
      <w:r>
        <w:rPr>
          <w:rFonts w:hint="eastAsia"/>
        </w:rPr>
        <w:t>компаній</w:t>
      </w:r>
      <w:r>
        <w:t></w:t>
      </w:r>
      <w:r>
        <w:rPr>
          <w:rFonts w:hint="eastAsia"/>
        </w:rPr>
        <w:t>по</w:t>
      </w:r>
      <w:r>
        <w:t></w:t>
      </w:r>
      <w:r>
        <w:rPr>
          <w:rFonts w:hint="eastAsia"/>
        </w:rPr>
        <w:t>усьому</w:t>
      </w:r>
      <w:r>
        <w:t></w:t>
      </w:r>
      <w:r>
        <w:rPr>
          <w:rFonts w:hint="eastAsia"/>
        </w:rPr>
        <w:t>світу</w:t>
      </w:r>
      <w:r>
        <w:t></w:t>
      </w:r>
      <w:r>
        <w:rPr>
          <w:rFonts w:hint="eastAsia"/>
        </w:rPr>
        <w:t>є</w:t>
      </w:r>
      <w:r>
        <w:t></w:t>
      </w:r>
      <w:r>
        <w:rPr>
          <w:rFonts w:hint="eastAsia"/>
        </w:rPr>
        <w:t>головним</w:t>
      </w:r>
      <w:r>
        <w:t></w:t>
      </w:r>
      <w:r>
        <w:rPr>
          <w:rFonts w:hint="eastAsia"/>
        </w:rPr>
        <w:t>драйвером</w:t>
      </w:r>
      <w:r>
        <w:t></w:t>
      </w:r>
      <w:r>
        <w:rPr>
          <w:rFonts w:hint="eastAsia"/>
        </w:rPr>
        <w:t>формування</w:t>
      </w:r>
      <w:r>
        <w:t></w:t>
      </w:r>
      <w:r>
        <w:rPr>
          <w:rFonts w:hint="eastAsia"/>
        </w:rPr>
        <w:t>загальнопланетарної</w:t>
      </w:r>
      <w:r>
        <w:t></w:t>
      </w:r>
      <w:r>
        <w:rPr>
          <w:rFonts w:hint="eastAsia"/>
        </w:rPr>
        <w:t>інфраструктурної</w:t>
      </w:r>
      <w:r>
        <w:t></w:t>
      </w:r>
      <w:r>
        <w:rPr>
          <w:rFonts w:hint="eastAsia"/>
        </w:rPr>
        <w:t>мережі</w:t>
      </w:r>
      <w:r>
        <w:t></w:t>
      </w:r>
      <w:r>
        <w:rPr>
          <w:rFonts w:hint="eastAsia"/>
        </w:rPr>
        <w:t>світового</w:t>
      </w:r>
      <w:r>
        <w:t></w:t>
      </w:r>
      <w:r>
        <w:rPr>
          <w:rFonts w:hint="eastAsia"/>
        </w:rPr>
        <w:t>ринку</w:t>
      </w:r>
      <w:r>
        <w:t></w:t>
      </w:r>
      <w:r>
        <w:rPr>
          <w:rFonts w:hint="eastAsia"/>
        </w:rPr>
        <w:t>нерухомості</w:t>
      </w:r>
      <w:r>
        <w:t></w:t>
      </w:r>
      <w:r>
        <w:t></w:t>
      </w:r>
      <w:r>
        <w:rPr>
          <w:rFonts w:hint="eastAsia"/>
        </w:rPr>
        <w:t>професійного</w:t>
      </w:r>
      <w:r>
        <w:t></w:t>
      </w:r>
      <w:r>
        <w:rPr>
          <w:rFonts w:hint="eastAsia"/>
        </w:rPr>
        <w:t>обслуговування</w:t>
      </w:r>
      <w:r>
        <w:t></w:t>
      </w:r>
      <w:r>
        <w:rPr>
          <w:rFonts w:hint="eastAsia"/>
        </w:rPr>
        <w:t>великомасштабних</w:t>
      </w:r>
      <w:r>
        <w:t></w:t>
      </w:r>
      <w:r>
        <w:rPr>
          <w:rFonts w:hint="eastAsia"/>
        </w:rPr>
        <w:t>потоків</w:t>
      </w:r>
      <w:r>
        <w:t></w:t>
      </w:r>
      <w:r>
        <w:rPr>
          <w:rFonts w:hint="eastAsia"/>
        </w:rPr>
        <w:t>іноземного</w:t>
      </w:r>
      <w:r>
        <w:t></w:t>
      </w:r>
      <w:r>
        <w:rPr>
          <w:rFonts w:hint="eastAsia"/>
        </w:rPr>
        <w:t>інвестиційного</w:t>
      </w:r>
      <w:r>
        <w:t></w:t>
      </w:r>
      <w:r>
        <w:rPr>
          <w:rFonts w:hint="eastAsia"/>
        </w:rPr>
        <w:t>капіталу</w:t>
      </w:r>
      <w:r>
        <w:t></w:t>
      </w:r>
      <w:r>
        <w:rPr>
          <w:rFonts w:hint="eastAsia"/>
        </w:rPr>
        <w:t>та</w:t>
      </w:r>
      <w:r>
        <w:t></w:t>
      </w:r>
      <w:r>
        <w:rPr>
          <w:rFonts w:hint="eastAsia"/>
        </w:rPr>
        <w:t>забезпечення</w:t>
      </w:r>
      <w:r>
        <w:t></w:t>
      </w:r>
      <w:r>
        <w:rPr>
          <w:rFonts w:hint="eastAsia"/>
        </w:rPr>
        <w:t>найвищої</w:t>
      </w:r>
      <w:r>
        <w:t></w:t>
      </w:r>
      <w:r>
        <w:rPr>
          <w:rFonts w:hint="eastAsia"/>
        </w:rPr>
        <w:t>ефективності</w:t>
      </w:r>
      <w:r>
        <w:t></w:t>
      </w:r>
      <w:r>
        <w:rPr>
          <w:rFonts w:hint="eastAsia"/>
        </w:rPr>
        <w:t>його</w:t>
      </w:r>
      <w:r>
        <w:t></w:t>
      </w:r>
      <w:r>
        <w:rPr>
          <w:rFonts w:hint="eastAsia"/>
        </w:rPr>
        <w:t>освоєння</w:t>
      </w:r>
      <w:r>
        <w:t></w:t>
      </w:r>
      <w:r>
        <w:rPr>
          <w:rFonts w:hint="eastAsia"/>
        </w:rPr>
        <w:t>у</w:t>
      </w:r>
      <w:r>
        <w:t></w:t>
      </w:r>
      <w:r>
        <w:rPr>
          <w:rFonts w:hint="eastAsia"/>
        </w:rPr>
        <w:t>сфері</w:t>
      </w:r>
      <w:r>
        <w:t></w:t>
      </w:r>
      <w:r>
        <w:rPr>
          <w:rFonts w:hint="eastAsia"/>
        </w:rPr>
        <w:t>нерухомості</w:t>
      </w:r>
      <w:r>
        <w:t></w:t>
      </w:r>
    </w:p>
    <w:p w:rsidR="00B32158" w:rsidRDefault="00B32158" w:rsidP="00B32158">
      <w:r>
        <w:t></w:t>
      </w:r>
      <w:r>
        <w:tab/>
      </w:r>
      <w:r>
        <w:rPr>
          <w:rFonts w:hint="eastAsia"/>
        </w:rPr>
        <w:t>комплексна</w:t>
      </w:r>
      <w:r>
        <w:t></w:t>
      </w:r>
      <w:r>
        <w:rPr>
          <w:rFonts w:hint="eastAsia"/>
        </w:rPr>
        <w:t>характеристика</w:t>
      </w:r>
      <w:r>
        <w:t></w:t>
      </w:r>
      <w:r>
        <w:rPr>
          <w:rFonts w:hint="eastAsia"/>
        </w:rPr>
        <w:t>ринку</w:t>
      </w:r>
      <w:r>
        <w:t></w:t>
      </w:r>
      <w:r>
        <w:rPr>
          <w:rFonts w:hint="eastAsia"/>
        </w:rPr>
        <w:t>нерухомості</w:t>
      </w:r>
      <w:r>
        <w:t></w:t>
      </w:r>
      <w:r>
        <w:rPr>
          <w:rFonts w:hint="eastAsia"/>
        </w:rPr>
        <w:t>України</w:t>
      </w:r>
      <w:r>
        <w:t></w:t>
      </w:r>
      <w:r>
        <w:rPr>
          <w:rFonts w:hint="eastAsia"/>
        </w:rPr>
        <w:t>як</w:t>
      </w:r>
      <w:r>
        <w:t></w:t>
      </w:r>
      <w:r>
        <w:rPr>
          <w:rFonts w:hint="eastAsia"/>
        </w:rPr>
        <w:t>важливого</w:t>
      </w:r>
      <w:r>
        <w:t></w:t>
      </w:r>
      <w:r>
        <w:rPr>
          <w:rFonts w:hint="eastAsia"/>
        </w:rPr>
        <w:t>механізму</w:t>
      </w:r>
      <w:r>
        <w:t></w:t>
      </w:r>
      <w:r>
        <w:rPr>
          <w:rFonts w:hint="eastAsia"/>
        </w:rPr>
        <w:t>трансформації</w:t>
      </w:r>
      <w:r>
        <w:t></w:t>
      </w:r>
      <w:r>
        <w:rPr>
          <w:rFonts w:hint="eastAsia"/>
        </w:rPr>
        <w:t>сукупних</w:t>
      </w:r>
      <w:r>
        <w:t></w:t>
      </w:r>
      <w:r>
        <w:rPr>
          <w:rFonts w:hint="eastAsia"/>
        </w:rPr>
        <w:t>заощаджень</w:t>
      </w:r>
      <w:r>
        <w:t></w:t>
      </w:r>
      <w:r>
        <w:rPr>
          <w:rFonts w:hint="eastAsia"/>
        </w:rPr>
        <w:t>в</w:t>
      </w:r>
      <w:r>
        <w:t></w:t>
      </w:r>
      <w:r>
        <w:rPr>
          <w:rFonts w:hint="eastAsia"/>
        </w:rPr>
        <w:t>інвестиційний</w:t>
      </w:r>
      <w:r>
        <w:t></w:t>
      </w:r>
      <w:r>
        <w:rPr>
          <w:rFonts w:hint="eastAsia"/>
        </w:rPr>
        <w:t>ресурс</w:t>
      </w:r>
      <w:r>
        <w:t></w:t>
      </w:r>
      <w:r>
        <w:rPr>
          <w:rFonts w:hint="eastAsia"/>
        </w:rPr>
        <w:t>на</w:t>
      </w:r>
      <w:r>
        <w:t></w:t>
      </w:r>
      <w:r>
        <w:rPr>
          <w:rFonts w:hint="eastAsia"/>
        </w:rPr>
        <w:t>основі</w:t>
      </w:r>
      <w:r>
        <w:t></w:t>
      </w:r>
      <w:r>
        <w:rPr>
          <w:rFonts w:hint="eastAsia"/>
        </w:rPr>
        <w:t>розкриття</w:t>
      </w:r>
      <w:r>
        <w:t></w:t>
      </w:r>
      <w:r>
        <w:rPr>
          <w:rFonts w:hint="eastAsia"/>
        </w:rPr>
        <w:t>ключових</w:t>
      </w:r>
      <w:r>
        <w:t></w:t>
      </w:r>
      <w:r>
        <w:rPr>
          <w:rFonts w:hint="eastAsia"/>
        </w:rPr>
        <w:t>тенденцій</w:t>
      </w:r>
      <w:r>
        <w:t></w:t>
      </w:r>
      <w:r>
        <w:rPr>
          <w:rFonts w:hint="eastAsia"/>
        </w:rPr>
        <w:t>його</w:t>
      </w:r>
      <w:r>
        <w:t></w:t>
      </w:r>
      <w:r>
        <w:rPr>
          <w:rFonts w:hint="eastAsia"/>
        </w:rPr>
        <w:t>розвитку</w:t>
      </w:r>
      <w:r>
        <w:t></w:t>
      </w:r>
      <w:r>
        <w:rPr>
          <w:rFonts w:hint="eastAsia"/>
        </w:rPr>
        <w:t>та</w:t>
      </w:r>
      <w:r>
        <w:t></w:t>
      </w:r>
      <w:r>
        <w:rPr>
          <w:rFonts w:hint="eastAsia"/>
        </w:rPr>
        <w:t>структурних</w:t>
      </w:r>
      <w:r>
        <w:t></w:t>
      </w:r>
      <w:r>
        <w:rPr>
          <w:rFonts w:hint="eastAsia"/>
        </w:rPr>
        <w:t>асиметрій</w:t>
      </w:r>
      <w:r>
        <w:t></w:t>
      </w:r>
      <w:r>
        <w:t></w:t>
      </w:r>
      <w:r>
        <w:rPr>
          <w:rFonts w:hint="eastAsia"/>
        </w:rPr>
        <w:t>брак</w:t>
      </w:r>
      <w:r>
        <w:t></w:t>
      </w:r>
      <w:r>
        <w:rPr>
          <w:rFonts w:hint="eastAsia"/>
        </w:rPr>
        <w:t>його</w:t>
      </w:r>
      <w:r>
        <w:t></w:t>
      </w:r>
      <w:r>
        <w:rPr>
          <w:rFonts w:hint="eastAsia"/>
        </w:rPr>
        <w:t>ліквідності</w:t>
      </w:r>
      <w:r>
        <w:t></w:t>
      </w:r>
      <w:r>
        <w:t></w:t>
      </w:r>
      <w:r>
        <w:rPr>
          <w:rFonts w:hint="eastAsia"/>
        </w:rPr>
        <w:t>низький</w:t>
      </w:r>
      <w:r>
        <w:t></w:t>
      </w:r>
      <w:r>
        <w:rPr>
          <w:rFonts w:hint="eastAsia"/>
        </w:rPr>
        <w:t>рівень</w:t>
      </w:r>
      <w:r>
        <w:t></w:t>
      </w:r>
      <w:r>
        <w:rPr>
          <w:rFonts w:hint="eastAsia"/>
        </w:rPr>
        <w:t>транспарентності</w:t>
      </w:r>
      <w:r>
        <w:t></w:t>
      </w:r>
      <w:r>
        <w:rPr>
          <w:rFonts w:hint="eastAsia"/>
        </w:rPr>
        <w:t>у</w:t>
      </w:r>
      <w:r>
        <w:t></w:t>
      </w:r>
      <w:r>
        <w:rPr>
          <w:rFonts w:hint="eastAsia"/>
        </w:rPr>
        <w:t>частині</w:t>
      </w:r>
      <w:r>
        <w:t></w:t>
      </w:r>
      <w:r>
        <w:rPr>
          <w:rFonts w:hint="eastAsia"/>
        </w:rPr>
        <w:t>формування</w:t>
      </w:r>
      <w:r>
        <w:t></w:t>
      </w:r>
      <w:r>
        <w:rPr>
          <w:rFonts w:hint="eastAsia"/>
        </w:rPr>
        <w:t>собівартості</w:t>
      </w:r>
      <w:r>
        <w:t></w:t>
      </w:r>
      <w:r>
        <w:rPr>
          <w:rFonts w:hint="eastAsia"/>
        </w:rPr>
        <w:t>будівництва</w:t>
      </w:r>
      <w:r>
        <w:t></w:t>
      </w:r>
      <w:r>
        <w:rPr>
          <w:rFonts w:hint="eastAsia"/>
        </w:rPr>
        <w:t>та</w:t>
      </w:r>
      <w:r>
        <w:t></w:t>
      </w:r>
      <w:r>
        <w:rPr>
          <w:rFonts w:hint="eastAsia"/>
        </w:rPr>
        <w:t>розрахунку</w:t>
      </w:r>
      <w:r>
        <w:t></w:t>
      </w:r>
      <w:r>
        <w:rPr>
          <w:rFonts w:hint="eastAsia"/>
        </w:rPr>
        <w:t>ціни</w:t>
      </w:r>
      <w:r>
        <w:t></w:t>
      </w:r>
      <w:r>
        <w:rPr>
          <w:rFonts w:hint="eastAsia"/>
        </w:rPr>
        <w:t>квадратного</w:t>
      </w:r>
      <w:r>
        <w:t></w:t>
      </w:r>
      <w:r>
        <w:rPr>
          <w:rFonts w:hint="eastAsia"/>
        </w:rPr>
        <w:t>метра</w:t>
      </w:r>
      <w:r>
        <w:t></w:t>
      </w:r>
      <w:r>
        <w:rPr>
          <w:rFonts w:hint="eastAsia"/>
        </w:rPr>
        <w:t>готового</w:t>
      </w:r>
      <w:r>
        <w:t></w:t>
      </w:r>
      <w:r>
        <w:rPr>
          <w:rFonts w:hint="eastAsia"/>
        </w:rPr>
        <w:t>об’єкта</w:t>
      </w:r>
      <w:r>
        <w:t></w:t>
      </w:r>
      <w:r>
        <w:t></w:t>
      </w:r>
      <w:r>
        <w:rPr>
          <w:rFonts w:hint="eastAsia"/>
        </w:rPr>
        <w:t>значна</w:t>
      </w:r>
      <w:r>
        <w:t></w:t>
      </w:r>
      <w:r>
        <w:rPr>
          <w:rFonts w:hint="eastAsia"/>
        </w:rPr>
        <w:t>імпортна</w:t>
      </w:r>
      <w:r>
        <w:t></w:t>
      </w:r>
      <w:r>
        <w:rPr>
          <w:rFonts w:hint="eastAsia"/>
        </w:rPr>
        <w:t>складова</w:t>
      </w:r>
      <w:r>
        <w:t></w:t>
      </w:r>
      <w:r>
        <w:rPr>
          <w:rFonts w:hint="eastAsia"/>
        </w:rPr>
        <w:t>у</w:t>
      </w:r>
      <w:r>
        <w:t></w:t>
      </w:r>
      <w:r>
        <w:rPr>
          <w:rFonts w:hint="eastAsia"/>
        </w:rPr>
        <w:t>матеріально</w:t>
      </w:r>
      <w:r>
        <w:t></w:t>
      </w:r>
      <w:r>
        <w:rPr>
          <w:rFonts w:hint="eastAsia"/>
        </w:rPr>
        <w:t>технічному</w:t>
      </w:r>
      <w:r>
        <w:t></w:t>
      </w:r>
      <w:r>
        <w:rPr>
          <w:rFonts w:hint="eastAsia"/>
        </w:rPr>
        <w:t>забезпеченні</w:t>
      </w:r>
      <w:r>
        <w:t></w:t>
      </w:r>
      <w:r>
        <w:rPr>
          <w:rFonts w:hint="eastAsia"/>
        </w:rPr>
        <w:t>будівельного</w:t>
      </w:r>
      <w:r>
        <w:t></w:t>
      </w:r>
      <w:r>
        <w:rPr>
          <w:rFonts w:hint="eastAsia"/>
        </w:rPr>
        <w:t>процесу</w:t>
      </w:r>
      <w:r>
        <w:t></w:t>
      </w:r>
      <w:r>
        <w:t></w:t>
      </w:r>
      <w:r>
        <w:rPr>
          <w:rFonts w:hint="eastAsia"/>
        </w:rPr>
        <w:t>глибокі</w:t>
      </w:r>
      <w:r>
        <w:t></w:t>
      </w:r>
      <w:r>
        <w:rPr>
          <w:rFonts w:hint="eastAsia"/>
        </w:rPr>
        <w:t>диспропорції</w:t>
      </w:r>
      <w:r>
        <w:t></w:t>
      </w:r>
      <w:r>
        <w:rPr>
          <w:rFonts w:hint="eastAsia"/>
        </w:rPr>
        <w:t>між</w:t>
      </w:r>
      <w:r>
        <w:t></w:t>
      </w:r>
      <w:r>
        <w:rPr>
          <w:rFonts w:hint="eastAsia"/>
        </w:rPr>
        <w:t>економічно</w:t>
      </w:r>
      <w:r>
        <w:t></w:t>
      </w:r>
      <w:r>
        <w:rPr>
          <w:rFonts w:hint="eastAsia"/>
        </w:rPr>
        <w:t>доцільною</w:t>
      </w:r>
      <w:r>
        <w:t></w:t>
      </w:r>
      <w:r>
        <w:rPr>
          <w:rFonts w:hint="eastAsia"/>
        </w:rPr>
        <w:t>пропозицією</w:t>
      </w:r>
      <w:r>
        <w:t></w:t>
      </w:r>
      <w:r>
        <w:rPr>
          <w:rFonts w:hint="eastAsia"/>
        </w:rPr>
        <w:t>житлової</w:t>
      </w:r>
      <w:r>
        <w:t></w:t>
      </w:r>
      <w:r>
        <w:rPr>
          <w:rFonts w:hint="eastAsia"/>
        </w:rPr>
        <w:t>і</w:t>
      </w:r>
      <w:r>
        <w:t></w:t>
      </w:r>
      <w:r>
        <w:rPr>
          <w:rFonts w:hint="eastAsia"/>
        </w:rPr>
        <w:t>нежитлової</w:t>
      </w:r>
      <w:r>
        <w:t></w:t>
      </w:r>
      <w:r>
        <w:rPr>
          <w:rFonts w:hint="eastAsia"/>
        </w:rPr>
        <w:t>нерухомості</w:t>
      </w:r>
      <w:r>
        <w:t></w:t>
      </w:r>
      <w:r>
        <w:rPr>
          <w:rFonts w:hint="eastAsia"/>
        </w:rPr>
        <w:t>та</w:t>
      </w:r>
      <w:r>
        <w:t></w:t>
      </w:r>
      <w:r>
        <w:rPr>
          <w:rFonts w:hint="eastAsia"/>
        </w:rPr>
        <w:t>наявним</w:t>
      </w:r>
      <w:r>
        <w:t></w:t>
      </w:r>
      <w:r>
        <w:rPr>
          <w:rFonts w:hint="eastAsia"/>
        </w:rPr>
        <w:t>платоспроможним</w:t>
      </w:r>
      <w:r>
        <w:t></w:t>
      </w:r>
      <w:r>
        <w:rPr>
          <w:rFonts w:hint="eastAsia"/>
        </w:rPr>
        <w:t>попитом</w:t>
      </w:r>
      <w:r>
        <w:t></w:t>
      </w:r>
      <w:r>
        <w:rPr>
          <w:rFonts w:hint="eastAsia"/>
        </w:rPr>
        <w:t>населення</w:t>
      </w:r>
      <w:r>
        <w:t></w:t>
      </w:r>
      <w:r>
        <w:rPr>
          <w:rFonts w:hint="eastAsia"/>
        </w:rPr>
        <w:t>і</w:t>
      </w:r>
      <w:r>
        <w:t></w:t>
      </w:r>
      <w:r>
        <w:rPr>
          <w:rFonts w:hint="eastAsia"/>
        </w:rPr>
        <w:t>суб’єктів</w:t>
      </w:r>
      <w:r>
        <w:t></w:t>
      </w:r>
      <w:r>
        <w:rPr>
          <w:rFonts w:hint="eastAsia"/>
        </w:rPr>
        <w:t>господарювання</w:t>
      </w:r>
      <w:r>
        <w:t></w:t>
      </w:r>
      <w:r>
        <w:t></w:t>
      </w:r>
      <w:r>
        <w:rPr>
          <w:rFonts w:hint="eastAsia"/>
        </w:rPr>
        <w:t>диспаритет</w:t>
      </w:r>
      <w:r>
        <w:t></w:t>
      </w:r>
      <w:r>
        <w:rPr>
          <w:rFonts w:hint="eastAsia"/>
        </w:rPr>
        <w:t>між</w:t>
      </w:r>
      <w:r>
        <w:t></w:t>
      </w:r>
      <w:r>
        <w:rPr>
          <w:rFonts w:hint="eastAsia"/>
        </w:rPr>
        <w:t>цінами</w:t>
      </w:r>
      <w:r>
        <w:t></w:t>
      </w:r>
      <w:r>
        <w:rPr>
          <w:rFonts w:hint="eastAsia"/>
        </w:rPr>
        <w:t>на</w:t>
      </w:r>
      <w:r>
        <w:t></w:t>
      </w:r>
      <w:r>
        <w:rPr>
          <w:rFonts w:hint="eastAsia"/>
        </w:rPr>
        <w:t>нерухомість</w:t>
      </w:r>
      <w:r>
        <w:t></w:t>
      </w:r>
      <w:r>
        <w:rPr>
          <w:rFonts w:hint="eastAsia"/>
        </w:rPr>
        <w:t>і</w:t>
      </w:r>
      <w:r>
        <w:t></w:t>
      </w:r>
      <w:r>
        <w:rPr>
          <w:rFonts w:hint="eastAsia"/>
        </w:rPr>
        <w:t>купівельною</w:t>
      </w:r>
      <w:r>
        <w:t></w:t>
      </w:r>
      <w:r>
        <w:rPr>
          <w:rFonts w:hint="eastAsia"/>
        </w:rPr>
        <w:t>спроможністю</w:t>
      </w:r>
      <w:r>
        <w:t></w:t>
      </w:r>
      <w:r>
        <w:rPr>
          <w:rFonts w:hint="eastAsia"/>
        </w:rPr>
        <w:t>покупців</w:t>
      </w:r>
      <w:r>
        <w:t></w:t>
      </w:r>
      <w:r>
        <w:t></w:t>
      </w:r>
      <w:r>
        <w:rPr>
          <w:rFonts w:hint="eastAsia"/>
        </w:rPr>
        <w:t>непропорційно</w:t>
      </w:r>
      <w:r>
        <w:t></w:t>
      </w:r>
      <w:r>
        <w:rPr>
          <w:rFonts w:hint="eastAsia"/>
        </w:rPr>
        <w:t>висока</w:t>
      </w:r>
      <w:r>
        <w:t></w:t>
      </w:r>
      <w:r>
        <w:rPr>
          <w:rFonts w:hint="eastAsia"/>
        </w:rPr>
        <w:t>частка</w:t>
      </w:r>
      <w:r>
        <w:t></w:t>
      </w:r>
      <w:r>
        <w:rPr>
          <w:rFonts w:hint="eastAsia"/>
        </w:rPr>
        <w:t>прибутків</w:t>
      </w:r>
      <w:r>
        <w:t></w:t>
      </w:r>
      <w:r>
        <w:rPr>
          <w:rFonts w:hint="eastAsia"/>
        </w:rPr>
        <w:t>забудовників</w:t>
      </w:r>
      <w:r>
        <w:t></w:t>
      </w:r>
      <w:r>
        <w:rPr>
          <w:rFonts w:hint="eastAsia"/>
        </w:rPr>
        <w:t>у</w:t>
      </w:r>
      <w:r>
        <w:t></w:t>
      </w:r>
      <w:r>
        <w:rPr>
          <w:rFonts w:hint="eastAsia"/>
        </w:rPr>
        <w:t>структурі</w:t>
      </w:r>
      <w:r>
        <w:t></w:t>
      </w:r>
      <w:r>
        <w:rPr>
          <w:rFonts w:hint="eastAsia"/>
        </w:rPr>
        <w:t>ціни</w:t>
      </w:r>
      <w:r>
        <w:t></w:t>
      </w:r>
      <w:r>
        <w:rPr>
          <w:rFonts w:hint="eastAsia"/>
        </w:rPr>
        <w:t>об’єктів</w:t>
      </w:r>
      <w:r>
        <w:t></w:t>
      </w:r>
      <w:r>
        <w:rPr>
          <w:rFonts w:hint="eastAsia"/>
        </w:rPr>
        <w:t>нерухомості</w:t>
      </w:r>
      <w:r>
        <w:t></w:t>
      </w:r>
      <w:r>
        <w:t></w:t>
      </w:r>
      <w:r>
        <w:rPr>
          <w:rFonts w:hint="eastAsia"/>
        </w:rPr>
        <w:t>неспроможність</w:t>
      </w:r>
      <w:r>
        <w:t></w:t>
      </w:r>
      <w:r>
        <w:rPr>
          <w:rFonts w:hint="eastAsia"/>
        </w:rPr>
        <w:t>інвестування</w:t>
      </w:r>
      <w:r>
        <w:t></w:t>
      </w:r>
      <w:r>
        <w:rPr>
          <w:rFonts w:hint="eastAsia"/>
        </w:rPr>
        <w:t>у</w:t>
      </w:r>
      <w:r>
        <w:t></w:t>
      </w:r>
      <w:r>
        <w:rPr>
          <w:rFonts w:hint="eastAsia"/>
        </w:rPr>
        <w:t>сектор</w:t>
      </w:r>
      <w:r>
        <w:t></w:t>
      </w:r>
      <w:r>
        <w:rPr>
          <w:rFonts w:hint="eastAsia"/>
        </w:rPr>
        <w:t>нерухомості</w:t>
      </w:r>
      <w:r>
        <w:t></w:t>
      </w:r>
      <w:r>
        <w:rPr>
          <w:rFonts w:hint="eastAsia"/>
        </w:rPr>
        <w:t>у</w:t>
      </w:r>
      <w:r>
        <w:t></w:t>
      </w:r>
      <w:r>
        <w:rPr>
          <w:rFonts w:hint="eastAsia"/>
        </w:rPr>
        <w:t>кризових</w:t>
      </w:r>
      <w:r>
        <w:t></w:t>
      </w:r>
      <w:r>
        <w:rPr>
          <w:rFonts w:hint="eastAsia"/>
        </w:rPr>
        <w:t>умовах</w:t>
      </w:r>
      <w:r>
        <w:t></w:t>
      </w:r>
      <w:r>
        <w:rPr>
          <w:rFonts w:hint="eastAsia"/>
        </w:rPr>
        <w:t>забезпечити</w:t>
      </w:r>
      <w:r>
        <w:t></w:t>
      </w:r>
      <w:r>
        <w:rPr>
          <w:rFonts w:hint="eastAsia"/>
        </w:rPr>
        <w:t>достатній</w:t>
      </w:r>
      <w:r>
        <w:t></w:t>
      </w:r>
      <w:r>
        <w:rPr>
          <w:rFonts w:hint="eastAsia"/>
        </w:rPr>
        <w:t>рівень</w:t>
      </w:r>
      <w:r>
        <w:t></w:t>
      </w:r>
      <w:r>
        <w:rPr>
          <w:rFonts w:hint="eastAsia"/>
        </w:rPr>
        <w:t>рентабельності</w:t>
      </w:r>
      <w:r>
        <w:t></w:t>
      </w:r>
      <w:r>
        <w:rPr>
          <w:rFonts w:hint="eastAsia"/>
        </w:rPr>
        <w:t>капіталовкладень</w:t>
      </w:r>
      <w:r>
        <w:t></w:t>
      </w:r>
      <w:r>
        <w:t></w:t>
      </w:r>
      <w:r>
        <w:rPr>
          <w:rFonts w:hint="eastAsia"/>
        </w:rPr>
        <w:t>довгострокове</w:t>
      </w:r>
      <w:r>
        <w:t></w:t>
      </w:r>
      <w:r>
        <w:rPr>
          <w:rFonts w:hint="eastAsia"/>
        </w:rPr>
        <w:t>утримування</w:t>
      </w:r>
      <w:r>
        <w:t></w:t>
      </w:r>
      <w:r>
        <w:rPr>
          <w:rFonts w:hint="eastAsia"/>
        </w:rPr>
        <w:t>девелоперів</w:t>
      </w:r>
      <w:r>
        <w:t></w:t>
      </w:r>
      <w:r>
        <w:rPr>
          <w:rFonts w:hint="eastAsia"/>
        </w:rPr>
        <w:t>від</w:t>
      </w:r>
      <w:r>
        <w:t></w:t>
      </w:r>
      <w:r>
        <w:rPr>
          <w:rFonts w:hint="eastAsia"/>
        </w:rPr>
        <w:t>реалізації</w:t>
      </w:r>
      <w:r>
        <w:t></w:t>
      </w:r>
      <w:r>
        <w:rPr>
          <w:rFonts w:hint="eastAsia"/>
        </w:rPr>
        <w:t>нових</w:t>
      </w:r>
      <w:r>
        <w:t></w:t>
      </w:r>
      <w:r>
        <w:rPr>
          <w:rFonts w:hint="eastAsia"/>
        </w:rPr>
        <w:t>інвестиційних</w:t>
      </w:r>
      <w:r>
        <w:t></w:t>
      </w:r>
      <w:r>
        <w:rPr>
          <w:rFonts w:hint="eastAsia"/>
        </w:rPr>
        <w:t>проектів</w:t>
      </w:r>
      <w:r>
        <w:t></w:t>
      </w:r>
      <w:r>
        <w:t></w:t>
      </w:r>
      <w:r>
        <w:rPr>
          <w:rFonts w:hint="eastAsia"/>
        </w:rPr>
        <w:t>а</w:t>
      </w:r>
      <w:r>
        <w:t></w:t>
      </w:r>
      <w:r>
        <w:rPr>
          <w:rFonts w:hint="eastAsia"/>
        </w:rPr>
        <w:t>вітчизняних</w:t>
      </w:r>
      <w:r>
        <w:t></w:t>
      </w:r>
      <w:r>
        <w:rPr>
          <w:rFonts w:hint="eastAsia"/>
        </w:rPr>
        <w:t>банківських</w:t>
      </w:r>
      <w:r>
        <w:t></w:t>
      </w:r>
      <w:r>
        <w:rPr>
          <w:rFonts w:hint="eastAsia"/>
        </w:rPr>
        <w:t>установ</w:t>
      </w:r>
      <w:r>
        <w:t></w:t>
      </w:r>
      <w:r>
        <w:rPr>
          <w:rFonts w:hint="eastAsia"/>
        </w:rPr>
        <w:t>–</w:t>
      </w:r>
      <w:r>
        <w:t></w:t>
      </w:r>
      <w:r>
        <w:rPr>
          <w:rFonts w:hint="eastAsia"/>
        </w:rPr>
        <w:t>від</w:t>
      </w:r>
      <w:r>
        <w:t></w:t>
      </w:r>
      <w:r>
        <w:rPr>
          <w:rFonts w:hint="eastAsia"/>
        </w:rPr>
        <w:t>реалізації</w:t>
      </w:r>
      <w:r>
        <w:t></w:t>
      </w:r>
      <w:r>
        <w:rPr>
          <w:rFonts w:hint="eastAsia"/>
        </w:rPr>
        <w:t>заставного</w:t>
      </w:r>
      <w:r>
        <w:t></w:t>
      </w:r>
      <w:r>
        <w:rPr>
          <w:rFonts w:hint="eastAsia"/>
        </w:rPr>
        <w:t>майна</w:t>
      </w:r>
      <w:r>
        <w:t></w:t>
      </w:r>
      <w:r>
        <w:rPr>
          <w:rFonts w:hint="eastAsia"/>
        </w:rPr>
        <w:t>та</w:t>
      </w:r>
      <w:r>
        <w:t></w:t>
      </w:r>
      <w:r>
        <w:rPr>
          <w:rFonts w:hint="eastAsia"/>
        </w:rPr>
        <w:t>ін</w:t>
      </w:r>
      <w:r>
        <w:t></w:t>
      </w:r>
      <w:r>
        <w:t></w:t>
      </w:r>
      <w:r>
        <w:t></w:t>
      </w:r>
      <w:r>
        <w:t></w:t>
      </w:r>
      <w:r>
        <w:rPr>
          <w:rFonts w:hint="eastAsia"/>
        </w:rPr>
        <w:t>ідентифікаційної</w:t>
      </w:r>
      <w:r>
        <w:t></w:t>
      </w:r>
      <w:r>
        <w:rPr>
          <w:rFonts w:hint="eastAsia"/>
        </w:rPr>
        <w:t>ключових</w:t>
      </w:r>
      <w:r>
        <w:t></w:t>
      </w:r>
      <w:r>
        <w:rPr>
          <w:rFonts w:hint="eastAsia"/>
        </w:rPr>
        <w:t>рис</w:t>
      </w:r>
      <w:r>
        <w:t></w:t>
      </w:r>
      <w:r>
        <w:rPr>
          <w:rFonts w:hint="eastAsia"/>
        </w:rPr>
        <w:t>трьох</w:t>
      </w:r>
      <w:r>
        <w:t></w:t>
      </w:r>
      <w:r>
        <w:rPr>
          <w:rFonts w:hint="eastAsia"/>
        </w:rPr>
        <w:t>інституційних</w:t>
      </w:r>
      <w:r>
        <w:t></w:t>
      </w:r>
      <w:r>
        <w:rPr>
          <w:rFonts w:hint="eastAsia"/>
        </w:rPr>
        <w:t>циклів</w:t>
      </w:r>
      <w:r>
        <w:t></w:t>
      </w:r>
      <w:r>
        <w:rPr>
          <w:rFonts w:hint="eastAsia"/>
        </w:rPr>
        <w:t>його</w:t>
      </w:r>
      <w:r>
        <w:t></w:t>
      </w:r>
      <w:r>
        <w:rPr>
          <w:rFonts w:hint="eastAsia"/>
        </w:rPr>
        <w:t>розвитку</w:t>
      </w:r>
      <w:r>
        <w:t></w:t>
      </w:r>
      <w:r>
        <w:t></w:t>
      </w:r>
      <w:r>
        <w:rPr>
          <w:rFonts w:hint="eastAsia"/>
        </w:rPr>
        <w:t>перша</w:t>
      </w:r>
      <w:r>
        <w:t></w:t>
      </w:r>
      <w:r>
        <w:rPr>
          <w:rFonts w:hint="eastAsia"/>
        </w:rPr>
        <w:t>половина</w:t>
      </w:r>
      <w:r>
        <w:t></w:t>
      </w:r>
      <w:r>
        <w:t></w:t>
      </w:r>
      <w:r>
        <w:t></w:t>
      </w:r>
      <w:r>
        <w:t></w:t>
      </w:r>
      <w:r>
        <w:t></w:t>
      </w:r>
      <w:r>
        <w:t></w:t>
      </w:r>
      <w:r>
        <w:rPr>
          <w:rFonts w:hint="eastAsia"/>
        </w:rPr>
        <w:t>х</w:t>
      </w:r>
      <w:r>
        <w:t></w:t>
      </w:r>
      <w:r>
        <w:rPr>
          <w:rFonts w:hint="eastAsia"/>
        </w:rPr>
        <w:t>років</w:t>
      </w:r>
      <w:r>
        <w:t></w:t>
      </w:r>
      <w:r>
        <w:t></w:t>
      </w:r>
      <w:r>
        <w:rPr>
          <w:rFonts w:hint="eastAsia"/>
        </w:rPr>
        <w:t>друга</w:t>
      </w:r>
      <w:r>
        <w:t></w:t>
      </w:r>
      <w:r>
        <w:rPr>
          <w:rFonts w:hint="eastAsia"/>
        </w:rPr>
        <w:t>половина</w:t>
      </w:r>
      <w:r>
        <w:t></w:t>
      </w:r>
      <w:r>
        <w:t></w:t>
      </w:r>
      <w:r>
        <w:t></w:t>
      </w:r>
      <w:r>
        <w:t></w:t>
      </w:r>
      <w:r>
        <w:t></w:t>
      </w:r>
      <w:r>
        <w:t></w:t>
      </w:r>
      <w:r>
        <w:rPr>
          <w:rFonts w:hint="eastAsia"/>
        </w:rPr>
        <w:t>х</w:t>
      </w:r>
      <w:r>
        <w:t></w:t>
      </w:r>
      <w:r>
        <w:rPr>
          <w:rFonts w:hint="eastAsia"/>
        </w:rPr>
        <w:t>–</w:t>
      </w:r>
      <w:r>
        <w:t></w:t>
      </w:r>
      <w:r>
        <w:t></w:t>
      </w:r>
      <w:r>
        <w:t></w:t>
      </w:r>
      <w:r>
        <w:t></w:t>
      </w:r>
      <w:r>
        <w:t></w:t>
      </w:r>
      <w:r>
        <w:rPr>
          <w:rFonts w:hint="eastAsia"/>
        </w:rPr>
        <w:t>р</w:t>
      </w:r>
      <w:r>
        <w:t></w:t>
      </w:r>
      <w:r>
        <w:t></w:t>
      </w:r>
      <w:r>
        <w:t></w:t>
      </w:r>
      <w:r>
        <w:t></w:t>
      </w:r>
      <w:r>
        <w:t></w:t>
      </w:r>
      <w:r>
        <w:t></w:t>
      </w:r>
      <w:r>
        <w:t></w:t>
      </w:r>
      <w:r>
        <w:t></w:t>
      </w:r>
      <w:r>
        <w:rPr>
          <w:rFonts w:hint="eastAsia"/>
        </w:rPr>
        <w:t>р</w:t>
      </w:r>
      <w:r>
        <w:t></w:t>
      </w:r>
      <w:r>
        <w:t></w:t>
      </w:r>
      <w:r>
        <w:rPr>
          <w:rFonts w:hint="eastAsia"/>
        </w:rPr>
        <w:t>–</w:t>
      </w:r>
      <w:r>
        <w:t></w:t>
      </w:r>
      <w:r>
        <w:rPr>
          <w:rFonts w:hint="eastAsia"/>
        </w:rPr>
        <w:t>дотепер</w:t>
      </w:r>
      <w:r>
        <w:t></w:t>
      </w:r>
      <w:r>
        <w:t></w:t>
      </w:r>
      <w:r>
        <w:rPr>
          <w:rFonts w:hint="eastAsia"/>
        </w:rPr>
        <w:t>та</w:t>
      </w:r>
      <w:r>
        <w:t></w:t>
      </w:r>
      <w:r>
        <w:rPr>
          <w:rFonts w:hint="eastAsia"/>
        </w:rPr>
        <w:t>визначення</w:t>
      </w:r>
      <w:r>
        <w:t></w:t>
      </w:r>
      <w:r>
        <w:rPr>
          <w:rFonts w:hint="eastAsia"/>
        </w:rPr>
        <w:t>системи</w:t>
      </w:r>
      <w:r>
        <w:t></w:t>
      </w:r>
      <w:r>
        <w:rPr>
          <w:rFonts w:hint="eastAsia"/>
        </w:rPr>
        <w:t>факторів</w:t>
      </w:r>
      <w:r>
        <w:t></w:t>
      </w:r>
      <w:r>
        <w:t></w:t>
      </w:r>
      <w:r>
        <w:rPr>
          <w:rFonts w:hint="eastAsia"/>
        </w:rPr>
        <w:t>що</w:t>
      </w:r>
      <w:r>
        <w:t></w:t>
      </w:r>
      <w:r>
        <w:rPr>
          <w:rFonts w:hint="eastAsia"/>
        </w:rPr>
        <w:t>спричиняють</w:t>
      </w:r>
      <w:r>
        <w:t></w:t>
      </w:r>
      <w:r>
        <w:rPr>
          <w:rFonts w:hint="eastAsia"/>
        </w:rPr>
        <w:t>невизначеність</w:t>
      </w:r>
      <w:r>
        <w:t></w:t>
      </w:r>
      <w:r>
        <w:rPr>
          <w:rFonts w:hint="eastAsia"/>
        </w:rPr>
        <w:t>динаміки</w:t>
      </w:r>
      <w:r>
        <w:t></w:t>
      </w:r>
      <w:r>
        <w:rPr>
          <w:rFonts w:hint="eastAsia"/>
        </w:rPr>
        <w:t>його</w:t>
      </w:r>
      <w:r>
        <w:t></w:t>
      </w:r>
      <w:r>
        <w:rPr>
          <w:rFonts w:hint="eastAsia"/>
        </w:rPr>
        <w:t>кон’юнктурних</w:t>
      </w:r>
      <w:r>
        <w:t></w:t>
      </w:r>
      <w:r>
        <w:rPr>
          <w:rFonts w:hint="eastAsia"/>
        </w:rPr>
        <w:t>параметрів</w:t>
      </w:r>
      <w:r>
        <w:t></w:t>
      </w:r>
      <w:r>
        <w:rPr>
          <w:rFonts w:hint="eastAsia"/>
        </w:rPr>
        <w:t>–</w:t>
      </w:r>
      <w:r>
        <w:t></w:t>
      </w:r>
      <w:r>
        <w:rPr>
          <w:rFonts w:hint="eastAsia"/>
        </w:rPr>
        <w:t>перманентна</w:t>
      </w:r>
      <w:r>
        <w:t></w:t>
      </w:r>
      <w:r>
        <w:rPr>
          <w:rFonts w:hint="eastAsia"/>
        </w:rPr>
        <w:t>економічна</w:t>
      </w:r>
      <w:r>
        <w:t></w:t>
      </w:r>
      <w:r>
        <w:rPr>
          <w:rFonts w:hint="eastAsia"/>
        </w:rPr>
        <w:t>криза</w:t>
      </w:r>
      <w:r>
        <w:t></w:t>
      </w:r>
      <w:r>
        <w:rPr>
          <w:rFonts w:hint="eastAsia"/>
        </w:rPr>
        <w:t>і</w:t>
      </w:r>
      <w:r>
        <w:t></w:t>
      </w:r>
      <w:r>
        <w:rPr>
          <w:rFonts w:hint="eastAsia"/>
        </w:rPr>
        <w:t>нестабільність</w:t>
      </w:r>
      <w:r>
        <w:t></w:t>
      </w:r>
      <w:r>
        <w:rPr>
          <w:rFonts w:hint="eastAsia"/>
        </w:rPr>
        <w:t>політичної</w:t>
      </w:r>
      <w:r>
        <w:t></w:t>
      </w:r>
      <w:r>
        <w:rPr>
          <w:rFonts w:hint="eastAsia"/>
        </w:rPr>
        <w:t>ситуації</w:t>
      </w:r>
      <w:r>
        <w:t></w:t>
      </w:r>
      <w:r>
        <w:t></w:t>
      </w:r>
      <w:r>
        <w:rPr>
          <w:rFonts w:hint="eastAsia"/>
        </w:rPr>
        <w:t>недосконала</w:t>
      </w:r>
      <w:r>
        <w:t></w:t>
      </w:r>
      <w:r>
        <w:rPr>
          <w:rFonts w:hint="eastAsia"/>
        </w:rPr>
        <w:t>система</w:t>
      </w:r>
      <w:r>
        <w:t></w:t>
      </w:r>
      <w:r>
        <w:rPr>
          <w:rFonts w:hint="eastAsia"/>
        </w:rPr>
        <w:t>реєстрації</w:t>
      </w:r>
      <w:r>
        <w:t></w:t>
      </w:r>
      <w:r>
        <w:rPr>
          <w:rFonts w:hint="eastAsia"/>
        </w:rPr>
        <w:t>прав</w:t>
      </w:r>
      <w:r>
        <w:t></w:t>
      </w:r>
      <w:r>
        <w:rPr>
          <w:rFonts w:hint="eastAsia"/>
        </w:rPr>
        <w:t>власності</w:t>
      </w:r>
      <w:r>
        <w:t></w:t>
      </w:r>
      <w:r>
        <w:rPr>
          <w:rFonts w:hint="eastAsia"/>
        </w:rPr>
        <w:t>на</w:t>
      </w:r>
      <w:r>
        <w:t></w:t>
      </w:r>
      <w:r>
        <w:rPr>
          <w:rFonts w:hint="eastAsia"/>
        </w:rPr>
        <w:t>об’єкти</w:t>
      </w:r>
      <w:r>
        <w:t></w:t>
      </w:r>
      <w:r>
        <w:rPr>
          <w:rFonts w:hint="eastAsia"/>
        </w:rPr>
        <w:t>нерухомості</w:t>
      </w:r>
      <w:r>
        <w:t></w:t>
      </w:r>
      <w:r>
        <w:t></w:t>
      </w:r>
      <w:r>
        <w:rPr>
          <w:rFonts w:hint="eastAsia"/>
        </w:rPr>
        <w:t>низький</w:t>
      </w:r>
      <w:r>
        <w:t></w:t>
      </w:r>
      <w:r>
        <w:rPr>
          <w:rFonts w:hint="eastAsia"/>
        </w:rPr>
        <w:t>рівень</w:t>
      </w:r>
      <w:r>
        <w:t></w:t>
      </w:r>
      <w:r>
        <w:rPr>
          <w:rFonts w:hint="eastAsia"/>
        </w:rPr>
        <w:t>захисту</w:t>
      </w:r>
      <w:r>
        <w:t></w:t>
      </w:r>
      <w:r>
        <w:rPr>
          <w:rFonts w:hint="eastAsia"/>
        </w:rPr>
        <w:t>прав</w:t>
      </w:r>
      <w:r>
        <w:t></w:t>
      </w:r>
      <w:r>
        <w:rPr>
          <w:rFonts w:hint="eastAsia"/>
        </w:rPr>
        <w:t>інвесторів</w:t>
      </w:r>
      <w:r>
        <w:t></w:t>
      </w:r>
      <w:r>
        <w:t></w:t>
      </w:r>
      <w:r>
        <w:rPr>
          <w:rFonts w:hint="eastAsia"/>
        </w:rPr>
        <w:t>значний</w:t>
      </w:r>
      <w:r>
        <w:t></w:t>
      </w:r>
      <w:r>
        <w:rPr>
          <w:rFonts w:hint="eastAsia"/>
        </w:rPr>
        <w:t>брак</w:t>
      </w:r>
      <w:r>
        <w:t></w:t>
      </w:r>
      <w:r>
        <w:rPr>
          <w:rFonts w:hint="eastAsia"/>
        </w:rPr>
        <w:t>фінансових</w:t>
      </w:r>
      <w:r>
        <w:t></w:t>
      </w:r>
      <w:r>
        <w:rPr>
          <w:rFonts w:hint="eastAsia"/>
        </w:rPr>
        <w:t>інструментів</w:t>
      </w:r>
      <w:r>
        <w:t></w:t>
      </w:r>
      <w:r>
        <w:rPr>
          <w:rFonts w:hint="eastAsia"/>
        </w:rPr>
        <w:t>інвестиційних</w:t>
      </w:r>
      <w:r>
        <w:t></w:t>
      </w:r>
      <w:r>
        <w:rPr>
          <w:rFonts w:hint="eastAsia"/>
        </w:rPr>
        <w:t>капіталовкладень</w:t>
      </w:r>
    </w:p>
    <w:p w:rsidR="00B32158" w:rsidRDefault="00B32158" w:rsidP="00B32158">
      <w:r>
        <w:t></w:t>
      </w:r>
    </w:p>
    <w:p w:rsidR="00B32158" w:rsidRDefault="00B32158" w:rsidP="00B32158"/>
    <w:p w:rsidR="00B32158" w:rsidRDefault="00B32158" w:rsidP="00B32158">
      <w:r>
        <w:rPr>
          <w:rFonts w:hint="eastAsia"/>
        </w:rPr>
        <w:t>у</w:t>
      </w:r>
      <w:r>
        <w:t></w:t>
      </w:r>
      <w:r>
        <w:rPr>
          <w:rFonts w:hint="eastAsia"/>
        </w:rPr>
        <w:t>нерухоме</w:t>
      </w:r>
      <w:r>
        <w:t></w:t>
      </w:r>
      <w:r>
        <w:rPr>
          <w:rFonts w:hint="eastAsia"/>
        </w:rPr>
        <w:t>майно</w:t>
      </w:r>
      <w:r>
        <w:t></w:t>
      </w:r>
      <w:r>
        <w:t></w:t>
      </w:r>
      <w:r>
        <w:rPr>
          <w:rFonts w:hint="eastAsia"/>
        </w:rPr>
        <w:t>обмежений</w:t>
      </w:r>
      <w:r>
        <w:t></w:t>
      </w:r>
      <w:r>
        <w:rPr>
          <w:rFonts w:hint="eastAsia"/>
        </w:rPr>
        <w:t>доступ</w:t>
      </w:r>
      <w:r>
        <w:t></w:t>
      </w:r>
      <w:r>
        <w:rPr>
          <w:rFonts w:hint="eastAsia"/>
        </w:rPr>
        <w:t>українських</w:t>
      </w:r>
      <w:r>
        <w:t></w:t>
      </w:r>
      <w:r>
        <w:rPr>
          <w:rFonts w:hint="eastAsia"/>
        </w:rPr>
        <w:t>громадян</w:t>
      </w:r>
      <w:r>
        <w:t></w:t>
      </w:r>
      <w:r>
        <w:rPr>
          <w:rFonts w:hint="eastAsia"/>
        </w:rPr>
        <w:t>та</w:t>
      </w:r>
      <w:r>
        <w:t></w:t>
      </w:r>
      <w:r>
        <w:rPr>
          <w:rFonts w:hint="eastAsia"/>
        </w:rPr>
        <w:t>вітчизняних</w:t>
      </w:r>
      <w:r>
        <w:t></w:t>
      </w:r>
      <w:r>
        <w:rPr>
          <w:rFonts w:hint="eastAsia"/>
        </w:rPr>
        <w:t>будівельних</w:t>
      </w:r>
      <w:r>
        <w:t></w:t>
      </w:r>
      <w:r>
        <w:rPr>
          <w:rFonts w:hint="eastAsia"/>
        </w:rPr>
        <w:t>компаній</w:t>
      </w:r>
      <w:r>
        <w:t></w:t>
      </w:r>
      <w:r>
        <w:rPr>
          <w:rFonts w:hint="eastAsia"/>
        </w:rPr>
        <w:t>до</w:t>
      </w:r>
      <w:r>
        <w:t></w:t>
      </w:r>
      <w:r>
        <w:rPr>
          <w:rFonts w:hint="eastAsia"/>
        </w:rPr>
        <w:t>дешевих</w:t>
      </w:r>
      <w:r>
        <w:t></w:t>
      </w:r>
      <w:r>
        <w:rPr>
          <w:rFonts w:hint="eastAsia"/>
        </w:rPr>
        <w:t>кредитних</w:t>
      </w:r>
      <w:r>
        <w:t></w:t>
      </w:r>
      <w:r>
        <w:rPr>
          <w:rFonts w:hint="eastAsia"/>
        </w:rPr>
        <w:t>ресурсів</w:t>
      </w:r>
      <w:r>
        <w:t></w:t>
      </w:r>
      <w:r>
        <w:t></w:t>
      </w:r>
      <w:r>
        <w:rPr>
          <w:rFonts w:hint="eastAsia"/>
        </w:rPr>
        <w:t>надмірно</w:t>
      </w:r>
      <w:r>
        <w:t></w:t>
      </w:r>
      <w:r>
        <w:rPr>
          <w:rFonts w:hint="eastAsia"/>
        </w:rPr>
        <w:t>високі</w:t>
      </w:r>
      <w:r>
        <w:t></w:t>
      </w:r>
      <w:r>
        <w:rPr>
          <w:rFonts w:hint="eastAsia"/>
        </w:rPr>
        <w:t>валютні</w:t>
      </w:r>
      <w:r>
        <w:t></w:t>
      </w:r>
      <w:r>
        <w:rPr>
          <w:rFonts w:hint="eastAsia"/>
        </w:rPr>
        <w:t>ризики</w:t>
      </w:r>
      <w:r>
        <w:t></w:t>
      </w:r>
      <w:r>
        <w:rPr>
          <w:rFonts w:hint="eastAsia"/>
        </w:rPr>
        <w:t>забудовників</w:t>
      </w:r>
      <w:r>
        <w:t></w:t>
      </w:r>
      <w:r>
        <w:rPr>
          <w:rFonts w:hint="eastAsia"/>
        </w:rPr>
        <w:t>та</w:t>
      </w:r>
      <w:r>
        <w:t></w:t>
      </w:r>
      <w:r>
        <w:rPr>
          <w:rFonts w:hint="eastAsia"/>
        </w:rPr>
        <w:t>ін</w:t>
      </w:r>
      <w:r>
        <w:t></w:t>
      </w:r>
      <w:r>
        <w:t></w:t>
      </w:r>
    </w:p>
    <w:p w:rsidR="00B32158" w:rsidRDefault="00B32158" w:rsidP="00B32158">
      <w:r>
        <w:t></w:t>
      </w:r>
      <w:r>
        <w:tab/>
      </w:r>
      <w:r>
        <w:rPr>
          <w:rFonts w:hint="eastAsia"/>
        </w:rPr>
        <w:t>обґрунтування</w:t>
      </w:r>
      <w:r>
        <w:t></w:t>
      </w:r>
      <w:r>
        <w:rPr>
          <w:rFonts w:hint="eastAsia"/>
        </w:rPr>
        <w:t>стратегічних</w:t>
      </w:r>
      <w:r>
        <w:t></w:t>
      </w:r>
      <w:r>
        <w:rPr>
          <w:rFonts w:hint="eastAsia"/>
        </w:rPr>
        <w:t>напрямів</w:t>
      </w:r>
      <w:r>
        <w:t></w:t>
      </w:r>
      <w:r>
        <w:rPr>
          <w:rFonts w:hint="eastAsia"/>
        </w:rPr>
        <w:t>розбудови</w:t>
      </w:r>
      <w:r>
        <w:t></w:t>
      </w:r>
      <w:r>
        <w:rPr>
          <w:rFonts w:hint="eastAsia"/>
        </w:rPr>
        <w:t>вітчизняного</w:t>
      </w:r>
      <w:r>
        <w:t></w:t>
      </w:r>
      <w:r>
        <w:rPr>
          <w:rFonts w:hint="eastAsia"/>
        </w:rPr>
        <w:t>ринку</w:t>
      </w:r>
      <w:r>
        <w:t></w:t>
      </w:r>
      <w:r>
        <w:rPr>
          <w:rFonts w:hint="eastAsia"/>
        </w:rPr>
        <w:t>нерухомості</w:t>
      </w:r>
      <w:r>
        <w:t></w:t>
      </w:r>
      <w:r>
        <w:rPr>
          <w:rFonts w:hint="eastAsia"/>
        </w:rPr>
        <w:t>України</w:t>
      </w:r>
      <w:r>
        <w:t></w:t>
      </w:r>
      <w:r>
        <w:t></w:t>
      </w:r>
      <w:r>
        <w:rPr>
          <w:rFonts w:hint="eastAsia"/>
        </w:rPr>
        <w:t>інституційна</w:t>
      </w:r>
      <w:r>
        <w:t></w:t>
      </w:r>
      <w:r>
        <w:rPr>
          <w:rFonts w:hint="eastAsia"/>
        </w:rPr>
        <w:t>розбудова</w:t>
      </w:r>
      <w:r>
        <w:t></w:t>
      </w:r>
      <w:r>
        <w:rPr>
          <w:rFonts w:hint="eastAsia"/>
        </w:rPr>
        <w:t>вітчизняної</w:t>
      </w:r>
      <w:r>
        <w:t></w:t>
      </w:r>
      <w:r>
        <w:rPr>
          <w:rFonts w:hint="eastAsia"/>
        </w:rPr>
        <w:t>системи</w:t>
      </w:r>
      <w:r>
        <w:t></w:t>
      </w:r>
      <w:r>
        <w:rPr>
          <w:rFonts w:hint="eastAsia"/>
        </w:rPr>
        <w:t>іпотечного</w:t>
      </w:r>
      <w:r>
        <w:t></w:t>
      </w:r>
      <w:r>
        <w:rPr>
          <w:rFonts w:hint="eastAsia"/>
        </w:rPr>
        <w:t>кредитування</w:t>
      </w:r>
      <w:r>
        <w:t></w:t>
      </w:r>
      <w:r>
        <w:t></w:t>
      </w:r>
      <w:r>
        <w:rPr>
          <w:rFonts w:hint="eastAsia"/>
        </w:rPr>
        <w:t>впровадження</w:t>
      </w:r>
      <w:r>
        <w:t></w:t>
      </w:r>
      <w:r>
        <w:rPr>
          <w:rFonts w:hint="eastAsia"/>
        </w:rPr>
        <w:t>диверсифікованої</w:t>
      </w:r>
      <w:r>
        <w:t></w:t>
      </w:r>
      <w:r>
        <w:rPr>
          <w:rFonts w:hint="eastAsia"/>
        </w:rPr>
        <w:t>системи</w:t>
      </w:r>
      <w:r>
        <w:t></w:t>
      </w:r>
      <w:r>
        <w:rPr>
          <w:rFonts w:hint="eastAsia"/>
        </w:rPr>
        <w:t>житлової</w:t>
      </w:r>
      <w:r>
        <w:t></w:t>
      </w:r>
      <w:r>
        <w:rPr>
          <w:rFonts w:hint="eastAsia"/>
        </w:rPr>
        <w:t>кооперації</w:t>
      </w:r>
      <w:r>
        <w:t></w:t>
      </w:r>
      <w:r>
        <w:rPr>
          <w:rFonts w:hint="eastAsia"/>
        </w:rPr>
        <w:t>на</w:t>
      </w:r>
      <w:r>
        <w:t></w:t>
      </w:r>
      <w:r>
        <w:rPr>
          <w:rFonts w:hint="eastAsia"/>
        </w:rPr>
        <w:t>основі</w:t>
      </w:r>
      <w:r>
        <w:t></w:t>
      </w:r>
      <w:r>
        <w:rPr>
          <w:rFonts w:hint="eastAsia"/>
        </w:rPr>
        <w:t>житлово</w:t>
      </w:r>
      <w:r>
        <w:t></w:t>
      </w:r>
      <w:r>
        <w:rPr>
          <w:rFonts w:hint="eastAsia"/>
        </w:rPr>
        <w:t>будівельних</w:t>
      </w:r>
      <w:r>
        <w:t></w:t>
      </w:r>
      <w:r>
        <w:rPr>
          <w:rFonts w:hint="eastAsia"/>
        </w:rPr>
        <w:t>заощаджень</w:t>
      </w:r>
      <w:r>
        <w:t></w:t>
      </w:r>
      <w:r>
        <w:rPr>
          <w:rFonts w:hint="eastAsia"/>
        </w:rPr>
        <w:t>та</w:t>
      </w:r>
      <w:r>
        <w:t></w:t>
      </w:r>
      <w:r>
        <w:rPr>
          <w:rFonts w:hint="eastAsia"/>
        </w:rPr>
        <w:t>ощадно</w:t>
      </w:r>
      <w:r>
        <w:t></w:t>
      </w:r>
      <w:r>
        <w:rPr>
          <w:rFonts w:hint="eastAsia"/>
        </w:rPr>
        <w:t>позикових</w:t>
      </w:r>
      <w:r>
        <w:t></w:t>
      </w:r>
      <w:r>
        <w:rPr>
          <w:rFonts w:hint="eastAsia"/>
        </w:rPr>
        <w:t>інститутів</w:t>
      </w:r>
      <w:r>
        <w:t></w:t>
      </w:r>
      <w:r>
        <w:rPr>
          <w:rFonts w:hint="eastAsia"/>
        </w:rPr>
        <w:t>їх</w:t>
      </w:r>
      <w:r>
        <w:t></w:t>
      </w:r>
      <w:r>
        <w:rPr>
          <w:rFonts w:hint="eastAsia"/>
        </w:rPr>
        <w:t>реалізації</w:t>
      </w:r>
      <w:r>
        <w:t></w:t>
      </w:r>
      <w:r>
        <w:t></w:t>
      </w:r>
      <w:r>
        <w:rPr>
          <w:rFonts w:hint="eastAsia"/>
        </w:rPr>
        <w:t>включення</w:t>
      </w:r>
      <w:r>
        <w:t></w:t>
      </w:r>
      <w:r>
        <w:rPr>
          <w:rFonts w:hint="eastAsia"/>
        </w:rPr>
        <w:t>будівельних</w:t>
      </w:r>
      <w:r>
        <w:t></w:t>
      </w:r>
      <w:r>
        <w:rPr>
          <w:rFonts w:hint="eastAsia"/>
        </w:rPr>
        <w:t>ощадних</w:t>
      </w:r>
      <w:r>
        <w:t></w:t>
      </w:r>
      <w:r>
        <w:rPr>
          <w:rFonts w:hint="eastAsia"/>
        </w:rPr>
        <w:t>кас</w:t>
      </w:r>
      <w:r>
        <w:t></w:t>
      </w:r>
      <w:r>
        <w:rPr>
          <w:rFonts w:hint="eastAsia"/>
        </w:rPr>
        <w:t>до</w:t>
      </w:r>
      <w:r>
        <w:t></w:t>
      </w:r>
      <w:r>
        <w:rPr>
          <w:rFonts w:hint="eastAsia"/>
        </w:rPr>
        <w:t>переліку</w:t>
      </w:r>
      <w:r>
        <w:t></w:t>
      </w:r>
      <w:r>
        <w:rPr>
          <w:rFonts w:hint="eastAsia"/>
        </w:rPr>
        <w:t>вітчизняних</w:t>
      </w:r>
      <w:r>
        <w:t></w:t>
      </w:r>
      <w:r>
        <w:rPr>
          <w:rFonts w:hint="eastAsia"/>
        </w:rPr>
        <w:t>фінансових</w:t>
      </w:r>
      <w:r>
        <w:t></w:t>
      </w:r>
      <w:r>
        <w:rPr>
          <w:rFonts w:hint="eastAsia"/>
        </w:rPr>
        <w:t>установ</w:t>
      </w:r>
      <w:r>
        <w:t></w:t>
      </w:r>
      <w:r>
        <w:t></w:t>
      </w:r>
      <w:r>
        <w:rPr>
          <w:rFonts w:hint="eastAsia"/>
        </w:rPr>
        <w:t>на</w:t>
      </w:r>
      <w:r>
        <w:t></w:t>
      </w:r>
      <w:r>
        <w:rPr>
          <w:rFonts w:hint="eastAsia"/>
        </w:rPr>
        <w:t>які</w:t>
      </w:r>
      <w:r>
        <w:t></w:t>
      </w:r>
      <w:r>
        <w:rPr>
          <w:rFonts w:hint="eastAsia"/>
        </w:rPr>
        <w:t>поширюється</w:t>
      </w:r>
      <w:r>
        <w:t></w:t>
      </w:r>
      <w:r>
        <w:rPr>
          <w:rFonts w:hint="eastAsia"/>
        </w:rPr>
        <w:t>система</w:t>
      </w:r>
      <w:r>
        <w:t></w:t>
      </w:r>
      <w:r>
        <w:rPr>
          <w:rFonts w:hint="eastAsia"/>
        </w:rPr>
        <w:t>рефінансування</w:t>
      </w:r>
      <w:r>
        <w:t></w:t>
      </w:r>
      <w:r>
        <w:rPr>
          <w:rFonts w:hint="eastAsia"/>
        </w:rPr>
        <w:t>Державної</w:t>
      </w:r>
      <w:r>
        <w:t></w:t>
      </w:r>
      <w:r>
        <w:rPr>
          <w:rFonts w:hint="eastAsia"/>
        </w:rPr>
        <w:t>іпотечної</w:t>
      </w:r>
      <w:r>
        <w:t></w:t>
      </w:r>
      <w:r>
        <w:rPr>
          <w:rFonts w:hint="eastAsia"/>
        </w:rPr>
        <w:t>установи</w:t>
      </w:r>
      <w:r>
        <w:t></w:t>
      </w:r>
      <w:r>
        <w:t></w:t>
      </w:r>
      <w:r>
        <w:rPr>
          <w:rFonts w:hint="eastAsia"/>
        </w:rPr>
        <w:t>нарощування</w:t>
      </w:r>
      <w:r>
        <w:t></w:t>
      </w:r>
      <w:r>
        <w:rPr>
          <w:rFonts w:hint="eastAsia"/>
        </w:rPr>
        <w:t>припливу</w:t>
      </w:r>
      <w:r>
        <w:t></w:t>
      </w:r>
      <w:r>
        <w:rPr>
          <w:rFonts w:hint="eastAsia"/>
        </w:rPr>
        <w:t>інвестиційного</w:t>
      </w:r>
      <w:r>
        <w:t></w:t>
      </w:r>
      <w:r>
        <w:rPr>
          <w:rFonts w:hint="eastAsia"/>
        </w:rPr>
        <w:t>капіталу</w:t>
      </w:r>
      <w:r>
        <w:t></w:t>
      </w:r>
      <w:r>
        <w:rPr>
          <w:rFonts w:hint="eastAsia"/>
        </w:rPr>
        <w:t>небанківських</w:t>
      </w:r>
      <w:r>
        <w:t></w:t>
      </w:r>
      <w:r>
        <w:rPr>
          <w:rFonts w:hint="eastAsia"/>
        </w:rPr>
        <w:t>фінансових</w:t>
      </w:r>
      <w:r>
        <w:t></w:t>
      </w:r>
      <w:r>
        <w:rPr>
          <w:rFonts w:hint="eastAsia"/>
        </w:rPr>
        <w:t>посередників</w:t>
      </w:r>
      <w:r>
        <w:t></w:t>
      </w:r>
      <w:r>
        <w:t></w:t>
      </w:r>
      <w:r>
        <w:rPr>
          <w:rFonts w:hint="eastAsia"/>
        </w:rPr>
        <w:t>внесення</w:t>
      </w:r>
      <w:r>
        <w:t></w:t>
      </w:r>
      <w:r>
        <w:rPr>
          <w:rFonts w:hint="eastAsia"/>
        </w:rPr>
        <w:t>законодавчих</w:t>
      </w:r>
      <w:r>
        <w:t></w:t>
      </w:r>
      <w:r>
        <w:rPr>
          <w:rFonts w:hint="eastAsia"/>
        </w:rPr>
        <w:t>змін</w:t>
      </w:r>
      <w:r>
        <w:t></w:t>
      </w:r>
      <w:r>
        <w:rPr>
          <w:rFonts w:hint="eastAsia"/>
        </w:rPr>
        <w:t>у</w:t>
      </w:r>
      <w:r>
        <w:t></w:t>
      </w:r>
      <w:r>
        <w:rPr>
          <w:rFonts w:hint="eastAsia"/>
        </w:rPr>
        <w:t>порядок</w:t>
      </w:r>
      <w:r>
        <w:t></w:t>
      </w:r>
      <w:r>
        <w:rPr>
          <w:rFonts w:hint="eastAsia"/>
        </w:rPr>
        <w:t>стягування</w:t>
      </w:r>
      <w:r>
        <w:t></w:t>
      </w:r>
      <w:r>
        <w:rPr>
          <w:rFonts w:hint="eastAsia"/>
        </w:rPr>
        <w:t>коштів</w:t>
      </w:r>
      <w:r>
        <w:t></w:t>
      </w:r>
      <w:r>
        <w:rPr>
          <w:rFonts w:hint="eastAsia"/>
        </w:rPr>
        <w:t>за</w:t>
      </w:r>
      <w:r>
        <w:t></w:t>
      </w:r>
      <w:r>
        <w:rPr>
          <w:rFonts w:hint="eastAsia"/>
        </w:rPr>
        <w:t>закладені</w:t>
      </w:r>
      <w:r>
        <w:t></w:t>
      </w:r>
      <w:r>
        <w:rPr>
          <w:rFonts w:hint="eastAsia"/>
        </w:rPr>
        <w:t>об’єкти</w:t>
      </w:r>
      <w:r>
        <w:t></w:t>
      </w:r>
      <w:r>
        <w:rPr>
          <w:rFonts w:hint="eastAsia"/>
        </w:rPr>
        <w:t>житлової</w:t>
      </w:r>
      <w:r>
        <w:t></w:t>
      </w:r>
      <w:r>
        <w:rPr>
          <w:rFonts w:hint="eastAsia"/>
        </w:rPr>
        <w:t>нерухомості</w:t>
      </w:r>
      <w:r>
        <w:t></w:t>
      </w:r>
      <w:r>
        <w:rPr>
          <w:rFonts w:hint="eastAsia"/>
        </w:rPr>
        <w:t>і</w:t>
      </w:r>
      <w:r>
        <w:t></w:t>
      </w:r>
      <w:r>
        <w:rPr>
          <w:rFonts w:hint="eastAsia"/>
        </w:rPr>
        <w:t>виселення</w:t>
      </w:r>
      <w:r>
        <w:t></w:t>
      </w:r>
      <w:r>
        <w:rPr>
          <w:rFonts w:hint="eastAsia"/>
        </w:rPr>
        <w:t>неплатників</w:t>
      </w:r>
      <w:r>
        <w:t></w:t>
      </w:r>
      <w:r>
        <w:rPr>
          <w:rFonts w:hint="eastAsia"/>
        </w:rPr>
        <w:t>за</w:t>
      </w:r>
      <w:r>
        <w:t></w:t>
      </w:r>
      <w:r>
        <w:rPr>
          <w:rFonts w:hint="eastAsia"/>
        </w:rPr>
        <w:t>кредитами</w:t>
      </w:r>
      <w:r>
        <w:t></w:t>
      </w:r>
      <w:r>
        <w:t></w:t>
      </w:r>
      <w:r>
        <w:rPr>
          <w:rFonts w:hint="eastAsia"/>
        </w:rPr>
        <w:t>реалізація</w:t>
      </w:r>
      <w:r>
        <w:t></w:t>
      </w:r>
      <w:r>
        <w:rPr>
          <w:rFonts w:hint="eastAsia"/>
        </w:rPr>
        <w:t>механізму</w:t>
      </w:r>
      <w:r>
        <w:t></w:t>
      </w:r>
      <w:r>
        <w:rPr>
          <w:rFonts w:hint="eastAsia"/>
        </w:rPr>
        <w:t>нагромадження</w:t>
      </w:r>
      <w:r>
        <w:t></w:t>
      </w:r>
      <w:r>
        <w:rPr>
          <w:rFonts w:hint="eastAsia"/>
        </w:rPr>
        <w:t>коштів</w:t>
      </w:r>
      <w:r>
        <w:t></w:t>
      </w:r>
      <w:r>
        <w:rPr>
          <w:rFonts w:hint="eastAsia"/>
        </w:rPr>
        <w:t>населення</w:t>
      </w:r>
      <w:r>
        <w:t></w:t>
      </w:r>
      <w:r>
        <w:rPr>
          <w:rFonts w:hint="eastAsia"/>
        </w:rPr>
        <w:t>на</w:t>
      </w:r>
      <w:r>
        <w:t></w:t>
      </w:r>
      <w:r>
        <w:rPr>
          <w:rFonts w:hint="eastAsia"/>
        </w:rPr>
        <w:t>спеціальних</w:t>
      </w:r>
      <w:r>
        <w:t></w:t>
      </w:r>
      <w:r>
        <w:rPr>
          <w:rFonts w:hint="eastAsia"/>
        </w:rPr>
        <w:t>рахунках</w:t>
      </w:r>
      <w:r>
        <w:t></w:t>
      </w:r>
      <w:r>
        <w:rPr>
          <w:rFonts w:hint="eastAsia"/>
        </w:rPr>
        <w:t>Ощадбанку</w:t>
      </w:r>
      <w:r>
        <w:t></w:t>
      </w:r>
      <w:r>
        <w:rPr>
          <w:rFonts w:hint="eastAsia"/>
        </w:rPr>
        <w:t>та</w:t>
      </w:r>
      <w:r>
        <w:t></w:t>
      </w:r>
      <w:r>
        <w:rPr>
          <w:rFonts w:hint="eastAsia"/>
        </w:rPr>
        <w:t>гарантоване</w:t>
      </w:r>
      <w:r>
        <w:t></w:t>
      </w:r>
      <w:r>
        <w:rPr>
          <w:rFonts w:hint="eastAsia"/>
        </w:rPr>
        <w:t>їх</w:t>
      </w:r>
      <w:r>
        <w:t></w:t>
      </w:r>
      <w:r>
        <w:rPr>
          <w:rFonts w:hint="eastAsia"/>
        </w:rPr>
        <w:t>державне</w:t>
      </w:r>
      <w:r>
        <w:t></w:t>
      </w:r>
      <w:r>
        <w:rPr>
          <w:rFonts w:hint="eastAsia"/>
        </w:rPr>
        <w:t>індексування</w:t>
      </w:r>
      <w:r>
        <w:t></w:t>
      </w:r>
      <w:r>
        <w:rPr>
          <w:rFonts w:hint="eastAsia"/>
        </w:rPr>
        <w:t>бюджетними</w:t>
      </w:r>
      <w:r>
        <w:t></w:t>
      </w:r>
      <w:r>
        <w:rPr>
          <w:rFonts w:hint="eastAsia"/>
        </w:rPr>
        <w:t>коштами</w:t>
      </w:r>
      <w:r>
        <w:t></w:t>
      </w:r>
      <w:r>
        <w:rPr>
          <w:rFonts w:hint="eastAsia"/>
        </w:rPr>
        <w:t>у</w:t>
      </w:r>
      <w:r>
        <w:t></w:t>
      </w:r>
      <w:r>
        <w:rPr>
          <w:rFonts w:hint="eastAsia"/>
        </w:rPr>
        <w:t>разі</w:t>
      </w:r>
      <w:r>
        <w:t></w:t>
      </w:r>
      <w:r>
        <w:rPr>
          <w:rFonts w:hint="eastAsia"/>
        </w:rPr>
        <w:t>зміни</w:t>
      </w:r>
      <w:r>
        <w:t></w:t>
      </w:r>
      <w:r>
        <w:rPr>
          <w:rFonts w:hint="eastAsia"/>
        </w:rPr>
        <w:t>валютного</w:t>
      </w:r>
      <w:r>
        <w:t></w:t>
      </w:r>
      <w:r>
        <w:rPr>
          <w:rFonts w:hint="eastAsia"/>
        </w:rPr>
        <w:t>курсу</w:t>
      </w:r>
      <w:r>
        <w:t></w:t>
      </w:r>
      <w:r>
        <w:t></w:t>
      </w:r>
      <w:r>
        <w:rPr>
          <w:rFonts w:hint="eastAsia"/>
        </w:rPr>
        <w:t>державне</w:t>
      </w:r>
      <w:r>
        <w:t></w:t>
      </w:r>
      <w:r>
        <w:rPr>
          <w:rFonts w:hint="eastAsia"/>
        </w:rPr>
        <w:t>гарантування</w:t>
      </w:r>
      <w:r>
        <w:t></w:t>
      </w:r>
      <w:r>
        <w:rPr>
          <w:rFonts w:hint="eastAsia"/>
        </w:rPr>
        <w:t>будівельних</w:t>
      </w:r>
      <w:r>
        <w:t></w:t>
      </w:r>
      <w:r>
        <w:rPr>
          <w:rFonts w:hint="eastAsia"/>
        </w:rPr>
        <w:t>заощаджень</w:t>
      </w:r>
      <w:r>
        <w:t></w:t>
      </w:r>
      <w:r>
        <w:rPr>
          <w:rFonts w:hint="eastAsia"/>
        </w:rPr>
        <w:t>повернення</w:t>
      </w:r>
      <w:r>
        <w:t></w:t>
      </w:r>
      <w:r>
        <w:rPr>
          <w:rFonts w:hint="eastAsia"/>
        </w:rPr>
        <w:t>їх</w:t>
      </w:r>
      <w:r>
        <w:t></w:t>
      </w:r>
      <w:r>
        <w:rPr>
          <w:rFonts w:hint="eastAsia"/>
        </w:rPr>
        <w:t>коштів</w:t>
      </w:r>
      <w:r>
        <w:t></w:t>
      </w:r>
      <w:r>
        <w:rPr>
          <w:rFonts w:hint="eastAsia"/>
        </w:rPr>
        <w:t>у</w:t>
      </w:r>
      <w:r>
        <w:t></w:t>
      </w:r>
      <w:r>
        <w:rPr>
          <w:rFonts w:hint="eastAsia"/>
        </w:rPr>
        <w:t>випадку</w:t>
      </w:r>
      <w:r>
        <w:t></w:t>
      </w:r>
      <w:r>
        <w:rPr>
          <w:rFonts w:hint="eastAsia"/>
        </w:rPr>
        <w:t>настання</w:t>
      </w:r>
      <w:r>
        <w:t></w:t>
      </w:r>
      <w:r>
        <w:rPr>
          <w:rFonts w:hint="eastAsia"/>
        </w:rPr>
        <w:t>форс</w:t>
      </w:r>
      <w:r>
        <w:t></w:t>
      </w:r>
      <w:r>
        <w:rPr>
          <w:rFonts w:hint="eastAsia"/>
        </w:rPr>
        <w:t>мажорних</w:t>
      </w:r>
      <w:r>
        <w:t></w:t>
      </w:r>
      <w:r>
        <w:rPr>
          <w:rFonts w:hint="eastAsia"/>
        </w:rPr>
        <w:t>обставин</w:t>
      </w:r>
      <w:r>
        <w:t></w:t>
      </w:r>
      <w:r>
        <w:t></w:t>
      </w:r>
      <w:r>
        <w:rPr>
          <w:rFonts w:hint="eastAsia"/>
        </w:rPr>
        <w:t>державне</w:t>
      </w:r>
      <w:r>
        <w:t></w:t>
      </w:r>
      <w:r>
        <w:rPr>
          <w:rFonts w:hint="eastAsia"/>
        </w:rPr>
        <w:t>субсидування</w:t>
      </w:r>
      <w:r>
        <w:t></w:t>
      </w:r>
      <w:r>
        <w:t></w:t>
      </w:r>
      <w:r>
        <w:rPr>
          <w:rFonts w:hint="eastAsia"/>
        </w:rPr>
        <w:t>преміювання</w:t>
      </w:r>
      <w:r>
        <w:t></w:t>
      </w:r>
      <w:r>
        <w:t></w:t>
      </w:r>
      <w:r>
        <w:rPr>
          <w:rFonts w:hint="eastAsia"/>
        </w:rPr>
        <w:t>вкладів</w:t>
      </w:r>
      <w:r>
        <w:t></w:t>
      </w:r>
      <w:r>
        <w:rPr>
          <w:rFonts w:hint="eastAsia"/>
        </w:rPr>
        <w:t>населення</w:t>
      </w:r>
      <w:r>
        <w:t></w:t>
      </w:r>
      <w:r>
        <w:rPr>
          <w:rFonts w:hint="eastAsia"/>
        </w:rPr>
        <w:t>у</w:t>
      </w:r>
      <w:r>
        <w:t></w:t>
      </w:r>
      <w:r>
        <w:rPr>
          <w:rFonts w:hint="eastAsia"/>
        </w:rPr>
        <w:t>рамках</w:t>
      </w:r>
      <w:r>
        <w:t></w:t>
      </w:r>
      <w:r>
        <w:rPr>
          <w:rFonts w:hint="eastAsia"/>
        </w:rPr>
        <w:t>будівельних</w:t>
      </w:r>
      <w:r>
        <w:t></w:t>
      </w:r>
      <w:r>
        <w:rPr>
          <w:rFonts w:hint="eastAsia"/>
        </w:rPr>
        <w:t>заощаджень</w:t>
      </w:r>
      <w:r>
        <w:t></w:t>
      </w:r>
      <w:r>
        <w:rPr>
          <w:rFonts w:hint="eastAsia"/>
        </w:rPr>
        <w:t>та</w:t>
      </w:r>
      <w:r>
        <w:t></w:t>
      </w:r>
      <w:r>
        <w:rPr>
          <w:rFonts w:hint="eastAsia"/>
        </w:rPr>
        <w:t>ін</w:t>
      </w:r>
      <w:r>
        <w:t></w:t>
      </w:r>
    </w:p>
    <w:p w:rsidR="00B32158" w:rsidRDefault="00B32158" w:rsidP="00B32158">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основні</w:t>
      </w:r>
      <w:r>
        <w:t></w:t>
      </w:r>
      <w:r>
        <w:rPr>
          <w:rFonts w:hint="eastAsia"/>
        </w:rPr>
        <w:t>теоретичні</w:t>
      </w:r>
      <w:r>
        <w:t></w:t>
      </w:r>
      <w:r>
        <w:rPr>
          <w:rFonts w:hint="eastAsia"/>
        </w:rPr>
        <w:t>положення</w:t>
      </w:r>
      <w:r>
        <w:t></w:t>
      </w:r>
      <w:r>
        <w:t></w:t>
      </w:r>
      <w:r>
        <w:rPr>
          <w:rFonts w:hint="eastAsia"/>
        </w:rPr>
        <w:t>висновки</w:t>
      </w:r>
      <w:r>
        <w:t></w:t>
      </w:r>
      <w:r>
        <w:rPr>
          <w:rFonts w:hint="eastAsia"/>
        </w:rPr>
        <w:t>і</w:t>
      </w:r>
      <w:r>
        <w:t></w:t>
      </w:r>
      <w:r>
        <w:rPr>
          <w:rFonts w:hint="eastAsia"/>
        </w:rPr>
        <w:t>рекомендації</w:t>
      </w:r>
      <w:r>
        <w:t></w:t>
      </w:r>
      <w:r>
        <w:t></w:t>
      </w:r>
      <w:r>
        <w:rPr>
          <w:rFonts w:hint="eastAsia"/>
        </w:rPr>
        <w:t>сформульовані</w:t>
      </w:r>
      <w:r>
        <w:t></w:t>
      </w:r>
      <w:r>
        <w:rPr>
          <w:rFonts w:hint="eastAsia"/>
        </w:rPr>
        <w:t>автором</w:t>
      </w:r>
      <w:r>
        <w:t></w:t>
      </w:r>
      <w:r>
        <w:rPr>
          <w:rFonts w:hint="eastAsia"/>
        </w:rPr>
        <w:t>у</w:t>
      </w:r>
      <w:r>
        <w:t></w:t>
      </w:r>
      <w:r>
        <w:rPr>
          <w:rFonts w:hint="eastAsia"/>
        </w:rPr>
        <w:t>дисертації</w:t>
      </w:r>
      <w:r>
        <w:t></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якості</w:t>
      </w:r>
      <w:r>
        <w:t></w:t>
      </w:r>
      <w:r>
        <w:rPr>
          <w:rFonts w:hint="eastAsia"/>
        </w:rPr>
        <w:t>методологічної</w:t>
      </w:r>
      <w:r>
        <w:t></w:t>
      </w:r>
      <w:r>
        <w:rPr>
          <w:rFonts w:hint="eastAsia"/>
        </w:rPr>
        <w:t>бази</w:t>
      </w:r>
      <w:r>
        <w:t></w:t>
      </w:r>
      <w:r>
        <w:rPr>
          <w:rFonts w:hint="eastAsia"/>
        </w:rPr>
        <w:t>для</w:t>
      </w:r>
      <w:r>
        <w:t></w:t>
      </w:r>
      <w:r>
        <w:rPr>
          <w:rFonts w:hint="eastAsia"/>
        </w:rPr>
        <w:t>динамізації</w:t>
      </w:r>
      <w:r>
        <w:t></w:t>
      </w:r>
      <w:r>
        <w:rPr>
          <w:rFonts w:hint="eastAsia"/>
        </w:rPr>
        <w:t>розвитку</w:t>
      </w:r>
      <w:r>
        <w:t></w:t>
      </w:r>
      <w:r>
        <w:rPr>
          <w:rFonts w:hint="eastAsia"/>
        </w:rPr>
        <w:t>ринку</w:t>
      </w:r>
      <w:r>
        <w:t></w:t>
      </w:r>
      <w:r>
        <w:rPr>
          <w:rFonts w:hint="eastAsia"/>
        </w:rPr>
        <w:t>нерухомості</w:t>
      </w:r>
      <w:r>
        <w:t></w:t>
      </w:r>
      <w:r>
        <w:rPr>
          <w:rFonts w:hint="eastAsia"/>
        </w:rPr>
        <w:t>України</w:t>
      </w:r>
      <w:r>
        <w:t></w:t>
      </w:r>
      <w:r>
        <w:rPr>
          <w:rFonts w:hint="eastAsia"/>
        </w:rPr>
        <w:t>як</w:t>
      </w:r>
      <w:r>
        <w:t></w:t>
      </w:r>
      <w:r>
        <w:rPr>
          <w:rFonts w:hint="eastAsia"/>
        </w:rPr>
        <w:t>джерела</w:t>
      </w:r>
      <w:r>
        <w:t></w:t>
      </w:r>
      <w:r>
        <w:rPr>
          <w:rFonts w:hint="eastAsia"/>
        </w:rPr>
        <w:t>реального</w:t>
      </w:r>
      <w:r>
        <w:t></w:t>
      </w:r>
      <w:r>
        <w:rPr>
          <w:rFonts w:hint="eastAsia"/>
        </w:rPr>
        <w:t>капіталу</w:t>
      </w:r>
      <w:r>
        <w:t></w:t>
      </w:r>
      <w:r>
        <w:t></w:t>
      </w:r>
      <w:r>
        <w:rPr>
          <w:rFonts w:hint="eastAsia"/>
        </w:rPr>
        <w:t>Наукові</w:t>
      </w:r>
      <w:r>
        <w:t></w:t>
      </w:r>
      <w:r>
        <w:rPr>
          <w:rFonts w:hint="eastAsia"/>
        </w:rPr>
        <w:t>розробки</w:t>
      </w:r>
      <w:r>
        <w:t></w:t>
      </w:r>
      <w:r>
        <w:t></w:t>
      </w:r>
      <w:r>
        <w:rPr>
          <w:rFonts w:hint="eastAsia"/>
        </w:rPr>
        <w:t>висновки</w:t>
      </w:r>
      <w:r>
        <w:t></w:t>
      </w:r>
      <w:r>
        <w:rPr>
          <w:rFonts w:hint="eastAsia"/>
        </w:rPr>
        <w:t>і</w:t>
      </w:r>
      <w:r>
        <w:t></w:t>
      </w:r>
      <w:r>
        <w:rPr>
          <w:rFonts w:hint="eastAsia"/>
        </w:rPr>
        <w:t>практичні</w:t>
      </w:r>
      <w:r>
        <w:t></w:t>
      </w:r>
      <w:r>
        <w:rPr>
          <w:rFonts w:hint="eastAsia"/>
        </w:rPr>
        <w:t>рекомендації</w:t>
      </w:r>
      <w:r>
        <w:t></w:t>
      </w:r>
      <w:r>
        <w:rPr>
          <w:rFonts w:hint="eastAsia"/>
        </w:rPr>
        <w:t>автора</w:t>
      </w:r>
      <w:r>
        <w:t></w:t>
      </w:r>
      <w:r>
        <w:rPr>
          <w:rFonts w:hint="eastAsia"/>
        </w:rPr>
        <w:t>були</w:t>
      </w:r>
      <w:r>
        <w:t></w:t>
      </w:r>
      <w:r>
        <w:rPr>
          <w:rFonts w:hint="eastAsia"/>
        </w:rPr>
        <w:t>використані</w:t>
      </w:r>
      <w:r>
        <w:t></w:t>
      </w:r>
      <w:r>
        <w:t></w:t>
      </w:r>
      <w:r>
        <w:rPr>
          <w:rFonts w:hint="eastAsia"/>
        </w:rPr>
        <w:t>ТОВ</w:t>
      </w:r>
    </w:p>
    <w:p w:rsidR="00B32158" w:rsidRDefault="00B32158" w:rsidP="00B32158">
      <w:r>
        <w:t></w:t>
      </w:r>
      <w:r>
        <w:rPr>
          <w:rFonts w:hint="eastAsia"/>
        </w:rPr>
        <w:t>ВЕНЗАБУД</w:t>
      </w:r>
      <w:r>
        <w:t></w:t>
      </w:r>
      <w:r>
        <w:t></w:t>
      </w:r>
      <w:r>
        <w:t></w:t>
      </w:r>
      <w:r>
        <w:rPr>
          <w:rFonts w:hint="eastAsia"/>
        </w:rPr>
        <w:t>Постійною</w:t>
      </w:r>
      <w:r>
        <w:t></w:t>
      </w:r>
      <w:r>
        <w:rPr>
          <w:rFonts w:hint="eastAsia"/>
        </w:rPr>
        <w:t>комісією</w:t>
      </w:r>
      <w:r>
        <w:t></w:t>
      </w:r>
      <w:r>
        <w:rPr>
          <w:rFonts w:hint="eastAsia"/>
        </w:rPr>
        <w:t>Київської</w:t>
      </w:r>
      <w:r>
        <w:t></w:t>
      </w:r>
      <w:r>
        <w:rPr>
          <w:rFonts w:hint="eastAsia"/>
        </w:rPr>
        <w:t>міської</w:t>
      </w:r>
      <w:r>
        <w:t></w:t>
      </w:r>
      <w:r>
        <w:rPr>
          <w:rFonts w:hint="eastAsia"/>
        </w:rPr>
        <w:t>ради</w:t>
      </w:r>
      <w:r>
        <w:t></w:t>
      </w:r>
      <w:r>
        <w:rPr>
          <w:rFonts w:hint="eastAsia"/>
        </w:rPr>
        <w:t>з</w:t>
      </w:r>
      <w:r>
        <w:t></w:t>
      </w:r>
      <w:r>
        <w:rPr>
          <w:rFonts w:hint="eastAsia"/>
        </w:rPr>
        <w:t>питань</w:t>
      </w:r>
      <w:r>
        <w:t></w:t>
      </w:r>
      <w:r>
        <w:rPr>
          <w:rFonts w:hint="eastAsia"/>
        </w:rPr>
        <w:t>власності</w:t>
      </w:r>
      <w:r>
        <w:t></w:t>
      </w:r>
      <w:r>
        <w:t></w:t>
      </w:r>
      <w:r>
        <w:rPr>
          <w:rFonts w:hint="eastAsia"/>
        </w:rPr>
        <w:t>Громадською</w:t>
      </w:r>
      <w:r>
        <w:t></w:t>
      </w:r>
      <w:r>
        <w:rPr>
          <w:rFonts w:hint="eastAsia"/>
        </w:rPr>
        <w:t>спілкою</w:t>
      </w:r>
      <w:r>
        <w:t></w:t>
      </w:r>
      <w:r>
        <w:t></w:t>
      </w:r>
      <w:r>
        <w:rPr>
          <w:rFonts w:hint="eastAsia"/>
        </w:rPr>
        <w:t>Ірпінська</w:t>
      </w:r>
      <w:r>
        <w:t></w:t>
      </w:r>
      <w:r>
        <w:rPr>
          <w:rFonts w:hint="eastAsia"/>
        </w:rPr>
        <w:t>агенція</w:t>
      </w:r>
      <w:r>
        <w:t></w:t>
      </w:r>
      <w:r>
        <w:rPr>
          <w:rFonts w:hint="eastAsia"/>
        </w:rPr>
        <w:t>розвитку</w:t>
      </w:r>
      <w:r>
        <w:t></w:t>
      </w:r>
      <w: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p>
    <w:p w:rsidR="00B32158" w:rsidRDefault="00B32158" w:rsidP="00B32158">
      <w:r>
        <w:rPr>
          <w:rFonts w:hint="eastAsia"/>
        </w:rPr>
        <w:t>Особистий</w:t>
      </w:r>
      <w:r>
        <w:t></w:t>
      </w:r>
      <w:r>
        <w:rPr>
          <w:rFonts w:hint="eastAsia"/>
        </w:rPr>
        <w:t>внесок</w:t>
      </w:r>
      <w:r>
        <w:t></w:t>
      </w:r>
      <w:r>
        <w:rPr>
          <w:rFonts w:hint="eastAsia"/>
        </w:rPr>
        <w:t>здобувача</w:t>
      </w:r>
      <w:r>
        <w:t></w:t>
      </w:r>
      <w:r>
        <w:t></w:t>
      </w:r>
      <w:r>
        <w:rPr>
          <w:rFonts w:hint="eastAsia"/>
        </w:rPr>
        <w:t>Усі</w:t>
      </w:r>
      <w:r>
        <w:t></w:t>
      </w:r>
      <w:r>
        <w:rPr>
          <w:rFonts w:hint="eastAsia"/>
        </w:rPr>
        <w:t>наукові</w:t>
      </w:r>
      <w:r>
        <w:t></w:t>
      </w:r>
      <w:r>
        <w:rPr>
          <w:rFonts w:hint="eastAsia"/>
        </w:rPr>
        <w:t>результати</w:t>
      </w:r>
      <w:r>
        <w:t></w:t>
      </w:r>
      <w:r>
        <w:t></w:t>
      </w:r>
      <w:r>
        <w:rPr>
          <w:rFonts w:hint="eastAsia"/>
        </w:rPr>
        <w:t>які</w:t>
      </w:r>
      <w:r>
        <w:t></w:t>
      </w:r>
      <w:r>
        <w:rPr>
          <w:rFonts w:hint="eastAsia"/>
        </w:rPr>
        <w:t>викладено</w:t>
      </w:r>
      <w:r>
        <w:t></w:t>
      </w:r>
      <w:r>
        <w:rPr>
          <w:rFonts w:hint="eastAsia"/>
        </w:rPr>
        <w:t>у</w:t>
      </w:r>
      <w:r>
        <w:t></w:t>
      </w:r>
      <w:r>
        <w:rPr>
          <w:rFonts w:hint="eastAsia"/>
        </w:rPr>
        <w:t>дисертаційному</w:t>
      </w:r>
      <w:r>
        <w:t></w:t>
      </w:r>
      <w:r>
        <w:rPr>
          <w:rFonts w:hint="eastAsia"/>
        </w:rPr>
        <w:t>дослідженні</w:t>
      </w:r>
      <w:r>
        <w:t></w:t>
      </w:r>
      <w:r>
        <w:rPr>
          <w:rFonts w:hint="eastAsia"/>
        </w:rPr>
        <w:t>та</w:t>
      </w:r>
      <w:r>
        <w:t></w:t>
      </w:r>
      <w:r>
        <w:rPr>
          <w:rFonts w:hint="eastAsia"/>
        </w:rPr>
        <w:t>виносяться</w:t>
      </w:r>
      <w:r>
        <w:t></w:t>
      </w:r>
      <w:r>
        <w:rPr>
          <w:rFonts w:hint="eastAsia"/>
        </w:rPr>
        <w:t>на</w:t>
      </w:r>
      <w:r>
        <w:t></w:t>
      </w:r>
      <w:r>
        <w:rPr>
          <w:rFonts w:hint="eastAsia"/>
        </w:rPr>
        <w:t>захист</w:t>
      </w:r>
      <w:r>
        <w:t></w:t>
      </w:r>
      <w:r>
        <w:t></w:t>
      </w:r>
      <w:r>
        <w:rPr>
          <w:rFonts w:hint="eastAsia"/>
        </w:rPr>
        <w:t>одержані</w:t>
      </w:r>
      <w:r>
        <w:t></w:t>
      </w:r>
      <w:r>
        <w:rPr>
          <w:rFonts w:hint="eastAsia"/>
        </w:rPr>
        <w:t>автором</w:t>
      </w:r>
      <w:r>
        <w:t></w:t>
      </w:r>
      <w:r>
        <w:rPr>
          <w:rFonts w:hint="eastAsia"/>
        </w:rPr>
        <w:t>особисто</w:t>
      </w:r>
      <w:r>
        <w:t></w:t>
      </w:r>
      <w:r>
        <w:t></w:t>
      </w:r>
      <w:r>
        <w:rPr>
          <w:rFonts w:hint="eastAsia"/>
        </w:rPr>
        <w:t>Апробація</w:t>
      </w:r>
      <w:r>
        <w:tab/>
      </w:r>
      <w:r>
        <w:rPr>
          <w:rFonts w:hint="eastAsia"/>
        </w:rPr>
        <w:t>результатів</w:t>
      </w:r>
      <w:r>
        <w:tab/>
      </w:r>
      <w:r>
        <w:rPr>
          <w:rFonts w:hint="eastAsia"/>
        </w:rPr>
        <w:t>дисертації</w:t>
      </w:r>
      <w:r>
        <w:t></w:t>
      </w:r>
      <w:r>
        <w:tab/>
      </w:r>
      <w:r>
        <w:rPr>
          <w:rFonts w:hint="eastAsia"/>
        </w:rPr>
        <w:t>Основні</w:t>
      </w:r>
      <w:r>
        <w:tab/>
      </w:r>
      <w:r>
        <w:rPr>
          <w:rFonts w:hint="eastAsia"/>
        </w:rPr>
        <w:t>положення</w:t>
      </w:r>
      <w:r>
        <w:tab/>
      </w:r>
      <w:r>
        <w:rPr>
          <w:rFonts w:hint="eastAsia"/>
        </w:rPr>
        <w:t>та</w:t>
      </w:r>
      <w:r>
        <w:tab/>
      </w:r>
      <w:r>
        <w:rPr>
          <w:rFonts w:hint="eastAsia"/>
        </w:rPr>
        <w:t>результати</w:t>
      </w:r>
      <w:r>
        <w:t></w:t>
      </w:r>
      <w:r>
        <w:rPr>
          <w:rFonts w:hint="eastAsia"/>
        </w:rPr>
        <w:t>дисертаційної</w:t>
      </w:r>
      <w:r>
        <w:t></w:t>
      </w:r>
      <w:r>
        <w:rPr>
          <w:rFonts w:hint="eastAsia"/>
        </w:rPr>
        <w:t>роботи</w:t>
      </w:r>
      <w:r>
        <w:t></w:t>
      </w:r>
      <w:r>
        <w:rPr>
          <w:rFonts w:hint="eastAsia"/>
        </w:rPr>
        <w:t>доповідались</w:t>
      </w:r>
      <w:r>
        <w:t></w:t>
      </w:r>
      <w:r>
        <w:rPr>
          <w:rFonts w:hint="eastAsia"/>
        </w:rPr>
        <w:t>й</w:t>
      </w:r>
      <w:r>
        <w:t></w:t>
      </w:r>
      <w:r>
        <w:rPr>
          <w:rFonts w:hint="eastAsia"/>
        </w:rPr>
        <w:t>обговорювались</w:t>
      </w:r>
      <w:r>
        <w:t></w:t>
      </w:r>
      <w:r>
        <w:rPr>
          <w:rFonts w:hint="eastAsia"/>
        </w:rPr>
        <w:t>на</w:t>
      </w:r>
      <w:r>
        <w:t></w:t>
      </w:r>
      <w:r>
        <w:rPr>
          <w:rFonts w:hint="eastAsia"/>
        </w:rPr>
        <w:t>семи</w:t>
      </w:r>
      <w:r>
        <w:t></w:t>
      </w:r>
      <w:r>
        <w:rPr>
          <w:rFonts w:hint="eastAsia"/>
        </w:rPr>
        <w:t>міжнародних</w:t>
      </w:r>
      <w:r>
        <w:t></w:t>
      </w:r>
      <w:r>
        <w:rPr>
          <w:rFonts w:hint="eastAsia"/>
        </w:rPr>
        <w:t>і</w:t>
      </w:r>
      <w:r>
        <w:t></w:t>
      </w:r>
      <w:r>
        <w:rPr>
          <w:rFonts w:hint="eastAsia"/>
        </w:rPr>
        <w:t>всеукраїнських</w:t>
      </w:r>
      <w:r>
        <w:tab/>
      </w:r>
      <w:r>
        <w:rPr>
          <w:rFonts w:hint="eastAsia"/>
        </w:rPr>
        <w:t>науково</w:t>
      </w:r>
      <w:r>
        <w:t></w:t>
      </w:r>
      <w:r>
        <w:rPr>
          <w:rFonts w:hint="eastAsia"/>
        </w:rPr>
        <w:t>практичних</w:t>
      </w:r>
      <w:r>
        <w:tab/>
      </w:r>
      <w:r>
        <w:tab/>
      </w:r>
      <w:r>
        <w:rPr>
          <w:rFonts w:hint="eastAsia"/>
        </w:rPr>
        <w:t>конференціях</w:t>
      </w:r>
      <w:r>
        <w:t></w:t>
      </w:r>
      <w:r>
        <w:tab/>
      </w:r>
      <w:r>
        <w:rPr>
          <w:rFonts w:hint="eastAsia"/>
        </w:rPr>
        <w:t>міжнародній</w:t>
      </w:r>
      <w:r>
        <w:tab/>
      </w:r>
      <w:r>
        <w:rPr>
          <w:rFonts w:hint="eastAsia"/>
        </w:rPr>
        <w:t>науково</w:t>
      </w:r>
      <w:r>
        <w:t></w:t>
      </w:r>
    </w:p>
    <w:p w:rsidR="00B32158" w:rsidRDefault="00B32158" w:rsidP="00B32158">
      <w:r>
        <w:t></w:t>
      </w:r>
    </w:p>
    <w:p w:rsidR="00B32158" w:rsidRDefault="00B32158" w:rsidP="00B32158"/>
    <w:p w:rsidR="00B32158" w:rsidRDefault="00B32158" w:rsidP="00B32158">
      <w:r>
        <w:rPr>
          <w:rFonts w:hint="eastAsia"/>
        </w:rPr>
        <w:t>практичній</w:t>
      </w:r>
      <w:r>
        <w:t></w:t>
      </w:r>
      <w:r>
        <w:rPr>
          <w:rFonts w:hint="eastAsia"/>
        </w:rPr>
        <w:t>конференції</w:t>
      </w:r>
      <w:r>
        <w:t></w:t>
      </w:r>
      <w:r>
        <w:t></w:t>
      </w:r>
      <w:r>
        <w:rPr>
          <w:rFonts w:hint="eastAsia"/>
        </w:rPr>
        <w:t>Перспективи</w:t>
      </w:r>
      <w:r>
        <w:t></w:t>
      </w:r>
      <w:r>
        <w:rPr>
          <w:rFonts w:hint="eastAsia"/>
        </w:rPr>
        <w:t>розвитку</w:t>
      </w:r>
      <w:r>
        <w:t></w:t>
      </w:r>
      <w:r>
        <w:rPr>
          <w:rFonts w:hint="eastAsia"/>
        </w:rPr>
        <w:t>економічної</w:t>
      </w:r>
      <w:r>
        <w:t></w:t>
      </w:r>
      <w:r>
        <w:rPr>
          <w:rFonts w:hint="eastAsia"/>
        </w:rPr>
        <w:t>системи</w:t>
      </w:r>
      <w:r>
        <w:t></w:t>
      </w:r>
      <w:r>
        <w:rPr>
          <w:rFonts w:hint="eastAsia"/>
        </w:rPr>
        <w:t>з</w:t>
      </w:r>
      <w:r>
        <w:t></w:t>
      </w:r>
      <w:r>
        <w:rPr>
          <w:rFonts w:hint="eastAsia"/>
        </w:rPr>
        <w:t>урахуванням</w:t>
      </w:r>
      <w:r>
        <w:t></w:t>
      </w:r>
      <w:r>
        <w:rPr>
          <w:rFonts w:hint="eastAsia"/>
        </w:rPr>
        <w:t>сучасних</w:t>
      </w:r>
      <w:r>
        <w:t></w:t>
      </w:r>
      <w:r>
        <w:rPr>
          <w:rFonts w:hint="eastAsia"/>
        </w:rPr>
        <w:t>євроінтеграційних</w:t>
      </w:r>
      <w:r>
        <w:t></w:t>
      </w:r>
      <w:r>
        <w:rPr>
          <w:rFonts w:hint="eastAsia"/>
        </w:rPr>
        <w:t>процесів</w:t>
      </w:r>
      <w:r>
        <w:t></w:t>
      </w:r>
      <w:r>
        <w:t></w:t>
      </w:r>
      <w:r>
        <w:t></w:t>
      </w:r>
      <w:r>
        <w:rPr>
          <w:rFonts w:hint="eastAsia"/>
        </w:rPr>
        <w:t>м</w:t>
      </w:r>
      <w:r>
        <w:t></w:t>
      </w:r>
      <w:r>
        <w:t></w:t>
      </w:r>
      <w:r>
        <w:rPr>
          <w:rFonts w:hint="eastAsia"/>
        </w:rPr>
        <w:t>Дніпро</w:t>
      </w:r>
      <w:r>
        <w:t></w:t>
      </w:r>
      <w: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Створення</w:t>
      </w:r>
      <w:r>
        <w:t></w:t>
      </w:r>
      <w:r>
        <w:rPr>
          <w:rFonts w:hint="eastAsia"/>
        </w:rPr>
        <w:t>ефективної</w:t>
      </w:r>
      <w:r>
        <w:t></w:t>
      </w:r>
      <w:r>
        <w:rPr>
          <w:rFonts w:hint="eastAsia"/>
        </w:rPr>
        <w:t>фінансової</w:t>
      </w:r>
      <w:r>
        <w:t></w:t>
      </w:r>
      <w:r>
        <w:rPr>
          <w:rFonts w:hint="eastAsia"/>
        </w:rPr>
        <w:t>інфраструктури</w:t>
      </w:r>
      <w:r>
        <w:t></w:t>
      </w:r>
      <w:r>
        <w:rPr>
          <w:rFonts w:hint="eastAsia"/>
        </w:rPr>
        <w:t>в</w:t>
      </w:r>
      <w:r>
        <w:t></w:t>
      </w:r>
      <w:r>
        <w:rPr>
          <w:rFonts w:hint="eastAsia"/>
        </w:rPr>
        <w:t>умовах</w:t>
      </w:r>
      <w:r>
        <w:t></w:t>
      </w:r>
      <w:r>
        <w:rPr>
          <w:rFonts w:hint="eastAsia"/>
        </w:rPr>
        <w:t>інноваційної</w:t>
      </w:r>
      <w:r>
        <w:t></w:t>
      </w:r>
      <w:r>
        <w:rPr>
          <w:rFonts w:hint="eastAsia"/>
        </w:rPr>
        <w:t>економіки</w:t>
      </w:r>
      <w:r>
        <w:t></w:t>
      </w:r>
      <w:r>
        <w:t></w:t>
      </w:r>
      <w:r>
        <w:t></w:t>
      </w:r>
      <w:r>
        <w:rPr>
          <w:rFonts w:hint="eastAsia"/>
        </w:rPr>
        <w:t>м</w:t>
      </w:r>
      <w:r>
        <w:t></w:t>
      </w:r>
      <w:r>
        <w:t></w:t>
      </w:r>
      <w:r>
        <w:rPr>
          <w:rFonts w:hint="eastAsia"/>
        </w:rPr>
        <w:t>Дніпро</w:t>
      </w:r>
      <w:r>
        <w:t></w:t>
      </w:r>
      <w:r>
        <w:t></w:t>
      </w:r>
      <w:r>
        <w:t></w:t>
      </w:r>
      <w:r>
        <w:t></w:t>
      </w:r>
      <w:r>
        <w:rPr>
          <w:rFonts w:hint="eastAsia"/>
        </w:rPr>
        <w:t>червня</w:t>
      </w:r>
      <w:r>
        <w:t></w:t>
      </w:r>
      <w:r>
        <w:t></w:t>
      </w:r>
      <w:r>
        <w:t></w:t>
      </w:r>
      <w:r>
        <w:t></w:t>
      </w:r>
      <w:r>
        <w:t></w:t>
      </w:r>
      <w:r>
        <w:t></w:t>
      </w:r>
      <w:r>
        <w:rPr>
          <w:rFonts w:hint="eastAsia"/>
        </w:rPr>
        <w:t>р</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Сучасні</w:t>
      </w:r>
      <w:r>
        <w:t></w:t>
      </w:r>
      <w:r>
        <w:rPr>
          <w:rFonts w:hint="eastAsia"/>
        </w:rPr>
        <w:t>теоретичні</w:t>
      </w:r>
      <w:r>
        <w:t></w:t>
      </w:r>
      <w:r>
        <w:rPr>
          <w:rFonts w:hint="eastAsia"/>
        </w:rPr>
        <w:t>та</w:t>
      </w:r>
      <w:r>
        <w:t></w:t>
      </w:r>
      <w:r>
        <w:rPr>
          <w:rFonts w:hint="eastAsia"/>
        </w:rPr>
        <w:t>практичні</w:t>
      </w:r>
      <w:r>
        <w:t></w:t>
      </w:r>
      <w:r>
        <w:rPr>
          <w:rFonts w:hint="eastAsia"/>
        </w:rPr>
        <w:t>аспекти</w:t>
      </w:r>
      <w:r>
        <w:t></w:t>
      </w:r>
      <w:r>
        <w:rPr>
          <w:rFonts w:hint="eastAsia"/>
        </w:rPr>
        <w:t>антикризового</w:t>
      </w:r>
      <w:r>
        <w:t></w:t>
      </w:r>
      <w:r>
        <w:rPr>
          <w:rFonts w:hint="eastAsia"/>
        </w:rPr>
        <w:t>регулювання</w:t>
      </w:r>
      <w:r>
        <w:t></w:t>
      </w:r>
      <w:r>
        <w:rPr>
          <w:rFonts w:hint="eastAsia"/>
        </w:rPr>
        <w:t>економіки</w:t>
      </w:r>
      <w:r>
        <w:t></w:t>
      </w:r>
      <w:r>
        <w:rPr>
          <w:rFonts w:hint="eastAsia"/>
        </w:rPr>
        <w:t>країни</w:t>
      </w:r>
      <w:r>
        <w:t></w:t>
      </w:r>
      <w:r>
        <w:t></w:t>
      </w:r>
      <w:r>
        <w:t></w:t>
      </w:r>
      <w:r>
        <w:rPr>
          <w:rFonts w:hint="eastAsia"/>
        </w:rPr>
        <w:t>м</w:t>
      </w:r>
      <w:r>
        <w:t></w:t>
      </w:r>
      <w:r>
        <w:t></w:t>
      </w:r>
      <w:r>
        <w:rPr>
          <w:rFonts w:hint="eastAsia"/>
        </w:rPr>
        <w:t>Одеса</w:t>
      </w:r>
      <w:r>
        <w:t></w:t>
      </w:r>
      <w:r>
        <w:t></w:t>
      </w:r>
      <w:r>
        <w:t></w:t>
      </w:r>
      <w:r>
        <w:t></w:t>
      </w:r>
      <w:r>
        <w:t></w:t>
      </w:r>
      <w:r>
        <w:rPr>
          <w:rFonts w:hint="eastAsia"/>
        </w:rPr>
        <w:t>жовтня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інтернет</w:t>
      </w:r>
      <w:r>
        <w:t></w:t>
      </w:r>
      <w:r>
        <w:rPr>
          <w:rFonts w:hint="eastAsia"/>
        </w:rPr>
        <w:t>конференції</w:t>
      </w:r>
      <w:r>
        <w:t></w:t>
      </w:r>
      <w:r>
        <w:t></w:t>
      </w:r>
      <w:r>
        <w:rPr>
          <w:rFonts w:hint="eastAsia"/>
        </w:rPr>
        <w:t>Тридцять</w:t>
      </w:r>
      <w:r>
        <w:t></w:t>
      </w:r>
      <w:r>
        <w:rPr>
          <w:rFonts w:hint="eastAsia"/>
        </w:rPr>
        <w:t>другі</w:t>
      </w:r>
      <w:r>
        <w:t></w:t>
      </w:r>
      <w:r>
        <w:rPr>
          <w:rFonts w:hint="eastAsia"/>
        </w:rPr>
        <w:t>економіко</w:t>
      </w:r>
      <w:r>
        <w:t></w:t>
      </w:r>
      <w:r>
        <w:rPr>
          <w:rFonts w:hint="eastAsia"/>
        </w:rPr>
        <w:t>правові</w:t>
      </w:r>
      <w:r>
        <w:t></w:t>
      </w:r>
      <w:r>
        <w:rPr>
          <w:rFonts w:hint="eastAsia"/>
        </w:rPr>
        <w:t>дискусії</w:t>
      </w:r>
      <w:r>
        <w:t></w:t>
      </w:r>
      <w:r>
        <w:t></w:t>
      </w:r>
      <w:r>
        <w:rPr>
          <w:rFonts w:hint="eastAsia"/>
        </w:rPr>
        <w:t>Економічне</w:t>
      </w:r>
      <w:r>
        <w:t></w:t>
      </w:r>
      <w:r>
        <w:rPr>
          <w:rFonts w:hint="eastAsia"/>
        </w:rPr>
        <w:t>спрямування</w:t>
      </w:r>
      <w:r>
        <w:t></w:t>
      </w:r>
      <w:r>
        <w:t></w:t>
      </w:r>
      <w:r>
        <w:t></w:t>
      </w:r>
      <w:r>
        <w:rPr>
          <w:rFonts w:hint="eastAsia"/>
        </w:rPr>
        <w:t>м</w:t>
      </w:r>
      <w:r>
        <w:t></w:t>
      </w:r>
      <w:r>
        <w:t></w:t>
      </w:r>
      <w:r>
        <w:rPr>
          <w:rFonts w:hint="eastAsia"/>
        </w:rPr>
        <w:t>Львів</w:t>
      </w:r>
      <w:r>
        <w:t></w:t>
      </w:r>
      <w:r>
        <w:t></w:t>
      </w:r>
      <w:r>
        <w:t></w:t>
      </w:r>
      <w:r>
        <w:t></w:t>
      </w:r>
      <w:r>
        <w:t></w:t>
      </w:r>
      <w:r>
        <w:rPr>
          <w:rFonts w:hint="eastAsia"/>
        </w:rPr>
        <w:t>листопада</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Напрями</w:t>
      </w:r>
      <w:r>
        <w:t></w:t>
      </w:r>
      <w:r>
        <w:rPr>
          <w:rFonts w:hint="eastAsia"/>
        </w:rPr>
        <w:t>та</w:t>
      </w:r>
      <w:r>
        <w:t></w:t>
      </w:r>
      <w:r>
        <w:rPr>
          <w:rFonts w:hint="eastAsia"/>
        </w:rPr>
        <w:t>сучасні</w:t>
      </w:r>
      <w:r>
        <w:t></w:t>
      </w:r>
      <w:r>
        <w:rPr>
          <w:rFonts w:hint="eastAsia"/>
        </w:rPr>
        <w:t>фактори</w:t>
      </w:r>
      <w:r>
        <w:t></w:t>
      </w:r>
      <w:r>
        <w:rPr>
          <w:rFonts w:hint="eastAsia"/>
        </w:rPr>
        <w:t>розвитку</w:t>
      </w:r>
      <w:r>
        <w:t></w:t>
      </w:r>
      <w:r>
        <w:rPr>
          <w:rFonts w:hint="eastAsia"/>
        </w:rPr>
        <w:t>міжнародних</w:t>
      </w:r>
      <w:r>
        <w:t></w:t>
      </w:r>
      <w:r>
        <w:rPr>
          <w:rFonts w:hint="eastAsia"/>
        </w:rPr>
        <w:t>відносин</w:t>
      </w:r>
      <w:r>
        <w:t></w:t>
      </w:r>
      <w:r>
        <w:t></w:t>
      </w:r>
      <w:r>
        <w:rPr>
          <w:rFonts w:hint="eastAsia"/>
        </w:rPr>
        <w:t>економічні</w:t>
      </w:r>
      <w:r>
        <w:t></w:t>
      </w:r>
      <w:r>
        <w:rPr>
          <w:rFonts w:hint="eastAsia"/>
        </w:rPr>
        <w:t>та</w:t>
      </w:r>
      <w:r>
        <w:t></w:t>
      </w:r>
      <w:r>
        <w:rPr>
          <w:rFonts w:hint="eastAsia"/>
        </w:rPr>
        <w:t>політичні</w:t>
      </w:r>
      <w:r>
        <w:t></w:t>
      </w:r>
      <w:r>
        <w:rPr>
          <w:rFonts w:hint="eastAsia"/>
        </w:rPr>
        <w:t>аспекти</w:t>
      </w:r>
      <w:r>
        <w:t></w:t>
      </w:r>
      <w:r>
        <w:t></w:t>
      </w:r>
      <w:r>
        <w:t></w:t>
      </w:r>
      <w:r>
        <w:rPr>
          <w:rFonts w:hint="eastAsia"/>
        </w:rPr>
        <w:t>м</w:t>
      </w:r>
      <w:r>
        <w:t></w:t>
      </w:r>
      <w:r>
        <w:t></w:t>
      </w:r>
      <w:r>
        <w:rPr>
          <w:rFonts w:hint="eastAsia"/>
        </w:rPr>
        <w:t>Ужгород</w:t>
      </w:r>
      <w:r>
        <w:t></w:t>
      </w:r>
      <w:r>
        <w:t></w:t>
      </w:r>
      <w:r>
        <w:t></w:t>
      </w:r>
      <w:r>
        <w:t></w:t>
      </w:r>
      <w:r>
        <w:t></w:t>
      </w:r>
      <w:r>
        <w:t></w:t>
      </w:r>
      <w:r>
        <w:rPr>
          <w:rFonts w:hint="eastAsia"/>
        </w:rPr>
        <w:t>грудня</w:t>
      </w:r>
      <w:r>
        <w:t></w:t>
      </w:r>
      <w:r>
        <w:t></w:t>
      </w:r>
      <w:r>
        <w:t></w:t>
      </w:r>
      <w:r>
        <w:t></w:t>
      </w:r>
      <w:r>
        <w:t></w:t>
      </w:r>
      <w:r>
        <w:t></w:t>
      </w:r>
      <w:r>
        <w:rPr>
          <w:rFonts w:hint="eastAsia"/>
        </w:rPr>
        <w:t>р</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p>
    <w:p w:rsidR="00B32158" w:rsidRDefault="00B32158" w:rsidP="00B32158">
      <w:r>
        <w:t></w:t>
      </w:r>
      <w:r>
        <w:rPr>
          <w:rFonts w:hint="eastAsia"/>
        </w:rPr>
        <w:t>Інтеграція</w:t>
      </w:r>
      <w:r>
        <w:t></w:t>
      </w:r>
      <w:r>
        <w:rPr>
          <w:rFonts w:hint="eastAsia"/>
        </w:rPr>
        <w:t>України</w:t>
      </w:r>
      <w:r>
        <w:t></w:t>
      </w:r>
      <w:r>
        <w:t></w:t>
      </w:r>
      <w:r>
        <w:rPr>
          <w:rFonts w:hint="eastAsia"/>
        </w:rPr>
        <w:t>європейський</w:t>
      </w:r>
      <w:r>
        <w:t></w:t>
      </w:r>
      <w:r>
        <w:rPr>
          <w:rFonts w:hint="eastAsia"/>
        </w:rPr>
        <w:t>вимір</w:t>
      </w:r>
      <w:r>
        <w:t></w:t>
      </w:r>
      <w:r>
        <w:t></w:t>
      </w:r>
      <w:r>
        <w:t></w:t>
      </w:r>
      <w:r>
        <w:rPr>
          <w:rFonts w:hint="eastAsia"/>
        </w:rPr>
        <w:t>м</w:t>
      </w:r>
      <w:r>
        <w:t></w:t>
      </w:r>
      <w:r>
        <w:t></w:t>
      </w:r>
      <w:r>
        <w:rPr>
          <w:rFonts w:hint="eastAsia"/>
        </w:rPr>
        <w:t>Київ</w:t>
      </w:r>
      <w:r>
        <w:t></w:t>
      </w:r>
      <w:r>
        <w:t></w:t>
      </w:r>
      <w:r>
        <w:t></w:t>
      </w:r>
      <w:r>
        <w:t></w:t>
      </w:r>
      <w:r>
        <w:t></w:t>
      </w:r>
      <w:r>
        <w:rPr>
          <w:rFonts w:hint="eastAsia"/>
        </w:rPr>
        <w:t>березня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Сучасні</w:t>
      </w:r>
      <w:r>
        <w:t></w:t>
      </w:r>
      <w:r>
        <w:rPr>
          <w:rFonts w:hint="eastAsia"/>
        </w:rPr>
        <w:t>тенденції</w:t>
      </w:r>
      <w:r>
        <w:t></w:t>
      </w:r>
      <w:r>
        <w:rPr>
          <w:rFonts w:hint="eastAsia"/>
        </w:rPr>
        <w:t>розвитку</w:t>
      </w:r>
      <w:r>
        <w:t></w:t>
      </w:r>
      <w:r>
        <w:rPr>
          <w:rFonts w:hint="eastAsia"/>
        </w:rPr>
        <w:t>світової</w:t>
      </w:r>
      <w:r>
        <w:t></w:t>
      </w:r>
      <w:r>
        <w:rPr>
          <w:rFonts w:hint="eastAsia"/>
        </w:rPr>
        <w:t>економіки</w:t>
      </w:r>
      <w:r>
        <w:t></w:t>
      </w:r>
      <w:r>
        <w:t></w:t>
      </w:r>
      <w:r>
        <w:rPr>
          <w:rFonts w:hint="eastAsia"/>
        </w:rPr>
        <w:t>нові</w:t>
      </w:r>
      <w:r>
        <w:t></w:t>
      </w:r>
      <w:r>
        <w:rPr>
          <w:rFonts w:hint="eastAsia"/>
        </w:rPr>
        <w:t>виклики</w:t>
      </w:r>
      <w:r>
        <w:t></w:t>
      </w:r>
      <w:r>
        <w:rPr>
          <w:rFonts w:hint="eastAsia"/>
        </w:rPr>
        <w:t>та</w:t>
      </w:r>
      <w:r>
        <w:t></w:t>
      </w:r>
      <w:r>
        <w:rPr>
          <w:rFonts w:hint="eastAsia"/>
        </w:rPr>
        <w:t>проблеми</w:t>
      </w:r>
      <w:r>
        <w:t></w:t>
      </w:r>
      <w:r>
        <w:t></w:t>
      </w:r>
      <w:r>
        <w:t></w:t>
      </w:r>
      <w:r>
        <w:rPr>
          <w:rFonts w:hint="eastAsia"/>
        </w:rPr>
        <w:t>м</w:t>
      </w:r>
      <w:r>
        <w:t></w:t>
      </w:r>
      <w:r>
        <w:t></w:t>
      </w:r>
      <w:r>
        <w:rPr>
          <w:rFonts w:hint="eastAsia"/>
        </w:rPr>
        <w:t>Одеса</w:t>
      </w:r>
      <w:r>
        <w:t></w:t>
      </w:r>
      <w:r>
        <w:t></w:t>
      </w:r>
      <w:r>
        <w:t></w:t>
      </w:r>
      <w:r>
        <w:t></w:t>
      </w:r>
      <w:r>
        <w:t></w:t>
      </w:r>
      <w:r>
        <w:rPr>
          <w:rFonts w:hint="eastAsia"/>
        </w:rPr>
        <w:t>квітня</w:t>
      </w:r>
      <w:r>
        <w:t></w:t>
      </w:r>
      <w:r>
        <w:t></w:t>
      </w:r>
      <w:r>
        <w:t></w:t>
      </w:r>
      <w:r>
        <w:t></w:t>
      </w:r>
      <w:r>
        <w:t></w:t>
      </w:r>
      <w:r>
        <w:t></w:t>
      </w:r>
      <w:r>
        <w:rPr>
          <w:rFonts w:hint="eastAsia"/>
        </w:rPr>
        <w:t>року</w:t>
      </w:r>
      <w:r>
        <w:t></w:t>
      </w:r>
      <w:r>
        <w:t></w:t>
      </w:r>
    </w:p>
    <w:p w:rsidR="00B32158" w:rsidRDefault="00B32158" w:rsidP="00B32158">
      <w:r>
        <w:rPr>
          <w:rFonts w:hint="eastAsia"/>
        </w:rPr>
        <w:t>Публікації</w:t>
      </w:r>
      <w:r>
        <w:t></w:t>
      </w:r>
      <w:r>
        <w:tab/>
      </w:r>
      <w:r>
        <w:rPr>
          <w:rFonts w:hint="eastAsia"/>
        </w:rPr>
        <w:t>Основні</w:t>
      </w:r>
      <w:r>
        <w:tab/>
      </w:r>
      <w:r>
        <w:rPr>
          <w:rFonts w:hint="eastAsia"/>
        </w:rPr>
        <w:t>положення</w:t>
      </w:r>
      <w:r>
        <w:tab/>
      </w:r>
      <w:r>
        <w:rPr>
          <w:rFonts w:hint="eastAsia"/>
        </w:rPr>
        <w:t>і</w:t>
      </w:r>
      <w:r>
        <w:tab/>
      </w:r>
      <w:r>
        <w:rPr>
          <w:rFonts w:hint="eastAsia"/>
        </w:rPr>
        <w:t>наукові</w:t>
      </w:r>
      <w:r>
        <w:tab/>
      </w:r>
      <w:r>
        <w:rPr>
          <w:rFonts w:hint="eastAsia"/>
        </w:rPr>
        <w:t>результати</w:t>
      </w:r>
      <w:r>
        <w:tab/>
      </w:r>
      <w:r>
        <w:tab/>
      </w:r>
      <w:r>
        <w:rPr>
          <w:rFonts w:hint="eastAsia"/>
        </w:rPr>
        <w:t>дослідження</w:t>
      </w:r>
      <w:r>
        <w:t></w:t>
      </w:r>
      <w:r>
        <w:rPr>
          <w:rFonts w:hint="eastAsia"/>
        </w:rPr>
        <w:t>опубліковано</w:t>
      </w:r>
      <w:r>
        <w:t></w:t>
      </w:r>
      <w:r>
        <w:rPr>
          <w:rFonts w:hint="eastAsia"/>
        </w:rPr>
        <w:t>автором</w:t>
      </w:r>
      <w:r>
        <w:t></w:t>
      </w:r>
      <w:r>
        <w:rPr>
          <w:rFonts w:hint="eastAsia"/>
        </w:rPr>
        <w:t>самостійно</w:t>
      </w:r>
      <w:r>
        <w:t></w:t>
      </w:r>
      <w:r>
        <w:rPr>
          <w:rFonts w:hint="eastAsia"/>
        </w:rPr>
        <w:t>і</w:t>
      </w:r>
      <w:r>
        <w:t></w:t>
      </w:r>
      <w:r>
        <w:rPr>
          <w:rFonts w:hint="eastAsia"/>
        </w:rPr>
        <w:t>у</w:t>
      </w:r>
      <w:r>
        <w:t></w:t>
      </w:r>
      <w:r>
        <w:rPr>
          <w:rFonts w:hint="eastAsia"/>
        </w:rPr>
        <w:t>співавторстві</w:t>
      </w:r>
      <w:r>
        <w:t></w:t>
      </w:r>
      <w:r>
        <w:rPr>
          <w:rFonts w:hint="eastAsia"/>
        </w:rPr>
        <w:t>у</w:t>
      </w:r>
      <w:r>
        <w:t></w:t>
      </w:r>
      <w:r>
        <w:t></w:t>
      </w:r>
      <w:r>
        <w:t></w:t>
      </w:r>
      <w:r>
        <w:t></w:t>
      </w:r>
      <w:r>
        <w:rPr>
          <w:rFonts w:hint="eastAsia"/>
        </w:rPr>
        <w:t>працях</w:t>
      </w:r>
      <w:r>
        <w:t></w:t>
      </w:r>
      <w:r>
        <w:t></w:t>
      </w:r>
      <w:r>
        <w:rPr>
          <w:rFonts w:hint="eastAsia"/>
        </w:rPr>
        <w:t>у</w:t>
      </w:r>
      <w:r>
        <w:t></w:t>
      </w:r>
      <w:r>
        <w:rPr>
          <w:rFonts w:hint="eastAsia"/>
        </w:rPr>
        <w:t>тому</w:t>
      </w:r>
      <w:r>
        <w:t></w:t>
      </w:r>
      <w:r>
        <w:rPr>
          <w:rFonts w:hint="eastAsia"/>
        </w:rPr>
        <w:t>числі</w:t>
      </w:r>
      <w:r>
        <w:t></w:t>
      </w:r>
      <w:r>
        <w:rPr>
          <w:rFonts w:hint="eastAsia"/>
        </w:rPr>
        <w:t>у</w:t>
      </w:r>
      <w:r>
        <w:t></w:t>
      </w:r>
      <w:r>
        <w:t></w:t>
      </w:r>
      <w:r>
        <w:t></w:t>
      </w:r>
      <w:r>
        <w:rPr>
          <w:rFonts w:hint="eastAsia"/>
        </w:rPr>
        <w:t>статтях</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t></w:t>
      </w:r>
      <w:r>
        <w:t></w:t>
      </w:r>
      <w:r>
        <w:rPr>
          <w:rFonts w:hint="eastAsia"/>
        </w:rPr>
        <w:t>статтях</w:t>
      </w:r>
      <w:r>
        <w:t></w:t>
      </w:r>
      <w:r>
        <w:rPr>
          <w:rFonts w:hint="eastAsia"/>
        </w:rPr>
        <w:t>у</w:t>
      </w:r>
      <w:r>
        <w:t></w:t>
      </w:r>
      <w:r>
        <w:rPr>
          <w:rFonts w:hint="eastAsia"/>
        </w:rPr>
        <w:t>зарубіжних</w:t>
      </w:r>
      <w:r>
        <w:t></w:t>
      </w:r>
      <w:r>
        <w:rPr>
          <w:rFonts w:hint="eastAsia"/>
        </w:rPr>
        <w:t>виданнях</w:t>
      </w:r>
      <w:r>
        <w:t></w:t>
      </w:r>
      <w:r>
        <w:rPr>
          <w:rFonts w:hint="eastAsia"/>
        </w:rPr>
        <w:t>та</w:t>
      </w:r>
      <w:r>
        <w:t></w:t>
      </w:r>
      <w:r>
        <w:rPr>
          <w:rFonts w:hint="eastAsia"/>
        </w:rPr>
        <w:t>у</w:t>
      </w:r>
      <w:r>
        <w:t></w:t>
      </w:r>
      <w:r>
        <w:rPr>
          <w:rFonts w:hint="eastAsia"/>
        </w:rPr>
        <w:t>наукових</w:t>
      </w:r>
      <w:r>
        <w:tab/>
      </w:r>
      <w:r>
        <w:rPr>
          <w:rFonts w:hint="eastAsia"/>
        </w:rPr>
        <w:t>фахових</w:t>
      </w:r>
      <w:r>
        <w:tab/>
      </w:r>
      <w:r>
        <w:rPr>
          <w:rFonts w:hint="eastAsia"/>
        </w:rPr>
        <w:t>виданнях</w:t>
      </w:r>
      <w:r>
        <w:tab/>
      </w:r>
      <w:r>
        <w:rPr>
          <w:rFonts w:hint="eastAsia"/>
        </w:rPr>
        <w:t>України</w:t>
      </w:r>
      <w:r>
        <w:t></w:t>
      </w:r>
      <w:r>
        <w:tab/>
      </w:r>
      <w:r>
        <w:rPr>
          <w:rFonts w:hint="eastAsia"/>
        </w:rPr>
        <w:t>які</w:t>
      </w:r>
      <w:r>
        <w:tab/>
      </w:r>
      <w:r>
        <w:rPr>
          <w:rFonts w:hint="eastAsia"/>
        </w:rPr>
        <w:t>включені</w:t>
      </w:r>
      <w:r>
        <w:tab/>
      </w:r>
      <w:r>
        <w:rPr>
          <w:rFonts w:hint="eastAsia"/>
        </w:rPr>
        <w:t>до</w:t>
      </w:r>
      <w:r>
        <w:tab/>
      </w:r>
      <w:r>
        <w:rPr>
          <w:rFonts w:hint="eastAsia"/>
        </w:rPr>
        <w:t>міжнародних</w:t>
      </w:r>
      <w:r>
        <w:t></w:t>
      </w:r>
      <w:r>
        <w:rPr>
          <w:rFonts w:hint="eastAsia"/>
        </w:rPr>
        <w:t>наукометричних</w:t>
      </w:r>
      <w:r>
        <w:t></w:t>
      </w:r>
      <w:r>
        <w:rPr>
          <w:rFonts w:hint="eastAsia"/>
        </w:rPr>
        <w:t>баз</w:t>
      </w:r>
      <w:r>
        <w:t></w:t>
      </w:r>
      <w:r>
        <w:rPr>
          <w:rFonts w:hint="eastAsia"/>
        </w:rPr>
        <w:t>і</w:t>
      </w:r>
      <w:r>
        <w:t></w:t>
      </w:r>
      <w:r>
        <w:t></w:t>
      </w:r>
      <w:r>
        <w:t></w:t>
      </w:r>
      <w:r>
        <w:rPr>
          <w:rFonts w:hint="eastAsia"/>
        </w:rPr>
        <w:t>–</w:t>
      </w:r>
      <w:r>
        <w:t></w:t>
      </w:r>
      <w:r>
        <w:rPr>
          <w:rFonts w:hint="eastAsia"/>
        </w:rPr>
        <w:t>в</w:t>
      </w:r>
      <w:r>
        <w:t></w:t>
      </w:r>
      <w:r>
        <w:rPr>
          <w:rFonts w:hint="eastAsia"/>
        </w:rPr>
        <w:t>інших</w:t>
      </w:r>
      <w:r>
        <w:t></w:t>
      </w:r>
      <w:r>
        <w:rPr>
          <w:rFonts w:hint="eastAsia"/>
        </w:rPr>
        <w:t>виданнях</w:t>
      </w:r>
      <w:r>
        <w:t></w:t>
      </w:r>
      <w:r>
        <w:t></w:t>
      </w:r>
      <w:r>
        <w:rPr>
          <w:rFonts w:hint="eastAsia"/>
        </w:rPr>
        <w:t>Загальний</w:t>
      </w:r>
      <w:r>
        <w:t></w:t>
      </w:r>
      <w:r>
        <w:rPr>
          <w:rFonts w:hint="eastAsia"/>
        </w:rPr>
        <w:t>обсяг</w:t>
      </w:r>
      <w:r>
        <w:t></w:t>
      </w:r>
      <w:r>
        <w:rPr>
          <w:rFonts w:hint="eastAsia"/>
        </w:rPr>
        <w:t>опублікованого</w:t>
      </w:r>
      <w:r>
        <w:t></w:t>
      </w:r>
      <w:r>
        <w:rPr>
          <w:rFonts w:hint="eastAsia"/>
        </w:rPr>
        <w:t>матеріалу</w:t>
      </w:r>
      <w:r>
        <w:t></w:t>
      </w:r>
      <w:r>
        <w:t></w:t>
      </w:r>
      <w:r>
        <w:rPr>
          <w:rFonts w:hint="eastAsia"/>
        </w:rPr>
        <w:t>що</w:t>
      </w:r>
      <w:r>
        <w:t></w:t>
      </w:r>
      <w:r>
        <w:rPr>
          <w:rFonts w:hint="eastAsia"/>
        </w:rPr>
        <w:t>належить</w:t>
      </w:r>
      <w:r>
        <w:t></w:t>
      </w:r>
      <w:r>
        <w:rPr>
          <w:rFonts w:hint="eastAsia"/>
        </w:rPr>
        <w:t>особисто</w:t>
      </w:r>
      <w:r>
        <w:t></w:t>
      </w:r>
      <w:r>
        <w:rPr>
          <w:rFonts w:hint="eastAsia"/>
        </w:rPr>
        <w:t>дисертантові</w:t>
      </w:r>
      <w:r>
        <w:t></w:t>
      </w:r>
      <w:r>
        <w:t></w:t>
      </w:r>
      <w:r>
        <w:rPr>
          <w:rFonts w:hint="eastAsia"/>
        </w:rPr>
        <w:t>становить</w:t>
      </w:r>
      <w:r>
        <w:t></w:t>
      </w:r>
      <w:r>
        <w:t></w:t>
      </w:r>
      <w:r>
        <w:t></w:t>
      </w:r>
      <w:r>
        <w:t></w:t>
      </w:r>
      <w:r>
        <w:t></w:t>
      </w:r>
      <w:r>
        <w:rPr>
          <w:rFonts w:hint="eastAsia"/>
        </w:rPr>
        <w:t>друкованих</w:t>
      </w:r>
      <w:r>
        <w:t></w:t>
      </w:r>
      <w:r>
        <w:rPr>
          <w:rFonts w:hint="eastAsia"/>
        </w:rPr>
        <w:t>аркушів</w:t>
      </w:r>
      <w:r>
        <w:t></w:t>
      </w:r>
      <w:r>
        <w:t></w:t>
      </w:r>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t></w:t>
      </w:r>
      <w:r>
        <w:rPr>
          <w:rFonts w:hint="eastAsia"/>
        </w:rPr>
        <w:t>додатків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Загальний</w:t>
      </w:r>
      <w:r>
        <w:t></w:t>
      </w:r>
      <w:r>
        <w:rPr>
          <w:rFonts w:hint="eastAsia"/>
        </w:rPr>
        <w:t>обсяг</w:t>
      </w:r>
      <w:r>
        <w:t></w:t>
      </w:r>
      <w:r>
        <w:rPr>
          <w:rFonts w:hint="eastAsia"/>
        </w:rPr>
        <w:t>роботи</w:t>
      </w:r>
      <w:r>
        <w:t></w:t>
      </w:r>
      <w:r>
        <w:rPr>
          <w:rFonts w:hint="eastAsia"/>
        </w:rPr>
        <w:t>становить</w:t>
      </w:r>
      <w:r>
        <w:t></w:t>
      </w:r>
      <w:r>
        <w:t></w:t>
      </w:r>
      <w:r>
        <w:t></w:t>
      </w:r>
      <w:r>
        <w:t></w:t>
      </w:r>
      <w:r>
        <w:t></w:t>
      </w:r>
      <w:r>
        <w:rPr>
          <w:rFonts w:hint="eastAsia"/>
        </w:rPr>
        <w:t>сторінок</w:t>
      </w:r>
      <w:r>
        <w:t></w:t>
      </w:r>
      <w:r>
        <w:rPr>
          <w:rFonts w:hint="eastAsia"/>
        </w:rPr>
        <w:t>основного</w:t>
      </w:r>
      <w:r>
        <w:t></w:t>
      </w:r>
      <w:r>
        <w:rPr>
          <w:rFonts w:hint="eastAsia"/>
        </w:rPr>
        <w:t>тексту</w:t>
      </w:r>
      <w:r>
        <w:t></w:t>
      </w:r>
      <w:r>
        <w:t></w:t>
      </w:r>
      <w:r>
        <w:rPr>
          <w:rFonts w:hint="eastAsia"/>
        </w:rPr>
        <w:t>Дисертація</w:t>
      </w:r>
      <w:r>
        <w:t></w:t>
      </w:r>
      <w:r>
        <w:rPr>
          <w:rFonts w:hint="eastAsia"/>
        </w:rPr>
        <w:t>містить</w:t>
      </w:r>
      <w:r>
        <w:t></w:t>
      </w:r>
      <w:r>
        <w:t></w:t>
      </w:r>
      <w:r>
        <w:t></w:t>
      </w:r>
      <w:r>
        <w:t></w:t>
      </w:r>
      <w:r>
        <w:rPr>
          <w:rFonts w:hint="eastAsia"/>
        </w:rPr>
        <w:t>таблиць</w:t>
      </w:r>
      <w:r>
        <w:t></w:t>
      </w:r>
      <w:r>
        <w:rPr>
          <w:rFonts w:hint="eastAsia"/>
        </w:rPr>
        <w:t>на</w:t>
      </w:r>
      <w:r>
        <w:t></w:t>
      </w:r>
      <w:r>
        <w:t></w:t>
      </w:r>
      <w:r>
        <w:t></w:t>
      </w:r>
      <w:r>
        <w:t></w:t>
      </w:r>
      <w:r>
        <w:rPr>
          <w:rFonts w:hint="eastAsia"/>
        </w:rPr>
        <w:t>сторінках</w:t>
      </w:r>
      <w:r>
        <w:t></w:t>
      </w:r>
      <w:r>
        <w:t></w:t>
      </w:r>
      <w:r>
        <w:t></w:t>
      </w:r>
      <w:r>
        <w:t></w:t>
      </w:r>
      <w:r>
        <w:t></w:t>
      </w:r>
      <w:r>
        <w:rPr>
          <w:rFonts w:hint="eastAsia"/>
        </w:rPr>
        <w:t>рисунків</w:t>
      </w:r>
      <w:r>
        <w:t></w:t>
      </w:r>
      <w:r>
        <w:rPr>
          <w:rFonts w:hint="eastAsia"/>
        </w:rPr>
        <w:t>на</w:t>
      </w:r>
      <w:r>
        <w:t></w:t>
      </w:r>
      <w:r>
        <w:t></w:t>
      </w:r>
      <w:r>
        <w:t></w:t>
      </w:r>
      <w:r>
        <w:t></w:t>
      </w:r>
      <w:r>
        <w:rPr>
          <w:rFonts w:hint="eastAsia"/>
        </w:rPr>
        <w:t>сторінках</w:t>
      </w:r>
      <w:r>
        <w:t></w:t>
      </w:r>
      <w:r>
        <w:t></w:t>
      </w:r>
      <w:r>
        <w:t></w:t>
      </w:r>
      <w:r>
        <w:t></w:t>
      </w:r>
      <w:r>
        <w:rPr>
          <w:rFonts w:hint="eastAsia"/>
        </w:rPr>
        <w:t>додатків</w:t>
      </w:r>
      <w:r>
        <w:t></w:t>
      </w:r>
      <w:r>
        <w:rPr>
          <w:rFonts w:hint="eastAsia"/>
        </w:rPr>
        <w:t>на</w:t>
      </w:r>
      <w:r>
        <w:t></w:t>
      </w:r>
      <w:r>
        <w:t></w:t>
      </w:r>
      <w:r>
        <w:t></w:t>
      </w:r>
      <w:r>
        <w:t></w:t>
      </w:r>
      <w:r>
        <w:rPr>
          <w:rFonts w:hint="eastAsia"/>
        </w:rPr>
        <w:t>сторінках</w:t>
      </w:r>
      <w:r>
        <w:t></w:t>
      </w:r>
      <w:r>
        <w:t></w:t>
      </w:r>
      <w:r>
        <w:rPr>
          <w:rFonts w:hint="eastAsia"/>
        </w:rPr>
        <w:t>Список</w:t>
      </w:r>
    </w:p>
    <w:p w:rsidR="00B32158" w:rsidRDefault="00B32158" w:rsidP="00B32158">
      <w:r>
        <w:rPr>
          <w:rFonts w:hint="eastAsia"/>
        </w:rPr>
        <w:t>використаних</w:t>
      </w:r>
      <w:r>
        <w:t></w:t>
      </w:r>
      <w:r>
        <w:rPr>
          <w:rFonts w:hint="eastAsia"/>
        </w:rPr>
        <w:t>джерел</w:t>
      </w:r>
      <w:r>
        <w:t></w:t>
      </w:r>
      <w:r>
        <w:rPr>
          <w:rFonts w:hint="eastAsia"/>
        </w:rPr>
        <w:t>включає</w:t>
      </w:r>
      <w:r>
        <w:t></w:t>
      </w:r>
      <w:r>
        <w:t></w:t>
      </w:r>
      <w:r>
        <w:t></w:t>
      </w:r>
      <w:r>
        <w:t></w:t>
      </w:r>
      <w:r>
        <w:t></w:t>
      </w:r>
      <w:r>
        <w:rPr>
          <w:rFonts w:hint="eastAsia"/>
        </w:rPr>
        <w:t>найменувань</w:t>
      </w:r>
      <w:r>
        <w:t></w:t>
      </w:r>
    </w:p>
    <w:p w:rsidR="00B32158" w:rsidRDefault="00B32158" w:rsidP="00B32158"/>
    <w:p w:rsidR="00B32158" w:rsidRDefault="00B32158" w:rsidP="00B32158"/>
    <w:p w:rsidR="00B32158" w:rsidRDefault="00B32158" w:rsidP="00B32158"/>
    <w:p w:rsidR="00B32158" w:rsidRDefault="00B32158" w:rsidP="00B32158">
      <w:r>
        <w:rPr>
          <w:rFonts w:hint="eastAsia"/>
        </w:rPr>
        <w:t>ВИСНОВКИ</w:t>
      </w:r>
    </w:p>
    <w:p w:rsidR="00B32158" w:rsidRDefault="00B32158" w:rsidP="00B32158"/>
    <w:p w:rsidR="00B32158" w:rsidRDefault="00B32158" w:rsidP="00B32158"/>
    <w:p w:rsidR="00B32158" w:rsidRDefault="00B32158" w:rsidP="00B32158">
      <w:r>
        <w:t></w:t>
      </w:r>
      <w:r>
        <w:t></w:t>
      </w:r>
      <w:r>
        <w:tab/>
      </w:r>
      <w:r>
        <w:rPr>
          <w:rFonts w:hint="eastAsia"/>
        </w:rPr>
        <w:t>Становлення</w:t>
      </w:r>
      <w:r>
        <w:t></w:t>
      </w:r>
      <w:r>
        <w:rPr>
          <w:rFonts w:hint="eastAsia"/>
        </w:rPr>
        <w:t>світового</w:t>
      </w:r>
      <w:r>
        <w:t></w:t>
      </w:r>
      <w:r>
        <w:rPr>
          <w:rFonts w:hint="eastAsia"/>
        </w:rPr>
        <w:t>ринку</w:t>
      </w:r>
      <w:r>
        <w:t></w:t>
      </w:r>
      <w:r>
        <w:rPr>
          <w:rFonts w:hint="eastAsia"/>
        </w:rPr>
        <w:t>нерухомості</w:t>
      </w:r>
      <w:r>
        <w:t></w:t>
      </w:r>
      <w:r>
        <w:rPr>
          <w:rFonts w:hint="eastAsia"/>
        </w:rPr>
        <w:t>бере</w:t>
      </w:r>
      <w:r>
        <w:t></w:t>
      </w:r>
      <w:r>
        <w:rPr>
          <w:rFonts w:hint="eastAsia"/>
        </w:rPr>
        <w:t>свій</w:t>
      </w:r>
      <w:r>
        <w:t></w:t>
      </w:r>
      <w:r>
        <w:rPr>
          <w:rFonts w:hint="eastAsia"/>
        </w:rPr>
        <w:t>початок</w:t>
      </w:r>
      <w:r>
        <w:t></w:t>
      </w:r>
      <w:r>
        <w:rPr>
          <w:rFonts w:hint="eastAsia"/>
        </w:rPr>
        <w:t>з</w:t>
      </w:r>
      <w:r>
        <w:t></w:t>
      </w:r>
      <w:r>
        <w:rPr>
          <w:rFonts w:hint="eastAsia"/>
        </w:rPr>
        <w:t>першої</w:t>
      </w:r>
      <w:r>
        <w:t></w:t>
      </w:r>
      <w:r>
        <w:rPr>
          <w:rFonts w:hint="eastAsia"/>
        </w:rPr>
        <w:t>половини</w:t>
      </w:r>
      <w:r>
        <w:t></w:t>
      </w:r>
      <w:r>
        <w:t></w:t>
      </w:r>
      <w:r>
        <w:t></w:t>
      </w:r>
      <w:r>
        <w:t></w:t>
      </w:r>
      <w:r>
        <w:t></w:t>
      </w:r>
      <w:r>
        <w:t></w:t>
      </w:r>
      <w:r>
        <w:rPr>
          <w:rFonts w:hint="eastAsia"/>
        </w:rPr>
        <w:t>х</w:t>
      </w:r>
      <w:r>
        <w:t></w:t>
      </w:r>
      <w:r>
        <w:rPr>
          <w:rFonts w:hint="eastAsia"/>
        </w:rPr>
        <w:t>років</w:t>
      </w:r>
      <w:r>
        <w:t></w:t>
      </w:r>
      <w:r>
        <w:rPr>
          <w:rFonts w:hint="eastAsia"/>
        </w:rPr>
        <w:t>і</w:t>
      </w:r>
      <w:r>
        <w:t></w:t>
      </w:r>
      <w:r>
        <w:rPr>
          <w:rFonts w:hint="eastAsia"/>
        </w:rPr>
        <w:t>пов’язане</w:t>
      </w:r>
      <w:r>
        <w:t></w:t>
      </w:r>
      <w:r>
        <w:rPr>
          <w:rFonts w:hint="eastAsia"/>
        </w:rPr>
        <w:t>як</w:t>
      </w:r>
      <w:r>
        <w:t></w:t>
      </w:r>
      <w:r>
        <w:rPr>
          <w:rFonts w:hint="eastAsia"/>
        </w:rPr>
        <w:t>з</w:t>
      </w:r>
      <w:r>
        <w:t></w:t>
      </w:r>
      <w:r>
        <w:rPr>
          <w:rFonts w:hint="eastAsia"/>
        </w:rPr>
        <w:t>динамічним</w:t>
      </w:r>
      <w:r>
        <w:t></w:t>
      </w:r>
      <w:r>
        <w:rPr>
          <w:rFonts w:hint="eastAsia"/>
        </w:rPr>
        <w:t>нарощуванням</w:t>
      </w:r>
      <w:r>
        <w:t></w:t>
      </w:r>
      <w:r>
        <w:rPr>
          <w:rFonts w:hint="eastAsia"/>
        </w:rPr>
        <w:t>глобального</w:t>
      </w:r>
      <w:r>
        <w:t></w:t>
      </w:r>
      <w:r>
        <w:rPr>
          <w:rFonts w:hint="eastAsia"/>
        </w:rPr>
        <w:t>ринкового</w:t>
      </w:r>
      <w:r>
        <w:t></w:t>
      </w:r>
      <w:r>
        <w:rPr>
          <w:rFonts w:hint="eastAsia"/>
        </w:rPr>
        <w:t>обігу</w:t>
      </w:r>
      <w:r>
        <w:t></w:t>
      </w:r>
      <w:r>
        <w:rPr>
          <w:rFonts w:hint="eastAsia"/>
        </w:rPr>
        <w:t>нерухомого</w:t>
      </w:r>
      <w:r>
        <w:t></w:t>
      </w:r>
      <w:r>
        <w:rPr>
          <w:rFonts w:hint="eastAsia"/>
        </w:rPr>
        <w:t>майна</w:t>
      </w:r>
      <w:r>
        <w:t></w:t>
      </w:r>
      <w:r>
        <w:t></w:t>
      </w:r>
      <w:r>
        <w:rPr>
          <w:rFonts w:hint="eastAsia"/>
        </w:rPr>
        <w:t>так</w:t>
      </w:r>
      <w:r>
        <w:t></w:t>
      </w:r>
      <w:r>
        <w:rPr>
          <w:rFonts w:hint="eastAsia"/>
        </w:rPr>
        <w:t>і</w:t>
      </w:r>
      <w:r>
        <w:t></w:t>
      </w:r>
      <w:r>
        <w:rPr>
          <w:rFonts w:hint="eastAsia"/>
        </w:rPr>
        <w:t>системними</w:t>
      </w:r>
      <w:r>
        <w:t></w:t>
      </w:r>
      <w:r>
        <w:rPr>
          <w:rFonts w:hint="eastAsia"/>
        </w:rPr>
        <w:t>процесами</w:t>
      </w:r>
      <w:r>
        <w:t></w:t>
      </w:r>
      <w:r>
        <w:rPr>
          <w:rFonts w:hint="eastAsia"/>
        </w:rPr>
        <w:t>інтернаціоналізації</w:t>
      </w:r>
      <w:r>
        <w:t></w:t>
      </w:r>
      <w:r>
        <w:rPr>
          <w:rFonts w:hint="eastAsia"/>
        </w:rPr>
        <w:t>будівельної</w:t>
      </w:r>
      <w:r>
        <w:t></w:t>
      </w:r>
      <w:r>
        <w:rPr>
          <w:rFonts w:hint="eastAsia"/>
        </w:rPr>
        <w:t>індустрії</w:t>
      </w:r>
      <w:r>
        <w:t></w:t>
      </w:r>
      <w:r>
        <w:t></w:t>
      </w:r>
      <w:r>
        <w:rPr>
          <w:rFonts w:hint="eastAsia"/>
        </w:rPr>
        <w:t>У</w:t>
      </w:r>
      <w:r>
        <w:t></w:t>
      </w:r>
      <w:r>
        <w:rPr>
          <w:rFonts w:hint="eastAsia"/>
        </w:rPr>
        <w:t>міру</w:t>
      </w:r>
      <w:r>
        <w:t></w:t>
      </w:r>
      <w:r>
        <w:rPr>
          <w:rFonts w:hint="eastAsia"/>
        </w:rPr>
        <w:t>розширення</w:t>
      </w:r>
      <w:r>
        <w:t></w:t>
      </w:r>
      <w:r>
        <w:rPr>
          <w:rFonts w:hint="eastAsia"/>
        </w:rPr>
        <w:t>переліку</w:t>
      </w:r>
      <w:r>
        <w:t></w:t>
      </w:r>
      <w:r>
        <w:rPr>
          <w:rFonts w:hint="eastAsia"/>
        </w:rPr>
        <w:t>об’єктів</w:t>
      </w:r>
      <w:r>
        <w:t></w:t>
      </w:r>
      <w:r>
        <w:rPr>
          <w:rFonts w:hint="eastAsia"/>
        </w:rPr>
        <w:t>нерухомого</w:t>
      </w:r>
      <w:r>
        <w:t></w:t>
      </w:r>
      <w:r>
        <w:rPr>
          <w:rFonts w:hint="eastAsia"/>
        </w:rPr>
        <w:t>майна</w:t>
      </w:r>
      <w:r>
        <w:t></w:t>
      </w:r>
      <w:r>
        <w:t></w:t>
      </w:r>
      <w:r>
        <w:rPr>
          <w:rFonts w:hint="eastAsia"/>
        </w:rPr>
        <w:t>залучених</w:t>
      </w:r>
      <w:r>
        <w:t></w:t>
      </w:r>
      <w:r>
        <w:rPr>
          <w:rFonts w:hint="eastAsia"/>
        </w:rPr>
        <w:t>у</w:t>
      </w:r>
      <w:r>
        <w:t></w:t>
      </w:r>
      <w:r>
        <w:rPr>
          <w:rFonts w:hint="eastAsia"/>
        </w:rPr>
        <w:t>сферу</w:t>
      </w:r>
      <w:r>
        <w:t></w:t>
      </w:r>
      <w:r>
        <w:rPr>
          <w:rFonts w:hint="eastAsia"/>
        </w:rPr>
        <w:t>ринкового</w:t>
      </w:r>
      <w:r>
        <w:t></w:t>
      </w:r>
      <w:r>
        <w:rPr>
          <w:rFonts w:hint="eastAsia"/>
        </w:rPr>
        <w:t>обігу</w:t>
      </w:r>
      <w:r>
        <w:t></w:t>
      </w:r>
      <w:r>
        <w:t></w:t>
      </w:r>
      <w:r>
        <w:rPr>
          <w:rFonts w:hint="eastAsia"/>
        </w:rPr>
        <w:t>та</w:t>
      </w:r>
      <w:r>
        <w:t></w:t>
      </w:r>
      <w:r>
        <w:rPr>
          <w:rFonts w:hint="eastAsia"/>
        </w:rPr>
        <w:t>диверсифікації</w:t>
      </w:r>
      <w:r>
        <w:t></w:t>
      </w:r>
      <w:r>
        <w:rPr>
          <w:rFonts w:hint="eastAsia"/>
        </w:rPr>
        <w:t>операцій</w:t>
      </w:r>
      <w:r>
        <w:t></w:t>
      </w:r>
      <w:r>
        <w:rPr>
          <w:rFonts w:hint="eastAsia"/>
        </w:rPr>
        <w:t>з</w:t>
      </w:r>
      <w:r>
        <w:t></w:t>
      </w:r>
      <w:r>
        <w:rPr>
          <w:rFonts w:hint="eastAsia"/>
        </w:rPr>
        <w:t>нерухомістю</w:t>
      </w:r>
      <w:r>
        <w:t></w:t>
      </w:r>
      <w:r>
        <w:rPr>
          <w:rFonts w:hint="eastAsia"/>
        </w:rPr>
        <w:t>стрімкого</w:t>
      </w:r>
      <w:r>
        <w:t></w:t>
      </w:r>
      <w:r>
        <w:rPr>
          <w:rFonts w:hint="eastAsia"/>
        </w:rPr>
        <w:t>розширення</w:t>
      </w:r>
      <w:r>
        <w:t></w:t>
      </w:r>
      <w:r>
        <w:rPr>
          <w:rFonts w:hint="eastAsia"/>
        </w:rPr>
        <w:t>зазнають</w:t>
      </w:r>
      <w:r>
        <w:t></w:t>
      </w:r>
      <w:r>
        <w:rPr>
          <w:rFonts w:hint="eastAsia"/>
        </w:rPr>
        <w:t>види</w:t>
      </w:r>
      <w:r>
        <w:t></w:t>
      </w:r>
      <w:r>
        <w:rPr>
          <w:rFonts w:hint="eastAsia"/>
        </w:rPr>
        <w:t>підприємницької</w:t>
      </w:r>
      <w:r>
        <w:t></w:t>
      </w:r>
      <w:r>
        <w:rPr>
          <w:rFonts w:hint="eastAsia"/>
        </w:rPr>
        <w:t>діяльності</w:t>
      </w:r>
      <w:r>
        <w:t></w:t>
      </w:r>
      <w:r>
        <w:rPr>
          <w:rFonts w:hint="eastAsia"/>
        </w:rPr>
        <w:t>у</w:t>
      </w:r>
      <w:r>
        <w:t></w:t>
      </w:r>
      <w:r>
        <w:rPr>
          <w:rFonts w:hint="eastAsia"/>
        </w:rPr>
        <w:t>цій</w:t>
      </w:r>
      <w:r>
        <w:t></w:t>
      </w:r>
      <w:r>
        <w:rPr>
          <w:rFonts w:hint="eastAsia"/>
        </w:rPr>
        <w:t>сфері</w:t>
      </w:r>
      <w:r>
        <w:t></w:t>
      </w:r>
      <w:r>
        <w:t></w:t>
      </w:r>
      <w:r>
        <w:rPr>
          <w:rFonts w:hint="eastAsia"/>
        </w:rPr>
        <w:t>Результатом</w:t>
      </w:r>
      <w:r>
        <w:t></w:t>
      </w:r>
      <w:r>
        <w:rPr>
          <w:rFonts w:hint="eastAsia"/>
        </w:rPr>
        <w:t>цього</w:t>
      </w:r>
      <w:r>
        <w:t></w:t>
      </w:r>
      <w:r>
        <w:rPr>
          <w:rFonts w:hint="eastAsia"/>
        </w:rPr>
        <w:t>є</w:t>
      </w:r>
      <w:r>
        <w:t></w:t>
      </w:r>
      <w:r>
        <w:rPr>
          <w:rFonts w:hint="eastAsia"/>
        </w:rPr>
        <w:t>глибокі</w:t>
      </w:r>
      <w:r>
        <w:t></w:t>
      </w:r>
      <w:r>
        <w:rPr>
          <w:rFonts w:hint="eastAsia"/>
        </w:rPr>
        <w:t>трансформації</w:t>
      </w:r>
      <w:r>
        <w:t></w:t>
      </w:r>
      <w:r>
        <w:rPr>
          <w:rFonts w:hint="eastAsia"/>
        </w:rPr>
        <w:t>світового</w:t>
      </w:r>
      <w:r>
        <w:t></w:t>
      </w:r>
      <w:r>
        <w:rPr>
          <w:rFonts w:hint="eastAsia"/>
        </w:rPr>
        <w:t>ринку</w:t>
      </w:r>
      <w:r>
        <w:t></w:t>
      </w:r>
      <w:r>
        <w:rPr>
          <w:rFonts w:hint="eastAsia"/>
        </w:rPr>
        <w:t>нерухомості</w:t>
      </w:r>
      <w:r>
        <w:t></w:t>
      </w:r>
      <w:r>
        <w:rPr>
          <w:rFonts w:hint="eastAsia"/>
        </w:rPr>
        <w:t>з</w:t>
      </w:r>
      <w:r>
        <w:t></w:t>
      </w:r>
      <w:r>
        <w:rPr>
          <w:rFonts w:hint="eastAsia"/>
        </w:rPr>
        <w:t>його</w:t>
      </w:r>
      <w:r>
        <w:t></w:t>
      </w:r>
      <w:r>
        <w:rPr>
          <w:rFonts w:hint="eastAsia"/>
        </w:rPr>
        <w:t>перетворенням</w:t>
      </w:r>
      <w:r>
        <w:t></w:t>
      </w:r>
      <w:r>
        <w:rPr>
          <w:rFonts w:hint="eastAsia"/>
        </w:rPr>
        <w:t>у</w:t>
      </w:r>
      <w:r>
        <w:t></w:t>
      </w:r>
      <w:r>
        <w:rPr>
          <w:rFonts w:hint="eastAsia"/>
        </w:rPr>
        <w:t>складно</w:t>
      </w:r>
      <w:r>
        <w:t></w:t>
      </w:r>
      <w:r>
        <w:rPr>
          <w:rFonts w:hint="eastAsia"/>
        </w:rPr>
        <w:t>організовану</w:t>
      </w:r>
      <w:r>
        <w:t></w:t>
      </w:r>
      <w:r>
        <w:t></w:t>
      </w:r>
      <w:r>
        <w:rPr>
          <w:rFonts w:hint="eastAsia"/>
        </w:rPr>
        <w:t>економічно</w:t>
      </w:r>
      <w:r>
        <w:t></w:t>
      </w:r>
      <w:r>
        <w:rPr>
          <w:rFonts w:hint="eastAsia"/>
        </w:rPr>
        <w:t>і</w:t>
      </w:r>
      <w:r>
        <w:t></w:t>
      </w:r>
      <w:r>
        <w:rPr>
          <w:rFonts w:hint="eastAsia"/>
        </w:rPr>
        <w:t>фінансово</w:t>
      </w:r>
      <w:r>
        <w:t></w:t>
      </w:r>
      <w:r>
        <w:t></w:t>
      </w:r>
      <w:r>
        <w:rPr>
          <w:rFonts w:hint="eastAsia"/>
        </w:rPr>
        <w:t>вертикально</w:t>
      </w:r>
      <w:r>
        <w:t></w:t>
      </w:r>
      <w:r>
        <w:rPr>
          <w:rFonts w:hint="eastAsia"/>
        </w:rPr>
        <w:t>і</w:t>
      </w:r>
      <w:r>
        <w:t></w:t>
      </w:r>
      <w:r>
        <w:rPr>
          <w:rFonts w:hint="eastAsia"/>
        </w:rPr>
        <w:t>горизонтально</w:t>
      </w:r>
      <w:r>
        <w:t></w:t>
      </w:r>
      <w:r>
        <w:rPr>
          <w:rFonts w:hint="eastAsia"/>
        </w:rPr>
        <w:t>інтегровану</w:t>
      </w:r>
      <w:r>
        <w:t></w:t>
      </w:r>
      <w:r>
        <w:t></w:t>
      </w:r>
      <w:r>
        <w:rPr>
          <w:rFonts w:hint="eastAsia"/>
        </w:rPr>
        <w:t>глибоко</w:t>
      </w:r>
      <w:r>
        <w:t></w:t>
      </w:r>
      <w:r>
        <w:t></w:t>
      </w:r>
      <w:r>
        <w:rPr>
          <w:rFonts w:hint="eastAsia"/>
        </w:rPr>
        <w:t>вбудовану</w:t>
      </w:r>
      <w:r>
        <w:t></w:t>
      </w:r>
      <w:r>
        <w:t></w:t>
      </w:r>
      <w:r>
        <w:rPr>
          <w:rFonts w:hint="eastAsia"/>
        </w:rPr>
        <w:t>у</w:t>
      </w:r>
      <w:r>
        <w:t></w:t>
      </w:r>
      <w:r>
        <w:rPr>
          <w:rFonts w:hint="eastAsia"/>
        </w:rPr>
        <w:t>глобальний</w:t>
      </w:r>
      <w:r>
        <w:t></w:t>
      </w:r>
      <w:r>
        <w:rPr>
          <w:rFonts w:hint="eastAsia"/>
        </w:rPr>
        <w:t>фінансовий</w:t>
      </w:r>
      <w:r>
        <w:t></w:t>
      </w:r>
      <w:r>
        <w:rPr>
          <w:rFonts w:hint="eastAsia"/>
        </w:rPr>
        <w:t>ринок</w:t>
      </w:r>
      <w:r>
        <w:t></w:t>
      </w:r>
      <w:r>
        <w:rPr>
          <w:rFonts w:hint="eastAsia"/>
        </w:rPr>
        <w:t>систему</w:t>
      </w:r>
      <w:r>
        <w:t></w:t>
      </w:r>
      <w:r>
        <w:t></w:t>
      </w:r>
      <w:r>
        <w:rPr>
          <w:rFonts w:hint="eastAsia"/>
        </w:rPr>
        <w:t>яка</w:t>
      </w:r>
      <w:r>
        <w:t></w:t>
      </w:r>
      <w:r>
        <w:rPr>
          <w:rFonts w:hint="eastAsia"/>
        </w:rPr>
        <w:t>докорінно</w:t>
      </w:r>
      <w:r>
        <w:t></w:t>
      </w:r>
      <w:r>
        <w:rPr>
          <w:rFonts w:hint="eastAsia"/>
        </w:rPr>
        <w:t>змінює</w:t>
      </w:r>
      <w:r>
        <w:t></w:t>
      </w:r>
      <w:r>
        <w:rPr>
          <w:rFonts w:hint="eastAsia"/>
        </w:rPr>
        <w:t>фінансові</w:t>
      </w:r>
      <w:r>
        <w:t></w:t>
      </w:r>
      <w:r>
        <w:rPr>
          <w:rFonts w:hint="eastAsia"/>
        </w:rPr>
        <w:t>конкурентні</w:t>
      </w:r>
      <w:r>
        <w:t></w:t>
      </w:r>
      <w:r>
        <w:rPr>
          <w:rFonts w:hint="eastAsia"/>
        </w:rPr>
        <w:t>відносини</w:t>
      </w:r>
      <w:r>
        <w:t></w:t>
      </w:r>
      <w:r>
        <w:rPr>
          <w:rFonts w:hint="eastAsia"/>
        </w:rPr>
        <w:t>та</w:t>
      </w:r>
      <w:r>
        <w:t></w:t>
      </w:r>
      <w:r>
        <w:rPr>
          <w:rFonts w:hint="eastAsia"/>
        </w:rPr>
        <w:t>пріоритезує</w:t>
      </w:r>
      <w:r>
        <w:t></w:t>
      </w:r>
      <w:r>
        <w:rPr>
          <w:rFonts w:hint="eastAsia"/>
        </w:rPr>
        <w:t>у</w:t>
      </w:r>
      <w:r>
        <w:t></w:t>
      </w:r>
      <w:r>
        <w:rPr>
          <w:rFonts w:hint="eastAsia"/>
        </w:rPr>
        <w:t>процесі</w:t>
      </w:r>
      <w:r>
        <w:t></w:t>
      </w:r>
      <w:r>
        <w:rPr>
          <w:rFonts w:hint="eastAsia"/>
        </w:rPr>
        <w:t>формування</w:t>
      </w:r>
      <w:r>
        <w:t></w:t>
      </w:r>
      <w:r>
        <w:rPr>
          <w:rFonts w:hint="eastAsia"/>
        </w:rPr>
        <w:t>цін</w:t>
      </w:r>
      <w:r>
        <w:t></w:t>
      </w:r>
      <w:r>
        <w:rPr>
          <w:rFonts w:hint="eastAsia"/>
        </w:rPr>
        <w:t>на</w:t>
      </w:r>
      <w:r>
        <w:t></w:t>
      </w:r>
      <w:r>
        <w:rPr>
          <w:rFonts w:hint="eastAsia"/>
        </w:rPr>
        <w:t>нерухоме</w:t>
      </w:r>
      <w:r>
        <w:t></w:t>
      </w:r>
      <w:r>
        <w:rPr>
          <w:rFonts w:hint="eastAsia"/>
        </w:rPr>
        <w:t>майно</w:t>
      </w:r>
      <w:r>
        <w:t></w:t>
      </w:r>
      <w:r>
        <w:rPr>
          <w:rFonts w:hint="eastAsia"/>
        </w:rPr>
        <w:t>його</w:t>
      </w:r>
      <w:r>
        <w:t></w:t>
      </w:r>
      <w:r>
        <w:rPr>
          <w:rFonts w:hint="eastAsia"/>
        </w:rPr>
        <w:t>технічні</w:t>
      </w:r>
      <w:r>
        <w:t></w:t>
      </w:r>
      <w:r>
        <w:t></w:t>
      </w:r>
      <w:r>
        <w:rPr>
          <w:rFonts w:hint="eastAsia"/>
        </w:rPr>
        <w:t>технологічні</w:t>
      </w:r>
      <w:r>
        <w:t></w:t>
      </w:r>
      <w:r>
        <w:rPr>
          <w:rFonts w:hint="eastAsia"/>
        </w:rPr>
        <w:t>й</w:t>
      </w:r>
      <w:r>
        <w:t></w:t>
      </w:r>
      <w:r>
        <w:rPr>
          <w:rFonts w:hint="eastAsia"/>
        </w:rPr>
        <w:t>якісні</w:t>
      </w:r>
      <w:r>
        <w:t></w:t>
      </w:r>
      <w:r>
        <w:rPr>
          <w:rFonts w:hint="eastAsia"/>
        </w:rPr>
        <w:t>характеристики</w:t>
      </w:r>
      <w:r>
        <w:t></w:t>
      </w:r>
      <w:r>
        <w:t></w:t>
      </w:r>
      <w:r>
        <w:rPr>
          <w:rFonts w:hint="eastAsia"/>
        </w:rPr>
        <w:t>а</w:t>
      </w:r>
      <w:r>
        <w:t></w:t>
      </w:r>
      <w:r>
        <w:rPr>
          <w:rFonts w:hint="eastAsia"/>
        </w:rPr>
        <w:t>також</w:t>
      </w:r>
      <w:r>
        <w:t></w:t>
      </w:r>
      <w:r>
        <w:rPr>
          <w:rFonts w:hint="eastAsia"/>
        </w:rPr>
        <w:t>фінансові</w:t>
      </w:r>
      <w:r>
        <w:t></w:t>
      </w:r>
      <w:r>
        <w:rPr>
          <w:rFonts w:hint="eastAsia"/>
        </w:rPr>
        <w:t>умови</w:t>
      </w:r>
      <w:r>
        <w:t></w:t>
      </w:r>
      <w:r>
        <w:rPr>
          <w:rFonts w:hint="eastAsia"/>
        </w:rPr>
        <w:t>реалізації</w:t>
      </w:r>
      <w:r>
        <w:t></w:t>
      </w:r>
      <w:r>
        <w:rPr>
          <w:rFonts w:hint="eastAsia"/>
        </w:rPr>
        <w:t>девелоперських</w:t>
      </w:r>
      <w:r>
        <w:t></w:t>
      </w:r>
      <w:r>
        <w:rPr>
          <w:rFonts w:hint="eastAsia"/>
        </w:rPr>
        <w:t>проектів</w:t>
      </w:r>
      <w:r>
        <w:t></w:t>
      </w:r>
    </w:p>
    <w:p w:rsidR="00B32158" w:rsidRDefault="00B32158" w:rsidP="00B32158">
      <w:r>
        <w:t></w:t>
      </w:r>
      <w:r>
        <w:t></w:t>
      </w:r>
      <w:r>
        <w:tab/>
      </w:r>
      <w:r>
        <w:rPr>
          <w:rFonts w:hint="eastAsia"/>
        </w:rPr>
        <w:t>Глобальні</w:t>
      </w:r>
      <w:r>
        <w:t></w:t>
      </w:r>
      <w:r>
        <w:rPr>
          <w:rFonts w:hint="eastAsia"/>
        </w:rPr>
        <w:t>умови</w:t>
      </w:r>
      <w:r>
        <w:t></w:t>
      </w:r>
      <w:r>
        <w:rPr>
          <w:rFonts w:hint="eastAsia"/>
        </w:rPr>
        <w:t>функціонування</w:t>
      </w:r>
      <w:r>
        <w:t></w:t>
      </w:r>
      <w:r>
        <w:rPr>
          <w:rFonts w:hint="eastAsia"/>
        </w:rPr>
        <w:t>світового</w:t>
      </w:r>
      <w:r>
        <w:t></w:t>
      </w:r>
      <w:r>
        <w:rPr>
          <w:rFonts w:hint="eastAsia"/>
        </w:rPr>
        <w:t>ринку</w:t>
      </w:r>
      <w:r>
        <w:t></w:t>
      </w:r>
      <w:r>
        <w:rPr>
          <w:rFonts w:hint="eastAsia"/>
        </w:rPr>
        <w:t>нерухомості</w:t>
      </w:r>
      <w:r>
        <w:t></w:t>
      </w:r>
      <w:r>
        <w:rPr>
          <w:rFonts w:hint="eastAsia"/>
        </w:rPr>
        <w:t>детермінують</w:t>
      </w:r>
      <w:r>
        <w:t></w:t>
      </w:r>
      <w:r>
        <w:rPr>
          <w:rFonts w:hint="eastAsia"/>
        </w:rPr>
        <w:t>його</w:t>
      </w:r>
      <w:r>
        <w:t></w:t>
      </w:r>
      <w:r>
        <w:rPr>
          <w:rFonts w:hint="eastAsia"/>
        </w:rPr>
        <w:t>глибоку</w:t>
      </w:r>
      <w:r>
        <w:t></w:t>
      </w:r>
      <w:r>
        <w:rPr>
          <w:rFonts w:hint="eastAsia"/>
        </w:rPr>
        <w:t>інституціоналізацію</w:t>
      </w:r>
      <w:r>
        <w:t></w:t>
      </w:r>
      <w:r>
        <w:rPr>
          <w:rFonts w:hint="eastAsia"/>
        </w:rPr>
        <w:t>і</w:t>
      </w:r>
      <w:r>
        <w:t></w:t>
      </w:r>
      <w:r>
        <w:rPr>
          <w:rFonts w:hint="eastAsia"/>
        </w:rPr>
        <w:t>сегментацію</w:t>
      </w:r>
      <w:r>
        <w:t></w:t>
      </w:r>
      <w:r>
        <w:t></w:t>
      </w:r>
      <w:r>
        <w:rPr>
          <w:rFonts w:hint="eastAsia"/>
        </w:rPr>
        <w:t>Ключову</w:t>
      </w:r>
      <w:r>
        <w:t></w:t>
      </w:r>
      <w:r>
        <w:rPr>
          <w:rFonts w:hint="eastAsia"/>
        </w:rPr>
        <w:t>роль</w:t>
      </w:r>
      <w:r>
        <w:t></w:t>
      </w:r>
      <w:r>
        <w:rPr>
          <w:rFonts w:hint="eastAsia"/>
        </w:rPr>
        <w:t>у</w:t>
      </w:r>
      <w:r>
        <w:t></w:t>
      </w:r>
      <w:r>
        <w:rPr>
          <w:rFonts w:hint="eastAsia"/>
        </w:rPr>
        <w:t>цих</w:t>
      </w:r>
      <w:r>
        <w:t></w:t>
      </w:r>
      <w:r>
        <w:rPr>
          <w:rFonts w:hint="eastAsia"/>
        </w:rPr>
        <w:t>процесах</w:t>
      </w:r>
      <w:r>
        <w:t></w:t>
      </w:r>
      <w:r>
        <w:rPr>
          <w:rFonts w:hint="eastAsia"/>
        </w:rPr>
        <w:t>відіграють</w:t>
      </w:r>
      <w:r>
        <w:t></w:t>
      </w:r>
      <w:r>
        <w:rPr>
          <w:rFonts w:hint="eastAsia"/>
        </w:rPr>
        <w:t>інститути</w:t>
      </w:r>
      <w:r>
        <w:t></w:t>
      </w:r>
      <w:r>
        <w:rPr>
          <w:rFonts w:hint="eastAsia"/>
        </w:rPr>
        <w:t>власності</w:t>
      </w:r>
      <w:r>
        <w:t></w:t>
      </w:r>
      <w:r>
        <w:t></w:t>
      </w:r>
      <w:r>
        <w:rPr>
          <w:rFonts w:hint="eastAsia"/>
        </w:rPr>
        <w:t>конкуренції</w:t>
      </w:r>
      <w:r>
        <w:t></w:t>
      </w:r>
      <w:r>
        <w:t></w:t>
      </w:r>
      <w:r>
        <w:rPr>
          <w:rFonts w:hint="eastAsia"/>
        </w:rPr>
        <w:t>посередництва</w:t>
      </w:r>
      <w:r>
        <w:t></w:t>
      </w:r>
      <w:r>
        <w:t></w:t>
      </w:r>
      <w:r>
        <w:rPr>
          <w:rFonts w:hint="eastAsia"/>
        </w:rPr>
        <w:t>ціноутворення</w:t>
      </w:r>
      <w:r>
        <w:t></w:t>
      </w:r>
      <w:r>
        <w:t></w:t>
      </w:r>
      <w:r>
        <w:rPr>
          <w:rFonts w:hint="eastAsia"/>
        </w:rPr>
        <w:t>інфраструктури</w:t>
      </w:r>
      <w:r>
        <w:t></w:t>
      </w:r>
      <w:r>
        <w:t></w:t>
      </w:r>
      <w:r>
        <w:rPr>
          <w:rFonts w:hint="eastAsia"/>
        </w:rPr>
        <w:t>державно</w:t>
      </w:r>
      <w:r>
        <w:t></w:t>
      </w:r>
      <w:r>
        <w:rPr>
          <w:rFonts w:hint="eastAsia"/>
        </w:rPr>
        <w:t>приватного</w:t>
      </w:r>
      <w:r>
        <w:t></w:t>
      </w:r>
      <w:r>
        <w:rPr>
          <w:rFonts w:hint="eastAsia"/>
        </w:rPr>
        <w:t>партнерства</w:t>
      </w:r>
      <w:r>
        <w:t></w:t>
      </w:r>
      <w:r>
        <w:rPr>
          <w:rFonts w:hint="eastAsia"/>
        </w:rPr>
        <w:t>та</w:t>
      </w:r>
      <w:r>
        <w:t></w:t>
      </w:r>
      <w:r>
        <w:rPr>
          <w:rFonts w:hint="eastAsia"/>
        </w:rPr>
        <w:t>фінансово</w:t>
      </w:r>
      <w:r>
        <w:t></w:t>
      </w:r>
      <w:r>
        <w:t></w:t>
      </w:r>
      <w:r>
        <w:rPr>
          <w:rFonts w:hint="eastAsia"/>
        </w:rPr>
        <w:t>кредитний</w:t>
      </w:r>
      <w:r>
        <w:t></w:t>
      </w:r>
      <w:r>
        <w:rPr>
          <w:rFonts w:hint="eastAsia"/>
        </w:rPr>
        <w:t>інститут</w:t>
      </w:r>
      <w:r>
        <w:t></w:t>
      </w:r>
      <w:r>
        <w:t></w:t>
      </w:r>
      <w:r>
        <w:rPr>
          <w:rFonts w:hint="eastAsia"/>
        </w:rPr>
        <w:t>У</w:t>
      </w:r>
      <w:r>
        <w:t></w:t>
      </w:r>
      <w:r>
        <w:rPr>
          <w:rFonts w:hint="eastAsia"/>
        </w:rPr>
        <w:t>сукупності</w:t>
      </w:r>
      <w:r>
        <w:t></w:t>
      </w:r>
      <w:r>
        <w:rPr>
          <w:rFonts w:hint="eastAsia"/>
        </w:rPr>
        <w:t>вони</w:t>
      </w:r>
      <w:r>
        <w:t></w:t>
      </w:r>
      <w:r>
        <w:rPr>
          <w:rFonts w:hint="eastAsia"/>
        </w:rPr>
        <w:t>являють</w:t>
      </w:r>
      <w:r>
        <w:t></w:t>
      </w:r>
      <w:r>
        <w:rPr>
          <w:rFonts w:hint="eastAsia"/>
        </w:rPr>
        <w:t>собою</w:t>
      </w:r>
      <w:r>
        <w:t></w:t>
      </w:r>
      <w:r>
        <w:rPr>
          <w:rFonts w:hint="eastAsia"/>
        </w:rPr>
        <w:t>складно</w:t>
      </w:r>
      <w:r>
        <w:t></w:t>
      </w:r>
      <w:r>
        <w:rPr>
          <w:rFonts w:hint="eastAsia"/>
        </w:rPr>
        <w:t>організовану</w:t>
      </w:r>
      <w:r>
        <w:t></w:t>
      </w:r>
      <w:r>
        <w:rPr>
          <w:rFonts w:hint="eastAsia"/>
        </w:rPr>
        <w:t>систему</w:t>
      </w:r>
      <w:r>
        <w:t></w:t>
      </w:r>
      <w:r>
        <w:rPr>
          <w:rFonts w:hint="eastAsia"/>
        </w:rPr>
        <w:t>з</w:t>
      </w:r>
      <w:r>
        <w:t></w:t>
      </w:r>
      <w:r>
        <w:rPr>
          <w:rFonts w:hint="eastAsia"/>
        </w:rPr>
        <w:t>особливими</w:t>
      </w:r>
      <w:r>
        <w:t></w:t>
      </w:r>
      <w:r>
        <w:rPr>
          <w:rFonts w:hint="eastAsia"/>
        </w:rPr>
        <w:t>механізмами</w:t>
      </w:r>
      <w:r>
        <w:t></w:t>
      </w:r>
      <w:r>
        <w:rPr>
          <w:rFonts w:hint="eastAsia"/>
        </w:rPr>
        <w:t>взаємозв’язків</w:t>
      </w:r>
      <w:r>
        <w:t></w:t>
      </w:r>
      <w:r>
        <w:rPr>
          <w:rFonts w:hint="eastAsia"/>
        </w:rPr>
        <w:t>між</w:t>
      </w:r>
      <w:r>
        <w:t></w:t>
      </w:r>
      <w:r>
        <w:rPr>
          <w:rFonts w:hint="eastAsia"/>
        </w:rPr>
        <w:t>структурними</w:t>
      </w:r>
      <w:r>
        <w:t></w:t>
      </w:r>
      <w:r>
        <w:rPr>
          <w:rFonts w:hint="eastAsia"/>
        </w:rPr>
        <w:t>підсистемами</w:t>
      </w:r>
      <w:r>
        <w:t></w:t>
      </w:r>
      <w:r>
        <w:rPr>
          <w:rFonts w:hint="eastAsia"/>
        </w:rPr>
        <w:t>світового</w:t>
      </w:r>
      <w:r>
        <w:t></w:t>
      </w:r>
      <w:r>
        <w:rPr>
          <w:rFonts w:hint="eastAsia"/>
        </w:rPr>
        <w:t>ринку</w:t>
      </w:r>
      <w:r>
        <w:t></w:t>
      </w:r>
      <w:r>
        <w:rPr>
          <w:rFonts w:hint="eastAsia"/>
        </w:rPr>
        <w:t>нерухомості</w:t>
      </w:r>
      <w:r>
        <w:t></w:t>
      </w:r>
      <w:r>
        <w:t></w:t>
      </w:r>
      <w:r>
        <w:rPr>
          <w:rFonts w:hint="eastAsia"/>
        </w:rPr>
        <w:t>а</w:t>
      </w:r>
      <w:r>
        <w:t></w:t>
      </w:r>
      <w:r>
        <w:rPr>
          <w:rFonts w:hint="eastAsia"/>
        </w:rPr>
        <w:t>їх</w:t>
      </w:r>
      <w:r>
        <w:t></w:t>
      </w:r>
      <w:r>
        <w:rPr>
          <w:rFonts w:hint="eastAsia"/>
        </w:rPr>
        <w:t>синергійна</w:t>
      </w:r>
      <w:r>
        <w:t></w:t>
      </w:r>
      <w:r>
        <w:rPr>
          <w:rFonts w:hint="eastAsia"/>
        </w:rPr>
        <w:t>дія</w:t>
      </w:r>
      <w:r>
        <w:t></w:t>
      </w:r>
      <w:r>
        <w:rPr>
          <w:rFonts w:hint="eastAsia"/>
        </w:rPr>
        <w:t>каталізує</w:t>
      </w:r>
      <w:r>
        <w:t></w:t>
      </w:r>
      <w:r>
        <w:rPr>
          <w:rFonts w:hint="eastAsia"/>
        </w:rPr>
        <w:t>підприємницьку</w:t>
      </w:r>
      <w:r>
        <w:t></w:t>
      </w:r>
      <w:r>
        <w:rPr>
          <w:rFonts w:hint="eastAsia"/>
        </w:rPr>
        <w:t>діяльність</w:t>
      </w:r>
      <w:r>
        <w:t></w:t>
      </w:r>
      <w:r>
        <w:rPr>
          <w:rFonts w:hint="eastAsia"/>
        </w:rPr>
        <w:t>економічних</w:t>
      </w:r>
      <w:r>
        <w:t></w:t>
      </w:r>
      <w:r>
        <w:rPr>
          <w:rFonts w:hint="eastAsia"/>
        </w:rPr>
        <w:t>агентів</w:t>
      </w:r>
      <w:r>
        <w:t></w:t>
      </w:r>
      <w:r>
        <w:t></w:t>
      </w:r>
      <w:r>
        <w:rPr>
          <w:rFonts w:hint="eastAsia"/>
        </w:rPr>
        <w:t>підвищуючи</w:t>
      </w:r>
      <w:r>
        <w:t></w:t>
      </w:r>
      <w:r>
        <w:rPr>
          <w:rFonts w:hint="eastAsia"/>
        </w:rPr>
        <w:t>спроможність</w:t>
      </w:r>
      <w:r>
        <w:t></w:t>
      </w:r>
      <w:r>
        <w:rPr>
          <w:rFonts w:hint="eastAsia"/>
        </w:rPr>
        <w:t>економічної</w:t>
      </w:r>
      <w:r>
        <w:t></w:t>
      </w:r>
      <w:r>
        <w:rPr>
          <w:rFonts w:hint="eastAsia"/>
        </w:rPr>
        <w:t>системи</w:t>
      </w:r>
      <w:r>
        <w:t></w:t>
      </w:r>
      <w:r>
        <w:rPr>
          <w:rFonts w:hint="eastAsia"/>
        </w:rPr>
        <w:t>оперативно</w:t>
      </w:r>
      <w:r>
        <w:t></w:t>
      </w:r>
      <w:r>
        <w:rPr>
          <w:rFonts w:hint="eastAsia"/>
        </w:rPr>
        <w:t>адаптуватись</w:t>
      </w:r>
      <w:r>
        <w:t></w:t>
      </w:r>
      <w:r>
        <w:rPr>
          <w:rFonts w:hint="eastAsia"/>
        </w:rPr>
        <w:t>до</w:t>
      </w:r>
      <w:r>
        <w:t></w:t>
      </w:r>
      <w:r>
        <w:rPr>
          <w:rFonts w:hint="eastAsia"/>
        </w:rPr>
        <w:t>найменших</w:t>
      </w:r>
      <w:r>
        <w:t></w:t>
      </w:r>
      <w:r>
        <w:rPr>
          <w:rFonts w:hint="eastAsia"/>
        </w:rPr>
        <w:t>змін</w:t>
      </w:r>
      <w:r>
        <w:t></w:t>
      </w:r>
      <w:r>
        <w:rPr>
          <w:rFonts w:hint="eastAsia"/>
        </w:rPr>
        <w:t>кон’юнктурних</w:t>
      </w:r>
      <w:r>
        <w:t></w:t>
      </w:r>
      <w:r>
        <w:rPr>
          <w:rFonts w:hint="eastAsia"/>
        </w:rPr>
        <w:t>параметрів</w:t>
      </w:r>
      <w:r>
        <w:t></w:t>
      </w:r>
      <w:r>
        <w:rPr>
          <w:rFonts w:hint="eastAsia"/>
        </w:rPr>
        <w:t>ринку</w:t>
      </w:r>
      <w:r>
        <w:t></w:t>
      </w:r>
      <w:r>
        <w:rPr>
          <w:rFonts w:hint="eastAsia"/>
        </w:rPr>
        <w:t>нерухомості</w:t>
      </w:r>
      <w:r>
        <w:t></w:t>
      </w:r>
      <w:r>
        <w:rPr>
          <w:rFonts w:hint="eastAsia"/>
        </w:rPr>
        <w:t>на</w:t>
      </w:r>
      <w:r>
        <w:t></w:t>
      </w:r>
      <w:r>
        <w:rPr>
          <w:rFonts w:hint="eastAsia"/>
        </w:rPr>
        <w:t>основі</w:t>
      </w:r>
      <w:r>
        <w:t></w:t>
      </w:r>
      <w:r>
        <w:rPr>
          <w:rFonts w:hint="eastAsia"/>
        </w:rPr>
        <w:t>модернізації</w:t>
      </w:r>
      <w:r>
        <w:t></w:t>
      </w:r>
      <w:r>
        <w:rPr>
          <w:rFonts w:hint="eastAsia"/>
        </w:rPr>
        <w:t>технологічної</w:t>
      </w:r>
      <w:r>
        <w:t></w:t>
      </w:r>
      <w:r>
        <w:rPr>
          <w:rFonts w:hint="eastAsia"/>
        </w:rPr>
        <w:t>бази</w:t>
      </w:r>
      <w:r>
        <w:t></w:t>
      </w:r>
      <w:r>
        <w:rPr>
          <w:rFonts w:hint="eastAsia"/>
        </w:rPr>
        <w:t>будівництва</w:t>
      </w:r>
      <w:r>
        <w:t></w:t>
      </w:r>
      <w:r>
        <w:t></w:t>
      </w:r>
      <w:r>
        <w:rPr>
          <w:rFonts w:hint="eastAsia"/>
        </w:rPr>
        <w:t>удосконалення</w:t>
      </w:r>
      <w:r>
        <w:t></w:t>
      </w:r>
      <w:r>
        <w:rPr>
          <w:rFonts w:hint="eastAsia"/>
        </w:rPr>
        <w:t>форм</w:t>
      </w:r>
      <w:r>
        <w:t></w:t>
      </w:r>
      <w:r>
        <w:rPr>
          <w:rFonts w:hint="eastAsia"/>
        </w:rPr>
        <w:t>організації</w:t>
      </w:r>
      <w:r>
        <w:t></w:t>
      </w:r>
      <w:r>
        <w:rPr>
          <w:rFonts w:hint="eastAsia"/>
        </w:rPr>
        <w:t>й</w:t>
      </w:r>
      <w:r>
        <w:t></w:t>
      </w:r>
      <w:r>
        <w:rPr>
          <w:rFonts w:hint="eastAsia"/>
        </w:rPr>
        <w:t>управління</w:t>
      </w:r>
      <w:r>
        <w:t></w:t>
      </w:r>
      <w:r>
        <w:rPr>
          <w:rFonts w:hint="eastAsia"/>
        </w:rPr>
        <w:t>бізнес</w:t>
      </w:r>
      <w:r>
        <w:t></w:t>
      </w:r>
      <w:r>
        <w:rPr>
          <w:rFonts w:hint="eastAsia"/>
        </w:rPr>
        <w:t>діяльністю</w:t>
      </w:r>
      <w:r>
        <w:t></w:t>
      </w:r>
      <w:r>
        <w:t></w:t>
      </w:r>
      <w:r>
        <w:rPr>
          <w:rFonts w:hint="eastAsia"/>
        </w:rPr>
        <w:t>диверсифікації</w:t>
      </w:r>
      <w:r>
        <w:t></w:t>
      </w:r>
      <w:r>
        <w:rPr>
          <w:rFonts w:hint="eastAsia"/>
        </w:rPr>
        <w:t>джерел</w:t>
      </w:r>
      <w:r>
        <w:t></w:t>
      </w:r>
      <w:r>
        <w:rPr>
          <w:rFonts w:hint="eastAsia"/>
        </w:rPr>
        <w:t>фінансування</w:t>
      </w:r>
      <w:r>
        <w:t></w:t>
      </w:r>
      <w:r>
        <w:rPr>
          <w:rFonts w:hint="eastAsia"/>
        </w:rPr>
        <w:t>виробництва</w:t>
      </w:r>
      <w:r>
        <w:t></w:t>
      </w:r>
      <w:r>
        <w:rPr>
          <w:rFonts w:hint="eastAsia"/>
        </w:rPr>
        <w:t>об’єктів</w:t>
      </w:r>
      <w:r>
        <w:t></w:t>
      </w:r>
      <w:r>
        <w:rPr>
          <w:rFonts w:hint="eastAsia"/>
        </w:rPr>
        <w:t>нерухомості</w:t>
      </w:r>
      <w:r>
        <w:t></w:t>
      </w:r>
    </w:p>
    <w:p w:rsidR="00B32158" w:rsidRDefault="00B32158" w:rsidP="00B32158">
      <w:r>
        <w:t></w:t>
      </w:r>
      <w:r>
        <w:t></w:t>
      </w:r>
      <w:r>
        <w:tab/>
      </w:r>
      <w:r>
        <w:rPr>
          <w:rFonts w:hint="eastAsia"/>
        </w:rPr>
        <w:t>Структурна</w:t>
      </w:r>
      <w:r>
        <w:t></w:t>
      </w:r>
      <w:r>
        <w:rPr>
          <w:rFonts w:hint="eastAsia"/>
        </w:rPr>
        <w:t>динаміка</w:t>
      </w:r>
      <w:r>
        <w:t></w:t>
      </w:r>
      <w:r>
        <w:rPr>
          <w:rFonts w:hint="eastAsia"/>
        </w:rPr>
        <w:t>світового</w:t>
      </w:r>
      <w:r>
        <w:t></w:t>
      </w:r>
      <w:r>
        <w:rPr>
          <w:rFonts w:hint="eastAsia"/>
        </w:rPr>
        <w:t>ринку</w:t>
      </w:r>
      <w:r>
        <w:t></w:t>
      </w:r>
      <w:r>
        <w:rPr>
          <w:rFonts w:hint="eastAsia"/>
        </w:rPr>
        <w:t>нерухомості</w:t>
      </w:r>
      <w:r>
        <w:t></w:t>
      </w:r>
      <w:r>
        <w:rPr>
          <w:rFonts w:hint="eastAsia"/>
        </w:rPr>
        <w:t>зазнає</w:t>
      </w:r>
      <w:r>
        <w:t></w:t>
      </w:r>
      <w:r>
        <w:rPr>
          <w:rFonts w:hint="eastAsia"/>
        </w:rPr>
        <w:t>системного</w:t>
      </w:r>
      <w:r>
        <w:t></w:t>
      </w:r>
      <w:r>
        <w:rPr>
          <w:rFonts w:hint="eastAsia"/>
        </w:rPr>
        <w:t>впливу</w:t>
      </w:r>
      <w:r>
        <w:t></w:t>
      </w:r>
      <w:r>
        <w:rPr>
          <w:rFonts w:hint="eastAsia"/>
        </w:rPr>
        <w:t>циклічності</w:t>
      </w:r>
      <w:r>
        <w:t></w:t>
      </w:r>
      <w:r>
        <w:rPr>
          <w:rFonts w:hint="eastAsia"/>
        </w:rPr>
        <w:t>світогосподарської</w:t>
      </w:r>
      <w:r>
        <w:t></w:t>
      </w:r>
      <w:r>
        <w:rPr>
          <w:rFonts w:hint="eastAsia"/>
        </w:rPr>
        <w:t>динаміки</w:t>
      </w:r>
      <w:r>
        <w:t></w:t>
      </w:r>
      <w:r>
        <w:rPr>
          <w:rFonts w:hint="eastAsia"/>
        </w:rPr>
        <w:t>з</w:t>
      </w:r>
      <w:r>
        <w:t></w:t>
      </w:r>
      <w:r>
        <w:rPr>
          <w:rFonts w:hint="eastAsia"/>
        </w:rPr>
        <w:t>притаманними</w:t>
      </w:r>
      <w:r>
        <w:t></w:t>
      </w:r>
      <w:r>
        <w:rPr>
          <w:rFonts w:hint="eastAsia"/>
        </w:rPr>
        <w:t>лише</w:t>
      </w:r>
      <w:r>
        <w:t></w:t>
      </w:r>
      <w:r>
        <w:rPr>
          <w:rFonts w:hint="eastAsia"/>
        </w:rPr>
        <w:t>йому</w:t>
      </w:r>
      <w:r>
        <w:t></w:t>
      </w:r>
      <w:r>
        <w:rPr>
          <w:rFonts w:hint="eastAsia"/>
        </w:rPr>
        <w:t>особливостями</w:t>
      </w:r>
      <w:r>
        <w:t></w:t>
      </w:r>
      <w:r>
        <w:rPr>
          <w:rFonts w:hint="eastAsia"/>
        </w:rPr>
        <w:t>і</w:t>
      </w:r>
      <w:r>
        <w:t></w:t>
      </w:r>
      <w:r>
        <w:rPr>
          <w:rFonts w:hint="eastAsia"/>
        </w:rPr>
        <w:t>характеристиками</w:t>
      </w:r>
      <w:r>
        <w:t></w:t>
      </w:r>
      <w:r>
        <w:rPr>
          <w:rFonts w:hint="eastAsia"/>
        </w:rPr>
        <w:t>циклів</w:t>
      </w:r>
      <w:r>
        <w:t></w:t>
      </w:r>
      <w:r>
        <w:rPr>
          <w:rFonts w:hint="eastAsia"/>
        </w:rPr>
        <w:t>розвитку</w:t>
      </w:r>
      <w:r>
        <w:t></w:t>
      </w:r>
      <w:r>
        <w:rPr>
          <w:rFonts w:hint="eastAsia"/>
        </w:rPr>
        <w:t>–</w:t>
      </w:r>
      <w:r>
        <w:t></w:t>
      </w:r>
      <w:r>
        <w:rPr>
          <w:rFonts w:hint="eastAsia"/>
        </w:rPr>
        <w:t>відставання</w:t>
      </w:r>
      <w:r>
        <w:t></w:t>
      </w:r>
      <w:r>
        <w:rPr>
          <w:rFonts w:hint="eastAsia"/>
        </w:rPr>
        <w:t>фаз</w:t>
      </w:r>
      <w:r>
        <w:t></w:t>
      </w:r>
      <w:r>
        <w:rPr>
          <w:rFonts w:hint="eastAsia"/>
        </w:rPr>
        <w:t>циклів</w:t>
      </w:r>
      <w:r>
        <w:t></w:t>
      </w:r>
      <w:r>
        <w:rPr>
          <w:rFonts w:hint="eastAsia"/>
        </w:rPr>
        <w:t>нерухомості</w:t>
      </w:r>
      <w:r>
        <w:t></w:t>
      </w:r>
      <w:r>
        <w:rPr>
          <w:rFonts w:hint="eastAsia"/>
        </w:rPr>
        <w:t>від</w:t>
      </w:r>
      <w:r>
        <w:t></w:t>
      </w:r>
      <w:r>
        <w:rPr>
          <w:rFonts w:hint="eastAsia"/>
        </w:rPr>
        <w:t>стадій</w:t>
      </w:r>
      <w:r>
        <w:t></w:t>
      </w:r>
      <w:r>
        <w:rPr>
          <w:rFonts w:hint="eastAsia"/>
        </w:rPr>
        <w:t>макроекономічних</w:t>
      </w:r>
      <w:r>
        <w:t></w:t>
      </w:r>
      <w:r>
        <w:rPr>
          <w:rFonts w:hint="eastAsia"/>
        </w:rPr>
        <w:t>циклів</w:t>
      </w:r>
      <w:r>
        <w:t></w:t>
      </w:r>
      <w:r>
        <w:rPr>
          <w:rFonts w:hint="eastAsia"/>
        </w:rPr>
        <w:t>в</w:t>
      </w:r>
      <w:r>
        <w:t></w:t>
      </w:r>
      <w:r>
        <w:rPr>
          <w:rFonts w:hint="eastAsia"/>
        </w:rPr>
        <w:t>силу</w:t>
      </w:r>
      <w:r>
        <w:t></w:t>
      </w:r>
      <w:r>
        <w:rPr>
          <w:rFonts w:hint="eastAsia"/>
        </w:rPr>
        <w:t>довгострокового</w:t>
      </w:r>
      <w:r>
        <w:t></w:t>
      </w:r>
      <w:r>
        <w:rPr>
          <w:rFonts w:hint="eastAsia"/>
        </w:rPr>
        <w:t>характеру</w:t>
      </w:r>
    </w:p>
    <w:p w:rsidR="00B32158" w:rsidRDefault="00B32158" w:rsidP="00B32158">
      <w:r>
        <w:t></w:t>
      </w:r>
    </w:p>
    <w:p w:rsidR="00B32158" w:rsidRDefault="00B32158" w:rsidP="00B32158"/>
    <w:p w:rsidR="00B32158" w:rsidRDefault="00B32158" w:rsidP="00B32158">
      <w:r>
        <w:rPr>
          <w:rFonts w:hint="eastAsia"/>
        </w:rPr>
        <w:t>будівельного</w:t>
      </w:r>
      <w:r>
        <w:t></w:t>
      </w:r>
      <w:r>
        <w:rPr>
          <w:rFonts w:hint="eastAsia"/>
        </w:rPr>
        <w:t>процесу</w:t>
      </w:r>
      <w:r>
        <w:t></w:t>
      </w:r>
      <w:r>
        <w:rPr>
          <w:rFonts w:hint="eastAsia"/>
        </w:rPr>
        <w:t>і</w:t>
      </w:r>
      <w:r>
        <w:t></w:t>
      </w:r>
      <w:r>
        <w:rPr>
          <w:rFonts w:hint="eastAsia"/>
        </w:rPr>
        <w:t>неможливості</w:t>
      </w:r>
      <w:r>
        <w:t></w:t>
      </w:r>
      <w:r>
        <w:rPr>
          <w:rFonts w:hint="eastAsia"/>
        </w:rPr>
        <w:t>миттєвого</w:t>
      </w:r>
      <w:r>
        <w:t></w:t>
      </w:r>
      <w:r>
        <w:rPr>
          <w:rFonts w:hint="eastAsia"/>
        </w:rPr>
        <w:t>задоволення</w:t>
      </w:r>
      <w:r>
        <w:t></w:t>
      </w:r>
      <w:r>
        <w:rPr>
          <w:rFonts w:hint="eastAsia"/>
        </w:rPr>
        <w:t>споживчого</w:t>
      </w:r>
      <w:r>
        <w:t></w:t>
      </w:r>
      <w:r>
        <w:rPr>
          <w:rFonts w:hint="eastAsia"/>
        </w:rPr>
        <w:t>попиту</w:t>
      </w:r>
      <w:r>
        <w:t></w:t>
      </w:r>
      <w:r>
        <w:rPr>
          <w:rFonts w:hint="eastAsia"/>
        </w:rPr>
        <w:t>на</w:t>
      </w:r>
      <w:r>
        <w:t></w:t>
      </w:r>
      <w:r>
        <w:rPr>
          <w:rFonts w:hint="eastAsia"/>
        </w:rPr>
        <w:t>нерухоме</w:t>
      </w:r>
      <w:r>
        <w:t></w:t>
      </w:r>
      <w:r>
        <w:rPr>
          <w:rFonts w:hint="eastAsia"/>
        </w:rPr>
        <w:t>майно</w:t>
      </w:r>
      <w:r>
        <w:t></w:t>
      </w:r>
      <w:r>
        <w:t></w:t>
      </w:r>
      <w:r>
        <w:rPr>
          <w:rFonts w:hint="eastAsia"/>
        </w:rPr>
        <w:t>набагато</w:t>
      </w:r>
      <w:r>
        <w:t></w:t>
      </w:r>
      <w:r>
        <w:rPr>
          <w:rFonts w:hint="eastAsia"/>
        </w:rPr>
        <w:t>довший</w:t>
      </w:r>
      <w:r>
        <w:t></w:t>
      </w:r>
      <w:r>
        <w:rPr>
          <w:rFonts w:hint="eastAsia"/>
        </w:rPr>
        <w:t>період</w:t>
      </w:r>
      <w:r>
        <w:t></w:t>
      </w:r>
      <w:r>
        <w:rPr>
          <w:rFonts w:hint="eastAsia"/>
        </w:rPr>
        <w:t>досягнення</w:t>
      </w:r>
      <w:r>
        <w:t></w:t>
      </w:r>
      <w:r>
        <w:rPr>
          <w:rFonts w:hint="eastAsia"/>
        </w:rPr>
        <w:t>ринком</w:t>
      </w:r>
      <w:r>
        <w:t></w:t>
      </w:r>
      <w:r>
        <w:rPr>
          <w:rFonts w:hint="eastAsia"/>
        </w:rPr>
        <w:t>точки</w:t>
      </w:r>
      <w:r>
        <w:t></w:t>
      </w:r>
      <w:r>
        <w:rPr>
          <w:rFonts w:hint="eastAsia"/>
        </w:rPr>
        <w:t>рівноважного</w:t>
      </w:r>
      <w:r>
        <w:t></w:t>
      </w:r>
      <w:r>
        <w:rPr>
          <w:rFonts w:hint="eastAsia"/>
        </w:rPr>
        <w:t>стану</w:t>
      </w:r>
      <w:r>
        <w:t></w:t>
      </w:r>
      <w:r>
        <w:t></w:t>
      </w:r>
      <w:r>
        <w:rPr>
          <w:rFonts w:hint="eastAsia"/>
        </w:rPr>
        <w:t>перманентні</w:t>
      </w:r>
      <w:r>
        <w:t></w:t>
      </w:r>
      <w:r>
        <w:rPr>
          <w:rFonts w:hint="eastAsia"/>
        </w:rPr>
        <w:t>циклічні</w:t>
      </w:r>
      <w:r>
        <w:t></w:t>
      </w:r>
      <w:r>
        <w:rPr>
          <w:rFonts w:hint="eastAsia"/>
        </w:rPr>
        <w:t>максимуми</w:t>
      </w:r>
      <w:r>
        <w:t></w:t>
      </w:r>
      <w:r>
        <w:rPr>
          <w:rFonts w:hint="eastAsia"/>
        </w:rPr>
        <w:t>і</w:t>
      </w:r>
      <w:r>
        <w:t></w:t>
      </w:r>
      <w:r>
        <w:rPr>
          <w:rFonts w:hint="eastAsia"/>
        </w:rPr>
        <w:t>мінімуми</w:t>
      </w:r>
      <w:r>
        <w:t></w:t>
      </w:r>
      <w:r>
        <w:rPr>
          <w:rFonts w:hint="eastAsia"/>
        </w:rPr>
        <w:t>його</w:t>
      </w:r>
      <w:r>
        <w:t></w:t>
      </w:r>
      <w:r>
        <w:rPr>
          <w:rFonts w:hint="eastAsia"/>
        </w:rPr>
        <w:t>цінової</w:t>
      </w:r>
      <w:r>
        <w:t></w:t>
      </w:r>
      <w:r>
        <w:rPr>
          <w:rFonts w:hint="eastAsia"/>
        </w:rPr>
        <w:t>кон’юнктури</w:t>
      </w:r>
      <w:r>
        <w:t></w:t>
      </w:r>
      <w:r>
        <w:rPr>
          <w:rFonts w:hint="eastAsia"/>
        </w:rPr>
        <w:t>у</w:t>
      </w:r>
      <w:r>
        <w:t></w:t>
      </w:r>
      <w:r>
        <w:rPr>
          <w:rFonts w:hint="eastAsia"/>
        </w:rPr>
        <w:t>формі</w:t>
      </w:r>
      <w:r>
        <w:t></w:t>
      </w:r>
      <w:r>
        <w:rPr>
          <w:rFonts w:hint="eastAsia"/>
        </w:rPr>
        <w:t>різких</w:t>
      </w:r>
      <w:r>
        <w:t></w:t>
      </w:r>
      <w:r>
        <w:rPr>
          <w:rFonts w:hint="eastAsia"/>
        </w:rPr>
        <w:t>підйомів</w:t>
      </w:r>
      <w:r>
        <w:t></w:t>
      </w:r>
      <w:r>
        <w:rPr>
          <w:rFonts w:hint="eastAsia"/>
        </w:rPr>
        <w:t>і</w:t>
      </w:r>
      <w:r>
        <w:t></w:t>
      </w:r>
      <w:r>
        <w:rPr>
          <w:rFonts w:hint="eastAsia"/>
        </w:rPr>
        <w:t>спадів</w:t>
      </w:r>
      <w:r>
        <w:t></w:t>
      </w:r>
      <w:r>
        <w:rPr>
          <w:rFonts w:hint="eastAsia"/>
        </w:rPr>
        <w:t>цін</w:t>
      </w:r>
      <w:r>
        <w:t></w:t>
      </w:r>
      <w:r>
        <w:rPr>
          <w:rFonts w:hint="eastAsia"/>
        </w:rPr>
        <w:t>на</w:t>
      </w:r>
      <w:r>
        <w:t></w:t>
      </w:r>
      <w:r>
        <w:rPr>
          <w:rFonts w:hint="eastAsia"/>
        </w:rPr>
        <w:t>нерухоме</w:t>
      </w:r>
      <w:r>
        <w:t></w:t>
      </w:r>
      <w:r>
        <w:rPr>
          <w:rFonts w:hint="eastAsia"/>
        </w:rPr>
        <w:t>майно</w:t>
      </w:r>
      <w:r>
        <w:t></w:t>
      </w:r>
      <w:r>
        <w:rPr>
          <w:rFonts w:hint="eastAsia"/>
        </w:rPr>
        <w:t>та</w:t>
      </w:r>
      <w:r>
        <w:t></w:t>
      </w:r>
      <w:r>
        <w:rPr>
          <w:rFonts w:hint="eastAsia"/>
        </w:rPr>
        <w:t>ін</w:t>
      </w:r>
      <w:r>
        <w:t></w:t>
      </w:r>
      <w:r>
        <w:t></w:t>
      </w:r>
      <w:r>
        <w:t></w:t>
      </w:r>
      <w:r>
        <w:t></w:t>
      </w:r>
      <w:r>
        <w:rPr>
          <w:rFonts w:hint="eastAsia"/>
        </w:rPr>
        <w:t>Водночас</w:t>
      </w:r>
      <w:r>
        <w:t></w:t>
      </w:r>
      <w:r>
        <w:rPr>
          <w:rFonts w:hint="eastAsia"/>
        </w:rPr>
        <w:t>глобалізаційні</w:t>
      </w:r>
      <w:r>
        <w:t></w:t>
      </w:r>
      <w:r>
        <w:rPr>
          <w:rFonts w:hint="eastAsia"/>
        </w:rPr>
        <w:t>зміни</w:t>
      </w:r>
      <w:r>
        <w:t></w:t>
      </w:r>
      <w:r>
        <w:rPr>
          <w:rFonts w:hint="eastAsia"/>
        </w:rPr>
        <w:t>природи</w:t>
      </w:r>
      <w:r>
        <w:t></w:t>
      </w:r>
      <w:r>
        <w:rPr>
          <w:rFonts w:hint="eastAsia"/>
        </w:rPr>
        <w:t>циклічності</w:t>
      </w:r>
      <w:r>
        <w:t></w:t>
      </w:r>
      <w:r>
        <w:rPr>
          <w:rFonts w:hint="eastAsia"/>
        </w:rPr>
        <w:t>національних</w:t>
      </w:r>
      <w:r>
        <w:t></w:t>
      </w:r>
      <w:r>
        <w:rPr>
          <w:rFonts w:hint="eastAsia"/>
        </w:rPr>
        <w:t>ринків</w:t>
      </w:r>
      <w:r>
        <w:t></w:t>
      </w:r>
      <w:r>
        <w:rPr>
          <w:rFonts w:hint="eastAsia"/>
        </w:rPr>
        <w:t>нерухомості</w:t>
      </w:r>
      <w:r>
        <w:t></w:t>
      </w:r>
      <w:r>
        <w:rPr>
          <w:rFonts w:hint="eastAsia"/>
        </w:rPr>
        <w:t>набувають</w:t>
      </w:r>
      <w:r>
        <w:t></w:t>
      </w:r>
      <w:r>
        <w:rPr>
          <w:rFonts w:hint="eastAsia"/>
        </w:rPr>
        <w:t>свого</w:t>
      </w:r>
      <w:r>
        <w:t></w:t>
      </w:r>
      <w:r>
        <w:rPr>
          <w:rFonts w:hint="eastAsia"/>
        </w:rPr>
        <w:t>концентрованого</w:t>
      </w:r>
      <w:r>
        <w:t></w:t>
      </w:r>
      <w:r>
        <w:rPr>
          <w:rFonts w:hint="eastAsia"/>
        </w:rPr>
        <w:t>вираження</w:t>
      </w:r>
      <w:r>
        <w:t></w:t>
      </w:r>
      <w:r>
        <w:rPr>
          <w:rFonts w:hint="eastAsia"/>
        </w:rPr>
        <w:t>у</w:t>
      </w:r>
      <w:r>
        <w:t></w:t>
      </w:r>
      <w:r>
        <w:rPr>
          <w:rFonts w:hint="eastAsia"/>
        </w:rPr>
        <w:t>наростанні</w:t>
      </w:r>
      <w:r>
        <w:t></w:t>
      </w:r>
      <w:r>
        <w:rPr>
          <w:rFonts w:hint="eastAsia"/>
        </w:rPr>
        <w:t>міжрегіональних</w:t>
      </w:r>
      <w:r>
        <w:t></w:t>
      </w:r>
      <w:r>
        <w:rPr>
          <w:rFonts w:hint="eastAsia"/>
        </w:rPr>
        <w:t>асиметрій</w:t>
      </w:r>
      <w:r>
        <w:t></w:t>
      </w:r>
      <w:r>
        <w:rPr>
          <w:rFonts w:hint="eastAsia"/>
        </w:rPr>
        <w:t>у</w:t>
      </w:r>
      <w:r>
        <w:t></w:t>
      </w:r>
      <w:r>
        <w:rPr>
          <w:rFonts w:hint="eastAsia"/>
        </w:rPr>
        <w:t>протіканні</w:t>
      </w:r>
      <w:r>
        <w:t></w:t>
      </w:r>
      <w:r>
        <w:rPr>
          <w:rFonts w:hint="eastAsia"/>
        </w:rPr>
        <w:t>стадій</w:t>
      </w:r>
      <w:r>
        <w:t></w:t>
      </w:r>
      <w:r>
        <w:rPr>
          <w:rFonts w:hint="eastAsia"/>
        </w:rPr>
        <w:t>циклічності</w:t>
      </w:r>
      <w:r>
        <w:t></w:t>
      </w:r>
      <w:r>
        <w:rPr>
          <w:rFonts w:hint="eastAsia"/>
        </w:rPr>
        <w:t>національних</w:t>
      </w:r>
      <w:r>
        <w:t></w:t>
      </w:r>
      <w:r>
        <w:rPr>
          <w:rFonts w:hint="eastAsia"/>
        </w:rPr>
        <w:t>ринків</w:t>
      </w:r>
      <w:r>
        <w:t></w:t>
      </w:r>
      <w:r>
        <w:rPr>
          <w:rFonts w:hint="eastAsia"/>
        </w:rPr>
        <w:t>нерухомості</w:t>
      </w:r>
      <w:r>
        <w:t></w:t>
      </w:r>
      <w:r>
        <w:t></w:t>
      </w:r>
      <w:r>
        <w:rPr>
          <w:rFonts w:hint="eastAsia"/>
        </w:rPr>
        <w:t>синхронізації</w:t>
      </w:r>
      <w:r>
        <w:t></w:t>
      </w:r>
      <w:r>
        <w:rPr>
          <w:rFonts w:hint="eastAsia"/>
        </w:rPr>
        <w:t>циклів</w:t>
      </w:r>
      <w:r>
        <w:t></w:t>
      </w:r>
      <w:r>
        <w:rPr>
          <w:rFonts w:hint="eastAsia"/>
        </w:rPr>
        <w:t>різних</w:t>
      </w:r>
      <w:r>
        <w:t></w:t>
      </w:r>
      <w:r>
        <w:rPr>
          <w:rFonts w:hint="eastAsia"/>
        </w:rPr>
        <w:t>географічних</w:t>
      </w:r>
      <w:r>
        <w:t></w:t>
      </w:r>
      <w:r>
        <w:rPr>
          <w:rFonts w:hint="eastAsia"/>
        </w:rPr>
        <w:t>сегментів</w:t>
      </w:r>
      <w:r>
        <w:t></w:t>
      </w:r>
      <w:r>
        <w:rPr>
          <w:rFonts w:hint="eastAsia"/>
        </w:rPr>
        <w:t>глобального</w:t>
      </w:r>
      <w:r>
        <w:t></w:t>
      </w:r>
      <w:r>
        <w:rPr>
          <w:rFonts w:hint="eastAsia"/>
        </w:rPr>
        <w:t>ринку</w:t>
      </w:r>
      <w:r>
        <w:t></w:t>
      </w:r>
      <w:r>
        <w:rPr>
          <w:rFonts w:hint="eastAsia"/>
        </w:rPr>
        <w:t>нерухомості</w:t>
      </w:r>
      <w:r>
        <w:t></w:t>
      </w:r>
      <w:r>
        <w:t></w:t>
      </w:r>
      <w:r>
        <w:rPr>
          <w:rFonts w:hint="eastAsia"/>
        </w:rPr>
        <w:t>суттєвому</w:t>
      </w:r>
      <w:r>
        <w:t></w:t>
      </w:r>
      <w:r>
        <w:rPr>
          <w:rFonts w:hint="eastAsia"/>
        </w:rPr>
        <w:t>підвищенні</w:t>
      </w:r>
      <w:r>
        <w:t></w:t>
      </w:r>
      <w:r>
        <w:rPr>
          <w:rFonts w:hint="eastAsia"/>
        </w:rPr>
        <w:t>ступеня</w:t>
      </w:r>
      <w:r>
        <w:t></w:t>
      </w:r>
      <w:r>
        <w:rPr>
          <w:rFonts w:hint="eastAsia"/>
        </w:rPr>
        <w:t>його</w:t>
      </w:r>
      <w:r>
        <w:t></w:t>
      </w:r>
      <w:r>
        <w:rPr>
          <w:rFonts w:hint="eastAsia"/>
        </w:rPr>
        <w:t>взаємозв’язку</w:t>
      </w:r>
      <w:r>
        <w:t></w:t>
      </w:r>
      <w:r>
        <w:rPr>
          <w:rFonts w:hint="eastAsia"/>
        </w:rPr>
        <w:t>з</w:t>
      </w:r>
      <w:r>
        <w:t></w:t>
      </w:r>
      <w:r>
        <w:rPr>
          <w:rFonts w:hint="eastAsia"/>
        </w:rPr>
        <w:t>глобальним</w:t>
      </w:r>
      <w:r>
        <w:t></w:t>
      </w:r>
      <w:r>
        <w:rPr>
          <w:rFonts w:hint="eastAsia"/>
        </w:rPr>
        <w:t>фінансовим</w:t>
      </w:r>
      <w:r>
        <w:t></w:t>
      </w:r>
      <w:r>
        <w:rPr>
          <w:rFonts w:hint="eastAsia"/>
        </w:rPr>
        <w:t>ринком</w:t>
      </w:r>
      <w:r>
        <w:t></w:t>
      </w:r>
      <w:r>
        <w:t></w:t>
      </w:r>
      <w:r>
        <w:rPr>
          <w:rFonts w:hint="eastAsia"/>
        </w:rPr>
        <w:t>концентрації</w:t>
      </w:r>
      <w:r>
        <w:t></w:t>
      </w:r>
      <w:r>
        <w:rPr>
          <w:rFonts w:hint="eastAsia"/>
        </w:rPr>
        <w:t>на</w:t>
      </w:r>
      <w:r>
        <w:t></w:t>
      </w:r>
      <w:r>
        <w:rPr>
          <w:rFonts w:hint="eastAsia"/>
        </w:rPr>
        <w:t>ринках</w:t>
      </w:r>
      <w:r>
        <w:t></w:t>
      </w:r>
      <w:r>
        <w:rPr>
          <w:rFonts w:hint="eastAsia"/>
        </w:rPr>
        <w:t>нерухомості</w:t>
      </w:r>
      <w:r>
        <w:t></w:t>
      </w:r>
      <w:r>
        <w:rPr>
          <w:rFonts w:hint="eastAsia"/>
        </w:rPr>
        <w:t>масштабних</w:t>
      </w:r>
      <w:r>
        <w:t></w:t>
      </w:r>
      <w:r>
        <w:rPr>
          <w:rFonts w:hint="eastAsia"/>
        </w:rPr>
        <w:t>інвестиційних</w:t>
      </w:r>
      <w:r>
        <w:t></w:t>
      </w:r>
      <w:r>
        <w:rPr>
          <w:rFonts w:hint="eastAsia"/>
        </w:rPr>
        <w:t>ресурсів</w:t>
      </w:r>
      <w:r>
        <w:t></w:t>
      </w:r>
      <w:r>
        <w:rPr>
          <w:rFonts w:hint="eastAsia"/>
        </w:rPr>
        <w:t>тощо</w:t>
      </w:r>
      <w:r>
        <w:t></w:t>
      </w:r>
    </w:p>
    <w:p w:rsidR="00B32158" w:rsidRDefault="00B32158" w:rsidP="00B32158">
      <w:r>
        <w:t></w:t>
      </w:r>
      <w:r>
        <w:t></w:t>
      </w:r>
      <w:r>
        <w:tab/>
      </w:r>
      <w:r>
        <w:rPr>
          <w:rFonts w:hint="eastAsia"/>
        </w:rPr>
        <w:t>Динамічні</w:t>
      </w:r>
      <w:r>
        <w:t></w:t>
      </w:r>
      <w:r>
        <w:rPr>
          <w:rFonts w:hint="eastAsia"/>
        </w:rPr>
        <w:t>процеси</w:t>
      </w:r>
      <w:r>
        <w:t></w:t>
      </w:r>
      <w:r>
        <w:rPr>
          <w:rFonts w:hint="eastAsia"/>
        </w:rPr>
        <w:t>нарощування</w:t>
      </w:r>
      <w:r>
        <w:t></w:t>
      </w:r>
      <w:r>
        <w:rPr>
          <w:rFonts w:hint="eastAsia"/>
        </w:rPr>
        <w:t>масштабів</w:t>
      </w:r>
      <w:r>
        <w:t></w:t>
      </w:r>
      <w:r>
        <w:rPr>
          <w:rFonts w:hint="eastAsia"/>
        </w:rPr>
        <w:t>і</w:t>
      </w:r>
      <w:r>
        <w:t></w:t>
      </w:r>
      <w:r>
        <w:rPr>
          <w:rFonts w:hint="eastAsia"/>
        </w:rPr>
        <w:t>структурної</w:t>
      </w:r>
      <w:r>
        <w:t></w:t>
      </w:r>
      <w:r>
        <w:rPr>
          <w:rFonts w:hint="eastAsia"/>
        </w:rPr>
        <w:t>диверсифікації</w:t>
      </w:r>
      <w:r>
        <w:t></w:t>
      </w:r>
      <w:r>
        <w:t></w:t>
      </w:r>
      <w:r>
        <w:rPr>
          <w:rFonts w:hint="eastAsia"/>
        </w:rPr>
        <w:t>які</w:t>
      </w:r>
      <w:r>
        <w:t></w:t>
      </w:r>
      <w:r>
        <w:rPr>
          <w:rFonts w:hint="eastAsia"/>
        </w:rPr>
        <w:t>охопили</w:t>
      </w:r>
      <w:r>
        <w:t></w:t>
      </w:r>
      <w:r>
        <w:rPr>
          <w:rFonts w:hint="eastAsia"/>
        </w:rPr>
        <w:t>світовий</w:t>
      </w:r>
      <w:r>
        <w:t></w:t>
      </w:r>
      <w:r>
        <w:rPr>
          <w:rFonts w:hint="eastAsia"/>
        </w:rPr>
        <w:t>ринок</w:t>
      </w:r>
      <w:r>
        <w:t></w:t>
      </w:r>
      <w:r>
        <w:rPr>
          <w:rFonts w:hint="eastAsia"/>
        </w:rPr>
        <w:t>нерухомості</w:t>
      </w:r>
      <w:r>
        <w:t></w:t>
      </w:r>
      <w:r>
        <w:rPr>
          <w:rFonts w:hint="eastAsia"/>
        </w:rPr>
        <w:t>з</w:t>
      </w:r>
      <w:r>
        <w:t></w:t>
      </w:r>
      <w:r>
        <w:t></w:t>
      </w:r>
      <w:r>
        <w:t></w:t>
      </w:r>
      <w:r>
        <w:t></w:t>
      </w:r>
      <w:r>
        <w:t></w:t>
      </w:r>
      <w:r>
        <w:t></w:t>
      </w:r>
      <w:r>
        <w:rPr>
          <w:rFonts w:hint="eastAsia"/>
        </w:rPr>
        <w:t>х</w:t>
      </w:r>
      <w:r>
        <w:t></w:t>
      </w:r>
      <w:r>
        <w:rPr>
          <w:rFonts w:hint="eastAsia"/>
        </w:rPr>
        <w:t>років</w:t>
      </w:r>
      <w:r>
        <w:t></w:t>
      </w:r>
      <w:r>
        <w:t></w:t>
      </w:r>
      <w:r>
        <w:rPr>
          <w:rFonts w:hint="eastAsia"/>
        </w:rPr>
        <w:t>перетворили</w:t>
      </w:r>
      <w:r>
        <w:t></w:t>
      </w:r>
      <w:r>
        <w:rPr>
          <w:rFonts w:hint="eastAsia"/>
        </w:rPr>
        <w:t>його</w:t>
      </w:r>
      <w:r>
        <w:t></w:t>
      </w:r>
      <w:r>
        <w:rPr>
          <w:rFonts w:hint="eastAsia"/>
        </w:rPr>
        <w:t>операції</w:t>
      </w:r>
      <w:r>
        <w:t></w:t>
      </w:r>
      <w:r>
        <w:rPr>
          <w:rFonts w:hint="eastAsia"/>
        </w:rPr>
        <w:t>на</w:t>
      </w:r>
      <w:r>
        <w:t></w:t>
      </w:r>
      <w:r>
        <w:rPr>
          <w:rFonts w:hint="eastAsia"/>
        </w:rPr>
        <w:t>один</w:t>
      </w:r>
      <w:r>
        <w:t></w:t>
      </w:r>
      <w:r>
        <w:rPr>
          <w:rFonts w:hint="eastAsia"/>
        </w:rPr>
        <w:t>з</w:t>
      </w:r>
      <w:r>
        <w:t></w:t>
      </w:r>
      <w:r>
        <w:rPr>
          <w:rFonts w:hint="eastAsia"/>
        </w:rPr>
        <w:t>найдинамічніших</w:t>
      </w:r>
      <w:r>
        <w:t></w:t>
      </w:r>
      <w:r>
        <w:rPr>
          <w:rFonts w:hint="eastAsia"/>
        </w:rPr>
        <w:t>і</w:t>
      </w:r>
      <w:r>
        <w:t></w:t>
      </w:r>
      <w:r>
        <w:rPr>
          <w:rFonts w:hint="eastAsia"/>
        </w:rPr>
        <w:t>найприбутковіших</w:t>
      </w:r>
      <w:r>
        <w:t></w:t>
      </w:r>
      <w:r>
        <w:rPr>
          <w:rFonts w:hint="eastAsia"/>
        </w:rPr>
        <w:t>видів</w:t>
      </w:r>
      <w:r>
        <w:t></w:t>
      </w:r>
      <w:r>
        <w:rPr>
          <w:rFonts w:hint="eastAsia"/>
        </w:rPr>
        <w:t>інвестиційних</w:t>
      </w:r>
      <w:r>
        <w:t></w:t>
      </w:r>
      <w:r>
        <w:rPr>
          <w:rFonts w:hint="eastAsia"/>
        </w:rPr>
        <w:t>капіталовкладень</w:t>
      </w:r>
      <w:r>
        <w:t></w:t>
      </w:r>
      <w:r>
        <w:rPr>
          <w:rFonts w:hint="eastAsia"/>
        </w:rPr>
        <w:t>та</w:t>
      </w:r>
      <w:r>
        <w:t></w:t>
      </w:r>
      <w:r>
        <w:rPr>
          <w:rFonts w:hint="eastAsia"/>
        </w:rPr>
        <w:t>міжнародної</w:t>
      </w:r>
      <w:r>
        <w:t></w:t>
      </w:r>
      <w:r>
        <w:rPr>
          <w:rFonts w:hint="eastAsia"/>
        </w:rPr>
        <w:t>бізнес</w:t>
      </w:r>
      <w:r>
        <w:t></w:t>
      </w:r>
      <w:r>
        <w:rPr>
          <w:rFonts w:hint="eastAsia"/>
        </w:rPr>
        <w:t>діяльності</w:t>
      </w:r>
      <w:r>
        <w:t></w:t>
      </w:r>
      <w:r>
        <w:t></w:t>
      </w:r>
      <w:r>
        <w:rPr>
          <w:rFonts w:hint="eastAsia"/>
        </w:rPr>
        <w:t>В</w:t>
      </w:r>
      <w:r>
        <w:t></w:t>
      </w:r>
      <w:r>
        <w:rPr>
          <w:rFonts w:hint="eastAsia"/>
        </w:rPr>
        <w:t>останні</w:t>
      </w:r>
      <w:r>
        <w:t></w:t>
      </w:r>
      <w:r>
        <w:rPr>
          <w:rFonts w:hint="eastAsia"/>
        </w:rPr>
        <w:t>десятиліття</w:t>
      </w:r>
      <w:r>
        <w:t></w:t>
      </w:r>
      <w:r>
        <w:rPr>
          <w:rFonts w:hint="eastAsia"/>
        </w:rPr>
        <w:t>ринок</w:t>
      </w:r>
      <w:r>
        <w:t></w:t>
      </w:r>
      <w:r>
        <w:rPr>
          <w:rFonts w:hint="eastAsia"/>
        </w:rPr>
        <w:t>нерухомості</w:t>
      </w:r>
      <w:r>
        <w:t></w:t>
      </w:r>
      <w:r>
        <w:rPr>
          <w:rFonts w:hint="eastAsia"/>
        </w:rPr>
        <w:t>набув</w:t>
      </w:r>
      <w:r>
        <w:t></w:t>
      </w:r>
      <w:r>
        <w:rPr>
          <w:rFonts w:hint="eastAsia"/>
        </w:rPr>
        <w:t>колосальних</w:t>
      </w:r>
      <w:r>
        <w:t></w:t>
      </w:r>
      <w:r>
        <w:rPr>
          <w:rFonts w:hint="eastAsia"/>
        </w:rPr>
        <w:t>вартісних</w:t>
      </w:r>
      <w:r>
        <w:t></w:t>
      </w:r>
      <w:r>
        <w:rPr>
          <w:rFonts w:hint="eastAsia"/>
        </w:rPr>
        <w:t>обсягів</w:t>
      </w:r>
      <w:r>
        <w:t></w:t>
      </w:r>
      <w:r>
        <w:rPr>
          <w:rFonts w:hint="eastAsia"/>
        </w:rPr>
        <w:t>капіталізації</w:t>
      </w:r>
      <w:r>
        <w:t></w:t>
      </w:r>
      <w:r>
        <w:rPr>
          <w:rFonts w:hint="eastAsia"/>
        </w:rPr>
        <w:t>і</w:t>
      </w:r>
      <w:r>
        <w:t></w:t>
      </w:r>
      <w:r>
        <w:rPr>
          <w:rFonts w:hint="eastAsia"/>
        </w:rPr>
        <w:t>яскраво</w:t>
      </w:r>
      <w:r>
        <w:t></w:t>
      </w:r>
      <w:r>
        <w:rPr>
          <w:rFonts w:hint="eastAsia"/>
        </w:rPr>
        <w:t>вираженого</w:t>
      </w:r>
      <w:r>
        <w:t></w:t>
      </w:r>
      <w:r>
        <w:rPr>
          <w:rFonts w:hint="eastAsia"/>
        </w:rPr>
        <w:t>інституційного</w:t>
      </w:r>
      <w:r>
        <w:t></w:t>
      </w:r>
      <w:r>
        <w:rPr>
          <w:rFonts w:hint="eastAsia"/>
        </w:rPr>
        <w:t>формату</w:t>
      </w:r>
      <w:r>
        <w:t></w:t>
      </w:r>
      <w:r>
        <w:t></w:t>
      </w:r>
      <w:r>
        <w:rPr>
          <w:rFonts w:hint="eastAsia"/>
        </w:rPr>
        <w:t>а</w:t>
      </w:r>
      <w:r>
        <w:t></w:t>
      </w:r>
      <w:r>
        <w:rPr>
          <w:rFonts w:hint="eastAsia"/>
        </w:rPr>
        <w:t>значне</w:t>
      </w:r>
      <w:r>
        <w:t></w:t>
      </w:r>
      <w:r>
        <w:rPr>
          <w:rFonts w:hint="eastAsia"/>
        </w:rPr>
        <w:t>зростання</w:t>
      </w:r>
      <w:r>
        <w:t></w:t>
      </w:r>
      <w:r>
        <w:rPr>
          <w:rFonts w:hint="eastAsia"/>
        </w:rPr>
        <w:t>його</w:t>
      </w:r>
      <w:r>
        <w:t></w:t>
      </w:r>
      <w:r>
        <w:rPr>
          <w:rFonts w:hint="eastAsia"/>
        </w:rPr>
        <w:t>впливу</w:t>
      </w:r>
      <w:r>
        <w:t></w:t>
      </w:r>
      <w:r>
        <w:rPr>
          <w:rFonts w:hint="eastAsia"/>
        </w:rPr>
        <w:t>на</w:t>
      </w:r>
      <w:r>
        <w:t></w:t>
      </w:r>
      <w:r>
        <w:rPr>
          <w:rFonts w:hint="eastAsia"/>
        </w:rPr>
        <w:t>процеси</w:t>
      </w:r>
      <w:r>
        <w:t></w:t>
      </w:r>
      <w:r>
        <w:rPr>
          <w:rFonts w:hint="eastAsia"/>
        </w:rPr>
        <w:t>нагромадження</w:t>
      </w:r>
      <w:r>
        <w:t></w:t>
      </w:r>
      <w:r>
        <w:rPr>
          <w:rFonts w:hint="eastAsia"/>
        </w:rPr>
        <w:t>національного</w:t>
      </w:r>
      <w:r>
        <w:t></w:t>
      </w:r>
      <w:r>
        <w:rPr>
          <w:rFonts w:hint="eastAsia"/>
        </w:rPr>
        <w:t>багатства</w:t>
      </w:r>
      <w:r>
        <w:t></w:t>
      </w:r>
      <w:r>
        <w:rPr>
          <w:rFonts w:hint="eastAsia"/>
        </w:rPr>
        <w:t>країн</w:t>
      </w:r>
      <w:r>
        <w:t></w:t>
      </w:r>
      <w:r>
        <w:rPr>
          <w:rFonts w:hint="eastAsia"/>
        </w:rPr>
        <w:t>та</w:t>
      </w:r>
      <w:r>
        <w:t></w:t>
      </w:r>
      <w:r>
        <w:rPr>
          <w:rFonts w:hint="eastAsia"/>
        </w:rPr>
        <w:t>перерозподіл</w:t>
      </w:r>
      <w:r>
        <w:t></w:t>
      </w:r>
      <w:r>
        <w:rPr>
          <w:rFonts w:hint="eastAsia"/>
        </w:rPr>
        <w:t>глобального</w:t>
      </w:r>
      <w:r>
        <w:t></w:t>
      </w:r>
      <w:r>
        <w:rPr>
          <w:rFonts w:hint="eastAsia"/>
        </w:rPr>
        <w:t>інвестиційного</w:t>
      </w:r>
      <w:r>
        <w:t></w:t>
      </w:r>
      <w:r>
        <w:rPr>
          <w:rFonts w:hint="eastAsia"/>
        </w:rPr>
        <w:t>й</w:t>
      </w:r>
      <w:r>
        <w:t></w:t>
      </w:r>
      <w:r>
        <w:rPr>
          <w:rFonts w:hint="eastAsia"/>
        </w:rPr>
        <w:t>фінансового</w:t>
      </w:r>
      <w:r>
        <w:t></w:t>
      </w:r>
      <w:r>
        <w:rPr>
          <w:rFonts w:hint="eastAsia"/>
        </w:rPr>
        <w:t>капіталів</w:t>
      </w:r>
      <w:r>
        <w:t></w:t>
      </w:r>
      <w:r>
        <w:rPr>
          <w:rFonts w:hint="eastAsia"/>
        </w:rPr>
        <w:t>має</w:t>
      </w:r>
      <w:r>
        <w:t></w:t>
      </w:r>
      <w:r>
        <w:rPr>
          <w:rFonts w:hint="eastAsia"/>
        </w:rPr>
        <w:t>своїм</w:t>
      </w:r>
      <w:r>
        <w:t></w:t>
      </w:r>
      <w:r>
        <w:rPr>
          <w:rFonts w:hint="eastAsia"/>
        </w:rPr>
        <w:t>закономірним</w:t>
      </w:r>
      <w:r>
        <w:t></w:t>
      </w:r>
      <w:r>
        <w:rPr>
          <w:rFonts w:hint="eastAsia"/>
        </w:rPr>
        <w:t>наслідком</w:t>
      </w:r>
      <w:r>
        <w:t></w:t>
      </w:r>
      <w:r>
        <w:rPr>
          <w:rFonts w:hint="eastAsia"/>
        </w:rPr>
        <w:t>перетворення</w:t>
      </w:r>
      <w:r>
        <w:t></w:t>
      </w:r>
      <w:r>
        <w:rPr>
          <w:rFonts w:hint="eastAsia"/>
        </w:rPr>
        <w:t>світових</w:t>
      </w:r>
      <w:r>
        <w:t></w:t>
      </w:r>
      <w:r>
        <w:rPr>
          <w:rFonts w:hint="eastAsia"/>
        </w:rPr>
        <w:t>центрів</w:t>
      </w:r>
      <w:r>
        <w:t></w:t>
      </w:r>
      <w:r>
        <w:rPr>
          <w:rFonts w:hint="eastAsia"/>
        </w:rPr>
        <w:t>концентрації</w:t>
      </w:r>
      <w:r>
        <w:t></w:t>
      </w:r>
      <w:r>
        <w:rPr>
          <w:rFonts w:hint="eastAsia"/>
        </w:rPr>
        <w:t>об’єктів</w:t>
      </w:r>
      <w:r>
        <w:t></w:t>
      </w:r>
      <w:r>
        <w:rPr>
          <w:rFonts w:hint="eastAsia"/>
        </w:rPr>
        <w:t>нерухомості</w:t>
      </w:r>
      <w:r>
        <w:t></w:t>
      </w:r>
      <w:r>
        <w:t></w:t>
      </w:r>
      <w:r>
        <w:rPr>
          <w:rFonts w:hint="eastAsia"/>
        </w:rPr>
        <w:t>на</w:t>
      </w:r>
      <w:r>
        <w:t></w:t>
      </w:r>
      <w:r>
        <w:rPr>
          <w:rFonts w:hint="eastAsia"/>
        </w:rPr>
        <w:t>своєрідні</w:t>
      </w:r>
    </w:p>
    <w:p w:rsidR="00B32158" w:rsidRDefault="00B32158" w:rsidP="00B32158">
      <w:r>
        <w:t></w:t>
      </w:r>
      <w:r>
        <w:rPr>
          <w:rFonts w:hint="eastAsia"/>
        </w:rPr>
        <w:t>локомотиви</w:t>
      </w:r>
      <w:r>
        <w:t></w:t>
      </w:r>
      <w:r>
        <w:t></w:t>
      </w:r>
      <w:r>
        <w:rPr>
          <w:rFonts w:hint="eastAsia"/>
        </w:rPr>
        <w:t>глобального</w:t>
      </w:r>
      <w:r>
        <w:t></w:t>
      </w:r>
      <w:r>
        <w:rPr>
          <w:rFonts w:hint="eastAsia"/>
        </w:rPr>
        <w:t>економічного</w:t>
      </w:r>
      <w:r>
        <w:t></w:t>
      </w:r>
      <w:r>
        <w:rPr>
          <w:rFonts w:hint="eastAsia"/>
        </w:rPr>
        <w:t>розвитку</w:t>
      </w:r>
      <w:r>
        <w:t></w:t>
      </w:r>
      <w:r>
        <w:t></w:t>
      </w:r>
      <w:r>
        <w:rPr>
          <w:rFonts w:hint="eastAsia"/>
        </w:rPr>
        <w:t>що</w:t>
      </w:r>
      <w:r>
        <w:t></w:t>
      </w:r>
      <w:r>
        <w:rPr>
          <w:rFonts w:hint="eastAsia"/>
        </w:rPr>
        <w:t>визначають</w:t>
      </w:r>
      <w:r>
        <w:t></w:t>
      </w:r>
      <w:r>
        <w:rPr>
          <w:rFonts w:hint="eastAsia"/>
        </w:rPr>
        <w:t>його</w:t>
      </w:r>
      <w:r>
        <w:t></w:t>
      </w:r>
      <w:r>
        <w:rPr>
          <w:rFonts w:hint="eastAsia"/>
        </w:rPr>
        <w:t>динаміку</w:t>
      </w:r>
      <w:r>
        <w:t></w:t>
      </w:r>
      <w:r>
        <w:rPr>
          <w:rFonts w:hint="eastAsia"/>
        </w:rPr>
        <w:t>і</w:t>
      </w:r>
      <w:r>
        <w:t></w:t>
      </w:r>
      <w:r>
        <w:rPr>
          <w:rFonts w:hint="eastAsia"/>
        </w:rPr>
        <w:t>векторну</w:t>
      </w:r>
      <w:r>
        <w:t></w:t>
      </w:r>
      <w:r>
        <w:rPr>
          <w:rFonts w:hint="eastAsia"/>
        </w:rPr>
        <w:t>спрямованість</w:t>
      </w:r>
      <w:r>
        <w:t></w:t>
      </w:r>
    </w:p>
    <w:p w:rsidR="00B32158" w:rsidRDefault="00B32158" w:rsidP="00B32158">
      <w:r>
        <w:t></w:t>
      </w:r>
      <w:r>
        <w:t></w:t>
      </w:r>
      <w:r>
        <w:tab/>
      </w:r>
      <w:r>
        <w:rPr>
          <w:rFonts w:hint="eastAsia"/>
        </w:rPr>
        <w:t>Незважаючи</w:t>
      </w:r>
      <w:r>
        <w:t></w:t>
      </w:r>
      <w:r>
        <w:rPr>
          <w:rFonts w:hint="eastAsia"/>
        </w:rPr>
        <w:t>на</w:t>
      </w:r>
      <w:r>
        <w:t></w:t>
      </w:r>
      <w:r>
        <w:rPr>
          <w:rFonts w:hint="eastAsia"/>
        </w:rPr>
        <w:t>наявність</w:t>
      </w:r>
      <w:r>
        <w:t></w:t>
      </w:r>
      <w:r>
        <w:rPr>
          <w:rFonts w:hint="eastAsia"/>
        </w:rPr>
        <w:t>глибоких</w:t>
      </w:r>
      <w:r>
        <w:t></w:t>
      </w:r>
      <w:r>
        <w:rPr>
          <w:rFonts w:hint="eastAsia"/>
        </w:rPr>
        <w:t>міжкраїнових</w:t>
      </w:r>
      <w:r>
        <w:t></w:t>
      </w:r>
      <w:r>
        <w:rPr>
          <w:rFonts w:hint="eastAsia"/>
        </w:rPr>
        <w:t>диференціацій</w:t>
      </w:r>
      <w:r>
        <w:t></w:t>
      </w:r>
      <w:r>
        <w:rPr>
          <w:rFonts w:hint="eastAsia"/>
        </w:rPr>
        <w:t>у</w:t>
      </w:r>
      <w:r>
        <w:t></w:t>
      </w:r>
      <w:r>
        <w:rPr>
          <w:rFonts w:hint="eastAsia"/>
        </w:rPr>
        <w:t>рівнях</w:t>
      </w:r>
      <w:r>
        <w:t></w:t>
      </w:r>
      <w:r>
        <w:rPr>
          <w:rFonts w:hint="eastAsia"/>
        </w:rPr>
        <w:t>розвитку</w:t>
      </w:r>
      <w:r>
        <w:t></w:t>
      </w:r>
      <w:r>
        <w:rPr>
          <w:rFonts w:hint="eastAsia"/>
        </w:rPr>
        <w:t>національних</w:t>
      </w:r>
      <w:r>
        <w:t></w:t>
      </w:r>
      <w:r>
        <w:rPr>
          <w:rFonts w:hint="eastAsia"/>
        </w:rPr>
        <w:t>ринків</w:t>
      </w:r>
      <w:r>
        <w:t></w:t>
      </w:r>
      <w:r>
        <w:rPr>
          <w:rFonts w:hint="eastAsia"/>
        </w:rPr>
        <w:t>нерухомості</w:t>
      </w:r>
      <w:r>
        <w:t></w:t>
      </w:r>
      <w:r>
        <w:t></w:t>
      </w:r>
      <w:r>
        <w:rPr>
          <w:rFonts w:hint="eastAsia"/>
        </w:rPr>
        <w:t>економічна</w:t>
      </w:r>
      <w:r>
        <w:t></w:t>
      </w:r>
      <w:r>
        <w:rPr>
          <w:rFonts w:hint="eastAsia"/>
        </w:rPr>
        <w:t>глобалізація</w:t>
      </w:r>
      <w:r>
        <w:t></w:t>
      </w:r>
      <w:r>
        <w:rPr>
          <w:rFonts w:hint="eastAsia"/>
        </w:rPr>
        <w:t>та</w:t>
      </w:r>
      <w:r>
        <w:t></w:t>
      </w:r>
      <w:r>
        <w:rPr>
          <w:rFonts w:hint="eastAsia"/>
        </w:rPr>
        <w:t>швидкий</w:t>
      </w:r>
      <w:r>
        <w:t></w:t>
      </w:r>
      <w:r>
        <w:rPr>
          <w:rFonts w:hint="eastAsia"/>
        </w:rPr>
        <w:t>розвиток</w:t>
      </w:r>
      <w:r>
        <w:t></w:t>
      </w:r>
      <w:r>
        <w:rPr>
          <w:rFonts w:hint="eastAsia"/>
        </w:rPr>
        <w:t>Інтернету</w:t>
      </w:r>
      <w:r>
        <w:t></w:t>
      </w:r>
      <w:r>
        <w:rPr>
          <w:rFonts w:hint="eastAsia"/>
        </w:rPr>
        <w:t>і</w:t>
      </w:r>
      <w:r>
        <w:t></w:t>
      </w:r>
      <w:r>
        <w:rPr>
          <w:rFonts w:hint="eastAsia"/>
        </w:rPr>
        <w:t>телекомунікацій</w:t>
      </w:r>
      <w:r>
        <w:t></w:t>
      </w:r>
      <w:r>
        <w:t></w:t>
      </w:r>
      <w:r>
        <w:rPr>
          <w:rFonts w:hint="eastAsia"/>
        </w:rPr>
        <w:t>широке</w:t>
      </w:r>
      <w:r>
        <w:t></w:t>
      </w:r>
      <w:r>
        <w:rPr>
          <w:rFonts w:hint="eastAsia"/>
        </w:rPr>
        <w:t>застосування</w:t>
      </w:r>
      <w:r>
        <w:t></w:t>
      </w:r>
      <w:r>
        <w:rPr>
          <w:rFonts w:hint="eastAsia"/>
        </w:rPr>
        <w:t>комп’ютерних</w:t>
      </w:r>
      <w:r>
        <w:t></w:t>
      </w:r>
      <w:r>
        <w:rPr>
          <w:rFonts w:hint="eastAsia"/>
        </w:rPr>
        <w:t>технологій</w:t>
      </w:r>
      <w:r>
        <w:t></w:t>
      </w:r>
      <w:r>
        <w:rPr>
          <w:rFonts w:hint="eastAsia"/>
        </w:rPr>
        <w:t>та</w:t>
      </w:r>
      <w:r>
        <w:t></w:t>
      </w:r>
      <w:r>
        <w:rPr>
          <w:rFonts w:hint="eastAsia"/>
        </w:rPr>
        <w:t>впровадження</w:t>
      </w:r>
      <w:r>
        <w:t></w:t>
      </w:r>
      <w:r>
        <w:rPr>
          <w:rFonts w:hint="eastAsia"/>
        </w:rPr>
        <w:t>систем</w:t>
      </w:r>
      <w:r>
        <w:t></w:t>
      </w:r>
      <w:r>
        <w:rPr>
          <w:rFonts w:hint="eastAsia"/>
        </w:rPr>
        <w:t>автоматизованого</w:t>
      </w:r>
      <w:r>
        <w:t></w:t>
      </w:r>
      <w:r>
        <w:rPr>
          <w:rFonts w:hint="eastAsia"/>
        </w:rPr>
        <w:t>проектування</w:t>
      </w:r>
      <w:r>
        <w:t></w:t>
      </w:r>
      <w:r>
        <w:rPr>
          <w:rFonts w:hint="eastAsia"/>
        </w:rPr>
        <w:t>формують</w:t>
      </w:r>
      <w:r>
        <w:t></w:t>
      </w:r>
      <w:r>
        <w:rPr>
          <w:rFonts w:hint="eastAsia"/>
        </w:rPr>
        <w:t>унікальні</w:t>
      </w:r>
      <w:r>
        <w:t></w:t>
      </w:r>
      <w:r>
        <w:rPr>
          <w:rFonts w:hint="eastAsia"/>
        </w:rPr>
        <w:t>умови</w:t>
      </w:r>
      <w:r>
        <w:t></w:t>
      </w:r>
      <w:r>
        <w:rPr>
          <w:rFonts w:hint="eastAsia"/>
        </w:rPr>
        <w:t>для</w:t>
      </w:r>
      <w:r>
        <w:t></w:t>
      </w:r>
      <w:r>
        <w:rPr>
          <w:rFonts w:hint="eastAsia"/>
        </w:rPr>
        <w:t>їх</w:t>
      </w:r>
      <w:r>
        <w:t></w:t>
      </w:r>
      <w:r>
        <w:rPr>
          <w:rFonts w:hint="eastAsia"/>
        </w:rPr>
        <w:t>інтернаціональної</w:t>
      </w:r>
      <w:r>
        <w:t></w:t>
      </w:r>
      <w:r>
        <w:rPr>
          <w:rFonts w:hint="eastAsia"/>
        </w:rPr>
        <w:t>конвергенції</w:t>
      </w:r>
      <w:r>
        <w:t></w:t>
      </w:r>
      <w:r>
        <w:rPr>
          <w:rFonts w:hint="eastAsia"/>
        </w:rPr>
        <w:t>щодо</w:t>
      </w:r>
      <w:r>
        <w:t></w:t>
      </w:r>
      <w:r>
        <w:rPr>
          <w:rFonts w:hint="eastAsia"/>
        </w:rPr>
        <w:t>універсалізації</w:t>
      </w:r>
      <w:r>
        <w:t></w:t>
      </w:r>
      <w:r>
        <w:rPr>
          <w:rFonts w:hint="eastAsia"/>
        </w:rPr>
        <w:t>як</w:t>
      </w:r>
      <w:r>
        <w:t></w:t>
      </w:r>
      <w:r>
        <w:rPr>
          <w:rFonts w:hint="eastAsia"/>
        </w:rPr>
        <w:t>технічних</w:t>
      </w:r>
      <w:r>
        <w:t></w:t>
      </w:r>
      <w:r>
        <w:rPr>
          <w:rFonts w:hint="eastAsia"/>
        </w:rPr>
        <w:t>вимог</w:t>
      </w:r>
      <w:r>
        <w:t></w:t>
      </w:r>
      <w:r>
        <w:rPr>
          <w:rFonts w:hint="eastAsia"/>
        </w:rPr>
        <w:t>до</w:t>
      </w:r>
      <w:r>
        <w:t></w:t>
      </w:r>
      <w:r>
        <w:rPr>
          <w:rFonts w:hint="eastAsia"/>
        </w:rPr>
        <w:t>об’єктів</w:t>
      </w:r>
      <w:r>
        <w:t></w:t>
      </w:r>
      <w:r>
        <w:rPr>
          <w:rFonts w:hint="eastAsia"/>
        </w:rPr>
        <w:t>нерухомості</w:t>
      </w:r>
      <w:r>
        <w:t></w:t>
      </w:r>
      <w:r>
        <w:t></w:t>
      </w:r>
      <w:r>
        <w:rPr>
          <w:rFonts w:hint="eastAsia"/>
        </w:rPr>
        <w:t>так</w:t>
      </w:r>
      <w:r>
        <w:t></w:t>
      </w:r>
      <w:r>
        <w:rPr>
          <w:rFonts w:hint="eastAsia"/>
        </w:rPr>
        <w:t>і</w:t>
      </w:r>
      <w:r>
        <w:t></w:t>
      </w:r>
      <w:r>
        <w:rPr>
          <w:rFonts w:hint="eastAsia"/>
        </w:rPr>
        <w:t>технологій</w:t>
      </w:r>
      <w:r>
        <w:t></w:t>
      </w:r>
      <w:r>
        <w:rPr>
          <w:rFonts w:hint="eastAsia"/>
        </w:rPr>
        <w:t>будівництва</w:t>
      </w:r>
      <w:r>
        <w:t></w:t>
      </w:r>
      <w:r>
        <w:t></w:t>
      </w:r>
      <w:r>
        <w:rPr>
          <w:rFonts w:hint="eastAsia"/>
        </w:rPr>
        <w:t>ступеня</w:t>
      </w:r>
      <w:r>
        <w:t></w:t>
      </w:r>
      <w:r>
        <w:rPr>
          <w:rFonts w:hint="eastAsia"/>
        </w:rPr>
        <w:t>використання</w:t>
      </w:r>
      <w:r>
        <w:t></w:t>
      </w:r>
      <w:r>
        <w:rPr>
          <w:rFonts w:hint="eastAsia"/>
        </w:rPr>
        <w:t>інноваційних</w:t>
      </w:r>
      <w:r>
        <w:t></w:t>
      </w:r>
      <w:r>
        <w:rPr>
          <w:rFonts w:hint="eastAsia"/>
        </w:rPr>
        <w:t>розробок</w:t>
      </w:r>
      <w:r>
        <w:t></w:t>
      </w:r>
      <w:r>
        <w:t></w:t>
      </w:r>
      <w:r>
        <w:rPr>
          <w:rFonts w:hint="eastAsia"/>
        </w:rPr>
        <w:t>вирівнювання</w:t>
      </w:r>
      <w:r>
        <w:t></w:t>
      </w:r>
      <w:r>
        <w:rPr>
          <w:rFonts w:hint="eastAsia"/>
        </w:rPr>
        <w:t>цінових</w:t>
      </w:r>
      <w:r>
        <w:t></w:t>
      </w:r>
      <w:r>
        <w:rPr>
          <w:rFonts w:hint="eastAsia"/>
        </w:rPr>
        <w:t>параметрів</w:t>
      </w:r>
      <w:r>
        <w:t></w:t>
      </w:r>
      <w:r>
        <w:rPr>
          <w:rFonts w:hint="eastAsia"/>
        </w:rPr>
        <w:t>тощо</w:t>
      </w:r>
      <w:r>
        <w:t></w:t>
      </w:r>
      <w:r>
        <w:t></w:t>
      </w:r>
      <w:r>
        <w:rPr>
          <w:rFonts w:hint="eastAsia"/>
        </w:rPr>
        <w:t>Дані</w:t>
      </w:r>
      <w:r>
        <w:t></w:t>
      </w:r>
      <w:r>
        <w:rPr>
          <w:rFonts w:hint="eastAsia"/>
        </w:rPr>
        <w:t>фактори</w:t>
      </w:r>
      <w:r>
        <w:t></w:t>
      </w:r>
      <w:r>
        <w:rPr>
          <w:rFonts w:hint="eastAsia"/>
        </w:rPr>
        <w:t>лежать</w:t>
      </w:r>
      <w:r>
        <w:t></w:t>
      </w:r>
      <w:r>
        <w:rPr>
          <w:rFonts w:hint="eastAsia"/>
        </w:rPr>
        <w:t>в</w:t>
      </w:r>
      <w:r>
        <w:t></w:t>
      </w:r>
      <w:r>
        <w:rPr>
          <w:rFonts w:hint="eastAsia"/>
        </w:rPr>
        <w:t>основі</w:t>
      </w:r>
      <w:r>
        <w:t></w:t>
      </w:r>
      <w:r>
        <w:rPr>
          <w:rFonts w:hint="eastAsia"/>
        </w:rPr>
        <w:t>наростання</w:t>
      </w:r>
      <w:r>
        <w:t></w:t>
      </w:r>
      <w:r>
        <w:rPr>
          <w:rFonts w:hint="eastAsia"/>
        </w:rPr>
        <w:t>тенденцій</w:t>
      </w:r>
      <w:r>
        <w:t></w:t>
      </w:r>
      <w:r>
        <w:rPr>
          <w:rFonts w:hint="eastAsia"/>
        </w:rPr>
        <w:t>глобалізації</w:t>
      </w:r>
      <w:r>
        <w:t></w:t>
      </w:r>
      <w:r>
        <w:rPr>
          <w:rFonts w:hint="eastAsia"/>
        </w:rPr>
        <w:t>національних</w:t>
      </w:r>
    </w:p>
    <w:p w:rsidR="00B32158" w:rsidRDefault="00B32158" w:rsidP="00B32158">
      <w:r>
        <w:t></w:t>
      </w:r>
    </w:p>
    <w:p w:rsidR="00B32158" w:rsidRDefault="00B32158" w:rsidP="00B32158"/>
    <w:p w:rsidR="00B32158" w:rsidRDefault="00B32158" w:rsidP="00B32158">
      <w:r>
        <w:rPr>
          <w:rFonts w:hint="eastAsia"/>
        </w:rPr>
        <w:t>ринків</w:t>
      </w:r>
      <w:r>
        <w:t></w:t>
      </w:r>
      <w:r>
        <w:rPr>
          <w:rFonts w:hint="eastAsia"/>
        </w:rPr>
        <w:t>з</w:t>
      </w:r>
      <w:r>
        <w:t></w:t>
      </w:r>
      <w:r>
        <w:rPr>
          <w:rFonts w:hint="eastAsia"/>
        </w:rPr>
        <w:t>їх</w:t>
      </w:r>
      <w:r>
        <w:t></w:t>
      </w:r>
      <w:r>
        <w:rPr>
          <w:rFonts w:hint="eastAsia"/>
        </w:rPr>
        <w:t>об’єднанням</w:t>
      </w:r>
      <w:r>
        <w:t></w:t>
      </w:r>
      <w:r>
        <w:rPr>
          <w:rFonts w:hint="eastAsia"/>
        </w:rPr>
        <w:t>у</w:t>
      </w:r>
      <w:r>
        <w:t></w:t>
      </w:r>
      <w:r>
        <w:rPr>
          <w:rFonts w:hint="eastAsia"/>
        </w:rPr>
        <w:t>єдиний</w:t>
      </w:r>
      <w:r>
        <w:t></w:t>
      </w:r>
      <w:r>
        <w:rPr>
          <w:rFonts w:hint="eastAsia"/>
        </w:rPr>
        <w:t>загальнопланетарний</w:t>
      </w:r>
      <w:r>
        <w:t></w:t>
      </w:r>
      <w:r>
        <w:rPr>
          <w:rFonts w:hint="eastAsia"/>
        </w:rPr>
        <w:t>ринок</w:t>
      </w:r>
      <w:r>
        <w:t></w:t>
      </w:r>
      <w:r>
        <w:rPr>
          <w:rFonts w:hint="eastAsia"/>
        </w:rPr>
        <w:t>нерухомості</w:t>
      </w:r>
      <w:r>
        <w:t></w:t>
      </w:r>
      <w:r>
        <w:t></w:t>
      </w:r>
      <w:r>
        <w:rPr>
          <w:rFonts w:hint="eastAsia"/>
        </w:rPr>
        <w:t>що</w:t>
      </w:r>
      <w:r>
        <w:t></w:t>
      </w:r>
      <w:r>
        <w:rPr>
          <w:rFonts w:hint="eastAsia"/>
        </w:rPr>
        <w:t>функціонує</w:t>
      </w:r>
      <w:r>
        <w:t></w:t>
      </w:r>
      <w:r>
        <w:rPr>
          <w:rFonts w:hint="eastAsia"/>
        </w:rPr>
        <w:t>за</w:t>
      </w:r>
      <w:r>
        <w:t></w:t>
      </w:r>
      <w:r>
        <w:rPr>
          <w:rFonts w:hint="eastAsia"/>
        </w:rPr>
        <w:t>єдиними</w:t>
      </w:r>
      <w:r>
        <w:t></w:t>
      </w:r>
      <w:r>
        <w:t></w:t>
      </w:r>
      <w:r>
        <w:rPr>
          <w:rFonts w:hint="eastAsia"/>
        </w:rPr>
        <w:t>універсальними</w:t>
      </w:r>
      <w:r>
        <w:t></w:t>
      </w:r>
      <w:r>
        <w:rPr>
          <w:rFonts w:hint="eastAsia"/>
        </w:rPr>
        <w:t>правилами</w:t>
      </w:r>
      <w:r>
        <w:t></w:t>
      </w:r>
      <w:r>
        <w:rPr>
          <w:rFonts w:hint="eastAsia"/>
        </w:rPr>
        <w:t>її</w:t>
      </w:r>
      <w:r>
        <w:t></w:t>
      </w:r>
      <w:r>
        <w:rPr>
          <w:rFonts w:hint="eastAsia"/>
        </w:rPr>
        <w:t>відтворення</w:t>
      </w:r>
      <w:r>
        <w:t></w:t>
      </w:r>
      <w:r>
        <w:t></w:t>
      </w:r>
      <w:r>
        <w:rPr>
          <w:rFonts w:hint="eastAsia"/>
        </w:rPr>
        <w:t>навіть</w:t>
      </w:r>
      <w:r>
        <w:t></w:t>
      </w:r>
      <w:r>
        <w:rPr>
          <w:rFonts w:hint="eastAsia"/>
        </w:rPr>
        <w:t>за</w:t>
      </w:r>
      <w:r>
        <w:t></w:t>
      </w:r>
      <w:r>
        <w:rPr>
          <w:rFonts w:hint="eastAsia"/>
        </w:rPr>
        <w:t>умов</w:t>
      </w:r>
      <w:r>
        <w:t></w:t>
      </w:r>
      <w:r>
        <w:rPr>
          <w:rFonts w:hint="eastAsia"/>
        </w:rPr>
        <w:t>збереження</w:t>
      </w:r>
      <w:r>
        <w:t></w:t>
      </w:r>
      <w:r>
        <w:rPr>
          <w:rFonts w:hint="eastAsia"/>
        </w:rPr>
        <w:t>чітко</w:t>
      </w:r>
      <w:r>
        <w:t></w:t>
      </w:r>
      <w:r>
        <w:rPr>
          <w:rFonts w:hint="eastAsia"/>
        </w:rPr>
        <w:t>виражених</w:t>
      </w:r>
      <w:r>
        <w:t></w:t>
      </w:r>
      <w:r>
        <w:rPr>
          <w:rFonts w:hint="eastAsia"/>
        </w:rPr>
        <w:t>національних</w:t>
      </w:r>
      <w:r>
        <w:t></w:t>
      </w:r>
      <w:r>
        <w:rPr>
          <w:rFonts w:hint="eastAsia"/>
        </w:rPr>
        <w:t>рис</w:t>
      </w:r>
      <w:r>
        <w:t></w:t>
      </w:r>
      <w:r>
        <w:t></w:t>
      </w:r>
      <w:r>
        <w:rPr>
          <w:rFonts w:hint="eastAsia"/>
        </w:rPr>
        <w:t>характеристик</w:t>
      </w:r>
      <w:r>
        <w:t></w:t>
      </w:r>
      <w:r>
        <w:rPr>
          <w:rFonts w:hint="eastAsia"/>
        </w:rPr>
        <w:t>і</w:t>
      </w:r>
      <w:r>
        <w:t></w:t>
      </w:r>
      <w:r>
        <w:rPr>
          <w:rFonts w:hint="eastAsia"/>
        </w:rPr>
        <w:t>специфіки</w:t>
      </w:r>
      <w:r>
        <w:t></w:t>
      </w:r>
    </w:p>
    <w:p w:rsidR="00B32158" w:rsidRDefault="00B32158" w:rsidP="00B32158">
      <w:r>
        <w:t></w:t>
      </w:r>
      <w:r>
        <w:t></w:t>
      </w:r>
      <w:r>
        <w:tab/>
      </w:r>
      <w:r>
        <w:rPr>
          <w:rFonts w:hint="eastAsia"/>
        </w:rPr>
        <w:t>Нині</w:t>
      </w:r>
      <w:r>
        <w:t></w:t>
      </w:r>
      <w:r>
        <w:rPr>
          <w:rFonts w:hint="eastAsia"/>
        </w:rPr>
        <w:t>на</w:t>
      </w:r>
      <w:r>
        <w:t></w:t>
      </w:r>
      <w:r>
        <w:rPr>
          <w:rFonts w:hint="eastAsia"/>
        </w:rPr>
        <w:t>глобальному</w:t>
      </w:r>
      <w:r>
        <w:t></w:t>
      </w:r>
      <w:r>
        <w:rPr>
          <w:rFonts w:hint="eastAsia"/>
        </w:rPr>
        <w:t>ринку</w:t>
      </w:r>
      <w:r>
        <w:t></w:t>
      </w:r>
      <w:r>
        <w:rPr>
          <w:rFonts w:hint="eastAsia"/>
        </w:rPr>
        <w:t>нерухомості</w:t>
      </w:r>
      <w:r>
        <w:t></w:t>
      </w:r>
      <w:r>
        <w:rPr>
          <w:rFonts w:hint="eastAsia"/>
        </w:rPr>
        <w:t>представлений</w:t>
      </w:r>
      <w:r>
        <w:t></w:t>
      </w:r>
      <w:r>
        <w:rPr>
          <w:rFonts w:hint="eastAsia"/>
        </w:rPr>
        <w:t>доволі</w:t>
      </w:r>
      <w:r>
        <w:t></w:t>
      </w:r>
      <w:r>
        <w:rPr>
          <w:rFonts w:hint="eastAsia"/>
        </w:rPr>
        <w:t>широкий</w:t>
      </w:r>
      <w:r>
        <w:t></w:t>
      </w:r>
      <w:r>
        <w:rPr>
          <w:rFonts w:hint="eastAsia"/>
        </w:rPr>
        <w:t>перелік</w:t>
      </w:r>
      <w:r>
        <w:t></w:t>
      </w:r>
      <w:r>
        <w:rPr>
          <w:rFonts w:hint="eastAsia"/>
        </w:rPr>
        <w:t>інвесторів</w:t>
      </w:r>
      <w:r>
        <w:t></w:t>
      </w:r>
      <w:r>
        <w:rPr>
          <w:rFonts w:hint="eastAsia"/>
        </w:rPr>
        <w:t>–</w:t>
      </w:r>
      <w:r>
        <w:t></w:t>
      </w:r>
      <w:r>
        <w:rPr>
          <w:rFonts w:hint="eastAsia"/>
        </w:rPr>
        <w:t>від</w:t>
      </w:r>
      <w:r>
        <w:t></w:t>
      </w:r>
      <w:r>
        <w:rPr>
          <w:rFonts w:hint="eastAsia"/>
        </w:rPr>
        <w:t>пенсійних</w:t>
      </w:r>
      <w:r>
        <w:t></w:t>
      </w:r>
      <w:r>
        <w:rPr>
          <w:rFonts w:hint="eastAsia"/>
        </w:rPr>
        <w:t>фондів</w:t>
      </w:r>
      <w:r>
        <w:t></w:t>
      </w:r>
      <w:r>
        <w:rPr>
          <w:rFonts w:hint="eastAsia"/>
        </w:rPr>
        <w:t>і</w:t>
      </w:r>
      <w:r>
        <w:t></w:t>
      </w:r>
      <w:r>
        <w:rPr>
          <w:rFonts w:hint="eastAsia"/>
        </w:rPr>
        <w:t>страхових</w:t>
      </w:r>
      <w:r>
        <w:t></w:t>
      </w:r>
      <w:r>
        <w:rPr>
          <w:rFonts w:hint="eastAsia"/>
        </w:rPr>
        <w:t>компаній</w:t>
      </w:r>
      <w:r>
        <w:t></w:t>
      </w:r>
      <w:r>
        <w:rPr>
          <w:rFonts w:hint="eastAsia"/>
        </w:rPr>
        <w:t>до</w:t>
      </w:r>
      <w:r>
        <w:t></w:t>
      </w:r>
      <w:r>
        <w:rPr>
          <w:rFonts w:hint="eastAsia"/>
        </w:rPr>
        <w:t>суверенних</w:t>
      </w:r>
      <w:r>
        <w:t></w:t>
      </w:r>
      <w:r>
        <w:rPr>
          <w:rFonts w:hint="eastAsia"/>
        </w:rPr>
        <w:t>фондів</w:t>
      </w:r>
      <w:r>
        <w:t></w:t>
      </w:r>
      <w:r>
        <w:rPr>
          <w:rFonts w:hint="eastAsia"/>
        </w:rPr>
        <w:t>і</w:t>
      </w:r>
      <w:r>
        <w:t></w:t>
      </w:r>
      <w:r>
        <w:rPr>
          <w:rFonts w:hint="eastAsia"/>
        </w:rPr>
        <w:t>сімейних</w:t>
      </w:r>
      <w:r>
        <w:t></w:t>
      </w:r>
      <w:r>
        <w:rPr>
          <w:rFonts w:hint="eastAsia"/>
        </w:rPr>
        <w:t>бюро</w:t>
      </w:r>
      <w:r>
        <w:t></w:t>
      </w:r>
      <w:r>
        <w:t></w:t>
      </w:r>
      <w:r>
        <w:rPr>
          <w:rFonts w:hint="eastAsia"/>
        </w:rPr>
        <w:t>інвестиційних</w:t>
      </w:r>
      <w:r>
        <w:t></w:t>
      </w:r>
      <w:r>
        <w:rPr>
          <w:rFonts w:hint="eastAsia"/>
        </w:rPr>
        <w:t>фондів</w:t>
      </w:r>
      <w:r>
        <w:t></w:t>
      </w:r>
      <w:r>
        <w:rPr>
          <w:rFonts w:hint="eastAsia"/>
        </w:rPr>
        <w:t>й</w:t>
      </w:r>
      <w:r>
        <w:t></w:t>
      </w:r>
      <w:r>
        <w:rPr>
          <w:rFonts w:hint="eastAsia"/>
        </w:rPr>
        <w:t>інвестиційних</w:t>
      </w:r>
      <w:r>
        <w:t></w:t>
      </w:r>
      <w:r>
        <w:rPr>
          <w:rFonts w:hint="eastAsia"/>
        </w:rPr>
        <w:t>трастів</w:t>
      </w:r>
      <w:r>
        <w:t></w:t>
      </w:r>
      <w:r>
        <w:rPr>
          <w:rFonts w:hint="eastAsia"/>
        </w:rPr>
        <w:t>нерухомості</w:t>
      </w:r>
      <w:r>
        <w:t></w:t>
      </w:r>
      <w:r>
        <w:t></w:t>
      </w:r>
      <w:r>
        <w:rPr>
          <w:rFonts w:hint="eastAsia"/>
        </w:rPr>
        <w:t>біржових</w:t>
      </w:r>
      <w:r>
        <w:t></w:t>
      </w:r>
      <w:r>
        <w:rPr>
          <w:rFonts w:hint="eastAsia"/>
        </w:rPr>
        <w:t>і</w:t>
      </w:r>
      <w:r>
        <w:t></w:t>
      </w:r>
      <w:r>
        <w:rPr>
          <w:rFonts w:hint="eastAsia"/>
        </w:rPr>
        <w:t>реальних</w:t>
      </w:r>
      <w:r>
        <w:t></w:t>
      </w:r>
      <w:r>
        <w:rPr>
          <w:rFonts w:hint="eastAsia"/>
        </w:rPr>
        <w:t>управляючих</w:t>
      </w:r>
      <w:r>
        <w:t></w:t>
      </w:r>
      <w:r>
        <w:rPr>
          <w:rFonts w:hint="eastAsia"/>
        </w:rPr>
        <w:t>компаній</w:t>
      </w:r>
      <w:r>
        <w:t></w:t>
      </w:r>
      <w:r>
        <w:t></w:t>
      </w:r>
      <w:r>
        <w:rPr>
          <w:rFonts w:hint="eastAsia"/>
        </w:rPr>
        <w:t>транснаціональних</w:t>
      </w:r>
      <w:r>
        <w:t></w:t>
      </w:r>
      <w:r>
        <w:rPr>
          <w:rFonts w:hint="eastAsia"/>
        </w:rPr>
        <w:t>девелоперських</w:t>
      </w:r>
      <w:r>
        <w:t></w:t>
      </w:r>
      <w:r>
        <w:rPr>
          <w:rFonts w:hint="eastAsia"/>
        </w:rPr>
        <w:t>компаній</w:t>
      </w:r>
      <w:r>
        <w:t></w:t>
      </w:r>
      <w:r>
        <w:rPr>
          <w:rFonts w:hint="eastAsia"/>
        </w:rPr>
        <w:t>тощо</w:t>
      </w:r>
      <w:r>
        <w:t></w:t>
      </w:r>
      <w:r>
        <w:t></w:t>
      </w:r>
      <w:r>
        <w:rPr>
          <w:rFonts w:hint="eastAsia"/>
        </w:rPr>
        <w:t>Вони</w:t>
      </w:r>
      <w:r>
        <w:t></w:t>
      </w:r>
      <w:r>
        <w:rPr>
          <w:rFonts w:hint="eastAsia"/>
        </w:rPr>
        <w:t>відіграють</w:t>
      </w:r>
      <w:r>
        <w:t></w:t>
      </w:r>
      <w:r>
        <w:rPr>
          <w:rFonts w:hint="eastAsia"/>
        </w:rPr>
        <w:t>вирішальну</w:t>
      </w:r>
      <w:r>
        <w:t></w:t>
      </w:r>
      <w:r>
        <w:rPr>
          <w:rFonts w:hint="eastAsia"/>
        </w:rPr>
        <w:t>роль</w:t>
      </w:r>
      <w:r>
        <w:t></w:t>
      </w:r>
      <w:r>
        <w:rPr>
          <w:rFonts w:hint="eastAsia"/>
        </w:rPr>
        <w:t>на</w:t>
      </w:r>
      <w:r>
        <w:t></w:t>
      </w:r>
      <w:r>
        <w:rPr>
          <w:rFonts w:hint="eastAsia"/>
        </w:rPr>
        <w:t>глобальному</w:t>
      </w:r>
      <w:r>
        <w:t></w:t>
      </w:r>
      <w:r>
        <w:rPr>
          <w:rFonts w:hint="eastAsia"/>
        </w:rPr>
        <w:t>ринку</w:t>
      </w:r>
      <w:r>
        <w:t></w:t>
      </w:r>
      <w:r>
        <w:rPr>
          <w:rFonts w:hint="eastAsia"/>
        </w:rPr>
        <w:t>нерухомості</w:t>
      </w:r>
      <w:r>
        <w:t></w:t>
      </w:r>
      <w:r>
        <w:rPr>
          <w:rFonts w:hint="eastAsia"/>
        </w:rPr>
        <w:t>способом</w:t>
      </w:r>
      <w:r>
        <w:t></w:t>
      </w:r>
      <w:r>
        <w:rPr>
          <w:rFonts w:hint="eastAsia"/>
        </w:rPr>
        <w:t>як</w:t>
      </w:r>
      <w:r>
        <w:t></w:t>
      </w:r>
      <w:r>
        <w:rPr>
          <w:rFonts w:hint="eastAsia"/>
        </w:rPr>
        <w:t>володіння</w:t>
      </w:r>
      <w:r>
        <w:t></w:t>
      </w:r>
      <w:r>
        <w:rPr>
          <w:rFonts w:hint="eastAsia"/>
        </w:rPr>
        <w:t>необхідними</w:t>
      </w:r>
      <w:r>
        <w:t></w:t>
      </w:r>
      <w:r>
        <w:rPr>
          <w:rFonts w:hint="eastAsia"/>
        </w:rPr>
        <w:t>капітальними</w:t>
      </w:r>
      <w:r>
        <w:t></w:t>
      </w:r>
      <w:r>
        <w:rPr>
          <w:rFonts w:hint="eastAsia"/>
        </w:rPr>
        <w:t>ресурсами</w:t>
      </w:r>
      <w:r>
        <w:t></w:t>
      </w:r>
      <w:r>
        <w:t></w:t>
      </w:r>
      <w:r>
        <w:rPr>
          <w:rFonts w:hint="eastAsia"/>
        </w:rPr>
        <w:t>так</w:t>
      </w:r>
      <w:r>
        <w:t></w:t>
      </w:r>
      <w:r>
        <w:rPr>
          <w:rFonts w:hint="eastAsia"/>
        </w:rPr>
        <w:t>і</w:t>
      </w:r>
      <w:r>
        <w:t></w:t>
      </w:r>
      <w:r>
        <w:rPr>
          <w:rFonts w:hint="eastAsia"/>
        </w:rPr>
        <w:t>використання</w:t>
      </w:r>
      <w:r>
        <w:t></w:t>
      </w:r>
      <w:r>
        <w:rPr>
          <w:rFonts w:hint="eastAsia"/>
        </w:rPr>
        <w:t>усіх</w:t>
      </w:r>
      <w:r>
        <w:t></w:t>
      </w:r>
      <w:r>
        <w:rPr>
          <w:rFonts w:hint="eastAsia"/>
        </w:rPr>
        <w:t>можливих</w:t>
      </w:r>
      <w:r>
        <w:t></w:t>
      </w:r>
      <w:r>
        <w:rPr>
          <w:rFonts w:hint="eastAsia"/>
        </w:rPr>
        <w:t>ринкових</w:t>
      </w:r>
      <w:r>
        <w:t></w:t>
      </w:r>
      <w:r>
        <w:rPr>
          <w:rFonts w:hint="eastAsia"/>
        </w:rPr>
        <w:t>ніш</w:t>
      </w:r>
      <w:r>
        <w:t></w:t>
      </w:r>
      <w:r>
        <w:rPr>
          <w:rFonts w:hint="eastAsia"/>
        </w:rPr>
        <w:t>для</w:t>
      </w:r>
      <w:r>
        <w:t></w:t>
      </w:r>
      <w:r>
        <w:rPr>
          <w:rFonts w:hint="eastAsia"/>
        </w:rPr>
        <w:t>їх</w:t>
      </w:r>
      <w:r>
        <w:t></w:t>
      </w:r>
      <w:r>
        <w:rPr>
          <w:rFonts w:hint="eastAsia"/>
        </w:rPr>
        <w:t>оперативного</w:t>
      </w:r>
      <w:r>
        <w:t></w:t>
      </w:r>
      <w:r>
        <w:rPr>
          <w:rFonts w:hint="eastAsia"/>
        </w:rPr>
        <w:t>і</w:t>
      </w:r>
      <w:r>
        <w:t></w:t>
      </w:r>
      <w:r>
        <w:rPr>
          <w:rFonts w:hint="eastAsia"/>
        </w:rPr>
        <w:t>прибуткового</w:t>
      </w:r>
      <w:r>
        <w:t></w:t>
      </w:r>
      <w:r>
        <w:rPr>
          <w:rFonts w:hint="eastAsia"/>
        </w:rPr>
        <w:t>вкладення</w:t>
      </w:r>
      <w:r>
        <w:t></w:t>
      </w:r>
      <w:r>
        <w:t></w:t>
      </w:r>
      <w:r>
        <w:rPr>
          <w:rFonts w:hint="eastAsia"/>
        </w:rPr>
        <w:t>Активне</w:t>
      </w:r>
      <w:r>
        <w:t></w:t>
      </w:r>
      <w:r>
        <w:rPr>
          <w:rFonts w:hint="eastAsia"/>
        </w:rPr>
        <w:t>використання</w:t>
      </w:r>
      <w:r>
        <w:t></w:t>
      </w:r>
      <w:r>
        <w:rPr>
          <w:rFonts w:hint="eastAsia"/>
        </w:rPr>
        <w:t>економічними</w:t>
      </w:r>
      <w:r>
        <w:t></w:t>
      </w:r>
      <w:r>
        <w:rPr>
          <w:rFonts w:hint="eastAsia"/>
        </w:rPr>
        <w:t>агентами</w:t>
      </w:r>
      <w:r>
        <w:t></w:t>
      </w:r>
      <w:r>
        <w:rPr>
          <w:rFonts w:hint="eastAsia"/>
        </w:rPr>
        <w:t>сучасних</w:t>
      </w:r>
      <w:r>
        <w:t></w:t>
      </w:r>
      <w:r>
        <w:rPr>
          <w:rFonts w:hint="eastAsia"/>
        </w:rPr>
        <w:t>інвестиційних</w:t>
      </w:r>
      <w:r>
        <w:t></w:t>
      </w:r>
      <w:r>
        <w:rPr>
          <w:rFonts w:hint="eastAsia"/>
        </w:rPr>
        <w:t>стратегій</w:t>
      </w:r>
      <w:r>
        <w:t></w:t>
      </w:r>
      <w:r>
        <w:rPr>
          <w:rFonts w:hint="eastAsia"/>
        </w:rPr>
        <w:t>на</w:t>
      </w:r>
      <w:r>
        <w:t></w:t>
      </w:r>
      <w:r>
        <w:rPr>
          <w:rFonts w:hint="eastAsia"/>
        </w:rPr>
        <w:t>глобальному</w:t>
      </w:r>
      <w:r>
        <w:t></w:t>
      </w:r>
      <w:r>
        <w:rPr>
          <w:rFonts w:hint="eastAsia"/>
        </w:rPr>
        <w:t>ринку</w:t>
      </w:r>
      <w:r>
        <w:t></w:t>
      </w:r>
      <w:r>
        <w:rPr>
          <w:rFonts w:hint="eastAsia"/>
        </w:rPr>
        <w:t>нерухомості</w:t>
      </w:r>
      <w:r>
        <w:t></w:t>
      </w:r>
      <w:r>
        <w:rPr>
          <w:rFonts w:hint="eastAsia"/>
        </w:rPr>
        <w:t>значно</w:t>
      </w:r>
      <w:r>
        <w:t></w:t>
      </w:r>
      <w:r>
        <w:rPr>
          <w:rFonts w:hint="eastAsia"/>
        </w:rPr>
        <w:t>розширює</w:t>
      </w:r>
      <w:r>
        <w:t></w:t>
      </w:r>
      <w:r>
        <w:rPr>
          <w:rFonts w:hint="eastAsia"/>
        </w:rPr>
        <w:t>їх</w:t>
      </w:r>
      <w:r>
        <w:t></w:t>
      </w:r>
      <w:r>
        <w:rPr>
          <w:rFonts w:hint="eastAsia"/>
        </w:rPr>
        <w:t>можливості</w:t>
      </w:r>
      <w:r>
        <w:t></w:t>
      </w:r>
      <w:r>
        <w:rPr>
          <w:rFonts w:hint="eastAsia"/>
        </w:rPr>
        <w:t>щодо</w:t>
      </w:r>
      <w:r>
        <w:t></w:t>
      </w:r>
      <w:r>
        <w:rPr>
          <w:rFonts w:hint="eastAsia"/>
        </w:rPr>
        <w:t>прибуткового</w:t>
      </w:r>
      <w:r>
        <w:t></w:t>
      </w:r>
      <w:r>
        <w:rPr>
          <w:rFonts w:hint="eastAsia"/>
        </w:rPr>
        <w:t>вкладення</w:t>
      </w:r>
      <w:r>
        <w:t></w:t>
      </w:r>
      <w:r>
        <w:rPr>
          <w:rFonts w:hint="eastAsia"/>
        </w:rPr>
        <w:t>інвестицій</w:t>
      </w:r>
      <w:r>
        <w:t></w:t>
      </w:r>
      <w:r>
        <w:rPr>
          <w:rFonts w:hint="eastAsia"/>
        </w:rPr>
        <w:t>та</w:t>
      </w:r>
      <w:r>
        <w:t></w:t>
      </w:r>
      <w:r>
        <w:rPr>
          <w:rFonts w:hint="eastAsia"/>
        </w:rPr>
        <w:t>мінімізації</w:t>
      </w:r>
      <w:r>
        <w:t></w:t>
      </w:r>
      <w:r>
        <w:rPr>
          <w:rFonts w:hint="eastAsia"/>
        </w:rPr>
        <w:t>їх</w:t>
      </w:r>
      <w:r>
        <w:t></w:t>
      </w:r>
      <w:r>
        <w:rPr>
          <w:rFonts w:hint="eastAsia"/>
        </w:rPr>
        <w:t>ризиків</w:t>
      </w:r>
      <w:r>
        <w:t></w:t>
      </w:r>
      <w:r>
        <w:t></w:t>
      </w:r>
      <w:r>
        <w:rPr>
          <w:rFonts w:hint="eastAsia"/>
        </w:rPr>
        <w:t>раціонального</w:t>
      </w:r>
      <w:r>
        <w:t></w:t>
      </w:r>
      <w:r>
        <w:rPr>
          <w:rFonts w:hint="eastAsia"/>
        </w:rPr>
        <w:t>реінвестування</w:t>
      </w:r>
      <w:r>
        <w:t></w:t>
      </w:r>
      <w:r>
        <w:rPr>
          <w:rFonts w:hint="eastAsia"/>
        </w:rPr>
        <w:t>прибутків</w:t>
      </w:r>
      <w:r>
        <w:t></w:t>
      </w:r>
      <w:r>
        <w:rPr>
          <w:rFonts w:hint="eastAsia"/>
        </w:rPr>
        <w:t>та</w:t>
      </w:r>
      <w:r>
        <w:t></w:t>
      </w:r>
      <w:r>
        <w:rPr>
          <w:rFonts w:hint="eastAsia"/>
        </w:rPr>
        <w:t>диверсифікації</w:t>
      </w:r>
      <w:r>
        <w:t></w:t>
      </w:r>
      <w:r>
        <w:rPr>
          <w:rFonts w:hint="eastAsia"/>
        </w:rPr>
        <w:t>структури</w:t>
      </w:r>
      <w:r>
        <w:t></w:t>
      </w:r>
      <w:r>
        <w:rPr>
          <w:rFonts w:hint="eastAsia"/>
        </w:rPr>
        <w:t>інвестиційних</w:t>
      </w:r>
      <w:r>
        <w:t></w:t>
      </w:r>
      <w:r>
        <w:rPr>
          <w:rFonts w:hint="eastAsia"/>
        </w:rPr>
        <w:t>портфелів</w:t>
      </w:r>
      <w:r>
        <w:t></w:t>
      </w:r>
      <w:r>
        <w:rPr>
          <w:rFonts w:hint="eastAsia"/>
        </w:rPr>
        <w:t>навіть</w:t>
      </w:r>
      <w:r>
        <w:t></w:t>
      </w:r>
      <w:r>
        <w:rPr>
          <w:rFonts w:hint="eastAsia"/>
        </w:rPr>
        <w:t>за</w:t>
      </w:r>
      <w:r>
        <w:t></w:t>
      </w:r>
      <w:r>
        <w:rPr>
          <w:rFonts w:hint="eastAsia"/>
        </w:rPr>
        <w:t>умов</w:t>
      </w:r>
      <w:r>
        <w:t></w:t>
      </w:r>
      <w:r>
        <w:rPr>
          <w:rFonts w:hint="eastAsia"/>
        </w:rPr>
        <w:t>незначних</w:t>
      </w:r>
      <w:r>
        <w:t></w:t>
      </w:r>
      <w:r>
        <w:rPr>
          <w:rFonts w:hint="eastAsia"/>
        </w:rPr>
        <w:t>капіталовкладень</w:t>
      </w:r>
      <w:r>
        <w:t></w:t>
      </w:r>
    </w:p>
    <w:p w:rsidR="00B32158" w:rsidRDefault="00B32158" w:rsidP="00B32158">
      <w:r>
        <w:t></w:t>
      </w:r>
      <w:r>
        <w:t></w:t>
      </w:r>
      <w:r>
        <w:tab/>
      </w:r>
      <w:r>
        <w:rPr>
          <w:rFonts w:hint="eastAsia"/>
        </w:rPr>
        <w:t>Механізм</w:t>
      </w:r>
      <w:r>
        <w:t></w:t>
      </w:r>
      <w:r>
        <w:rPr>
          <w:rFonts w:hint="eastAsia"/>
        </w:rPr>
        <w:t>іпотечного</w:t>
      </w:r>
      <w:r>
        <w:t></w:t>
      </w:r>
      <w:r>
        <w:rPr>
          <w:rFonts w:hint="eastAsia"/>
        </w:rPr>
        <w:t>кредитування</w:t>
      </w:r>
      <w:r>
        <w:t></w:t>
      </w:r>
      <w:r>
        <w:rPr>
          <w:rFonts w:hint="eastAsia"/>
        </w:rPr>
        <w:t>за</w:t>
      </w:r>
      <w:r>
        <w:t></w:t>
      </w:r>
      <w:r>
        <w:rPr>
          <w:rFonts w:hint="eastAsia"/>
        </w:rPr>
        <w:t>своєю</w:t>
      </w:r>
      <w:r>
        <w:t></w:t>
      </w:r>
      <w:r>
        <w:rPr>
          <w:rFonts w:hint="eastAsia"/>
        </w:rPr>
        <w:t>природою</w:t>
      </w:r>
      <w:r>
        <w:t></w:t>
      </w:r>
      <w:r>
        <w:rPr>
          <w:rFonts w:hint="eastAsia"/>
        </w:rPr>
        <w:t>опосередковує</w:t>
      </w:r>
      <w:r>
        <w:t></w:t>
      </w:r>
      <w:r>
        <w:rPr>
          <w:rFonts w:hint="eastAsia"/>
        </w:rPr>
        <w:t>рух</w:t>
      </w:r>
      <w:r>
        <w:t></w:t>
      </w:r>
      <w:r>
        <w:rPr>
          <w:rFonts w:hint="eastAsia"/>
        </w:rPr>
        <w:t>позичкового</w:t>
      </w:r>
      <w:r>
        <w:t></w:t>
      </w:r>
      <w:r>
        <w:rPr>
          <w:rFonts w:hint="eastAsia"/>
        </w:rPr>
        <w:t>капіталу</w:t>
      </w:r>
      <w:r>
        <w:t></w:t>
      </w:r>
      <w:r>
        <w:t></w:t>
      </w:r>
      <w:r>
        <w:rPr>
          <w:rFonts w:hint="eastAsia"/>
        </w:rPr>
        <w:t>що</w:t>
      </w:r>
      <w:r>
        <w:t></w:t>
      </w:r>
      <w:r>
        <w:rPr>
          <w:rFonts w:hint="eastAsia"/>
        </w:rPr>
        <w:t>надається</w:t>
      </w:r>
      <w:r>
        <w:t></w:t>
      </w:r>
      <w:r>
        <w:rPr>
          <w:rFonts w:hint="eastAsia"/>
        </w:rPr>
        <w:t>на</w:t>
      </w:r>
      <w:r>
        <w:t></w:t>
      </w:r>
      <w:r>
        <w:rPr>
          <w:rFonts w:hint="eastAsia"/>
        </w:rPr>
        <w:t>довгостроковій</w:t>
      </w:r>
      <w:r>
        <w:t></w:t>
      </w:r>
      <w:r>
        <w:rPr>
          <w:rFonts w:hint="eastAsia"/>
        </w:rPr>
        <w:t>основі</w:t>
      </w:r>
      <w:r>
        <w:t></w:t>
      </w:r>
      <w:r>
        <w:rPr>
          <w:rFonts w:hint="eastAsia"/>
        </w:rPr>
        <w:t>під</w:t>
      </w:r>
      <w:r>
        <w:t></w:t>
      </w:r>
      <w:r>
        <w:rPr>
          <w:rFonts w:hint="eastAsia"/>
        </w:rPr>
        <w:t>заставу</w:t>
      </w:r>
      <w:r>
        <w:t></w:t>
      </w:r>
      <w:r>
        <w:rPr>
          <w:rFonts w:hint="eastAsia"/>
        </w:rPr>
        <w:t>об’єктів</w:t>
      </w:r>
      <w:r>
        <w:t></w:t>
      </w:r>
      <w:r>
        <w:rPr>
          <w:rFonts w:hint="eastAsia"/>
        </w:rPr>
        <w:t>нерухомості</w:t>
      </w:r>
      <w:r>
        <w:t></w:t>
      </w:r>
      <w:r>
        <w:t></w:t>
      </w:r>
      <w:r>
        <w:rPr>
          <w:rFonts w:hint="eastAsia"/>
        </w:rPr>
        <w:t>і</w:t>
      </w:r>
      <w:r>
        <w:t></w:t>
      </w:r>
      <w:r>
        <w:rPr>
          <w:rFonts w:hint="eastAsia"/>
        </w:rPr>
        <w:t>втілює</w:t>
      </w:r>
      <w:r>
        <w:t></w:t>
      </w:r>
      <w:r>
        <w:rPr>
          <w:rFonts w:hint="eastAsia"/>
        </w:rPr>
        <w:t>у</w:t>
      </w:r>
      <w:r>
        <w:t></w:t>
      </w:r>
      <w:r>
        <w:rPr>
          <w:rFonts w:hint="eastAsia"/>
        </w:rPr>
        <w:t>собі</w:t>
      </w:r>
      <w:r>
        <w:t></w:t>
      </w:r>
      <w:r>
        <w:rPr>
          <w:rFonts w:hint="eastAsia"/>
        </w:rPr>
        <w:t>ринково</w:t>
      </w:r>
      <w:r>
        <w:t></w:t>
      </w:r>
      <w:r>
        <w:rPr>
          <w:rFonts w:hint="eastAsia"/>
        </w:rPr>
        <w:t>орієнтовану</w:t>
      </w:r>
      <w:r>
        <w:t></w:t>
      </w:r>
      <w:r>
        <w:rPr>
          <w:rFonts w:hint="eastAsia"/>
        </w:rPr>
        <w:t>систему</w:t>
      </w:r>
      <w:r>
        <w:t></w:t>
      </w:r>
      <w:r>
        <w:rPr>
          <w:rFonts w:hint="eastAsia"/>
        </w:rPr>
        <w:t>державної</w:t>
      </w:r>
      <w:r>
        <w:t></w:t>
      </w:r>
      <w:r>
        <w:rPr>
          <w:rFonts w:hint="eastAsia"/>
        </w:rPr>
        <w:t>підтримки</w:t>
      </w:r>
      <w:r>
        <w:t></w:t>
      </w:r>
      <w:r>
        <w:rPr>
          <w:rFonts w:hint="eastAsia"/>
        </w:rPr>
        <w:t>забезпечення</w:t>
      </w:r>
      <w:r>
        <w:t></w:t>
      </w:r>
      <w:r>
        <w:rPr>
          <w:rFonts w:hint="eastAsia"/>
        </w:rPr>
        <w:t>населення</w:t>
      </w:r>
      <w:r>
        <w:t></w:t>
      </w:r>
      <w:r>
        <w:rPr>
          <w:rFonts w:hint="eastAsia"/>
        </w:rPr>
        <w:t>житлом</w:t>
      </w:r>
      <w:r>
        <w:t></w:t>
      </w:r>
      <w:r>
        <w:t></w:t>
      </w:r>
      <w:r>
        <w:rPr>
          <w:rFonts w:hint="eastAsia"/>
        </w:rPr>
        <w:t>Як</w:t>
      </w:r>
      <w:r>
        <w:t></w:t>
      </w:r>
      <w:r>
        <w:rPr>
          <w:rFonts w:hint="eastAsia"/>
        </w:rPr>
        <w:t>важливий</w:t>
      </w:r>
      <w:r>
        <w:t></w:t>
      </w:r>
      <w:r>
        <w:rPr>
          <w:rFonts w:hint="eastAsia"/>
        </w:rPr>
        <w:t>банківський</w:t>
      </w:r>
      <w:r>
        <w:t></w:t>
      </w:r>
      <w:r>
        <w:rPr>
          <w:rFonts w:hint="eastAsia"/>
        </w:rPr>
        <w:t>продукт</w:t>
      </w:r>
      <w:r>
        <w:t></w:t>
      </w:r>
      <w:r>
        <w:rPr>
          <w:rFonts w:hint="eastAsia"/>
        </w:rPr>
        <w:t>і</w:t>
      </w:r>
      <w:r>
        <w:t></w:t>
      </w:r>
      <w:r>
        <w:rPr>
          <w:rFonts w:hint="eastAsia"/>
        </w:rPr>
        <w:t>фінансовий</w:t>
      </w:r>
      <w:r>
        <w:t></w:t>
      </w:r>
      <w:r>
        <w:rPr>
          <w:rFonts w:hint="eastAsia"/>
        </w:rPr>
        <w:t>інструмент</w:t>
      </w:r>
      <w:r>
        <w:t></w:t>
      </w:r>
      <w:r>
        <w:rPr>
          <w:rFonts w:hint="eastAsia"/>
        </w:rPr>
        <w:t>придбання</w:t>
      </w:r>
      <w:r>
        <w:t></w:t>
      </w:r>
      <w:r>
        <w:rPr>
          <w:rFonts w:hint="eastAsia"/>
        </w:rPr>
        <w:t>населенням</w:t>
      </w:r>
      <w:r>
        <w:t></w:t>
      </w:r>
      <w:r>
        <w:rPr>
          <w:rFonts w:hint="eastAsia"/>
        </w:rPr>
        <w:t>об’єктів</w:t>
      </w:r>
      <w:r>
        <w:t></w:t>
      </w:r>
      <w:r>
        <w:rPr>
          <w:rFonts w:hint="eastAsia"/>
        </w:rPr>
        <w:t>нерухомості</w:t>
      </w:r>
      <w:r>
        <w:t></w:t>
      </w:r>
      <w:r>
        <w:t></w:t>
      </w:r>
      <w:r>
        <w:rPr>
          <w:rFonts w:hint="eastAsia"/>
        </w:rPr>
        <w:t>іпотечне</w:t>
      </w:r>
      <w:r>
        <w:t></w:t>
      </w:r>
      <w:r>
        <w:rPr>
          <w:rFonts w:hint="eastAsia"/>
        </w:rPr>
        <w:t>кредитування</w:t>
      </w:r>
      <w:r>
        <w:t></w:t>
      </w:r>
      <w:r>
        <w:rPr>
          <w:rFonts w:hint="eastAsia"/>
        </w:rPr>
        <w:t>в</w:t>
      </w:r>
      <w:r>
        <w:t></w:t>
      </w:r>
      <w:r>
        <w:rPr>
          <w:rFonts w:hint="eastAsia"/>
        </w:rPr>
        <w:t>останні</w:t>
      </w:r>
      <w:r>
        <w:t></w:t>
      </w:r>
      <w:r>
        <w:rPr>
          <w:rFonts w:hint="eastAsia"/>
        </w:rPr>
        <w:t>десятиліття</w:t>
      </w:r>
      <w:r>
        <w:t></w:t>
      </w:r>
      <w:r>
        <w:rPr>
          <w:rFonts w:hint="eastAsia"/>
        </w:rPr>
        <w:t>стало</w:t>
      </w:r>
      <w:r>
        <w:t></w:t>
      </w:r>
      <w:r>
        <w:rPr>
          <w:rFonts w:hint="eastAsia"/>
        </w:rPr>
        <w:t>не</w:t>
      </w:r>
      <w:r>
        <w:t></w:t>
      </w:r>
      <w:r>
        <w:rPr>
          <w:rFonts w:hint="eastAsia"/>
        </w:rPr>
        <w:t>тільки</w:t>
      </w:r>
      <w:r>
        <w:t></w:t>
      </w:r>
      <w:r>
        <w:rPr>
          <w:rFonts w:hint="eastAsia"/>
        </w:rPr>
        <w:t>одним</w:t>
      </w:r>
      <w:r>
        <w:t></w:t>
      </w:r>
      <w:r>
        <w:rPr>
          <w:rFonts w:hint="eastAsia"/>
        </w:rPr>
        <w:t>з</w:t>
      </w:r>
      <w:r>
        <w:t></w:t>
      </w:r>
      <w:r>
        <w:rPr>
          <w:rFonts w:hint="eastAsia"/>
        </w:rPr>
        <w:t>ключових</w:t>
      </w:r>
      <w:r>
        <w:t></w:t>
      </w:r>
      <w:r>
        <w:rPr>
          <w:rFonts w:hint="eastAsia"/>
        </w:rPr>
        <w:t>джерел</w:t>
      </w:r>
      <w:r>
        <w:t></w:t>
      </w:r>
      <w:r>
        <w:rPr>
          <w:rFonts w:hint="eastAsia"/>
        </w:rPr>
        <w:t>мобілізації</w:t>
      </w:r>
      <w:r>
        <w:t></w:t>
      </w:r>
      <w:r>
        <w:rPr>
          <w:rFonts w:hint="eastAsia"/>
        </w:rPr>
        <w:t>фінансового</w:t>
      </w:r>
      <w:r>
        <w:t></w:t>
      </w:r>
      <w:r>
        <w:rPr>
          <w:rFonts w:hint="eastAsia"/>
        </w:rPr>
        <w:t>капіталу</w:t>
      </w:r>
      <w:r>
        <w:t></w:t>
      </w:r>
      <w:r>
        <w:rPr>
          <w:rFonts w:hint="eastAsia"/>
        </w:rPr>
        <w:t>для</w:t>
      </w:r>
      <w:r>
        <w:t></w:t>
      </w:r>
      <w:r>
        <w:rPr>
          <w:rFonts w:hint="eastAsia"/>
        </w:rPr>
        <w:t>вирішення</w:t>
      </w:r>
      <w:r>
        <w:t></w:t>
      </w:r>
      <w:r>
        <w:rPr>
          <w:rFonts w:hint="eastAsia"/>
        </w:rPr>
        <w:t>житлової</w:t>
      </w:r>
      <w:r>
        <w:t></w:t>
      </w:r>
      <w:r>
        <w:rPr>
          <w:rFonts w:hint="eastAsia"/>
        </w:rPr>
        <w:t>проблеми</w:t>
      </w:r>
      <w:r>
        <w:t></w:t>
      </w:r>
      <w:r>
        <w:rPr>
          <w:rFonts w:hint="eastAsia"/>
        </w:rPr>
        <w:t>та</w:t>
      </w:r>
      <w:r>
        <w:t></w:t>
      </w:r>
      <w:r>
        <w:rPr>
          <w:rFonts w:hint="eastAsia"/>
        </w:rPr>
        <w:t>задоволення</w:t>
      </w:r>
      <w:r>
        <w:t></w:t>
      </w:r>
      <w:r>
        <w:rPr>
          <w:rFonts w:hint="eastAsia"/>
        </w:rPr>
        <w:t>споживчих</w:t>
      </w:r>
      <w:r>
        <w:t></w:t>
      </w:r>
      <w:r>
        <w:rPr>
          <w:rFonts w:hint="eastAsia"/>
        </w:rPr>
        <w:t>і</w:t>
      </w:r>
      <w:r>
        <w:t></w:t>
      </w:r>
      <w:r>
        <w:rPr>
          <w:rFonts w:hint="eastAsia"/>
        </w:rPr>
        <w:t>виробничих</w:t>
      </w:r>
      <w:r>
        <w:t></w:t>
      </w:r>
      <w:r>
        <w:rPr>
          <w:rFonts w:hint="eastAsia"/>
        </w:rPr>
        <w:t>потреб</w:t>
      </w:r>
      <w:r>
        <w:t></w:t>
      </w:r>
      <w:r>
        <w:rPr>
          <w:rFonts w:hint="eastAsia"/>
        </w:rPr>
        <w:t>економічних</w:t>
      </w:r>
      <w:r>
        <w:t></w:t>
      </w:r>
      <w:r>
        <w:rPr>
          <w:rFonts w:hint="eastAsia"/>
        </w:rPr>
        <w:t>агентів</w:t>
      </w:r>
      <w:r>
        <w:t></w:t>
      </w:r>
      <w:r>
        <w:rPr>
          <w:rFonts w:hint="eastAsia"/>
        </w:rPr>
        <w:t>в</w:t>
      </w:r>
      <w:r>
        <w:t></w:t>
      </w:r>
      <w:r>
        <w:rPr>
          <w:rFonts w:hint="eastAsia"/>
        </w:rPr>
        <w:t>об’єктах</w:t>
      </w:r>
      <w:r>
        <w:t></w:t>
      </w:r>
      <w:r>
        <w:rPr>
          <w:rFonts w:hint="eastAsia"/>
        </w:rPr>
        <w:t>нерухомості</w:t>
      </w:r>
      <w:r>
        <w:t></w:t>
      </w:r>
      <w:r>
        <w:t></w:t>
      </w:r>
      <w:r>
        <w:rPr>
          <w:rFonts w:hint="eastAsia"/>
        </w:rPr>
        <w:t>але</w:t>
      </w:r>
      <w:r>
        <w:t></w:t>
      </w:r>
      <w:r>
        <w:rPr>
          <w:rFonts w:hint="eastAsia"/>
        </w:rPr>
        <w:t>й</w:t>
      </w:r>
      <w:r>
        <w:t></w:t>
      </w:r>
      <w:r>
        <w:rPr>
          <w:rFonts w:hint="eastAsia"/>
        </w:rPr>
        <w:t>важливим</w:t>
      </w:r>
      <w:r>
        <w:t></w:t>
      </w:r>
      <w:r>
        <w:rPr>
          <w:rFonts w:hint="eastAsia"/>
        </w:rPr>
        <w:t>механізмом</w:t>
      </w:r>
      <w:r>
        <w:t></w:t>
      </w:r>
      <w:r>
        <w:rPr>
          <w:rFonts w:hint="eastAsia"/>
        </w:rPr>
        <w:t>регулювання</w:t>
      </w:r>
      <w:r>
        <w:t></w:t>
      </w:r>
      <w:r>
        <w:rPr>
          <w:rFonts w:hint="eastAsia"/>
        </w:rPr>
        <w:t>грошової</w:t>
      </w:r>
      <w:r>
        <w:t></w:t>
      </w:r>
      <w:r>
        <w:rPr>
          <w:rFonts w:hint="eastAsia"/>
        </w:rPr>
        <w:t>маси</w:t>
      </w:r>
      <w:r>
        <w:t></w:t>
      </w:r>
      <w:r>
        <w:rPr>
          <w:rFonts w:hint="eastAsia"/>
        </w:rPr>
        <w:t>в</w:t>
      </w:r>
      <w:r>
        <w:t></w:t>
      </w:r>
      <w:r>
        <w:rPr>
          <w:rFonts w:hint="eastAsia"/>
        </w:rPr>
        <w:t>обігу</w:t>
      </w:r>
      <w:r>
        <w:t></w:t>
      </w:r>
      <w:r>
        <w:t></w:t>
      </w:r>
      <w:r>
        <w:rPr>
          <w:rFonts w:hint="eastAsia"/>
        </w:rPr>
        <w:t>створення</w:t>
      </w:r>
      <w:r>
        <w:t></w:t>
      </w:r>
      <w:r>
        <w:rPr>
          <w:rFonts w:hint="eastAsia"/>
        </w:rPr>
        <w:t>сприятливого</w:t>
      </w:r>
      <w:r>
        <w:t></w:t>
      </w:r>
      <w:r>
        <w:rPr>
          <w:rFonts w:hint="eastAsia"/>
        </w:rPr>
        <w:t>інвестиційного</w:t>
      </w:r>
      <w:r>
        <w:t></w:t>
      </w:r>
      <w:r>
        <w:rPr>
          <w:rFonts w:hint="eastAsia"/>
        </w:rPr>
        <w:t>клімату</w:t>
      </w:r>
      <w:r>
        <w:t></w:t>
      </w:r>
      <w:r>
        <w:rPr>
          <w:rFonts w:hint="eastAsia"/>
        </w:rPr>
        <w:t>та</w:t>
      </w:r>
      <w:r>
        <w:t></w:t>
      </w:r>
      <w:r>
        <w:rPr>
          <w:rFonts w:hint="eastAsia"/>
        </w:rPr>
        <w:t>стабілізації</w:t>
      </w:r>
      <w:r>
        <w:t></w:t>
      </w:r>
      <w:r>
        <w:rPr>
          <w:rFonts w:hint="eastAsia"/>
        </w:rPr>
        <w:t>банківської</w:t>
      </w:r>
      <w:r>
        <w:t></w:t>
      </w:r>
      <w:r>
        <w:rPr>
          <w:rFonts w:hint="eastAsia"/>
        </w:rPr>
        <w:t>системи</w:t>
      </w:r>
      <w:r>
        <w:t></w:t>
      </w:r>
      <w:r>
        <w:t></w:t>
      </w:r>
      <w:r>
        <w:rPr>
          <w:rFonts w:hint="eastAsia"/>
        </w:rPr>
        <w:t>пов’язаної</w:t>
      </w:r>
      <w:r>
        <w:t></w:t>
      </w:r>
      <w:r>
        <w:rPr>
          <w:rFonts w:hint="eastAsia"/>
        </w:rPr>
        <w:t>з</w:t>
      </w:r>
      <w:r>
        <w:t></w:t>
      </w:r>
      <w:r>
        <w:rPr>
          <w:rFonts w:hint="eastAsia"/>
        </w:rPr>
        <w:t>функціонуванням</w:t>
      </w:r>
      <w:r>
        <w:t></w:t>
      </w:r>
      <w:r>
        <w:rPr>
          <w:rFonts w:hint="eastAsia"/>
        </w:rPr>
        <w:t>вторинного</w:t>
      </w:r>
      <w:r>
        <w:t></w:t>
      </w:r>
      <w:r>
        <w:rPr>
          <w:rFonts w:hint="eastAsia"/>
        </w:rPr>
        <w:t>ринку</w:t>
      </w:r>
      <w:r>
        <w:t></w:t>
      </w:r>
      <w:r>
        <w:rPr>
          <w:rFonts w:hint="eastAsia"/>
        </w:rPr>
        <w:t>забезпечених</w:t>
      </w:r>
      <w:r>
        <w:t></w:t>
      </w:r>
      <w:r>
        <w:rPr>
          <w:rFonts w:hint="eastAsia"/>
        </w:rPr>
        <w:t>майновими</w:t>
      </w:r>
      <w:r>
        <w:t></w:t>
      </w:r>
      <w:r>
        <w:rPr>
          <w:rFonts w:hint="eastAsia"/>
        </w:rPr>
        <w:t>заставами</w:t>
      </w:r>
      <w:r>
        <w:t></w:t>
      </w:r>
      <w:r>
        <w:rPr>
          <w:rFonts w:hint="eastAsia"/>
        </w:rPr>
        <w:t>позик</w:t>
      </w:r>
      <w:r>
        <w:t></w:t>
      </w:r>
      <w:r>
        <w:t></w:t>
      </w:r>
      <w:r>
        <w:rPr>
          <w:rFonts w:hint="eastAsia"/>
        </w:rPr>
        <w:t>Це</w:t>
      </w:r>
      <w:r>
        <w:t></w:t>
      </w:r>
      <w:r>
        <w:rPr>
          <w:rFonts w:hint="eastAsia"/>
        </w:rPr>
        <w:t>формує</w:t>
      </w:r>
      <w:r>
        <w:t></w:t>
      </w:r>
      <w:r>
        <w:rPr>
          <w:rFonts w:hint="eastAsia"/>
        </w:rPr>
        <w:t>самопідтримувальний</w:t>
      </w:r>
      <w:r>
        <w:t></w:t>
      </w:r>
      <w:r>
        <w:rPr>
          <w:rFonts w:hint="eastAsia"/>
        </w:rPr>
        <w:t>механізм</w:t>
      </w:r>
      <w:r>
        <w:t></w:t>
      </w:r>
      <w:r>
        <w:rPr>
          <w:rFonts w:hint="eastAsia"/>
        </w:rPr>
        <w:t>переливу</w:t>
      </w:r>
      <w:r>
        <w:t></w:t>
      </w:r>
      <w:r>
        <w:rPr>
          <w:rFonts w:hint="eastAsia"/>
        </w:rPr>
        <w:t>банківського</w:t>
      </w:r>
      <w:r>
        <w:t></w:t>
      </w:r>
      <w:r>
        <w:rPr>
          <w:rFonts w:hint="eastAsia"/>
        </w:rPr>
        <w:t>капіталу</w:t>
      </w:r>
      <w:r>
        <w:t></w:t>
      </w:r>
      <w:r>
        <w:rPr>
          <w:rFonts w:hint="eastAsia"/>
        </w:rPr>
        <w:t>у</w:t>
      </w:r>
      <w:r>
        <w:t></w:t>
      </w:r>
      <w:r>
        <w:rPr>
          <w:rFonts w:hint="eastAsia"/>
        </w:rPr>
        <w:t>більш</w:t>
      </w:r>
      <w:r>
        <w:t></w:t>
      </w:r>
      <w:r>
        <w:rPr>
          <w:rFonts w:hint="eastAsia"/>
        </w:rPr>
        <w:t>рентабельні</w:t>
      </w:r>
      <w:r>
        <w:t></w:t>
      </w:r>
      <w:r>
        <w:rPr>
          <w:rFonts w:hint="eastAsia"/>
        </w:rPr>
        <w:t>сфери</w:t>
      </w:r>
      <w:r>
        <w:t></w:t>
      </w:r>
      <w:r>
        <w:rPr>
          <w:rFonts w:hint="eastAsia"/>
        </w:rPr>
        <w:t>економічної</w:t>
      </w:r>
      <w:r>
        <w:t></w:t>
      </w:r>
      <w:r>
        <w:rPr>
          <w:rFonts w:hint="eastAsia"/>
        </w:rPr>
        <w:t>діяльності</w:t>
      </w:r>
      <w:r>
        <w:t></w:t>
      </w:r>
      <w:r>
        <w:rPr>
          <w:rFonts w:hint="eastAsia"/>
        </w:rPr>
        <w:t>та</w:t>
      </w:r>
      <w:r>
        <w:t></w:t>
      </w:r>
      <w:r>
        <w:rPr>
          <w:rFonts w:hint="eastAsia"/>
        </w:rPr>
        <w:t>нівелювання</w:t>
      </w:r>
      <w:r>
        <w:t></w:t>
      </w:r>
      <w:r>
        <w:rPr>
          <w:rFonts w:hint="eastAsia"/>
        </w:rPr>
        <w:t>міжрегіональних</w:t>
      </w:r>
      <w:r>
        <w:t></w:t>
      </w:r>
      <w:r>
        <w:rPr>
          <w:rFonts w:hint="eastAsia"/>
        </w:rPr>
        <w:t>розривів</w:t>
      </w:r>
      <w:r>
        <w:t></w:t>
      </w:r>
      <w:r>
        <w:rPr>
          <w:rFonts w:hint="eastAsia"/>
        </w:rPr>
        <w:t>у</w:t>
      </w:r>
      <w:r>
        <w:t></w:t>
      </w:r>
      <w:r>
        <w:rPr>
          <w:rFonts w:hint="eastAsia"/>
        </w:rPr>
        <w:t>кредитних</w:t>
      </w:r>
      <w:r>
        <w:t></w:t>
      </w:r>
      <w:r>
        <w:rPr>
          <w:rFonts w:hint="eastAsia"/>
        </w:rPr>
        <w:t>ставках</w:t>
      </w:r>
      <w:r>
        <w:t></w:t>
      </w:r>
      <w:r>
        <w:t></w:t>
      </w:r>
      <w:r>
        <w:rPr>
          <w:rFonts w:hint="eastAsia"/>
        </w:rPr>
        <w:t>що</w:t>
      </w:r>
      <w:r>
        <w:t></w:t>
      </w:r>
      <w:r>
        <w:rPr>
          <w:rFonts w:hint="eastAsia"/>
        </w:rPr>
        <w:t>лежить</w:t>
      </w:r>
      <w:r>
        <w:t></w:t>
      </w:r>
      <w:r>
        <w:rPr>
          <w:rFonts w:hint="eastAsia"/>
        </w:rPr>
        <w:t>в</w:t>
      </w:r>
      <w:r>
        <w:t></w:t>
      </w:r>
      <w:r>
        <w:rPr>
          <w:rFonts w:hint="eastAsia"/>
        </w:rPr>
        <w:t>основі</w:t>
      </w:r>
      <w:r>
        <w:t></w:t>
      </w:r>
      <w:r>
        <w:rPr>
          <w:rFonts w:hint="eastAsia"/>
        </w:rPr>
        <w:t>формування</w:t>
      </w:r>
      <w:r>
        <w:t></w:t>
      </w:r>
      <w:r>
        <w:rPr>
          <w:rFonts w:hint="eastAsia"/>
        </w:rPr>
        <w:t>єдиної</w:t>
      </w:r>
      <w:r>
        <w:t></w:t>
      </w:r>
      <w:r>
        <w:rPr>
          <w:rFonts w:hint="eastAsia"/>
        </w:rPr>
        <w:t>вартості</w:t>
      </w:r>
      <w:r>
        <w:t></w:t>
      </w:r>
      <w:r>
        <w:rPr>
          <w:rFonts w:hint="eastAsia"/>
        </w:rPr>
        <w:t>капіталу</w:t>
      </w:r>
      <w:r>
        <w:t></w:t>
      </w:r>
      <w:r>
        <w:rPr>
          <w:rFonts w:hint="eastAsia"/>
        </w:rPr>
        <w:t>у</w:t>
      </w:r>
      <w:r>
        <w:t></w:t>
      </w:r>
      <w:r>
        <w:rPr>
          <w:rFonts w:hint="eastAsia"/>
        </w:rPr>
        <w:t>межах</w:t>
      </w:r>
      <w:r>
        <w:t></w:t>
      </w:r>
      <w:r>
        <w:rPr>
          <w:rFonts w:hint="eastAsia"/>
        </w:rPr>
        <w:t>національних</w:t>
      </w:r>
      <w:r>
        <w:t></w:t>
      </w:r>
      <w:r>
        <w:rPr>
          <w:rFonts w:hint="eastAsia"/>
        </w:rPr>
        <w:t>економік</w:t>
      </w:r>
      <w:r>
        <w:t></w:t>
      </w:r>
    </w:p>
    <w:p w:rsidR="00B32158" w:rsidRDefault="00B32158" w:rsidP="00B32158">
      <w:r>
        <w:t></w:t>
      </w:r>
    </w:p>
    <w:p w:rsidR="00B32158" w:rsidRDefault="00B32158" w:rsidP="00B32158"/>
    <w:p w:rsidR="00B32158" w:rsidRDefault="00B32158" w:rsidP="00B32158">
      <w:r>
        <w:t></w:t>
      </w:r>
      <w:r>
        <w:t></w:t>
      </w:r>
      <w:r>
        <w:tab/>
      </w:r>
      <w:r>
        <w:rPr>
          <w:rFonts w:hint="eastAsia"/>
        </w:rPr>
        <w:t>Ринок</w:t>
      </w:r>
      <w:r>
        <w:t></w:t>
      </w:r>
      <w:r>
        <w:rPr>
          <w:rFonts w:hint="eastAsia"/>
        </w:rPr>
        <w:t>житлової</w:t>
      </w:r>
      <w:r>
        <w:t></w:t>
      </w:r>
      <w:r>
        <w:rPr>
          <w:rFonts w:hint="eastAsia"/>
        </w:rPr>
        <w:t>нерухомості</w:t>
      </w:r>
      <w:r>
        <w:t></w:t>
      </w:r>
      <w:r>
        <w:rPr>
          <w:rFonts w:hint="eastAsia"/>
        </w:rPr>
        <w:t>України</w:t>
      </w:r>
      <w:r>
        <w:t></w:t>
      </w:r>
      <w:r>
        <w:rPr>
          <w:rFonts w:hint="eastAsia"/>
        </w:rPr>
        <w:t>завжди</w:t>
      </w:r>
      <w:r>
        <w:t></w:t>
      </w:r>
      <w:r>
        <w:rPr>
          <w:rFonts w:hint="eastAsia"/>
        </w:rPr>
        <w:t>перебував</w:t>
      </w:r>
      <w:r>
        <w:t></w:t>
      </w:r>
      <w:r>
        <w:rPr>
          <w:rFonts w:hint="eastAsia"/>
        </w:rPr>
        <w:t>і</w:t>
      </w:r>
      <w:r>
        <w:t></w:t>
      </w:r>
      <w:r>
        <w:rPr>
          <w:rFonts w:hint="eastAsia"/>
        </w:rPr>
        <w:t>продовжує</w:t>
      </w:r>
      <w:r>
        <w:t></w:t>
      </w:r>
      <w:r>
        <w:rPr>
          <w:rFonts w:hint="eastAsia"/>
        </w:rPr>
        <w:t>перебувати</w:t>
      </w:r>
      <w:r>
        <w:t></w:t>
      </w:r>
      <w:r>
        <w:rPr>
          <w:rFonts w:hint="eastAsia"/>
        </w:rPr>
        <w:t>під</w:t>
      </w:r>
      <w:r>
        <w:t></w:t>
      </w:r>
      <w:r>
        <w:rPr>
          <w:rFonts w:hint="eastAsia"/>
        </w:rPr>
        <w:t>системним</w:t>
      </w:r>
      <w:r>
        <w:t></w:t>
      </w:r>
      <w:r>
        <w:rPr>
          <w:rFonts w:hint="eastAsia"/>
        </w:rPr>
        <w:t>впливом</w:t>
      </w:r>
      <w:r>
        <w:t></w:t>
      </w:r>
      <w:r>
        <w:rPr>
          <w:rFonts w:hint="eastAsia"/>
        </w:rPr>
        <w:t>цілої</w:t>
      </w:r>
      <w:r>
        <w:t></w:t>
      </w:r>
      <w:r>
        <w:rPr>
          <w:rFonts w:hint="eastAsia"/>
        </w:rPr>
        <w:t>низки</w:t>
      </w:r>
      <w:r>
        <w:t></w:t>
      </w:r>
      <w:r>
        <w:rPr>
          <w:rFonts w:hint="eastAsia"/>
        </w:rPr>
        <w:t>пов’язаних</w:t>
      </w:r>
      <w:r>
        <w:t></w:t>
      </w:r>
      <w:r>
        <w:rPr>
          <w:rFonts w:hint="eastAsia"/>
        </w:rPr>
        <w:t>чинників</w:t>
      </w:r>
      <w:r>
        <w:t></w:t>
      </w:r>
      <w:r>
        <w:t></w:t>
      </w:r>
      <w:r>
        <w:rPr>
          <w:rFonts w:hint="eastAsia"/>
        </w:rPr>
        <w:t>що</w:t>
      </w:r>
      <w:r>
        <w:t></w:t>
      </w:r>
      <w:r>
        <w:rPr>
          <w:rFonts w:hint="eastAsia"/>
        </w:rPr>
        <w:t>спричиняють</w:t>
      </w:r>
      <w:r>
        <w:t></w:t>
      </w:r>
      <w:r>
        <w:rPr>
          <w:rFonts w:hint="eastAsia"/>
        </w:rPr>
        <w:t>невизначеність</w:t>
      </w:r>
      <w:r>
        <w:t></w:t>
      </w:r>
      <w:r>
        <w:rPr>
          <w:rFonts w:hint="eastAsia"/>
        </w:rPr>
        <w:t>динаміки</w:t>
      </w:r>
      <w:r>
        <w:t></w:t>
      </w:r>
      <w:r>
        <w:rPr>
          <w:rFonts w:hint="eastAsia"/>
        </w:rPr>
        <w:t>його</w:t>
      </w:r>
      <w:r>
        <w:t></w:t>
      </w:r>
      <w:r>
        <w:rPr>
          <w:rFonts w:hint="eastAsia"/>
        </w:rPr>
        <w:t>кон’юнктурних</w:t>
      </w:r>
      <w:r>
        <w:t></w:t>
      </w:r>
      <w:r>
        <w:rPr>
          <w:rFonts w:hint="eastAsia"/>
        </w:rPr>
        <w:t>індикаторів</w:t>
      </w:r>
      <w:r>
        <w:t></w:t>
      </w:r>
      <w:r>
        <w:t></w:t>
      </w:r>
      <w:r>
        <w:rPr>
          <w:rFonts w:hint="eastAsia"/>
        </w:rPr>
        <w:t>Це</w:t>
      </w:r>
      <w:r>
        <w:t></w:t>
      </w:r>
      <w:r>
        <w:rPr>
          <w:rFonts w:hint="eastAsia"/>
        </w:rPr>
        <w:t>–</w:t>
      </w:r>
      <w:r>
        <w:t></w:t>
      </w:r>
      <w:r>
        <w:rPr>
          <w:rFonts w:hint="eastAsia"/>
        </w:rPr>
        <w:t>недостатня</w:t>
      </w:r>
      <w:r>
        <w:t></w:t>
      </w:r>
      <w:r>
        <w:rPr>
          <w:rFonts w:hint="eastAsia"/>
        </w:rPr>
        <w:t>його</w:t>
      </w:r>
      <w:r>
        <w:t></w:t>
      </w:r>
      <w:r>
        <w:rPr>
          <w:rFonts w:hint="eastAsia"/>
        </w:rPr>
        <w:t>ліквідність</w:t>
      </w:r>
      <w:r>
        <w:t></w:t>
      </w:r>
      <w:r>
        <w:t></w:t>
      </w:r>
      <w:r>
        <w:rPr>
          <w:rFonts w:hint="eastAsia"/>
        </w:rPr>
        <w:t>значне</w:t>
      </w:r>
      <w:r>
        <w:t></w:t>
      </w:r>
      <w:r>
        <w:rPr>
          <w:rFonts w:hint="eastAsia"/>
        </w:rPr>
        <w:t>погіршення</w:t>
      </w:r>
      <w:r>
        <w:t></w:t>
      </w:r>
      <w:r>
        <w:rPr>
          <w:rFonts w:hint="eastAsia"/>
        </w:rPr>
        <w:t>базових</w:t>
      </w:r>
      <w:r>
        <w:t></w:t>
      </w:r>
      <w:r>
        <w:rPr>
          <w:rFonts w:hint="eastAsia"/>
        </w:rPr>
        <w:t>показників</w:t>
      </w:r>
      <w:r>
        <w:t></w:t>
      </w:r>
      <w:r>
        <w:rPr>
          <w:rFonts w:hint="eastAsia"/>
        </w:rPr>
        <w:t>макроекономічної</w:t>
      </w:r>
      <w:r>
        <w:t></w:t>
      </w:r>
      <w:r>
        <w:rPr>
          <w:rFonts w:hint="eastAsia"/>
        </w:rPr>
        <w:t>динаміки</w:t>
      </w:r>
      <w:r>
        <w:t></w:t>
      </w:r>
      <w:r>
        <w:t></w:t>
      </w:r>
      <w:r>
        <w:rPr>
          <w:rFonts w:hint="eastAsia"/>
        </w:rPr>
        <w:t>незавершеність</w:t>
      </w:r>
      <w:r>
        <w:t></w:t>
      </w:r>
      <w:r>
        <w:rPr>
          <w:rFonts w:hint="eastAsia"/>
        </w:rPr>
        <w:t>нормативно</w:t>
      </w:r>
      <w:r>
        <w:t></w:t>
      </w:r>
      <w:r>
        <w:rPr>
          <w:rFonts w:hint="eastAsia"/>
        </w:rPr>
        <w:t>правової</w:t>
      </w:r>
      <w:r>
        <w:t></w:t>
      </w:r>
      <w:r>
        <w:rPr>
          <w:rFonts w:hint="eastAsia"/>
        </w:rPr>
        <w:t>бази</w:t>
      </w:r>
      <w:r>
        <w:t></w:t>
      </w:r>
      <w:r>
        <w:rPr>
          <w:rFonts w:hint="eastAsia"/>
        </w:rPr>
        <w:t>регулювання</w:t>
      </w:r>
      <w:r>
        <w:t></w:t>
      </w:r>
      <w:r>
        <w:t></w:t>
      </w:r>
      <w:r>
        <w:rPr>
          <w:rFonts w:hint="eastAsia"/>
        </w:rPr>
        <w:t>обмежений</w:t>
      </w:r>
      <w:r>
        <w:t></w:t>
      </w:r>
      <w:r>
        <w:rPr>
          <w:rFonts w:hint="eastAsia"/>
        </w:rPr>
        <w:t>доступ</w:t>
      </w:r>
      <w:r>
        <w:t></w:t>
      </w:r>
      <w:r>
        <w:rPr>
          <w:rFonts w:hint="eastAsia"/>
        </w:rPr>
        <w:t>українських</w:t>
      </w:r>
      <w:r>
        <w:t></w:t>
      </w:r>
      <w:r>
        <w:rPr>
          <w:rFonts w:hint="eastAsia"/>
        </w:rPr>
        <w:t>громадян</w:t>
      </w:r>
      <w:r>
        <w:t></w:t>
      </w:r>
      <w:r>
        <w:rPr>
          <w:rFonts w:hint="eastAsia"/>
        </w:rPr>
        <w:t>та</w:t>
      </w:r>
      <w:r>
        <w:t></w:t>
      </w:r>
      <w:r>
        <w:rPr>
          <w:rFonts w:hint="eastAsia"/>
        </w:rPr>
        <w:t>вітчизняних</w:t>
      </w:r>
      <w:r>
        <w:t></w:t>
      </w:r>
      <w:r>
        <w:rPr>
          <w:rFonts w:hint="eastAsia"/>
        </w:rPr>
        <w:t>будівельних</w:t>
      </w:r>
      <w:r>
        <w:t></w:t>
      </w:r>
      <w:r>
        <w:rPr>
          <w:rFonts w:hint="eastAsia"/>
        </w:rPr>
        <w:t>компаній</w:t>
      </w:r>
      <w:r>
        <w:t></w:t>
      </w:r>
      <w:r>
        <w:rPr>
          <w:rFonts w:hint="eastAsia"/>
        </w:rPr>
        <w:t>до</w:t>
      </w:r>
      <w:r>
        <w:t></w:t>
      </w:r>
      <w:r>
        <w:rPr>
          <w:rFonts w:hint="eastAsia"/>
        </w:rPr>
        <w:t>дешевих</w:t>
      </w:r>
      <w:r>
        <w:t></w:t>
      </w:r>
      <w:r>
        <w:rPr>
          <w:rFonts w:hint="eastAsia"/>
        </w:rPr>
        <w:t>кредитних</w:t>
      </w:r>
      <w:r>
        <w:t></w:t>
      </w:r>
      <w:r>
        <w:rPr>
          <w:rFonts w:hint="eastAsia"/>
        </w:rPr>
        <w:t>ресурсів</w:t>
      </w:r>
      <w:r>
        <w:t></w:t>
      </w:r>
      <w:r>
        <w:t></w:t>
      </w:r>
      <w:r>
        <w:rPr>
          <w:rFonts w:hint="eastAsia"/>
        </w:rPr>
        <w:t>зниження</w:t>
      </w:r>
      <w:r>
        <w:t></w:t>
      </w:r>
      <w:r>
        <w:rPr>
          <w:rFonts w:hint="eastAsia"/>
        </w:rPr>
        <w:t>ділової</w:t>
      </w:r>
      <w:r>
        <w:t></w:t>
      </w:r>
      <w:r>
        <w:rPr>
          <w:rFonts w:hint="eastAsia"/>
        </w:rPr>
        <w:t>активності</w:t>
      </w:r>
      <w:r>
        <w:t></w:t>
      </w:r>
      <w:r>
        <w:rPr>
          <w:rFonts w:hint="eastAsia"/>
        </w:rPr>
        <w:t>бізнес</w:t>
      </w:r>
      <w:r>
        <w:t></w:t>
      </w:r>
      <w:r>
        <w:t></w:t>
      </w:r>
      <w:r>
        <w:rPr>
          <w:rFonts w:hint="eastAsia"/>
        </w:rPr>
        <w:t>структур</w:t>
      </w:r>
      <w:r>
        <w:t></w:t>
      </w:r>
      <w:r>
        <w:t></w:t>
      </w:r>
      <w:r>
        <w:rPr>
          <w:rFonts w:hint="eastAsia"/>
        </w:rPr>
        <w:t>значний</w:t>
      </w:r>
      <w:r>
        <w:t></w:t>
      </w:r>
      <w:r>
        <w:rPr>
          <w:rFonts w:hint="eastAsia"/>
        </w:rPr>
        <w:t>брак</w:t>
      </w:r>
      <w:r>
        <w:t></w:t>
      </w:r>
      <w:r>
        <w:rPr>
          <w:rFonts w:hint="eastAsia"/>
        </w:rPr>
        <w:t>внутрішнього</w:t>
      </w:r>
      <w:r>
        <w:t></w:t>
      </w:r>
      <w:r>
        <w:rPr>
          <w:rFonts w:hint="eastAsia"/>
        </w:rPr>
        <w:t>інвестиційного</w:t>
      </w:r>
      <w:r>
        <w:t></w:t>
      </w:r>
      <w:r>
        <w:rPr>
          <w:rFonts w:hint="eastAsia"/>
        </w:rPr>
        <w:t>ресурсу</w:t>
      </w:r>
      <w:r>
        <w:t></w:t>
      </w:r>
      <w:r>
        <w:rPr>
          <w:rFonts w:hint="eastAsia"/>
        </w:rPr>
        <w:t>суб’єктів</w:t>
      </w:r>
      <w:r>
        <w:t></w:t>
      </w:r>
      <w:r>
        <w:rPr>
          <w:rFonts w:hint="eastAsia"/>
        </w:rPr>
        <w:t>господарювання</w:t>
      </w:r>
      <w:r>
        <w:t></w:t>
      </w:r>
      <w:r>
        <w:t></w:t>
      </w:r>
      <w:r>
        <w:rPr>
          <w:rFonts w:hint="eastAsia"/>
        </w:rPr>
        <w:t>надмірно</w:t>
      </w:r>
      <w:r>
        <w:t></w:t>
      </w:r>
      <w:r>
        <w:rPr>
          <w:rFonts w:hint="eastAsia"/>
        </w:rPr>
        <w:t>високі</w:t>
      </w:r>
      <w:r>
        <w:t></w:t>
      </w:r>
      <w:r>
        <w:rPr>
          <w:rFonts w:hint="eastAsia"/>
        </w:rPr>
        <w:t>валютні</w:t>
      </w:r>
      <w:r>
        <w:t></w:t>
      </w:r>
      <w:r>
        <w:rPr>
          <w:rFonts w:hint="eastAsia"/>
        </w:rPr>
        <w:t>ризики</w:t>
      </w:r>
      <w:r>
        <w:t></w:t>
      </w:r>
      <w:r>
        <w:rPr>
          <w:rFonts w:hint="eastAsia"/>
        </w:rPr>
        <w:t>забудовників</w:t>
      </w:r>
      <w:r>
        <w:t></w:t>
      </w:r>
      <w:r>
        <w:rPr>
          <w:rFonts w:hint="eastAsia"/>
        </w:rPr>
        <w:t>у</w:t>
      </w:r>
      <w:r>
        <w:t></w:t>
      </w:r>
      <w:r>
        <w:rPr>
          <w:rFonts w:hint="eastAsia"/>
        </w:rPr>
        <w:t>зв’язку</w:t>
      </w:r>
      <w:r>
        <w:t></w:t>
      </w:r>
      <w:r>
        <w:rPr>
          <w:rFonts w:hint="eastAsia"/>
        </w:rPr>
        <w:t>зі</w:t>
      </w:r>
      <w:r>
        <w:t></w:t>
      </w:r>
      <w:r>
        <w:rPr>
          <w:rFonts w:hint="eastAsia"/>
        </w:rPr>
        <w:t>значною</w:t>
      </w:r>
      <w:r>
        <w:t></w:t>
      </w:r>
      <w:r>
        <w:rPr>
          <w:rFonts w:hint="eastAsia"/>
        </w:rPr>
        <w:t>імпортною</w:t>
      </w:r>
      <w:r>
        <w:t></w:t>
      </w:r>
      <w:r>
        <w:rPr>
          <w:rFonts w:hint="eastAsia"/>
        </w:rPr>
        <w:t>складовою</w:t>
      </w:r>
      <w:r>
        <w:t></w:t>
      </w:r>
      <w:r>
        <w:rPr>
          <w:rFonts w:hint="eastAsia"/>
        </w:rPr>
        <w:t>у</w:t>
      </w:r>
      <w:r>
        <w:t></w:t>
      </w:r>
      <w:r>
        <w:rPr>
          <w:rFonts w:hint="eastAsia"/>
        </w:rPr>
        <w:t>матеріально</w:t>
      </w:r>
      <w:r>
        <w:t></w:t>
      </w:r>
      <w:r>
        <w:rPr>
          <w:rFonts w:hint="eastAsia"/>
        </w:rPr>
        <w:t>технічному</w:t>
      </w:r>
      <w:r>
        <w:t></w:t>
      </w:r>
      <w:r>
        <w:rPr>
          <w:rFonts w:hint="eastAsia"/>
        </w:rPr>
        <w:t>забезпеченні</w:t>
      </w:r>
      <w:r>
        <w:t></w:t>
      </w:r>
      <w:r>
        <w:rPr>
          <w:rFonts w:hint="eastAsia"/>
        </w:rPr>
        <w:t>будівельного</w:t>
      </w:r>
      <w:r>
        <w:t></w:t>
      </w:r>
      <w:r>
        <w:rPr>
          <w:rFonts w:hint="eastAsia"/>
        </w:rPr>
        <w:t>процесу</w:t>
      </w:r>
      <w:r>
        <w:t></w:t>
      </w:r>
      <w:r>
        <w:t></w:t>
      </w:r>
      <w:r>
        <w:rPr>
          <w:rFonts w:hint="eastAsia"/>
        </w:rPr>
        <w:t>низький</w:t>
      </w:r>
      <w:r>
        <w:t></w:t>
      </w:r>
      <w:r>
        <w:rPr>
          <w:rFonts w:hint="eastAsia"/>
        </w:rPr>
        <w:t>рівень</w:t>
      </w:r>
      <w:r>
        <w:t></w:t>
      </w:r>
      <w:r>
        <w:rPr>
          <w:rFonts w:hint="eastAsia"/>
        </w:rPr>
        <w:t>транспарентності</w:t>
      </w:r>
      <w:r>
        <w:t></w:t>
      </w:r>
      <w:r>
        <w:rPr>
          <w:rFonts w:hint="eastAsia"/>
        </w:rPr>
        <w:t>функціонування</w:t>
      </w:r>
      <w:r>
        <w:t></w:t>
      </w:r>
      <w:r>
        <w:rPr>
          <w:rFonts w:hint="eastAsia"/>
        </w:rPr>
        <w:t>ринку</w:t>
      </w:r>
      <w:r>
        <w:t></w:t>
      </w:r>
      <w:r>
        <w:rPr>
          <w:rFonts w:hint="eastAsia"/>
        </w:rPr>
        <w:t>нерухомості</w:t>
      </w:r>
      <w:r>
        <w:t></w:t>
      </w:r>
      <w:r>
        <w:rPr>
          <w:rFonts w:hint="eastAsia"/>
        </w:rPr>
        <w:t>у</w:t>
      </w:r>
      <w:r>
        <w:t></w:t>
      </w:r>
      <w:r>
        <w:rPr>
          <w:rFonts w:hint="eastAsia"/>
        </w:rPr>
        <w:t>частині</w:t>
      </w:r>
      <w:r>
        <w:t></w:t>
      </w:r>
      <w:r>
        <w:rPr>
          <w:rFonts w:hint="eastAsia"/>
        </w:rPr>
        <w:t>формування</w:t>
      </w:r>
      <w:r>
        <w:t></w:t>
      </w:r>
      <w:r>
        <w:rPr>
          <w:rFonts w:hint="eastAsia"/>
        </w:rPr>
        <w:t>собівартості</w:t>
      </w:r>
      <w:r>
        <w:t></w:t>
      </w:r>
      <w:r>
        <w:rPr>
          <w:rFonts w:hint="eastAsia"/>
        </w:rPr>
        <w:t>будівництва</w:t>
      </w:r>
      <w:r>
        <w:t></w:t>
      </w:r>
      <w:r>
        <w:rPr>
          <w:rFonts w:hint="eastAsia"/>
        </w:rPr>
        <w:t>та</w:t>
      </w:r>
      <w:r>
        <w:t></w:t>
      </w:r>
      <w:r>
        <w:rPr>
          <w:rFonts w:hint="eastAsia"/>
        </w:rPr>
        <w:t>розрахунків</w:t>
      </w:r>
      <w:r>
        <w:t></w:t>
      </w:r>
      <w:r>
        <w:rPr>
          <w:rFonts w:hint="eastAsia"/>
        </w:rPr>
        <w:t>ціни</w:t>
      </w:r>
      <w:r>
        <w:t></w:t>
      </w:r>
      <w:r>
        <w:rPr>
          <w:rFonts w:hint="eastAsia"/>
        </w:rPr>
        <w:t>квадратного</w:t>
      </w:r>
      <w:r>
        <w:t></w:t>
      </w:r>
      <w:r>
        <w:rPr>
          <w:rFonts w:hint="eastAsia"/>
        </w:rPr>
        <w:t>метра</w:t>
      </w:r>
      <w:r>
        <w:t></w:t>
      </w:r>
      <w:r>
        <w:rPr>
          <w:rFonts w:hint="eastAsia"/>
        </w:rPr>
        <w:t>готового</w:t>
      </w:r>
      <w:r>
        <w:t></w:t>
      </w:r>
      <w:r>
        <w:rPr>
          <w:rFonts w:hint="eastAsia"/>
        </w:rPr>
        <w:t>об’єкта</w:t>
      </w:r>
      <w:r>
        <w:t></w:t>
      </w:r>
      <w:r>
        <w:t></w:t>
      </w:r>
      <w:r>
        <w:rPr>
          <w:rFonts w:hint="eastAsia"/>
        </w:rPr>
        <w:t>а</w:t>
      </w:r>
      <w:r>
        <w:t></w:t>
      </w:r>
      <w:r>
        <w:rPr>
          <w:rFonts w:hint="eastAsia"/>
        </w:rPr>
        <w:t>також</w:t>
      </w:r>
      <w:r>
        <w:t></w:t>
      </w:r>
      <w:r>
        <w:rPr>
          <w:rFonts w:hint="eastAsia"/>
        </w:rPr>
        <w:t>правова</w:t>
      </w:r>
      <w:r>
        <w:t></w:t>
      </w:r>
      <w:r>
        <w:rPr>
          <w:rFonts w:hint="eastAsia"/>
        </w:rPr>
        <w:t>незахищеність</w:t>
      </w:r>
      <w:r>
        <w:t></w:t>
      </w:r>
      <w:r>
        <w:rPr>
          <w:rFonts w:hint="eastAsia"/>
        </w:rPr>
        <w:t>інвесторів</w:t>
      </w:r>
      <w:r>
        <w:t></w:t>
      </w:r>
      <w:r>
        <w:rPr>
          <w:rFonts w:hint="eastAsia"/>
        </w:rPr>
        <w:t>та</w:t>
      </w:r>
      <w:r>
        <w:t></w:t>
      </w:r>
      <w:r>
        <w:rPr>
          <w:rFonts w:hint="eastAsia"/>
        </w:rPr>
        <w:t>зниження</w:t>
      </w:r>
      <w:r>
        <w:t></w:t>
      </w:r>
      <w:r>
        <w:rPr>
          <w:rFonts w:hint="eastAsia"/>
        </w:rPr>
        <w:t>курсу</w:t>
      </w:r>
      <w:r>
        <w:t></w:t>
      </w:r>
      <w:r>
        <w:rPr>
          <w:rFonts w:hint="eastAsia"/>
        </w:rPr>
        <w:t>гривні</w:t>
      </w:r>
      <w:r>
        <w:t></w:t>
      </w:r>
      <w:r>
        <w:rPr>
          <w:rFonts w:hint="eastAsia"/>
        </w:rPr>
        <w:t>відносно</w:t>
      </w:r>
      <w:r>
        <w:t></w:t>
      </w:r>
      <w:r>
        <w:rPr>
          <w:rFonts w:hint="eastAsia"/>
        </w:rPr>
        <w:t>провідних</w:t>
      </w:r>
      <w:r>
        <w:t></w:t>
      </w:r>
      <w:r>
        <w:rPr>
          <w:rFonts w:hint="eastAsia"/>
        </w:rPr>
        <w:t>світових</w:t>
      </w:r>
      <w:r>
        <w:t></w:t>
      </w:r>
      <w:r>
        <w:rPr>
          <w:rFonts w:hint="eastAsia"/>
        </w:rPr>
        <w:t>валют</w:t>
      </w:r>
      <w:r>
        <w:t></w:t>
      </w:r>
      <w:r>
        <w:t></w:t>
      </w:r>
      <w:r>
        <w:rPr>
          <w:rFonts w:hint="eastAsia"/>
        </w:rPr>
        <w:t>Їх</w:t>
      </w:r>
      <w:r>
        <w:t></w:t>
      </w:r>
      <w:r>
        <w:rPr>
          <w:rFonts w:hint="eastAsia"/>
        </w:rPr>
        <w:t>синергійний</w:t>
      </w:r>
      <w:r>
        <w:t></w:t>
      </w:r>
      <w:r>
        <w:rPr>
          <w:rFonts w:hint="eastAsia"/>
        </w:rPr>
        <w:t>вплив</w:t>
      </w:r>
      <w:r>
        <w:t></w:t>
      </w:r>
      <w:r>
        <w:rPr>
          <w:rFonts w:hint="eastAsia"/>
        </w:rPr>
        <w:t>призводить</w:t>
      </w:r>
      <w:r>
        <w:t></w:t>
      </w:r>
      <w:r>
        <w:rPr>
          <w:rFonts w:hint="eastAsia"/>
        </w:rPr>
        <w:t>до</w:t>
      </w:r>
      <w:r>
        <w:t></w:t>
      </w:r>
      <w:r>
        <w:rPr>
          <w:rFonts w:hint="eastAsia"/>
        </w:rPr>
        <w:t>того</w:t>
      </w:r>
      <w:r>
        <w:t></w:t>
      </w:r>
      <w:r>
        <w:t></w:t>
      </w:r>
      <w:r>
        <w:rPr>
          <w:rFonts w:hint="eastAsia"/>
        </w:rPr>
        <w:t>що</w:t>
      </w:r>
      <w:r>
        <w:t></w:t>
      </w:r>
      <w:r>
        <w:rPr>
          <w:rFonts w:hint="eastAsia"/>
        </w:rPr>
        <w:t>навіть</w:t>
      </w:r>
      <w:r>
        <w:t></w:t>
      </w:r>
      <w:r>
        <w:rPr>
          <w:rFonts w:hint="eastAsia"/>
        </w:rPr>
        <w:t>падіння</w:t>
      </w:r>
      <w:r>
        <w:t></w:t>
      </w:r>
      <w:r>
        <w:rPr>
          <w:rFonts w:hint="eastAsia"/>
        </w:rPr>
        <w:t>цін</w:t>
      </w:r>
      <w:r>
        <w:t></w:t>
      </w:r>
      <w:r>
        <w:rPr>
          <w:rFonts w:hint="eastAsia"/>
        </w:rPr>
        <w:t>на</w:t>
      </w:r>
      <w:r>
        <w:t></w:t>
      </w:r>
      <w:r>
        <w:rPr>
          <w:rFonts w:hint="eastAsia"/>
        </w:rPr>
        <w:t>нерухомість</w:t>
      </w:r>
      <w:r>
        <w:t></w:t>
      </w:r>
      <w:r>
        <w:rPr>
          <w:rFonts w:hint="eastAsia"/>
        </w:rPr>
        <w:t>не</w:t>
      </w:r>
      <w:r>
        <w:t></w:t>
      </w:r>
      <w:r>
        <w:rPr>
          <w:rFonts w:hint="eastAsia"/>
        </w:rPr>
        <w:t>здатне</w:t>
      </w:r>
      <w:r>
        <w:t></w:t>
      </w:r>
      <w:r>
        <w:rPr>
          <w:rFonts w:hint="eastAsia"/>
        </w:rPr>
        <w:t>збільшити</w:t>
      </w:r>
      <w:r>
        <w:t></w:t>
      </w:r>
      <w:r>
        <w:rPr>
          <w:rFonts w:hint="eastAsia"/>
        </w:rPr>
        <w:t>попит</w:t>
      </w:r>
      <w:r>
        <w:t></w:t>
      </w:r>
      <w:r>
        <w:rPr>
          <w:rFonts w:hint="eastAsia"/>
        </w:rPr>
        <w:t>на</w:t>
      </w:r>
      <w:r>
        <w:t></w:t>
      </w:r>
      <w:r>
        <w:rPr>
          <w:rFonts w:hint="eastAsia"/>
        </w:rPr>
        <w:t>її</w:t>
      </w:r>
      <w:r>
        <w:t></w:t>
      </w:r>
      <w:r>
        <w:rPr>
          <w:rFonts w:hint="eastAsia"/>
        </w:rPr>
        <w:t>об’єкти</w:t>
      </w:r>
      <w:r>
        <w:t></w:t>
      </w:r>
      <w:r>
        <w:rPr>
          <w:rFonts w:hint="eastAsia"/>
        </w:rPr>
        <w:t>з</w:t>
      </w:r>
      <w:r>
        <w:t></w:t>
      </w:r>
      <w:r>
        <w:rPr>
          <w:rFonts w:hint="eastAsia"/>
        </w:rPr>
        <w:t>силу</w:t>
      </w:r>
      <w:r>
        <w:t></w:t>
      </w:r>
      <w:r>
        <w:rPr>
          <w:rFonts w:hint="eastAsia"/>
        </w:rPr>
        <w:t>низького</w:t>
      </w:r>
      <w:r>
        <w:t></w:t>
      </w:r>
      <w:r>
        <w:rPr>
          <w:rFonts w:hint="eastAsia"/>
        </w:rPr>
        <w:t>платоспроможного</w:t>
      </w:r>
      <w:r>
        <w:t></w:t>
      </w:r>
      <w:r>
        <w:rPr>
          <w:rFonts w:hint="eastAsia"/>
        </w:rPr>
        <w:t>попиту</w:t>
      </w:r>
      <w:r>
        <w:t></w:t>
      </w:r>
      <w:r>
        <w:t></w:t>
      </w:r>
      <w:r>
        <w:rPr>
          <w:rFonts w:hint="eastAsia"/>
        </w:rPr>
        <w:t>а</w:t>
      </w:r>
      <w:r>
        <w:t></w:t>
      </w:r>
      <w:r>
        <w:rPr>
          <w:rFonts w:hint="eastAsia"/>
        </w:rPr>
        <w:t>зростання</w:t>
      </w:r>
      <w:r>
        <w:t></w:t>
      </w:r>
      <w:r>
        <w:rPr>
          <w:rFonts w:hint="eastAsia"/>
        </w:rPr>
        <w:t>цін</w:t>
      </w:r>
      <w:r>
        <w:t></w:t>
      </w:r>
      <w:r>
        <w:rPr>
          <w:rFonts w:hint="eastAsia"/>
        </w:rPr>
        <w:t>–</w:t>
      </w:r>
      <w:r>
        <w:t></w:t>
      </w:r>
      <w:r>
        <w:rPr>
          <w:rFonts w:hint="eastAsia"/>
        </w:rPr>
        <w:t>не</w:t>
      </w:r>
      <w:r>
        <w:t></w:t>
      </w:r>
      <w:r>
        <w:rPr>
          <w:rFonts w:hint="eastAsia"/>
        </w:rPr>
        <w:t>спричиняє</w:t>
      </w:r>
      <w:r>
        <w:t></w:t>
      </w:r>
      <w:r>
        <w:rPr>
          <w:rFonts w:hint="eastAsia"/>
        </w:rPr>
        <w:t>нарощування</w:t>
      </w:r>
      <w:r>
        <w:t></w:t>
      </w:r>
      <w:r>
        <w:rPr>
          <w:rFonts w:hint="eastAsia"/>
        </w:rPr>
        <w:t>пропозиції</w:t>
      </w:r>
      <w:r>
        <w:t></w:t>
      </w:r>
      <w:r>
        <w:rPr>
          <w:rFonts w:hint="eastAsia"/>
        </w:rPr>
        <w:t>в</w:t>
      </w:r>
      <w:r>
        <w:t></w:t>
      </w:r>
      <w:r>
        <w:rPr>
          <w:rFonts w:hint="eastAsia"/>
        </w:rPr>
        <w:t>силу</w:t>
      </w:r>
      <w:r>
        <w:t></w:t>
      </w:r>
      <w:r>
        <w:rPr>
          <w:rFonts w:hint="eastAsia"/>
        </w:rPr>
        <w:t>значного</w:t>
      </w:r>
      <w:r>
        <w:t></w:t>
      </w:r>
      <w:r>
        <w:rPr>
          <w:rFonts w:hint="eastAsia"/>
        </w:rPr>
        <w:t>браку</w:t>
      </w:r>
      <w:r>
        <w:t></w:t>
      </w:r>
      <w:r>
        <w:rPr>
          <w:rFonts w:hint="eastAsia"/>
        </w:rPr>
        <w:t>у</w:t>
      </w:r>
      <w:r>
        <w:t></w:t>
      </w:r>
      <w:r>
        <w:rPr>
          <w:rFonts w:hint="eastAsia"/>
        </w:rPr>
        <w:t>продавців</w:t>
      </w:r>
      <w:r>
        <w:t></w:t>
      </w:r>
      <w:r>
        <w:rPr>
          <w:rFonts w:hint="eastAsia"/>
        </w:rPr>
        <w:t>альтернативних</w:t>
      </w:r>
      <w:r>
        <w:t></w:t>
      </w:r>
      <w:r>
        <w:rPr>
          <w:rFonts w:hint="eastAsia"/>
        </w:rPr>
        <w:t>варіантів</w:t>
      </w:r>
      <w:r>
        <w:t></w:t>
      </w:r>
      <w:r>
        <w:rPr>
          <w:rFonts w:hint="eastAsia"/>
        </w:rPr>
        <w:t>інвестування</w:t>
      </w:r>
      <w:r>
        <w:t></w:t>
      </w:r>
      <w:r>
        <w:rPr>
          <w:rFonts w:hint="eastAsia"/>
        </w:rPr>
        <w:t>отриманих</w:t>
      </w:r>
      <w:r>
        <w:t></w:t>
      </w:r>
      <w:r>
        <w:rPr>
          <w:rFonts w:hint="eastAsia"/>
        </w:rPr>
        <w:t>від</w:t>
      </w:r>
      <w:r>
        <w:t></w:t>
      </w:r>
      <w:r>
        <w:rPr>
          <w:rFonts w:hint="eastAsia"/>
        </w:rPr>
        <w:t>продажу</w:t>
      </w:r>
      <w:r>
        <w:t></w:t>
      </w:r>
      <w:r>
        <w:rPr>
          <w:rFonts w:hint="eastAsia"/>
        </w:rPr>
        <w:t>нерухомості</w:t>
      </w:r>
      <w:r>
        <w:t></w:t>
      </w:r>
      <w:r>
        <w:rPr>
          <w:rFonts w:hint="eastAsia"/>
        </w:rPr>
        <w:t>грошових</w:t>
      </w:r>
      <w:r>
        <w:t></w:t>
      </w:r>
      <w:r>
        <w:rPr>
          <w:rFonts w:hint="eastAsia"/>
        </w:rPr>
        <w:t>ресурсів</w:t>
      </w:r>
      <w:r>
        <w:t></w:t>
      </w:r>
    </w:p>
    <w:p w:rsidR="00B32158" w:rsidRDefault="00B32158" w:rsidP="00B32158">
      <w:r>
        <w:t></w:t>
      </w:r>
      <w:r>
        <w:t></w:t>
      </w:r>
      <w:r>
        <w:tab/>
      </w:r>
      <w:r>
        <w:rPr>
          <w:rFonts w:hint="eastAsia"/>
        </w:rPr>
        <w:t>Вітчизняний</w:t>
      </w:r>
      <w:r>
        <w:t></w:t>
      </w:r>
      <w:r>
        <w:rPr>
          <w:rFonts w:hint="eastAsia"/>
        </w:rPr>
        <w:t>ринок</w:t>
      </w:r>
      <w:r>
        <w:t></w:t>
      </w:r>
      <w:r>
        <w:rPr>
          <w:rFonts w:hint="eastAsia"/>
        </w:rPr>
        <w:t>комерційної</w:t>
      </w:r>
      <w:r>
        <w:t></w:t>
      </w:r>
      <w:r>
        <w:rPr>
          <w:rFonts w:hint="eastAsia"/>
        </w:rPr>
        <w:t>нерухомості</w:t>
      </w:r>
      <w:r>
        <w:t></w:t>
      </w:r>
      <w:r>
        <w:rPr>
          <w:rFonts w:hint="eastAsia"/>
        </w:rPr>
        <w:t>характеризується</w:t>
      </w:r>
      <w:r>
        <w:t></w:t>
      </w:r>
      <w:r>
        <w:rPr>
          <w:rFonts w:hint="eastAsia"/>
        </w:rPr>
        <w:t>на</w:t>
      </w:r>
      <w:r>
        <w:t></w:t>
      </w:r>
      <w:r>
        <w:rPr>
          <w:rFonts w:hint="eastAsia"/>
        </w:rPr>
        <w:t>сьогодні</w:t>
      </w:r>
      <w:r>
        <w:t></w:t>
      </w:r>
      <w:r>
        <w:rPr>
          <w:rFonts w:hint="eastAsia"/>
        </w:rPr>
        <w:t>низкою</w:t>
      </w:r>
      <w:r>
        <w:t></w:t>
      </w:r>
      <w:r>
        <w:rPr>
          <w:rFonts w:hint="eastAsia"/>
        </w:rPr>
        <w:t>узагальнюючих</w:t>
      </w:r>
      <w:r>
        <w:t></w:t>
      </w:r>
      <w:r>
        <w:rPr>
          <w:rFonts w:hint="eastAsia"/>
        </w:rPr>
        <w:t>рис</w:t>
      </w:r>
      <w:r>
        <w:t></w:t>
      </w:r>
      <w:r>
        <w:rPr>
          <w:rFonts w:hint="eastAsia"/>
        </w:rPr>
        <w:t>і</w:t>
      </w:r>
      <w:r>
        <w:t></w:t>
      </w:r>
      <w:r>
        <w:rPr>
          <w:rFonts w:hint="eastAsia"/>
        </w:rPr>
        <w:t>характеристик</w:t>
      </w:r>
      <w:r>
        <w:t></w:t>
      </w:r>
      <w:r>
        <w:t></w:t>
      </w:r>
      <w:r>
        <w:rPr>
          <w:rFonts w:hint="eastAsia"/>
        </w:rPr>
        <w:t>стрімким</w:t>
      </w:r>
      <w:r>
        <w:t></w:t>
      </w:r>
      <w:r>
        <w:rPr>
          <w:rFonts w:hint="eastAsia"/>
        </w:rPr>
        <w:t>зростанням</w:t>
      </w:r>
      <w:r>
        <w:t></w:t>
      </w:r>
      <w:r>
        <w:rPr>
          <w:rFonts w:hint="eastAsia"/>
        </w:rPr>
        <w:t>кількості</w:t>
      </w:r>
      <w:r>
        <w:t></w:t>
      </w:r>
      <w:r>
        <w:rPr>
          <w:rFonts w:hint="eastAsia"/>
        </w:rPr>
        <w:t>економічних</w:t>
      </w:r>
      <w:r>
        <w:t></w:t>
      </w:r>
      <w:r>
        <w:rPr>
          <w:rFonts w:hint="eastAsia"/>
        </w:rPr>
        <w:t>агентів</w:t>
      </w:r>
      <w:r>
        <w:t></w:t>
      </w:r>
      <w:r>
        <w:t></w:t>
      </w:r>
      <w:r>
        <w:rPr>
          <w:rFonts w:hint="eastAsia"/>
        </w:rPr>
        <w:t>які</w:t>
      </w:r>
      <w:r>
        <w:t></w:t>
      </w:r>
      <w:r>
        <w:rPr>
          <w:rFonts w:hint="eastAsia"/>
        </w:rPr>
        <w:t>надають</w:t>
      </w:r>
      <w:r>
        <w:t></w:t>
      </w:r>
      <w:r>
        <w:rPr>
          <w:rFonts w:hint="eastAsia"/>
        </w:rPr>
        <w:t>перевагу</w:t>
      </w:r>
      <w:r>
        <w:t></w:t>
      </w:r>
      <w:r>
        <w:rPr>
          <w:rFonts w:hint="eastAsia"/>
        </w:rPr>
        <w:t>купівлі</w:t>
      </w:r>
      <w:r>
        <w:t></w:t>
      </w:r>
      <w:r>
        <w:t></w:t>
      </w:r>
      <w:r>
        <w:rPr>
          <w:rFonts w:hint="eastAsia"/>
        </w:rPr>
        <w:t>а</w:t>
      </w:r>
      <w:r>
        <w:t></w:t>
      </w:r>
      <w:r>
        <w:rPr>
          <w:rFonts w:hint="eastAsia"/>
        </w:rPr>
        <w:t>не</w:t>
      </w:r>
      <w:r>
        <w:t></w:t>
      </w:r>
      <w:r>
        <w:rPr>
          <w:rFonts w:hint="eastAsia"/>
        </w:rPr>
        <w:t>оренді</w:t>
      </w:r>
      <w:r>
        <w:t></w:t>
      </w:r>
      <w:r>
        <w:t></w:t>
      </w:r>
      <w:r>
        <w:rPr>
          <w:rFonts w:hint="eastAsia"/>
        </w:rPr>
        <w:t>офісних</w:t>
      </w:r>
      <w:r>
        <w:t></w:t>
      </w:r>
      <w:r>
        <w:rPr>
          <w:rFonts w:hint="eastAsia"/>
        </w:rPr>
        <w:t>приміщень</w:t>
      </w:r>
      <w:r>
        <w:t></w:t>
      </w:r>
      <w:r>
        <w:t></w:t>
      </w:r>
      <w:r>
        <w:rPr>
          <w:rFonts w:hint="eastAsia"/>
        </w:rPr>
        <w:t>відносно</w:t>
      </w:r>
      <w:r>
        <w:t></w:t>
      </w:r>
      <w:r>
        <w:rPr>
          <w:rFonts w:hint="eastAsia"/>
        </w:rPr>
        <w:t>низькою</w:t>
      </w:r>
      <w:r>
        <w:t></w:t>
      </w:r>
      <w:r>
        <w:rPr>
          <w:rFonts w:hint="eastAsia"/>
        </w:rPr>
        <w:t>девелоперською</w:t>
      </w:r>
      <w:r>
        <w:t></w:t>
      </w:r>
      <w:r>
        <w:rPr>
          <w:rFonts w:hint="eastAsia"/>
        </w:rPr>
        <w:t>активністю</w:t>
      </w:r>
      <w:r>
        <w:t></w:t>
      </w:r>
      <w:r>
        <w:t></w:t>
      </w:r>
      <w:r>
        <w:rPr>
          <w:rFonts w:hint="eastAsia"/>
        </w:rPr>
        <w:t>значними</w:t>
      </w:r>
      <w:r>
        <w:t></w:t>
      </w:r>
      <w:r>
        <w:rPr>
          <w:rFonts w:hint="eastAsia"/>
        </w:rPr>
        <w:t>коливаннями</w:t>
      </w:r>
      <w:r>
        <w:t></w:t>
      </w:r>
      <w:r>
        <w:rPr>
          <w:rFonts w:hint="eastAsia"/>
        </w:rPr>
        <w:t>рівнів</w:t>
      </w:r>
      <w:r>
        <w:t></w:t>
      </w:r>
      <w:r>
        <w:rPr>
          <w:rFonts w:hint="eastAsia"/>
        </w:rPr>
        <w:t>ділової</w:t>
      </w:r>
      <w:r>
        <w:t></w:t>
      </w:r>
      <w:r>
        <w:rPr>
          <w:rFonts w:hint="eastAsia"/>
        </w:rPr>
        <w:t>активності</w:t>
      </w:r>
      <w:r>
        <w:t></w:t>
      </w:r>
      <w:r>
        <w:t></w:t>
      </w:r>
      <w:r>
        <w:rPr>
          <w:rFonts w:hint="eastAsia"/>
        </w:rPr>
        <w:t>нестабільністю</w:t>
      </w:r>
      <w:r>
        <w:t></w:t>
      </w:r>
      <w:r>
        <w:rPr>
          <w:rFonts w:hint="eastAsia"/>
        </w:rPr>
        <w:t>показників</w:t>
      </w:r>
      <w:r>
        <w:t></w:t>
      </w:r>
      <w:r>
        <w:rPr>
          <w:rFonts w:hint="eastAsia"/>
        </w:rPr>
        <w:t>структурної</w:t>
      </w:r>
      <w:r>
        <w:t></w:t>
      </w:r>
      <w:r>
        <w:rPr>
          <w:rFonts w:hint="eastAsia"/>
        </w:rPr>
        <w:t>динаміки</w:t>
      </w:r>
      <w:r>
        <w:t></w:t>
      </w:r>
      <w:r>
        <w:t></w:t>
      </w:r>
      <w:r>
        <w:rPr>
          <w:rFonts w:hint="eastAsia"/>
        </w:rPr>
        <w:t>низьким</w:t>
      </w:r>
      <w:r>
        <w:t></w:t>
      </w:r>
      <w:r>
        <w:rPr>
          <w:rFonts w:hint="eastAsia"/>
        </w:rPr>
        <w:t>рівнем</w:t>
      </w:r>
      <w:r>
        <w:t></w:t>
      </w:r>
      <w:r>
        <w:rPr>
          <w:rFonts w:hint="eastAsia"/>
        </w:rPr>
        <w:t>еластичності</w:t>
      </w:r>
      <w:r>
        <w:t></w:t>
      </w:r>
      <w:r>
        <w:rPr>
          <w:rFonts w:hint="eastAsia"/>
        </w:rPr>
        <w:t>попиту</w:t>
      </w:r>
      <w:r>
        <w:t></w:t>
      </w:r>
      <w:r>
        <w:rPr>
          <w:rFonts w:hint="eastAsia"/>
        </w:rPr>
        <w:t>у</w:t>
      </w:r>
      <w:r>
        <w:t></w:t>
      </w:r>
      <w:r>
        <w:rPr>
          <w:rFonts w:hint="eastAsia"/>
        </w:rPr>
        <w:t>короткостроковому</w:t>
      </w:r>
      <w:r>
        <w:t></w:t>
      </w:r>
      <w:r>
        <w:rPr>
          <w:rFonts w:hint="eastAsia"/>
        </w:rPr>
        <w:t>періоді</w:t>
      </w:r>
      <w:r>
        <w:t></w:t>
      </w:r>
      <w:r>
        <w:rPr>
          <w:rFonts w:hint="eastAsia"/>
        </w:rPr>
        <w:t>і</w:t>
      </w:r>
      <w:r>
        <w:t></w:t>
      </w:r>
      <w:r>
        <w:rPr>
          <w:rFonts w:hint="eastAsia"/>
        </w:rPr>
        <w:t>насиченості</w:t>
      </w:r>
      <w:r>
        <w:t></w:t>
      </w:r>
      <w:r>
        <w:rPr>
          <w:rFonts w:hint="eastAsia"/>
        </w:rPr>
        <w:t>ринку</w:t>
      </w:r>
      <w:r>
        <w:t></w:t>
      </w:r>
      <w:r>
        <w:t></w:t>
      </w:r>
      <w:r>
        <w:rPr>
          <w:rFonts w:hint="eastAsia"/>
        </w:rPr>
        <w:t>глибокою</w:t>
      </w:r>
      <w:r>
        <w:t></w:t>
      </w:r>
      <w:r>
        <w:rPr>
          <w:rFonts w:hint="eastAsia"/>
        </w:rPr>
        <w:t>нерівновагою</w:t>
      </w:r>
      <w:r>
        <w:t></w:t>
      </w:r>
      <w:r>
        <w:rPr>
          <w:rFonts w:hint="eastAsia"/>
        </w:rPr>
        <w:t>попиту</w:t>
      </w:r>
      <w:r>
        <w:t></w:t>
      </w:r>
      <w:r>
        <w:rPr>
          <w:rFonts w:hint="eastAsia"/>
        </w:rPr>
        <w:t>і</w:t>
      </w:r>
      <w:r>
        <w:t></w:t>
      </w:r>
      <w:r>
        <w:rPr>
          <w:rFonts w:hint="eastAsia"/>
        </w:rPr>
        <w:t>пропонування</w:t>
      </w:r>
      <w:r>
        <w:t></w:t>
      </w:r>
      <w:r>
        <w:rPr>
          <w:rFonts w:hint="eastAsia"/>
        </w:rPr>
        <w:t>об’єктів</w:t>
      </w:r>
      <w:r>
        <w:t></w:t>
      </w:r>
      <w:r>
        <w:t></w:t>
      </w:r>
      <w:r>
        <w:rPr>
          <w:rFonts w:hint="eastAsia"/>
        </w:rPr>
        <w:t>усталено</w:t>
      </w:r>
      <w:r>
        <w:t></w:t>
      </w:r>
      <w:r>
        <w:rPr>
          <w:rFonts w:hint="eastAsia"/>
        </w:rPr>
        <w:t>низькими</w:t>
      </w:r>
      <w:r>
        <w:t></w:t>
      </w:r>
      <w:r>
        <w:rPr>
          <w:rFonts w:hint="eastAsia"/>
        </w:rPr>
        <w:t>показниками</w:t>
      </w:r>
      <w:r>
        <w:t></w:t>
      </w:r>
      <w:r>
        <w:rPr>
          <w:rFonts w:hint="eastAsia"/>
        </w:rPr>
        <w:t>операційної</w:t>
      </w:r>
      <w:r>
        <w:t></w:t>
      </w:r>
      <w:r>
        <w:rPr>
          <w:rFonts w:hint="eastAsia"/>
        </w:rPr>
        <w:t>діяльності</w:t>
      </w:r>
      <w:r>
        <w:t></w:t>
      </w:r>
      <w:r>
        <w:rPr>
          <w:rFonts w:hint="eastAsia"/>
        </w:rPr>
        <w:t>девелоперських</w:t>
      </w:r>
      <w:r>
        <w:t></w:t>
      </w:r>
      <w:r>
        <w:rPr>
          <w:rFonts w:hint="eastAsia"/>
        </w:rPr>
        <w:t>компаній</w:t>
      </w:r>
      <w:r>
        <w:t></w:t>
      </w:r>
      <w:r>
        <w:rPr>
          <w:rFonts w:hint="eastAsia"/>
        </w:rPr>
        <w:t>та</w:t>
      </w:r>
      <w:r>
        <w:t></w:t>
      </w:r>
      <w:r>
        <w:rPr>
          <w:rFonts w:hint="eastAsia"/>
        </w:rPr>
        <w:t>зниженням</w:t>
      </w:r>
      <w:r>
        <w:t></w:t>
      </w:r>
      <w:r>
        <w:rPr>
          <w:rFonts w:hint="eastAsia"/>
        </w:rPr>
        <w:t>їх</w:t>
      </w:r>
      <w:r>
        <w:t></w:t>
      </w:r>
      <w:r>
        <w:rPr>
          <w:rFonts w:hint="eastAsia"/>
        </w:rPr>
        <w:t>активності</w:t>
      </w:r>
      <w:r>
        <w:t></w:t>
      </w:r>
      <w:r>
        <w:rPr>
          <w:rFonts w:hint="eastAsia"/>
        </w:rPr>
        <w:t>в</w:t>
      </w:r>
      <w:r>
        <w:t></w:t>
      </w:r>
      <w:r>
        <w:rPr>
          <w:rFonts w:hint="eastAsia"/>
        </w:rPr>
        <w:t>усіх</w:t>
      </w:r>
      <w:r>
        <w:t></w:t>
      </w:r>
      <w:r>
        <w:rPr>
          <w:rFonts w:hint="eastAsia"/>
        </w:rPr>
        <w:t>його</w:t>
      </w:r>
      <w:r>
        <w:t></w:t>
      </w:r>
      <w:r>
        <w:rPr>
          <w:rFonts w:hint="eastAsia"/>
        </w:rPr>
        <w:t>сегментах</w:t>
      </w:r>
      <w:r>
        <w:t></w:t>
      </w:r>
      <w:r>
        <w:t></w:t>
      </w:r>
      <w:r>
        <w:rPr>
          <w:rFonts w:hint="eastAsia"/>
        </w:rPr>
        <w:t>Високі</w:t>
      </w:r>
      <w:r>
        <w:t></w:t>
      </w:r>
      <w:r>
        <w:rPr>
          <w:rFonts w:hint="eastAsia"/>
        </w:rPr>
        <w:t>темпи</w:t>
      </w:r>
      <w:r>
        <w:t></w:t>
      </w:r>
      <w:r>
        <w:rPr>
          <w:rFonts w:hint="eastAsia"/>
        </w:rPr>
        <w:t>приросту</w:t>
      </w:r>
      <w:r>
        <w:t></w:t>
      </w:r>
      <w:r>
        <w:rPr>
          <w:rFonts w:hint="eastAsia"/>
        </w:rPr>
        <w:t>капіталізації</w:t>
      </w:r>
      <w:r>
        <w:t></w:t>
      </w:r>
      <w:r>
        <w:rPr>
          <w:rFonts w:hint="eastAsia"/>
        </w:rPr>
        <w:t>у</w:t>
      </w:r>
      <w:r>
        <w:t></w:t>
      </w:r>
      <w:r>
        <w:rPr>
          <w:rFonts w:hint="eastAsia"/>
        </w:rPr>
        <w:t>сегменті</w:t>
      </w:r>
      <w:r>
        <w:t></w:t>
      </w:r>
      <w:r>
        <w:rPr>
          <w:rFonts w:hint="eastAsia"/>
        </w:rPr>
        <w:t>торговельної</w:t>
      </w:r>
      <w:r>
        <w:t></w:t>
      </w:r>
      <w:r>
        <w:rPr>
          <w:rFonts w:hint="eastAsia"/>
        </w:rPr>
        <w:t>і</w:t>
      </w:r>
      <w:r>
        <w:t></w:t>
      </w:r>
      <w:r>
        <w:rPr>
          <w:rFonts w:hint="eastAsia"/>
        </w:rPr>
        <w:t>складської</w:t>
      </w:r>
      <w:r>
        <w:t></w:t>
      </w:r>
      <w:r>
        <w:rPr>
          <w:rFonts w:hint="eastAsia"/>
        </w:rPr>
        <w:t>нерухомості</w:t>
      </w:r>
      <w:r>
        <w:t></w:t>
      </w:r>
      <w:r>
        <w:rPr>
          <w:rFonts w:hint="eastAsia"/>
        </w:rPr>
        <w:t>спричинені</w:t>
      </w:r>
      <w:r>
        <w:t></w:t>
      </w:r>
      <w:r>
        <w:rPr>
          <w:rFonts w:hint="eastAsia"/>
        </w:rPr>
        <w:t>низькою</w:t>
      </w:r>
      <w:r>
        <w:t></w:t>
      </w:r>
      <w:r>
        <w:rPr>
          <w:rFonts w:hint="eastAsia"/>
        </w:rPr>
        <w:t>конкуренцією</w:t>
      </w:r>
      <w:r>
        <w:t></w:t>
      </w:r>
      <w:r>
        <w:rPr>
          <w:rFonts w:hint="eastAsia"/>
        </w:rPr>
        <w:t>та</w:t>
      </w:r>
      <w:r>
        <w:t></w:t>
      </w:r>
      <w:r>
        <w:rPr>
          <w:rFonts w:hint="eastAsia"/>
        </w:rPr>
        <w:t>високим</w:t>
      </w:r>
      <w:r>
        <w:t></w:t>
      </w:r>
      <w:r>
        <w:rPr>
          <w:rFonts w:hint="eastAsia"/>
        </w:rPr>
        <w:t>рівнем</w:t>
      </w:r>
      <w:r>
        <w:t></w:t>
      </w:r>
      <w:r>
        <w:rPr>
          <w:rFonts w:hint="eastAsia"/>
        </w:rPr>
        <w:t>зацікавленості</w:t>
      </w:r>
      <w:r>
        <w:t></w:t>
      </w:r>
      <w:r>
        <w:rPr>
          <w:rFonts w:hint="eastAsia"/>
        </w:rPr>
        <w:t>іноземних</w:t>
      </w:r>
      <w:r>
        <w:t></w:t>
      </w:r>
      <w:r>
        <w:rPr>
          <w:rFonts w:hint="eastAsia"/>
        </w:rPr>
        <w:t>інвесторів</w:t>
      </w:r>
      <w:r>
        <w:t></w:t>
      </w:r>
      <w:r>
        <w:rPr>
          <w:rFonts w:hint="eastAsia"/>
        </w:rPr>
        <w:t>у</w:t>
      </w:r>
      <w:r>
        <w:t></w:t>
      </w:r>
      <w:r>
        <w:rPr>
          <w:rFonts w:hint="eastAsia"/>
        </w:rPr>
        <w:t>купівлі</w:t>
      </w:r>
      <w:r>
        <w:t></w:t>
      </w:r>
      <w:r>
        <w:rPr>
          <w:rFonts w:hint="eastAsia"/>
        </w:rPr>
        <w:t>подібних</w:t>
      </w:r>
      <w:r>
        <w:t></w:t>
      </w:r>
      <w:r>
        <w:rPr>
          <w:rFonts w:hint="eastAsia"/>
        </w:rPr>
        <w:t>об’єктів</w:t>
      </w:r>
      <w:r>
        <w:t></w:t>
      </w:r>
      <w:r>
        <w:rPr>
          <w:rFonts w:hint="eastAsia"/>
        </w:rPr>
        <w:t>як</w:t>
      </w:r>
    </w:p>
    <w:p w:rsidR="00B32158" w:rsidRDefault="00B32158" w:rsidP="00B32158">
      <w:r>
        <w:t></w:t>
      </w:r>
    </w:p>
    <w:p w:rsidR="00B32158" w:rsidRDefault="00B32158" w:rsidP="00B32158"/>
    <w:p w:rsidR="00B32158" w:rsidRDefault="00B32158" w:rsidP="00B32158">
      <w:r>
        <w:rPr>
          <w:rFonts w:hint="eastAsia"/>
        </w:rPr>
        <w:t>засобу</w:t>
      </w:r>
      <w:r>
        <w:t></w:t>
      </w:r>
      <w:r>
        <w:rPr>
          <w:rFonts w:hint="eastAsia"/>
        </w:rPr>
        <w:t>диверсифікації</w:t>
      </w:r>
      <w:r>
        <w:t></w:t>
      </w:r>
      <w:r>
        <w:rPr>
          <w:rFonts w:hint="eastAsia"/>
        </w:rPr>
        <w:t>портфеля</w:t>
      </w:r>
      <w:r>
        <w:t></w:t>
      </w:r>
      <w:r>
        <w:rPr>
          <w:rFonts w:hint="eastAsia"/>
        </w:rPr>
        <w:t>своїх</w:t>
      </w:r>
      <w:r>
        <w:t></w:t>
      </w:r>
      <w:r>
        <w:rPr>
          <w:rFonts w:hint="eastAsia"/>
        </w:rPr>
        <w:t>інвестиційних</w:t>
      </w:r>
      <w:r>
        <w:t></w:t>
      </w:r>
      <w:r>
        <w:rPr>
          <w:rFonts w:hint="eastAsia"/>
        </w:rPr>
        <w:t>капіталовкладень</w:t>
      </w:r>
      <w:r>
        <w:t></w:t>
      </w:r>
      <w:r>
        <w:rPr>
          <w:rFonts w:hint="eastAsia"/>
        </w:rPr>
        <w:t>і</w:t>
      </w:r>
      <w:r>
        <w:t></w:t>
      </w:r>
      <w:r>
        <w:rPr>
          <w:rFonts w:hint="eastAsia"/>
        </w:rPr>
        <w:t>бізнес</w:t>
      </w:r>
      <w:r>
        <w:t></w:t>
      </w:r>
      <w:r>
        <w:t></w:t>
      </w:r>
      <w:r>
        <w:rPr>
          <w:rFonts w:hint="eastAsia"/>
        </w:rPr>
        <w:t>діяльності</w:t>
      </w:r>
      <w:r>
        <w:t></w:t>
      </w:r>
      <w:r>
        <w:t></w:t>
      </w:r>
      <w:r>
        <w:rPr>
          <w:rFonts w:hint="eastAsia"/>
        </w:rPr>
        <w:t>Навіть</w:t>
      </w:r>
      <w:r>
        <w:t></w:t>
      </w:r>
      <w:r>
        <w:rPr>
          <w:rFonts w:hint="eastAsia"/>
        </w:rPr>
        <w:t>за</w:t>
      </w:r>
      <w:r>
        <w:t></w:t>
      </w:r>
      <w:r>
        <w:rPr>
          <w:rFonts w:hint="eastAsia"/>
        </w:rPr>
        <w:t>умов</w:t>
      </w:r>
      <w:r>
        <w:t></w:t>
      </w:r>
      <w:r>
        <w:rPr>
          <w:rFonts w:hint="eastAsia"/>
        </w:rPr>
        <w:t>відносно</w:t>
      </w:r>
      <w:r>
        <w:t></w:t>
      </w:r>
      <w:r>
        <w:rPr>
          <w:rFonts w:hint="eastAsia"/>
        </w:rPr>
        <w:t>низького</w:t>
      </w:r>
      <w:r>
        <w:t></w:t>
      </w:r>
      <w:r>
        <w:rPr>
          <w:rFonts w:hint="eastAsia"/>
        </w:rPr>
        <w:t>рівня</w:t>
      </w:r>
      <w:r>
        <w:t></w:t>
      </w:r>
      <w:r>
        <w:rPr>
          <w:rFonts w:hint="eastAsia"/>
        </w:rPr>
        <w:t>насиченості</w:t>
      </w:r>
      <w:r>
        <w:t></w:t>
      </w:r>
      <w:r>
        <w:rPr>
          <w:rFonts w:hint="eastAsia"/>
        </w:rPr>
        <w:t>українського</w:t>
      </w:r>
      <w:r>
        <w:t></w:t>
      </w:r>
      <w:r>
        <w:rPr>
          <w:rFonts w:hint="eastAsia"/>
        </w:rPr>
        <w:t>ринку</w:t>
      </w:r>
      <w:r>
        <w:t></w:t>
      </w:r>
      <w:r>
        <w:rPr>
          <w:rFonts w:hint="eastAsia"/>
        </w:rPr>
        <w:t>торговельної</w:t>
      </w:r>
      <w:r>
        <w:t></w:t>
      </w:r>
      <w:r>
        <w:rPr>
          <w:rFonts w:hint="eastAsia"/>
        </w:rPr>
        <w:t>нерухомості</w:t>
      </w:r>
      <w:r>
        <w:t></w:t>
      </w:r>
      <w:r>
        <w:rPr>
          <w:rFonts w:hint="eastAsia"/>
        </w:rPr>
        <w:t>будівництво</w:t>
      </w:r>
      <w:r>
        <w:t></w:t>
      </w:r>
      <w:r>
        <w:rPr>
          <w:rFonts w:hint="eastAsia"/>
        </w:rPr>
        <w:t>нових</w:t>
      </w:r>
      <w:r>
        <w:t></w:t>
      </w:r>
      <w:r>
        <w:rPr>
          <w:rFonts w:hint="eastAsia"/>
        </w:rPr>
        <w:t>об’єктів</w:t>
      </w:r>
      <w:r>
        <w:t></w:t>
      </w:r>
      <w:r>
        <w:rPr>
          <w:rFonts w:hint="eastAsia"/>
        </w:rPr>
        <w:t>залишається</w:t>
      </w:r>
      <w:r>
        <w:t></w:t>
      </w:r>
      <w:r>
        <w:rPr>
          <w:rFonts w:hint="eastAsia"/>
        </w:rPr>
        <w:t>на</w:t>
      </w:r>
      <w:r>
        <w:t></w:t>
      </w:r>
      <w:r>
        <w:rPr>
          <w:rFonts w:hint="eastAsia"/>
        </w:rPr>
        <w:t>сьогодні</w:t>
      </w:r>
      <w:r>
        <w:t></w:t>
      </w:r>
      <w:r>
        <w:rPr>
          <w:rFonts w:hint="eastAsia"/>
        </w:rPr>
        <w:t>нерентабельним</w:t>
      </w:r>
      <w:r>
        <w:t></w:t>
      </w:r>
      <w:r>
        <w:t></w:t>
      </w:r>
      <w:r>
        <w:rPr>
          <w:rFonts w:hint="eastAsia"/>
        </w:rPr>
        <w:t>за</w:t>
      </w:r>
      <w:r>
        <w:t></w:t>
      </w:r>
      <w:r>
        <w:rPr>
          <w:rFonts w:hint="eastAsia"/>
        </w:rPr>
        <w:t>виключенням</w:t>
      </w:r>
      <w:r>
        <w:t></w:t>
      </w:r>
      <w:r>
        <w:rPr>
          <w:rFonts w:hint="eastAsia"/>
        </w:rPr>
        <w:t>випадків</w:t>
      </w:r>
      <w:r>
        <w:t></w:t>
      </w:r>
      <w:r>
        <w:rPr>
          <w:rFonts w:hint="eastAsia"/>
        </w:rPr>
        <w:t>введення</w:t>
      </w:r>
      <w:r>
        <w:t></w:t>
      </w:r>
      <w:r>
        <w:rPr>
          <w:rFonts w:hint="eastAsia"/>
        </w:rPr>
        <w:t>в</w:t>
      </w:r>
      <w:r>
        <w:t></w:t>
      </w:r>
      <w:r>
        <w:rPr>
          <w:rFonts w:hint="eastAsia"/>
        </w:rPr>
        <w:t>експлуатацію</w:t>
      </w:r>
      <w:r>
        <w:t></w:t>
      </w:r>
      <w:r>
        <w:rPr>
          <w:rFonts w:hint="eastAsia"/>
        </w:rPr>
        <w:t>об’єктів</w:t>
      </w:r>
      <w:r>
        <w:t></w:t>
      </w:r>
      <w:r>
        <w:rPr>
          <w:rFonts w:hint="eastAsia"/>
        </w:rPr>
        <w:t>на</w:t>
      </w:r>
      <w:r>
        <w:t></w:t>
      </w:r>
      <w:r>
        <w:rPr>
          <w:rFonts w:hint="eastAsia"/>
        </w:rPr>
        <w:t>завершальній</w:t>
      </w:r>
      <w:r>
        <w:t></w:t>
      </w:r>
      <w:r>
        <w:rPr>
          <w:rFonts w:hint="eastAsia"/>
        </w:rPr>
        <w:t>стадії</w:t>
      </w:r>
      <w:r>
        <w:t></w:t>
      </w:r>
      <w:r>
        <w:rPr>
          <w:rFonts w:hint="eastAsia"/>
        </w:rPr>
        <w:t>реалізації</w:t>
      </w:r>
      <w:r>
        <w:t></w:t>
      </w:r>
      <w:r>
        <w:rPr>
          <w:rFonts w:hint="eastAsia"/>
        </w:rPr>
        <w:t>в</w:t>
      </w:r>
      <w:r>
        <w:t></w:t>
      </w:r>
      <w:r>
        <w:rPr>
          <w:rFonts w:hint="eastAsia"/>
        </w:rPr>
        <w:t>силу</w:t>
      </w:r>
      <w:r>
        <w:t></w:t>
      </w:r>
      <w:r>
        <w:rPr>
          <w:rFonts w:hint="eastAsia"/>
        </w:rPr>
        <w:t>величезних</w:t>
      </w:r>
      <w:r>
        <w:t></w:t>
      </w:r>
      <w:r>
        <w:rPr>
          <w:rFonts w:hint="eastAsia"/>
        </w:rPr>
        <w:t>вартісних</w:t>
      </w:r>
      <w:r>
        <w:t></w:t>
      </w:r>
      <w:r>
        <w:rPr>
          <w:rFonts w:hint="eastAsia"/>
        </w:rPr>
        <w:t>обсягів</w:t>
      </w:r>
      <w:r>
        <w:t></w:t>
      </w:r>
      <w:r>
        <w:rPr>
          <w:rFonts w:hint="eastAsia"/>
        </w:rPr>
        <w:t>уже</w:t>
      </w:r>
      <w:r>
        <w:t></w:t>
      </w:r>
      <w:r>
        <w:rPr>
          <w:rFonts w:hint="eastAsia"/>
        </w:rPr>
        <w:t>інвестованих</w:t>
      </w:r>
      <w:r>
        <w:t></w:t>
      </w:r>
      <w:r>
        <w:rPr>
          <w:rFonts w:hint="eastAsia"/>
        </w:rPr>
        <w:t>коштів</w:t>
      </w:r>
      <w:r>
        <w:t></w:t>
      </w:r>
      <w:r>
        <w:t></w:t>
      </w:r>
      <w:r>
        <w:rPr>
          <w:rFonts w:hint="eastAsia"/>
        </w:rPr>
        <w:t>Це</w:t>
      </w:r>
      <w:r>
        <w:t></w:t>
      </w:r>
      <w:r>
        <w:rPr>
          <w:rFonts w:hint="eastAsia"/>
        </w:rPr>
        <w:t>свідчить</w:t>
      </w:r>
      <w:r>
        <w:t></w:t>
      </w:r>
      <w:r>
        <w:rPr>
          <w:rFonts w:hint="eastAsia"/>
        </w:rPr>
        <w:t>про</w:t>
      </w:r>
      <w:r>
        <w:t></w:t>
      </w:r>
      <w:r>
        <w:rPr>
          <w:rFonts w:hint="eastAsia"/>
        </w:rPr>
        <w:t>украй</w:t>
      </w:r>
      <w:r>
        <w:t></w:t>
      </w:r>
      <w:r>
        <w:rPr>
          <w:rFonts w:hint="eastAsia"/>
        </w:rPr>
        <w:t>низький</w:t>
      </w:r>
      <w:r>
        <w:t></w:t>
      </w:r>
      <w:r>
        <w:rPr>
          <w:rFonts w:hint="eastAsia"/>
        </w:rPr>
        <w:t>рівень</w:t>
      </w:r>
      <w:r>
        <w:t></w:t>
      </w:r>
      <w:r>
        <w:rPr>
          <w:rFonts w:hint="eastAsia"/>
        </w:rPr>
        <w:t>зрілості</w:t>
      </w:r>
      <w:r>
        <w:t></w:t>
      </w:r>
      <w:r>
        <w:rPr>
          <w:rFonts w:hint="eastAsia"/>
        </w:rPr>
        <w:t>ринку</w:t>
      </w:r>
      <w:r>
        <w:t></w:t>
      </w:r>
      <w:r>
        <w:rPr>
          <w:rFonts w:hint="eastAsia"/>
        </w:rPr>
        <w:t>комерційної</w:t>
      </w:r>
      <w:r>
        <w:t></w:t>
      </w:r>
      <w:r>
        <w:rPr>
          <w:rFonts w:hint="eastAsia"/>
        </w:rPr>
        <w:t>нерухомості</w:t>
      </w:r>
      <w:r>
        <w:t></w:t>
      </w:r>
      <w:r>
        <w:rPr>
          <w:rFonts w:hint="eastAsia"/>
        </w:rPr>
        <w:t>нашої</w:t>
      </w:r>
      <w:r>
        <w:t></w:t>
      </w:r>
      <w:r>
        <w:rPr>
          <w:rFonts w:hint="eastAsia"/>
        </w:rPr>
        <w:t>держави</w:t>
      </w:r>
      <w:r>
        <w:t></w:t>
      </w:r>
      <w:r>
        <w:rPr>
          <w:rFonts w:hint="eastAsia"/>
        </w:rPr>
        <w:t>та</w:t>
      </w:r>
      <w:r>
        <w:t></w:t>
      </w:r>
      <w:r>
        <w:rPr>
          <w:rFonts w:hint="eastAsia"/>
        </w:rPr>
        <w:t>недостатній</w:t>
      </w:r>
      <w:r>
        <w:t></w:t>
      </w:r>
      <w:r>
        <w:rPr>
          <w:rFonts w:hint="eastAsia"/>
        </w:rPr>
        <w:t>рівень</w:t>
      </w:r>
      <w:r>
        <w:t></w:t>
      </w:r>
      <w:r>
        <w:rPr>
          <w:rFonts w:hint="eastAsia"/>
        </w:rPr>
        <w:t>розвитку</w:t>
      </w:r>
      <w:r>
        <w:t></w:t>
      </w:r>
      <w:r>
        <w:rPr>
          <w:rFonts w:hint="eastAsia"/>
        </w:rPr>
        <w:t>конкурентних</w:t>
      </w:r>
      <w:r>
        <w:t></w:t>
      </w:r>
      <w:r>
        <w:rPr>
          <w:rFonts w:hint="eastAsia"/>
        </w:rPr>
        <w:t>відносин</w:t>
      </w:r>
      <w:r>
        <w:t></w:t>
      </w:r>
      <w:r>
        <w:rPr>
          <w:rFonts w:hint="eastAsia"/>
        </w:rPr>
        <w:t>на</w:t>
      </w:r>
      <w:r>
        <w:t></w:t>
      </w:r>
      <w:r>
        <w:rPr>
          <w:rFonts w:hint="eastAsia"/>
        </w:rPr>
        <w:t>ньому</w:t>
      </w:r>
      <w:r>
        <w:t></w:t>
      </w:r>
    </w:p>
    <w:p w:rsidR="00B32158" w:rsidRPr="00B32158" w:rsidRDefault="00B32158" w:rsidP="00B32158">
      <w:r>
        <w:t></w:t>
      </w:r>
      <w:r>
        <w:t></w:t>
      </w:r>
      <w:r>
        <w:t></w:t>
      </w:r>
      <w:r>
        <w:tab/>
      </w:r>
      <w:r>
        <w:rPr>
          <w:rFonts w:hint="eastAsia"/>
        </w:rPr>
        <w:t>Впровадження</w:t>
      </w:r>
      <w:r>
        <w:t></w:t>
      </w:r>
      <w:r>
        <w:rPr>
          <w:rFonts w:hint="eastAsia"/>
        </w:rPr>
        <w:t>диверсифікованої</w:t>
      </w:r>
      <w:r>
        <w:t></w:t>
      </w:r>
      <w:r>
        <w:rPr>
          <w:rFonts w:hint="eastAsia"/>
        </w:rPr>
        <w:t>системи</w:t>
      </w:r>
      <w:r>
        <w:t></w:t>
      </w:r>
      <w:r>
        <w:rPr>
          <w:rFonts w:hint="eastAsia"/>
        </w:rPr>
        <w:t>житлової</w:t>
      </w:r>
      <w:r>
        <w:t></w:t>
      </w:r>
      <w:r>
        <w:rPr>
          <w:rFonts w:hint="eastAsia"/>
        </w:rPr>
        <w:t>кооперації</w:t>
      </w:r>
      <w:r>
        <w:t></w:t>
      </w:r>
      <w:r>
        <w:rPr>
          <w:rFonts w:hint="eastAsia"/>
        </w:rPr>
        <w:t>здатне</w:t>
      </w:r>
      <w:r>
        <w:t></w:t>
      </w:r>
      <w:r>
        <w:rPr>
          <w:rFonts w:hint="eastAsia"/>
        </w:rPr>
        <w:t>стати</w:t>
      </w:r>
      <w:r>
        <w:t></w:t>
      </w:r>
      <w:r>
        <w:rPr>
          <w:rFonts w:hint="eastAsia"/>
        </w:rPr>
        <w:t>потужним</w:t>
      </w:r>
      <w:r>
        <w:t></w:t>
      </w:r>
      <w:r>
        <w:rPr>
          <w:rFonts w:hint="eastAsia"/>
        </w:rPr>
        <w:t>рушієм</w:t>
      </w:r>
      <w:r>
        <w:t></w:t>
      </w:r>
      <w:r>
        <w:rPr>
          <w:rFonts w:hint="eastAsia"/>
        </w:rPr>
        <w:t>вирішення</w:t>
      </w:r>
      <w:r>
        <w:t></w:t>
      </w:r>
      <w:r>
        <w:rPr>
          <w:rFonts w:hint="eastAsia"/>
        </w:rPr>
        <w:t>в</w:t>
      </w:r>
      <w:r>
        <w:t></w:t>
      </w:r>
      <w:r>
        <w:rPr>
          <w:rFonts w:hint="eastAsia"/>
        </w:rPr>
        <w:t>Україні</w:t>
      </w:r>
      <w:r>
        <w:t></w:t>
      </w:r>
      <w:r>
        <w:rPr>
          <w:rFonts w:hint="eastAsia"/>
        </w:rPr>
        <w:t>житлової</w:t>
      </w:r>
      <w:r>
        <w:t></w:t>
      </w:r>
      <w:r>
        <w:rPr>
          <w:rFonts w:hint="eastAsia"/>
        </w:rPr>
        <w:t>проблеми</w:t>
      </w:r>
      <w:r>
        <w:t></w:t>
      </w:r>
      <w:r>
        <w:rPr>
          <w:rFonts w:hint="eastAsia"/>
        </w:rPr>
        <w:t>та</w:t>
      </w:r>
      <w:r>
        <w:t></w:t>
      </w:r>
      <w:r>
        <w:rPr>
          <w:rFonts w:hint="eastAsia"/>
        </w:rPr>
        <w:t>підвищення</w:t>
      </w:r>
      <w:r>
        <w:t></w:t>
      </w:r>
      <w:r>
        <w:rPr>
          <w:rFonts w:hint="eastAsia"/>
        </w:rPr>
        <w:t>рівня</w:t>
      </w:r>
      <w:r>
        <w:t></w:t>
      </w:r>
      <w:r>
        <w:rPr>
          <w:rFonts w:hint="eastAsia"/>
        </w:rPr>
        <w:t>доступності</w:t>
      </w:r>
      <w:r>
        <w:t></w:t>
      </w:r>
      <w:r>
        <w:rPr>
          <w:rFonts w:hint="eastAsia"/>
        </w:rPr>
        <w:t>житла</w:t>
      </w:r>
      <w:r>
        <w:t></w:t>
      </w:r>
      <w:r>
        <w:rPr>
          <w:rFonts w:hint="eastAsia"/>
        </w:rPr>
        <w:t>для</w:t>
      </w:r>
      <w:r>
        <w:t></w:t>
      </w:r>
      <w:r>
        <w:rPr>
          <w:rFonts w:hint="eastAsia"/>
        </w:rPr>
        <w:t>пересічних</w:t>
      </w:r>
      <w:r>
        <w:t></w:t>
      </w:r>
      <w:r>
        <w:rPr>
          <w:rFonts w:hint="eastAsia"/>
        </w:rPr>
        <w:t>громадян</w:t>
      </w:r>
      <w:r>
        <w:t></w:t>
      </w:r>
      <w:r>
        <w:rPr>
          <w:rFonts w:hint="eastAsia"/>
        </w:rPr>
        <w:t>України</w:t>
      </w:r>
      <w:r>
        <w:t></w:t>
      </w:r>
      <w:r>
        <w:t></w:t>
      </w:r>
      <w:r>
        <w:rPr>
          <w:rFonts w:hint="eastAsia"/>
        </w:rPr>
        <w:t>Це</w:t>
      </w:r>
      <w:r>
        <w:t></w:t>
      </w:r>
      <w:r>
        <w:rPr>
          <w:rFonts w:hint="eastAsia"/>
        </w:rPr>
        <w:t>передбачає</w:t>
      </w:r>
      <w:r>
        <w:t></w:t>
      </w:r>
      <w:r>
        <w:rPr>
          <w:rFonts w:hint="eastAsia"/>
        </w:rPr>
        <w:t>реалізацію</w:t>
      </w:r>
      <w:r>
        <w:t></w:t>
      </w:r>
      <w:r>
        <w:rPr>
          <w:rFonts w:hint="eastAsia"/>
        </w:rPr>
        <w:t>механізму</w:t>
      </w:r>
      <w:r>
        <w:t></w:t>
      </w:r>
      <w:r>
        <w:rPr>
          <w:rFonts w:hint="eastAsia"/>
        </w:rPr>
        <w:t>нагромадження</w:t>
      </w:r>
      <w:r>
        <w:t></w:t>
      </w:r>
      <w:r>
        <w:rPr>
          <w:rFonts w:hint="eastAsia"/>
        </w:rPr>
        <w:t>коштів</w:t>
      </w:r>
      <w:r>
        <w:t></w:t>
      </w:r>
      <w:r>
        <w:rPr>
          <w:rFonts w:hint="eastAsia"/>
        </w:rPr>
        <w:t>населення</w:t>
      </w:r>
      <w:r>
        <w:t></w:t>
      </w:r>
      <w:r>
        <w:rPr>
          <w:rFonts w:hint="eastAsia"/>
        </w:rPr>
        <w:t>на</w:t>
      </w:r>
      <w:r>
        <w:t></w:t>
      </w:r>
      <w:r>
        <w:rPr>
          <w:rFonts w:hint="eastAsia"/>
        </w:rPr>
        <w:t>спеціальних</w:t>
      </w:r>
      <w:r>
        <w:t></w:t>
      </w:r>
      <w:r>
        <w:rPr>
          <w:rFonts w:hint="eastAsia"/>
        </w:rPr>
        <w:t>рахунках</w:t>
      </w:r>
      <w:r>
        <w:t></w:t>
      </w:r>
      <w:r>
        <w:rPr>
          <w:rFonts w:hint="eastAsia"/>
        </w:rPr>
        <w:t>Ощадбанку</w:t>
      </w:r>
      <w:r>
        <w:t></w:t>
      </w:r>
      <w:r>
        <w:rPr>
          <w:rFonts w:hint="eastAsia"/>
        </w:rPr>
        <w:t>та</w:t>
      </w:r>
      <w:r>
        <w:t></w:t>
      </w:r>
      <w:r>
        <w:rPr>
          <w:rFonts w:hint="eastAsia"/>
        </w:rPr>
        <w:t>гарантоване</w:t>
      </w:r>
      <w:r>
        <w:t></w:t>
      </w:r>
      <w:r>
        <w:rPr>
          <w:rFonts w:hint="eastAsia"/>
        </w:rPr>
        <w:t>їх</w:t>
      </w:r>
      <w:r>
        <w:t></w:t>
      </w:r>
      <w:r>
        <w:rPr>
          <w:rFonts w:hint="eastAsia"/>
        </w:rPr>
        <w:t>державне</w:t>
      </w:r>
      <w:r>
        <w:t></w:t>
      </w:r>
      <w:r>
        <w:rPr>
          <w:rFonts w:hint="eastAsia"/>
        </w:rPr>
        <w:t>індексування</w:t>
      </w:r>
      <w:r>
        <w:t></w:t>
      </w:r>
      <w:r>
        <w:rPr>
          <w:rFonts w:hint="eastAsia"/>
        </w:rPr>
        <w:t>бюджетними</w:t>
      </w:r>
      <w:r>
        <w:t></w:t>
      </w:r>
      <w:r>
        <w:rPr>
          <w:rFonts w:hint="eastAsia"/>
        </w:rPr>
        <w:t>коштами</w:t>
      </w:r>
      <w:r>
        <w:t></w:t>
      </w:r>
      <w:r>
        <w:rPr>
          <w:rFonts w:hint="eastAsia"/>
        </w:rPr>
        <w:t>у</w:t>
      </w:r>
      <w:r>
        <w:t></w:t>
      </w:r>
      <w:r>
        <w:rPr>
          <w:rFonts w:hint="eastAsia"/>
        </w:rPr>
        <w:t>разі</w:t>
      </w:r>
      <w:r>
        <w:t></w:t>
      </w:r>
      <w:r>
        <w:rPr>
          <w:rFonts w:hint="eastAsia"/>
        </w:rPr>
        <w:t>зміни</w:t>
      </w:r>
      <w:r>
        <w:t></w:t>
      </w:r>
      <w:r>
        <w:rPr>
          <w:rFonts w:hint="eastAsia"/>
        </w:rPr>
        <w:t>валютного</w:t>
      </w:r>
      <w:r>
        <w:t></w:t>
      </w:r>
      <w:r>
        <w:rPr>
          <w:rFonts w:hint="eastAsia"/>
        </w:rPr>
        <w:t>курсу</w:t>
      </w:r>
      <w:r>
        <w:t></w:t>
      </w:r>
      <w:r>
        <w:t></w:t>
      </w:r>
      <w:r>
        <w:rPr>
          <w:rFonts w:hint="eastAsia"/>
        </w:rPr>
        <w:t>державного</w:t>
      </w:r>
      <w:r>
        <w:t></w:t>
      </w:r>
      <w:r>
        <w:rPr>
          <w:rFonts w:hint="eastAsia"/>
        </w:rPr>
        <w:t>гарантування</w:t>
      </w:r>
      <w:r>
        <w:t></w:t>
      </w:r>
      <w:r>
        <w:rPr>
          <w:rFonts w:hint="eastAsia"/>
        </w:rPr>
        <w:t>будівельних</w:t>
      </w:r>
      <w:r>
        <w:t></w:t>
      </w:r>
      <w:r>
        <w:rPr>
          <w:rFonts w:hint="eastAsia"/>
        </w:rPr>
        <w:t>заощаджень</w:t>
      </w:r>
      <w:r>
        <w:t></w:t>
      </w:r>
      <w:r>
        <w:rPr>
          <w:rFonts w:hint="eastAsia"/>
        </w:rPr>
        <w:t>повернення</w:t>
      </w:r>
      <w:r>
        <w:t></w:t>
      </w:r>
      <w:r>
        <w:rPr>
          <w:rFonts w:hint="eastAsia"/>
        </w:rPr>
        <w:t>їх</w:t>
      </w:r>
      <w:r>
        <w:t></w:t>
      </w:r>
      <w:r>
        <w:rPr>
          <w:rFonts w:hint="eastAsia"/>
        </w:rPr>
        <w:t>коштів</w:t>
      </w:r>
      <w:r>
        <w:t></w:t>
      </w:r>
      <w:r>
        <w:rPr>
          <w:rFonts w:hint="eastAsia"/>
        </w:rPr>
        <w:t>у</w:t>
      </w:r>
      <w:r>
        <w:t></w:t>
      </w:r>
      <w:r>
        <w:rPr>
          <w:rFonts w:hint="eastAsia"/>
        </w:rPr>
        <w:t>випадку</w:t>
      </w:r>
      <w:r>
        <w:t></w:t>
      </w:r>
      <w:r>
        <w:rPr>
          <w:rFonts w:hint="eastAsia"/>
        </w:rPr>
        <w:t>настання</w:t>
      </w:r>
      <w:r>
        <w:t></w:t>
      </w:r>
      <w:r>
        <w:rPr>
          <w:rFonts w:hint="eastAsia"/>
        </w:rPr>
        <w:t>форс</w:t>
      </w:r>
      <w:r>
        <w:t></w:t>
      </w:r>
      <w:r>
        <w:rPr>
          <w:rFonts w:hint="eastAsia"/>
        </w:rPr>
        <w:t>мажорних</w:t>
      </w:r>
      <w:r>
        <w:t></w:t>
      </w:r>
      <w:r>
        <w:rPr>
          <w:rFonts w:hint="eastAsia"/>
        </w:rPr>
        <w:t>обставин</w:t>
      </w:r>
      <w:r>
        <w:t></w:t>
      </w:r>
      <w:r>
        <w:t></w:t>
      </w:r>
      <w:r>
        <w:rPr>
          <w:rFonts w:hint="eastAsia"/>
        </w:rPr>
        <w:t>державного</w:t>
      </w:r>
      <w:r>
        <w:t></w:t>
      </w:r>
      <w:r>
        <w:rPr>
          <w:rFonts w:hint="eastAsia"/>
        </w:rPr>
        <w:t>субсидування</w:t>
      </w:r>
      <w:r>
        <w:t></w:t>
      </w:r>
      <w:r>
        <w:t></w:t>
      </w:r>
      <w:r>
        <w:rPr>
          <w:rFonts w:hint="eastAsia"/>
        </w:rPr>
        <w:t>преміювання</w:t>
      </w:r>
      <w:r>
        <w:t></w:t>
      </w:r>
      <w:r>
        <w:t></w:t>
      </w:r>
      <w:r>
        <w:rPr>
          <w:rFonts w:hint="eastAsia"/>
        </w:rPr>
        <w:t>вкладів</w:t>
      </w:r>
      <w:r>
        <w:t></w:t>
      </w:r>
      <w:r>
        <w:rPr>
          <w:rFonts w:hint="eastAsia"/>
        </w:rPr>
        <w:t>населення</w:t>
      </w:r>
      <w:r>
        <w:t></w:t>
      </w:r>
      <w:r>
        <w:rPr>
          <w:rFonts w:hint="eastAsia"/>
        </w:rPr>
        <w:t>у</w:t>
      </w:r>
      <w:r>
        <w:t></w:t>
      </w:r>
      <w:r>
        <w:rPr>
          <w:rFonts w:hint="eastAsia"/>
        </w:rPr>
        <w:t>рамках</w:t>
      </w:r>
      <w:r>
        <w:t></w:t>
      </w:r>
      <w:r>
        <w:rPr>
          <w:rFonts w:hint="eastAsia"/>
        </w:rPr>
        <w:t>будівельних</w:t>
      </w:r>
      <w:r>
        <w:t></w:t>
      </w:r>
      <w:r>
        <w:rPr>
          <w:rFonts w:hint="eastAsia"/>
        </w:rPr>
        <w:t>заощаджень</w:t>
      </w:r>
      <w:r>
        <w:t></w:t>
      </w:r>
      <w:r>
        <w:t></w:t>
      </w:r>
      <w:r>
        <w:rPr>
          <w:rFonts w:hint="eastAsia"/>
        </w:rPr>
        <w:t>а</w:t>
      </w:r>
      <w:r>
        <w:t></w:t>
      </w:r>
      <w:r>
        <w:rPr>
          <w:rFonts w:hint="eastAsia"/>
        </w:rPr>
        <w:t>також</w:t>
      </w:r>
      <w:r>
        <w:t></w:t>
      </w:r>
      <w:r>
        <w:rPr>
          <w:rFonts w:hint="eastAsia"/>
        </w:rPr>
        <w:t>встановлення</w:t>
      </w:r>
      <w:r>
        <w:t></w:t>
      </w:r>
      <w:r>
        <w:rPr>
          <w:rFonts w:hint="eastAsia"/>
        </w:rPr>
        <w:t>заборони</w:t>
      </w:r>
      <w:r>
        <w:t></w:t>
      </w:r>
      <w:r>
        <w:rPr>
          <w:rFonts w:hint="eastAsia"/>
        </w:rPr>
        <w:t>будівельним</w:t>
      </w:r>
      <w:r>
        <w:t></w:t>
      </w:r>
      <w:r>
        <w:rPr>
          <w:rFonts w:hint="eastAsia"/>
        </w:rPr>
        <w:t>ощадним</w:t>
      </w:r>
      <w:r>
        <w:t></w:t>
      </w:r>
      <w:r>
        <w:rPr>
          <w:rFonts w:hint="eastAsia"/>
        </w:rPr>
        <w:t>касам</w:t>
      </w:r>
      <w:r>
        <w:t></w:t>
      </w:r>
      <w:r>
        <w:rPr>
          <w:rFonts w:hint="eastAsia"/>
        </w:rPr>
        <w:t>провадити</w:t>
      </w:r>
      <w:r>
        <w:t></w:t>
      </w:r>
      <w:r>
        <w:rPr>
          <w:rFonts w:hint="eastAsia"/>
        </w:rPr>
        <w:t>інші</w:t>
      </w:r>
      <w:r>
        <w:t></w:t>
      </w:r>
      <w:r>
        <w:rPr>
          <w:rFonts w:hint="eastAsia"/>
        </w:rPr>
        <w:t>види</w:t>
      </w:r>
      <w:r>
        <w:t></w:t>
      </w:r>
      <w:r>
        <w:rPr>
          <w:rFonts w:hint="eastAsia"/>
        </w:rPr>
        <w:t>економічної</w:t>
      </w:r>
      <w:r>
        <w:t></w:t>
      </w:r>
      <w:r>
        <w:rPr>
          <w:rFonts w:hint="eastAsia"/>
        </w:rPr>
        <w:t>діяльності</w:t>
      </w:r>
      <w:r>
        <w:t></w:t>
      </w:r>
      <w:r>
        <w:t></w:t>
      </w:r>
      <w:r>
        <w:rPr>
          <w:rFonts w:hint="eastAsia"/>
        </w:rPr>
        <w:t>окрім</w:t>
      </w:r>
      <w:r>
        <w:t></w:t>
      </w:r>
      <w:r>
        <w:rPr>
          <w:rFonts w:hint="eastAsia"/>
        </w:rPr>
        <w:t>іманентних</w:t>
      </w:r>
      <w:r>
        <w:t></w:t>
      </w:r>
      <w:r>
        <w:rPr>
          <w:rFonts w:hint="eastAsia"/>
        </w:rPr>
        <w:t>їм</w:t>
      </w:r>
      <w:r>
        <w:t></w:t>
      </w:r>
      <w:r>
        <w:rPr>
          <w:rFonts w:hint="eastAsia"/>
        </w:rPr>
        <w:t>за</w:t>
      </w:r>
      <w:r>
        <w:t></w:t>
      </w:r>
      <w:r>
        <w:rPr>
          <w:rFonts w:hint="eastAsia"/>
        </w:rPr>
        <w:t>природою</w:t>
      </w:r>
      <w:r>
        <w:t></w:t>
      </w:r>
      <w:r>
        <w:t></w:t>
      </w:r>
      <w:r>
        <w:rPr>
          <w:rFonts w:hint="eastAsia"/>
        </w:rPr>
        <w:t>З</w:t>
      </w:r>
      <w:r>
        <w:t></w:t>
      </w:r>
      <w:r>
        <w:rPr>
          <w:rFonts w:hint="eastAsia"/>
        </w:rPr>
        <w:t>метою</w:t>
      </w:r>
      <w:r>
        <w:t></w:t>
      </w:r>
      <w:r>
        <w:rPr>
          <w:rFonts w:hint="eastAsia"/>
        </w:rPr>
        <w:t>нарощування</w:t>
      </w:r>
      <w:r>
        <w:t></w:t>
      </w:r>
      <w:r>
        <w:rPr>
          <w:rFonts w:hint="eastAsia"/>
        </w:rPr>
        <w:t>фінансового</w:t>
      </w:r>
      <w:r>
        <w:t></w:t>
      </w:r>
      <w:r>
        <w:rPr>
          <w:rFonts w:hint="eastAsia"/>
        </w:rPr>
        <w:t>потенціалу</w:t>
      </w:r>
      <w:r>
        <w:t></w:t>
      </w:r>
      <w:r>
        <w:rPr>
          <w:rFonts w:hint="eastAsia"/>
        </w:rPr>
        <w:t>будівельних</w:t>
      </w:r>
      <w:r>
        <w:t></w:t>
      </w:r>
      <w:r>
        <w:rPr>
          <w:rFonts w:hint="eastAsia"/>
        </w:rPr>
        <w:t>ощадних</w:t>
      </w:r>
      <w:r>
        <w:t></w:t>
      </w:r>
      <w:r>
        <w:rPr>
          <w:rFonts w:hint="eastAsia"/>
        </w:rPr>
        <w:t>кас</w:t>
      </w:r>
      <w:r>
        <w:t></w:t>
      </w:r>
      <w:r>
        <w:rPr>
          <w:rFonts w:hint="eastAsia"/>
        </w:rPr>
        <w:t>вони</w:t>
      </w:r>
      <w:r>
        <w:t></w:t>
      </w:r>
      <w:r>
        <w:rPr>
          <w:rFonts w:hint="eastAsia"/>
        </w:rPr>
        <w:t>мають</w:t>
      </w:r>
      <w:r>
        <w:t></w:t>
      </w:r>
      <w:r>
        <w:rPr>
          <w:rFonts w:hint="eastAsia"/>
        </w:rPr>
        <w:t>бути</w:t>
      </w:r>
      <w:r>
        <w:t></w:t>
      </w:r>
      <w:r>
        <w:rPr>
          <w:rFonts w:hint="eastAsia"/>
        </w:rPr>
        <w:t>включені</w:t>
      </w:r>
      <w:r>
        <w:t></w:t>
      </w:r>
      <w:r>
        <w:rPr>
          <w:rFonts w:hint="eastAsia"/>
        </w:rPr>
        <w:t>до</w:t>
      </w:r>
      <w:r>
        <w:t></w:t>
      </w:r>
      <w:r>
        <w:rPr>
          <w:rFonts w:hint="eastAsia"/>
        </w:rPr>
        <w:t>переліку</w:t>
      </w:r>
      <w:r>
        <w:t></w:t>
      </w:r>
      <w:r>
        <w:rPr>
          <w:rFonts w:hint="eastAsia"/>
        </w:rPr>
        <w:t>вітчизняних</w:t>
      </w:r>
      <w:r>
        <w:t></w:t>
      </w:r>
      <w:r>
        <w:rPr>
          <w:rFonts w:hint="eastAsia"/>
        </w:rPr>
        <w:t>фінансових</w:t>
      </w:r>
      <w:r>
        <w:t></w:t>
      </w:r>
      <w:r>
        <w:rPr>
          <w:rFonts w:hint="eastAsia"/>
        </w:rPr>
        <w:t>установ</w:t>
      </w:r>
      <w:r>
        <w:t></w:t>
      </w:r>
      <w:r>
        <w:t></w:t>
      </w:r>
      <w:r>
        <w:rPr>
          <w:rFonts w:hint="eastAsia"/>
        </w:rPr>
        <w:t>на</w:t>
      </w:r>
      <w:r>
        <w:t></w:t>
      </w:r>
      <w:r>
        <w:rPr>
          <w:rFonts w:hint="eastAsia"/>
        </w:rPr>
        <w:t>які</w:t>
      </w:r>
      <w:r>
        <w:t></w:t>
      </w:r>
      <w:r>
        <w:rPr>
          <w:rFonts w:hint="eastAsia"/>
        </w:rPr>
        <w:t>поширюється</w:t>
      </w:r>
      <w:r>
        <w:t></w:t>
      </w:r>
      <w:r>
        <w:rPr>
          <w:rFonts w:hint="eastAsia"/>
        </w:rPr>
        <w:t>система</w:t>
      </w:r>
      <w:r>
        <w:t></w:t>
      </w:r>
      <w:r>
        <w:rPr>
          <w:rFonts w:hint="eastAsia"/>
        </w:rPr>
        <w:t>рефінансування</w:t>
      </w:r>
      <w:r>
        <w:t></w:t>
      </w:r>
      <w:r>
        <w:rPr>
          <w:rFonts w:hint="eastAsia"/>
        </w:rPr>
        <w:t>Державної</w:t>
      </w:r>
      <w:r>
        <w:t></w:t>
      </w:r>
      <w:r>
        <w:rPr>
          <w:rFonts w:hint="eastAsia"/>
        </w:rPr>
        <w:t>іпотечної</w:t>
      </w:r>
      <w:r>
        <w:t></w:t>
      </w:r>
      <w:r>
        <w:rPr>
          <w:rFonts w:hint="eastAsia"/>
        </w:rPr>
        <w:t>установи</w:t>
      </w:r>
      <w:r>
        <w:t></w:t>
      </w:r>
      <w:r>
        <w:t></w:t>
      </w:r>
      <w:r>
        <w:rPr>
          <w:rFonts w:hint="eastAsia"/>
        </w:rPr>
        <w:t>а</w:t>
      </w:r>
      <w:r>
        <w:t></w:t>
      </w:r>
      <w:r>
        <w:rPr>
          <w:rFonts w:hint="eastAsia"/>
        </w:rPr>
        <w:t>також</w:t>
      </w:r>
      <w:r>
        <w:t></w:t>
      </w:r>
      <w:r>
        <w:rPr>
          <w:rFonts w:hint="eastAsia"/>
        </w:rPr>
        <w:t>до</w:t>
      </w:r>
      <w:r>
        <w:t></w:t>
      </w:r>
      <w:r>
        <w:rPr>
          <w:rFonts w:hint="eastAsia"/>
        </w:rPr>
        <w:t>реалізації</w:t>
      </w:r>
      <w:r>
        <w:t></w:t>
      </w:r>
      <w:r>
        <w:rPr>
          <w:rFonts w:hint="eastAsia"/>
        </w:rPr>
        <w:t>спільно</w:t>
      </w:r>
      <w:r>
        <w:t></w:t>
      </w:r>
      <w:r>
        <w:rPr>
          <w:rFonts w:hint="eastAsia"/>
        </w:rPr>
        <w:t>з</w:t>
      </w:r>
      <w:r>
        <w:t></w:t>
      </w:r>
      <w:r>
        <w:rPr>
          <w:rFonts w:hint="eastAsia"/>
        </w:rPr>
        <w:t>державними</w:t>
      </w:r>
      <w:r>
        <w:t></w:t>
      </w:r>
      <w:r>
        <w:rPr>
          <w:rFonts w:hint="eastAsia"/>
        </w:rPr>
        <w:t>фінансовими</w:t>
      </w:r>
      <w:r>
        <w:t></w:t>
      </w:r>
      <w:r>
        <w:rPr>
          <w:rFonts w:hint="eastAsia"/>
        </w:rPr>
        <w:t>установами</w:t>
      </w:r>
      <w:r>
        <w:t></w:t>
      </w:r>
      <w:r>
        <w:rPr>
          <w:rFonts w:hint="eastAsia"/>
        </w:rPr>
        <w:t>великомасштабних</w:t>
      </w:r>
      <w:r>
        <w:t></w:t>
      </w:r>
      <w:r>
        <w:rPr>
          <w:rFonts w:hint="eastAsia"/>
        </w:rPr>
        <w:t>державних</w:t>
      </w:r>
      <w:r>
        <w:t></w:t>
      </w:r>
      <w:r>
        <w:rPr>
          <w:rFonts w:hint="eastAsia"/>
        </w:rPr>
        <w:t>програм</w:t>
      </w:r>
      <w:r>
        <w:t></w:t>
      </w:r>
      <w:r>
        <w:rPr>
          <w:rFonts w:hint="eastAsia"/>
        </w:rPr>
        <w:t>і</w:t>
      </w:r>
      <w:r>
        <w:t></w:t>
      </w:r>
      <w:r>
        <w:rPr>
          <w:rFonts w:hint="eastAsia"/>
        </w:rPr>
        <w:t>проектів</w:t>
      </w:r>
      <w:r>
        <w:t></w:t>
      </w:r>
      <w:r>
        <w:rPr>
          <w:rFonts w:hint="eastAsia"/>
        </w:rPr>
        <w:t>доступного</w:t>
      </w:r>
      <w:r>
        <w:t></w:t>
      </w:r>
      <w:r>
        <w:rPr>
          <w:rFonts w:hint="eastAsia"/>
        </w:rPr>
        <w:t>житла</w:t>
      </w:r>
      <w:r>
        <w:t></w:t>
      </w:r>
      <w:r>
        <w:t></w:t>
      </w:r>
      <w:r>
        <w:rPr>
          <w:rFonts w:hint="eastAsia"/>
        </w:rPr>
        <w:t>у</w:t>
      </w:r>
      <w:r>
        <w:t></w:t>
      </w:r>
      <w:r>
        <w:rPr>
          <w:rFonts w:hint="eastAsia"/>
        </w:rPr>
        <w:t>тому</w:t>
      </w:r>
      <w:r>
        <w:t></w:t>
      </w:r>
      <w:r>
        <w:rPr>
          <w:rFonts w:hint="eastAsia"/>
        </w:rPr>
        <w:t>числі</w:t>
      </w:r>
      <w:r>
        <w:t></w:t>
      </w:r>
      <w:r>
        <w:rPr>
          <w:rFonts w:hint="eastAsia"/>
        </w:rPr>
        <w:t>на</w:t>
      </w:r>
      <w:r>
        <w:t></w:t>
      </w:r>
      <w:r>
        <w:rPr>
          <w:rFonts w:hint="eastAsia"/>
        </w:rPr>
        <w:t>основі</w:t>
      </w:r>
      <w:r>
        <w:t></w:t>
      </w:r>
      <w:r>
        <w:rPr>
          <w:rFonts w:hint="eastAsia"/>
        </w:rPr>
        <w:t>механізмів</w:t>
      </w:r>
      <w:r>
        <w:t></w:t>
      </w:r>
      <w:r>
        <w:rPr>
          <w:rFonts w:hint="eastAsia"/>
        </w:rPr>
        <w:t>подвійного</w:t>
      </w:r>
      <w:r>
        <w:t></w:t>
      </w:r>
      <w:r>
        <w:rPr>
          <w:rFonts w:hint="eastAsia"/>
        </w:rPr>
        <w:t>співкредитування</w:t>
      </w:r>
      <w:r>
        <w:t></w:t>
      </w:r>
      <w:r>
        <w:rPr>
          <w:rFonts w:hint="eastAsia"/>
        </w:rPr>
        <w:t>клієнтів</w:t>
      </w:r>
      <w:r>
        <w:t></w:t>
      </w:r>
      <w:r>
        <w:rPr>
          <w:rFonts w:hint="eastAsia"/>
        </w:rPr>
        <w:t>на</w:t>
      </w:r>
      <w:r>
        <w:t></w:t>
      </w:r>
      <w:r>
        <w:rPr>
          <w:rFonts w:hint="eastAsia"/>
        </w:rPr>
        <w:t>іпотечне</w:t>
      </w:r>
      <w:r>
        <w:t></w:t>
      </w:r>
      <w:r>
        <w:rPr>
          <w:rFonts w:hint="eastAsia"/>
        </w:rPr>
        <w:t>придбання</w:t>
      </w:r>
      <w:r>
        <w:t></w:t>
      </w:r>
      <w:r>
        <w:rPr>
          <w:rFonts w:hint="eastAsia"/>
        </w:rPr>
        <w:t>житла</w:t>
      </w:r>
      <w:r>
        <w:t></w:t>
      </w:r>
      <w:r>
        <w:rPr>
          <w:rFonts w:hint="eastAsia"/>
        </w:rPr>
        <w:t>разом</w:t>
      </w:r>
      <w:r>
        <w:t></w:t>
      </w:r>
      <w:r>
        <w:rPr>
          <w:rFonts w:hint="eastAsia"/>
        </w:rPr>
        <w:t>з</w:t>
      </w:r>
      <w:r>
        <w:t></w:t>
      </w:r>
      <w:r>
        <w:rPr>
          <w:rFonts w:hint="eastAsia"/>
        </w:rPr>
        <w:t>Ощадбанком</w:t>
      </w:r>
      <w:r>
        <w:t></w:t>
      </w:r>
      <w:r>
        <w:rPr>
          <w:rFonts w:hint="eastAsia"/>
        </w:rPr>
        <w:t>способом</w:t>
      </w:r>
      <w:r>
        <w:t></w:t>
      </w:r>
      <w:r>
        <w:rPr>
          <w:rFonts w:hint="eastAsia"/>
        </w:rPr>
        <w:t>встановлення</w:t>
      </w:r>
      <w:r>
        <w:t></w:t>
      </w:r>
      <w:r>
        <w:rPr>
          <w:rFonts w:hint="eastAsia"/>
        </w:rPr>
        <w:t>для</w:t>
      </w:r>
      <w:r>
        <w:t></w:t>
      </w:r>
      <w:r>
        <w:rPr>
          <w:rFonts w:hint="eastAsia"/>
        </w:rPr>
        <w:t>його</w:t>
      </w:r>
      <w:r>
        <w:t></w:t>
      </w:r>
      <w:r>
        <w:rPr>
          <w:rFonts w:hint="eastAsia"/>
        </w:rPr>
        <w:t>позичальників</w:t>
      </w:r>
      <w:r>
        <w:t></w:t>
      </w:r>
      <w:r>
        <w:rPr>
          <w:rFonts w:hint="eastAsia"/>
        </w:rPr>
        <w:t>зменшених</w:t>
      </w:r>
      <w:r>
        <w:t></w:t>
      </w:r>
      <w:r>
        <w:rPr>
          <w:rFonts w:hint="eastAsia"/>
        </w:rPr>
        <w:t>сум</w:t>
      </w:r>
      <w:r>
        <w:t></w:t>
      </w:r>
      <w:r>
        <w:rPr>
          <w:rFonts w:hint="eastAsia"/>
        </w:rPr>
        <w:t>в</w:t>
      </w:r>
      <w:r>
        <w:t></w:t>
      </w:r>
      <w:r>
        <w:rPr>
          <w:rFonts w:hint="eastAsia"/>
        </w:rPr>
        <w:t>рамках</w:t>
      </w:r>
      <w:r>
        <w:t></w:t>
      </w:r>
      <w:r>
        <w:rPr>
          <w:rFonts w:hint="eastAsia"/>
        </w:rPr>
        <w:t>накопичувальних</w:t>
      </w:r>
      <w:r>
        <w:t></w:t>
      </w:r>
      <w:r>
        <w:rPr>
          <w:rFonts w:hint="eastAsia"/>
        </w:rPr>
        <w:t>програм</w:t>
      </w:r>
      <w:r>
        <w:t></w:t>
      </w:r>
    </w:p>
    <w:sectPr w:rsidR="00B32158" w:rsidRPr="00B321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B32158" w:rsidRPr="00B32158">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142F0-A2B2-40A3-8522-51A35A88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3305</TotalTime>
  <Pages>20</Pages>
  <Words>5438</Words>
  <Characters>31000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2022-08-02T11:55:00Z</dcterms:created>
  <dcterms:modified xsi:type="dcterms:W3CDTF">2022-09-12T10:17:00Z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