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F60ED" w14:textId="252C5BD9" w:rsidR="00427309" w:rsidRDefault="00DF7DDD" w:rsidP="00DF7DDD">
      <w:pPr>
        <w:rPr>
          <w:rFonts w:ascii="Times New Roman" w:eastAsia="Arial Unicode MS" w:hAnsi="Times New Roman" w:cs="Times New Roman"/>
          <w:b/>
          <w:bCs/>
          <w:color w:val="000000"/>
          <w:kern w:val="0"/>
          <w:sz w:val="28"/>
          <w:szCs w:val="28"/>
          <w:lang w:eastAsia="ru-RU" w:bidi="uk-UA"/>
        </w:rPr>
      </w:pPr>
      <w:proofErr w:type="spellStart"/>
      <w:r w:rsidRPr="00DF7DDD">
        <w:rPr>
          <w:rFonts w:ascii="Times New Roman" w:eastAsia="Arial Unicode MS" w:hAnsi="Times New Roman" w:cs="Times New Roman" w:hint="eastAsia"/>
          <w:b/>
          <w:bCs/>
          <w:color w:val="000000"/>
          <w:kern w:val="0"/>
          <w:sz w:val="28"/>
          <w:szCs w:val="28"/>
          <w:lang w:eastAsia="ru-RU" w:bidi="uk-UA"/>
        </w:rPr>
        <w:t>Пунич</w:t>
      </w:r>
      <w:proofErr w:type="spellEnd"/>
      <w:r w:rsidRPr="00DF7DDD">
        <w:rPr>
          <w:rFonts w:ascii="Times New Roman" w:eastAsia="Arial Unicode MS" w:hAnsi="Times New Roman" w:cs="Times New Roman"/>
          <w:b/>
          <w:bCs/>
          <w:color w:val="000000"/>
          <w:kern w:val="0"/>
          <w:sz w:val="28"/>
          <w:szCs w:val="28"/>
          <w:lang w:eastAsia="ru-RU" w:bidi="uk-UA"/>
        </w:rPr>
        <w:t xml:space="preserve"> </w:t>
      </w:r>
      <w:r w:rsidRPr="00DF7DDD">
        <w:rPr>
          <w:rFonts w:ascii="Times New Roman" w:eastAsia="Arial Unicode MS" w:hAnsi="Times New Roman" w:cs="Times New Roman" w:hint="eastAsia"/>
          <w:b/>
          <w:bCs/>
          <w:color w:val="000000"/>
          <w:kern w:val="0"/>
          <w:sz w:val="28"/>
          <w:szCs w:val="28"/>
          <w:lang w:eastAsia="ru-RU" w:bidi="uk-UA"/>
        </w:rPr>
        <w:t>Станислав</w:t>
      </w:r>
      <w:r w:rsidRPr="00DF7DDD">
        <w:rPr>
          <w:rFonts w:ascii="Times New Roman" w:eastAsia="Arial Unicode MS" w:hAnsi="Times New Roman" w:cs="Times New Roman"/>
          <w:b/>
          <w:bCs/>
          <w:color w:val="000000"/>
          <w:kern w:val="0"/>
          <w:sz w:val="28"/>
          <w:szCs w:val="28"/>
          <w:lang w:eastAsia="ru-RU" w:bidi="uk-UA"/>
        </w:rPr>
        <w:t xml:space="preserve"> </w:t>
      </w:r>
      <w:r w:rsidRPr="00DF7DDD">
        <w:rPr>
          <w:rFonts w:ascii="Times New Roman" w:eastAsia="Arial Unicode MS" w:hAnsi="Times New Roman" w:cs="Times New Roman" w:hint="eastAsia"/>
          <w:b/>
          <w:bCs/>
          <w:color w:val="000000"/>
          <w:kern w:val="0"/>
          <w:sz w:val="28"/>
          <w:szCs w:val="28"/>
          <w:lang w:eastAsia="ru-RU" w:bidi="uk-UA"/>
        </w:rPr>
        <w:t>Владимирович</w:t>
      </w:r>
      <w:r>
        <w:rPr>
          <w:rFonts w:ascii="Times New Roman" w:eastAsia="Arial Unicode MS" w:hAnsi="Times New Roman" w:cs="Times New Roman" w:hint="eastAsia"/>
          <w:b/>
          <w:bCs/>
          <w:color w:val="000000"/>
          <w:kern w:val="0"/>
          <w:sz w:val="28"/>
          <w:szCs w:val="28"/>
          <w:lang w:eastAsia="ru-RU" w:bidi="uk-UA"/>
        </w:rPr>
        <w:t xml:space="preserve"> </w:t>
      </w:r>
      <w:r w:rsidRPr="00DF7DDD">
        <w:rPr>
          <w:rFonts w:ascii="Times New Roman" w:eastAsia="Arial Unicode MS" w:hAnsi="Times New Roman" w:cs="Times New Roman" w:hint="eastAsia"/>
          <w:b/>
          <w:bCs/>
          <w:color w:val="000000"/>
          <w:kern w:val="0"/>
          <w:sz w:val="28"/>
          <w:szCs w:val="28"/>
          <w:lang w:eastAsia="ru-RU" w:bidi="uk-UA"/>
        </w:rPr>
        <w:t>Педагогическая</w:t>
      </w:r>
      <w:r w:rsidRPr="00DF7DDD">
        <w:rPr>
          <w:rFonts w:ascii="Times New Roman" w:eastAsia="Arial Unicode MS" w:hAnsi="Times New Roman" w:cs="Times New Roman"/>
          <w:b/>
          <w:bCs/>
          <w:color w:val="000000"/>
          <w:kern w:val="0"/>
          <w:sz w:val="28"/>
          <w:szCs w:val="28"/>
          <w:lang w:eastAsia="ru-RU" w:bidi="uk-UA"/>
        </w:rPr>
        <w:t xml:space="preserve"> </w:t>
      </w:r>
      <w:r w:rsidRPr="00DF7DDD">
        <w:rPr>
          <w:rFonts w:ascii="Times New Roman" w:eastAsia="Arial Unicode MS" w:hAnsi="Times New Roman" w:cs="Times New Roman" w:hint="eastAsia"/>
          <w:b/>
          <w:bCs/>
          <w:color w:val="000000"/>
          <w:kern w:val="0"/>
          <w:sz w:val="28"/>
          <w:szCs w:val="28"/>
          <w:lang w:eastAsia="ru-RU" w:bidi="uk-UA"/>
        </w:rPr>
        <w:t>технология</w:t>
      </w:r>
      <w:r w:rsidRPr="00DF7DDD">
        <w:rPr>
          <w:rFonts w:ascii="Times New Roman" w:eastAsia="Arial Unicode MS" w:hAnsi="Times New Roman" w:cs="Times New Roman"/>
          <w:b/>
          <w:bCs/>
          <w:color w:val="000000"/>
          <w:kern w:val="0"/>
          <w:sz w:val="28"/>
          <w:szCs w:val="28"/>
          <w:lang w:eastAsia="ru-RU" w:bidi="uk-UA"/>
        </w:rPr>
        <w:t xml:space="preserve"> </w:t>
      </w:r>
      <w:r w:rsidRPr="00DF7DDD">
        <w:rPr>
          <w:rFonts w:ascii="Times New Roman" w:eastAsia="Arial Unicode MS" w:hAnsi="Times New Roman" w:cs="Times New Roman" w:hint="eastAsia"/>
          <w:b/>
          <w:bCs/>
          <w:color w:val="000000"/>
          <w:kern w:val="0"/>
          <w:sz w:val="28"/>
          <w:szCs w:val="28"/>
          <w:lang w:eastAsia="ru-RU" w:bidi="uk-UA"/>
        </w:rPr>
        <w:t>тренировки</w:t>
      </w:r>
      <w:r w:rsidRPr="00DF7DDD">
        <w:rPr>
          <w:rFonts w:ascii="Times New Roman" w:eastAsia="Arial Unicode MS" w:hAnsi="Times New Roman" w:cs="Times New Roman"/>
          <w:b/>
          <w:bCs/>
          <w:color w:val="000000"/>
          <w:kern w:val="0"/>
          <w:sz w:val="28"/>
          <w:szCs w:val="28"/>
          <w:lang w:eastAsia="ru-RU" w:bidi="uk-UA"/>
        </w:rPr>
        <w:t xml:space="preserve"> </w:t>
      </w:r>
      <w:r w:rsidRPr="00DF7DDD">
        <w:rPr>
          <w:rFonts w:ascii="Times New Roman" w:eastAsia="Arial Unicode MS" w:hAnsi="Times New Roman" w:cs="Times New Roman" w:hint="eastAsia"/>
          <w:b/>
          <w:bCs/>
          <w:color w:val="000000"/>
          <w:kern w:val="0"/>
          <w:sz w:val="28"/>
          <w:szCs w:val="28"/>
          <w:lang w:eastAsia="ru-RU" w:bidi="uk-UA"/>
        </w:rPr>
        <w:t>бегунов</w:t>
      </w:r>
      <w:r w:rsidRPr="00DF7DDD">
        <w:rPr>
          <w:rFonts w:ascii="Times New Roman" w:eastAsia="Arial Unicode MS" w:hAnsi="Times New Roman" w:cs="Times New Roman"/>
          <w:b/>
          <w:bCs/>
          <w:color w:val="000000"/>
          <w:kern w:val="0"/>
          <w:sz w:val="28"/>
          <w:szCs w:val="28"/>
          <w:lang w:eastAsia="ru-RU" w:bidi="uk-UA"/>
        </w:rPr>
        <w:t xml:space="preserve"> </w:t>
      </w:r>
      <w:r w:rsidRPr="00DF7DDD">
        <w:rPr>
          <w:rFonts w:ascii="Times New Roman" w:eastAsia="Arial Unicode MS" w:hAnsi="Times New Roman" w:cs="Times New Roman" w:hint="eastAsia"/>
          <w:b/>
          <w:bCs/>
          <w:color w:val="000000"/>
          <w:kern w:val="0"/>
          <w:sz w:val="28"/>
          <w:szCs w:val="28"/>
          <w:lang w:eastAsia="ru-RU" w:bidi="uk-UA"/>
        </w:rPr>
        <w:t>стипль</w:t>
      </w:r>
      <w:r w:rsidRPr="00DF7DDD">
        <w:rPr>
          <w:rFonts w:ascii="Times New Roman" w:eastAsia="Arial Unicode MS" w:hAnsi="Times New Roman" w:cs="Times New Roman"/>
          <w:b/>
          <w:bCs/>
          <w:color w:val="000000"/>
          <w:kern w:val="0"/>
          <w:sz w:val="28"/>
          <w:szCs w:val="28"/>
          <w:lang w:eastAsia="ru-RU" w:bidi="uk-UA"/>
        </w:rPr>
        <w:t>-</w:t>
      </w:r>
      <w:r w:rsidRPr="00DF7DDD">
        <w:rPr>
          <w:rFonts w:ascii="Times New Roman" w:eastAsia="Arial Unicode MS" w:hAnsi="Times New Roman" w:cs="Times New Roman" w:hint="eastAsia"/>
          <w:b/>
          <w:bCs/>
          <w:color w:val="000000"/>
          <w:kern w:val="0"/>
          <w:sz w:val="28"/>
          <w:szCs w:val="28"/>
          <w:lang w:eastAsia="ru-RU" w:bidi="uk-UA"/>
        </w:rPr>
        <w:t>чеза</w:t>
      </w:r>
      <w:r w:rsidRPr="00DF7DDD">
        <w:rPr>
          <w:rFonts w:ascii="Times New Roman" w:eastAsia="Arial Unicode MS" w:hAnsi="Times New Roman" w:cs="Times New Roman"/>
          <w:b/>
          <w:bCs/>
          <w:color w:val="000000"/>
          <w:kern w:val="0"/>
          <w:sz w:val="28"/>
          <w:szCs w:val="28"/>
          <w:lang w:eastAsia="ru-RU" w:bidi="uk-UA"/>
        </w:rPr>
        <w:t xml:space="preserve"> </w:t>
      </w:r>
      <w:r w:rsidRPr="00DF7DDD">
        <w:rPr>
          <w:rFonts w:ascii="Times New Roman" w:eastAsia="Arial Unicode MS" w:hAnsi="Times New Roman" w:cs="Times New Roman" w:hint="eastAsia"/>
          <w:b/>
          <w:bCs/>
          <w:color w:val="000000"/>
          <w:kern w:val="0"/>
          <w:sz w:val="28"/>
          <w:szCs w:val="28"/>
          <w:lang w:eastAsia="ru-RU" w:bidi="uk-UA"/>
        </w:rPr>
        <w:t>на</w:t>
      </w:r>
      <w:r w:rsidRPr="00DF7DDD">
        <w:rPr>
          <w:rFonts w:ascii="Times New Roman" w:eastAsia="Arial Unicode MS" w:hAnsi="Times New Roman" w:cs="Times New Roman"/>
          <w:b/>
          <w:bCs/>
          <w:color w:val="000000"/>
          <w:kern w:val="0"/>
          <w:sz w:val="28"/>
          <w:szCs w:val="28"/>
          <w:lang w:eastAsia="ru-RU" w:bidi="uk-UA"/>
        </w:rPr>
        <w:t xml:space="preserve"> </w:t>
      </w:r>
      <w:r w:rsidRPr="00DF7DDD">
        <w:rPr>
          <w:rFonts w:ascii="Times New Roman" w:eastAsia="Arial Unicode MS" w:hAnsi="Times New Roman" w:cs="Times New Roman" w:hint="eastAsia"/>
          <w:b/>
          <w:bCs/>
          <w:color w:val="000000"/>
          <w:kern w:val="0"/>
          <w:sz w:val="28"/>
          <w:szCs w:val="28"/>
          <w:lang w:eastAsia="ru-RU" w:bidi="uk-UA"/>
        </w:rPr>
        <w:t>основе</w:t>
      </w:r>
      <w:r w:rsidRPr="00DF7DDD">
        <w:rPr>
          <w:rFonts w:ascii="Times New Roman" w:eastAsia="Arial Unicode MS" w:hAnsi="Times New Roman" w:cs="Times New Roman"/>
          <w:b/>
          <w:bCs/>
          <w:color w:val="000000"/>
          <w:kern w:val="0"/>
          <w:sz w:val="28"/>
          <w:szCs w:val="28"/>
          <w:lang w:eastAsia="ru-RU" w:bidi="uk-UA"/>
        </w:rPr>
        <w:t xml:space="preserve"> </w:t>
      </w:r>
      <w:r w:rsidRPr="00DF7DDD">
        <w:rPr>
          <w:rFonts w:ascii="Times New Roman" w:eastAsia="Arial Unicode MS" w:hAnsi="Times New Roman" w:cs="Times New Roman" w:hint="eastAsia"/>
          <w:b/>
          <w:bCs/>
          <w:color w:val="000000"/>
          <w:kern w:val="0"/>
          <w:sz w:val="28"/>
          <w:szCs w:val="28"/>
          <w:lang w:eastAsia="ru-RU" w:bidi="uk-UA"/>
        </w:rPr>
        <w:t>синхронизации</w:t>
      </w:r>
      <w:r w:rsidRPr="00DF7DDD">
        <w:rPr>
          <w:rFonts w:ascii="Times New Roman" w:eastAsia="Arial Unicode MS" w:hAnsi="Times New Roman" w:cs="Times New Roman"/>
          <w:b/>
          <w:bCs/>
          <w:color w:val="000000"/>
          <w:kern w:val="0"/>
          <w:sz w:val="28"/>
          <w:szCs w:val="28"/>
          <w:lang w:eastAsia="ru-RU" w:bidi="uk-UA"/>
        </w:rPr>
        <w:t xml:space="preserve"> </w:t>
      </w:r>
      <w:r w:rsidRPr="00DF7DDD">
        <w:rPr>
          <w:rFonts w:ascii="Times New Roman" w:eastAsia="Arial Unicode MS" w:hAnsi="Times New Roman" w:cs="Times New Roman" w:hint="eastAsia"/>
          <w:b/>
          <w:bCs/>
          <w:color w:val="000000"/>
          <w:kern w:val="0"/>
          <w:sz w:val="28"/>
          <w:szCs w:val="28"/>
          <w:lang w:eastAsia="ru-RU" w:bidi="uk-UA"/>
        </w:rPr>
        <w:t>беговой</w:t>
      </w:r>
      <w:r w:rsidRPr="00DF7DDD">
        <w:rPr>
          <w:rFonts w:ascii="Times New Roman" w:eastAsia="Arial Unicode MS" w:hAnsi="Times New Roman" w:cs="Times New Roman"/>
          <w:b/>
          <w:bCs/>
          <w:color w:val="000000"/>
          <w:kern w:val="0"/>
          <w:sz w:val="28"/>
          <w:szCs w:val="28"/>
          <w:lang w:eastAsia="ru-RU" w:bidi="uk-UA"/>
        </w:rPr>
        <w:t xml:space="preserve"> </w:t>
      </w:r>
      <w:r w:rsidRPr="00DF7DDD">
        <w:rPr>
          <w:rFonts w:ascii="Times New Roman" w:eastAsia="Arial Unicode MS" w:hAnsi="Times New Roman" w:cs="Times New Roman" w:hint="eastAsia"/>
          <w:b/>
          <w:bCs/>
          <w:color w:val="000000"/>
          <w:kern w:val="0"/>
          <w:sz w:val="28"/>
          <w:szCs w:val="28"/>
          <w:lang w:eastAsia="ru-RU" w:bidi="uk-UA"/>
        </w:rPr>
        <w:t>и</w:t>
      </w:r>
      <w:r w:rsidRPr="00DF7DDD">
        <w:rPr>
          <w:rFonts w:ascii="Times New Roman" w:eastAsia="Arial Unicode MS" w:hAnsi="Times New Roman" w:cs="Times New Roman"/>
          <w:b/>
          <w:bCs/>
          <w:color w:val="000000"/>
          <w:kern w:val="0"/>
          <w:sz w:val="28"/>
          <w:szCs w:val="28"/>
          <w:lang w:eastAsia="ru-RU" w:bidi="uk-UA"/>
        </w:rPr>
        <w:t xml:space="preserve"> </w:t>
      </w:r>
      <w:r w:rsidRPr="00DF7DDD">
        <w:rPr>
          <w:rFonts w:ascii="Times New Roman" w:eastAsia="Arial Unicode MS" w:hAnsi="Times New Roman" w:cs="Times New Roman" w:hint="eastAsia"/>
          <w:b/>
          <w:bCs/>
          <w:color w:val="000000"/>
          <w:kern w:val="0"/>
          <w:sz w:val="28"/>
          <w:szCs w:val="28"/>
          <w:lang w:eastAsia="ru-RU" w:bidi="uk-UA"/>
        </w:rPr>
        <w:t>прыжковой</w:t>
      </w:r>
      <w:r w:rsidRPr="00DF7DDD">
        <w:rPr>
          <w:rFonts w:ascii="Times New Roman" w:eastAsia="Arial Unicode MS" w:hAnsi="Times New Roman" w:cs="Times New Roman"/>
          <w:b/>
          <w:bCs/>
          <w:color w:val="000000"/>
          <w:kern w:val="0"/>
          <w:sz w:val="28"/>
          <w:szCs w:val="28"/>
          <w:lang w:eastAsia="ru-RU" w:bidi="uk-UA"/>
        </w:rPr>
        <w:t xml:space="preserve"> </w:t>
      </w:r>
      <w:r w:rsidRPr="00DF7DDD">
        <w:rPr>
          <w:rFonts w:ascii="Times New Roman" w:eastAsia="Arial Unicode MS" w:hAnsi="Times New Roman" w:cs="Times New Roman" w:hint="eastAsia"/>
          <w:b/>
          <w:bCs/>
          <w:color w:val="000000"/>
          <w:kern w:val="0"/>
          <w:sz w:val="28"/>
          <w:szCs w:val="28"/>
          <w:lang w:eastAsia="ru-RU" w:bidi="uk-UA"/>
        </w:rPr>
        <w:t>подготовки</w:t>
      </w:r>
    </w:p>
    <w:p w14:paraId="726A1C55" w14:textId="77777777" w:rsidR="00DF7DDD" w:rsidRDefault="00DF7DDD" w:rsidP="00DF7DDD">
      <w:r>
        <w:rPr>
          <w:rFonts w:hint="eastAsia"/>
        </w:rPr>
        <w:t>ОГЛАВЛЕНИЕ</w:t>
      </w:r>
      <w:r>
        <w:t xml:space="preserve"> </w:t>
      </w:r>
      <w:r>
        <w:rPr>
          <w:rFonts w:hint="eastAsia"/>
        </w:rPr>
        <w:t>ДИССЕРТАЦИИ</w:t>
      </w:r>
    </w:p>
    <w:p w14:paraId="6BCDCD5B" w14:textId="77777777" w:rsidR="00DF7DDD" w:rsidRDefault="00DF7DDD" w:rsidP="00DF7DDD">
      <w:r>
        <w:rPr>
          <w:rFonts w:hint="eastAsia"/>
        </w:rPr>
        <w:t>кандидат</w:t>
      </w:r>
      <w:r>
        <w:t xml:space="preserve"> </w:t>
      </w:r>
      <w:r>
        <w:rPr>
          <w:rFonts w:hint="eastAsia"/>
        </w:rPr>
        <w:t>наук</w:t>
      </w:r>
      <w:r>
        <w:t xml:space="preserve"> </w:t>
      </w:r>
      <w:r>
        <w:rPr>
          <w:rFonts w:hint="eastAsia"/>
        </w:rPr>
        <w:t>Пунич</w:t>
      </w:r>
      <w:r>
        <w:t xml:space="preserve"> </w:t>
      </w:r>
      <w:r>
        <w:rPr>
          <w:rFonts w:hint="eastAsia"/>
        </w:rPr>
        <w:t>Станислав</w:t>
      </w:r>
      <w:r>
        <w:t xml:space="preserve"> </w:t>
      </w:r>
      <w:r>
        <w:rPr>
          <w:rFonts w:hint="eastAsia"/>
        </w:rPr>
        <w:t>Владимирович</w:t>
      </w:r>
    </w:p>
    <w:p w14:paraId="514C0C3A" w14:textId="77777777" w:rsidR="00DF7DDD" w:rsidRDefault="00DF7DDD" w:rsidP="00DF7DDD">
      <w:r>
        <w:rPr>
          <w:rFonts w:hint="eastAsia"/>
        </w:rPr>
        <w:t>ВВЕДЕНИЕ</w:t>
      </w:r>
    </w:p>
    <w:p w14:paraId="6D7DE3C3" w14:textId="77777777" w:rsidR="00DF7DDD" w:rsidRDefault="00DF7DDD" w:rsidP="00DF7DDD"/>
    <w:p w14:paraId="11978FC0" w14:textId="77777777" w:rsidR="00DF7DDD" w:rsidRDefault="00DF7DDD" w:rsidP="00DF7DDD">
      <w:r>
        <w:rPr>
          <w:rFonts w:hint="eastAsia"/>
        </w:rPr>
        <w:t>ГЛАВА</w:t>
      </w:r>
      <w:r>
        <w:t xml:space="preserve"> 1. </w:t>
      </w:r>
      <w:r>
        <w:rPr>
          <w:rFonts w:hint="eastAsia"/>
        </w:rPr>
        <w:t>НАУЧНО</w:t>
      </w:r>
      <w:r>
        <w:t>-</w:t>
      </w:r>
      <w:r>
        <w:rPr>
          <w:rFonts w:hint="eastAsia"/>
        </w:rPr>
        <w:t>ТЕОРЕТИЧЕСКИЕ</w:t>
      </w:r>
      <w:r>
        <w:t xml:space="preserve"> </w:t>
      </w:r>
      <w:r>
        <w:rPr>
          <w:rFonts w:hint="eastAsia"/>
        </w:rPr>
        <w:t>ПРЕДПОСЫЛКИ</w:t>
      </w:r>
      <w:r>
        <w:t xml:space="preserve"> </w:t>
      </w:r>
      <w:r>
        <w:rPr>
          <w:rFonts w:hint="eastAsia"/>
        </w:rPr>
        <w:t>СОВЕРШЕНСТВОВАНИЯ</w:t>
      </w:r>
      <w:r>
        <w:t xml:space="preserve"> </w:t>
      </w:r>
      <w:r>
        <w:rPr>
          <w:rFonts w:hint="eastAsia"/>
        </w:rPr>
        <w:t>ТРЕНИРОВКИ</w:t>
      </w:r>
      <w:r>
        <w:t xml:space="preserve"> </w:t>
      </w:r>
      <w:r>
        <w:rPr>
          <w:rFonts w:hint="eastAsia"/>
        </w:rPr>
        <w:t>БЕГУНОВ</w:t>
      </w:r>
      <w:r>
        <w:t xml:space="preserve"> </w:t>
      </w:r>
      <w:r>
        <w:rPr>
          <w:rFonts w:hint="eastAsia"/>
        </w:rPr>
        <w:t>СТИПЛЬ</w:t>
      </w:r>
      <w:r>
        <w:t>-</w:t>
      </w:r>
      <w:r>
        <w:rPr>
          <w:rFonts w:hint="eastAsia"/>
        </w:rPr>
        <w:t>ЧЕЗА</w:t>
      </w:r>
      <w:r>
        <w:t xml:space="preserve"> </w:t>
      </w:r>
      <w:r>
        <w:rPr>
          <w:rFonts w:hint="eastAsia"/>
        </w:rPr>
        <w:t>НА</w:t>
      </w:r>
      <w:r>
        <w:t xml:space="preserve"> </w:t>
      </w:r>
      <w:r>
        <w:rPr>
          <w:rFonts w:hint="eastAsia"/>
        </w:rPr>
        <w:t>ОСНОВЕ</w:t>
      </w:r>
      <w:r>
        <w:t xml:space="preserve"> </w:t>
      </w:r>
      <w:r>
        <w:rPr>
          <w:rFonts w:hint="eastAsia"/>
        </w:rPr>
        <w:t>СИНХРОНИЗАЦИИ</w:t>
      </w:r>
      <w:r>
        <w:t xml:space="preserve"> </w:t>
      </w:r>
      <w:r>
        <w:rPr>
          <w:rFonts w:hint="eastAsia"/>
        </w:rPr>
        <w:t>БЕГОВОЙ</w:t>
      </w:r>
      <w:r>
        <w:t xml:space="preserve"> </w:t>
      </w:r>
      <w:r>
        <w:rPr>
          <w:rFonts w:hint="eastAsia"/>
        </w:rPr>
        <w:t>И</w:t>
      </w:r>
      <w:r>
        <w:t xml:space="preserve"> </w:t>
      </w:r>
      <w:r>
        <w:rPr>
          <w:rFonts w:hint="eastAsia"/>
        </w:rPr>
        <w:t>ПРЫЖКОВОЙ</w:t>
      </w:r>
      <w:r>
        <w:t xml:space="preserve"> </w:t>
      </w:r>
      <w:r>
        <w:rPr>
          <w:rFonts w:hint="eastAsia"/>
        </w:rPr>
        <w:t>ПОДГОТОВКИ</w:t>
      </w:r>
    </w:p>
    <w:p w14:paraId="7E727F67" w14:textId="77777777" w:rsidR="00DF7DDD" w:rsidRDefault="00DF7DDD" w:rsidP="00DF7DDD"/>
    <w:p w14:paraId="098E9DA3" w14:textId="77777777" w:rsidR="00DF7DDD" w:rsidRDefault="00DF7DDD" w:rsidP="00DF7DDD">
      <w:r>
        <w:t xml:space="preserve">1.1. </w:t>
      </w:r>
      <w:r>
        <w:rPr>
          <w:rFonts w:hint="eastAsia"/>
        </w:rPr>
        <w:t>Анализ</w:t>
      </w:r>
      <w:r>
        <w:t xml:space="preserve"> </w:t>
      </w:r>
      <w:r>
        <w:rPr>
          <w:rFonts w:hint="eastAsia"/>
        </w:rPr>
        <w:t>содержания</w:t>
      </w:r>
      <w:r>
        <w:t xml:space="preserve"> </w:t>
      </w:r>
      <w:r>
        <w:rPr>
          <w:rFonts w:hint="eastAsia"/>
        </w:rPr>
        <w:t>тренировочного</w:t>
      </w:r>
      <w:r>
        <w:t xml:space="preserve"> </w:t>
      </w:r>
      <w:r>
        <w:rPr>
          <w:rFonts w:hint="eastAsia"/>
        </w:rPr>
        <w:t>процесса</w:t>
      </w:r>
      <w:r>
        <w:t xml:space="preserve"> </w:t>
      </w:r>
      <w:r>
        <w:rPr>
          <w:rFonts w:hint="eastAsia"/>
        </w:rPr>
        <w:t>бегунов</w:t>
      </w:r>
      <w:r>
        <w:t xml:space="preserve"> </w:t>
      </w:r>
      <w:r>
        <w:rPr>
          <w:rFonts w:hint="eastAsia"/>
        </w:rPr>
        <w:t>стипль</w:t>
      </w:r>
      <w:r>
        <w:t>-</w:t>
      </w:r>
      <w:r>
        <w:rPr>
          <w:rFonts w:hint="eastAsia"/>
        </w:rPr>
        <w:t>чеза</w:t>
      </w:r>
    </w:p>
    <w:p w14:paraId="3F423C93" w14:textId="77777777" w:rsidR="00DF7DDD" w:rsidRDefault="00DF7DDD" w:rsidP="00DF7DDD"/>
    <w:p w14:paraId="6B1A9C61" w14:textId="77777777" w:rsidR="00DF7DDD" w:rsidRDefault="00DF7DDD" w:rsidP="00DF7DDD">
      <w:r>
        <w:t xml:space="preserve">1.2. </w:t>
      </w:r>
      <w:r>
        <w:rPr>
          <w:rFonts w:hint="eastAsia"/>
        </w:rPr>
        <w:t>Анализ</w:t>
      </w:r>
      <w:r>
        <w:t xml:space="preserve"> </w:t>
      </w:r>
      <w:r>
        <w:rPr>
          <w:rFonts w:hint="eastAsia"/>
        </w:rPr>
        <w:t>особенностей</w:t>
      </w:r>
      <w:r>
        <w:t xml:space="preserve"> </w:t>
      </w:r>
      <w:r>
        <w:rPr>
          <w:rFonts w:hint="eastAsia"/>
        </w:rPr>
        <w:t>формирования</w:t>
      </w:r>
      <w:r>
        <w:t xml:space="preserve"> </w:t>
      </w:r>
      <w:r>
        <w:rPr>
          <w:rFonts w:hint="eastAsia"/>
        </w:rPr>
        <w:t>навыков</w:t>
      </w:r>
      <w:r>
        <w:t xml:space="preserve"> </w:t>
      </w:r>
      <w:r>
        <w:rPr>
          <w:rFonts w:hint="eastAsia"/>
        </w:rPr>
        <w:t>преодоления</w:t>
      </w:r>
      <w:r>
        <w:t xml:space="preserve"> </w:t>
      </w:r>
      <w:r>
        <w:rPr>
          <w:rFonts w:hint="eastAsia"/>
        </w:rPr>
        <w:t>дистанции</w:t>
      </w:r>
      <w:r>
        <w:t xml:space="preserve"> </w:t>
      </w:r>
      <w:r>
        <w:rPr>
          <w:rFonts w:hint="eastAsia"/>
        </w:rPr>
        <w:t>бегунами</w:t>
      </w:r>
      <w:r>
        <w:t xml:space="preserve"> </w:t>
      </w:r>
      <w:r>
        <w:rPr>
          <w:rFonts w:hint="eastAsia"/>
        </w:rPr>
        <w:t>стипль</w:t>
      </w:r>
      <w:r>
        <w:t>-</w:t>
      </w:r>
      <w:r>
        <w:rPr>
          <w:rFonts w:hint="eastAsia"/>
        </w:rPr>
        <w:t>чеза</w:t>
      </w:r>
    </w:p>
    <w:p w14:paraId="76EE324A" w14:textId="77777777" w:rsidR="00DF7DDD" w:rsidRDefault="00DF7DDD" w:rsidP="00DF7DDD"/>
    <w:p w14:paraId="2B0C473B" w14:textId="77777777" w:rsidR="00DF7DDD" w:rsidRDefault="00DF7DDD" w:rsidP="00DF7DDD">
      <w:r>
        <w:t xml:space="preserve">1.3. </w:t>
      </w:r>
      <w:r>
        <w:rPr>
          <w:rFonts w:hint="eastAsia"/>
        </w:rPr>
        <w:t>Анализ</w:t>
      </w:r>
      <w:r>
        <w:t xml:space="preserve"> </w:t>
      </w:r>
      <w:r>
        <w:rPr>
          <w:rFonts w:hint="eastAsia"/>
        </w:rPr>
        <w:t>научнык</w:t>
      </w:r>
      <w:r>
        <w:t xml:space="preserve"> </w:t>
      </w:r>
      <w:r>
        <w:rPr>
          <w:rFonts w:hint="eastAsia"/>
        </w:rPr>
        <w:t>подходов</w:t>
      </w:r>
      <w:r>
        <w:t xml:space="preserve"> </w:t>
      </w:r>
      <w:r>
        <w:rPr>
          <w:rFonts w:hint="eastAsia"/>
        </w:rPr>
        <w:t>к</w:t>
      </w:r>
      <w:r>
        <w:t xml:space="preserve"> </w:t>
      </w:r>
      <w:r>
        <w:rPr>
          <w:rFonts w:hint="eastAsia"/>
        </w:rPr>
        <w:t>тренировке</w:t>
      </w:r>
      <w:r>
        <w:t xml:space="preserve"> </w:t>
      </w:r>
      <w:r>
        <w:rPr>
          <w:rFonts w:hint="eastAsia"/>
        </w:rPr>
        <w:t>бегунов</w:t>
      </w:r>
      <w:r>
        <w:t xml:space="preserve"> </w:t>
      </w:r>
      <w:r>
        <w:rPr>
          <w:rFonts w:hint="eastAsia"/>
        </w:rPr>
        <w:t>стипль</w:t>
      </w:r>
      <w:r>
        <w:t>-</w:t>
      </w:r>
      <w:r>
        <w:rPr>
          <w:rFonts w:hint="eastAsia"/>
        </w:rPr>
        <w:t>чеза</w:t>
      </w:r>
      <w:r>
        <w:t xml:space="preserve"> </w:t>
      </w:r>
      <w:r>
        <w:rPr>
          <w:rFonts w:hint="eastAsia"/>
        </w:rPr>
        <w:t>на</w:t>
      </w:r>
      <w:r>
        <w:t xml:space="preserve"> </w:t>
      </w:r>
      <w:r>
        <w:rPr>
          <w:rFonts w:hint="eastAsia"/>
        </w:rPr>
        <w:t>основе</w:t>
      </w:r>
      <w:r>
        <w:t xml:space="preserve"> </w:t>
      </w:r>
      <w:r>
        <w:rPr>
          <w:rFonts w:hint="eastAsia"/>
        </w:rPr>
        <w:t>синхронизации</w:t>
      </w:r>
      <w:r>
        <w:t xml:space="preserve"> </w:t>
      </w:r>
      <w:r>
        <w:rPr>
          <w:rFonts w:hint="eastAsia"/>
        </w:rPr>
        <w:t>БЕГОВОЙ</w:t>
      </w:r>
      <w:r>
        <w:t xml:space="preserve"> </w:t>
      </w:r>
      <w:r>
        <w:rPr>
          <w:rFonts w:hint="eastAsia"/>
        </w:rPr>
        <w:t>и</w:t>
      </w:r>
      <w:r>
        <w:t xml:space="preserve"> </w:t>
      </w:r>
      <w:r>
        <w:rPr>
          <w:rFonts w:hint="eastAsia"/>
        </w:rPr>
        <w:t>ПРЫ</w:t>
      </w:r>
      <w:r>
        <w:t>1</w:t>
      </w:r>
      <w:r>
        <w:rPr>
          <w:rFonts w:hint="eastAsia"/>
        </w:rPr>
        <w:t>ЖКОВОЙ</w:t>
      </w:r>
      <w:r>
        <w:t xml:space="preserve"> </w:t>
      </w:r>
      <w:r>
        <w:rPr>
          <w:rFonts w:hint="eastAsia"/>
        </w:rPr>
        <w:t>ПОДГОТОВКИ</w:t>
      </w:r>
    </w:p>
    <w:p w14:paraId="11157023" w14:textId="77777777" w:rsidR="00DF7DDD" w:rsidRDefault="00DF7DDD" w:rsidP="00DF7DDD"/>
    <w:p w14:paraId="7E7BB00D" w14:textId="77777777" w:rsidR="00DF7DDD" w:rsidRDefault="00DF7DDD" w:rsidP="00DF7DDD">
      <w:r>
        <w:rPr>
          <w:rFonts w:hint="eastAsia"/>
        </w:rPr>
        <w:t>ГЛАВА</w:t>
      </w:r>
      <w:r>
        <w:t xml:space="preserve"> 2. </w:t>
      </w:r>
      <w:r>
        <w:rPr>
          <w:rFonts w:hint="eastAsia"/>
        </w:rPr>
        <w:t>ПЕДАГОГИЧЕСКАЯ</w:t>
      </w:r>
      <w:r>
        <w:t xml:space="preserve"> </w:t>
      </w:r>
      <w:r>
        <w:rPr>
          <w:rFonts w:hint="eastAsia"/>
        </w:rPr>
        <w:t>ТЕХНОЛОГИЯ</w:t>
      </w:r>
      <w:r>
        <w:t xml:space="preserve"> </w:t>
      </w:r>
      <w:r>
        <w:rPr>
          <w:rFonts w:hint="eastAsia"/>
        </w:rPr>
        <w:t>ТРЕНИРОВКИ</w:t>
      </w:r>
      <w:r>
        <w:t xml:space="preserve"> </w:t>
      </w:r>
      <w:r>
        <w:rPr>
          <w:rFonts w:hint="eastAsia"/>
        </w:rPr>
        <w:t>БЕГУНОВ</w:t>
      </w:r>
      <w:r>
        <w:t xml:space="preserve"> </w:t>
      </w:r>
      <w:r>
        <w:rPr>
          <w:rFonts w:hint="eastAsia"/>
        </w:rPr>
        <w:t>СТИПЛЬ</w:t>
      </w:r>
      <w:r>
        <w:t>-</w:t>
      </w:r>
      <w:r>
        <w:rPr>
          <w:rFonts w:hint="eastAsia"/>
        </w:rPr>
        <w:t>ЧЕЗА</w:t>
      </w:r>
      <w:r>
        <w:t xml:space="preserve"> </w:t>
      </w:r>
      <w:r>
        <w:rPr>
          <w:rFonts w:hint="eastAsia"/>
        </w:rPr>
        <w:t>С</w:t>
      </w:r>
      <w:r>
        <w:t xml:space="preserve"> </w:t>
      </w:r>
      <w:r>
        <w:rPr>
          <w:rFonts w:hint="eastAsia"/>
        </w:rPr>
        <w:t>ИСПОЛЬЗОВАНИЕМ</w:t>
      </w:r>
      <w:r>
        <w:t xml:space="preserve"> </w:t>
      </w:r>
      <w:r>
        <w:rPr>
          <w:rFonts w:hint="eastAsia"/>
        </w:rPr>
        <w:t>СИНХРОНИЗАЦИИ</w:t>
      </w:r>
      <w:r>
        <w:t xml:space="preserve"> </w:t>
      </w:r>
      <w:r>
        <w:rPr>
          <w:rFonts w:hint="eastAsia"/>
        </w:rPr>
        <w:t>БЕГОВОЙ</w:t>
      </w:r>
      <w:r>
        <w:t xml:space="preserve"> </w:t>
      </w:r>
      <w:r>
        <w:rPr>
          <w:rFonts w:hint="eastAsia"/>
        </w:rPr>
        <w:t>И</w:t>
      </w:r>
      <w:r>
        <w:t xml:space="preserve"> </w:t>
      </w:r>
      <w:r>
        <w:rPr>
          <w:rFonts w:hint="eastAsia"/>
        </w:rPr>
        <w:t>ПРЫЖКОВОЙ</w:t>
      </w:r>
      <w:r>
        <w:t xml:space="preserve"> </w:t>
      </w:r>
      <w:r>
        <w:rPr>
          <w:rFonts w:hint="eastAsia"/>
        </w:rPr>
        <w:t>ПОДГОТОВКИ</w:t>
      </w:r>
    </w:p>
    <w:p w14:paraId="6A1DCB8C" w14:textId="77777777" w:rsidR="00DF7DDD" w:rsidRDefault="00DF7DDD" w:rsidP="00DF7DDD"/>
    <w:p w14:paraId="14169832" w14:textId="77777777" w:rsidR="00DF7DDD" w:rsidRDefault="00DF7DDD" w:rsidP="00DF7DDD">
      <w:r>
        <w:t xml:space="preserve">2.1. </w:t>
      </w:r>
      <w:r>
        <w:rPr>
          <w:rFonts w:hint="eastAsia"/>
        </w:rPr>
        <w:t>Факторы</w:t>
      </w:r>
      <w:r>
        <w:t xml:space="preserve">, </w:t>
      </w:r>
      <w:r>
        <w:rPr>
          <w:rFonts w:hint="eastAsia"/>
        </w:rPr>
        <w:t>определяющие</w:t>
      </w:r>
      <w:r>
        <w:t xml:space="preserve"> </w:t>
      </w:r>
      <w:r>
        <w:rPr>
          <w:rFonts w:hint="eastAsia"/>
        </w:rPr>
        <w:t>необходимость</w:t>
      </w:r>
      <w:r>
        <w:t xml:space="preserve"> </w:t>
      </w:r>
      <w:r>
        <w:rPr>
          <w:rFonts w:hint="eastAsia"/>
        </w:rPr>
        <w:t>синхронизации</w:t>
      </w:r>
      <w:r>
        <w:t xml:space="preserve"> </w:t>
      </w:r>
      <w:r>
        <w:rPr>
          <w:rFonts w:hint="eastAsia"/>
        </w:rPr>
        <w:t>беговой</w:t>
      </w:r>
      <w:r>
        <w:t xml:space="preserve"> </w:t>
      </w:r>
      <w:r>
        <w:rPr>
          <w:rFonts w:hint="eastAsia"/>
        </w:rPr>
        <w:t>и</w:t>
      </w:r>
    </w:p>
    <w:p w14:paraId="41D983F1" w14:textId="77777777" w:rsidR="00DF7DDD" w:rsidRDefault="00DF7DDD" w:rsidP="00DF7DDD"/>
    <w:p w14:paraId="50A77CDB" w14:textId="77777777" w:rsidR="00DF7DDD" w:rsidRDefault="00DF7DDD" w:rsidP="00DF7DDD">
      <w:r>
        <w:rPr>
          <w:rFonts w:hint="eastAsia"/>
        </w:rPr>
        <w:t>ПРЫ</w:t>
      </w:r>
      <w:r>
        <w:t>1</w:t>
      </w:r>
      <w:r>
        <w:rPr>
          <w:rFonts w:hint="eastAsia"/>
        </w:rPr>
        <w:t>ЖКОВОЙ</w:t>
      </w:r>
      <w:r>
        <w:t xml:space="preserve"> </w:t>
      </w:r>
      <w:r>
        <w:rPr>
          <w:rFonts w:hint="eastAsia"/>
        </w:rPr>
        <w:t>ПОДГОТОВКИ</w:t>
      </w:r>
      <w:r>
        <w:t xml:space="preserve"> </w:t>
      </w:r>
      <w:r>
        <w:rPr>
          <w:rFonts w:hint="eastAsia"/>
        </w:rPr>
        <w:t>ПРИ</w:t>
      </w:r>
      <w:r>
        <w:t xml:space="preserve"> </w:t>
      </w:r>
      <w:r>
        <w:rPr>
          <w:rFonts w:hint="eastAsia"/>
        </w:rPr>
        <w:t>ТРЕНИРОВКЕ</w:t>
      </w:r>
      <w:r>
        <w:t xml:space="preserve"> </w:t>
      </w:r>
      <w:r>
        <w:rPr>
          <w:rFonts w:hint="eastAsia"/>
        </w:rPr>
        <w:t>БЕГУНОВ</w:t>
      </w:r>
      <w:r>
        <w:t xml:space="preserve"> </w:t>
      </w:r>
      <w:r>
        <w:rPr>
          <w:rFonts w:hint="eastAsia"/>
        </w:rPr>
        <w:t>СТИПЛЬ</w:t>
      </w:r>
      <w:r>
        <w:t>-</w:t>
      </w:r>
      <w:r>
        <w:rPr>
          <w:rFonts w:hint="eastAsia"/>
        </w:rPr>
        <w:t>ЧЕЗА</w:t>
      </w:r>
    </w:p>
    <w:p w14:paraId="446DC243" w14:textId="77777777" w:rsidR="00DF7DDD" w:rsidRDefault="00DF7DDD" w:rsidP="00DF7DDD"/>
    <w:p w14:paraId="41C262F9" w14:textId="77777777" w:rsidR="00DF7DDD" w:rsidRDefault="00DF7DDD" w:rsidP="00DF7DDD">
      <w:r>
        <w:t xml:space="preserve">2.2. </w:t>
      </w:r>
      <w:r>
        <w:rPr>
          <w:rFonts w:hint="eastAsia"/>
        </w:rPr>
        <w:t>Педагогические</w:t>
      </w:r>
      <w:r>
        <w:t xml:space="preserve"> </w:t>
      </w:r>
      <w:r>
        <w:rPr>
          <w:rFonts w:hint="eastAsia"/>
        </w:rPr>
        <w:t>условия</w:t>
      </w:r>
      <w:r>
        <w:t xml:space="preserve">, </w:t>
      </w:r>
      <w:r>
        <w:rPr>
          <w:rFonts w:hint="eastAsia"/>
        </w:rPr>
        <w:t>необходимые</w:t>
      </w:r>
      <w:r>
        <w:t xml:space="preserve"> </w:t>
      </w:r>
      <w:r>
        <w:rPr>
          <w:rFonts w:hint="eastAsia"/>
        </w:rPr>
        <w:t>для</w:t>
      </w:r>
      <w:r>
        <w:t xml:space="preserve"> </w:t>
      </w:r>
      <w:r>
        <w:rPr>
          <w:rFonts w:hint="eastAsia"/>
        </w:rPr>
        <w:t>синхронизации</w:t>
      </w:r>
      <w:r>
        <w:t xml:space="preserve"> </w:t>
      </w:r>
      <w:r>
        <w:rPr>
          <w:rFonts w:hint="eastAsia"/>
        </w:rPr>
        <w:t>беговой</w:t>
      </w:r>
      <w:r>
        <w:t xml:space="preserve"> </w:t>
      </w:r>
      <w:r>
        <w:rPr>
          <w:rFonts w:hint="eastAsia"/>
        </w:rPr>
        <w:t>И</w:t>
      </w:r>
      <w:r>
        <w:t xml:space="preserve"> </w:t>
      </w:r>
      <w:r>
        <w:rPr>
          <w:rFonts w:hint="eastAsia"/>
        </w:rPr>
        <w:t>ПРЫЖКОВОЙ</w:t>
      </w:r>
      <w:r>
        <w:t xml:space="preserve"> </w:t>
      </w:r>
      <w:r>
        <w:rPr>
          <w:rFonts w:hint="eastAsia"/>
        </w:rPr>
        <w:t>ПОДГОТОВКИ</w:t>
      </w:r>
      <w:r>
        <w:t xml:space="preserve"> </w:t>
      </w:r>
      <w:r>
        <w:rPr>
          <w:rFonts w:hint="eastAsia"/>
        </w:rPr>
        <w:t>У</w:t>
      </w:r>
      <w:r>
        <w:t xml:space="preserve"> </w:t>
      </w:r>
      <w:r>
        <w:rPr>
          <w:rFonts w:hint="eastAsia"/>
        </w:rPr>
        <w:t>БЕГУНОВ</w:t>
      </w:r>
      <w:r>
        <w:t xml:space="preserve"> </w:t>
      </w:r>
      <w:r>
        <w:rPr>
          <w:rFonts w:hint="eastAsia"/>
        </w:rPr>
        <w:t>стипль</w:t>
      </w:r>
      <w:r>
        <w:t>-</w:t>
      </w:r>
      <w:r>
        <w:rPr>
          <w:rFonts w:hint="eastAsia"/>
        </w:rPr>
        <w:t>чеза</w:t>
      </w:r>
    </w:p>
    <w:p w14:paraId="595BD41B" w14:textId="77777777" w:rsidR="00DF7DDD" w:rsidRDefault="00DF7DDD" w:rsidP="00DF7DDD"/>
    <w:p w14:paraId="32E4EDFF" w14:textId="77777777" w:rsidR="00DF7DDD" w:rsidRDefault="00DF7DDD" w:rsidP="00DF7DDD">
      <w:r>
        <w:lastRenderedPageBreak/>
        <w:t xml:space="preserve">2.3. </w:t>
      </w:r>
      <w:r>
        <w:rPr>
          <w:rFonts w:hint="eastAsia"/>
        </w:rPr>
        <w:t>Обоснование</w:t>
      </w:r>
      <w:r>
        <w:t xml:space="preserve"> </w:t>
      </w:r>
      <w:r>
        <w:rPr>
          <w:rFonts w:hint="eastAsia"/>
        </w:rPr>
        <w:t>педагогической</w:t>
      </w:r>
      <w:r>
        <w:t xml:space="preserve"> </w:t>
      </w:r>
      <w:r>
        <w:rPr>
          <w:rFonts w:hint="eastAsia"/>
        </w:rPr>
        <w:t>технологии</w:t>
      </w:r>
      <w:r>
        <w:t xml:space="preserve"> </w:t>
      </w:r>
      <w:r>
        <w:rPr>
          <w:rFonts w:hint="eastAsia"/>
        </w:rPr>
        <w:t>синхронизации</w:t>
      </w:r>
      <w:r>
        <w:t xml:space="preserve"> </w:t>
      </w:r>
      <w:r>
        <w:rPr>
          <w:rFonts w:hint="eastAsia"/>
        </w:rPr>
        <w:t>беговой</w:t>
      </w:r>
      <w:r>
        <w:t xml:space="preserve"> </w:t>
      </w:r>
      <w:r>
        <w:rPr>
          <w:rFonts w:hint="eastAsia"/>
        </w:rPr>
        <w:t>и</w:t>
      </w:r>
      <w:r>
        <w:t xml:space="preserve"> </w:t>
      </w:r>
      <w:r>
        <w:rPr>
          <w:rFonts w:hint="eastAsia"/>
        </w:rPr>
        <w:t>ПРЫ</w:t>
      </w:r>
      <w:r>
        <w:t>1</w:t>
      </w:r>
      <w:r>
        <w:rPr>
          <w:rFonts w:hint="eastAsia"/>
        </w:rPr>
        <w:t>ЖКОВОЙ</w:t>
      </w:r>
      <w:r>
        <w:t xml:space="preserve"> </w:t>
      </w:r>
      <w:r>
        <w:rPr>
          <w:rFonts w:hint="eastAsia"/>
        </w:rPr>
        <w:t>ПОДГОТОВКИ</w:t>
      </w:r>
      <w:r>
        <w:t xml:space="preserve"> </w:t>
      </w:r>
      <w:r>
        <w:rPr>
          <w:rFonts w:hint="eastAsia"/>
        </w:rPr>
        <w:t>ПРИ</w:t>
      </w:r>
      <w:r>
        <w:t xml:space="preserve"> </w:t>
      </w:r>
      <w:r>
        <w:rPr>
          <w:rFonts w:hint="eastAsia"/>
        </w:rPr>
        <w:t>ТРЕНИРОВКИ</w:t>
      </w:r>
      <w:r>
        <w:t xml:space="preserve"> </w:t>
      </w:r>
      <w:r>
        <w:rPr>
          <w:rFonts w:hint="eastAsia"/>
        </w:rPr>
        <w:t>БЕГУНОВ</w:t>
      </w:r>
      <w:r>
        <w:t xml:space="preserve"> </w:t>
      </w:r>
      <w:r>
        <w:rPr>
          <w:rFonts w:hint="eastAsia"/>
        </w:rPr>
        <w:t>стипль</w:t>
      </w:r>
      <w:r>
        <w:t>-</w:t>
      </w:r>
      <w:r>
        <w:rPr>
          <w:rFonts w:hint="eastAsia"/>
        </w:rPr>
        <w:t>чеза</w:t>
      </w:r>
    </w:p>
    <w:p w14:paraId="138B0F7B" w14:textId="77777777" w:rsidR="00DF7DDD" w:rsidRDefault="00DF7DDD" w:rsidP="00DF7DDD"/>
    <w:p w14:paraId="58DD8BDE" w14:textId="77777777" w:rsidR="00DF7DDD" w:rsidRDefault="00DF7DDD" w:rsidP="00DF7DDD">
      <w:r>
        <w:rPr>
          <w:rFonts w:hint="eastAsia"/>
        </w:rPr>
        <w:t>ГЛАВА</w:t>
      </w:r>
      <w:r>
        <w:t xml:space="preserve"> 3. </w:t>
      </w:r>
      <w:r>
        <w:rPr>
          <w:rFonts w:hint="eastAsia"/>
        </w:rPr>
        <w:t>ЭКСПЕРИМЕНТАЛЬНАЯ</w:t>
      </w:r>
      <w:r>
        <w:t xml:space="preserve"> </w:t>
      </w:r>
      <w:r>
        <w:rPr>
          <w:rFonts w:hint="eastAsia"/>
        </w:rPr>
        <w:t>ПРОВЕРКА</w:t>
      </w:r>
      <w:r>
        <w:t xml:space="preserve"> </w:t>
      </w:r>
      <w:r>
        <w:rPr>
          <w:rFonts w:hint="eastAsia"/>
        </w:rPr>
        <w:t>ЭФФЕКТИВНОСТИ</w:t>
      </w:r>
      <w:r>
        <w:t xml:space="preserve"> </w:t>
      </w:r>
      <w:r>
        <w:rPr>
          <w:rFonts w:hint="eastAsia"/>
        </w:rPr>
        <w:t>РАЗРАБОТАННОЙ</w:t>
      </w:r>
      <w:r>
        <w:t xml:space="preserve"> </w:t>
      </w:r>
      <w:r>
        <w:rPr>
          <w:rFonts w:hint="eastAsia"/>
        </w:rPr>
        <w:t>ПЕДАГОГИЧЕСКОЙ</w:t>
      </w:r>
      <w:r>
        <w:t xml:space="preserve"> </w:t>
      </w:r>
      <w:r>
        <w:rPr>
          <w:rFonts w:hint="eastAsia"/>
        </w:rPr>
        <w:t>ТЕХНОЛОГИИ</w:t>
      </w:r>
      <w:r>
        <w:t xml:space="preserve"> </w:t>
      </w:r>
      <w:r>
        <w:rPr>
          <w:rFonts w:hint="eastAsia"/>
        </w:rPr>
        <w:t>СИНХРОНИЗАЦИИ</w:t>
      </w:r>
      <w:r>
        <w:t xml:space="preserve"> </w:t>
      </w:r>
      <w:r>
        <w:rPr>
          <w:rFonts w:hint="eastAsia"/>
        </w:rPr>
        <w:t>БЕГОВОЙ</w:t>
      </w:r>
      <w:r>
        <w:t xml:space="preserve"> </w:t>
      </w:r>
      <w:r>
        <w:rPr>
          <w:rFonts w:hint="eastAsia"/>
        </w:rPr>
        <w:t>И</w:t>
      </w:r>
      <w:r>
        <w:t xml:space="preserve"> </w:t>
      </w:r>
      <w:r>
        <w:rPr>
          <w:rFonts w:hint="eastAsia"/>
        </w:rPr>
        <w:t>ПРЫЖКОВОЙ</w:t>
      </w:r>
      <w:r>
        <w:t xml:space="preserve"> </w:t>
      </w:r>
      <w:r>
        <w:rPr>
          <w:rFonts w:hint="eastAsia"/>
        </w:rPr>
        <w:t>ПОДГОТОВКИ</w:t>
      </w:r>
      <w:r>
        <w:t xml:space="preserve"> </w:t>
      </w:r>
      <w:r>
        <w:rPr>
          <w:rFonts w:hint="eastAsia"/>
        </w:rPr>
        <w:t>БЕГУНОВ</w:t>
      </w:r>
      <w:r>
        <w:t xml:space="preserve"> </w:t>
      </w:r>
      <w:r>
        <w:rPr>
          <w:rFonts w:hint="eastAsia"/>
        </w:rPr>
        <w:t>СТИПЛЬ</w:t>
      </w:r>
      <w:r>
        <w:t>-</w:t>
      </w:r>
      <w:r>
        <w:rPr>
          <w:rFonts w:hint="eastAsia"/>
        </w:rPr>
        <w:t>ЧЕЗА</w:t>
      </w:r>
    </w:p>
    <w:p w14:paraId="464BA79A" w14:textId="77777777" w:rsidR="00DF7DDD" w:rsidRDefault="00DF7DDD" w:rsidP="00DF7DDD"/>
    <w:p w14:paraId="5F69A49F" w14:textId="77777777" w:rsidR="00DF7DDD" w:rsidRDefault="00DF7DDD" w:rsidP="00DF7DDD">
      <w:r>
        <w:t xml:space="preserve">3.1. </w:t>
      </w:r>
      <w:r>
        <w:rPr>
          <w:rFonts w:hint="eastAsia"/>
        </w:rPr>
        <w:t>Организация</w:t>
      </w:r>
      <w:r>
        <w:t xml:space="preserve"> </w:t>
      </w:r>
      <w:r>
        <w:rPr>
          <w:rFonts w:hint="eastAsia"/>
        </w:rPr>
        <w:t>исследования</w:t>
      </w:r>
    </w:p>
    <w:p w14:paraId="72DD5441" w14:textId="77777777" w:rsidR="00DF7DDD" w:rsidRDefault="00DF7DDD" w:rsidP="00DF7DDD"/>
    <w:p w14:paraId="2FF6426B" w14:textId="77777777" w:rsidR="00DF7DDD" w:rsidRDefault="00DF7DDD" w:rsidP="00DF7DDD">
      <w:r>
        <w:t xml:space="preserve">3.2. </w:t>
      </w:r>
      <w:r>
        <w:rPr>
          <w:rFonts w:hint="eastAsia"/>
        </w:rPr>
        <w:t>Организация</w:t>
      </w:r>
      <w:r>
        <w:t xml:space="preserve"> </w:t>
      </w:r>
      <w:r>
        <w:rPr>
          <w:rFonts w:hint="eastAsia"/>
        </w:rPr>
        <w:t>педагогического</w:t>
      </w:r>
      <w:r>
        <w:t xml:space="preserve"> </w:t>
      </w:r>
      <w:r>
        <w:rPr>
          <w:rFonts w:hint="eastAsia"/>
        </w:rPr>
        <w:t>эксперимента</w:t>
      </w:r>
    </w:p>
    <w:p w14:paraId="155EBFA4" w14:textId="77777777" w:rsidR="00DF7DDD" w:rsidRDefault="00DF7DDD" w:rsidP="00DF7DDD"/>
    <w:p w14:paraId="6EEAB5F7" w14:textId="77777777" w:rsidR="00DF7DDD" w:rsidRDefault="00DF7DDD" w:rsidP="00DF7DDD">
      <w:r>
        <w:t>69</w:t>
      </w:r>
    </w:p>
    <w:p w14:paraId="3D53B832" w14:textId="77777777" w:rsidR="00DF7DDD" w:rsidRDefault="00DF7DDD" w:rsidP="00DF7DDD"/>
    <w:p w14:paraId="4FCE2C8E" w14:textId="77777777" w:rsidR="00DF7DDD" w:rsidRDefault="00DF7DDD" w:rsidP="00DF7DDD">
      <w:r>
        <w:t xml:space="preserve">3.3. </w:t>
      </w:r>
      <w:r>
        <w:rPr>
          <w:rFonts w:hint="eastAsia"/>
        </w:rPr>
        <w:t>Результаты</w:t>
      </w:r>
      <w:r>
        <w:t xml:space="preserve"> </w:t>
      </w:r>
      <w:r>
        <w:rPr>
          <w:rFonts w:hint="eastAsia"/>
        </w:rPr>
        <w:t>педагогического</w:t>
      </w:r>
      <w:r>
        <w:t xml:space="preserve"> </w:t>
      </w:r>
      <w:r>
        <w:rPr>
          <w:rFonts w:hint="eastAsia"/>
        </w:rPr>
        <w:t>эксперимента</w:t>
      </w:r>
      <w:r>
        <w:t xml:space="preserve"> </w:t>
      </w:r>
      <w:r>
        <w:rPr>
          <w:rFonts w:hint="eastAsia"/>
        </w:rPr>
        <w:t>и</w:t>
      </w:r>
      <w:r>
        <w:t xml:space="preserve"> </w:t>
      </w:r>
      <w:r>
        <w:rPr>
          <w:rFonts w:hint="eastAsia"/>
        </w:rPr>
        <w:t>их</w:t>
      </w:r>
      <w:r>
        <w:t xml:space="preserve"> </w:t>
      </w:r>
      <w:r>
        <w:rPr>
          <w:rFonts w:hint="eastAsia"/>
        </w:rPr>
        <w:t>обсуждение</w:t>
      </w:r>
    </w:p>
    <w:p w14:paraId="33902DFC" w14:textId="77777777" w:rsidR="00DF7DDD" w:rsidRDefault="00DF7DDD" w:rsidP="00DF7DDD"/>
    <w:p w14:paraId="3D40F3B0" w14:textId="77777777" w:rsidR="00DF7DDD" w:rsidRDefault="00DF7DDD" w:rsidP="00DF7DDD">
      <w:r>
        <w:rPr>
          <w:rFonts w:hint="eastAsia"/>
        </w:rPr>
        <w:t>ОБЩЕЕ</w:t>
      </w:r>
      <w:r>
        <w:t xml:space="preserve"> </w:t>
      </w:r>
      <w:r>
        <w:rPr>
          <w:rFonts w:hint="eastAsia"/>
        </w:rPr>
        <w:t>ЗАКЛЮЧЕНИЕ</w:t>
      </w:r>
    </w:p>
    <w:p w14:paraId="7FD18A4A" w14:textId="77777777" w:rsidR="00DF7DDD" w:rsidRDefault="00DF7DDD" w:rsidP="00DF7DDD"/>
    <w:p w14:paraId="24B3338B" w14:textId="77777777" w:rsidR="00DF7DDD" w:rsidRDefault="00DF7DDD" w:rsidP="00DF7DDD">
      <w:r>
        <w:rPr>
          <w:rFonts w:hint="eastAsia"/>
        </w:rPr>
        <w:t>ВЫВОДЫ</w:t>
      </w:r>
    </w:p>
    <w:p w14:paraId="09CD1C50" w14:textId="77777777" w:rsidR="00DF7DDD" w:rsidRDefault="00DF7DDD" w:rsidP="00DF7DDD"/>
    <w:p w14:paraId="1CC3E11D" w14:textId="77777777" w:rsidR="00DF7DDD" w:rsidRDefault="00DF7DDD" w:rsidP="00DF7DDD">
      <w:r>
        <w:rPr>
          <w:rFonts w:hint="eastAsia"/>
        </w:rPr>
        <w:t>ПРАКТИЧЕСКИЕ</w:t>
      </w:r>
      <w:r>
        <w:t xml:space="preserve"> </w:t>
      </w:r>
      <w:r>
        <w:rPr>
          <w:rFonts w:hint="eastAsia"/>
        </w:rPr>
        <w:t>РЕКОМЕНДАЦИИ</w:t>
      </w:r>
    </w:p>
    <w:p w14:paraId="219FC3EB" w14:textId="77777777" w:rsidR="00DF7DDD" w:rsidRDefault="00DF7DDD" w:rsidP="00DF7DDD"/>
    <w:p w14:paraId="092BD28F" w14:textId="77777777" w:rsidR="00DF7DDD" w:rsidRDefault="00DF7DDD" w:rsidP="00DF7DDD">
      <w:r>
        <w:rPr>
          <w:rFonts w:hint="eastAsia"/>
        </w:rPr>
        <w:t>СПИСОК</w:t>
      </w:r>
      <w:r>
        <w:t xml:space="preserve"> </w:t>
      </w:r>
      <w:r>
        <w:rPr>
          <w:rFonts w:hint="eastAsia"/>
        </w:rPr>
        <w:t>ЛИТЕРАТУРЫ</w:t>
      </w:r>
    </w:p>
    <w:p w14:paraId="713976A9" w14:textId="77777777" w:rsidR="00DF7DDD" w:rsidRDefault="00DF7DDD" w:rsidP="00DF7DDD"/>
    <w:p w14:paraId="09A6BC06" w14:textId="448A32DF" w:rsidR="00DF7DDD" w:rsidRPr="00DF7DDD" w:rsidRDefault="00DF7DDD" w:rsidP="00DF7DDD">
      <w:r>
        <w:rPr>
          <w:rFonts w:hint="eastAsia"/>
        </w:rPr>
        <w:t>ПРИЛОЖЕНИЯ</w:t>
      </w:r>
    </w:p>
    <w:sectPr w:rsidR="00DF7DDD" w:rsidRPr="00DF7DDD" w:rsidSect="001D3F99">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72E2F" w14:textId="77777777" w:rsidR="001D3F99" w:rsidRDefault="001D3F99">
      <w:pPr>
        <w:spacing w:after="0" w:line="240" w:lineRule="auto"/>
      </w:pPr>
      <w:r>
        <w:separator/>
      </w:r>
    </w:p>
  </w:endnote>
  <w:endnote w:type="continuationSeparator" w:id="0">
    <w:p w14:paraId="4A4DD9E9" w14:textId="77777777" w:rsidR="001D3F99" w:rsidRDefault="001D3F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altName w:val="Tahoma"/>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12F1E" w14:textId="77777777" w:rsidR="001D3F99" w:rsidRDefault="001D3F99"/>
    <w:p w14:paraId="42194CDE" w14:textId="77777777" w:rsidR="001D3F99" w:rsidRDefault="001D3F99"/>
    <w:p w14:paraId="5FA6B89D" w14:textId="77777777" w:rsidR="001D3F99" w:rsidRDefault="001D3F99"/>
    <w:p w14:paraId="1A054251" w14:textId="77777777" w:rsidR="001D3F99" w:rsidRDefault="001D3F99"/>
    <w:p w14:paraId="56CDEAC0" w14:textId="77777777" w:rsidR="001D3F99" w:rsidRDefault="001D3F99"/>
    <w:p w14:paraId="34B3B2F9" w14:textId="77777777" w:rsidR="001D3F99" w:rsidRDefault="001D3F99"/>
    <w:p w14:paraId="6CE5D185" w14:textId="77777777" w:rsidR="001D3F99" w:rsidRDefault="001D3F9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DC8F1DB" wp14:editId="30F33D3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F5FA0F" w14:textId="77777777" w:rsidR="001D3F99" w:rsidRDefault="001D3F9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DC8F1D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6F5FA0F" w14:textId="77777777" w:rsidR="001D3F99" w:rsidRDefault="001D3F9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7A3DE11" w14:textId="77777777" w:rsidR="001D3F99" w:rsidRDefault="001D3F99"/>
    <w:p w14:paraId="748B0AAA" w14:textId="77777777" w:rsidR="001D3F99" w:rsidRDefault="001D3F99"/>
    <w:p w14:paraId="15250975" w14:textId="77777777" w:rsidR="001D3F99" w:rsidRDefault="001D3F9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E7F6A72" wp14:editId="79239BF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F24A9A" w14:textId="77777777" w:rsidR="001D3F99" w:rsidRDefault="001D3F99"/>
                          <w:p w14:paraId="2A24D39B" w14:textId="77777777" w:rsidR="001D3F99" w:rsidRDefault="001D3F9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E7F6A7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0F24A9A" w14:textId="77777777" w:rsidR="001D3F99" w:rsidRDefault="001D3F99"/>
                    <w:p w14:paraId="2A24D39B" w14:textId="77777777" w:rsidR="001D3F99" w:rsidRDefault="001D3F9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8E87DFB" w14:textId="77777777" w:rsidR="001D3F99" w:rsidRDefault="001D3F99"/>
    <w:p w14:paraId="1A35F408" w14:textId="77777777" w:rsidR="001D3F99" w:rsidRDefault="001D3F99">
      <w:pPr>
        <w:rPr>
          <w:sz w:val="2"/>
          <w:szCs w:val="2"/>
        </w:rPr>
      </w:pPr>
    </w:p>
    <w:p w14:paraId="22DF9553" w14:textId="77777777" w:rsidR="001D3F99" w:rsidRDefault="001D3F99"/>
    <w:p w14:paraId="76705064" w14:textId="77777777" w:rsidR="001D3F99" w:rsidRDefault="001D3F99">
      <w:pPr>
        <w:spacing w:after="0" w:line="240" w:lineRule="auto"/>
      </w:pPr>
    </w:p>
  </w:footnote>
  <w:footnote w:type="continuationSeparator" w:id="0">
    <w:p w14:paraId="6A8F1B88" w14:textId="77777777" w:rsidR="001D3F99" w:rsidRDefault="001D3F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3F99"/>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9915</TotalTime>
  <Pages>2</Pages>
  <Words>226</Words>
  <Characters>1289</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1512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942</cp:revision>
  <cp:lastPrinted>2009-02-06T05:36:00Z</cp:lastPrinted>
  <dcterms:created xsi:type="dcterms:W3CDTF">2024-01-07T13:43:00Z</dcterms:created>
  <dcterms:modified xsi:type="dcterms:W3CDTF">2024-01-23T15:02:00Z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