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BF" w:rsidRDefault="007658BF" w:rsidP="007658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Жовнір Станіслав Сергійович, </w:t>
      </w:r>
      <w:r>
        <w:rPr>
          <w:rFonts w:ascii="CIDFont+F4" w:eastAsia="CIDFont+F4" w:hAnsi="CIDFont+F3" w:cs="CIDFont+F4" w:hint="eastAsia"/>
          <w:kern w:val="0"/>
          <w:sz w:val="28"/>
          <w:szCs w:val="28"/>
          <w:lang w:eastAsia="ru-RU"/>
        </w:rPr>
        <w:t>артист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оркестру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Франківського</w:t>
      </w:r>
    </w:p>
    <w:p w:rsidR="007658BF" w:rsidRDefault="007658BF" w:rsidP="007658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драматичного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театрі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Франка</w:t>
      </w:r>
      <w:r>
        <w:rPr>
          <w:rFonts w:ascii="CIDFont+F4" w:eastAsia="CIDFont+F4" w:hAnsi="CIDFont+F3" w:cs="CIDFont+F4"/>
          <w:kern w:val="0"/>
          <w:sz w:val="28"/>
          <w:szCs w:val="28"/>
          <w:lang w:eastAsia="ru-RU"/>
        </w:rPr>
        <w:t>,</w:t>
      </w:r>
    </w:p>
    <w:p w:rsidR="007658BF" w:rsidRDefault="007658BF" w:rsidP="007658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Творчість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латиноамериканських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композиторів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p>
    <w:p w:rsidR="007658BF" w:rsidRDefault="007658BF" w:rsidP="007658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гітари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виконавська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практика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(025 </w:t>
      </w:r>
      <w:r>
        <w:rPr>
          <w:rFonts w:ascii="CIDFont+F4" w:eastAsia="CIDFont+F4" w:hAnsi="CIDFont+F3" w:cs="CIDFont+F4" w:hint="eastAsia"/>
          <w:kern w:val="0"/>
          <w:sz w:val="28"/>
          <w:szCs w:val="28"/>
          <w:lang w:eastAsia="ru-RU"/>
        </w:rPr>
        <w:t>Музичне</w:t>
      </w:r>
    </w:p>
    <w:p w:rsidR="007658BF" w:rsidRDefault="007658BF" w:rsidP="007658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мистецтво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20.051.024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p>
    <w:p w:rsidR="00DB4A79" w:rsidRPr="007658BF" w:rsidRDefault="007658BF" w:rsidP="007658BF">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Прикарпатський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Стефаника</w:t>
      </w:r>
      <w:r>
        <w:rPr>
          <w:rFonts w:ascii="CIDFont+F4" w:eastAsia="CIDFont+F4" w:hAnsi="CIDFont+F3" w:cs="CIDFont+F4" w:hint="eastAsia"/>
          <w:kern w:val="0"/>
          <w:sz w:val="28"/>
          <w:szCs w:val="28"/>
          <w:lang w:eastAsia="ru-RU"/>
        </w:rPr>
        <w:t>»</w:t>
      </w:r>
    </w:p>
    <w:sectPr w:rsidR="00DB4A79" w:rsidRPr="007658B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7658BF" w:rsidRPr="007658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64D03-4A89-4CD4-9DCF-1179EE94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2021-11-22T00:28:00Z</dcterms:created>
  <dcterms:modified xsi:type="dcterms:W3CDTF">2021-11-23T21:08:00Z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