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1472" w14:textId="77777777" w:rsidR="002C46B4" w:rsidRDefault="002C46B4" w:rsidP="002C46B4">
      <w:pPr>
        <w:pStyle w:val="afffffffffffffffffffffffffff5"/>
        <w:rPr>
          <w:rFonts w:ascii="Verdana" w:hAnsi="Verdana"/>
          <w:color w:val="000000"/>
          <w:sz w:val="21"/>
          <w:szCs w:val="21"/>
        </w:rPr>
      </w:pPr>
      <w:proofErr w:type="spellStart"/>
      <w:r>
        <w:rPr>
          <w:rFonts w:ascii="Helvetica" w:hAnsi="Helvetica"/>
          <w:b/>
          <w:bCs w:val="0"/>
          <w:color w:val="222222"/>
          <w:sz w:val="21"/>
          <w:szCs w:val="21"/>
        </w:rPr>
        <w:t>Шерпаев</w:t>
      </w:r>
      <w:proofErr w:type="spellEnd"/>
      <w:r>
        <w:rPr>
          <w:rFonts w:ascii="Helvetica" w:hAnsi="Helvetica"/>
          <w:b/>
          <w:bCs w:val="0"/>
          <w:color w:val="222222"/>
          <w:sz w:val="21"/>
          <w:szCs w:val="21"/>
        </w:rPr>
        <w:t>, Владимир Иванович.</w:t>
      </w:r>
    </w:p>
    <w:p w14:paraId="15BD294A" w14:textId="77777777" w:rsidR="002C46B4" w:rsidRDefault="002C46B4" w:rsidP="002C46B4">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Военная политика в политическом процессе современной </w:t>
      </w:r>
      <w:proofErr w:type="gramStart"/>
      <w:r>
        <w:rPr>
          <w:rFonts w:ascii="Helvetica" w:hAnsi="Helvetica" w:cs="Arial"/>
          <w:caps/>
          <w:color w:val="222222"/>
          <w:sz w:val="21"/>
          <w:szCs w:val="21"/>
        </w:rPr>
        <w:t>России :</w:t>
      </w:r>
      <w:proofErr w:type="gramEnd"/>
      <w:r>
        <w:rPr>
          <w:rFonts w:ascii="Helvetica" w:hAnsi="Helvetica" w:cs="Arial"/>
          <w:caps/>
          <w:color w:val="222222"/>
          <w:sz w:val="21"/>
          <w:szCs w:val="21"/>
        </w:rPr>
        <w:t xml:space="preserve"> диссертация ... доктора политических наук : 23.00.02 / Шерпаев Владимир Иванович; [Место защиты: Ур. гос. ун-т им. А.М. Горького]. - Екатеринбург, 2007. - 348 с.</w:t>
      </w:r>
    </w:p>
    <w:p w14:paraId="14E5C77D" w14:textId="77777777" w:rsidR="002C46B4" w:rsidRDefault="002C46B4" w:rsidP="002C46B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Шерпаев</w:t>
      </w:r>
      <w:proofErr w:type="spellEnd"/>
      <w:r>
        <w:rPr>
          <w:rFonts w:ascii="Arial" w:hAnsi="Arial" w:cs="Arial"/>
          <w:color w:val="646B71"/>
          <w:sz w:val="18"/>
          <w:szCs w:val="18"/>
        </w:rPr>
        <w:t>, Владимир Иванович</w:t>
      </w:r>
    </w:p>
    <w:p w14:paraId="4E22C473"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D758E7"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Теоретико-методологические основания исследования Военной политики.</w:t>
      </w:r>
    </w:p>
    <w:p w14:paraId="2E7A69B0"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.Проблема</w:t>
      </w:r>
      <w:proofErr w:type="gramEnd"/>
      <w:r>
        <w:rPr>
          <w:rFonts w:ascii="Arial" w:hAnsi="Arial" w:cs="Arial"/>
          <w:color w:val="333333"/>
          <w:sz w:val="21"/>
          <w:szCs w:val="21"/>
        </w:rPr>
        <w:t xml:space="preserve"> соотношения войны и политики в истории политической науки.</w:t>
      </w:r>
    </w:p>
    <w:p w14:paraId="293561A0"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Военная политика в системе государственной политики.</w:t>
      </w:r>
    </w:p>
    <w:p w14:paraId="7FEF050C"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этапы и направления российской военной политики.</w:t>
      </w:r>
    </w:p>
    <w:p w14:paraId="0FA199F8"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Проблемы становления новой военной политики</w:t>
      </w:r>
    </w:p>
    <w:p w14:paraId="459C7544"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(1991-2006 гг.).</w:t>
      </w:r>
    </w:p>
    <w:p w14:paraId="1E4B980F"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Современные вызовы, угрозы и необходимость новой военной доктрины.</w:t>
      </w:r>
    </w:p>
    <w:p w14:paraId="55152F92"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Процессы демократизации и армия: утверждение законодательных основ и гражданского контроля.</w:t>
      </w:r>
    </w:p>
    <w:p w14:paraId="28CECFC1"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Динамика военной реформы; принципы и направления военного строительства.</w:t>
      </w:r>
    </w:p>
    <w:p w14:paraId="2104DF2E"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Актуальные проблемы военной политики.</w:t>
      </w:r>
    </w:p>
    <w:p w14:paraId="52F2A6CD"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Военная элита и ее роль в политическом процессе.</w:t>
      </w:r>
    </w:p>
    <w:p w14:paraId="41F5DE10"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Укрепление социально-правового статуса и политической культуры военнослужащих.</w:t>
      </w:r>
    </w:p>
    <w:p w14:paraId="1054F29E" w14:textId="77777777" w:rsidR="002C46B4" w:rsidRDefault="002C46B4" w:rsidP="002C4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Новая воспитательная модель в российской армии: профессионализм и духовно-нравственный потенциал воина.</w:t>
      </w:r>
    </w:p>
    <w:p w14:paraId="0157E122" w14:textId="119EE725" w:rsidR="00996AF6" w:rsidRPr="002C46B4" w:rsidRDefault="00996AF6" w:rsidP="002C46B4"/>
    <w:sectPr w:rsidR="00996AF6" w:rsidRPr="002C46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0B46" w14:textId="77777777" w:rsidR="0015381A" w:rsidRDefault="0015381A">
      <w:pPr>
        <w:spacing w:after="0" w:line="240" w:lineRule="auto"/>
      </w:pPr>
      <w:r>
        <w:separator/>
      </w:r>
    </w:p>
  </w:endnote>
  <w:endnote w:type="continuationSeparator" w:id="0">
    <w:p w14:paraId="14FAA3F4" w14:textId="77777777" w:rsidR="0015381A" w:rsidRDefault="0015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8069" w14:textId="77777777" w:rsidR="0015381A" w:rsidRDefault="0015381A"/>
    <w:p w14:paraId="5E77081F" w14:textId="77777777" w:rsidR="0015381A" w:rsidRDefault="0015381A"/>
    <w:p w14:paraId="177F6E26" w14:textId="77777777" w:rsidR="0015381A" w:rsidRDefault="0015381A"/>
    <w:p w14:paraId="0EB155F7" w14:textId="77777777" w:rsidR="0015381A" w:rsidRDefault="0015381A"/>
    <w:p w14:paraId="443B9403" w14:textId="77777777" w:rsidR="0015381A" w:rsidRDefault="0015381A"/>
    <w:p w14:paraId="3CAA022B" w14:textId="77777777" w:rsidR="0015381A" w:rsidRDefault="0015381A"/>
    <w:p w14:paraId="6122059C" w14:textId="77777777" w:rsidR="0015381A" w:rsidRDefault="001538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D58960" wp14:editId="630415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1BF81" w14:textId="77777777" w:rsidR="0015381A" w:rsidRDefault="001538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D589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C1BF81" w14:textId="77777777" w:rsidR="0015381A" w:rsidRDefault="001538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3E1147" w14:textId="77777777" w:rsidR="0015381A" w:rsidRDefault="0015381A"/>
    <w:p w14:paraId="7529C84D" w14:textId="77777777" w:rsidR="0015381A" w:rsidRDefault="0015381A"/>
    <w:p w14:paraId="5EF62762" w14:textId="77777777" w:rsidR="0015381A" w:rsidRDefault="001538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ADF987" wp14:editId="634A8C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47A04" w14:textId="77777777" w:rsidR="0015381A" w:rsidRDefault="0015381A"/>
                          <w:p w14:paraId="7299E2F6" w14:textId="77777777" w:rsidR="0015381A" w:rsidRDefault="001538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DF9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147A04" w14:textId="77777777" w:rsidR="0015381A" w:rsidRDefault="0015381A"/>
                    <w:p w14:paraId="7299E2F6" w14:textId="77777777" w:rsidR="0015381A" w:rsidRDefault="001538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51CCB8" w14:textId="77777777" w:rsidR="0015381A" w:rsidRDefault="0015381A"/>
    <w:p w14:paraId="71277AD2" w14:textId="77777777" w:rsidR="0015381A" w:rsidRDefault="0015381A">
      <w:pPr>
        <w:rPr>
          <w:sz w:val="2"/>
          <w:szCs w:val="2"/>
        </w:rPr>
      </w:pPr>
    </w:p>
    <w:p w14:paraId="129FAB2D" w14:textId="77777777" w:rsidR="0015381A" w:rsidRDefault="0015381A"/>
    <w:p w14:paraId="12768B95" w14:textId="77777777" w:rsidR="0015381A" w:rsidRDefault="0015381A">
      <w:pPr>
        <w:spacing w:after="0" w:line="240" w:lineRule="auto"/>
      </w:pPr>
    </w:p>
  </w:footnote>
  <w:footnote w:type="continuationSeparator" w:id="0">
    <w:p w14:paraId="0905120B" w14:textId="77777777" w:rsidR="0015381A" w:rsidRDefault="0015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1A"/>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58875</TotalTime>
  <Pages>1</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1294</cp:revision>
  <cp:lastPrinted>2009-02-06T05:36:00Z</cp:lastPrinted>
  <dcterms:created xsi:type="dcterms:W3CDTF">2024-01-07T13:43:00Z</dcterms:created>
  <dcterms:modified xsi:type="dcterms:W3CDTF">2025-03-31T19:07:00Z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