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056667" w:rsidRDefault="00056667" w:rsidP="00056667">
      <w:r w:rsidRPr="00B17BFD">
        <w:rPr>
          <w:rFonts w:ascii="Times New Roman" w:hAnsi="Times New Roman" w:cs="Times New Roman"/>
          <w:b/>
          <w:sz w:val="24"/>
          <w:szCs w:val="24"/>
        </w:rPr>
        <w:t xml:space="preserve">Фінкова Олена Петрівна, </w:t>
      </w:r>
      <w:r w:rsidRPr="00B17BFD">
        <w:rPr>
          <w:rFonts w:ascii="Times New Roman" w:hAnsi="Times New Roman" w:cs="Times New Roman"/>
          <w:color w:val="000000"/>
          <w:sz w:val="24"/>
          <w:szCs w:val="24"/>
        </w:rPr>
        <w:t>генеральний директор комунального некомерційного підприємства «Міська клінічна лікарня № 9» Дніпровської міської ради (м. Дніпро)</w:t>
      </w:r>
      <w:r w:rsidRPr="00B17BFD">
        <w:rPr>
          <w:rFonts w:ascii="Times New Roman" w:hAnsi="Times New Roman" w:cs="Times New Roman"/>
          <w:sz w:val="24"/>
          <w:szCs w:val="24"/>
        </w:rPr>
        <w:t>. Назва дисертації: «Особливості гормональної контрацепції у жінок з лейоміомою тіла матки». Шифр та назва спеціальності – 14.01.01 –  Акушерство та гінекологія. Спецрада Д 08.601.04 Державного закладу «Дніпропетровська медична академія Міністерства охорони здоров’я України»</w:t>
      </w:r>
    </w:p>
    <w:sectPr w:rsidR="0064656E" w:rsidRPr="0005666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056667" w:rsidRPr="0005666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3C824-B18F-44F3-80DC-0AB6D4E2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2404</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268</cp:revision>
  <cp:lastPrinted>2009-02-06T05:36:00Z</cp:lastPrinted>
  <dcterms:created xsi:type="dcterms:W3CDTF">2021-04-12T15:35:00Z</dcterms:created>
  <dcterms:modified xsi:type="dcterms:W3CDTF">2021-04-25T18:31:00Z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