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7FE" w:rsidRDefault="00A547FE" w:rsidP="00A547FE">
      <w:pPr>
        <w:rPr>
          <w:lang w:eastAsia="ru-RU"/>
        </w:rPr>
      </w:pPr>
      <w:r>
        <w:rPr>
          <w:rFonts w:hint="eastAsia"/>
          <w:lang w:eastAsia="ru-RU"/>
        </w:rPr>
        <w:t>КАЗАНСКИЙ</w:t>
      </w:r>
      <w:r>
        <w:rPr>
          <w:lang w:eastAsia="ru-RU"/>
        </w:rPr>
        <w:t></w:t>
      </w:r>
      <w:r>
        <w:rPr>
          <w:rFonts w:hint="eastAsia"/>
          <w:lang w:eastAsia="ru-RU"/>
        </w:rPr>
        <w:t>ФИНАНСОВО</w:t>
      </w:r>
      <w:r>
        <w:rPr>
          <w:lang w:eastAsia="ru-RU"/>
        </w:rPr>
        <w:t></w:t>
      </w:r>
      <w:r>
        <w:rPr>
          <w:rFonts w:hint="eastAsia"/>
          <w:lang w:eastAsia="ru-RU"/>
        </w:rPr>
        <w:t>ЭКОНОМИЧЕСКИЙ</w:t>
      </w:r>
      <w:r>
        <w:rPr>
          <w:lang w:eastAsia="ru-RU"/>
        </w:rPr>
        <w:t></w:t>
      </w:r>
      <w:r>
        <w:rPr>
          <w:rFonts w:hint="eastAsia"/>
          <w:lang w:eastAsia="ru-RU"/>
        </w:rPr>
        <w:t>ИНСТИТУТ</w:t>
      </w:r>
    </w:p>
    <w:p w:rsidR="00A547FE" w:rsidRDefault="00A547FE" w:rsidP="00A547FE">
      <w:pPr>
        <w:rPr>
          <w:lang w:eastAsia="ru-RU"/>
        </w:rPr>
      </w:pPr>
    </w:p>
    <w:p w:rsidR="00A547FE" w:rsidRDefault="00A547FE" w:rsidP="00A547FE">
      <w:pPr>
        <w:rPr>
          <w:lang w:eastAsia="ru-RU"/>
        </w:rPr>
      </w:pPr>
      <w:proofErr w:type="spellStart"/>
      <w:r>
        <w:rPr>
          <w:rFonts w:hint="eastAsia"/>
          <w:lang w:eastAsia="ru-RU"/>
        </w:rPr>
        <w:t>на</w:t>
      </w:r>
      <w:r>
        <w:rPr>
          <w:lang w:eastAsia="ru-RU"/>
        </w:rPr>
        <w:t></w:t>
      </w:r>
      <w:r>
        <w:rPr>
          <w:rFonts w:hint="eastAsia"/>
          <w:lang w:eastAsia="ru-RU"/>
        </w:rPr>
        <w:t>правах</w:t>
      </w:r>
      <w:r>
        <w:rPr>
          <w:lang w:eastAsia="ru-RU"/>
        </w:rPr>
        <w:t></w:t>
      </w:r>
      <w:r>
        <w:rPr>
          <w:rFonts w:hint="eastAsia"/>
          <w:lang w:eastAsia="ru-RU"/>
        </w:rPr>
        <w:t>рукописи</w:t>
      </w:r>
      <w:proofErr w:type="spellEnd"/>
    </w:p>
    <w:p w:rsidR="00A547FE" w:rsidRDefault="00A547FE" w:rsidP="00A547FE">
      <w:pPr>
        <w:rPr>
          <w:lang w:eastAsia="ru-RU"/>
        </w:rPr>
      </w:pPr>
    </w:p>
    <w:p w:rsidR="00A547FE" w:rsidRDefault="00A547FE" w:rsidP="00A547FE">
      <w:pPr>
        <w:rPr>
          <w:lang w:eastAsia="ru-RU"/>
        </w:rPr>
      </w:pPr>
      <w:proofErr w:type="spellStart"/>
      <w:r>
        <w:rPr>
          <w:rFonts w:hint="eastAsia"/>
          <w:lang w:eastAsia="ru-RU"/>
        </w:rPr>
        <w:t>Булатов</w:t>
      </w:r>
      <w:r>
        <w:rPr>
          <w:lang w:eastAsia="ru-RU"/>
        </w:rPr>
        <w:t></w:t>
      </w:r>
      <w:r>
        <w:rPr>
          <w:rFonts w:hint="eastAsia"/>
          <w:lang w:eastAsia="ru-RU"/>
        </w:rPr>
        <w:t>Айдар</w:t>
      </w:r>
      <w:r>
        <w:rPr>
          <w:lang w:eastAsia="ru-RU"/>
        </w:rPr>
        <w:t></w:t>
      </w:r>
      <w:r>
        <w:rPr>
          <w:rFonts w:hint="eastAsia"/>
          <w:lang w:eastAsia="ru-RU"/>
        </w:rPr>
        <w:t>Нафисович</w:t>
      </w:r>
      <w:proofErr w:type="spellEnd"/>
    </w:p>
    <w:p w:rsidR="00A547FE" w:rsidRDefault="00A547FE" w:rsidP="00A547FE">
      <w:pPr>
        <w:rPr>
          <w:lang w:eastAsia="ru-RU"/>
        </w:rPr>
      </w:pPr>
    </w:p>
    <w:p w:rsidR="00A547FE" w:rsidRDefault="00A547FE" w:rsidP="00A547FE">
      <w:pPr>
        <w:rPr>
          <w:lang w:eastAsia="ru-RU"/>
        </w:rPr>
      </w:pPr>
      <w:r>
        <w:rPr>
          <w:rFonts w:hint="eastAsia"/>
          <w:lang w:eastAsia="ru-RU"/>
        </w:rPr>
        <w:t>Методические</w:t>
      </w:r>
      <w:r>
        <w:rPr>
          <w:lang w:eastAsia="ru-RU"/>
        </w:rPr>
        <w:t></w:t>
      </w:r>
      <w:r>
        <w:rPr>
          <w:rFonts w:hint="eastAsia"/>
          <w:lang w:eastAsia="ru-RU"/>
        </w:rPr>
        <w:t>инструменты</w:t>
      </w:r>
      <w:r>
        <w:rPr>
          <w:lang w:eastAsia="ru-RU"/>
        </w:rPr>
        <w:t></w:t>
      </w:r>
      <w:r>
        <w:rPr>
          <w:rFonts w:hint="eastAsia"/>
          <w:lang w:eastAsia="ru-RU"/>
        </w:rPr>
        <w:t>комплексной</w:t>
      </w:r>
      <w:r>
        <w:rPr>
          <w:lang w:eastAsia="ru-RU"/>
        </w:rPr>
        <w:t></w:t>
      </w:r>
      <w:r>
        <w:rPr>
          <w:rFonts w:hint="eastAsia"/>
          <w:lang w:eastAsia="ru-RU"/>
        </w:rPr>
        <w:t>оценки</w:t>
      </w:r>
      <w:r>
        <w:rPr>
          <w:lang w:eastAsia="ru-RU"/>
        </w:rPr>
        <w:t></w:t>
      </w:r>
      <w:r>
        <w:rPr>
          <w:rFonts w:hint="eastAsia"/>
          <w:lang w:eastAsia="ru-RU"/>
        </w:rPr>
        <w:t>экономической</w:t>
      </w:r>
      <w:r>
        <w:rPr>
          <w:lang w:eastAsia="ru-RU"/>
        </w:rPr>
        <w:t></w:t>
      </w:r>
      <w:r>
        <w:rPr>
          <w:rFonts w:hint="eastAsia"/>
          <w:lang w:eastAsia="ru-RU"/>
        </w:rPr>
        <w:t>эффективности</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на</w:t>
      </w:r>
      <w:r>
        <w:rPr>
          <w:lang w:eastAsia="ru-RU"/>
        </w:rPr>
        <w:t></w:t>
      </w:r>
      <w:r>
        <w:rPr>
          <w:rFonts w:hint="eastAsia"/>
          <w:lang w:eastAsia="ru-RU"/>
        </w:rPr>
        <w:t>промышленных</w:t>
      </w:r>
      <w:r>
        <w:rPr>
          <w:lang w:eastAsia="ru-RU"/>
        </w:rPr>
        <w:t></w:t>
      </w:r>
      <w:r>
        <w:rPr>
          <w:rFonts w:hint="eastAsia"/>
          <w:lang w:eastAsia="ru-RU"/>
        </w:rPr>
        <w:t>предприятиях</w:t>
      </w:r>
      <w:r>
        <w:rPr>
          <w:lang w:eastAsia="ru-RU"/>
        </w:rPr>
        <w:t></w:t>
      </w:r>
      <w:r>
        <w:rPr>
          <w:rFonts w:hint="eastAsia"/>
          <w:lang w:eastAsia="ru-RU"/>
        </w:rPr>
        <w:t>российской</w:t>
      </w:r>
      <w:r>
        <w:rPr>
          <w:lang w:eastAsia="ru-RU"/>
        </w:rPr>
        <w:t></w:t>
      </w:r>
      <w:r>
        <w:rPr>
          <w:rFonts w:hint="eastAsia"/>
          <w:lang w:eastAsia="ru-RU"/>
        </w:rPr>
        <w:t>федерации</w:t>
      </w:r>
    </w:p>
    <w:p w:rsidR="00A547FE" w:rsidRDefault="00A547FE" w:rsidP="00A547FE">
      <w:pPr>
        <w:rPr>
          <w:lang w:eastAsia="ru-RU"/>
        </w:rPr>
      </w:pPr>
      <w:r>
        <w:rPr>
          <w:rFonts w:hint="eastAsia"/>
          <w:lang w:eastAsia="ru-RU"/>
        </w:rPr>
        <w:t>Специальность</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rFonts w:hint="eastAsia"/>
          <w:lang w:eastAsia="ru-RU"/>
        </w:rPr>
        <w:t>–</w:t>
      </w:r>
      <w:r>
        <w:rPr>
          <w:lang w:eastAsia="ru-RU"/>
        </w:rPr>
        <w:t></w:t>
      </w:r>
      <w:r>
        <w:rPr>
          <w:rFonts w:hint="eastAsia"/>
          <w:lang w:eastAsia="ru-RU"/>
        </w:rPr>
        <w:t>Экономика</w:t>
      </w:r>
      <w:r>
        <w:rPr>
          <w:lang w:eastAsia="ru-RU"/>
        </w:rPr>
        <w:t></w:t>
      </w:r>
      <w:r>
        <w:rPr>
          <w:rFonts w:hint="eastAsia"/>
          <w:lang w:eastAsia="ru-RU"/>
        </w:rPr>
        <w:t>и</w:t>
      </w:r>
      <w:r>
        <w:rPr>
          <w:lang w:eastAsia="ru-RU"/>
        </w:rPr>
        <w:t></w:t>
      </w:r>
      <w:r>
        <w:rPr>
          <w:rFonts w:hint="eastAsia"/>
          <w:lang w:eastAsia="ru-RU"/>
        </w:rPr>
        <w:t>управление</w:t>
      </w:r>
      <w:r>
        <w:rPr>
          <w:lang w:eastAsia="ru-RU"/>
        </w:rPr>
        <w:t></w:t>
      </w:r>
      <w:r>
        <w:rPr>
          <w:rFonts w:hint="eastAsia"/>
          <w:lang w:eastAsia="ru-RU"/>
        </w:rPr>
        <w:t>народным</w:t>
      </w:r>
      <w:r>
        <w:rPr>
          <w:lang w:eastAsia="ru-RU"/>
        </w:rPr>
        <w:t></w:t>
      </w:r>
      <w:r>
        <w:rPr>
          <w:rFonts w:hint="eastAsia"/>
          <w:lang w:eastAsia="ru-RU"/>
        </w:rPr>
        <w:t>хозяйством</w:t>
      </w:r>
      <w:r>
        <w:rPr>
          <w:lang w:eastAsia="ru-RU"/>
        </w:rPr>
        <w:t></w:t>
      </w:r>
      <w:r>
        <w:rPr>
          <w:lang w:eastAsia="ru-RU"/>
        </w:rPr>
        <w:t></w:t>
      </w:r>
      <w:r>
        <w:rPr>
          <w:rFonts w:hint="eastAsia"/>
          <w:lang w:eastAsia="ru-RU"/>
        </w:rPr>
        <w:t>экономика</w:t>
      </w:r>
      <w:r>
        <w:rPr>
          <w:lang w:eastAsia="ru-RU"/>
        </w:rPr>
        <w:t></w:t>
      </w:r>
      <w:r>
        <w:rPr>
          <w:lang w:eastAsia="ru-RU"/>
        </w:rPr>
        <w:t></w:t>
      </w:r>
      <w:r>
        <w:rPr>
          <w:rFonts w:hint="eastAsia"/>
          <w:lang w:eastAsia="ru-RU"/>
        </w:rPr>
        <w:t>организация</w:t>
      </w:r>
      <w:r>
        <w:rPr>
          <w:lang w:eastAsia="ru-RU"/>
        </w:rPr>
        <w:t></w:t>
      </w:r>
      <w:r>
        <w:rPr>
          <w:rFonts w:hint="eastAsia"/>
          <w:lang w:eastAsia="ru-RU"/>
        </w:rPr>
        <w:t>и</w:t>
      </w:r>
      <w:r>
        <w:rPr>
          <w:lang w:eastAsia="ru-RU"/>
        </w:rPr>
        <w:t></w:t>
      </w:r>
      <w:r>
        <w:rPr>
          <w:rFonts w:hint="eastAsia"/>
          <w:lang w:eastAsia="ru-RU"/>
        </w:rPr>
        <w:t>управление</w:t>
      </w:r>
      <w:r>
        <w:rPr>
          <w:lang w:eastAsia="ru-RU"/>
        </w:rPr>
        <w:t></w:t>
      </w:r>
      <w:r>
        <w:rPr>
          <w:rFonts w:hint="eastAsia"/>
          <w:lang w:eastAsia="ru-RU"/>
        </w:rPr>
        <w:t>предприятиями</w:t>
      </w:r>
      <w:r>
        <w:rPr>
          <w:lang w:eastAsia="ru-RU"/>
        </w:rPr>
        <w:t></w:t>
      </w:r>
      <w:r>
        <w:rPr>
          <w:lang w:eastAsia="ru-RU"/>
        </w:rPr>
        <w:t></w:t>
      </w:r>
      <w:r>
        <w:rPr>
          <w:rFonts w:hint="eastAsia"/>
          <w:lang w:eastAsia="ru-RU"/>
        </w:rPr>
        <w:t>отраслями</w:t>
      </w:r>
      <w:r>
        <w:rPr>
          <w:lang w:eastAsia="ru-RU"/>
        </w:rPr>
        <w:t></w:t>
      </w:r>
      <w:r>
        <w:rPr>
          <w:rFonts w:hint="eastAsia"/>
          <w:lang w:eastAsia="ru-RU"/>
        </w:rPr>
        <w:t>и</w:t>
      </w:r>
      <w:r>
        <w:rPr>
          <w:lang w:eastAsia="ru-RU"/>
        </w:rPr>
        <w:t></w:t>
      </w:r>
      <w:r>
        <w:rPr>
          <w:rFonts w:hint="eastAsia"/>
          <w:lang w:eastAsia="ru-RU"/>
        </w:rPr>
        <w:t>комплексами</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Диссертация</w:t>
      </w:r>
      <w:r>
        <w:rPr>
          <w:lang w:eastAsia="ru-RU"/>
        </w:rPr>
        <w:t></w:t>
      </w:r>
      <w:r>
        <w:rPr>
          <w:rFonts w:hint="eastAsia"/>
          <w:lang w:eastAsia="ru-RU"/>
        </w:rPr>
        <w:t>на</w:t>
      </w:r>
      <w:r>
        <w:rPr>
          <w:lang w:eastAsia="ru-RU"/>
        </w:rPr>
        <w:t></w:t>
      </w:r>
      <w:r>
        <w:rPr>
          <w:rFonts w:hint="eastAsia"/>
          <w:lang w:eastAsia="ru-RU"/>
        </w:rPr>
        <w:t>соискание</w:t>
      </w:r>
      <w:r>
        <w:rPr>
          <w:lang w:eastAsia="ru-RU"/>
        </w:rPr>
        <w:t></w:t>
      </w:r>
      <w:r>
        <w:rPr>
          <w:rFonts w:hint="eastAsia"/>
          <w:lang w:eastAsia="ru-RU"/>
        </w:rPr>
        <w:t>ученой</w:t>
      </w:r>
      <w:r>
        <w:rPr>
          <w:lang w:eastAsia="ru-RU"/>
        </w:rPr>
        <w:t></w:t>
      </w:r>
      <w:r>
        <w:rPr>
          <w:rFonts w:hint="eastAsia"/>
          <w:lang w:eastAsia="ru-RU"/>
        </w:rPr>
        <w:t>степени</w:t>
      </w:r>
      <w:r>
        <w:rPr>
          <w:lang w:eastAsia="ru-RU"/>
        </w:rPr>
        <w:t></w:t>
      </w:r>
      <w:r>
        <w:rPr>
          <w:rFonts w:hint="eastAsia"/>
          <w:lang w:eastAsia="ru-RU"/>
        </w:rPr>
        <w:t>кандидата</w:t>
      </w:r>
      <w:r>
        <w:rPr>
          <w:lang w:eastAsia="ru-RU"/>
        </w:rPr>
        <w:t></w:t>
      </w:r>
      <w:r>
        <w:rPr>
          <w:rFonts w:hint="eastAsia"/>
          <w:lang w:eastAsia="ru-RU"/>
        </w:rPr>
        <w:t>экономических</w:t>
      </w:r>
      <w:r>
        <w:rPr>
          <w:lang w:eastAsia="ru-RU"/>
        </w:rPr>
        <w:t></w:t>
      </w:r>
      <w:r>
        <w:rPr>
          <w:rFonts w:hint="eastAsia"/>
          <w:lang w:eastAsia="ru-RU"/>
        </w:rPr>
        <w:t>наук</w:t>
      </w:r>
    </w:p>
    <w:p w:rsidR="00A547FE" w:rsidRDefault="00A547FE" w:rsidP="00A547FE">
      <w:pPr>
        <w:rPr>
          <w:lang w:eastAsia="ru-RU"/>
        </w:rPr>
      </w:pPr>
    </w:p>
    <w:p w:rsidR="00A547FE" w:rsidRDefault="00A547FE" w:rsidP="00A547FE">
      <w:pPr>
        <w:rPr>
          <w:lang w:eastAsia="ru-RU"/>
        </w:rPr>
      </w:pPr>
      <w:r>
        <w:rPr>
          <w:rFonts w:hint="eastAsia"/>
          <w:lang w:eastAsia="ru-RU"/>
        </w:rPr>
        <w:t>Научный</w:t>
      </w:r>
      <w:r>
        <w:rPr>
          <w:lang w:eastAsia="ru-RU"/>
        </w:rPr>
        <w:t></w:t>
      </w:r>
      <w:r>
        <w:rPr>
          <w:rFonts w:hint="eastAsia"/>
          <w:lang w:eastAsia="ru-RU"/>
        </w:rPr>
        <w:t>руководитель</w:t>
      </w:r>
      <w:r>
        <w:rPr>
          <w:lang w:eastAsia="ru-RU"/>
        </w:rPr>
        <w:t></w:t>
      </w:r>
      <w:r>
        <w:rPr>
          <w:rFonts w:hint="eastAsia"/>
          <w:lang w:eastAsia="ru-RU"/>
        </w:rPr>
        <w:t>–</w:t>
      </w:r>
      <w:r>
        <w:rPr>
          <w:lang w:eastAsia="ru-RU"/>
        </w:rPr>
        <w:t></w:t>
      </w:r>
      <w:r>
        <w:rPr>
          <w:rFonts w:hint="eastAsia"/>
          <w:lang w:eastAsia="ru-RU"/>
        </w:rPr>
        <w:t>кандидат</w:t>
      </w:r>
      <w:r>
        <w:rPr>
          <w:lang w:eastAsia="ru-RU"/>
        </w:rPr>
        <w:t></w:t>
      </w:r>
      <w:r>
        <w:rPr>
          <w:rFonts w:hint="eastAsia"/>
          <w:lang w:eastAsia="ru-RU"/>
        </w:rPr>
        <w:t>экономических</w:t>
      </w:r>
      <w:r>
        <w:rPr>
          <w:lang w:eastAsia="ru-RU"/>
        </w:rPr>
        <w:t></w:t>
      </w:r>
      <w:r>
        <w:rPr>
          <w:rFonts w:hint="eastAsia"/>
          <w:lang w:eastAsia="ru-RU"/>
        </w:rPr>
        <w:t>наук</w:t>
      </w:r>
      <w:r>
        <w:rPr>
          <w:lang w:eastAsia="ru-RU"/>
        </w:rPr>
        <w:t></w:t>
      </w:r>
      <w:r>
        <w:rPr>
          <w:lang w:eastAsia="ru-RU"/>
        </w:rPr>
        <w:t></w:t>
      </w:r>
      <w:r>
        <w:rPr>
          <w:rFonts w:hint="eastAsia"/>
          <w:lang w:eastAsia="ru-RU"/>
        </w:rPr>
        <w:t>доцент</w:t>
      </w:r>
      <w:r>
        <w:rPr>
          <w:lang w:eastAsia="ru-RU"/>
        </w:rPr>
        <w:t></w:t>
      </w:r>
      <w:r>
        <w:rPr>
          <w:rFonts w:hint="eastAsia"/>
          <w:lang w:eastAsia="ru-RU"/>
        </w:rPr>
        <w:t>Чуб</w:t>
      </w:r>
      <w:r>
        <w:rPr>
          <w:lang w:eastAsia="ru-RU"/>
        </w:rPr>
        <w:t></w:t>
      </w:r>
      <w:proofErr w:type="gramStart"/>
      <w:r>
        <w:rPr>
          <w:rFonts w:hint="eastAsia"/>
          <w:lang w:eastAsia="ru-RU"/>
        </w:rPr>
        <w:t>Б</w:t>
      </w:r>
      <w:proofErr w:type="gramEnd"/>
      <w:r>
        <w:rPr>
          <w:lang w:eastAsia="ru-RU"/>
        </w:rPr>
        <w:t></w:t>
      </w:r>
      <w:r>
        <w:rPr>
          <w:rFonts w:hint="eastAsia"/>
          <w:lang w:eastAsia="ru-RU"/>
        </w:rPr>
        <w:t>А</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Казань</w:t>
      </w:r>
      <w:r>
        <w:rPr>
          <w:lang w:eastAsia="ru-RU"/>
        </w:rPr>
        <w:t></w:t>
      </w:r>
      <w:r>
        <w:rPr>
          <w:lang w:eastAsia="ru-RU"/>
        </w:rPr>
        <w:t></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Содержание</w:t>
      </w:r>
    </w:p>
    <w:p w:rsidR="00A547FE" w:rsidRDefault="00A547FE" w:rsidP="00A547FE">
      <w:pPr>
        <w:rPr>
          <w:lang w:eastAsia="ru-RU"/>
        </w:rPr>
      </w:pPr>
    </w:p>
    <w:p w:rsidR="00A547FE" w:rsidRDefault="00A547FE" w:rsidP="00A547FE">
      <w:pPr>
        <w:rPr>
          <w:lang w:eastAsia="ru-RU"/>
        </w:rPr>
      </w:pPr>
      <w:r>
        <w:rPr>
          <w:rFonts w:hint="eastAsia"/>
          <w:lang w:eastAsia="ru-RU"/>
        </w:rPr>
        <w:t>Введение</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Теоретические</w:t>
      </w:r>
      <w:r>
        <w:rPr>
          <w:lang w:eastAsia="ru-RU"/>
        </w:rPr>
        <w:t></w:t>
      </w:r>
      <w:r>
        <w:rPr>
          <w:rFonts w:hint="eastAsia"/>
          <w:lang w:eastAsia="ru-RU"/>
        </w:rPr>
        <w:t>основы</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промышленными</w:t>
      </w:r>
      <w:r>
        <w:rPr>
          <w:lang w:eastAsia="ru-RU"/>
        </w:rPr>
        <w:t></w:t>
      </w:r>
      <w:r>
        <w:rPr>
          <w:rFonts w:hint="eastAsia"/>
          <w:lang w:eastAsia="ru-RU"/>
        </w:rPr>
        <w:t>предприятиями</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proofErr w:type="spellStart"/>
      <w:r>
        <w:rPr>
          <w:rFonts w:hint="eastAsia"/>
          <w:lang w:eastAsia="ru-RU"/>
        </w:rPr>
        <w:t>История</w:t>
      </w:r>
      <w:r>
        <w:rPr>
          <w:lang w:eastAsia="ru-RU"/>
        </w:rPr>
        <w:t></w:t>
      </w:r>
      <w:r>
        <w:rPr>
          <w:rFonts w:hint="eastAsia"/>
          <w:lang w:eastAsia="ru-RU"/>
        </w:rPr>
        <w:t>возникновения</w:t>
      </w:r>
      <w:r>
        <w:rPr>
          <w:lang w:eastAsia="ru-RU"/>
        </w:rPr>
        <w:t></w:t>
      </w:r>
      <w:r>
        <w:rPr>
          <w:rFonts w:hint="eastAsia"/>
          <w:lang w:eastAsia="ru-RU"/>
        </w:rPr>
        <w:t>и</w:t>
      </w:r>
      <w:r>
        <w:rPr>
          <w:lang w:eastAsia="ru-RU"/>
        </w:rPr>
        <w:t></w:t>
      </w:r>
      <w:r>
        <w:rPr>
          <w:rFonts w:hint="eastAsia"/>
          <w:lang w:eastAsia="ru-RU"/>
        </w:rPr>
        <w:t>развития</w:t>
      </w:r>
      <w:r>
        <w:rPr>
          <w:lang w:eastAsia="ru-RU"/>
        </w:rPr>
        <w:t></w:t>
      </w:r>
      <w:r>
        <w:rPr>
          <w:rFonts w:hint="eastAsia"/>
          <w:lang w:eastAsia="ru-RU"/>
        </w:rPr>
        <w:t>корпоративных</w:t>
      </w:r>
      <w:r>
        <w:rPr>
          <w:lang w:eastAsia="ru-RU"/>
        </w:rPr>
        <w:t></w:t>
      </w:r>
      <w:r>
        <w:rPr>
          <w:rFonts w:hint="eastAsia"/>
          <w:lang w:eastAsia="ru-RU"/>
        </w:rPr>
        <w:t>отношений</w:t>
      </w:r>
      <w:proofErr w:type="spellEnd"/>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proofErr w:type="spellStart"/>
      <w:r>
        <w:rPr>
          <w:rFonts w:hint="eastAsia"/>
          <w:lang w:eastAsia="ru-RU"/>
        </w:rPr>
        <w:t>Содержание</w:t>
      </w:r>
      <w:r>
        <w:rPr>
          <w:lang w:eastAsia="ru-RU"/>
        </w:rPr>
        <w:t></w:t>
      </w:r>
      <w:r>
        <w:rPr>
          <w:rFonts w:hint="eastAsia"/>
          <w:lang w:eastAsia="ru-RU"/>
        </w:rPr>
        <w:t>категории</w:t>
      </w:r>
      <w:r>
        <w:rPr>
          <w:lang w:eastAsia="ru-RU"/>
        </w:rPr>
        <w:t></w:t>
      </w:r>
      <w:r>
        <w:rPr>
          <w:rFonts w:hint="eastAsia"/>
          <w:lang w:eastAsia="ru-RU"/>
        </w:rPr>
        <w:t>корпоративное</w:t>
      </w:r>
      <w:r>
        <w:rPr>
          <w:lang w:eastAsia="ru-RU"/>
        </w:rPr>
        <w:t></w:t>
      </w:r>
      <w:r>
        <w:rPr>
          <w:rFonts w:hint="eastAsia"/>
          <w:lang w:eastAsia="ru-RU"/>
        </w:rPr>
        <w:t>управление</w:t>
      </w:r>
      <w:proofErr w:type="spellEnd"/>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Методология</w:t>
      </w:r>
      <w:r>
        <w:rPr>
          <w:lang w:eastAsia="ru-RU"/>
        </w:rPr>
        <w:t></w:t>
      </w:r>
      <w:r>
        <w:rPr>
          <w:rFonts w:hint="eastAsia"/>
          <w:lang w:eastAsia="ru-RU"/>
        </w:rPr>
        <w:t>организации</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на</w:t>
      </w:r>
      <w:r>
        <w:rPr>
          <w:lang w:eastAsia="ru-RU"/>
        </w:rPr>
        <w:t></w:t>
      </w:r>
      <w:r>
        <w:rPr>
          <w:rFonts w:hint="eastAsia"/>
          <w:lang w:eastAsia="ru-RU"/>
        </w:rPr>
        <w:t>предприятии</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Особенности</w:t>
      </w:r>
      <w:r>
        <w:rPr>
          <w:lang w:eastAsia="ru-RU"/>
        </w:rPr>
        <w:t></w:t>
      </w:r>
      <w:r>
        <w:rPr>
          <w:rFonts w:hint="eastAsia"/>
          <w:lang w:eastAsia="ru-RU"/>
        </w:rPr>
        <w:t>оценки</w:t>
      </w:r>
      <w:r>
        <w:rPr>
          <w:lang w:eastAsia="ru-RU"/>
        </w:rPr>
        <w:t></w:t>
      </w:r>
      <w:r>
        <w:rPr>
          <w:rFonts w:hint="eastAsia"/>
          <w:lang w:eastAsia="ru-RU"/>
        </w:rPr>
        <w:t>экономической</w:t>
      </w:r>
      <w:r>
        <w:rPr>
          <w:lang w:eastAsia="ru-RU"/>
        </w:rPr>
        <w:t></w:t>
      </w:r>
      <w:r>
        <w:rPr>
          <w:rFonts w:hint="eastAsia"/>
          <w:lang w:eastAsia="ru-RU"/>
        </w:rPr>
        <w:t>эффективности</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Анализ</w:t>
      </w:r>
      <w:r>
        <w:rPr>
          <w:lang w:eastAsia="ru-RU"/>
        </w:rPr>
        <w:t></w:t>
      </w:r>
      <w:r>
        <w:rPr>
          <w:rFonts w:hint="eastAsia"/>
          <w:lang w:eastAsia="ru-RU"/>
        </w:rPr>
        <w:t>современных</w:t>
      </w:r>
      <w:r>
        <w:rPr>
          <w:lang w:eastAsia="ru-RU"/>
        </w:rPr>
        <w:t></w:t>
      </w:r>
      <w:r>
        <w:rPr>
          <w:rFonts w:hint="eastAsia"/>
          <w:lang w:eastAsia="ru-RU"/>
        </w:rPr>
        <w:t>тенденций</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промышленными</w:t>
      </w:r>
      <w:r>
        <w:rPr>
          <w:lang w:eastAsia="ru-RU"/>
        </w:rPr>
        <w:t></w:t>
      </w:r>
      <w:r>
        <w:rPr>
          <w:rFonts w:hint="eastAsia"/>
          <w:lang w:eastAsia="ru-RU"/>
        </w:rPr>
        <w:t>предприятиями</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Исследование</w:t>
      </w:r>
      <w:r>
        <w:rPr>
          <w:lang w:eastAsia="ru-RU"/>
        </w:rPr>
        <w:t></w:t>
      </w:r>
      <w:r>
        <w:rPr>
          <w:rFonts w:hint="eastAsia"/>
          <w:lang w:eastAsia="ru-RU"/>
        </w:rPr>
        <w:t>организации</w:t>
      </w:r>
      <w:r>
        <w:rPr>
          <w:lang w:eastAsia="ru-RU"/>
        </w:rPr>
        <w:t></w:t>
      </w:r>
      <w:r>
        <w:rPr>
          <w:rFonts w:hint="eastAsia"/>
          <w:lang w:eastAsia="ru-RU"/>
        </w:rPr>
        <w:t>корпоративного</w:t>
      </w:r>
      <w:r>
        <w:rPr>
          <w:lang w:eastAsia="ru-RU"/>
        </w:rPr>
        <w:t></w:t>
      </w:r>
      <w:r>
        <w:rPr>
          <w:rFonts w:hint="eastAsia"/>
          <w:lang w:eastAsia="ru-RU"/>
        </w:rPr>
        <w:t>менеджмента</w:t>
      </w:r>
      <w:r>
        <w:rPr>
          <w:lang w:eastAsia="ru-RU"/>
        </w:rPr>
        <w:t></w:t>
      </w:r>
      <w:r>
        <w:rPr>
          <w:rFonts w:hint="eastAsia"/>
          <w:lang w:eastAsia="ru-RU"/>
        </w:rPr>
        <w:t>в</w:t>
      </w:r>
      <w:r>
        <w:rPr>
          <w:lang w:eastAsia="ru-RU"/>
        </w:rPr>
        <w:t></w:t>
      </w:r>
      <w:r>
        <w:rPr>
          <w:rFonts w:hint="eastAsia"/>
          <w:lang w:eastAsia="ru-RU"/>
        </w:rPr>
        <w:t>ведущих</w:t>
      </w:r>
      <w:r>
        <w:rPr>
          <w:lang w:eastAsia="ru-RU"/>
        </w:rPr>
        <w:t></w:t>
      </w:r>
      <w:r>
        <w:rPr>
          <w:rFonts w:hint="eastAsia"/>
          <w:lang w:eastAsia="ru-RU"/>
        </w:rPr>
        <w:t>странах</w:t>
      </w:r>
      <w:r>
        <w:rPr>
          <w:lang w:eastAsia="ru-RU"/>
        </w:rPr>
        <w:t></w:t>
      </w:r>
      <w:r>
        <w:rPr>
          <w:rFonts w:hint="eastAsia"/>
          <w:lang w:eastAsia="ru-RU"/>
        </w:rPr>
        <w:t>постиндустриального</w:t>
      </w:r>
      <w:r>
        <w:rPr>
          <w:lang w:eastAsia="ru-RU"/>
        </w:rPr>
        <w:t></w:t>
      </w:r>
      <w:r>
        <w:rPr>
          <w:rFonts w:hint="eastAsia"/>
          <w:lang w:eastAsia="ru-RU"/>
        </w:rPr>
        <w:t>типа</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Специфика</w:t>
      </w:r>
      <w:r>
        <w:rPr>
          <w:lang w:eastAsia="ru-RU"/>
        </w:rPr>
        <w:t></w:t>
      </w:r>
      <w:r>
        <w:rPr>
          <w:rFonts w:hint="eastAsia"/>
          <w:lang w:eastAsia="ru-RU"/>
        </w:rPr>
        <w:t>формирования</w:t>
      </w:r>
      <w:r>
        <w:rPr>
          <w:lang w:eastAsia="ru-RU"/>
        </w:rPr>
        <w:t></w:t>
      </w:r>
      <w:r>
        <w:rPr>
          <w:rFonts w:hint="eastAsia"/>
          <w:lang w:eastAsia="ru-RU"/>
        </w:rPr>
        <w:t>корпоративных</w:t>
      </w:r>
      <w:r>
        <w:rPr>
          <w:lang w:eastAsia="ru-RU"/>
        </w:rPr>
        <w:t></w:t>
      </w:r>
      <w:r>
        <w:rPr>
          <w:rFonts w:hint="eastAsia"/>
          <w:lang w:eastAsia="ru-RU"/>
        </w:rPr>
        <w:t>отношений</w:t>
      </w:r>
      <w:r>
        <w:rPr>
          <w:lang w:eastAsia="ru-RU"/>
        </w:rPr>
        <w:t></w:t>
      </w:r>
      <w:r>
        <w:rPr>
          <w:rFonts w:hint="eastAsia"/>
          <w:lang w:eastAsia="ru-RU"/>
        </w:rPr>
        <w:t>в</w:t>
      </w:r>
      <w:r>
        <w:rPr>
          <w:lang w:eastAsia="ru-RU"/>
        </w:rPr>
        <w:t></w:t>
      </w:r>
      <w:r>
        <w:rPr>
          <w:rFonts w:hint="eastAsia"/>
          <w:lang w:eastAsia="ru-RU"/>
        </w:rPr>
        <w:t>Российской</w:t>
      </w:r>
      <w:r>
        <w:rPr>
          <w:lang w:eastAsia="ru-RU"/>
        </w:rPr>
        <w:t></w:t>
      </w:r>
      <w:r>
        <w:rPr>
          <w:rFonts w:hint="eastAsia"/>
          <w:lang w:eastAsia="ru-RU"/>
        </w:rPr>
        <w:t>Федерации</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Изучение</w:t>
      </w:r>
      <w:r>
        <w:rPr>
          <w:lang w:eastAsia="ru-RU"/>
        </w:rPr>
        <w:t></w:t>
      </w:r>
      <w:r>
        <w:rPr>
          <w:rFonts w:hint="eastAsia"/>
          <w:lang w:eastAsia="ru-RU"/>
        </w:rPr>
        <w:t>региональных</w:t>
      </w:r>
      <w:r>
        <w:rPr>
          <w:lang w:eastAsia="ru-RU"/>
        </w:rPr>
        <w:t></w:t>
      </w:r>
      <w:r>
        <w:rPr>
          <w:rFonts w:hint="eastAsia"/>
          <w:lang w:eastAsia="ru-RU"/>
        </w:rPr>
        <w:t>особенностей</w:t>
      </w:r>
      <w:r>
        <w:rPr>
          <w:lang w:eastAsia="ru-RU"/>
        </w:rPr>
        <w:t></w:t>
      </w:r>
      <w:r>
        <w:rPr>
          <w:rFonts w:hint="eastAsia"/>
          <w:lang w:eastAsia="ru-RU"/>
        </w:rPr>
        <w:t>развития</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на</w:t>
      </w:r>
      <w:r>
        <w:rPr>
          <w:lang w:eastAsia="ru-RU"/>
        </w:rPr>
        <w:t></w:t>
      </w:r>
      <w:r>
        <w:rPr>
          <w:rFonts w:hint="eastAsia"/>
          <w:lang w:eastAsia="ru-RU"/>
        </w:rPr>
        <w:t>примере</w:t>
      </w:r>
      <w:r>
        <w:rPr>
          <w:lang w:eastAsia="ru-RU"/>
        </w:rPr>
        <w:t></w:t>
      </w:r>
      <w:r>
        <w:rPr>
          <w:rFonts w:hint="eastAsia"/>
          <w:lang w:eastAsia="ru-RU"/>
        </w:rPr>
        <w:t>промышленных</w:t>
      </w:r>
      <w:r>
        <w:rPr>
          <w:lang w:eastAsia="ru-RU"/>
        </w:rPr>
        <w:t></w:t>
      </w:r>
      <w:r>
        <w:rPr>
          <w:rFonts w:hint="eastAsia"/>
          <w:lang w:eastAsia="ru-RU"/>
        </w:rPr>
        <w:t>предприятий</w:t>
      </w:r>
      <w:r>
        <w:rPr>
          <w:lang w:eastAsia="ru-RU"/>
        </w:rPr>
        <w:t></w:t>
      </w:r>
      <w:r>
        <w:rPr>
          <w:rFonts w:hint="eastAsia"/>
          <w:lang w:eastAsia="ru-RU"/>
        </w:rPr>
        <w:t>Республики</w:t>
      </w:r>
      <w:r>
        <w:rPr>
          <w:lang w:eastAsia="ru-RU"/>
        </w:rPr>
        <w:t></w:t>
      </w:r>
      <w:r>
        <w:rPr>
          <w:rFonts w:hint="eastAsia"/>
          <w:lang w:eastAsia="ru-RU"/>
        </w:rPr>
        <w:t>Татарстан</w:t>
      </w:r>
      <w:r>
        <w:rPr>
          <w:lang w:eastAsia="ru-RU"/>
        </w:rPr>
        <w:t></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Предлагаемая</w:t>
      </w:r>
      <w:r>
        <w:rPr>
          <w:lang w:eastAsia="ru-RU"/>
        </w:rPr>
        <w:t></w:t>
      </w:r>
      <w:r>
        <w:rPr>
          <w:rFonts w:hint="eastAsia"/>
          <w:lang w:eastAsia="ru-RU"/>
        </w:rPr>
        <w:t>концепция</w:t>
      </w:r>
      <w:r>
        <w:rPr>
          <w:lang w:eastAsia="ru-RU"/>
        </w:rPr>
        <w:t></w:t>
      </w:r>
      <w:r>
        <w:rPr>
          <w:rFonts w:hint="eastAsia"/>
          <w:lang w:eastAsia="ru-RU"/>
        </w:rPr>
        <w:t>оценки</w:t>
      </w:r>
      <w:r>
        <w:rPr>
          <w:lang w:eastAsia="ru-RU"/>
        </w:rPr>
        <w:t></w:t>
      </w:r>
      <w:r>
        <w:rPr>
          <w:rFonts w:hint="eastAsia"/>
          <w:lang w:eastAsia="ru-RU"/>
        </w:rPr>
        <w:t>экономической</w:t>
      </w:r>
      <w:r>
        <w:rPr>
          <w:lang w:eastAsia="ru-RU"/>
        </w:rPr>
        <w:t></w:t>
      </w:r>
      <w:r>
        <w:rPr>
          <w:rFonts w:hint="eastAsia"/>
          <w:lang w:eastAsia="ru-RU"/>
        </w:rPr>
        <w:t>эффективности</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на</w:t>
      </w:r>
      <w:r>
        <w:rPr>
          <w:lang w:eastAsia="ru-RU"/>
        </w:rPr>
        <w:t></w:t>
      </w:r>
      <w:r>
        <w:rPr>
          <w:rFonts w:hint="eastAsia"/>
          <w:lang w:eastAsia="ru-RU"/>
        </w:rPr>
        <w:t>промышленных</w:t>
      </w:r>
      <w:r>
        <w:rPr>
          <w:lang w:eastAsia="ru-RU"/>
        </w:rPr>
        <w:t></w:t>
      </w:r>
      <w:r>
        <w:rPr>
          <w:rFonts w:hint="eastAsia"/>
          <w:lang w:eastAsia="ru-RU"/>
        </w:rPr>
        <w:t>предприятиях</w:t>
      </w:r>
      <w:r>
        <w:rPr>
          <w:lang w:eastAsia="ru-RU"/>
        </w:rPr>
        <w:t></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Системный</w:t>
      </w:r>
      <w:r>
        <w:rPr>
          <w:lang w:eastAsia="ru-RU"/>
        </w:rPr>
        <w:t></w:t>
      </w:r>
      <w:r>
        <w:rPr>
          <w:rFonts w:hint="eastAsia"/>
          <w:lang w:eastAsia="ru-RU"/>
        </w:rPr>
        <w:t>методологический</w:t>
      </w:r>
      <w:r>
        <w:rPr>
          <w:lang w:eastAsia="ru-RU"/>
        </w:rPr>
        <w:t></w:t>
      </w:r>
      <w:r>
        <w:rPr>
          <w:rFonts w:hint="eastAsia"/>
          <w:lang w:eastAsia="ru-RU"/>
        </w:rPr>
        <w:t>подход</w:t>
      </w:r>
      <w:r>
        <w:rPr>
          <w:lang w:eastAsia="ru-RU"/>
        </w:rPr>
        <w:t></w:t>
      </w:r>
      <w:r>
        <w:rPr>
          <w:rFonts w:hint="eastAsia"/>
          <w:lang w:eastAsia="ru-RU"/>
        </w:rPr>
        <w:t>к</w:t>
      </w:r>
      <w:r>
        <w:rPr>
          <w:lang w:eastAsia="ru-RU"/>
        </w:rPr>
        <w:t></w:t>
      </w:r>
      <w:r>
        <w:rPr>
          <w:rFonts w:hint="eastAsia"/>
          <w:lang w:eastAsia="ru-RU"/>
        </w:rPr>
        <w:t>оценке</w:t>
      </w:r>
      <w:r>
        <w:rPr>
          <w:lang w:eastAsia="ru-RU"/>
        </w:rPr>
        <w:t></w:t>
      </w:r>
      <w:r>
        <w:rPr>
          <w:rFonts w:hint="eastAsia"/>
          <w:lang w:eastAsia="ru-RU"/>
        </w:rPr>
        <w:t>экономической</w:t>
      </w:r>
      <w:r>
        <w:rPr>
          <w:lang w:eastAsia="ru-RU"/>
        </w:rPr>
        <w:t></w:t>
      </w:r>
      <w:r>
        <w:rPr>
          <w:rFonts w:hint="eastAsia"/>
          <w:lang w:eastAsia="ru-RU"/>
        </w:rPr>
        <w:t>эффективности</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на</w:t>
      </w:r>
      <w:r>
        <w:rPr>
          <w:lang w:eastAsia="ru-RU"/>
        </w:rPr>
        <w:t></w:t>
      </w:r>
      <w:r>
        <w:rPr>
          <w:rFonts w:hint="eastAsia"/>
          <w:lang w:eastAsia="ru-RU"/>
        </w:rPr>
        <w:t>основе</w:t>
      </w:r>
      <w:r>
        <w:rPr>
          <w:lang w:eastAsia="ru-RU"/>
        </w:rPr>
        <w:t></w:t>
      </w:r>
      <w:r>
        <w:rPr>
          <w:rFonts w:hint="eastAsia"/>
          <w:lang w:eastAsia="ru-RU"/>
        </w:rPr>
        <w:t>критерия</w:t>
      </w:r>
      <w:r>
        <w:rPr>
          <w:lang w:eastAsia="ru-RU"/>
        </w:rPr>
        <w:t></w:t>
      </w:r>
      <w:r>
        <w:rPr>
          <w:rFonts w:hint="eastAsia"/>
          <w:lang w:eastAsia="ru-RU"/>
        </w:rPr>
        <w:t>защиты</w:t>
      </w:r>
      <w:r>
        <w:rPr>
          <w:lang w:eastAsia="ru-RU"/>
        </w:rPr>
        <w:t></w:t>
      </w:r>
      <w:r>
        <w:rPr>
          <w:rFonts w:hint="eastAsia"/>
          <w:lang w:eastAsia="ru-RU"/>
        </w:rPr>
        <w:t>интересов</w:t>
      </w:r>
      <w:r>
        <w:rPr>
          <w:lang w:eastAsia="ru-RU"/>
        </w:rPr>
        <w:t></w:t>
      </w:r>
      <w:r>
        <w:rPr>
          <w:rFonts w:hint="eastAsia"/>
          <w:lang w:eastAsia="ru-RU"/>
        </w:rPr>
        <w:t>собственников</w:t>
      </w:r>
      <w:r>
        <w:rPr>
          <w:lang w:eastAsia="ru-RU"/>
        </w:rPr>
        <w:t></w:t>
      </w:r>
      <w:r>
        <w:rPr>
          <w:lang w:eastAsia="ru-RU"/>
        </w:rPr>
        <w:t></w:t>
      </w:r>
      <w:r>
        <w:rPr>
          <w:lang w:eastAsia="ru-RU"/>
        </w:rPr>
        <w:t></w:t>
      </w:r>
      <w:r>
        <w:rPr>
          <w:lang w:eastAsia="ru-RU"/>
        </w:rPr>
        <w:t></w:t>
      </w:r>
    </w:p>
    <w:p w:rsidR="00A547FE" w:rsidRDefault="00A547FE" w:rsidP="00A547FE">
      <w:pPr>
        <w:rPr>
          <w:lang w:eastAsia="ru-RU"/>
        </w:rPr>
      </w:pPr>
    </w:p>
    <w:p w:rsidR="00A547FE" w:rsidRDefault="00A547FE" w:rsidP="00A547FE">
      <w:pPr>
        <w:rPr>
          <w:lang w:eastAsia="ru-RU"/>
        </w:rPr>
      </w:pPr>
      <w:r>
        <w:rPr>
          <w:rFonts w:hint="eastAsia"/>
          <w:lang w:eastAsia="ru-RU"/>
        </w:rPr>
        <w:t>Адаптация</w:t>
      </w:r>
      <w:r>
        <w:rPr>
          <w:lang w:eastAsia="ru-RU"/>
        </w:rPr>
        <w:t></w:t>
      </w:r>
      <w:r>
        <w:rPr>
          <w:lang w:eastAsia="ru-RU"/>
        </w:rPr>
        <w:t></w:t>
      </w:r>
      <w:r>
        <w:rPr>
          <w:rFonts w:hint="eastAsia"/>
          <w:lang w:eastAsia="ru-RU"/>
        </w:rPr>
        <w:t>рыночных</w:t>
      </w:r>
      <w:r>
        <w:rPr>
          <w:lang w:eastAsia="ru-RU"/>
        </w:rPr>
        <w:t></w:t>
      </w:r>
      <w:r>
        <w:rPr>
          <w:lang w:eastAsia="ru-RU"/>
        </w:rPr>
        <w:t></w:t>
      </w:r>
      <w:r>
        <w:rPr>
          <w:rFonts w:hint="eastAsia"/>
          <w:lang w:eastAsia="ru-RU"/>
        </w:rPr>
        <w:t>методов</w:t>
      </w:r>
      <w:r>
        <w:rPr>
          <w:lang w:eastAsia="ru-RU"/>
        </w:rPr>
        <w:t></w:t>
      </w:r>
      <w:r>
        <w:rPr>
          <w:rFonts w:hint="eastAsia"/>
          <w:lang w:eastAsia="ru-RU"/>
        </w:rPr>
        <w:t>оценки</w:t>
      </w:r>
      <w:r>
        <w:rPr>
          <w:lang w:eastAsia="ru-RU"/>
        </w:rPr>
        <w:t></w:t>
      </w:r>
      <w:r>
        <w:rPr>
          <w:rFonts w:hint="eastAsia"/>
          <w:lang w:eastAsia="ru-RU"/>
        </w:rPr>
        <w:t>экономической</w:t>
      </w:r>
      <w:r>
        <w:rPr>
          <w:lang w:eastAsia="ru-RU"/>
        </w:rPr>
        <w:t></w:t>
      </w:r>
      <w:r>
        <w:rPr>
          <w:rFonts w:hint="eastAsia"/>
          <w:lang w:eastAsia="ru-RU"/>
        </w:rPr>
        <w:t>эффективности</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при</w:t>
      </w:r>
      <w:r>
        <w:rPr>
          <w:lang w:eastAsia="ru-RU"/>
        </w:rPr>
        <w:t></w:t>
      </w:r>
      <w:r>
        <w:rPr>
          <w:rFonts w:hint="eastAsia"/>
          <w:lang w:eastAsia="ru-RU"/>
        </w:rPr>
        <w:t>помощи</w:t>
      </w:r>
      <w:r>
        <w:rPr>
          <w:lang w:eastAsia="ru-RU"/>
        </w:rPr>
        <w:t></w:t>
      </w:r>
      <w:r>
        <w:rPr>
          <w:rFonts w:hint="eastAsia"/>
          <w:lang w:eastAsia="ru-RU"/>
        </w:rPr>
        <w:t>экономико</w:t>
      </w:r>
      <w:r>
        <w:rPr>
          <w:lang w:eastAsia="ru-RU"/>
        </w:rPr>
        <w:t></w:t>
      </w:r>
      <w:r>
        <w:rPr>
          <w:rFonts w:hint="eastAsia"/>
          <w:lang w:eastAsia="ru-RU"/>
        </w:rPr>
        <w:t>статистических</w:t>
      </w:r>
      <w:r>
        <w:rPr>
          <w:lang w:eastAsia="ru-RU"/>
        </w:rPr>
        <w:t></w:t>
      </w:r>
      <w:r>
        <w:rPr>
          <w:rFonts w:hint="eastAsia"/>
          <w:lang w:eastAsia="ru-RU"/>
        </w:rPr>
        <w:t>подходов</w:t>
      </w:r>
      <w:r>
        <w:rPr>
          <w:lang w:eastAsia="ru-RU"/>
        </w:rPr>
        <w:t></w:t>
      </w:r>
      <w:r>
        <w:rPr>
          <w:lang w:eastAsia="ru-RU"/>
        </w:rPr>
        <w:t></w:t>
      </w:r>
      <w:r>
        <w:rPr>
          <w:lang w:eastAsia="ru-RU"/>
        </w:rPr>
        <w:t></w:t>
      </w:r>
      <w:r>
        <w:rPr>
          <w:lang w:eastAsia="ru-RU"/>
        </w:rPr>
        <w:t></w:t>
      </w:r>
    </w:p>
    <w:p w:rsidR="00A547FE" w:rsidRDefault="00A547FE" w:rsidP="00A547FE">
      <w:pPr>
        <w:rPr>
          <w:lang w:eastAsia="ru-RU"/>
        </w:rPr>
      </w:pPr>
    </w:p>
    <w:p w:rsidR="0093431C" w:rsidRPr="00A547FE" w:rsidRDefault="00A547FE" w:rsidP="00A547FE">
      <w:r>
        <w:rPr>
          <w:rFonts w:hint="eastAsia"/>
          <w:lang w:eastAsia="ru-RU"/>
        </w:rPr>
        <w:t>Особенности</w:t>
      </w:r>
      <w:r>
        <w:rPr>
          <w:lang w:eastAsia="ru-RU"/>
        </w:rPr>
        <w:t></w:t>
      </w:r>
      <w:r>
        <w:rPr>
          <w:rFonts w:hint="eastAsia"/>
          <w:lang w:eastAsia="ru-RU"/>
        </w:rPr>
        <w:t>применения</w:t>
      </w:r>
      <w:r>
        <w:rPr>
          <w:lang w:eastAsia="ru-RU"/>
        </w:rPr>
        <w:t></w:t>
      </w:r>
      <w:r>
        <w:rPr>
          <w:rFonts w:hint="eastAsia"/>
          <w:lang w:eastAsia="ru-RU"/>
        </w:rPr>
        <w:t>предлагаемых</w:t>
      </w:r>
      <w:r>
        <w:rPr>
          <w:lang w:eastAsia="ru-RU"/>
        </w:rPr>
        <w:t></w:t>
      </w:r>
      <w:r>
        <w:rPr>
          <w:rFonts w:hint="eastAsia"/>
          <w:lang w:eastAsia="ru-RU"/>
        </w:rPr>
        <w:t>подходов</w:t>
      </w:r>
      <w:r>
        <w:rPr>
          <w:lang w:eastAsia="ru-RU"/>
        </w:rPr>
        <w:t></w:t>
      </w:r>
      <w:r>
        <w:rPr>
          <w:rFonts w:hint="eastAsia"/>
          <w:lang w:eastAsia="ru-RU"/>
        </w:rPr>
        <w:t>оценки</w:t>
      </w:r>
      <w:r>
        <w:rPr>
          <w:lang w:eastAsia="ru-RU"/>
        </w:rPr>
        <w:t></w:t>
      </w:r>
      <w:r>
        <w:rPr>
          <w:rFonts w:hint="eastAsia"/>
          <w:lang w:eastAsia="ru-RU"/>
        </w:rPr>
        <w:t>эффективности</w:t>
      </w:r>
      <w:r>
        <w:rPr>
          <w:lang w:eastAsia="ru-RU"/>
        </w:rPr>
        <w:t></w:t>
      </w:r>
      <w:r>
        <w:rPr>
          <w:rFonts w:hint="eastAsia"/>
          <w:lang w:eastAsia="ru-RU"/>
        </w:rPr>
        <w:t>корпоративного</w:t>
      </w:r>
      <w:r>
        <w:rPr>
          <w:lang w:eastAsia="ru-RU"/>
        </w:rPr>
        <w:t></w:t>
      </w:r>
      <w:r>
        <w:rPr>
          <w:rFonts w:hint="eastAsia"/>
          <w:lang w:eastAsia="ru-RU"/>
        </w:rPr>
        <w:t>управления</w:t>
      </w:r>
      <w:r>
        <w:rPr>
          <w:lang w:eastAsia="ru-RU"/>
        </w:rPr>
        <w:t></w:t>
      </w:r>
      <w:r>
        <w:rPr>
          <w:rFonts w:hint="eastAsia"/>
          <w:lang w:eastAsia="ru-RU"/>
        </w:rPr>
        <w:t>на</w:t>
      </w:r>
      <w:r>
        <w:rPr>
          <w:lang w:eastAsia="ru-RU"/>
        </w:rPr>
        <w:t></w:t>
      </w:r>
      <w:r>
        <w:rPr>
          <w:rFonts w:hint="eastAsia"/>
          <w:lang w:eastAsia="ru-RU"/>
        </w:rPr>
        <w:t>примере</w:t>
      </w:r>
      <w:r>
        <w:rPr>
          <w:lang w:eastAsia="ru-RU"/>
        </w:rPr>
        <w:t></w:t>
      </w:r>
      <w:r>
        <w:rPr>
          <w:rFonts w:hint="eastAsia"/>
          <w:lang w:eastAsia="ru-RU"/>
        </w:rPr>
        <w:t>промышленных</w:t>
      </w:r>
      <w:r>
        <w:rPr>
          <w:lang w:eastAsia="ru-RU"/>
        </w:rPr>
        <w:t></w:t>
      </w:r>
      <w:r>
        <w:rPr>
          <w:rFonts w:hint="eastAsia"/>
          <w:lang w:eastAsia="ru-RU"/>
        </w:rPr>
        <w:t>предприятий</w:t>
      </w:r>
      <w:r>
        <w:rPr>
          <w:lang w:eastAsia="ru-RU"/>
        </w:rPr>
        <w:t></w:t>
      </w:r>
      <w:r>
        <w:rPr>
          <w:rFonts w:hint="eastAsia"/>
          <w:lang w:eastAsia="ru-RU"/>
        </w:rPr>
        <w:t>Республики</w:t>
      </w:r>
      <w:r>
        <w:rPr>
          <w:lang w:eastAsia="ru-RU"/>
        </w:rPr>
        <w:t></w:t>
      </w:r>
      <w:r>
        <w:rPr>
          <w:rFonts w:hint="eastAsia"/>
          <w:lang w:eastAsia="ru-RU"/>
        </w:rPr>
        <w:t>Татарстан</w:t>
      </w:r>
      <w:r>
        <w:rPr>
          <w:lang w:eastAsia="ru-RU"/>
        </w:rPr>
        <w:t></w:t>
      </w:r>
      <w:r>
        <w:rPr>
          <w:lang w:eastAsia="ru-RU"/>
        </w:rPr>
        <w:t></w:t>
      </w:r>
      <w:r>
        <w:rPr>
          <w:lang w:eastAsia="ru-RU"/>
        </w:rPr>
        <w:t></w:t>
      </w:r>
      <w:r>
        <w:rPr>
          <w:lang w:eastAsia="ru-RU"/>
        </w:rPr>
        <w:t></w:t>
      </w:r>
      <w:bookmarkStart w:id="0" w:name="_GoBack"/>
      <w:bookmarkEnd w:id="0"/>
    </w:p>
    <w:sectPr w:rsidR="0093431C" w:rsidRPr="00A547F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C3D" w:rsidRDefault="00870C3D">
      <w:pPr>
        <w:spacing w:after="0" w:line="240" w:lineRule="auto"/>
      </w:pPr>
      <w:r>
        <w:separator/>
      </w:r>
    </w:p>
  </w:endnote>
  <w:endnote w:type="continuationSeparator" w:id="0">
    <w:p w:rsidR="00870C3D" w:rsidRDefault="0087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C3D" w:rsidRDefault="00870C3D"/>
    <w:p w:rsidR="00870C3D" w:rsidRDefault="00870C3D"/>
    <w:p w:rsidR="00870C3D" w:rsidRDefault="00870C3D"/>
    <w:p w:rsidR="00870C3D" w:rsidRDefault="00870C3D"/>
    <w:p w:rsidR="00870C3D" w:rsidRDefault="00870C3D"/>
    <w:p w:rsidR="00870C3D" w:rsidRDefault="00870C3D"/>
    <w:p w:rsidR="00870C3D" w:rsidRDefault="00870C3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3D" w:rsidRDefault="00870C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70C3D" w:rsidRDefault="00870C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70C3D" w:rsidRDefault="00870C3D"/>
    <w:p w:rsidR="00870C3D" w:rsidRDefault="00870C3D"/>
    <w:p w:rsidR="00870C3D" w:rsidRDefault="00870C3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3D" w:rsidRDefault="00870C3D"/>
                          <w:p w:rsidR="00870C3D" w:rsidRDefault="00870C3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70C3D" w:rsidRDefault="00870C3D"/>
                    <w:p w:rsidR="00870C3D" w:rsidRDefault="00870C3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70C3D" w:rsidRDefault="00870C3D"/>
    <w:p w:rsidR="00870C3D" w:rsidRDefault="00870C3D">
      <w:pPr>
        <w:rPr>
          <w:sz w:val="2"/>
          <w:szCs w:val="2"/>
        </w:rPr>
      </w:pPr>
    </w:p>
    <w:p w:rsidR="00870C3D" w:rsidRDefault="00870C3D"/>
    <w:p w:rsidR="00870C3D" w:rsidRDefault="00870C3D">
      <w:pPr>
        <w:spacing w:after="0" w:line="240" w:lineRule="auto"/>
      </w:pPr>
    </w:p>
  </w:footnote>
  <w:footnote w:type="continuationSeparator" w:id="0">
    <w:p w:rsidR="00870C3D" w:rsidRDefault="00870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3D"/>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DA3EA-69AC-4115-BAC1-732943FE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21025</TotalTime>
  <Pages>2</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1357</cp:revision>
  <cp:lastPrinted>2009-02-06T05:36:00Z</cp:lastPrinted>
  <dcterms:created xsi:type="dcterms:W3CDTF">2023-09-07T12:38:00Z</dcterms:created>
  <dcterms:modified xsi:type="dcterms:W3CDTF">2023-12-01T11:57:00Z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