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Содержание</w:t>
      </w: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Введение</w:t>
      </w:r>
      <w:r w:rsidRPr="003B1743">
        <w:rPr>
          <w:rFonts w:ascii="Trebuchet MS" w:eastAsia="Times New Roman" w:hAnsi="Trebuchet MS" w:cs="Times New Roman"/>
          <w:color w:val="000000"/>
          <w:kern w:val="0"/>
          <w:sz w:val="18"/>
          <w:szCs w:val="18"/>
          <w:lang w:eastAsia="ru-RU"/>
        </w:rPr>
        <w:t>...,. ...3-24</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Глава</w:t>
      </w:r>
      <w:r w:rsidRPr="003B1743">
        <w:rPr>
          <w:rFonts w:ascii="Trebuchet MS" w:eastAsia="Times New Roman" w:hAnsi="Trebuchet MS" w:cs="Times New Roman"/>
          <w:color w:val="000000"/>
          <w:kern w:val="0"/>
          <w:sz w:val="18"/>
          <w:szCs w:val="18"/>
          <w:lang w:eastAsia="ru-RU"/>
        </w:rPr>
        <w:t xml:space="preserve"> 1. </w:t>
      </w:r>
      <w:r w:rsidRPr="003B1743">
        <w:rPr>
          <w:rFonts w:ascii="Trebuchet MS" w:eastAsia="Times New Roman" w:hAnsi="Trebuchet MS" w:cs="Times New Roman" w:hint="eastAsia"/>
          <w:color w:val="000000"/>
          <w:kern w:val="0"/>
          <w:sz w:val="18"/>
          <w:szCs w:val="18"/>
          <w:lang w:eastAsia="ru-RU"/>
        </w:rPr>
        <w:t>Риза</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Фахреддин</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как</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ученый</w:t>
      </w:r>
      <w:r w:rsidRPr="003B1743">
        <w:rPr>
          <w:rFonts w:ascii="Trebuchet MS" w:eastAsia="Times New Roman" w:hAnsi="Trebuchet MS" w:cs="Times New Roman"/>
          <w:color w:val="000000"/>
          <w:kern w:val="0"/>
          <w:sz w:val="18"/>
          <w:szCs w:val="18"/>
          <w:lang w:eastAsia="ru-RU"/>
        </w:rPr>
        <w:t>-</w:t>
      </w:r>
      <w:r w:rsidRPr="003B1743">
        <w:rPr>
          <w:rFonts w:ascii="Trebuchet MS" w:eastAsia="Times New Roman" w:hAnsi="Trebuchet MS" w:cs="Times New Roman" w:hint="eastAsia"/>
          <w:color w:val="000000"/>
          <w:kern w:val="0"/>
          <w:sz w:val="18"/>
          <w:szCs w:val="18"/>
          <w:lang w:eastAsia="ru-RU"/>
        </w:rPr>
        <w:t>исследователь</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w:t>
      </w:r>
      <w:r w:rsidRPr="003B1743">
        <w:rPr>
          <w:rFonts w:ascii="Trebuchet MS" w:eastAsia="Times New Roman" w:hAnsi="Trebuchet MS" w:cs="Times New Roman"/>
          <w:color w:val="000000"/>
          <w:kern w:val="0"/>
          <w:sz w:val="18"/>
          <w:szCs w:val="18"/>
          <w:lang w:eastAsia="ru-RU"/>
        </w:rPr>
        <w:t xml:space="preserve"> 1. </w:t>
      </w:r>
      <w:r w:rsidRPr="003B1743">
        <w:rPr>
          <w:rFonts w:ascii="Trebuchet MS" w:eastAsia="Times New Roman" w:hAnsi="Trebuchet MS" w:cs="Times New Roman" w:hint="eastAsia"/>
          <w:color w:val="000000"/>
          <w:kern w:val="0"/>
          <w:sz w:val="18"/>
          <w:szCs w:val="18"/>
          <w:lang w:eastAsia="ru-RU"/>
        </w:rPr>
        <w:t>Жизнь</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становление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Р</w:t>
      </w:r>
      <w:r w:rsidRPr="003B1743">
        <w:rPr>
          <w:rFonts w:ascii="Trebuchet MS" w:eastAsia="Times New Roman" w:hAnsi="Trebuchet MS" w:cs="Times New Roman"/>
          <w:color w:val="000000"/>
          <w:kern w:val="0"/>
          <w:sz w:val="18"/>
          <w:szCs w:val="18"/>
          <w:lang w:eastAsia="ru-RU"/>
        </w:rPr>
        <w:t>.</w:t>
      </w:r>
      <w:r w:rsidRPr="003B1743">
        <w:rPr>
          <w:rFonts w:ascii="Trebuchet MS" w:eastAsia="Times New Roman" w:hAnsi="Trebuchet MS" w:cs="Times New Roman" w:hint="eastAsia"/>
          <w:color w:val="000000"/>
          <w:kern w:val="0"/>
          <w:sz w:val="18"/>
          <w:szCs w:val="18"/>
          <w:lang w:eastAsia="ru-RU"/>
        </w:rPr>
        <w:t>Фахреддина</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как</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историка</w:t>
      </w:r>
      <w:r w:rsidRPr="003B1743">
        <w:rPr>
          <w:rFonts w:ascii="Trebuchet MS" w:eastAsia="Times New Roman" w:hAnsi="Trebuchet MS" w:cs="Times New Roman"/>
          <w:color w:val="000000"/>
          <w:kern w:val="0"/>
          <w:sz w:val="18"/>
          <w:szCs w:val="18"/>
          <w:lang w:eastAsia="ru-RU"/>
        </w:rPr>
        <w:t>...25-44</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w:t>
      </w:r>
      <w:r w:rsidRPr="003B1743">
        <w:rPr>
          <w:rFonts w:ascii="Trebuchet MS" w:eastAsia="Times New Roman" w:hAnsi="Trebuchet MS" w:cs="Times New Roman"/>
          <w:color w:val="000000"/>
          <w:kern w:val="0"/>
          <w:sz w:val="18"/>
          <w:szCs w:val="18"/>
          <w:lang w:eastAsia="ru-RU"/>
        </w:rPr>
        <w:t xml:space="preserve"> 2. </w:t>
      </w:r>
      <w:r w:rsidRPr="003B1743">
        <w:rPr>
          <w:rFonts w:ascii="Trebuchet MS" w:eastAsia="Times New Roman" w:hAnsi="Trebuchet MS" w:cs="Times New Roman" w:hint="eastAsia"/>
          <w:color w:val="000000"/>
          <w:kern w:val="0"/>
          <w:sz w:val="18"/>
          <w:szCs w:val="18"/>
          <w:lang w:eastAsia="ru-RU"/>
        </w:rPr>
        <w:t>Историко</w:t>
      </w:r>
      <w:r w:rsidRPr="003B1743">
        <w:rPr>
          <w:rFonts w:ascii="Trebuchet MS" w:eastAsia="Times New Roman" w:hAnsi="Trebuchet MS" w:cs="Times New Roman"/>
          <w:color w:val="000000"/>
          <w:kern w:val="0"/>
          <w:sz w:val="18"/>
          <w:szCs w:val="18"/>
          <w:lang w:eastAsia="ru-RU"/>
        </w:rPr>
        <w:t>-</w:t>
      </w:r>
      <w:r w:rsidRPr="003B1743">
        <w:rPr>
          <w:rFonts w:ascii="Trebuchet MS" w:eastAsia="Times New Roman" w:hAnsi="Trebuchet MS" w:cs="Times New Roman" w:hint="eastAsia"/>
          <w:color w:val="000000"/>
          <w:kern w:val="0"/>
          <w:sz w:val="18"/>
          <w:szCs w:val="18"/>
          <w:lang w:eastAsia="ru-RU"/>
        </w:rPr>
        <w:t>биографические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труды</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ученого</w:t>
      </w:r>
      <w:r w:rsidRPr="003B1743">
        <w:rPr>
          <w:rFonts w:ascii="Trebuchet MS" w:eastAsia="Times New Roman" w:hAnsi="Trebuchet MS" w:cs="Times New Roman"/>
          <w:color w:val="000000"/>
          <w:kern w:val="0"/>
          <w:sz w:val="18"/>
          <w:szCs w:val="18"/>
          <w:lang w:eastAsia="ru-RU"/>
        </w:rPr>
        <w:t>...45-56</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w:t>
      </w:r>
      <w:r w:rsidRPr="003B1743">
        <w:rPr>
          <w:rFonts w:ascii="Trebuchet MS" w:eastAsia="Times New Roman" w:hAnsi="Trebuchet MS" w:cs="Times New Roman"/>
          <w:color w:val="000000"/>
          <w:kern w:val="0"/>
          <w:sz w:val="18"/>
          <w:szCs w:val="18"/>
          <w:lang w:eastAsia="ru-RU"/>
        </w:rPr>
        <w:t xml:space="preserve"> 3. </w:t>
      </w:r>
      <w:r w:rsidRPr="003B1743">
        <w:rPr>
          <w:rFonts w:ascii="Trebuchet MS" w:eastAsia="Times New Roman" w:hAnsi="Trebuchet MS" w:cs="Times New Roman" w:hint="eastAsia"/>
          <w:color w:val="000000"/>
          <w:kern w:val="0"/>
          <w:sz w:val="18"/>
          <w:szCs w:val="18"/>
          <w:lang w:eastAsia="ru-RU"/>
        </w:rPr>
        <w:t>Свод</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«Асар»</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его</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место</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среди</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био</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биобиблиографических</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трудов</w:t>
      </w:r>
      <w:r w:rsidRPr="003B1743">
        <w:rPr>
          <w:rFonts w:ascii="Trebuchet MS" w:eastAsia="Times New Roman" w:hAnsi="Trebuchet MS" w:cs="Times New Roman"/>
          <w:color w:val="000000"/>
          <w:kern w:val="0"/>
          <w:sz w:val="18"/>
          <w:szCs w:val="18"/>
          <w:lang w:eastAsia="ru-RU"/>
        </w:rPr>
        <w:t>...57-76</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Глава</w:t>
      </w:r>
      <w:r w:rsidRPr="003B1743">
        <w:rPr>
          <w:rFonts w:ascii="Trebuchet MS" w:eastAsia="Times New Roman" w:hAnsi="Trebuchet MS" w:cs="Times New Roman"/>
          <w:color w:val="000000"/>
          <w:kern w:val="0"/>
          <w:sz w:val="18"/>
          <w:szCs w:val="18"/>
          <w:lang w:eastAsia="ru-RU"/>
        </w:rPr>
        <w:t xml:space="preserve"> 2. </w:t>
      </w:r>
      <w:r w:rsidRPr="003B1743">
        <w:rPr>
          <w:rFonts w:ascii="Trebuchet MS" w:eastAsia="Times New Roman" w:hAnsi="Trebuchet MS" w:cs="Times New Roman" w:hint="eastAsia"/>
          <w:color w:val="000000"/>
          <w:kern w:val="0"/>
          <w:sz w:val="18"/>
          <w:szCs w:val="18"/>
          <w:lang w:eastAsia="ru-RU"/>
        </w:rPr>
        <w:t>Биобиблиографический</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свод</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«Асар»</w:t>
      </w:r>
      <w:r w:rsidRPr="003B1743">
        <w:rPr>
          <w:rFonts w:ascii="Trebuchet MS" w:eastAsia="Times New Roman" w:hAnsi="Trebuchet MS" w:cs="Times New Roman"/>
          <w:color w:val="000000"/>
          <w:kern w:val="0"/>
          <w:sz w:val="18"/>
          <w:szCs w:val="18"/>
          <w:lang w:eastAsia="ru-RU"/>
        </w:rPr>
        <w:t>.</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w:t>
      </w:r>
      <w:r w:rsidRPr="003B1743">
        <w:rPr>
          <w:rFonts w:ascii="Trebuchet MS" w:eastAsia="Times New Roman" w:hAnsi="Trebuchet MS" w:cs="Times New Roman"/>
          <w:color w:val="000000"/>
          <w:kern w:val="0"/>
          <w:sz w:val="18"/>
          <w:szCs w:val="18"/>
          <w:lang w:eastAsia="ru-RU"/>
        </w:rPr>
        <w:t xml:space="preserve"> 1. </w:t>
      </w:r>
      <w:r w:rsidRPr="003B1743">
        <w:rPr>
          <w:rFonts w:ascii="Trebuchet MS" w:eastAsia="Times New Roman" w:hAnsi="Trebuchet MS" w:cs="Times New Roman" w:hint="eastAsia"/>
          <w:color w:val="000000"/>
          <w:kern w:val="0"/>
          <w:sz w:val="18"/>
          <w:szCs w:val="18"/>
          <w:lang w:eastAsia="ru-RU"/>
        </w:rPr>
        <w:t>Поиск</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сбор</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материала</w:t>
      </w:r>
      <w:r w:rsidRPr="003B1743">
        <w:rPr>
          <w:rFonts w:ascii="Trebuchet MS" w:eastAsia="Times New Roman" w:hAnsi="Trebuchet MS" w:cs="Times New Roman"/>
          <w:color w:val="000000"/>
          <w:kern w:val="0"/>
          <w:sz w:val="18"/>
          <w:szCs w:val="18"/>
          <w:lang w:eastAsia="ru-RU"/>
        </w:rPr>
        <w:t>...77-89</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w:t>
      </w:r>
      <w:r w:rsidRPr="003B1743">
        <w:rPr>
          <w:rFonts w:ascii="Trebuchet MS" w:eastAsia="Times New Roman" w:hAnsi="Trebuchet MS" w:cs="Times New Roman"/>
          <w:color w:val="000000"/>
          <w:kern w:val="0"/>
          <w:sz w:val="18"/>
          <w:szCs w:val="18"/>
          <w:lang w:eastAsia="ru-RU"/>
        </w:rPr>
        <w:t xml:space="preserve"> 2. </w:t>
      </w:r>
      <w:r w:rsidRPr="003B1743">
        <w:rPr>
          <w:rFonts w:ascii="Trebuchet MS" w:eastAsia="Times New Roman" w:hAnsi="Trebuchet MS" w:cs="Times New Roman" w:hint="eastAsia"/>
          <w:color w:val="000000"/>
          <w:kern w:val="0"/>
          <w:sz w:val="18"/>
          <w:szCs w:val="18"/>
          <w:lang w:eastAsia="ru-RU"/>
        </w:rPr>
        <w:t>Метод</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исторического</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исследования</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принципы</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работы</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Р</w:t>
      </w:r>
      <w:r w:rsidRPr="003B1743">
        <w:rPr>
          <w:rFonts w:ascii="Trebuchet MS" w:eastAsia="Times New Roman" w:hAnsi="Trebuchet MS" w:cs="Times New Roman"/>
          <w:color w:val="000000"/>
          <w:kern w:val="0"/>
          <w:sz w:val="18"/>
          <w:szCs w:val="18"/>
          <w:lang w:eastAsia="ru-RU"/>
        </w:rPr>
        <w:t>.</w:t>
      </w:r>
      <w:r w:rsidRPr="003B1743">
        <w:rPr>
          <w:rFonts w:ascii="Trebuchet MS" w:eastAsia="Times New Roman" w:hAnsi="Trebuchet MS" w:cs="Times New Roman" w:hint="eastAsia"/>
          <w:color w:val="000000"/>
          <w:kern w:val="0"/>
          <w:sz w:val="18"/>
          <w:szCs w:val="18"/>
          <w:lang w:eastAsia="ru-RU"/>
        </w:rPr>
        <w:t>Фахреддина</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над</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источниками</w:t>
      </w:r>
      <w:r w:rsidRPr="003B1743">
        <w:rPr>
          <w:rFonts w:ascii="Trebuchet MS" w:eastAsia="Times New Roman" w:hAnsi="Trebuchet MS" w:cs="Times New Roman"/>
          <w:color w:val="000000"/>
          <w:kern w:val="0"/>
          <w:sz w:val="18"/>
          <w:szCs w:val="18"/>
          <w:lang w:eastAsia="ru-RU"/>
        </w:rPr>
        <w:t>...90-97</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w:t>
      </w:r>
      <w:r w:rsidRPr="003B1743">
        <w:rPr>
          <w:rFonts w:ascii="Trebuchet MS" w:eastAsia="Times New Roman" w:hAnsi="Trebuchet MS" w:cs="Times New Roman"/>
          <w:color w:val="000000"/>
          <w:kern w:val="0"/>
          <w:sz w:val="18"/>
          <w:szCs w:val="18"/>
          <w:lang w:eastAsia="ru-RU"/>
        </w:rPr>
        <w:t xml:space="preserve"> 3. </w:t>
      </w:r>
      <w:r w:rsidRPr="003B1743">
        <w:rPr>
          <w:rFonts w:ascii="Trebuchet MS" w:eastAsia="Times New Roman" w:hAnsi="Trebuchet MS" w:cs="Times New Roman" w:hint="eastAsia"/>
          <w:color w:val="000000"/>
          <w:kern w:val="0"/>
          <w:sz w:val="18"/>
          <w:szCs w:val="18"/>
          <w:lang w:eastAsia="ru-RU"/>
        </w:rPr>
        <w:t>Характеристика</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документальных</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фотодокументальных</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источников</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свода</w:t>
      </w:r>
      <w:r w:rsidRPr="003B1743">
        <w:rPr>
          <w:rFonts w:ascii="Trebuchet MS" w:eastAsia="Times New Roman" w:hAnsi="Trebuchet MS" w:cs="Times New Roman"/>
          <w:color w:val="000000"/>
          <w:kern w:val="0"/>
          <w:sz w:val="18"/>
          <w:szCs w:val="18"/>
          <w:lang w:eastAsia="ru-RU"/>
        </w:rPr>
        <w:t>...98-124</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w:t>
      </w:r>
      <w:r w:rsidRPr="003B1743">
        <w:rPr>
          <w:rFonts w:ascii="Trebuchet MS" w:eastAsia="Times New Roman" w:hAnsi="Trebuchet MS" w:cs="Times New Roman"/>
          <w:color w:val="000000"/>
          <w:kern w:val="0"/>
          <w:sz w:val="18"/>
          <w:szCs w:val="18"/>
          <w:lang w:eastAsia="ru-RU"/>
        </w:rPr>
        <w:t xml:space="preserve"> 4. </w:t>
      </w:r>
      <w:r w:rsidRPr="003B1743">
        <w:rPr>
          <w:rFonts w:ascii="Trebuchet MS" w:eastAsia="Times New Roman" w:hAnsi="Trebuchet MS" w:cs="Times New Roman" w:hint="eastAsia"/>
          <w:color w:val="000000"/>
          <w:kern w:val="0"/>
          <w:sz w:val="18"/>
          <w:szCs w:val="18"/>
          <w:lang w:eastAsia="ru-RU"/>
        </w:rPr>
        <w:t>Повествовательные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источники</w:t>
      </w:r>
      <w:r w:rsidRPr="003B1743">
        <w:rPr>
          <w:rFonts w:ascii="Trebuchet MS" w:eastAsia="Times New Roman" w:hAnsi="Trebuchet MS" w:cs="Times New Roman"/>
          <w:color w:val="000000"/>
          <w:kern w:val="0"/>
          <w:sz w:val="18"/>
          <w:szCs w:val="18"/>
          <w:lang w:eastAsia="ru-RU"/>
        </w:rPr>
        <w:t>... 125-137</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Заключение</w:t>
      </w:r>
      <w:r w:rsidRPr="003B1743">
        <w:rPr>
          <w:rFonts w:ascii="Trebuchet MS" w:eastAsia="Times New Roman" w:hAnsi="Trebuchet MS" w:cs="Times New Roman"/>
          <w:color w:val="000000"/>
          <w:kern w:val="0"/>
          <w:sz w:val="18"/>
          <w:szCs w:val="18"/>
          <w:lang w:eastAsia="ru-RU"/>
        </w:rPr>
        <w:t>...138-142</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Библиография</w:t>
      </w:r>
      <w:r w:rsidRPr="003B1743">
        <w:rPr>
          <w:rFonts w:ascii="Trebuchet MS" w:eastAsia="Times New Roman" w:hAnsi="Trebuchet MS" w:cs="Times New Roman"/>
          <w:color w:val="000000"/>
          <w:kern w:val="0"/>
          <w:sz w:val="18"/>
          <w:szCs w:val="18"/>
          <w:lang w:eastAsia="ru-RU"/>
        </w:rPr>
        <w:t>...143-158</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lastRenderedPageBreak/>
        <w:t>Приложения</w:t>
      </w:r>
      <w:r w:rsidRPr="003B1743">
        <w:rPr>
          <w:rFonts w:ascii="Trebuchet MS" w:eastAsia="Times New Roman" w:hAnsi="Trebuchet MS" w:cs="Times New Roman"/>
          <w:color w:val="000000"/>
          <w:kern w:val="0"/>
          <w:sz w:val="18"/>
          <w:szCs w:val="18"/>
          <w:lang w:eastAsia="ru-RU"/>
        </w:rPr>
        <w:t>:</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color w:val="000000"/>
          <w:kern w:val="0"/>
          <w:sz w:val="18"/>
          <w:szCs w:val="18"/>
          <w:lang w:eastAsia="ru-RU"/>
        </w:rPr>
        <w:t xml:space="preserve">1. </w:t>
      </w:r>
      <w:r w:rsidRPr="003B1743">
        <w:rPr>
          <w:rFonts w:ascii="Trebuchet MS" w:eastAsia="Times New Roman" w:hAnsi="Trebuchet MS" w:cs="Times New Roman" w:hint="eastAsia"/>
          <w:color w:val="000000"/>
          <w:kern w:val="0"/>
          <w:sz w:val="18"/>
          <w:szCs w:val="18"/>
          <w:lang w:eastAsia="ru-RU"/>
        </w:rPr>
        <w:t>Алфавитный</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указатель</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имен</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личностей</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которым</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посвящены</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отдельные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биографические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статьи</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hint="eastAsia"/>
          <w:color w:val="000000"/>
          <w:kern w:val="0"/>
          <w:sz w:val="18"/>
          <w:szCs w:val="18"/>
          <w:lang w:eastAsia="ru-RU"/>
        </w:rPr>
        <w:t>в</w:t>
      </w:r>
      <w:r w:rsidRPr="003B1743">
        <w:rPr>
          <w:rFonts w:ascii="Trebuchet MS" w:eastAsia="Times New Roman" w:hAnsi="Trebuchet MS" w:cs="Times New Roman"/>
          <w:color w:val="000000"/>
          <w:kern w:val="0"/>
          <w:sz w:val="18"/>
          <w:szCs w:val="18"/>
          <w:lang w:eastAsia="ru-RU"/>
        </w:rPr>
        <w:t xml:space="preserve"> 3 </w:t>
      </w:r>
      <w:r w:rsidRPr="003B1743">
        <w:rPr>
          <w:rFonts w:ascii="Trebuchet MS" w:eastAsia="Times New Roman" w:hAnsi="Trebuchet MS" w:cs="Times New Roman" w:hint="eastAsia"/>
          <w:color w:val="000000"/>
          <w:kern w:val="0"/>
          <w:sz w:val="18"/>
          <w:szCs w:val="18"/>
          <w:lang w:eastAsia="ru-RU"/>
        </w:rPr>
        <w:t>и</w:t>
      </w:r>
      <w:r w:rsidRPr="003B1743">
        <w:rPr>
          <w:rFonts w:ascii="Trebuchet MS" w:eastAsia="Times New Roman" w:hAnsi="Trebuchet MS" w:cs="Times New Roman"/>
          <w:color w:val="000000"/>
          <w:kern w:val="0"/>
          <w:sz w:val="18"/>
          <w:szCs w:val="18"/>
          <w:lang w:eastAsia="ru-RU"/>
        </w:rPr>
        <w:t xml:space="preserve"> 4 </w:t>
      </w:r>
      <w:r w:rsidRPr="003B1743">
        <w:rPr>
          <w:rFonts w:ascii="Trebuchet MS" w:eastAsia="Times New Roman" w:hAnsi="Trebuchet MS" w:cs="Times New Roman" w:hint="eastAsia"/>
          <w:color w:val="000000"/>
          <w:kern w:val="0"/>
          <w:sz w:val="18"/>
          <w:szCs w:val="18"/>
          <w:lang w:eastAsia="ru-RU"/>
        </w:rPr>
        <w:t>томе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«Асар»</w:t>
      </w:r>
      <w:r w:rsidRPr="003B1743">
        <w:rPr>
          <w:rFonts w:ascii="Trebuchet MS" w:eastAsia="Times New Roman" w:hAnsi="Trebuchet MS" w:cs="Times New Roman"/>
          <w:color w:val="000000"/>
          <w:kern w:val="0"/>
          <w:sz w:val="18"/>
          <w:szCs w:val="18"/>
          <w:lang w:eastAsia="ru-RU"/>
        </w:rPr>
        <w:t>...1-7</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color w:val="000000"/>
          <w:kern w:val="0"/>
          <w:sz w:val="18"/>
          <w:szCs w:val="18"/>
          <w:lang w:eastAsia="ru-RU"/>
        </w:rPr>
        <w:t xml:space="preserve">2. </w:t>
      </w:r>
      <w:r w:rsidRPr="003B1743">
        <w:rPr>
          <w:rFonts w:ascii="Trebuchet MS" w:eastAsia="Times New Roman" w:hAnsi="Trebuchet MS" w:cs="Times New Roman" w:hint="eastAsia"/>
          <w:color w:val="000000"/>
          <w:kern w:val="0"/>
          <w:sz w:val="18"/>
          <w:szCs w:val="18"/>
          <w:lang w:eastAsia="ru-RU"/>
        </w:rPr>
        <w:t>Полный</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именной</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указатель</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свода</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«Асар»</w:t>
      </w:r>
      <w:r w:rsidRPr="003B1743">
        <w:rPr>
          <w:rFonts w:ascii="Trebuchet MS" w:eastAsia="Times New Roman" w:hAnsi="Trebuchet MS" w:cs="Times New Roman"/>
          <w:color w:val="000000"/>
          <w:kern w:val="0"/>
          <w:sz w:val="18"/>
          <w:szCs w:val="18"/>
          <w:lang w:eastAsia="ru-RU"/>
        </w:rPr>
        <w:t>...8-104</w:t>
      </w:r>
    </w:p>
    <w:p w:rsidR="003B1743" w:rsidRPr="003B1743" w:rsidRDefault="003B1743" w:rsidP="003B1743">
      <w:pPr>
        <w:rPr>
          <w:rFonts w:ascii="Trebuchet MS" w:eastAsia="Times New Roman" w:hAnsi="Trebuchet MS" w:cs="Times New Roman"/>
          <w:color w:val="000000"/>
          <w:kern w:val="0"/>
          <w:sz w:val="18"/>
          <w:szCs w:val="18"/>
          <w:lang w:eastAsia="ru-RU"/>
        </w:rPr>
      </w:pPr>
    </w:p>
    <w:p w:rsidR="003B1743" w:rsidRPr="003B1743" w:rsidRDefault="003B1743" w:rsidP="003B1743">
      <w:pPr>
        <w:rPr>
          <w:rFonts w:ascii="Trebuchet MS" w:eastAsia="Times New Roman" w:hAnsi="Trebuchet MS" w:cs="Times New Roman"/>
          <w:color w:val="000000"/>
          <w:kern w:val="0"/>
          <w:sz w:val="18"/>
          <w:szCs w:val="18"/>
          <w:lang w:eastAsia="ru-RU"/>
        </w:rPr>
      </w:pPr>
      <w:r w:rsidRPr="003B1743">
        <w:rPr>
          <w:rFonts w:ascii="Trebuchet MS" w:eastAsia="Times New Roman" w:hAnsi="Trebuchet MS" w:cs="Times New Roman"/>
          <w:color w:val="000000"/>
          <w:kern w:val="0"/>
          <w:sz w:val="18"/>
          <w:szCs w:val="18"/>
          <w:lang w:eastAsia="ru-RU"/>
        </w:rPr>
        <w:t xml:space="preserve">3. </w:t>
      </w:r>
      <w:r w:rsidRPr="003B1743">
        <w:rPr>
          <w:rFonts w:ascii="Trebuchet MS" w:eastAsia="Times New Roman" w:hAnsi="Trebuchet MS" w:cs="Times New Roman" w:hint="eastAsia"/>
          <w:color w:val="000000"/>
          <w:kern w:val="0"/>
          <w:sz w:val="18"/>
          <w:szCs w:val="18"/>
          <w:lang w:eastAsia="ru-RU"/>
        </w:rPr>
        <w:t>Алфавитный</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указатель</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всех</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произведений</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упомянутых</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в</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своде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«Асар»</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а</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также</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авторов</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именами</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которых</w:t>
      </w:r>
    </w:p>
    <w:p w:rsidR="003B1743" w:rsidRPr="003B1743" w:rsidRDefault="003B1743" w:rsidP="003B1743">
      <w:pPr>
        <w:rPr>
          <w:rFonts w:ascii="Trebuchet MS" w:eastAsia="Times New Roman" w:hAnsi="Trebuchet MS" w:cs="Times New Roman"/>
          <w:color w:val="000000"/>
          <w:kern w:val="0"/>
          <w:sz w:val="18"/>
          <w:szCs w:val="18"/>
          <w:lang w:eastAsia="ru-RU"/>
        </w:rPr>
      </w:pPr>
    </w:p>
    <w:p w:rsidR="00CF31FE" w:rsidRPr="003B1743" w:rsidRDefault="003B1743" w:rsidP="003B1743">
      <w:r w:rsidRPr="003B1743">
        <w:rPr>
          <w:rFonts w:ascii="Trebuchet MS" w:eastAsia="Times New Roman" w:hAnsi="Trebuchet MS" w:cs="Times New Roman" w:hint="eastAsia"/>
          <w:color w:val="000000"/>
          <w:kern w:val="0"/>
          <w:sz w:val="18"/>
          <w:szCs w:val="18"/>
          <w:lang w:eastAsia="ru-RU"/>
        </w:rPr>
        <w:t>обозначены</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их</w:t>
      </w:r>
      <w:r w:rsidRPr="003B1743">
        <w:rPr>
          <w:rFonts w:ascii="Trebuchet MS" w:eastAsia="Times New Roman" w:hAnsi="Trebuchet MS" w:cs="Times New Roman"/>
          <w:color w:val="000000"/>
          <w:kern w:val="0"/>
          <w:sz w:val="18"/>
          <w:szCs w:val="18"/>
          <w:lang w:eastAsia="ru-RU"/>
        </w:rPr>
        <w:t xml:space="preserve"> </w:t>
      </w:r>
      <w:r w:rsidRPr="003B1743">
        <w:rPr>
          <w:rFonts w:ascii="Trebuchet MS" w:eastAsia="Times New Roman" w:hAnsi="Trebuchet MS" w:cs="Times New Roman" w:hint="eastAsia"/>
          <w:color w:val="000000"/>
          <w:kern w:val="0"/>
          <w:sz w:val="18"/>
          <w:szCs w:val="18"/>
          <w:lang w:eastAsia="ru-RU"/>
        </w:rPr>
        <w:t>труды</w:t>
      </w:r>
      <w:r w:rsidRPr="003B1743">
        <w:rPr>
          <w:rFonts w:ascii="Trebuchet MS" w:eastAsia="Times New Roman" w:hAnsi="Trebuchet MS" w:cs="Times New Roman"/>
          <w:color w:val="000000"/>
          <w:kern w:val="0"/>
          <w:sz w:val="18"/>
          <w:szCs w:val="18"/>
          <w:lang w:eastAsia="ru-RU"/>
        </w:rPr>
        <w:t>...105-122</w:t>
      </w:r>
      <w:bookmarkStart w:id="0" w:name="_GoBack"/>
      <w:bookmarkEnd w:id="0"/>
    </w:p>
    <w:sectPr w:rsidR="00CF31FE" w:rsidRPr="003B17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5A" w:rsidRDefault="0071425A">
      <w:pPr>
        <w:spacing w:after="0" w:line="240" w:lineRule="auto"/>
      </w:pPr>
      <w:r>
        <w:separator/>
      </w:r>
    </w:p>
  </w:endnote>
  <w:endnote w:type="continuationSeparator" w:id="0">
    <w:p w:rsidR="0071425A" w:rsidRDefault="0071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5A" w:rsidRDefault="0071425A"/>
    <w:p w:rsidR="0071425A" w:rsidRDefault="0071425A"/>
    <w:p w:rsidR="0071425A" w:rsidRDefault="0071425A"/>
    <w:p w:rsidR="0071425A" w:rsidRDefault="0071425A"/>
    <w:p w:rsidR="0071425A" w:rsidRDefault="0071425A"/>
    <w:p w:rsidR="0071425A" w:rsidRDefault="0071425A"/>
    <w:p w:rsidR="0071425A" w:rsidRDefault="0071425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25A" w:rsidRDefault="007142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425A" w:rsidRDefault="007142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425A" w:rsidRDefault="0071425A"/>
    <w:p w:rsidR="0071425A" w:rsidRDefault="0071425A"/>
    <w:p w:rsidR="0071425A" w:rsidRDefault="0071425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25A" w:rsidRDefault="0071425A"/>
                          <w:p w:rsidR="0071425A" w:rsidRDefault="007142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425A" w:rsidRDefault="0071425A"/>
                    <w:p w:rsidR="0071425A" w:rsidRDefault="007142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425A" w:rsidRDefault="0071425A"/>
    <w:p w:rsidR="0071425A" w:rsidRDefault="0071425A">
      <w:pPr>
        <w:rPr>
          <w:sz w:val="2"/>
          <w:szCs w:val="2"/>
        </w:rPr>
      </w:pPr>
    </w:p>
    <w:p w:rsidR="0071425A" w:rsidRDefault="0071425A"/>
    <w:p w:rsidR="0071425A" w:rsidRDefault="0071425A">
      <w:pPr>
        <w:spacing w:after="0" w:line="240" w:lineRule="auto"/>
      </w:pPr>
    </w:p>
  </w:footnote>
  <w:footnote w:type="continuationSeparator" w:id="0">
    <w:p w:rsidR="0071425A" w:rsidRDefault="0071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5A"/>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E0E41-501F-47D9-8C39-373478EE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26692</TotalTime>
  <Pages>2</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1911</cp:revision>
  <cp:lastPrinted>2009-02-06T05:36:00Z</cp:lastPrinted>
  <dcterms:created xsi:type="dcterms:W3CDTF">2023-09-07T12:38:00Z</dcterms:created>
  <dcterms:modified xsi:type="dcterms:W3CDTF">2023-12-09T20:04:00Z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