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92CC2" w14:textId="77777777" w:rsidR="006B65E8" w:rsidRPr="006B65E8" w:rsidRDefault="006B65E8" w:rsidP="006B65E8">
      <w:pPr>
        <w:rPr>
          <w:rFonts w:ascii="Helvetica" w:hAnsi="Helvetica" w:cs="Helvetica"/>
          <w:b/>
          <w:bCs/>
          <w:color w:val="222222"/>
          <w:sz w:val="21"/>
          <w:szCs w:val="21"/>
        </w:rPr>
      </w:pPr>
      <w:r w:rsidRPr="006B65E8">
        <w:rPr>
          <w:rFonts w:ascii="Helvetica" w:hAnsi="Helvetica" w:cs="Helvetica" w:hint="eastAsia"/>
          <w:b/>
          <w:bCs/>
          <w:color w:val="222222"/>
          <w:sz w:val="21"/>
          <w:szCs w:val="21"/>
        </w:rPr>
        <w:t>Соловьева</w:t>
      </w:r>
      <w:r w:rsidRPr="006B65E8">
        <w:rPr>
          <w:rFonts w:ascii="Helvetica" w:hAnsi="Helvetica" w:cs="Helvetica"/>
          <w:b/>
          <w:bCs/>
          <w:color w:val="222222"/>
          <w:sz w:val="21"/>
          <w:szCs w:val="21"/>
        </w:rPr>
        <w:t xml:space="preserve">, </w:t>
      </w:r>
      <w:r w:rsidRPr="006B65E8">
        <w:rPr>
          <w:rFonts w:ascii="Helvetica" w:hAnsi="Helvetica" w:cs="Helvetica" w:hint="eastAsia"/>
          <w:b/>
          <w:bCs/>
          <w:color w:val="222222"/>
          <w:sz w:val="21"/>
          <w:szCs w:val="21"/>
        </w:rPr>
        <w:t>Ирина</w:t>
      </w:r>
      <w:r w:rsidRPr="006B65E8">
        <w:rPr>
          <w:rFonts w:ascii="Helvetica" w:hAnsi="Helvetica" w:cs="Helvetica"/>
          <w:b/>
          <w:bCs/>
          <w:color w:val="222222"/>
          <w:sz w:val="21"/>
          <w:szCs w:val="21"/>
        </w:rPr>
        <w:t xml:space="preserve"> </w:t>
      </w:r>
      <w:r w:rsidRPr="006B65E8">
        <w:rPr>
          <w:rFonts w:ascii="Helvetica" w:hAnsi="Helvetica" w:cs="Helvetica" w:hint="eastAsia"/>
          <w:b/>
          <w:bCs/>
          <w:color w:val="222222"/>
          <w:sz w:val="21"/>
          <w:szCs w:val="21"/>
        </w:rPr>
        <w:t>Михайловна</w:t>
      </w:r>
      <w:r w:rsidRPr="006B65E8">
        <w:rPr>
          <w:rFonts w:ascii="Helvetica" w:hAnsi="Helvetica" w:cs="Helvetica"/>
          <w:b/>
          <w:bCs/>
          <w:color w:val="222222"/>
          <w:sz w:val="21"/>
          <w:szCs w:val="21"/>
        </w:rPr>
        <w:t>.</w:t>
      </w:r>
    </w:p>
    <w:p w14:paraId="60B6DB6D" w14:textId="77777777" w:rsidR="006B65E8" w:rsidRPr="006B65E8" w:rsidRDefault="006B65E8" w:rsidP="006B65E8">
      <w:pPr>
        <w:rPr>
          <w:rFonts w:ascii="Helvetica" w:hAnsi="Helvetica" w:cs="Helvetica"/>
          <w:b/>
          <w:bCs/>
          <w:color w:val="222222"/>
          <w:sz w:val="21"/>
          <w:szCs w:val="21"/>
        </w:rPr>
      </w:pPr>
      <w:r w:rsidRPr="006B65E8">
        <w:rPr>
          <w:rFonts w:ascii="Helvetica" w:hAnsi="Helvetica" w:cs="Helvetica" w:hint="eastAsia"/>
          <w:b/>
          <w:bCs/>
          <w:color w:val="222222"/>
          <w:sz w:val="21"/>
          <w:szCs w:val="21"/>
        </w:rPr>
        <w:t>Анализ</w:t>
      </w:r>
      <w:r w:rsidRPr="006B65E8">
        <w:rPr>
          <w:rFonts w:ascii="Helvetica" w:hAnsi="Helvetica" w:cs="Helvetica"/>
          <w:b/>
          <w:bCs/>
          <w:color w:val="222222"/>
          <w:sz w:val="21"/>
          <w:szCs w:val="21"/>
        </w:rPr>
        <w:t xml:space="preserve"> </w:t>
      </w:r>
      <w:r w:rsidRPr="006B65E8">
        <w:rPr>
          <w:rFonts w:ascii="Helvetica" w:hAnsi="Helvetica" w:cs="Helvetica" w:hint="eastAsia"/>
          <w:b/>
          <w:bCs/>
          <w:color w:val="222222"/>
          <w:sz w:val="21"/>
          <w:szCs w:val="21"/>
        </w:rPr>
        <w:t>первичной</w:t>
      </w:r>
      <w:r w:rsidRPr="006B65E8">
        <w:rPr>
          <w:rFonts w:ascii="Helvetica" w:hAnsi="Helvetica" w:cs="Helvetica"/>
          <w:b/>
          <w:bCs/>
          <w:color w:val="222222"/>
          <w:sz w:val="21"/>
          <w:szCs w:val="21"/>
        </w:rPr>
        <w:t xml:space="preserve"> </w:t>
      </w:r>
      <w:r w:rsidRPr="006B65E8">
        <w:rPr>
          <w:rFonts w:ascii="Helvetica" w:hAnsi="Helvetica" w:cs="Helvetica" w:hint="eastAsia"/>
          <w:b/>
          <w:bCs/>
          <w:color w:val="222222"/>
          <w:sz w:val="21"/>
          <w:szCs w:val="21"/>
        </w:rPr>
        <w:t>структуры</w:t>
      </w:r>
      <w:r w:rsidRPr="006B65E8">
        <w:rPr>
          <w:rFonts w:ascii="Helvetica" w:hAnsi="Helvetica" w:cs="Helvetica"/>
          <w:b/>
          <w:bCs/>
          <w:color w:val="222222"/>
          <w:sz w:val="21"/>
          <w:szCs w:val="21"/>
        </w:rPr>
        <w:t xml:space="preserve"> </w:t>
      </w:r>
      <w:r w:rsidRPr="006B65E8">
        <w:rPr>
          <w:rFonts w:ascii="Helvetica" w:hAnsi="Helvetica" w:cs="Helvetica" w:hint="eastAsia"/>
          <w:b/>
          <w:bCs/>
          <w:color w:val="222222"/>
          <w:sz w:val="21"/>
          <w:szCs w:val="21"/>
        </w:rPr>
        <w:t>гена</w:t>
      </w:r>
      <w:r w:rsidRPr="006B65E8">
        <w:rPr>
          <w:rFonts w:ascii="Helvetica" w:hAnsi="Helvetica" w:cs="Helvetica"/>
          <w:b/>
          <w:bCs/>
          <w:color w:val="222222"/>
          <w:sz w:val="21"/>
          <w:szCs w:val="21"/>
        </w:rPr>
        <w:t xml:space="preserve"> ribR Bacillis subtilis </w:t>
      </w:r>
      <w:r w:rsidRPr="006B65E8">
        <w:rPr>
          <w:rFonts w:ascii="Helvetica" w:hAnsi="Helvetica" w:cs="Helvetica" w:hint="eastAsia"/>
          <w:b/>
          <w:bCs/>
          <w:color w:val="222222"/>
          <w:sz w:val="21"/>
          <w:szCs w:val="21"/>
        </w:rPr>
        <w:t>и</w:t>
      </w:r>
      <w:r w:rsidRPr="006B65E8">
        <w:rPr>
          <w:rFonts w:ascii="Helvetica" w:hAnsi="Helvetica" w:cs="Helvetica"/>
          <w:b/>
          <w:bCs/>
          <w:color w:val="222222"/>
          <w:sz w:val="21"/>
          <w:szCs w:val="21"/>
        </w:rPr>
        <w:t xml:space="preserve"> </w:t>
      </w:r>
      <w:r w:rsidRPr="006B65E8">
        <w:rPr>
          <w:rFonts w:ascii="Helvetica" w:hAnsi="Helvetica" w:cs="Helvetica" w:hint="eastAsia"/>
          <w:b/>
          <w:bCs/>
          <w:color w:val="222222"/>
          <w:sz w:val="21"/>
          <w:szCs w:val="21"/>
        </w:rPr>
        <w:t>основные</w:t>
      </w:r>
      <w:r w:rsidRPr="006B65E8">
        <w:rPr>
          <w:rFonts w:ascii="Helvetica" w:hAnsi="Helvetica" w:cs="Helvetica"/>
          <w:b/>
          <w:bCs/>
          <w:color w:val="222222"/>
          <w:sz w:val="21"/>
          <w:szCs w:val="21"/>
        </w:rPr>
        <w:t xml:space="preserve"> </w:t>
      </w:r>
      <w:r w:rsidRPr="006B65E8">
        <w:rPr>
          <w:rFonts w:ascii="Helvetica" w:hAnsi="Helvetica" w:cs="Helvetica" w:hint="eastAsia"/>
          <w:b/>
          <w:bCs/>
          <w:color w:val="222222"/>
          <w:sz w:val="21"/>
          <w:szCs w:val="21"/>
        </w:rPr>
        <w:t>характеристики</w:t>
      </w:r>
      <w:r w:rsidRPr="006B65E8">
        <w:rPr>
          <w:rFonts w:ascii="Helvetica" w:hAnsi="Helvetica" w:cs="Helvetica"/>
          <w:b/>
          <w:bCs/>
          <w:color w:val="222222"/>
          <w:sz w:val="21"/>
          <w:szCs w:val="21"/>
        </w:rPr>
        <w:t xml:space="preserve"> </w:t>
      </w:r>
      <w:r w:rsidRPr="006B65E8">
        <w:rPr>
          <w:rFonts w:ascii="Helvetica" w:hAnsi="Helvetica" w:cs="Helvetica" w:hint="eastAsia"/>
          <w:b/>
          <w:bCs/>
          <w:color w:val="222222"/>
          <w:sz w:val="21"/>
          <w:szCs w:val="21"/>
        </w:rPr>
        <w:t>соответствующего</w:t>
      </w:r>
      <w:r w:rsidRPr="006B65E8">
        <w:rPr>
          <w:rFonts w:ascii="Helvetica" w:hAnsi="Helvetica" w:cs="Helvetica"/>
          <w:b/>
          <w:bCs/>
          <w:color w:val="222222"/>
          <w:sz w:val="21"/>
          <w:szCs w:val="21"/>
        </w:rPr>
        <w:t xml:space="preserve"> </w:t>
      </w:r>
      <w:r w:rsidRPr="006B65E8">
        <w:rPr>
          <w:rFonts w:ascii="Helvetica" w:hAnsi="Helvetica" w:cs="Helvetica" w:hint="eastAsia"/>
          <w:b/>
          <w:bCs/>
          <w:color w:val="222222"/>
          <w:sz w:val="21"/>
          <w:szCs w:val="21"/>
        </w:rPr>
        <w:t>полипептида</w:t>
      </w:r>
      <w:r w:rsidRPr="006B65E8">
        <w:rPr>
          <w:rFonts w:ascii="Helvetica" w:hAnsi="Helvetica" w:cs="Helvetica"/>
          <w:b/>
          <w:bCs/>
          <w:color w:val="222222"/>
          <w:sz w:val="21"/>
          <w:szCs w:val="21"/>
        </w:rPr>
        <w:t xml:space="preserve"> : </w:t>
      </w:r>
      <w:r w:rsidRPr="006B65E8">
        <w:rPr>
          <w:rFonts w:ascii="Helvetica" w:hAnsi="Helvetica" w:cs="Helvetica" w:hint="eastAsia"/>
          <w:b/>
          <w:bCs/>
          <w:color w:val="222222"/>
          <w:sz w:val="21"/>
          <w:szCs w:val="21"/>
        </w:rPr>
        <w:t>диссертация</w:t>
      </w:r>
      <w:r w:rsidRPr="006B65E8">
        <w:rPr>
          <w:rFonts w:ascii="Helvetica" w:hAnsi="Helvetica" w:cs="Helvetica"/>
          <w:b/>
          <w:bCs/>
          <w:color w:val="222222"/>
          <w:sz w:val="21"/>
          <w:szCs w:val="21"/>
        </w:rPr>
        <w:t xml:space="preserve"> ... </w:t>
      </w:r>
      <w:r w:rsidRPr="006B65E8">
        <w:rPr>
          <w:rFonts w:ascii="Helvetica" w:hAnsi="Helvetica" w:cs="Helvetica" w:hint="eastAsia"/>
          <w:b/>
          <w:bCs/>
          <w:color w:val="222222"/>
          <w:sz w:val="21"/>
          <w:szCs w:val="21"/>
        </w:rPr>
        <w:t>кандидата</w:t>
      </w:r>
      <w:r w:rsidRPr="006B65E8">
        <w:rPr>
          <w:rFonts w:ascii="Helvetica" w:hAnsi="Helvetica" w:cs="Helvetica"/>
          <w:b/>
          <w:bCs/>
          <w:color w:val="222222"/>
          <w:sz w:val="21"/>
          <w:szCs w:val="21"/>
        </w:rPr>
        <w:t xml:space="preserve"> </w:t>
      </w:r>
      <w:r w:rsidRPr="006B65E8">
        <w:rPr>
          <w:rFonts w:ascii="Helvetica" w:hAnsi="Helvetica" w:cs="Helvetica" w:hint="eastAsia"/>
          <w:b/>
          <w:bCs/>
          <w:color w:val="222222"/>
          <w:sz w:val="21"/>
          <w:szCs w:val="21"/>
        </w:rPr>
        <w:t>биологических</w:t>
      </w:r>
      <w:r w:rsidRPr="006B65E8">
        <w:rPr>
          <w:rFonts w:ascii="Helvetica" w:hAnsi="Helvetica" w:cs="Helvetica"/>
          <w:b/>
          <w:bCs/>
          <w:color w:val="222222"/>
          <w:sz w:val="21"/>
          <w:szCs w:val="21"/>
        </w:rPr>
        <w:t xml:space="preserve"> </w:t>
      </w:r>
      <w:r w:rsidRPr="006B65E8">
        <w:rPr>
          <w:rFonts w:ascii="Helvetica" w:hAnsi="Helvetica" w:cs="Helvetica" w:hint="eastAsia"/>
          <w:b/>
          <w:bCs/>
          <w:color w:val="222222"/>
          <w:sz w:val="21"/>
          <w:szCs w:val="21"/>
        </w:rPr>
        <w:t>наук</w:t>
      </w:r>
      <w:r w:rsidRPr="006B65E8">
        <w:rPr>
          <w:rFonts w:ascii="Helvetica" w:hAnsi="Helvetica" w:cs="Helvetica"/>
          <w:b/>
          <w:bCs/>
          <w:color w:val="222222"/>
          <w:sz w:val="21"/>
          <w:szCs w:val="21"/>
        </w:rPr>
        <w:t xml:space="preserve"> : 03.00.03. - </w:t>
      </w:r>
      <w:r w:rsidRPr="006B65E8">
        <w:rPr>
          <w:rFonts w:ascii="Helvetica" w:hAnsi="Helvetica" w:cs="Helvetica" w:hint="eastAsia"/>
          <w:b/>
          <w:bCs/>
          <w:color w:val="222222"/>
          <w:sz w:val="21"/>
          <w:szCs w:val="21"/>
        </w:rPr>
        <w:t>Санкт</w:t>
      </w:r>
      <w:r w:rsidRPr="006B65E8">
        <w:rPr>
          <w:rFonts w:ascii="Helvetica" w:hAnsi="Helvetica" w:cs="Helvetica"/>
          <w:b/>
          <w:bCs/>
          <w:color w:val="222222"/>
          <w:sz w:val="21"/>
          <w:szCs w:val="21"/>
        </w:rPr>
        <w:t>-</w:t>
      </w:r>
      <w:r w:rsidRPr="006B65E8">
        <w:rPr>
          <w:rFonts w:ascii="Helvetica" w:hAnsi="Helvetica" w:cs="Helvetica" w:hint="eastAsia"/>
          <w:b/>
          <w:bCs/>
          <w:color w:val="222222"/>
          <w:sz w:val="21"/>
          <w:szCs w:val="21"/>
        </w:rPr>
        <w:t>Петербург</w:t>
      </w:r>
      <w:r w:rsidRPr="006B65E8">
        <w:rPr>
          <w:rFonts w:ascii="Helvetica" w:hAnsi="Helvetica" w:cs="Helvetica"/>
          <w:b/>
          <w:bCs/>
          <w:color w:val="222222"/>
          <w:sz w:val="21"/>
          <w:szCs w:val="21"/>
        </w:rPr>
        <w:t xml:space="preserve">, 1999. - 111 </w:t>
      </w:r>
      <w:r w:rsidRPr="006B65E8">
        <w:rPr>
          <w:rFonts w:ascii="Helvetica" w:hAnsi="Helvetica" w:cs="Helvetica" w:hint="eastAsia"/>
          <w:b/>
          <w:bCs/>
          <w:color w:val="222222"/>
          <w:sz w:val="21"/>
          <w:szCs w:val="21"/>
        </w:rPr>
        <w:t>с</w:t>
      </w:r>
      <w:r w:rsidRPr="006B65E8">
        <w:rPr>
          <w:rFonts w:ascii="Helvetica" w:hAnsi="Helvetica" w:cs="Helvetica"/>
          <w:b/>
          <w:bCs/>
          <w:color w:val="222222"/>
          <w:sz w:val="21"/>
          <w:szCs w:val="21"/>
        </w:rPr>
        <w:t xml:space="preserve">. : </w:t>
      </w:r>
      <w:r w:rsidRPr="006B65E8">
        <w:rPr>
          <w:rFonts w:ascii="Helvetica" w:hAnsi="Helvetica" w:cs="Helvetica" w:hint="eastAsia"/>
          <w:b/>
          <w:bCs/>
          <w:color w:val="222222"/>
          <w:sz w:val="21"/>
          <w:szCs w:val="21"/>
        </w:rPr>
        <w:t>ил</w:t>
      </w:r>
      <w:r w:rsidRPr="006B65E8">
        <w:rPr>
          <w:rFonts w:ascii="Helvetica" w:hAnsi="Helvetica" w:cs="Helvetica"/>
          <w:b/>
          <w:bCs/>
          <w:color w:val="222222"/>
          <w:sz w:val="21"/>
          <w:szCs w:val="21"/>
        </w:rPr>
        <w:t>.</w:t>
      </w:r>
    </w:p>
    <w:p w14:paraId="620CD357" w14:textId="77777777" w:rsidR="006B65E8" w:rsidRPr="006B65E8" w:rsidRDefault="006B65E8" w:rsidP="006B65E8">
      <w:pPr>
        <w:rPr>
          <w:rFonts w:ascii="Helvetica" w:hAnsi="Helvetica" w:cs="Helvetica"/>
          <w:b/>
          <w:bCs/>
          <w:color w:val="222222"/>
          <w:sz w:val="21"/>
          <w:szCs w:val="21"/>
        </w:rPr>
      </w:pPr>
      <w:r w:rsidRPr="006B65E8">
        <w:rPr>
          <w:rFonts w:ascii="Helvetica" w:hAnsi="Helvetica" w:cs="Helvetica" w:hint="eastAsia"/>
          <w:b/>
          <w:bCs/>
          <w:color w:val="222222"/>
          <w:sz w:val="21"/>
          <w:szCs w:val="21"/>
        </w:rPr>
        <w:t>больше</w:t>
      </w:r>
    </w:p>
    <w:p w14:paraId="21149C48" w14:textId="77777777" w:rsidR="006B65E8" w:rsidRPr="006B65E8" w:rsidRDefault="006B65E8" w:rsidP="006B65E8">
      <w:pPr>
        <w:rPr>
          <w:rFonts w:ascii="Helvetica" w:hAnsi="Helvetica" w:cs="Helvetica"/>
          <w:b/>
          <w:bCs/>
          <w:color w:val="222222"/>
          <w:sz w:val="21"/>
          <w:szCs w:val="21"/>
        </w:rPr>
      </w:pPr>
      <w:r w:rsidRPr="006B65E8">
        <w:rPr>
          <w:rFonts w:ascii="Helvetica" w:hAnsi="Helvetica" w:cs="Helvetica" w:hint="eastAsia"/>
          <w:b/>
          <w:bCs/>
          <w:color w:val="222222"/>
          <w:sz w:val="21"/>
          <w:szCs w:val="21"/>
        </w:rPr>
        <w:t>Цитаты</w:t>
      </w:r>
      <w:r w:rsidRPr="006B65E8">
        <w:rPr>
          <w:rFonts w:ascii="Helvetica" w:hAnsi="Helvetica" w:cs="Helvetica"/>
          <w:b/>
          <w:bCs/>
          <w:color w:val="222222"/>
          <w:sz w:val="21"/>
          <w:szCs w:val="21"/>
        </w:rPr>
        <w:t xml:space="preserve"> </w:t>
      </w:r>
      <w:r w:rsidRPr="006B65E8">
        <w:rPr>
          <w:rFonts w:ascii="Helvetica" w:hAnsi="Helvetica" w:cs="Helvetica" w:hint="eastAsia"/>
          <w:b/>
          <w:bCs/>
          <w:color w:val="222222"/>
          <w:sz w:val="21"/>
          <w:szCs w:val="21"/>
        </w:rPr>
        <w:t>из</w:t>
      </w:r>
      <w:r w:rsidRPr="006B65E8">
        <w:rPr>
          <w:rFonts w:ascii="Helvetica" w:hAnsi="Helvetica" w:cs="Helvetica"/>
          <w:b/>
          <w:bCs/>
          <w:color w:val="222222"/>
          <w:sz w:val="21"/>
          <w:szCs w:val="21"/>
        </w:rPr>
        <w:t xml:space="preserve"> </w:t>
      </w:r>
      <w:r w:rsidRPr="006B65E8">
        <w:rPr>
          <w:rFonts w:ascii="Helvetica" w:hAnsi="Helvetica" w:cs="Helvetica" w:hint="eastAsia"/>
          <w:b/>
          <w:bCs/>
          <w:color w:val="222222"/>
          <w:sz w:val="21"/>
          <w:szCs w:val="21"/>
        </w:rPr>
        <w:t>текста</w:t>
      </w:r>
      <w:r w:rsidRPr="006B65E8">
        <w:rPr>
          <w:rFonts w:ascii="Helvetica" w:hAnsi="Helvetica" w:cs="Helvetica"/>
          <w:b/>
          <w:bCs/>
          <w:color w:val="222222"/>
          <w:sz w:val="21"/>
          <w:szCs w:val="21"/>
        </w:rPr>
        <w:t>:</w:t>
      </w:r>
    </w:p>
    <w:p w14:paraId="2EBC2A4F" w14:textId="77777777" w:rsidR="006B65E8" w:rsidRPr="006B65E8" w:rsidRDefault="006B65E8" w:rsidP="006B65E8">
      <w:pPr>
        <w:rPr>
          <w:rFonts w:ascii="Helvetica" w:hAnsi="Helvetica" w:cs="Helvetica"/>
          <w:b/>
          <w:bCs/>
          <w:color w:val="222222"/>
          <w:sz w:val="21"/>
          <w:szCs w:val="21"/>
        </w:rPr>
      </w:pPr>
      <w:r w:rsidRPr="006B65E8">
        <w:rPr>
          <w:rFonts w:ascii="Helvetica" w:hAnsi="Helvetica" w:cs="Helvetica" w:hint="eastAsia"/>
          <w:b/>
          <w:bCs/>
          <w:color w:val="222222"/>
          <w:sz w:val="21"/>
          <w:szCs w:val="21"/>
        </w:rPr>
        <w:t>стр</w:t>
      </w:r>
      <w:r w:rsidRPr="006B65E8">
        <w:rPr>
          <w:rFonts w:ascii="Helvetica" w:hAnsi="Helvetica" w:cs="Helvetica"/>
          <w:b/>
          <w:bCs/>
          <w:color w:val="222222"/>
          <w:sz w:val="21"/>
          <w:szCs w:val="21"/>
        </w:rPr>
        <w:t>. 1</w:t>
      </w:r>
    </w:p>
    <w:p w14:paraId="03AFDC5D" w14:textId="77777777" w:rsidR="006B65E8" w:rsidRPr="006B65E8" w:rsidRDefault="006B65E8" w:rsidP="006B65E8">
      <w:pPr>
        <w:rPr>
          <w:rFonts w:ascii="Helvetica" w:hAnsi="Helvetica" w:cs="Helvetica"/>
          <w:b/>
          <w:bCs/>
          <w:color w:val="222222"/>
          <w:sz w:val="21"/>
          <w:szCs w:val="21"/>
        </w:rPr>
      </w:pPr>
      <w:r w:rsidRPr="006B65E8">
        <w:rPr>
          <w:rFonts w:ascii="Helvetica" w:hAnsi="Helvetica" w:cs="Helvetica"/>
          <w:b/>
          <w:bCs/>
          <w:color w:val="222222"/>
          <w:sz w:val="21"/>
          <w:szCs w:val="21"/>
        </w:rPr>
        <w:t xml:space="preserve">/ </w:t>
      </w:r>
      <w:r w:rsidRPr="006B65E8">
        <w:rPr>
          <w:rFonts w:ascii="Helvetica" w:hAnsi="Helvetica" w:cs="Helvetica" w:hint="eastAsia"/>
          <w:b/>
          <w:bCs/>
          <w:color w:val="222222"/>
          <w:sz w:val="21"/>
          <w:szCs w:val="21"/>
        </w:rPr>
        <w:t>О</w:t>
      </w:r>
      <w:r w:rsidRPr="006B65E8">
        <w:rPr>
          <w:rFonts w:ascii="Helvetica" w:hAnsi="Helvetica" w:cs="Helvetica"/>
          <w:b/>
          <w:bCs/>
          <w:color w:val="222222"/>
          <w:sz w:val="21"/>
          <w:szCs w:val="21"/>
        </w:rPr>
        <w:t xml:space="preserve"> / ^ ^ </w:t>
      </w:r>
      <w:r w:rsidRPr="006B65E8">
        <w:rPr>
          <w:rFonts w:ascii="Helvetica" w:hAnsi="Helvetica" w:cs="Helvetica" w:hint="eastAsia"/>
          <w:b/>
          <w:bCs/>
          <w:color w:val="222222"/>
          <w:sz w:val="21"/>
          <w:szCs w:val="21"/>
        </w:rPr>
        <w:t>Российская</w:t>
      </w:r>
      <w:r w:rsidRPr="006B65E8">
        <w:rPr>
          <w:rFonts w:ascii="Helvetica" w:hAnsi="Helvetica" w:cs="Helvetica"/>
          <w:b/>
          <w:bCs/>
          <w:color w:val="222222"/>
          <w:sz w:val="21"/>
          <w:szCs w:val="21"/>
        </w:rPr>
        <w:t xml:space="preserve"> </w:t>
      </w:r>
      <w:r w:rsidRPr="006B65E8">
        <w:rPr>
          <w:rFonts w:ascii="Helvetica" w:hAnsi="Helvetica" w:cs="Helvetica" w:hint="eastAsia"/>
          <w:b/>
          <w:bCs/>
          <w:color w:val="222222"/>
          <w:sz w:val="21"/>
          <w:szCs w:val="21"/>
        </w:rPr>
        <w:t>Академия</w:t>
      </w:r>
      <w:r w:rsidRPr="006B65E8">
        <w:rPr>
          <w:rFonts w:ascii="Helvetica" w:hAnsi="Helvetica" w:cs="Helvetica"/>
          <w:b/>
          <w:bCs/>
          <w:color w:val="222222"/>
          <w:sz w:val="21"/>
          <w:szCs w:val="21"/>
        </w:rPr>
        <w:t xml:space="preserve"> </w:t>
      </w:r>
      <w:r w:rsidRPr="006B65E8">
        <w:rPr>
          <w:rFonts w:ascii="Helvetica" w:hAnsi="Helvetica" w:cs="Helvetica" w:hint="eastAsia"/>
          <w:b/>
          <w:bCs/>
          <w:color w:val="222222"/>
          <w:sz w:val="21"/>
          <w:szCs w:val="21"/>
        </w:rPr>
        <w:t>наук</w:t>
      </w:r>
      <w:r w:rsidRPr="006B65E8">
        <w:rPr>
          <w:rFonts w:ascii="Helvetica" w:hAnsi="Helvetica" w:cs="Helvetica"/>
          <w:b/>
          <w:bCs/>
          <w:color w:val="222222"/>
          <w:sz w:val="21"/>
          <w:szCs w:val="21"/>
        </w:rPr>
        <w:t xml:space="preserve"> </w:t>
      </w:r>
      <w:r w:rsidRPr="006B65E8">
        <w:rPr>
          <w:rFonts w:ascii="Helvetica" w:hAnsi="Helvetica" w:cs="Helvetica" w:hint="eastAsia"/>
          <w:b/>
          <w:bCs/>
          <w:color w:val="222222"/>
          <w:sz w:val="21"/>
          <w:szCs w:val="21"/>
        </w:rPr>
        <w:t>Петербургский</w:t>
      </w:r>
      <w:r w:rsidRPr="006B65E8">
        <w:rPr>
          <w:rFonts w:ascii="Helvetica" w:hAnsi="Helvetica" w:cs="Helvetica"/>
          <w:b/>
          <w:bCs/>
          <w:color w:val="222222"/>
          <w:sz w:val="21"/>
          <w:szCs w:val="21"/>
        </w:rPr>
        <w:t xml:space="preserve"> </w:t>
      </w:r>
      <w:r w:rsidRPr="006B65E8">
        <w:rPr>
          <w:rFonts w:ascii="Helvetica" w:hAnsi="Helvetica" w:cs="Helvetica" w:hint="eastAsia"/>
          <w:b/>
          <w:bCs/>
          <w:color w:val="222222"/>
          <w:sz w:val="21"/>
          <w:szCs w:val="21"/>
        </w:rPr>
        <w:t>Институт</w:t>
      </w:r>
      <w:r w:rsidRPr="006B65E8">
        <w:rPr>
          <w:rFonts w:ascii="Helvetica" w:hAnsi="Helvetica" w:cs="Helvetica"/>
          <w:b/>
          <w:bCs/>
          <w:color w:val="222222"/>
          <w:sz w:val="21"/>
          <w:szCs w:val="21"/>
        </w:rPr>
        <w:t xml:space="preserve"> </w:t>
      </w:r>
      <w:r w:rsidRPr="006B65E8">
        <w:rPr>
          <w:rFonts w:ascii="Helvetica" w:hAnsi="Helvetica" w:cs="Helvetica" w:hint="eastAsia"/>
          <w:b/>
          <w:bCs/>
          <w:color w:val="222222"/>
          <w:sz w:val="21"/>
          <w:szCs w:val="21"/>
        </w:rPr>
        <w:t>Ядерной</w:t>
      </w:r>
      <w:r w:rsidRPr="006B65E8">
        <w:rPr>
          <w:rFonts w:ascii="Helvetica" w:hAnsi="Helvetica" w:cs="Helvetica"/>
          <w:b/>
          <w:bCs/>
          <w:color w:val="222222"/>
          <w:sz w:val="21"/>
          <w:szCs w:val="21"/>
        </w:rPr>
        <w:t xml:space="preserve"> </w:t>
      </w:r>
      <w:r w:rsidRPr="006B65E8">
        <w:rPr>
          <w:rFonts w:ascii="Helvetica" w:hAnsi="Helvetica" w:cs="Helvetica" w:hint="eastAsia"/>
          <w:b/>
          <w:bCs/>
          <w:color w:val="222222"/>
          <w:sz w:val="21"/>
          <w:szCs w:val="21"/>
        </w:rPr>
        <w:t>Физики</w:t>
      </w:r>
      <w:r w:rsidRPr="006B65E8">
        <w:rPr>
          <w:rFonts w:ascii="Helvetica" w:hAnsi="Helvetica" w:cs="Helvetica"/>
          <w:b/>
          <w:bCs/>
          <w:color w:val="222222"/>
          <w:sz w:val="21"/>
          <w:szCs w:val="21"/>
        </w:rPr>
        <w:t xml:space="preserve"> </w:t>
      </w:r>
      <w:r w:rsidRPr="006B65E8">
        <w:rPr>
          <w:rFonts w:ascii="Helvetica" w:hAnsi="Helvetica" w:cs="Helvetica" w:hint="eastAsia"/>
          <w:b/>
          <w:bCs/>
          <w:color w:val="222222"/>
          <w:sz w:val="21"/>
          <w:szCs w:val="21"/>
        </w:rPr>
        <w:t>им</w:t>
      </w:r>
      <w:r w:rsidRPr="006B65E8">
        <w:rPr>
          <w:rFonts w:ascii="Helvetica" w:hAnsi="Helvetica" w:cs="Helvetica"/>
          <w:b/>
          <w:bCs/>
          <w:color w:val="222222"/>
          <w:sz w:val="21"/>
          <w:szCs w:val="21"/>
        </w:rPr>
        <w:t xml:space="preserve">. </w:t>
      </w:r>
      <w:r w:rsidRPr="006B65E8">
        <w:rPr>
          <w:rFonts w:ascii="Helvetica" w:hAnsi="Helvetica" w:cs="Helvetica" w:hint="eastAsia"/>
          <w:b/>
          <w:bCs/>
          <w:color w:val="222222"/>
          <w:sz w:val="21"/>
          <w:szCs w:val="21"/>
        </w:rPr>
        <w:t>Б</w:t>
      </w:r>
      <w:r w:rsidRPr="006B65E8">
        <w:rPr>
          <w:rFonts w:ascii="Helvetica" w:hAnsi="Helvetica" w:cs="Helvetica"/>
          <w:b/>
          <w:bCs/>
          <w:color w:val="222222"/>
          <w:sz w:val="21"/>
          <w:szCs w:val="21"/>
        </w:rPr>
        <w:t>.</w:t>
      </w:r>
      <w:r w:rsidRPr="006B65E8">
        <w:rPr>
          <w:rFonts w:ascii="Helvetica" w:hAnsi="Helvetica" w:cs="Helvetica" w:hint="eastAsia"/>
          <w:b/>
          <w:bCs/>
          <w:color w:val="222222"/>
          <w:sz w:val="21"/>
          <w:szCs w:val="21"/>
        </w:rPr>
        <w:t>П</w:t>
      </w:r>
      <w:r w:rsidRPr="006B65E8">
        <w:rPr>
          <w:rFonts w:ascii="Helvetica" w:hAnsi="Helvetica" w:cs="Helvetica"/>
          <w:b/>
          <w:bCs/>
          <w:color w:val="222222"/>
          <w:sz w:val="21"/>
          <w:szCs w:val="21"/>
        </w:rPr>
        <w:t xml:space="preserve">. </w:t>
      </w:r>
      <w:r w:rsidRPr="006B65E8">
        <w:rPr>
          <w:rFonts w:ascii="Helvetica" w:hAnsi="Helvetica" w:cs="Helvetica" w:hint="eastAsia"/>
          <w:b/>
          <w:bCs/>
          <w:color w:val="222222"/>
          <w:sz w:val="21"/>
          <w:szCs w:val="21"/>
        </w:rPr>
        <w:t>Константинова</w:t>
      </w:r>
      <w:r w:rsidRPr="006B65E8">
        <w:rPr>
          <w:rFonts w:ascii="Helvetica" w:hAnsi="Helvetica" w:cs="Helvetica"/>
          <w:b/>
          <w:bCs/>
          <w:color w:val="222222"/>
          <w:sz w:val="21"/>
          <w:szCs w:val="21"/>
        </w:rPr>
        <w:t xml:space="preserve"> </w:t>
      </w:r>
      <w:r w:rsidRPr="006B65E8">
        <w:rPr>
          <w:rFonts w:ascii="Helvetica" w:hAnsi="Helvetica" w:cs="Helvetica" w:hint="eastAsia"/>
          <w:b/>
          <w:bCs/>
          <w:color w:val="222222"/>
          <w:sz w:val="21"/>
          <w:szCs w:val="21"/>
        </w:rPr>
        <w:t>На</w:t>
      </w:r>
      <w:r w:rsidRPr="006B65E8">
        <w:rPr>
          <w:rFonts w:ascii="Helvetica" w:hAnsi="Helvetica" w:cs="Helvetica"/>
          <w:b/>
          <w:bCs/>
          <w:color w:val="222222"/>
          <w:sz w:val="21"/>
          <w:szCs w:val="21"/>
        </w:rPr>
        <w:t xml:space="preserve"> </w:t>
      </w:r>
      <w:r w:rsidRPr="006B65E8">
        <w:rPr>
          <w:rFonts w:ascii="Helvetica" w:hAnsi="Helvetica" w:cs="Helvetica" w:hint="eastAsia"/>
          <w:b/>
          <w:bCs/>
          <w:color w:val="222222"/>
          <w:sz w:val="21"/>
          <w:szCs w:val="21"/>
        </w:rPr>
        <w:t>правах</w:t>
      </w:r>
      <w:r w:rsidRPr="006B65E8">
        <w:rPr>
          <w:rFonts w:ascii="Helvetica" w:hAnsi="Helvetica" w:cs="Helvetica"/>
          <w:b/>
          <w:bCs/>
          <w:color w:val="222222"/>
          <w:sz w:val="21"/>
          <w:szCs w:val="21"/>
        </w:rPr>
        <w:t xml:space="preserve"> </w:t>
      </w:r>
      <w:r w:rsidRPr="006B65E8">
        <w:rPr>
          <w:rFonts w:ascii="Helvetica" w:hAnsi="Helvetica" w:cs="Helvetica" w:hint="eastAsia"/>
          <w:b/>
          <w:bCs/>
          <w:color w:val="222222"/>
          <w:sz w:val="21"/>
          <w:szCs w:val="21"/>
        </w:rPr>
        <w:t>рукописи</w:t>
      </w:r>
      <w:r w:rsidRPr="006B65E8">
        <w:rPr>
          <w:rFonts w:ascii="Helvetica" w:hAnsi="Helvetica" w:cs="Helvetica"/>
          <w:b/>
          <w:bCs/>
          <w:color w:val="222222"/>
          <w:sz w:val="21"/>
          <w:szCs w:val="21"/>
        </w:rPr>
        <w:t xml:space="preserve"> </w:t>
      </w:r>
      <w:r w:rsidRPr="006B65E8">
        <w:rPr>
          <w:rFonts w:ascii="Helvetica" w:hAnsi="Helvetica" w:cs="Helvetica" w:hint="eastAsia"/>
          <w:b/>
          <w:bCs/>
          <w:color w:val="222222"/>
          <w:sz w:val="21"/>
          <w:szCs w:val="21"/>
        </w:rPr>
        <w:t>СОЛОВЬЕВА</w:t>
      </w:r>
      <w:r w:rsidRPr="006B65E8">
        <w:rPr>
          <w:rFonts w:ascii="Helvetica" w:hAnsi="Helvetica" w:cs="Helvetica"/>
          <w:b/>
          <w:bCs/>
          <w:color w:val="222222"/>
          <w:sz w:val="21"/>
          <w:szCs w:val="21"/>
        </w:rPr>
        <w:t xml:space="preserve"> </w:t>
      </w:r>
      <w:r w:rsidRPr="006B65E8">
        <w:rPr>
          <w:rFonts w:ascii="Helvetica" w:hAnsi="Helvetica" w:cs="Helvetica" w:hint="eastAsia"/>
          <w:b/>
          <w:bCs/>
          <w:color w:val="222222"/>
          <w:sz w:val="21"/>
          <w:szCs w:val="21"/>
        </w:rPr>
        <w:t>ИРИНА</w:t>
      </w:r>
      <w:r w:rsidRPr="006B65E8">
        <w:rPr>
          <w:rFonts w:ascii="Helvetica" w:hAnsi="Helvetica" w:cs="Helvetica"/>
          <w:b/>
          <w:bCs/>
          <w:color w:val="222222"/>
          <w:sz w:val="21"/>
          <w:szCs w:val="21"/>
        </w:rPr>
        <w:t xml:space="preserve"> </w:t>
      </w:r>
      <w:r w:rsidRPr="006B65E8">
        <w:rPr>
          <w:rFonts w:ascii="Helvetica" w:hAnsi="Helvetica" w:cs="Helvetica" w:hint="eastAsia"/>
          <w:b/>
          <w:bCs/>
          <w:color w:val="222222"/>
          <w:sz w:val="21"/>
          <w:szCs w:val="21"/>
        </w:rPr>
        <w:t>МИХАЙЛОВНА</w:t>
      </w:r>
      <w:r w:rsidRPr="006B65E8">
        <w:rPr>
          <w:rFonts w:ascii="Helvetica" w:hAnsi="Helvetica" w:cs="Helvetica"/>
          <w:b/>
          <w:bCs/>
          <w:color w:val="222222"/>
          <w:sz w:val="21"/>
          <w:szCs w:val="21"/>
        </w:rPr>
        <w:t xml:space="preserve"> </w:t>
      </w:r>
      <w:r w:rsidRPr="006B65E8">
        <w:rPr>
          <w:rFonts w:ascii="Helvetica" w:hAnsi="Helvetica" w:cs="Helvetica" w:hint="eastAsia"/>
          <w:b/>
          <w:bCs/>
          <w:color w:val="222222"/>
          <w:sz w:val="21"/>
          <w:szCs w:val="21"/>
        </w:rPr>
        <w:t>АНАЛИЗ</w:t>
      </w:r>
      <w:r w:rsidRPr="006B65E8">
        <w:rPr>
          <w:rFonts w:ascii="Helvetica" w:hAnsi="Helvetica" w:cs="Helvetica"/>
          <w:b/>
          <w:bCs/>
          <w:color w:val="222222"/>
          <w:sz w:val="21"/>
          <w:szCs w:val="21"/>
        </w:rPr>
        <w:t xml:space="preserve"> </w:t>
      </w:r>
      <w:r w:rsidRPr="006B65E8">
        <w:rPr>
          <w:rFonts w:ascii="Helvetica" w:hAnsi="Helvetica" w:cs="Helvetica" w:hint="eastAsia"/>
          <w:b/>
          <w:bCs/>
          <w:color w:val="222222"/>
          <w:sz w:val="21"/>
          <w:szCs w:val="21"/>
        </w:rPr>
        <w:t>ПЕРВИЧНОЙ</w:t>
      </w:r>
      <w:r w:rsidRPr="006B65E8">
        <w:rPr>
          <w:rFonts w:ascii="Helvetica" w:hAnsi="Helvetica" w:cs="Helvetica"/>
          <w:b/>
          <w:bCs/>
          <w:color w:val="222222"/>
          <w:sz w:val="21"/>
          <w:szCs w:val="21"/>
        </w:rPr>
        <w:t xml:space="preserve"> </w:t>
      </w:r>
      <w:r w:rsidRPr="006B65E8">
        <w:rPr>
          <w:rFonts w:ascii="Helvetica" w:hAnsi="Helvetica" w:cs="Helvetica" w:hint="eastAsia"/>
          <w:b/>
          <w:bCs/>
          <w:color w:val="222222"/>
          <w:sz w:val="21"/>
          <w:szCs w:val="21"/>
        </w:rPr>
        <w:t>СТРУКТУРЫ</w:t>
      </w:r>
      <w:r w:rsidRPr="006B65E8">
        <w:rPr>
          <w:rFonts w:ascii="Helvetica" w:hAnsi="Helvetica" w:cs="Helvetica"/>
          <w:b/>
          <w:bCs/>
          <w:color w:val="222222"/>
          <w:sz w:val="21"/>
          <w:szCs w:val="21"/>
        </w:rPr>
        <w:t xml:space="preserve"> </w:t>
      </w:r>
      <w:r w:rsidRPr="006B65E8">
        <w:rPr>
          <w:rFonts w:ascii="Helvetica" w:hAnsi="Helvetica" w:cs="Helvetica" w:hint="eastAsia"/>
          <w:b/>
          <w:bCs/>
          <w:color w:val="222222"/>
          <w:sz w:val="21"/>
          <w:szCs w:val="21"/>
        </w:rPr>
        <w:t>ГЕНА</w:t>
      </w:r>
      <w:r w:rsidRPr="006B65E8">
        <w:rPr>
          <w:rFonts w:ascii="Helvetica" w:hAnsi="Helvetica" w:cs="Helvetica"/>
          <w:b/>
          <w:bCs/>
          <w:color w:val="222222"/>
          <w:sz w:val="21"/>
          <w:szCs w:val="21"/>
        </w:rPr>
        <w:t xml:space="preserve"> ribR BACILLUS SUBTILIS </w:t>
      </w:r>
      <w:r w:rsidRPr="006B65E8">
        <w:rPr>
          <w:rFonts w:ascii="Helvetica" w:hAnsi="Helvetica" w:cs="Helvetica" w:hint="eastAsia"/>
          <w:b/>
          <w:bCs/>
          <w:color w:val="222222"/>
          <w:sz w:val="21"/>
          <w:szCs w:val="21"/>
        </w:rPr>
        <w:t>И</w:t>
      </w:r>
      <w:r w:rsidRPr="006B65E8">
        <w:rPr>
          <w:rFonts w:ascii="Helvetica" w:hAnsi="Helvetica" w:cs="Helvetica"/>
          <w:b/>
          <w:bCs/>
          <w:color w:val="222222"/>
          <w:sz w:val="21"/>
          <w:szCs w:val="21"/>
        </w:rPr>
        <w:t xml:space="preserve"> </w:t>
      </w:r>
      <w:r w:rsidRPr="006B65E8">
        <w:rPr>
          <w:rFonts w:ascii="Helvetica" w:hAnsi="Helvetica" w:cs="Helvetica" w:hint="eastAsia"/>
          <w:b/>
          <w:bCs/>
          <w:color w:val="222222"/>
          <w:sz w:val="21"/>
          <w:szCs w:val="21"/>
        </w:rPr>
        <w:t>ОСНОВНЫЕ</w:t>
      </w:r>
      <w:r w:rsidRPr="006B65E8">
        <w:rPr>
          <w:rFonts w:ascii="Helvetica" w:hAnsi="Helvetica" w:cs="Helvetica"/>
          <w:b/>
          <w:bCs/>
          <w:color w:val="222222"/>
          <w:sz w:val="21"/>
          <w:szCs w:val="21"/>
        </w:rPr>
        <w:t xml:space="preserve"> </w:t>
      </w:r>
      <w:r w:rsidRPr="006B65E8">
        <w:rPr>
          <w:rFonts w:ascii="Helvetica" w:hAnsi="Helvetica" w:cs="Helvetica" w:hint="eastAsia"/>
          <w:b/>
          <w:bCs/>
          <w:color w:val="222222"/>
          <w:sz w:val="21"/>
          <w:szCs w:val="21"/>
        </w:rPr>
        <w:t>ХАРАКТЕРИСТИКИ</w:t>
      </w:r>
      <w:r w:rsidRPr="006B65E8">
        <w:rPr>
          <w:rFonts w:ascii="Helvetica" w:hAnsi="Helvetica" w:cs="Helvetica"/>
          <w:b/>
          <w:bCs/>
          <w:color w:val="222222"/>
          <w:sz w:val="21"/>
          <w:szCs w:val="21"/>
        </w:rPr>
        <w:t xml:space="preserve"> </w:t>
      </w:r>
      <w:r w:rsidRPr="006B65E8">
        <w:rPr>
          <w:rFonts w:ascii="Helvetica" w:hAnsi="Helvetica" w:cs="Helvetica" w:hint="eastAsia"/>
          <w:b/>
          <w:bCs/>
          <w:color w:val="222222"/>
          <w:sz w:val="21"/>
          <w:szCs w:val="21"/>
        </w:rPr>
        <w:t>СООТВЕТСТВУЮЩЕГО</w:t>
      </w:r>
      <w:r w:rsidRPr="006B65E8">
        <w:rPr>
          <w:rFonts w:ascii="Helvetica" w:hAnsi="Helvetica" w:cs="Helvetica"/>
          <w:b/>
          <w:bCs/>
          <w:color w:val="222222"/>
          <w:sz w:val="21"/>
          <w:szCs w:val="21"/>
        </w:rPr>
        <w:t xml:space="preserve"> </w:t>
      </w:r>
      <w:r w:rsidRPr="006B65E8">
        <w:rPr>
          <w:rFonts w:ascii="Helvetica" w:hAnsi="Helvetica" w:cs="Helvetica" w:hint="eastAsia"/>
          <w:b/>
          <w:bCs/>
          <w:color w:val="222222"/>
          <w:sz w:val="21"/>
          <w:szCs w:val="21"/>
        </w:rPr>
        <w:t>ПОЛИПЕПТИДА</w:t>
      </w:r>
      <w:r w:rsidRPr="006B65E8">
        <w:rPr>
          <w:rFonts w:ascii="Helvetica" w:hAnsi="Helvetica" w:cs="Helvetica"/>
          <w:b/>
          <w:bCs/>
          <w:color w:val="222222"/>
          <w:sz w:val="21"/>
          <w:szCs w:val="21"/>
        </w:rPr>
        <w:t xml:space="preserve">. 03.00.03 - </w:t>
      </w:r>
      <w:r w:rsidRPr="006B65E8">
        <w:rPr>
          <w:rFonts w:ascii="Helvetica" w:hAnsi="Helvetica" w:cs="Helvetica" w:hint="eastAsia"/>
          <w:b/>
          <w:bCs/>
          <w:color w:val="222222"/>
          <w:sz w:val="21"/>
          <w:szCs w:val="21"/>
        </w:rPr>
        <w:t>молекулярная</w:t>
      </w:r>
      <w:r w:rsidRPr="006B65E8">
        <w:rPr>
          <w:rFonts w:ascii="Helvetica" w:hAnsi="Helvetica" w:cs="Helvetica"/>
          <w:b/>
          <w:bCs/>
          <w:color w:val="222222"/>
          <w:sz w:val="21"/>
          <w:szCs w:val="21"/>
        </w:rPr>
        <w:t xml:space="preserve"> </w:t>
      </w:r>
      <w:r w:rsidRPr="006B65E8">
        <w:rPr>
          <w:rFonts w:ascii="Helvetica" w:hAnsi="Helvetica" w:cs="Helvetica" w:hint="eastAsia"/>
          <w:b/>
          <w:bCs/>
          <w:color w:val="222222"/>
          <w:sz w:val="21"/>
          <w:szCs w:val="21"/>
        </w:rPr>
        <w:t>биология</w:t>
      </w:r>
      <w:r w:rsidRPr="006B65E8">
        <w:rPr>
          <w:rFonts w:ascii="Helvetica" w:hAnsi="Helvetica" w:cs="Helvetica"/>
          <w:b/>
          <w:bCs/>
          <w:color w:val="222222"/>
          <w:sz w:val="21"/>
          <w:szCs w:val="21"/>
        </w:rPr>
        <w:t xml:space="preserve"> </w:t>
      </w:r>
      <w:r w:rsidRPr="006B65E8">
        <w:rPr>
          <w:rFonts w:ascii="Helvetica" w:hAnsi="Helvetica" w:cs="Helvetica" w:hint="eastAsia"/>
          <w:b/>
          <w:bCs/>
          <w:color w:val="222222"/>
          <w:sz w:val="21"/>
          <w:szCs w:val="21"/>
        </w:rPr>
        <w:t>Научный</w:t>
      </w:r>
      <w:r w:rsidRPr="006B65E8">
        <w:rPr>
          <w:rFonts w:ascii="Helvetica" w:hAnsi="Helvetica" w:cs="Helvetica"/>
          <w:b/>
          <w:bCs/>
          <w:color w:val="222222"/>
          <w:sz w:val="21"/>
          <w:szCs w:val="21"/>
        </w:rPr>
        <w:t xml:space="preserve"> </w:t>
      </w:r>
      <w:r w:rsidRPr="006B65E8">
        <w:rPr>
          <w:rFonts w:ascii="Helvetica" w:hAnsi="Helvetica" w:cs="Helvetica" w:hint="eastAsia"/>
          <w:b/>
          <w:bCs/>
          <w:color w:val="222222"/>
          <w:sz w:val="21"/>
          <w:szCs w:val="21"/>
        </w:rPr>
        <w:t>руководитель</w:t>
      </w:r>
      <w:r w:rsidRPr="006B65E8">
        <w:rPr>
          <w:rFonts w:ascii="Helvetica" w:hAnsi="Helvetica" w:cs="Helvetica"/>
          <w:b/>
          <w:bCs/>
          <w:color w:val="222222"/>
          <w:sz w:val="21"/>
          <w:szCs w:val="21"/>
        </w:rPr>
        <w:t>:</w:t>
      </w:r>
    </w:p>
    <w:p w14:paraId="0CA59017" w14:textId="77777777" w:rsidR="006B65E8" w:rsidRPr="006B65E8" w:rsidRDefault="006B65E8" w:rsidP="006B65E8">
      <w:pPr>
        <w:rPr>
          <w:rFonts w:ascii="Helvetica" w:hAnsi="Helvetica" w:cs="Helvetica"/>
          <w:b/>
          <w:bCs/>
          <w:color w:val="222222"/>
          <w:sz w:val="21"/>
          <w:szCs w:val="21"/>
        </w:rPr>
      </w:pPr>
      <w:r w:rsidRPr="006B65E8">
        <w:rPr>
          <w:rFonts w:ascii="Helvetica" w:hAnsi="Helvetica" w:cs="Helvetica" w:hint="eastAsia"/>
          <w:b/>
          <w:bCs/>
          <w:color w:val="222222"/>
          <w:sz w:val="21"/>
          <w:szCs w:val="21"/>
        </w:rPr>
        <w:t>стр</w:t>
      </w:r>
      <w:r w:rsidRPr="006B65E8">
        <w:rPr>
          <w:rFonts w:ascii="Helvetica" w:hAnsi="Helvetica" w:cs="Helvetica"/>
          <w:b/>
          <w:bCs/>
          <w:color w:val="222222"/>
          <w:sz w:val="21"/>
          <w:szCs w:val="21"/>
        </w:rPr>
        <w:t>. 7</w:t>
      </w:r>
    </w:p>
    <w:p w14:paraId="46956D97" w14:textId="77777777" w:rsidR="006B65E8" w:rsidRPr="006B65E8" w:rsidRDefault="006B65E8" w:rsidP="006B65E8">
      <w:pPr>
        <w:rPr>
          <w:rFonts w:ascii="Helvetica" w:hAnsi="Helvetica" w:cs="Helvetica"/>
          <w:b/>
          <w:bCs/>
          <w:color w:val="222222"/>
          <w:sz w:val="21"/>
          <w:szCs w:val="21"/>
        </w:rPr>
      </w:pPr>
      <w:r w:rsidRPr="006B65E8">
        <w:rPr>
          <w:rFonts w:ascii="Helvetica" w:hAnsi="Helvetica" w:cs="Helvetica" w:hint="eastAsia"/>
          <w:b/>
          <w:bCs/>
          <w:color w:val="222222"/>
          <w:sz w:val="21"/>
          <w:szCs w:val="21"/>
        </w:rPr>
        <w:t>содержащего</w:t>
      </w:r>
      <w:r w:rsidRPr="006B65E8">
        <w:rPr>
          <w:rFonts w:ascii="Helvetica" w:hAnsi="Helvetica" w:cs="Helvetica"/>
          <w:b/>
          <w:bCs/>
          <w:color w:val="222222"/>
          <w:sz w:val="21"/>
          <w:szCs w:val="21"/>
        </w:rPr>
        <w:t xml:space="preserve"> ribR- </w:t>
      </w:r>
      <w:r w:rsidRPr="006B65E8">
        <w:rPr>
          <w:rFonts w:ascii="Helvetica" w:hAnsi="Helvetica" w:cs="Helvetica" w:hint="eastAsia"/>
          <w:b/>
          <w:bCs/>
          <w:color w:val="222222"/>
          <w:sz w:val="21"/>
          <w:szCs w:val="21"/>
        </w:rPr>
        <w:t>ген</w:t>
      </w:r>
      <w:r w:rsidRPr="006B65E8">
        <w:rPr>
          <w:rFonts w:ascii="Helvetica" w:hAnsi="Helvetica" w:cs="Helvetica"/>
          <w:b/>
          <w:bCs/>
          <w:color w:val="222222"/>
          <w:sz w:val="21"/>
          <w:szCs w:val="21"/>
        </w:rPr>
        <w:t xml:space="preserve"> </w:t>
      </w:r>
      <w:r w:rsidRPr="006B65E8">
        <w:rPr>
          <w:rFonts w:ascii="Helvetica" w:hAnsi="Helvetica" w:cs="Helvetica" w:hint="eastAsia"/>
          <w:b/>
          <w:bCs/>
          <w:color w:val="222222"/>
          <w:sz w:val="21"/>
          <w:szCs w:val="21"/>
        </w:rPr>
        <w:t>и</w:t>
      </w:r>
      <w:r w:rsidRPr="006B65E8">
        <w:rPr>
          <w:rFonts w:ascii="Helvetica" w:hAnsi="Helvetica" w:cs="Helvetica"/>
          <w:b/>
          <w:bCs/>
          <w:color w:val="222222"/>
          <w:sz w:val="21"/>
          <w:szCs w:val="21"/>
        </w:rPr>
        <w:t xml:space="preserve"> </w:t>
      </w:r>
      <w:r w:rsidRPr="006B65E8">
        <w:rPr>
          <w:rFonts w:ascii="Helvetica" w:hAnsi="Helvetica" w:cs="Helvetica" w:hint="eastAsia"/>
          <w:b/>
          <w:bCs/>
          <w:color w:val="222222"/>
          <w:sz w:val="21"/>
          <w:szCs w:val="21"/>
        </w:rPr>
        <w:t>изучение</w:t>
      </w:r>
      <w:r w:rsidRPr="006B65E8">
        <w:rPr>
          <w:rFonts w:ascii="Helvetica" w:hAnsi="Helvetica" w:cs="Helvetica"/>
          <w:b/>
          <w:bCs/>
          <w:color w:val="222222"/>
          <w:sz w:val="21"/>
          <w:szCs w:val="21"/>
        </w:rPr>
        <w:t xml:space="preserve"> </w:t>
      </w:r>
      <w:r w:rsidRPr="006B65E8">
        <w:rPr>
          <w:rFonts w:ascii="Helvetica" w:hAnsi="Helvetica" w:cs="Helvetica" w:hint="eastAsia"/>
          <w:b/>
          <w:bCs/>
          <w:color w:val="222222"/>
          <w:sz w:val="21"/>
          <w:szCs w:val="21"/>
        </w:rPr>
        <w:t>функций</w:t>
      </w:r>
      <w:r w:rsidRPr="006B65E8">
        <w:rPr>
          <w:rFonts w:ascii="Helvetica" w:hAnsi="Helvetica" w:cs="Helvetica"/>
          <w:b/>
          <w:bCs/>
          <w:color w:val="222222"/>
          <w:sz w:val="21"/>
          <w:szCs w:val="21"/>
        </w:rPr>
        <w:t xml:space="preserve"> ribR- </w:t>
      </w:r>
      <w:r w:rsidRPr="006B65E8">
        <w:rPr>
          <w:rFonts w:ascii="Helvetica" w:hAnsi="Helvetica" w:cs="Helvetica" w:hint="eastAsia"/>
          <w:b/>
          <w:bCs/>
          <w:color w:val="222222"/>
          <w:sz w:val="21"/>
          <w:szCs w:val="21"/>
        </w:rPr>
        <w:t>ää</w:t>
      </w:r>
      <w:r w:rsidRPr="006B65E8">
        <w:rPr>
          <w:rFonts w:ascii="Helvetica" w:hAnsi="Helvetica" w:cs="Helvetica"/>
          <w:b/>
          <w:bCs/>
          <w:color w:val="222222"/>
          <w:sz w:val="21"/>
          <w:szCs w:val="21"/>
        </w:rPr>
        <w:t>i</w:t>
      </w:r>
      <w:r w:rsidRPr="006B65E8">
        <w:rPr>
          <w:rFonts w:ascii="Helvetica" w:hAnsi="Helvetica" w:cs="Helvetica" w:hint="eastAsia"/>
          <w:b/>
          <w:bCs/>
          <w:color w:val="222222"/>
          <w:sz w:val="21"/>
          <w:szCs w:val="21"/>
        </w:rPr>
        <w:t>ä</w:t>
      </w:r>
      <w:r w:rsidRPr="006B65E8">
        <w:rPr>
          <w:rFonts w:ascii="Helvetica" w:hAnsi="Helvetica" w:cs="Helvetica"/>
          <w:b/>
          <w:bCs/>
          <w:color w:val="222222"/>
          <w:sz w:val="21"/>
          <w:szCs w:val="21"/>
        </w:rPr>
        <w:t xml:space="preserve"> </w:t>
      </w:r>
      <w:r w:rsidRPr="006B65E8">
        <w:rPr>
          <w:rFonts w:ascii="Helvetica" w:hAnsi="Helvetica" w:cs="Helvetica" w:hint="eastAsia"/>
          <w:b/>
          <w:bCs/>
          <w:color w:val="222222"/>
          <w:sz w:val="21"/>
          <w:szCs w:val="21"/>
        </w:rPr>
        <w:t>в</w:t>
      </w:r>
      <w:r w:rsidRPr="006B65E8">
        <w:rPr>
          <w:rFonts w:ascii="Helvetica" w:hAnsi="Helvetica" w:cs="Helvetica"/>
          <w:b/>
          <w:bCs/>
          <w:color w:val="222222"/>
          <w:sz w:val="21"/>
          <w:szCs w:val="21"/>
        </w:rPr>
        <w:t xml:space="preserve"> </w:t>
      </w:r>
      <w:r w:rsidRPr="006B65E8">
        <w:rPr>
          <w:rFonts w:ascii="Helvetica" w:hAnsi="Helvetica" w:cs="Helvetica" w:hint="eastAsia"/>
          <w:b/>
          <w:bCs/>
          <w:color w:val="222222"/>
          <w:sz w:val="21"/>
          <w:szCs w:val="21"/>
        </w:rPr>
        <w:t>клетках</w:t>
      </w:r>
      <w:r w:rsidRPr="006B65E8">
        <w:rPr>
          <w:rFonts w:ascii="Helvetica" w:hAnsi="Helvetica" w:cs="Helvetica"/>
          <w:b/>
          <w:bCs/>
          <w:color w:val="222222"/>
          <w:sz w:val="21"/>
          <w:szCs w:val="21"/>
        </w:rPr>
        <w:t xml:space="preserve"> </w:t>
      </w:r>
      <w:r w:rsidRPr="006B65E8">
        <w:rPr>
          <w:rFonts w:ascii="Helvetica" w:hAnsi="Helvetica" w:cs="Helvetica" w:hint="eastAsia"/>
          <w:b/>
          <w:bCs/>
          <w:color w:val="222222"/>
          <w:sz w:val="21"/>
          <w:szCs w:val="21"/>
        </w:rPr>
        <w:t>В</w:t>
      </w:r>
      <w:r w:rsidRPr="006B65E8">
        <w:rPr>
          <w:rFonts w:ascii="Helvetica" w:hAnsi="Helvetica" w:cs="Helvetica"/>
          <w:b/>
          <w:bCs/>
          <w:color w:val="222222"/>
          <w:sz w:val="21"/>
          <w:szCs w:val="21"/>
        </w:rPr>
        <w:t xml:space="preserve">.subtilis; 2. </w:t>
      </w:r>
      <w:r w:rsidRPr="006B65E8">
        <w:rPr>
          <w:rFonts w:ascii="Helvetica" w:hAnsi="Helvetica" w:cs="Helvetica" w:hint="eastAsia"/>
          <w:b/>
          <w:bCs/>
          <w:color w:val="222222"/>
          <w:sz w:val="21"/>
          <w:szCs w:val="21"/>
        </w:rPr>
        <w:t>Определение</w:t>
      </w:r>
      <w:r w:rsidRPr="006B65E8">
        <w:rPr>
          <w:rFonts w:ascii="Helvetica" w:hAnsi="Helvetica" w:cs="Helvetica"/>
          <w:b/>
          <w:bCs/>
          <w:color w:val="222222"/>
          <w:sz w:val="21"/>
          <w:szCs w:val="21"/>
        </w:rPr>
        <w:t xml:space="preserve"> </w:t>
      </w:r>
      <w:r w:rsidRPr="006B65E8">
        <w:rPr>
          <w:rFonts w:ascii="Helvetica" w:hAnsi="Helvetica" w:cs="Helvetica" w:hint="eastAsia"/>
          <w:b/>
          <w:bCs/>
          <w:color w:val="222222"/>
          <w:sz w:val="21"/>
          <w:szCs w:val="21"/>
        </w:rPr>
        <w:t>и</w:t>
      </w:r>
      <w:r w:rsidRPr="006B65E8">
        <w:rPr>
          <w:rFonts w:ascii="Helvetica" w:hAnsi="Helvetica" w:cs="Helvetica"/>
          <w:b/>
          <w:bCs/>
          <w:color w:val="222222"/>
          <w:sz w:val="21"/>
          <w:szCs w:val="21"/>
        </w:rPr>
        <w:t xml:space="preserve"> </w:t>
      </w:r>
      <w:r w:rsidRPr="006B65E8">
        <w:rPr>
          <w:rFonts w:ascii="Helvetica" w:hAnsi="Helvetica" w:cs="Helvetica" w:hint="eastAsia"/>
          <w:b/>
          <w:bCs/>
          <w:color w:val="222222"/>
          <w:sz w:val="21"/>
          <w:szCs w:val="21"/>
        </w:rPr>
        <w:t>анализ</w:t>
      </w:r>
      <w:r w:rsidRPr="006B65E8">
        <w:rPr>
          <w:rFonts w:ascii="Helvetica" w:hAnsi="Helvetica" w:cs="Helvetica"/>
          <w:b/>
          <w:bCs/>
          <w:color w:val="222222"/>
          <w:sz w:val="21"/>
          <w:szCs w:val="21"/>
        </w:rPr>
        <w:t xml:space="preserve"> </w:t>
      </w:r>
      <w:r w:rsidRPr="006B65E8">
        <w:rPr>
          <w:rFonts w:ascii="Helvetica" w:hAnsi="Helvetica" w:cs="Helvetica" w:hint="eastAsia"/>
          <w:b/>
          <w:bCs/>
          <w:color w:val="222222"/>
          <w:sz w:val="21"/>
          <w:szCs w:val="21"/>
        </w:rPr>
        <w:t>нуклеотидной</w:t>
      </w:r>
      <w:r w:rsidRPr="006B65E8">
        <w:rPr>
          <w:rFonts w:ascii="Helvetica" w:hAnsi="Helvetica" w:cs="Helvetica"/>
          <w:b/>
          <w:bCs/>
          <w:color w:val="222222"/>
          <w:sz w:val="21"/>
          <w:szCs w:val="21"/>
        </w:rPr>
        <w:t xml:space="preserve"> </w:t>
      </w:r>
      <w:r w:rsidRPr="006B65E8">
        <w:rPr>
          <w:rFonts w:ascii="Helvetica" w:hAnsi="Helvetica" w:cs="Helvetica" w:hint="eastAsia"/>
          <w:b/>
          <w:bCs/>
          <w:color w:val="222222"/>
          <w:sz w:val="21"/>
          <w:szCs w:val="21"/>
        </w:rPr>
        <w:t>последовательности</w:t>
      </w:r>
      <w:r w:rsidRPr="006B65E8">
        <w:rPr>
          <w:rFonts w:ascii="Helvetica" w:hAnsi="Helvetica" w:cs="Helvetica"/>
          <w:b/>
          <w:bCs/>
          <w:color w:val="222222"/>
          <w:sz w:val="21"/>
          <w:szCs w:val="21"/>
        </w:rPr>
        <w:t xml:space="preserve"> </w:t>
      </w:r>
      <w:r w:rsidRPr="006B65E8">
        <w:rPr>
          <w:rFonts w:ascii="Helvetica" w:hAnsi="Helvetica" w:cs="Helvetica" w:hint="eastAsia"/>
          <w:b/>
          <w:bCs/>
          <w:color w:val="222222"/>
          <w:sz w:val="21"/>
          <w:szCs w:val="21"/>
        </w:rPr>
        <w:t>ДЬЖ</w:t>
      </w:r>
      <w:r w:rsidRPr="006B65E8">
        <w:rPr>
          <w:rFonts w:ascii="Helvetica" w:hAnsi="Helvetica" w:cs="Helvetica"/>
          <w:b/>
          <w:bCs/>
          <w:color w:val="222222"/>
          <w:sz w:val="21"/>
          <w:szCs w:val="21"/>
        </w:rPr>
        <w:t xml:space="preserve">, </w:t>
      </w:r>
      <w:r w:rsidRPr="006B65E8">
        <w:rPr>
          <w:rFonts w:ascii="Helvetica" w:hAnsi="Helvetica" w:cs="Helvetica" w:hint="eastAsia"/>
          <w:b/>
          <w:bCs/>
          <w:color w:val="222222"/>
          <w:sz w:val="21"/>
          <w:szCs w:val="21"/>
        </w:rPr>
        <w:t>содержащего</w:t>
      </w:r>
      <w:r w:rsidRPr="006B65E8">
        <w:rPr>
          <w:rFonts w:ascii="Helvetica" w:hAnsi="Helvetica" w:cs="Helvetica"/>
          <w:b/>
          <w:bCs/>
          <w:color w:val="222222"/>
          <w:sz w:val="21"/>
          <w:szCs w:val="21"/>
        </w:rPr>
        <w:t xml:space="preserve"> </w:t>
      </w:r>
      <w:r w:rsidRPr="006B65E8">
        <w:rPr>
          <w:rFonts w:ascii="Helvetica" w:hAnsi="Helvetica" w:cs="Helvetica" w:hint="eastAsia"/>
          <w:b/>
          <w:bCs/>
          <w:color w:val="222222"/>
          <w:sz w:val="21"/>
          <w:szCs w:val="21"/>
        </w:rPr>
        <w:t>ген</w:t>
      </w:r>
      <w:r w:rsidRPr="006B65E8">
        <w:rPr>
          <w:rFonts w:ascii="Helvetica" w:hAnsi="Helvetica" w:cs="Helvetica"/>
          <w:b/>
          <w:bCs/>
          <w:color w:val="222222"/>
          <w:sz w:val="21"/>
          <w:szCs w:val="21"/>
        </w:rPr>
        <w:t xml:space="preserve"> nbR\ 3. </w:t>
      </w:r>
      <w:r w:rsidRPr="006B65E8">
        <w:rPr>
          <w:rFonts w:ascii="Helvetica" w:hAnsi="Helvetica" w:cs="Helvetica" w:hint="eastAsia"/>
          <w:b/>
          <w:bCs/>
          <w:color w:val="222222"/>
          <w:sz w:val="21"/>
          <w:szCs w:val="21"/>
        </w:rPr>
        <w:t>Субклонирование</w:t>
      </w:r>
      <w:r w:rsidRPr="006B65E8">
        <w:rPr>
          <w:rFonts w:ascii="Helvetica" w:hAnsi="Helvetica" w:cs="Helvetica"/>
          <w:b/>
          <w:bCs/>
          <w:color w:val="222222"/>
          <w:sz w:val="21"/>
          <w:szCs w:val="21"/>
        </w:rPr>
        <w:t xml:space="preserve"> </w:t>
      </w:r>
      <w:r w:rsidRPr="006B65E8">
        <w:rPr>
          <w:rFonts w:ascii="Helvetica" w:hAnsi="Helvetica" w:cs="Helvetica" w:hint="eastAsia"/>
          <w:b/>
          <w:bCs/>
          <w:color w:val="222222"/>
          <w:sz w:val="21"/>
          <w:szCs w:val="21"/>
        </w:rPr>
        <w:t>и</w:t>
      </w:r>
      <w:r w:rsidRPr="006B65E8">
        <w:rPr>
          <w:rFonts w:ascii="Helvetica" w:hAnsi="Helvetica" w:cs="Helvetica"/>
          <w:b/>
          <w:bCs/>
          <w:color w:val="222222"/>
          <w:sz w:val="21"/>
          <w:szCs w:val="21"/>
        </w:rPr>
        <w:t xml:space="preserve"> </w:t>
      </w:r>
      <w:r w:rsidRPr="006B65E8">
        <w:rPr>
          <w:rFonts w:ascii="Helvetica" w:hAnsi="Helvetica" w:cs="Helvetica" w:hint="eastAsia"/>
          <w:b/>
          <w:bCs/>
          <w:color w:val="222222"/>
          <w:sz w:val="21"/>
          <w:szCs w:val="21"/>
        </w:rPr>
        <w:t>экспрессия</w:t>
      </w:r>
      <w:r w:rsidRPr="006B65E8">
        <w:rPr>
          <w:rFonts w:ascii="Helvetica" w:hAnsi="Helvetica" w:cs="Helvetica"/>
          <w:b/>
          <w:bCs/>
          <w:color w:val="222222"/>
          <w:sz w:val="21"/>
          <w:szCs w:val="21"/>
        </w:rPr>
        <w:t xml:space="preserve"> </w:t>
      </w:r>
      <w:r w:rsidRPr="006B65E8">
        <w:rPr>
          <w:rFonts w:ascii="Helvetica" w:hAnsi="Helvetica" w:cs="Helvetica" w:hint="eastAsia"/>
          <w:b/>
          <w:bCs/>
          <w:color w:val="222222"/>
          <w:sz w:val="21"/>
          <w:szCs w:val="21"/>
        </w:rPr>
        <w:t>гена</w:t>
      </w:r>
      <w:r w:rsidRPr="006B65E8">
        <w:rPr>
          <w:rFonts w:ascii="Helvetica" w:hAnsi="Helvetica" w:cs="Helvetica"/>
          <w:b/>
          <w:bCs/>
          <w:color w:val="222222"/>
          <w:sz w:val="21"/>
          <w:szCs w:val="21"/>
        </w:rPr>
        <w:t xml:space="preserve"> ribR </w:t>
      </w:r>
      <w:r w:rsidRPr="006B65E8">
        <w:rPr>
          <w:rFonts w:ascii="Helvetica" w:hAnsi="Helvetica" w:cs="Helvetica" w:hint="eastAsia"/>
          <w:b/>
          <w:bCs/>
          <w:color w:val="222222"/>
          <w:sz w:val="21"/>
          <w:szCs w:val="21"/>
        </w:rPr>
        <w:t>в</w:t>
      </w:r>
      <w:r w:rsidRPr="006B65E8">
        <w:rPr>
          <w:rFonts w:ascii="Helvetica" w:hAnsi="Helvetica" w:cs="Helvetica"/>
          <w:b/>
          <w:bCs/>
          <w:color w:val="222222"/>
          <w:sz w:val="21"/>
          <w:szCs w:val="21"/>
        </w:rPr>
        <w:t xml:space="preserve"> </w:t>
      </w:r>
      <w:r w:rsidRPr="006B65E8">
        <w:rPr>
          <w:rFonts w:ascii="Helvetica" w:hAnsi="Helvetica" w:cs="Helvetica" w:hint="eastAsia"/>
          <w:b/>
          <w:bCs/>
          <w:color w:val="222222"/>
          <w:sz w:val="21"/>
          <w:szCs w:val="21"/>
        </w:rPr>
        <w:t>клетках</w:t>
      </w:r>
      <w:r w:rsidRPr="006B65E8">
        <w:rPr>
          <w:rFonts w:ascii="Helvetica" w:hAnsi="Helvetica" w:cs="Helvetica"/>
          <w:b/>
          <w:bCs/>
          <w:color w:val="222222"/>
          <w:sz w:val="21"/>
          <w:szCs w:val="21"/>
        </w:rPr>
        <w:t xml:space="preserve"> </w:t>
      </w:r>
      <w:r w:rsidRPr="006B65E8">
        <w:rPr>
          <w:rFonts w:ascii="Helvetica" w:hAnsi="Helvetica" w:cs="Helvetica" w:hint="eastAsia"/>
          <w:b/>
          <w:bCs/>
          <w:color w:val="222222"/>
          <w:sz w:val="21"/>
          <w:szCs w:val="21"/>
        </w:rPr>
        <w:t>Е</w:t>
      </w:r>
      <w:r w:rsidRPr="006B65E8">
        <w:rPr>
          <w:rFonts w:ascii="Helvetica" w:hAnsi="Helvetica" w:cs="Helvetica"/>
          <w:b/>
          <w:bCs/>
          <w:color w:val="222222"/>
          <w:sz w:val="21"/>
          <w:szCs w:val="21"/>
        </w:rPr>
        <w:t>.</w:t>
      </w:r>
      <w:r w:rsidRPr="006B65E8">
        <w:rPr>
          <w:rFonts w:ascii="Helvetica" w:hAnsi="Helvetica" w:cs="Helvetica" w:hint="eastAsia"/>
          <w:b/>
          <w:bCs/>
          <w:color w:val="222222"/>
          <w:sz w:val="21"/>
          <w:szCs w:val="21"/>
        </w:rPr>
        <w:t>соИ</w:t>
      </w:r>
      <w:r w:rsidRPr="006B65E8">
        <w:rPr>
          <w:rFonts w:ascii="Helvetica" w:hAnsi="Helvetica" w:cs="Helvetica"/>
          <w:b/>
          <w:bCs/>
          <w:color w:val="222222"/>
          <w:sz w:val="21"/>
          <w:szCs w:val="21"/>
        </w:rPr>
        <w:t xml:space="preserve">\ 4. </w:t>
      </w:r>
      <w:r w:rsidRPr="006B65E8">
        <w:rPr>
          <w:rFonts w:ascii="Helvetica" w:hAnsi="Helvetica" w:cs="Helvetica" w:hint="eastAsia"/>
          <w:b/>
          <w:bCs/>
          <w:color w:val="222222"/>
          <w:sz w:val="21"/>
          <w:szCs w:val="21"/>
        </w:rPr>
        <w:t>Определение</w:t>
      </w:r>
      <w:r w:rsidRPr="006B65E8">
        <w:rPr>
          <w:rFonts w:ascii="Helvetica" w:hAnsi="Helvetica" w:cs="Helvetica"/>
          <w:b/>
          <w:bCs/>
          <w:color w:val="222222"/>
          <w:sz w:val="21"/>
          <w:szCs w:val="21"/>
        </w:rPr>
        <w:t xml:space="preserve"> </w:t>
      </w:r>
      <w:r w:rsidRPr="006B65E8">
        <w:rPr>
          <w:rFonts w:ascii="Helvetica" w:hAnsi="Helvetica" w:cs="Helvetica" w:hint="eastAsia"/>
          <w:b/>
          <w:bCs/>
          <w:color w:val="222222"/>
          <w:sz w:val="21"/>
          <w:szCs w:val="21"/>
        </w:rPr>
        <w:t>ферментативной</w:t>
      </w:r>
      <w:r w:rsidRPr="006B65E8">
        <w:rPr>
          <w:rFonts w:ascii="Helvetica" w:hAnsi="Helvetica" w:cs="Helvetica"/>
          <w:b/>
          <w:bCs/>
          <w:color w:val="222222"/>
          <w:sz w:val="21"/>
          <w:szCs w:val="21"/>
        </w:rPr>
        <w:t xml:space="preserve"> </w:t>
      </w:r>
      <w:r w:rsidRPr="006B65E8">
        <w:rPr>
          <w:rFonts w:ascii="Helvetica" w:hAnsi="Helvetica" w:cs="Helvetica" w:hint="eastAsia"/>
          <w:b/>
          <w:bCs/>
          <w:color w:val="222222"/>
          <w:sz w:val="21"/>
          <w:szCs w:val="21"/>
        </w:rPr>
        <w:t>активности</w:t>
      </w:r>
      <w:r w:rsidRPr="006B65E8">
        <w:rPr>
          <w:rFonts w:ascii="Helvetica" w:hAnsi="Helvetica" w:cs="Helvetica"/>
          <w:b/>
          <w:bCs/>
          <w:color w:val="222222"/>
          <w:sz w:val="21"/>
          <w:szCs w:val="21"/>
        </w:rPr>
        <w:t xml:space="preserve"> </w:t>
      </w:r>
      <w:r w:rsidRPr="006B65E8">
        <w:rPr>
          <w:rFonts w:ascii="Helvetica" w:hAnsi="Helvetica" w:cs="Helvetica" w:hint="eastAsia"/>
          <w:b/>
          <w:bCs/>
          <w:color w:val="222222"/>
          <w:sz w:val="21"/>
          <w:szCs w:val="21"/>
        </w:rPr>
        <w:t>белкового</w:t>
      </w:r>
      <w:r w:rsidRPr="006B65E8">
        <w:rPr>
          <w:rFonts w:ascii="Helvetica" w:hAnsi="Helvetica" w:cs="Helvetica"/>
          <w:b/>
          <w:bCs/>
          <w:color w:val="222222"/>
          <w:sz w:val="21"/>
          <w:szCs w:val="21"/>
        </w:rPr>
        <w:t xml:space="preserve"> </w:t>
      </w:r>
      <w:r w:rsidRPr="006B65E8">
        <w:rPr>
          <w:rFonts w:ascii="Helvetica" w:hAnsi="Helvetica" w:cs="Helvetica" w:hint="eastAsia"/>
          <w:b/>
          <w:bCs/>
          <w:color w:val="222222"/>
          <w:sz w:val="21"/>
          <w:szCs w:val="21"/>
        </w:rPr>
        <w:t>продукта</w:t>
      </w:r>
      <w:r w:rsidRPr="006B65E8">
        <w:rPr>
          <w:rFonts w:ascii="Helvetica" w:hAnsi="Helvetica" w:cs="Helvetica"/>
          <w:b/>
          <w:bCs/>
          <w:color w:val="222222"/>
          <w:sz w:val="21"/>
          <w:szCs w:val="21"/>
        </w:rPr>
        <w:t xml:space="preserve"> </w:t>
      </w:r>
      <w:r w:rsidRPr="006B65E8">
        <w:rPr>
          <w:rFonts w:ascii="Helvetica" w:hAnsi="Helvetica" w:cs="Helvetica" w:hint="eastAsia"/>
          <w:b/>
          <w:bCs/>
          <w:color w:val="222222"/>
          <w:sz w:val="21"/>
          <w:szCs w:val="21"/>
        </w:rPr>
        <w:t>гена</w:t>
      </w:r>
      <w:r w:rsidRPr="006B65E8">
        <w:rPr>
          <w:rFonts w:ascii="Helvetica" w:hAnsi="Helvetica" w:cs="Helvetica"/>
          <w:b/>
          <w:bCs/>
          <w:color w:val="222222"/>
          <w:sz w:val="21"/>
          <w:szCs w:val="21"/>
        </w:rPr>
        <w:t xml:space="preserve"> ribR; 5. </w:t>
      </w:r>
      <w:r w:rsidRPr="006B65E8">
        <w:rPr>
          <w:rFonts w:ascii="Helvetica" w:hAnsi="Helvetica" w:cs="Helvetica" w:hint="eastAsia"/>
          <w:b/>
          <w:bCs/>
          <w:color w:val="222222"/>
          <w:sz w:val="21"/>
          <w:szCs w:val="21"/>
        </w:rPr>
        <w:t>Определение</w:t>
      </w:r>
      <w:r w:rsidRPr="006B65E8">
        <w:rPr>
          <w:rFonts w:ascii="Helvetica" w:hAnsi="Helvetica" w:cs="Helvetica"/>
          <w:b/>
          <w:bCs/>
          <w:color w:val="222222"/>
          <w:sz w:val="21"/>
          <w:szCs w:val="21"/>
        </w:rPr>
        <w:t xml:space="preserve"> </w:t>
      </w:r>
      <w:r w:rsidRPr="006B65E8">
        <w:rPr>
          <w:rFonts w:ascii="Helvetica" w:hAnsi="Helvetica" w:cs="Helvetica" w:hint="eastAsia"/>
          <w:b/>
          <w:bCs/>
          <w:color w:val="222222"/>
          <w:sz w:val="21"/>
          <w:szCs w:val="21"/>
        </w:rPr>
        <w:t>основных</w:t>
      </w:r>
      <w:r w:rsidRPr="006B65E8">
        <w:rPr>
          <w:rFonts w:ascii="Helvetica" w:hAnsi="Helvetica" w:cs="Helvetica"/>
          <w:b/>
          <w:bCs/>
          <w:color w:val="222222"/>
          <w:sz w:val="21"/>
          <w:szCs w:val="21"/>
        </w:rPr>
        <w:t xml:space="preserve"> </w:t>
      </w:r>
      <w:r w:rsidRPr="006B65E8">
        <w:rPr>
          <w:rFonts w:ascii="Helvetica" w:hAnsi="Helvetica" w:cs="Helvetica" w:hint="eastAsia"/>
          <w:b/>
          <w:bCs/>
          <w:color w:val="222222"/>
          <w:sz w:val="21"/>
          <w:szCs w:val="21"/>
        </w:rPr>
        <w:t>характеристик</w:t>
      </w:r>
      <w:r w:rsidRPr="006B65E8">
        <w:rPr>
          <w:rFonts w:ascii="Helvetica" w:hAnsi="Helvetica" w:cs="Helvetica"/>
          <w:b/>
          <w:bCs/>
          <w:color w:val="222222"/>
          <w:sz w:val="21"/>
          <w:szCs w:val="21"/>
        </w:rPr>
        <w:t xml:space="preserve">, </w:t>
      </w:r>
      <w:r w:rsidRPr="006B65E8">
        <w:rPr>
          <w:rFonts w:ascii="Helvetica" w:hAnsi="Helvetica" w:cs="Helvetica" w:hint="eastAsia"/>
          <w:b/>
          <w:bCs/>
          <w:color w:val="222222"/>
          <w:sz w:val="21"/>
          <w:szCs w:val="21"/>
        </w:rPr>
        <w:t>пептида</w:t>
      </w:r>
      <w:r w:rsidRPr="006B65E8">
        <w:rPr>
          <w:rFonts w:ascii="Helvetica" w:hAnsi="Helvetica" w:cs="Helvetica"/>
          <w:b/>
          <w:bCs/>
          <w:color w:val="222222"/>
          <w:sz w:val="21"/>
          <w:szCs w:val="21"/>
        </w:rPr>
        <w:t xml:space="preserve">, </w:t>
      </w:r>
      <w:r w:rsidRPr="006B65E8">
        <w:rPr>
          <w:rFonts w:ascii="Helvetica" w:hAnsi="Helvetica" w:cs="Helvetica" w:hint="eastAsia"/>
          <w:b/>
          <w:bCs/>
          <w:color w:val="222222"/>
          <w:sz w:val="21"/>
          <w:szCs w:val="21"/>
        </w:rPr>
        <w:t>кодируемого</w:t>
      </w:r>
      <w:r w:rsidRPr="006B65E8">
        <w:rPr>
          <w:rFonts w:ascii="Helvetica" w:hAnsi="Helvetica" w:cs="Helvetica"/>
          <w:b/>
          <w:bCs/>
          <w:color w:val="222222"/>
          <w:sz w:val="21"/>
          <w:szCs w:val="21"/>
        </w:rPr>
        <w:t xml:space="preserve"> </w:t>
      </w:r>
      <w:r w:rsidRPr="006B65E8">
        <w:rPr>
          <w:rFonts w:ascii="Helvetica" w:hAnsi="Helvetica" w:cs="Helvetica" w:hint="eastAsia"/>
          <w:b/>
          <w:bCs/>
          <w:color w:val="222222"/>
          <w:sz w:val="21"/>
          <w:szCs w:val="21"/>
        </w:rPr>
        <w:t>геном</w:t>
      </w:r>
      <w:r w:rsidRPr="006B65E8">
        <w:rPr>
          <w:rFonts w:ascii="Helvetica" w:hAnsi="Helvetica" w:cs="Helvetica"/>
          <w:b/>
          <w:bCs/>
          <w:color w:val="222222"/>
          <w:sz w:val="21"/>
          <w:szCs w:val="21"/>
        </w:rPr>
        <w:t xml:space="preserve"> ribR. </w:t>
      </w:r>
      <w:r w:rsidRPr="006B65E8">
        <w:rPr>
          <w:rFonts w:ascii="Helvetica" w:hAnsi="Helvetica" w:cs="Helvetica" w:hint="eastAsia"/>
          <w:b/>
          <w:bCs/>
          <w:color w:val="222222"/>
          <w:sz w:val="21"/>
          <w:szCs w:val="21"/>
        </w:rPr>
        <w:t>фрагмента</w:t>
      </w:r>
      <w:r w:rsidRPr="006B65E8">
        <w:rPr>
          <w:rFonts w:ascii="Helvetica" w:hAnsi="Helvetica" w:cs="Helvetica"/>
          <w:b/>
          <w:bCs/>
          <w:color w:val="222222"/>
          <w:sz w:val="21"/>
          <w:szCs w:val="21"/>
        </w:rPr>
        <w:t xml:space="preserve"> 7 </w:t>
      </w:r>
      <w:r w:rsidRPr="006B65E8">
        <w:rPr>
          <w:rFonts w:ascii="Helvetica" w:hAnsi="Helvetica" w:cs="Helvetica" w:hint="eastAsia"/>
          <w:b/>
          <w:bCs/>
          <w:color w:val="222222"/>
          <w:sz w:val="21"/>
          <w:szCs w:val="21"/>
        </w:rPr>
        <w:t>Научная</w:t>
      </w:r>
      <w:r w:rsidRPr="006B65E8">
        <w:rPr>
          <w:rFonts w:ascii="Helvetica" w:hAnsi="Helvetica" w:cs="Helvetica"/>
          <w:b/>
          <w:bCs/>
          <w:color w:val="222222"/>
          <w:sz w:val="21"/>
          <w:szCs w:val="21"/>
        </w:rPr>
        <w:t xml:space="preserve"> </w:t>
      </w:r>
      <w:r w:rsidRPr="006B65E8">
        <w:rPr>
          <w:rFonts w:ascii="Helvetica" w:hAnsi="Helvetica" w:cs="Helvetica" w:hint="eastAsia"/>
          <w:b/>
          <w:bCs/>
          <w:color w:val="222222"/>
          <w:sz w:val="21"/>
          <w:szCs w:val="21"/>
        </w:rPr>
        <w:t>новизна</w:t>
      </w:r>
      <w:r w:rsidRPr="006B65E8">
        <w:rPr>
          <w:rFonts w:ascii="Helvetica" w:hAnsi="Helvetica" w:cs="Helvetica"/>
          <w:b/>
          <w:bCs/>
          <w:color w:val="222222"/>
          <w:sz w:val="21"/>
          <w:szCs w:val="21"/>
        </w:rPr>
        <w:t xml:space="preserve"> </w:t>
      </w:r>
      <w:r w:rsidRPr="006B65E8">
        <w:rPr>
          <w:rFonts w:ascii="Helvetica" w:hAnsi="Helvetica" w:cs="Helvetica" w:hint="eastAsia"/>
          <w:b/>
          <w:bCs/>
          <w:color w:val="222222"/>
          <w:sz w:val="21"/>
          <w:szCs w:val="21"/>
        </w:rPr>
        <w:t>и</w:t>
      </w:r>
      <w:r w:rsidRPr="006B65E8">
        <w:rPr>
          <w:rFonts w:ascii="Helvetica" w:hAnsi="Helvetica" w:cs="Helvetica"/>
          <w:b/>
          <w:bCs/>
          <w:color w:val="222222"/>
          <w:sz w:val="21"/>
          <w:szCs w:val="21"/>
        </w:rPr>
        <w:t xml:space="preserve"> </w:t>
      </w:r>
      <w:r w:rsidRPr="006B65E8">
        <w:rPr>
          <w:rFonts w:ascii="Helvetica" w:hAnsi="Helvetica" w:cs="Helvetica" w:hint="eastAsia"/>
          <w:b/>
          <w:bCs/>
          <w:color w:val="222222"/>
          <w:sz w:val="21"/>
          <w:szCs w:val="21"/>
        </w:rPr>
        <w:t>практическая</w:t>
      </w:r>
      <w:r w:rsidRPr="006B65E8">
        <w:rPr>
          <w:rFonts w:ascii="Helvetica" w:hAnsi="Helvetica" w:cs="Helvetica"/>
          <w:b/>
          <w:bCs/>
          <w:color w:val="222222"/>
          <w:sz w:val="21"/>
          <w:szCs w:val="21"/>
        </w:rPr>
        <w:t>...</w:t>
      </w:r>
    </w:p>
    <w:p w14:paraId="6D9A0C46" w14:textId="77777777" w:rsidR="006B65E8" w:rsidRPr="006B65E8" w:rsidRDefault="006B65E8" w:rsidP="006B65E8">
      <w:pPr>
        <w:rPr>
          <w:rFonts w:ascii="Helvetica" w:hAnsi="Helvetica" w:cs="Helvetica"/>
          <w:b/>
          <w:bCs/>
          <w:color w:val="222222"/>
          <w:sz w:val="21"/>
          <w:szCs w:val="21"/>
        </w:rPr>
      </w:pPr>
    </w:p>
    <w:p w14:paraId="49D5D224" w14:textId="77777777" w:rsidR="006B65E8" w:rsidRPr="006B65E8" w:rsidRDefault="006B65E8" w:rsidP="006B65E8">
      <w:pPr>
        <w:rPr>
          <w:rFonts w:ascii="Helvetica" w:hAnsi="Helvetica" w:cs="Helvetica"/>
          <w:b/>
          <w:bCs/>
          <w:color w:val="222222"/>
          <w:sz w:val="21"/>
          <w:szCs w:val="21"/>
        </w:rPr>
      </w:pPr>
      <w:r w:rsidRPr="006B65E8">
        <w:rPr>
          <w:rFonts w:ascii="Helvetica" w:hAnsi="Helvetica" w:cs="Helvetica" w:hint="eastAsia"/>
          <w:b/>
          <w:bCs/>
          <w:color w:val="222222"/>
          <w:sz w:val="21"/>
          <w:szCs w:val="21"/>
        </w:rPr>
        <w:t>Оглавление</w:t>
      </w:r>
      <w:r w:rsidRPr="006B65E8">
        <w:rPr>
          <w:rFonts w:ascii="Helvetica" w:hAnsi="Helvetica" w:cs="Helvetica"/>
          <w:b/>
          <w:bCs/>
          <w:color w:val="222222"/>
          <w:sz w:val="21"/>
          <w:szCs w:val="21"/>
        </w:rPr>
        <w:t xml:space="preserve"> </w:t>
      </w:r>
      <w:r w:rsidRPr="006B65E8">
        <w:rPr>
          <w:rFonts w:ascii="Helvetica" w:hAnsi="Helvetica" w:cs="Helvetica" w:hint="eastAsia"/>
          <w:b/>
          <w:bCs/>
          <w:color w:val="222222"/>
          <w:sz w:val="21"/>
          <w:szCs w:val="21"/>
        </w:rPr>
        <w:t>диссертации</w:t>
      </w:r>
    </w:p>
    <w:p w14:paraId="2AEB7A88" w14:textId="77777777" w:rsidR="006B65E8" w:rsidRPr="006B65E8" w:rsidRDefault="006B65E8" w:rsidP="006B65E8">
      <w:pPr>
        <w:rPr>
          <w:rFonts w:ascii="Helvetica" w:hAnsi="Helvetica" w:cs="Helvetica"/>
          <w:b/>
          <w:bCs/>
          <w:color w:val="222222"/>
          <w:sz w:val="21"/>
          <w:szCs w:val="21"/>
        </w:rPr>
      </w:pPr>
      <w:r w:rsidRPr="006B65E8">
        <w:rPr>
          <w:rFonts w:ascii="Helvetica" w:hAnsi="Helvetica" w:cs="Helvetica" w:hint="eastAsia"/>
          <w:b/>
          <w:bCs/>
          <w:color w:val="222222"/>
          <w:sz w:val="21"/>
          <w:szCs w:val="21"/>
        </w:rPr>
        <w:t>кандидат</w:t>
      </w:r>
      <w:r w:rsidRPr="006B65E8">
        <w:rPr>
          <w:rFonts w:ascii="Helvetica" w:hAnsi="Helvetica" w:cs="Helvetica"/>
          <w:b/>
          <w:bCs/>
          <w:color w:val="222222"/>
          <w:sz w:val="21"/>
          <w:szCs w:val="21"/>
        </w:rPr>
        <w:t xml:space="preserve"> </w:t>
      </w:r>
      <w:r w:rsidRPr="006B65E8">
        <w:rPr>
          <w:rFonts w:ascii="Helvetica" w:hAnsi="Helvetica" w:cs="Helvetica" w:hint="eastAsia"/>
          <w:b/>
          <w:bCs/>
          <w:color w:val="222222"/>
          <w:sz w:val="21"/>
          <w:szCs w:val="21"/>
        </w:rPr>
        <w:t>биологических</w:t>
      </w:r>
      <w:r w:rsidRPr="006B65E8">
        <w:rPr>
          <w:rFonts w:ascii="Helvetica" w:hAnsi="Helvetica" w:cs="Helvetica"/>
          <w:b/>
          <w:bCs/>
          <w:color w:val="222222"/>
          <w:sz w:val="21"/>
          <w:szCs w:val="21"/>
        </w:rPr>
        <w:t xml:space="preserve"> </w:t>
      </w:r>
      <w:r w:rsidRPr="006B65E8">
        <w:rPr>
          <w:rFonts w:ascii="Helvetica" w:hAnsi="Helvetica" w:cs="Helvetica" w:hint="eastAsia"/>
          <w:b/>
          <w:bCs/>
          <w:color w:val="222222"/>
          <w:sz w:val="21"/>
          <w:szCs w:val="21"/>
        </w:rPr>
        <w:t>наук</w:t>
      </w:r>
      <w:r w:rsidRPr="006B65E8">
        <w:rPr>
          <w:rFonts w:ascii="Helvetica" w:hAnsi="Helvetica" w:cs="Helvetica"/>
          <w:b/>
          <w:bCs/>
          <w:color w:val="222222"/>
          <w:sz w:val="21"/>
          <w:szCs w:val="21"/>
        </w:rPr>
        <w:t xml:space="preserve"> </w:t>
      </w:r>
      <w:r w:rsidRPr="006B65E8">
        <w:rPr>
          <w:rFonts w:ascii="Helvetica" w:hAnsi="Helvetica" w:cs="Helvetica" w:hint="eastAsia"/>
          <w:b/>
          <w:bCs/>
          <w:color w:val="222222"/>
          <w:sz w:val="21"/>
          <w:szCs w:val="21"/>
        </w:rPr>
        <w:t>Соловьева</w:t>
      </w:r>
      <w:r w:rsidRPr="006B65E8">
        <w:rPr>
          <w:rFonts w:ascii="Helvetica" w:hAnsi="Helvetica" w:cs="Helvetica"/>
          <w:b/>
          <w:bCs/>
          <w:color w:val="222222"/>
          <w:sz w:val="21"/>
          <w:szCs w:val="21"/>
        </w:rPr>
        <w:t xml:space="preserve">, </w:t>
      </w:r>
      <w:r w:rsidRPr="006B65E8">
        <w:rPr>
          <w:rFonts w:ascii="Helvetica" w:hAnsi="Helvetica" w:cs="Helvetica" w:hint="eastAsia"/>
          <w:b/>
          <w:bCs/>
          <w:color w:val="222222"/>
          <w:sz w:val="21"/>
          <w:szCs w:val="21"/>
        </w:rPr>
        <w:t>Ирина</w:t>
      </w:r>
      <w:r w:rsidRPr="006B65E8">
        <w:rPr>
          <w:rFonts w:ascii="Helvetica" w:hAnsi="Helvetica" w:cs="Helvetica"/>
          <w:b/>
          <w:bCs/>
          <w:color w:val="222222"/>
          <w:sz w:val="21"/>
          <w:szCs w:val="21"/>
        </w:rPr>
        <w:t xml:space="preserve"> </w:t>
      </w:r>
      <w:r w:rsidRPr="006B65E8">
        <w:rPr>
          <w:rFonts w:ascii="Helvetica" w:hAnsi="Helvetica" w:cs="Helvetica" w:hint="eastAsia"/>
          <w:b/>
          <w:bCs/>
          <w:color w:val="222222"/>
          <w:sz w:val="21"/>
          <w:szCs w:val="21"/>
        </w:rPr>
        <w:t>Михайловна</w:t>
      </w:r>
    </w:p>
    <w:p w14:paraId="26C889E0" w14:textId="77777777" w:rsidR="006B65E8" w:rsidRPr="006B65E8" w:rsidRDefault="006B65E8" w:rsidP="006B65E8">
      <w:pPr>
        <w:rPr>
          <w:rFonts w:ascii="Helvetica" w:hAnsi="Helvetica" w:cs="Helvetica"/>
          <w:b/>
          <w:bCs/>
          <w:color w:val="222222"/>
          <w:sz w:val="21"/>
          <w:szCs w:val="21"/>
        </w:rPr>
      </w:pPr>
      <w:r w:rsidRPr="006B65E8">
        <w:rPr>
          <w:rFonts w:ascii="Helvetica" w:hAnsi="Helvetica" w:cs="Helvetica" w:hint="eastAsia"/>
          <w:b/>
          <w:bCs/>
          <w:color w:val="222222"/>
          <w:sz w:val="21"/>
          <w:szCs w:val="21"/>
        </w:rPr>
        <w:t>ВВЕДЕНИЕ</w:t>
      </w:r>
      <w:r w:rsidRPr="006B65E8">
        <w:rPr>
          <w:rFonts w:ascii="Helvetica" w:hAnsi="Helvetica" w:cs="Helvetica"/>
          <w:b/>
          <w:bCs/>
          <w:color w:val="222222"/>
          <w:sz w:val="21"/>
          <w:szCs w:val="21"/>
        </w:rPr>
        <w:t>.</w:t>
      </w:r>
    </w:p>
    <w:p w14:paraId="765E2160" w14:textId="77777777" w:rsidR="006B65E8" w:rsidRPr="006B65E8" w:rsidRDefault="006B65E8" w:rsidP="006B65E8">
      <w:pPr>
        <w:rPr>
          <w:rFonts w:ascii="Helvetica" w:hAnsi="Helvetica" w:cs="Helvetica"/>
          <w:b/>
          <w:bCs/>
          <w:color w:val="222222"/>
          <w:sz w:val="21"/>
          <w:szCs w:val="21"/>
        </w:rPr>
      </w:pPr>
    </w:p>
    <w:p w14:paraId="14335943" w14:textId="77777777" w:rsidR="006B65E8" w:rsidRPr="006B65E8" w:rsidRDefault="006B65E8" w:rsidP="006B65E8">
      <w:pPr>
        <w:rPr>
          <w:rFonts w:ascii="Helvetica" w:hAnsi="Helvetica" w:cs="Helvetica"/>
          <w:b/>
          <w:bCs/>
          <w:color w:val="222222"/>
          <w:sz w:val="21"/>
          <w:szCs w:val="21"/>
        </w:rPr>
      </w:pPr>
      <w:r w:rsidRPr="006B65E8">
        <w:rPr>
          <w:rFonts w:ascii="Helvetica" w:hAnsi="Helvetica" w:cs="Helvetica" w:hint="eastAsia"/>
          <w:b/>
          <w:bCs/>
          <w:color w:val="222222"/>
          <w:sz w:val="21"/>
          <w:szCs w:val="21"/>
        </w:rPr>
        <w:t>ОБЗОР</w:t>
      </w:r>
      <w:r w:rsidRPr="006B65E8">
        <w:rPr>
          <w:rFonts w:ascii="Helvetica" w:hAnsi="Helvetica" w:cs="Helvetica"/>
          <w:b/>
          <w:bCs/>
          <w:color w:val="222222"/>
          <w:sz w:val="21"/>
          <w:szCs w:val="21"/>
        </w:rPr>
        <w:t xml:space="preserve"> </w:t>
      </w:r>
      <w:r w:rsidRPr="006B65E8">
        <w:rPr>
          <w:rFonts w:ascii="Helvetica" w:hAnsi="Helvetica" w:cs="Helvetica" w:hint="eastAsia"/>
          <w:b/>
          <w:bCs/>
          <w:color w:val="222222"/>
          <w:sz w:val="21"/>
          <w:szCs w:val="21"/>
        </w:rPr>
        <w:t>ЛИТЕРАТУРНЫХ</w:t>
      </w:r>
      <w:r w:rsidRPr="006B65E8">
        <w:rPr>
          <w:rFonts w:ascii="Helvetica" w:hAnsi="Helvetica" w:cs="Helvetica"/>
          <w:b/>
          <w:bCs/>
          <w:color w:val="222222"/>
          <w:sz w:val="21"/>
          <w:szCs w:val="21"/>
        </w:rPr>
        <w:t xml:space="preserve"> </w:t>
      </w:r>
      <w:r w:rsidRPr="006B65E8">
        <w:rPr>
          <w:rFonts w:ascii="Helvetica" w:hAnsi="Helvetica" w:cs="Helvetica" w:hint="eastAsia"/>
          <w:b/>
          <w:bCs/>
          <w:color w:val="222222"/>
          <w:sz w:val="21"/>
          <w:szCs w:val="21"/>
        </w:rPr>
        <w:t>ДАННЫХ</w:t>
      </w:r>
      <w:r w:rsidRPr="006B65E8">
        <w:rPr>
          <w:rFonts w:ascii="Helvetica" w:hAnsi="Helvetica" w:cs="Helvetica"/>
          <w:b/>
          <w:bCs/>
          <w:color w:val="222222"/>
          <w:sz w:val="21"/>
          <w:szCs w:val="21"/>
        </w:rPr>
        <w:t>.</w:t>
      </w:r>
    </w:p>
    <w:p w14:paraId="10F41CB6" w14:textId="77777777" w:rsidR="006B65E8" w:rsidRPr="006B65E8" w:rsidRDefault="006B65E8" w:rsidP="006B65E8">
      <w:pPr>
        <w:rPr>
          <w:rFonts w:ascii="Helvetica" w:hAnsi="Helvetica" w:cs="Helvetica"/>
          <w:b/>
          <w:bCs/>
          <w:color w:val="222222"/>
          <w:sz w:val="21"/>
          <w:szCs w:val="21"/>
        </w:rPr>
      </w:pPr>
    </w:p>
    <w:p w14:paraId="7FFE1C86" w14:textId="77777777" w:rsidR="006B65E8" w:rsidRPr="006B65E8" w:rsidRDefault="006B65E8" w:rsidP="006B65E8">
      <w:pPr>
        <w:rPr>
          <w:rFonts w:ascii="Helvetica" w:hAnsi="Helvetica" w:cs="Helvetica"/>
          <w:b/>
          <w:bCs/>
          <w:color w:val="222222"/>
          <w:sz w:val="21"/>
          <w:szCs w:val="21"/>
        </w:rPr>
      </w:pPr>
      <w:r w:rsidRPr="006B65E8">
        <w:rPr>
          <w:rFonts w:ascii="Helvetica" w:hAnsi="Helvetica" w:cs="Helvetica"/>
          <w:b/>
          <w:bCs/>
          <w:color w:val="222222"/>
          <w:sz w:val="21"/>
          <w:szCs w:val="21"/>
        </w:rPr>
        <w:t xml:space="preserve">1. </w:t>
      </w:r>
      <w:r w:rsidRPr="006B65E8">
        <w:rPr>
          <w:rFonts w:ascii="Helvetica" w:hAnsi="Helvetica" w:cs="Helvetica" w:hint="eastAsia"/>
          <w:b/>
          <w:bCs/>
          <w:color w:val="222222"/>
          <w:sz w:val="21"/>
          <w:szCs w:val="21"/>
        </w:rPr>
        <w:t>Биосинтез</w:t>
      </w:r>
      <w:r w:rsidRPr="006B65E8">
        <w:rPr>
          <w:rFonts w:ascii="Helvetica" w:hAnsi="Helvetica" w:cs="Helvetica"/>
          <w:b/>
          <w:bCs/>
          <w:color w:val="222222"/>
          <w:sz w:val="21"/>
          <w:szCs w:val="21"/>
        </w:rPr>
        <w:t xml:space="preserve"> </w:t>
      </w:r>
      <w:r w:rsidRPr="006B65E8">
        <w:rPr>
          <w:rFonts w:ascii="Helvetica" w:hAnsi="Helvetica" w:cs="Helvetica" w:hint="eastAsia"/>
          <w:b/>
          <w:bCs/>
          <w:color w:val="222222"/>
          <w:sz w:val="21"/>
          <w:szCs w:val="21"/>
        </w:rPr>
        <w:t>рибофлавина</w:t>
      </w:r>
      <w:r w:rsidRPr="006B65E8">
        <w:rPr>
          <w:rFonts w:ascii="Helvetica" w:hAnsi="Helvetica" w:cs="Helvetica"/>
          <w:b/>
          <w:bCs/>
          <w:color w:val="222222"/>
          <w:sz w:val="21"/>
          <w:szCs w:val="21"/>
        </w:rPr>
        <w:t>.</w:t>
      </w:r>
    </w:p>
    <w:p w14:paraId="5299398A" w14:textId="77777777" w:rsidR="006B65E8" w:rsidRPr="006B65E8" w:rsidRDefault="006B65E8" w:rsidP="006B65E8">
      <w:pPr>
        <w:rPr>
          <w:rFonts w:ascii="Helvetica" w:hAnsi="Helvetica" w:cs="Helvetica"/>
          <w:b/>
          <w:bCs/>
          <w:color w:val="222222"/>
          <w:sz w:val="21"/>
          <w:szCs w:val="21"/>
        </w:rPr>
      </w:pPr>
    </w:p>
    <w:p w14:paraId="5B413C85" w14:textId="77777777" w:rsidR="006B65E8" w:rsidRPr="006B65E8" w:rsidRDefault="006B65E8" w:rsidP="006B65E8">
      <w:pPr>
        <w:rPr>
          <w:rFonts w:ascii="Helvetica" w:hAnsi="Helvetica" w:cs="Helvetica"/>
          <w:b/>
          <w:bCs/>
          <w:color w:val="222222"/>
          <w:sz w:val="21"/>
          <w:szCs w:val="21"/>
        </w:rPr>
      </w:pPr>
      <w:r w:rsidRPr="006B65E8">
        <w:rPr>
          <w:rFonts w:ascii="Helvetica" w:hAnsi="Helvetica" w:cs="Helvetica"/>
          <w:b/>
          <w:bCs/>
          <w:color w:val="222222"/>
          <w:sz w:val="21"/>
          <w:szCs w:val="21"/>
        </w:rPr>
        <w:t xml:space="preserve">1.2 </w:t>
      </w:r>
      <w:r w:rsidRPr="006B65E8">
        <w:rPr>
          <w:rFonts w:ascii="Helvetica" w:hAnsi="Helvetica" w:cs="Helvetica" w:hint="eastAsia"/>
          <w:b/>
          <w:bCs/>
          <w:color w:val="222222"/>
          <w:sz w:val="21"/>
          <w:szCs w:val="21"/>
        </w:rPr>
        <w:t>Аналоги</w:t>
      </w:r>
      <w:r w:rsidRPr="006B65E8">
        <w:rPr>
          <w:rFonts w:ascii="Helvetica" w:hAnsi="Helvetica" w:cs="Helvetica"/>
          <w:b/>
          <w:bCs/>
          <w:color w:val="222222"/>
          <w:sz w:val="21"/>
          <w:szCs w:val="21"/>
        </w:rPr>
        <w:t xml:space="preserve"> </w:t>
      </w:r>
      <w:r w:rsidRPr="006B65E8">
        <w:rPr>
          <w:rFonts w:ascii="Helvetica" w:hAnsi="Helvetica" w:cs="Helvetica" w:hint="eastAsia"/>
          <w:b/>
          <w:bCs/>
          <w:color w:val="222222"/>
          <w:sz w:val="21"/>
          <w:szCs w:val="21"/>
        </w:rPr>
        <w:t>рибофлавина</w:t>
      </w:r>
      <w:r w:rsidRPr="006B65E8">
        <w:rPr>
          <w:rFonts w:ascii="Helvetica" w:hAnsi="Helvetica" w:cs="Helvetica"/>
          <w:b/>
          <w:bCs/>
          <w:color w:val="222222"/>
          <w:sz w:val="21"/>
          <w:szCs w:val="21"/>
        </w:rPr>
        <w:t xml:space="preserve"> </w:t>
      </w:r>
      <w:r w:rsidRPr="006B65E8">
        <w:rPr>
          <w:rFonts w:ascii="Helvetica" w:hAnsi="Helvetica" w:cs="Helvetica" w:hint="eastAsia"/>
          <w:b/>
          <w:bCs/>
          <w:color w:val="222222"/>
          <w:sz w:val="21"/>
          <w:szCs w:val="21"/>
        </w:rPr>
        <w:t>и</w:t>
      </w:r>
      <w:r w:rsidRPr="006B65E8">
        <w:rPr>
          <w:rFonts w:ascii="Helvetica" w:hAnsi="Helvetica" w:cs="Helvetica"/>
          <w:b/>
          <w:bCs/>
          <w:color w:val="222222"/>
          <w:sz w:val="21"/>
          <w:szCs w:val="21"/>
        </w:rPr>
        <w:t xml:space="preserve"> </w:t>
      </w:r>
      <w:r w:rsidRPr="006B65E8">
        <w:rPr>
          <w:rFonts w:ascii="Helvetica" w:hAnsi="Helvetica" w:cs="Helvetica" w:hint="eastAsia"/>
          <w:b/>
          <w:bCs/>
          <w:color w:val="222222"/>
          <w:sz w:val="21"/>
          <w:szCs w:val="21"/>
        </w:rPr>
        <w:t>их</w:t>
      </w:r>
      <w:r w:rsidRPr="006B65E8">
        <w:rPr>
          <w:rFonts w:ascii="Helvetica" w:hAnsi="Helvetica" w:cs="Helvetica"/>
          <w:b/>
          <w:bCs/>
          <w:color w:val="222222"/>
          <w:sz w:val="21"/>
          <w:szCs w:val="21"/>
        </w:rPr>
        <w:t xml:space="preserve"> </w:t>
      </w:r>
      <w:r w:rsidRPr="006B65E8">
        <w:rPr>
          <w:rFonts w:ascii="Helvetica" w:hAnsi="Helvetica" w:cs="Helvetica" w:hint="eastAsia"/>
          <w:b/>
          <w:bCs/>
          <w:color w:val="222222"/>
          <w:sz w:val="21"/>
          <w:szCs w:val="21"/>
        </w:rPr>
        <w:t>регуляторная</w:t>
      </w:r>
      <w:r w:rsidRPr="006B65E8">
        <w:rPr>
          <w:rFonts w:ascii="Helvetica" w:hAnsi="Helvetica" w:cs="Helvetica"/>
          <w:b/>
          <w:bCs/>
          <w:color w:val="222222"/>
          <w:sz w:val="21"/>
          <w:szCs w:val="21"/>
        </w:rPr>
        <w:t xml:space="preserve"> </w:t>
      </w:r>
      <w:r w:rsidRPr="006B65E8">
        <w:rPr>
          <w:rFonts w:ascii="Helvetica" w:hAnsi="Helvetica" w:cs="Helvetica" w:hint="eastAsia"/>
          <w:b/>
          <w:bCs/>
          <w:color w:val="222222"/>
          <w:sz w:val="21"/>
          <w:szCs w:val="21"/>
        </w:rPr>
        <w:t>активность</w:t>
      </w:r>
      <w:r w:rsidRPr="006B65E8">
        <w:rPr>
          <w:rFonts w:ascii="Helvetica" w:hAnsi="Helvetica" w:cs="Helvetica"/>
          <w:b/>
          <w:bCs/>
          <w:color w:val="222222"/>
          <w:sz w:val="21"/>
          <w:szCs w:val="21"/>
        </w:rPr>
        <w:t>.</w:t>
      </w:r>
    </w:p>
    <w:p w14:paraId="70BBAEE7" w14:textId="77777777" w:rsidR="006B65E8" w:rsidRPr="006B65E8" w:rsidRDefault="006B65E8" w:rsidP="006B65E8">
      <w:pPr>
        <w:rPr>
          <w:rFonts w:ascii="Helvetica" w:hAnsi="Helvetica" w:cs="Helvetica"/>
          <w:b/>
          <w:bCs/>
          <w:color w:val="222222"/>
          <w:sz w:val="21"/>
          <w:szCs w:val="21"/>
        </w:rPr>
      </w:pPr>
    </w:p>
    <w:p w14:paraId="6B31C608" w14:textId="77777777" w:rsidR="006B65E8" w:rsidRPr="006B65E8" w:rsidRDefault="006B65E8" w:rsidP="006B65E8">
      <w:pPr>
        <w:rPr>
          <w:rFonts w:ascii="Helvetica" w:hAnsi="Helvetica" w:cs="Helvetica"/>
          <w:b/>
          <w:bCs/>
          <w:color w:val="222222"/>
          <w:sz w:val="21"/>
          <w:szCs w:val="21"/>
        </w:rPr>
      </w:pPr>
      <w:r w:rsidRPr="006B65E8">
        <w:rPr>
          <w:rFonts w:ascii="Helvetica" w:hAnsi="Helvetica" w:cs="Helvetica"/>
          <w:b/>
          <w:bCs/>
          <w:color w:val="222222"/>
          <w:sz w:val="21"/>
          <w:szCs w:val="21"/>
        </w:rPr>
        <w:t xml:space="preserve">2. </w:t>
      </w:r>
      <w:r w:rsidRPr="006B65E8">
        <w:rPr>
          <w:rFonts w:ascii="Helvetica" w:hAnsi="Helvetica" w:cs="Helvetica" w:hint="eastAsia"/>
          <w:b/>
          <w:bCs/>
          <w:color w:val="222222"/>
          <w:sz w:val="21"/>
          <w:szCs w:val="21"/>
        </w:rPr>
        <w:t>Генетика</w:t>
      </w:r>
      <w:r w:rsidRPr="006B65E8">
        <w:rPr>
          <w:rFonts w:ascii="Helvetica" w:hAnsi="Helvetica" w:cs="Helvetica"/>
          <w:b/>
          <w:bCs/>
          <w:color w:val="222222"/>
          <w:sz w:val="21"/>
          <w:szCs w:val="21"/>
        </w:rPr>
        <w:t xml:space="preserve">, </w:t>
      </w:r>
      <w:r w:rsidRPr="006B65E8">
        <w:rPr>
          <w:rFonts w:ascii="Helvetica" w:hAnsi="Helvetica" w:cs="Helvetica" w:hint="eastAsia"/>
          <w:b/>
          <w:bCs/>
          <w:color w:val="222222"/>
          <w:sz w:val="21"/>
          <w:szCs w:val="21"/>
        </w:rPr>
        <w:t>первичная</w:t>
      </w:r>
      <w:r w:rsidRPr="006B65E8">
        <w:rPr>
          <w:rFonts w:ascii="Helvetica" w:hAnsi="Helvetica" w:cs="Helvetica"/>
          <w:b/>
          <w:bCs/>
          <w:color w:val="222222"/>
          <w:sz w:val="21"/>
          <w:szCs w:val="21"/>
        </w:rPr>
        <w:t xml:space="preserve"> </w:t>
      </w:r>
      <w:r w:rsidRPr="006B65E8">
        <w:rPr>
          <w:rFonts w:ascii="Helvetica" w:hAnsi="Helvetica" w:cs="Helvetica" w:hint="eastAsia"/>
          <w:b/>
          <w:bCs/>
          <w:color w:val="222222"/>
          <w:sz w:val="21"/>
          <w:szCs w:val="21"/>
        </w:rPr>
        <w:t>структура</w:t>
      </w:r>
      <w:r w:rsidRPr="006B65E8">
        <w:rPr>
          <w:rFonts w:ascii="Helvetica" w:hAnsi="Helvetica" w:cs="Helvetica"/>
          <w:b/>
          <w:bCs/>
          <w:color w:val="222222"/>
          <w:sz w:val="21"/>
          <w:szCs w:val="21"/>
        </w:rPr>
        <w:t xml:space="preserve"> </w:t>
      </w:r>
      <w:r w:rsidRPr="006B65E8">
        <w:rPr>
          <w:rFonts w:ascii="Helvetica" w:hAnsi="Helvetica" w:cs="Helvetica" w:hint="eastAsia"/>
          <w:b/>
          <w:bCs/>
          <w:color w:val="222222"/>
          <w:sz w:val="21"/>
          <w:szCs w:val="21"/>
        </w:rPr>
        <w:t>и</w:t>
      </w:r>
      <w:r w:rsidRPr="006B65E8">
        <w:rPr>
          <w:rFonts w:ascii="Helvetica" w:hAnsi="Helvetica" w:cs="Helvetica"/>
          <w:b/>
          <w:bCs/>
          <w:color w:val="222222"/>
          <w:sz w:val="21"/>
          <w:szCs w:val="21"/>
        </w:rPr>
        <w:t xml:space="preserve"> </w:t>
      </w:r>
      <w:r w:rsidRPr="006B65E8">
        <w:rPr>
          <w:rFonts w:ascii="Helvetica" w:hAnsi="Helvetica" w:cs="Helvetica" w:hint="eastAsia"/>
          <w:b/>
          <w:bCs/>
          <w:color w:val="222222"/>
          <w:sz w:val="21"/>
          <w:szCs w:val="21"/>
        </w:rPr>
        <w:t>организация</w:t>
      </w:r>
      <w:r w:rsidRPr="006B65E8">
        <w:rPr>
          <w:rFonts w:ascii="Helvetica" w:hAnsi="Helvetica" w:cs="Helvetica"/>
          <w:b/>
          <w:bCs/>
          <w:color w:val="222222"/>
          <w:sz w:val="21"/>
          <w:szCs w:val="21"/>
        </w:rPr>
        <w:t xml:space="preserve"> </w:t>
      </w:r>
      <w:r w:rsidRPr="006B65E8">
        <w:rPr>
          <w:rFonts w:ascii="Helvetica" w:hAnsi="Helvetica" w:cs="Helvetica" w:hint="eastAsia"/>
          <w:b/>
          <w:bCs/>
          <w:color w:val="222222"/>
          <w:sz w:val="21"/>
          <w:szCs w:val="21"/>
        </w:rPr>
        <w:t>структурных</w:t>
      </w:r>
      <w:r w:rsidRPr="006B65E8">
        <w:rPr>
          <w:rFonts w:ascii="Helvetica" w:hAnsi="Helvetica" w:cs="Helvetica"/>
          <w:b/>
          <w:bCs/>
          <w:color w:val="222222"/>
          <w:sz w:val="21"/>
          <w:szCs w:val="21"/>
        </w:rPr>
        <w:t xml:space="preserve"> </w:t>
      </w:r>
      <w:r w:rsidRPr="006B65E8">
        <w:rPr>
          <w:rFonts w:ascii="Helvetica" w:hAnsi="Helvetica" w:cs="Helvetica" w:hint="eastAsia"/>
          <w:b/>
          <w:bCs/>
          <w:color w:val="222222"/>
          <w:sz w:val="21"/>
          <w:szCs w:val="21"/>
        </w:rPr>
        <w:t>генов</w:t>
      </w:r>
      <w:r w:rsidRPr="006B65E8">
        <w:rPr>
          <w:rFonts w:ascii="Helvetica" w:hAnsi="Helvetica" w:cs="Helvetica"/>
          <w:b/>
          <w:bCs/>
          <w:color w:val="222222"/>
          <w:sz w:val="21"/>
          <w:szCs w:val="21"/>
        </w:rPr>
        <w:t xml:space="preserve"> </w:t>
      </w:r>
      <w:r w:rsidRPr="006B65E8">
        <w:rPr>
          <w:rFonts w:ascii="Helvetica" w:hAnsi="Helvetica" w:cs="Helvetica" w:hint="eastAsia"/>
          <w:b/>
          <w:bCs/>
          <w:color w:val="222222"/>
          <w:sz w:val="21"/>
          <w:szCs w:val="21"/>
        </w:rPr>
        <w:t>биосинтеза</w:t>
      </w:r>
      <w:r w:rsidRPr="006B65E8">
        <w:rPr>
          <w:rFonts w:ascii="Helvetica" w:hAnsi="Helvetica" w:cs="Helvetica"/>
          <w:b/>
          <w:bCs/>
          <w:color w:val="222222"/>
          <w:sz w:val="21"/>
          <w:szCs w:val="21"/>
        </w:rPr>
        <w:t xml:space="preserve"> </w:t>
      </w:r>
      <w:r w:rsidRPr="006B65E8">
        <w:rPr>
          <w:rFonts w:ascii="Helvetica" w:hAnsi="Helvetica" w:cs="Helvetica" w:hint="eastAsia"/>
          <w:b/>
          <w:bCs/>
          <w:color w:val="222222"/>
          <w:sz w:val="21"/>
          <w:szCs w:val="21"/>
        </w:rPr>
        <w:t>рибофлавина</w:t>
      </w:r>
      <w:r w:rsidRPr="006B65E8">
        <w:rPr>
          <w:rFonts w:ascii="Helvetica" w:hAnsi="Helvetica" w:cs="Helvetica"/>
          <w:b/>
          <w:bCs/>
          <w:color w:val="222222"/>
          <w:sz w:val="21"/>
          <w:szCs w:val="21"/>
        </w:rPr>
        <w:t xml:space="preserve"> B.subtilis.</w:t>
      </w:r>
    </w:p>
    <w:p w14:paraId="6F871352" w14:textId="77777777" w:rsidR="006B65E8" w:rsidRPr="006B65E8" w:rsidRDefault="006B65E8" w:rsidP="006B65E8">
      <w:pPr>
        <w:rPr>
          <w:rFonts w:ascii="Helvetica" w:hAnsi="Helvetica" w:cs="Helvetica"/>
          <w:b/>
          <w:bCs/>
          <w:color w:val="222222"/>
          <w:sz w:val="21"/>
          <w:szCs w:val="21"/>
        </w:rPr>
      </w:pPr>
    </w:p>
    <w:p w14:paraId="2BFD18B7" w14:textId="77777777" w:rsidR="006B65E8" w:rsidRPr="006B65E8" w:rsidRDefault="006B65E8" w:rsidP="006B65E8">
      <w:pPr>
        <w:rPr>
          <w:rFonts w:ascii="Helvetica" w:hAnsi="Helvetica" w:cs="Helvetica"/>
          <w:b/>
          <w:bCs/>
          <w:color w:val="222222"/>
          <w:sz w:val="21"/>
          <w:szCs w:val="21"/>
        </w:rPr>
      </w:pPr>
      <w:r w:rsidRPr="006B65E8">
        <w:rPr>
          <w:rFonts w:ascii="Helvetica" w:hAnsi="Helvetica" w:cs="Helvetica"/>
          <w:b/>
          <w:bCs/>
          <w:color w:val="222222"/>
          <w:sz w:val="21"/>
          <w:szCs w:val="21"/>
        </w:rPr>
        <w:t xml:space="preserve">3. </w:t>
      </w:r>
      <w:r w:rsidRPr="006B65E8">
        <w:rPr>
          <w:rFonts w:ascii="Helvetica" w:hAnsi="Helvetica" w:cs="Helvetica" w:hint="eastAsia"/>
          <w:b/>
          <w:bCs/>
          <w:color w:val="222222"/>
          <w:sz w:val="21"/>
          <w:szCs w:val="21"/>
        </w:rPr>
        <w:t>Биосинтез</w:t>
      </w:r>
      <w:r w:rsidRPr="006B65E8">
        <w:rPr>
          <w:rFonts w:ascii="Helvetica" w:hAnsi="Helvetica" w:cs="Helvetica"/>
          <w:b/>
          <w:bCs/>
          <w:color w:val="222222"/>
          <w:sz w:val="21"/>
          <w:szCs w:val="21"/>
        </w:rPr>
        <w:t xml:space="preserve"> </w:t>
      </w:r>
      <w:r w:rsidRPr="006B65E8">
        <w:rPr>
          <w:rFonts w:ascii="Helvetica" w:hAnsi="Helvetica" w:cs="Helvetica" w:hint="eastAsia"/>
          <w:b/>
          <w:bCs/>
          <w:color w:val="222222"/>
          <w:sz w:val="21"/>
          <w:szCs w:val="21"/>
        </w:rPr>
        <w:t>флавокоферментов</w:t>
      </w:r>
      <w:r w:rsidRPr="006B65E8">
        <w:rPr>
          <w:rFonts w:ascii="Helvetica" w:hAnsi="Helvetica" w:cs="Helvetica"/>
          <w:b/>
          <w:bCs/>
          <w:color w:val="222222"/>
          <w:sz w:val="21"/>
          <w:szCs w:val="21"/>
        </w:rPr>
        <w:t xml:space="preserve"> (</w:t>
      </w:r>
      <w:r w:rsidRPr="006B65E8">
        <w:rPr>
          <w:rFonts w:ascii="Helvetica" w:hAnsi="Helvetica" w:cs="Helvetica" w:hint="eastAsia"/>
          <w:b/>
          <w:bCs/>
          <w:color w:val="222222"/>
          <w:sz w:val="21"/>
          <w:szCs w:val="21"/>
        </w:rPr>
        <w:t>флавинмононуклеотида</w:t>
      </w:r>
      <w:r w:rsidRPr="006B65E8">
        <w:rPr>
          <w:rFonts w:ascii="Helvetica" w:hAnsi="Helvetica" w:cs="Helvetica"/>
          <w:b/>
          <w:bCs/>
          <w:color w:val="222222"/>
          <w:sz w:val="21"/>
          <w:szCs w:val="21"/>
        </w:rPr>
        <w:t xml:space="preserve"> </w:t>
      </w:r>
      <w:r w:rsidRPr="006B65E8">
        <w:rPr>
          <w:rFonts w:ascii="Helvetica" w:hAnsi="Helvetica" w:cs="Helvetica" w:hint="eastAsia"/>
          <w:b/>
          <w:bCs/>
          <w:color w:val="222222"/>
          <w:sz w:val="21"/>
          <w:szCs w:val="21"/>
        </w:rPr>
        <w:t>и</w:t>
      </w:r>
      <w:r w:rsidRPr="006B65E8">
        <w:rPr>
          <w:rFonts w:ascii="Helvetica" w:hAnsi="Helvetica" w:cs="Helvetica"/>
          <w:b/>
          <w:bCs/>
          <w:color w:val="222222"/>
          <w:sz w:val="21"/>
          <w:szCs w:val="21"/>
        </w:rPr>
        <w:t xml:space="preserve"> </w:t>
      </w:r>
      <w:r w:rsidRPr="006B65E8">
        <w:rPr>
          <w:rFonts w:ascii="Helvetica" w:hAnsi="Helvetica" w:cs="Helvetica" w:hint="eastAsia"/>
          <w:b/>
          <w:bCs/>
          <w:color w:val="222222"/>
          <w:sz w:val="21"/>
          <w:szCs w:val="21"/>
        </w:rPr>
        <w:t>ф</w:t>
      </w:r>
      <w:r w:rsidRPr="006B65E8">
        <w:rPr>
          <w:rFonts w:ascii="Helvetica" w:hAnsi="Helvetica" w:cs="Helvetica"/>
          <w:b/>
          <w:bCs/>
          <w:color w:val="222222"/>
          <w:sz w:val="21"/>
          <w:szCs w:val="21"/>
        </w:rPr>
        <w:t xml:space="preserve"> </w:t>
      </w:r>
      <w:r w:rsidRPr="006B65E8">
        <w:rPr>
          <w:rFonts w:ascii="Helvetica" w:hAnsi="Helvetica" w:cs="Helvetica" w:hint="eastAsia"/>
          <w:b/>
          <w:bCs/>
          <w:color w:val="222222"/>
          <w:sz w:val="21"/>
          <w:szCs w:val="21"/>
        </w:rPr>
        <w:t>лавина</w:t>
      </w:r>
      <w:r w:rsidRPr="006B65E8">
        <w:rPr>
          <w:rFonts w:ascii="Helvetica" w:hAnsi="Helvetica" w:cs="Helvetica"/>
          <w:b/>
          <w:bCs/>
          <w:color w:val="222222"/>
          <w:sz w:val="21"/>
          <w:szCs w:val="21"/>
        </w:rPr>
        <w:t xml:space="preserve"> </w:t>
      </w:r>
      <w:r w:rsidRPr="006B65E8">
        <w:rPr>
          <w:rFonts w:ascii="Helvetica" w:hAnsi="Helvetica" w:cs="Helvetica" w:hint="eastAsia"/>
          <w:b/>
          <w:bCs/>
          <w:color w:val="222222"/>
          <w:sz w:val="21"/>
          <w:szCs w:val="21"/>
        </w:rPr>
        <w:t>дениндинуклеотида</w:t>
      </w:r>
      <w:r w:rsidRPr="006B65E8">
        <w:rPr>
          <w:rFonts w:ascii="Helvetica" w:hAnsi="Helvetica" w:cs="Helvetica"/>
          <w:b/>
          <w:bCs/>
          <w:color w:val="222222"/>
          <w:sz w:val="21"/>
          <w:szCs w:val="21"/>
        </w:rPr>
        <w:t>).</w:t>
      </w:r>
    </w:p>
    <w:p w14:paraId="27A9FBEC" w14:textId="77777777" w:rsidR="006B65E8" w:rsidRPr="006B65E8" w:rsidRDefault="006B65E8" w:rsidP="006B65E8">
      <w:pPr>
        <w:rPr>
          <w:rFonts w:ascii="Helvetica" w:hAnsi="Helvetica" w:cs="Helvetica"/>
          <w:b/>
          <w:bCs/>
          <w:color w:val="222222"/>
          <w:sz w:val="21"/>
          <w:szCs w:val="21"/>
        </w:rPr>
      </w:pPr>
    </w:p>
    <w:p w14:paraId="3F32659A" w14:textId="77777777" w:rsidR="006B65E8" w:rsidRPr="006B65E8" w:rsidRDefault="006B65E8" w:rsidP="006B65E8">
      <w:pPr>
        <w:rPr>
          <w:rFonts w:ascii="Helvetica" w:hAnsi="Helvetica" w:cs="Helvetica"/>
          <w:b/>
          <w:bCs/>
          <w:color w:val="222222"/>
          <w:sz w:val="21"/>
          <w:szCs w:val="21"/>
        </w:rPr>
      </w:pPr>
      <w:r w:rsidRPr="006B65E8">
        <w:rPr>
          <w:rFonts w:ascii="Helvetica" w:hAnsi="Helvetica" w:cs="Helvetica"/>
          <w:b/>
          <w:bCs/>
          <w:color w:val="222222"/>
          <w:sz w:val="21"/>
          <w:szCs w:val="21"/>
        </w:rPr>
        <w:t xml:space="preserve">3.1 </w:t>
      </w:r>
      <w:r w:rsidRPr="006B65E8">
        <w:rPr>
          <w:rFonts w:ascii="Helvetica" w:hAnsi="Helvetica" w:cs="Helvetica" w:hint="eastAsia"/>
          <w:b/>
          <w:bCs/>
          <w:color w:val="222222"/>
          <w:sz w:val="21"/>
          <w:szCs w:val="21"/>
        </w:rPr>
        <w:t>Химические</w:t>
      </w:r>
      <w:r w:rsidRPr="006B65E8">
        <w:rPr>
          <w:rFonts w:ascii="Helvetica" w:hAnsi="Helvetica" w:cs="Helvetica"/>
          <w:b/>
          <w:bCs/>
          <w:color w:val="222222"/>
          <w:sz w:val="21"/>
          <w:szCs w:val="21"/>
        </w:rPr>
        <w:t xml:space="preserve"> </w:t>
      </w:r>
      <w:r w:rsidRPr="006B65E8">
        <w:rPr>
          <w:rFonts w:ascii="Helvetica" w:hAnsi="Helvetica" w:cs="Helvetica" w:hint="eastAsia"/>
          <w:b/>
          <w:bCs/>
          <w:color w:val="222222"/>
          <w:sz w:val="21"/>
          <w:szCs w:val="21"/>
        </w:rPr>
        <w:t>свойства</w:t>
      </w:r>
      <w:r w:rsidRPr="006B65E8">
        <w:rPr>
          <w:rFonts w:ascii="Helvetica" w:hAnsi="Helvetica" w:cs="Helvetica"/>
          <w:b/>
          <w:bCs/>
          <w:color w:val="222222"/>
          <w:sz w:val="21"/>
          <w:szCs w:val="21"/>
        </w:rPr>
        <w:t xml:space="preserve"> </w:t>
      </w:r>
      <w:r w:rsidRPr="006B65E8">
        <w:rPr>
          <w:rFonts w:ascii="Helvetica" w:hAnsi="Helvetica" w:cs="Helvetica" w:hint="eastAsia"/>
          <w:b/>
          <w:bCs/>
          <w:color w:val="222222"/>
          <w:sz w:val="21"/>
          <w:szCs w:val="21"/>
        </w:rPr>
        <w:t>флавинов</w:t>
      </w:r>
      <w:r w:rsidRPr="006B65E8">
        <w:rPr>
          <w:rFonts w:ascii="Helvetica" w:hAnsi="Helvetica" w:cs="Helvetica"/>
          <w:b/>
          <w:bCs/>
          <w:color w:val="222222"/>
          <w:sz w:val="21"/>
          <w:szCs w:val="21"/>
        </w:rPr>
        <w:t>.</w:t>
      </w:r>
    </w:p>
    <w:p w14:paraId="0B7088C2" w14:textId="77777777" w:rsidR="006B65E8" w:rsidRPr="006B65E8" w:rsidRDefault="006B65E8" w:rsidP="006B65E8">
      <w:pPr>
        <w:rPr>
          <w:rFonts w:ascii="Helvetica" w:hAnsi="Helvetica" w:cs="Helvetica"/>
          <w:b/>
          <w:bCs/>
          <w:color w:val="222222"/>
          <w:sz w:val="21"/>
          <w:szCs w:val="21"/>
        </w:rPr>
      </w:pPr>
    </w:p>
    <w:p w14:paraId="773B3CB6" w14:textId="77777777" w:rsidR="006B65E8" w:rsidRPr="006B65E8" w:rsidRDefault="006B65E8" w:rsidP="006B65E8">
      <w:pPr>
        <w:rPr>
          <w:rFonts w:ascii="Helvetica" w:hAnsi="Helvetica" w:cs="Helvetica"/>
          <w:b/>
          <w:bCs/>
          <w:color w:val="222222"/>
          <w:sz w:val="21"/>
          <w:szCs w:val="21"/>
        </w:rPr>
      </w:pPr>
      <w:r w:rsidRPr="006B65E8">
        <w:rPr>
          <w:rFonts w:ascii="Helvetica" w:hAnsi="Helvetica" w:cs="Helvetica"/>
          <w:b/>
          <w:bCs/>
          <w:color w:val="222222"/>
          <w:sz w:val="21"/>
          <w:szCs w:val="21"/>
        </w:rPr>
        <w:t xml:space="preserve">3.2 </w:t>
      </w:r>
      <w:r w:rsidRPr="006B65E8">
        <w:rPr>
          <w:rFonts w:ascii="Helvetica" w:hAnsi="Helvetica" w:cs="Helvetica" w:hint="eastAsia"/>
          <w:b/>
          <w:bCs/>
          <w:color w:val="222222"/>
          <w:sz w:val="21"/>
          <w:szCs w:val="21"/>
        </w:rPr>
        <w:t>Синтез</w:t>
      </w:r>
      <w:r w:rsidRPr="006B65E8">
        <w:rPr>
          <w:rFonts w:ascii="Helvetica" w:hAnsi="Helvetica" w:cs="Helvetica"/>
          <w:b/>
          <w:bCs/>
          <w:color w:val="222222"/>
          <w:sz w:val="21"/>
          <w:szCs w:val="21"/>
        </w:rPr>
        <w:t xml:space="preserve"> </w:t>
      </w:r>
      <w:r w:rsidRPr="006B65E8">
        <w:rPr>
          <w:rFonts w:ascii="Helvetica" w:hAnsi="Helvetica" w:cs="Helvetica" w:hint="eastAsia"/>
          <w:b/>
          <w:bCs/>
          <w:color w:val="222222"/>
          <w:sz w:val="21"/>
          <w:szCs w:val="21"/>
        </w:rPr>
        <w:t>ФМН</w:t>
      </w:r>
      <w:r w:rsidRPr="006B65E8">
        <w:rPr>
          <w:rFonts w:ascii="Helvetica" w:hAnsi="Helvetica" w:cs="Helvetica"/>
          <w:b/>
          <w:bCs/>
          <w:color w:val="222222"/>
          <w:sz w:val="21"/>
          <w:szCs w:val="21"/>
        </w:rPr>
        <w:t xml:space="preserve"> </w:t>
      </w:r>
      <w:r w:rsidRPr="006B65E8">
        <w:rPr>
          <w:rFonts w:ascii="Helvetica" w:hAnsi="Helvetica" w:cs="Helvetica" w:hint="eastAsia"/>
          <w:b/>
          <w:bCs/>
          <w:color w:val="222222"/>
          <w:sz w:val="21"/>
          <w:szCs w:val="21"/>
        </w:rPr>
        <w:t>и</w:t>
      </w:r>
      <w:r w:rsidRPr="006B65E8">
        <w:rPr>
          <w:rFonts w:ascii="Helvetica" w:hAnsi="Helvetica" w:cs="Helvetica"/>
          <w:b/>
          <w:bCs/>
          <w:color w:val="222222"/>
          <w:sz w:val="21"/>
          <w:szCs w:val="21"/>
        </w:rPr>
        <w:t xml:space="preserve"> </w:t>
      </w:r>
      <w:r w:rsidRPr="006B65E8">
        <w:rPr>
          <w:rFonts w:ascii="Helvetica" w:hAnsi="Helvetica" w:cs="Helvetica" w:hint="eastAsia"/>
          <w:b/>
          <w:bCs/>
          <w:color w:val="222222"/>
          <w:sz w:val="21"/>
          <w:szCs w:val="21"/>
        </w:rPr>
        <w:t>ФАД</w:t>
      </w:r>
      <w:r w:rsidRPr="006B65E8">
        <w:rPr>
          <w:rFonts w:ascii="Helvetica" w:hAnsi="Helvetica" w:cs="Helvetica"/>
          <w:b/>
          <w:bCs/>
          <w:color w:val="222222"/>
          <w:sz w:val="21"/>
          <w:szCs w:val="21"/>
        </w:rPr>
        <w:t xml:space="preserve"> </w:t>
      </w:r>
      <w:r w:rsidRPr="006B65E8">
        <w:rPr>
          <w:rFonts w:ascii="Helvetica" w:hAnsi="Helvetica" w:cs="Helvetica" w:hint="eastAsia"/>
          <w:b/>
          <w:bCs/>
          <w:color w:val="222222"/>
          <w:sz w:val="21"/>
          <w:szCs w:val="21"/>
        </w:rPr>
        <w:t>в</w:t>
      </w:r>
      <w:r w:rsidRPr="006B65E8">
        <w:rPr>
          <w:rFonts w:ascii="Helvetica" w:hAnsi="Helvetica" w:cs="Helvetica"/>
          <w:b/>
          <w:bCs/>
          <w:color w:val="222222"/>
          <w:sz w:val="21"/>
          <w:szCs w:val="21"/>
        </w:rPr>
        <w:t xml:space="preserve"> </w:t>
      </w:r>
      <w:r w:rsidRPr="006B65E8">
        <w:rPr>
          <w:rFonts w:ascii="Helvetica" w:hAnsi="Helvetica" w:cs="Helvetica" w:hint="eastAsia"/>
          <w:b/>
          <w:bCs/>
          <w:color w:val="222222"/>
          <w:sz w:val="21"/>
          <w:szCs w:val="21"/>
        </w:rPr>
        <w:t>клетке</w:t>
      </w:r>
      <w:r w:rsidRPr="006B65E8">
        <w:rPr>
          <w:rFonts w:ascii="Helvetica" w:hAnsi="Helvetica" w:cs="Helvetica"/>
          <w:b/>
          <w:bCs/>
          <w:color w:val="222222"/>
          <w:sz w:val="21"/>
          <w:szCs w:val="21"/>
        </w:rPr>
        <w:t>.</w:t>
      </w:r>
    </w:p>
    <w:p w14:paraId="369501D6" w14:textId="77777777" w:rsidR="006B65E8" w:rsidRPr="006B65E8" w:rsidRDefault="006B65E8" w:rsidP="006B65E8">
      <w:pPr>
        <w:rPr>
          <w:rFonts w:ascii="Helvetica" w:hAnsi="Helvetica" w:cs="Helvetica"/>
          <w:b/>
          <w:bCs/>
          <w:color w:val="222222"/>
          <w:sz w:val="21"/>
          <w:szCs w:val="21"/>
        </w:rPr>
      </w:pPr>
    </w:p>
    <w:p w14:paraId="0D7441FE" w14:textId="77777777" w:rsidR="006B65E8" w:rsidRPr="006B65E8" w:rsidRDefault="006B65E8" w:rsidP="006B65E8">
      <w:pPr>
        <w:rPr>
          <w:rFonts w:ascii="Helvetica" w:hAnsi="Helvetica" w:cs="Helvetica"/>
          <w:b/>
          <w:bCs/>
          <w:color w:val="222222"/>
          <w:sz w:val="21"/>
          <w:szCs w:val="21"/>
        </w:rPr>
      </w:pPr>
      <w:r w:rsidRPr="006B65E8">
        <w:rPr>
          <w:rFonts w:ascii="Helvetica" w:hAnsi="Helvetica" w:cs="Helvetica"/>
          <w:b/>
          <w:bCs/>
          <w:color w:val="222222"/>
          <w:sz w:val="21"/>
          <w:szCs w:val="21"/>
        </w:rPr>
        <w:t xml:space="preserve">3.3 </w:t>
      </w:r>
      <w:r w:rsidRPr="006B65E8">
        <w:rPr>
          <w:rFonts w:ascii="Helvetica" w:hAnsi="Helvetica" w:cs="Helvetica" w:hint="eastAsia"/>
          <w:b/>
          <w:bCs/>
          <w:color w:val="222222"/>
          <w:sz w:val="21"/>
          <w:szCs w:val="21"/>
        </w:rPr>
        <w:t>Особенности</w:t>
      </w:r>
      <w:r w:rsidRPr="006B65E8">
        <w:rPr>
          <w:rFonts w:ascii="Helvetica" w:hAnsi="Helvetica" w:cs="Helvetica"/>
          <w:b/>
          <w:bCs/>
          <w:color w:val="222222"/>
          <w:sz w:val="21"/>
          <w:szCs w:val="21"/>
        </w:rPr>
        <w:t xml:space="preserve"> </w:t>
      </w:r>
      <w:r w:rsidRPr="006B65E8">
        <w:rPr>
          <w:rFonts w:ascii="Helvetica" w:hAnsi="Helvetica" w:cs="Helvetica" w:hint="eastAsia"/>
          <w:b/>
          <w:bCs/>
          <w:color w:val="222222"/>
          <w:sz w:val="21"/>
          <w:szCs w:val="21"/>
        </w:rPr>
        <w:t>превращения</w:t>
      </w:r>
      <w:r w:rsidRPr="006B65E8">
        <w:rPr>
          <w:rFonts w:ascii="Helvetica" w:hAnsi="Helvetica" w:cs="Helvetica"/>
          <w:b/>
          <w:bCs/>
          <w:color w:val="222222"/>
          <w:sz w:val="21"/>
          <w:szCs w:val="21"/>
        </w:rPr>
        <w:t xml:space="preserve"> </w:t>
      </w:r>
      <w:r w:rsidRPr="006B65E8">
        <w:rPr>
          <w:rFonts w:ascii="Helvetica" w:hAnsi="Helvetica" w:cs="Helvetica" w:hint="eastAsia"/>
          <w:b/>
          <w:bCs/>
          <w:color w:val="222222"/>
          <w:sz w:val="21"/>
          <w:szCs w:val="21"/>
        </w:rPr>
        <w:t>рибофлавина</w:t>
      </w:r>
      <w:r w:rsidRPr="006B65E8">
        <w:rPr>
          <w:rFonts w:ascii="Helvetica" w:hAnsi="Helvetica" w:cs="Helvetica"/>
          <w:b/>
          <w:bCs/>
          <w:color w:val="222222"/>
          <w:sz w:val="21"/>
          <w:szCs w:val="21"/>
        </w:rPr>
        <w:t xml:space="preserve"> </w:t>
      </w:r>
      <w:r w:rsidRPr="006B65E8">
        <w:rPr>
          <w:rFonts w:ascii="Helvetica" w:hAnsi="Helvetica" w:cs="Helvetica" w:hint="eastAsia"/>
          <w:b/>
          <w:bCs/>
          <w:color w:val="222222"/>
          <w:sz w:val="21"/>
          <w:szCs w:val="21"/>
        </w:rPr>
        <w:t>у</w:t>
      </w:r>
      <w:r w:rsidRPr="006B65E8">
        <w:rPr>
          <w:rFonts w:ascii="Helvetica" w:hAnsi="Helvetica" w:cs="Helvetica"/>
          <w:b/>
          <w:bCs/>
          <w:color w:val="222222"/>
          <w:sz w:val="21"/>
          <w:szCs w:val="21"/>
        </w:rPr>
        <w:t xml:space="preserve"> B.subtilis.</w:t>
      </w:r>
    </w:p>
    <w:p w14:paraId="4014592F" w14:textId="77777777" w:rsidR="006B65E8" w:rsidRPr="006B65E8" w:rsidRDefault="006B65E8" w:rsidP="006B65E8">
      <w:pPr>
        <w:rPr>
          <w:rFonts w:ascii="Helvetica" w:hAnsi="Helvetica" w:cs="Helvetica"/>
          <w:b/>
          <w:bCs/>
          <w:color w:val="222222"/>
          <w:sz w:val="21"/>
          <w:szCs w:val="21"/>
        </w:rPr>
      </w:pPr>
    </w:p>
    <w:p w14:paraId="67AE247B" w14:textId="77777777" w:rsidR="006B65E8" w:rsidRPr="006B65E8" w:rsidRDefault="006B65E8" w:rsidP="006B65E8">
      <w:pPr>
        <w:rPr>
          <w:rFonts w:ascii="Helvetica" w:hAnsi="Helvetica" w:cs="Helvetica"/>
          <w:b/>
          <w:bCs/>
          <w:color w:val="222222"/>
          <w:sz w:val="21"/>
          <w:szCs w:val="21"/>
        </w:rPr>
      </w:pPr>
      <w:r w:rsidRPr="006B65E8">
        <w:rPr>
          <w:rFonts w:ascii="Helvetica" w:hAnsi="Helvetica" w:cs="Helvetica"/>
          <w:b/>
          <w:bCs/>
          <w:color w:val="222222"/>
          <w:sz w:val="21"/>
          <w:szCs w:val="21"/>
        </w:rPr>
        <w:t xml:space="preserve">4. </w:t>
      </w:r>
      <w:r w:rsidRPr="006B65E8">
        <w:rPr>
          <w:rFonts w:ascii="Helvetica" w:hAnsi="Helvetica" w:cs="Helvetica" w:hint="eastAsia"/>
          <w:b/>
          <w:bCs/>
          <w:color w:val="222222"/>
          <w:sz w:val="21"/>
          <w:szCs w:val="21"/>
        </w:rPr>
        <w:t>Регуляция</w:t>
      </w:r>
      <w:r w:rsidRPr="006B65E8">
        <w:rPr>
          <w:rFonts w:ascii="Helvetica" w:hAnsi="Helvetica" w:cs="Helvetica"/>
          <w:b/>
          <w:bCs/>
          <w:color w:val="222222"/>
          <w:sz w:val="21"/>
          <w:szCs w:val="21"/>
        </w:rPr>
        <w:t xml:space="preserve"> </w:t>
      </w:r>
      <w:r w:rsidRPr="006B65E8">
        <w:rPr>
          <w:rFonts w:ascii="Helvetica" w:hAnsi="Helvetica" w:cs="Helvetica" w:hint="eastAsia"/>
          <w:b/>
          <w:bCs/>
          <w:color w:val="222222"/>
          <w:sz w:val="21"/>
          <w:szCs w:val="21"/>
        </w:rPr>
        <w:t>флавиногенеза</w:t>
      </w:r>
      <w:r w:rsidRPr="006B65E8">
        <w:rPr>
          <w:rFonts w:ascii="Helvetica" w:hAnsi="Helvetica" w:cs="Helvetica"/>
          <w:b/>
          <w:bCs/>
          <w:color w:val="222222"/>
          <w:sz w:val="21"/>
          <w:szCs w:val="21"/>
        </w:rPr>
        <w:t xml:space="preserve"> </w:t>
      </w:r>
      <w:r w:rsidRPr="006B65E8">
        <w:rPr>
          <w:rFonts w:ascii="Helvetica" w:hAnsi="Helvetica" w:cs="Helvetica" w:hint="eastAsia"/>
          <w:b/>
          <w:bCs/>
          <w:color w:val="222222"/>
          <w:sz w:val="21"/>
          <w:szCs w:val="21"/>
        </w:rPr>
        <w:t>у</w:t>
      </w:r>
      <w:r w:rsidRPr="006B65E8">
        <w:rPr>
          <w:rFonts w:ascii="Helvetica" w:hAnsi="Helvetica" w:cs="Helvetica"/>
          <w:b/>
          <w:bCs/>
          <w:color w:val="222222"/>
          <w:sz w:val="21"/>
          <w:szCs w:val="21"/>
        </w:rPr>
        <w:t xml:space="preserve"> Bacillus subtilis.</w:t>
      </w:r>
    </w:p>
    <w:p w14:paraId="1EBA7CAB" w14:textId="77777777" w:rsidR="006B65E8" w:rsidRPr="006B65E8" w:rsidRDefault="006B65E8" w:rsidP="006B65E8">
      <w:pPr>
        <w:rPr>
          <w:rFonts w:ascii="Helvetica" w:hAnsi="Helvetica" w:cs="Helvetica"/>
          <w:b/>
          <w:bCs/>
          <w:color w:val="222222"/>
          <w:sz w:val="21"/>
          <w:szCs w:val="21"/>
        </w:rPr>
      </w:pPr>
    </w:p>
    <w:p w14:paraId="734D7ADE" w14:textId="77777777" w:rsidR="006B65E8" w:rsidRPr="006B65E8" w:rsidRDefault="006B65E8" w:rsidP="006B65E8">
      <w:pPr>
        <w:rPr>
          <w:rFonts w:ascii="Helvetica" w:hAnsi="Helvetica" w:cs="Helvetica"/>
          <w:b/>
          <w:bCs/>
          <w:color w:val="222222"/>
          <w:sz w:val="21"/>
          <w:szCs w:val="21"/>
        </w:rPr>
      </w:pPr>
      <w:r w:rsidRPr="006B65E8">
        <w:rPr>
          <w:rFonts w:ascii="Helvetica" w:hAnsi="Helvetica" w:cs="Helvetica"/>
          <w:b/>
          <w:bCs/>
          <w:color w:val="222222"/>
          <w:sz w:val="21"/>
          <w:szCs w:val="21"/>
        </w:rPr>
        <w:t xml:space="preserve">4.1 </w:t>
      </w:r>
      <w:r w:rsidRPr="006B65E8">
        <w:rPr>
          <w:rFonts w:ascii="Helvetica" w:hAnsi="Helvetica" w:cs="Helvetica" w:hint="eastAsia"/>
          <w:b/>
          <w:bCs/>
          <w:color w:val="222222"/>
          <w:sz w:val="21"/>
          <w:szCs w:val="21"/>
        </w:rPr>
        <w:t>Структура</w:t>
      </w:r>
      <w:r w:rsidRPr="006B65E8">
        <w:rPr>
          <w:rFonts w:ascii="Helvetica" w:hAnsi="Helvetica" w:cs="Helvetica"/>
          <w:b/>
          <w:bCs/>
          <w:color w:val="222222"/>
          <w:sz w:val="21"/>
          <w:szCs w:val="21"/>
        </w:rPr>
        <w:t xml:space="preserve"> </w:t>
      </w:r>
      <w:r w:rsidRPr="006B65E8">
        <w:rPr>
          <w:rFonts w:ascii="Helvetica" w:hAnsi="Helvetica" w:cs="Helvetica" w:hint="eastAsia"/>
          <w:b/>
          <w:bCs/>
          <w:color w:val="222222"/>
          <w:sz w:val="21"/>
          <w:szCs w:val="21"/>
        </w:rPr>
        <w:t>регуляторной</w:t>
      </w:r>
      <w:r w:rsidRPr="006B65E8">
        <w:rPr>
          <w:rFonts w:ascii="Helvetica" w:hAnsi="Helvetica" w:cs="Helvetica"/>
          <w:b/>
          <w:bCs/>
          <w:color w:val="222222"/>
          <w:sz w:val="21"/>
          <w:szCs w:val="21"/>
        </w:rPr>
        <w:t xml:space="preserve"> </w:t>
      </w:r>
      <w:r w:rsidRPr="006B65E8">
        <w:rPr>
          <w:rFonts w:ascii="Helvetica" w:hAnsi="Helvetica" w:cs="Helvetica" w:hint="eastAsia"/>
          <w:b/>
          <w:bCs/>
          <w:color w:val="222222"/>
          <w:sz w:val="21"/>
          <w:szCs w:val="21"/>
        </w:rPr>
        <w:t>области</w:t>
      </w:r>
      <w:r w:rsidRPr="006B65E8">
        <w:rPr>
          <w:rFonts w:ascii="Helvetica" w:hAnsi="Helvetica" w:cs="Helvetica"/>
          <w:b/>
          <w:bCs/>
          <w:color w:val="222222"/>
          <w:sz w:val="21"/>
          <w:szCs w:val="21"/>
        </w:rPr>
        <w:t xml:space="preserve"> </w:t>
      </w:r>
      <w:r w:rsidRPr="006B65E8">
        <w:rPr>
          <w:rFonts w:ascii="Helvetica" w:hAnsi="Helvetica" w:cs="Helvetica" w:hint="eastAsia"/>
          <w:b/>
          <w:bCs/>
          <w:color w:val="222222"/>
          <w:sz w:val="21"/>
          <w:szCs w:val="21"/>
        </w:rPr>
        <w:t>рибофлавинового</w:t>
      </w:r>
      <w:r w:rsidRPr="006B65E8">
        <w:rPr>
          <w:rFonts w:ascii="Helvetica" w:hAnsi="Helvetica" w:cs="Helvetica"/>
          <w:b/>
          <w:bCs/>
          <w:color w:val="222222"/>
          <w:sz w:val="21"/>
          <w:szCs w:val="21"/>
        </w:rPr>
        <w:t xml:space="preserve"> </w:t>
      </w:r>
      <w:r w:rsidRPr="006B65E8">
        <w:rPr>
          <w:rFonts w:ascii="Helvetica" w:hAnsi="Helvetica" w:cs="Helvetica" w:hint="eastAsia"/>
          <w:b/>
          <w:bCs/>
          <w:color w:val="222222"/>
          <w:sz w:val="21"/>
          <w:szCs w:val="21"/>
        </w:rPr>
        <w:t>оперона</w:t>
      </w:r>
      <w:r w:rsidRPr="006B65E8">
        <w:rPr>
          <w:rFonts w:ascii="Helvetica" w:hAnsi="Helvetica" w:cs="Helvetica"/>
          <w:b/>
          <w:bCs/>
          <w:color w:val="222222"/>
          <w:sz w:val="21"/>
          <w:szCs w:val="21"/>
        </w:rPr>
        <w:t xml:space="preserve"> B.subtilis.</w:t>
      </w:r>
    </w:p>
    <w:p w14:paraId="7E6F932D" w14:textId="77777777" w:rsidR="006B65E8" w:rsidRPr="006B65E8" w:rsidRDefault="006B65E8" w:rsidP="006B65E8">
      <w:pPr>
        <w:rPr>
          <w:rFonts w:ascii="Helvetica" w:hAnsi="Helvetica" w:cs="Helvetica"/>
          <w:b/>
          <w:bCs/>
          <w:color w:val="222222"/>
          <w:sz w:val="21"/>
          <w:szCs w:val="21"/>
        </w:rPr>
      </w:pPr>
    </w:p>
    <w:p w14:paraId="196E215B" w14:textId="77777777" w:rsidR="006B65E8" w:rsidRPr="006B65E8" w:rsidRDefault="006B65E8" w:rsidP="006B65E8">
      <w:pPr>
        <w:rPr>
          <w:rFonts w:ascii="Helvetica" w:hAnsi="Helvetica" w:cs="Helvetica"/>
          <w:b/>
          <w:bCs/>
          <w:color w:val="222222"/>
          <w:sz w:val="21"/>
          <w:szCs w:val="21"/>
        </w:rPr>
      </w:pPr>
      <w:r w:rsidRPr="006B65E8">
        <w:rPr>
          <w:rFonts w:ascii="Helvetica" w:hAnsi="Helvetica" w:cs="Helvetica"/>
          <w:b/>
          <w:bCs/>
          <w:color w:val="222222"/>
          <w:sz w:val="21"/>
          <w:szCs w:val="21"/>
        </w:rPr>
        <w:t xml:space="preserve">4.2 </w:t>
      </w:r>
      <w:r w:rsidRPr="006B65E8">
        <w:rPr>
          <w:rFonts w:ascii="Helvetica" w:hAnsi="Helvetica" w:cs="Helvetica" w:hint="eastAsia"/>
          <w:b/>
          <w:bCs/>
          <w:color w:val="222222"/>
          <w:sz w:val="21"/>
          <w:szCs w:val="21"/>
        </w:rPr>
        <w:t>Особенности</w:t>
      </w:r>
      <w:r w:rsidRPr="006B65E8">
        <w:rPr>
          <w:rFonts w:ascii="Helvetica" w:hAnsi="Helvetica" w:cs="Helvetica"/>
          <w:b/>
          <w:bCs/>
          <w:color w:val="222222"/>
          <w:sz w:val="21"/>
          <w:szCs w:val="21"/>
        </w:rPr>
        <w:t xml:space="preserve"> </w:t>
      </w:r>
      <w:r w:rsidRPr="006B65E8">
        <w:rPr>
          <w:rFonts w:ascii="Helvetica" w:hAnsi="Helvetica" w:cs="Helvetica" w:hint="eastAsia"/>
          <w:b/>
          <w:bCs/>
          <w:color w:val="222222"/>
          <w:sz w:val="21"/>
          <w:szCs w:val="21"/>
        </w:rPr>
        <w:t>гена</w:t>
      </w:r>
      <w:r w:rsidRPr="006B65E8">
        <w:rPr>
          <w:rFonts w:ascii="Helvetica" w:hAnsi="Helvetica" w:cs="Helvetica"/>
          <w:b/>
          <w:bCs/>
          <w:color w:val="222222"/>
          <w:sz w:val="21"/>
          <w:szCs w:val="21"/>
        </w:rPr>
        <w:t xml:space="preserve"> ribC.</w:t>
      </w:r>
    </w:p>
    <w:p w14:paraId="31026B37" w14:textId="77777777" w:rsidR="006B65E8" w:rsidRPr="006B65E8" w:rsidRDefault="006B65E8" w:rsidP="006B65E8">
      <w:pPr>
        <w:rPr>
          <w:rFonts w:ascii="Helvetica" w:hAnsi="Helvetica" w:cs="Helvetica"/>
          <w:b/>
          <w:bCs/>
          <w:color w:val="222222"/>
          <w:sz w:val="21"/>
          <w:szCs w:val="21"/>
        </w:rPr>
      </w:pPr>
    </w:p>
    <w:p w14:paraId="44D7D793" w14:textId="77777777" w:rsidR="006B65E8" w:rsidRPr="006B65E8" w:rsidRDefault="006B65E8" w:rsidP="006B65E8">
      <w:pPr>
        <w:rPr>
          <w:rFonts w:ascii="Helvetica" w:hAnsi="Helvetica" w:cs="Helvetica"/>
          <w:b/>
          <w:bCs/>
          <w:color w:val="222222"/>
          <w:sz w:val="21"/>
          <w:szCs w:val="21"/>
        </w:rPr>
      </w:pPr>
      <w:r w:rsidRPr="006B65E8">
        <w:rPr>
          <w:rFonts w:ascii="Helvetica" w:hAnsi="Helvetica" w:cs="Helvetica"/>
          <w:b/>
          <w:bCs/>
          <w:color w:val="222222"/>
          <w:sz w:val="21"/>
          <w:szCs w:val="21"/>
        </w:rPr>
        <w:t xml:space="preserve">4.3 </w:t>
      </w:r>
      <w:r w:rsidRPr="006B65E8">
        <w:rPr>
          <w:rFonts w:ascii="Helvetica" w:hAnsi="Helvetica" w:cs="Helvetica" w:hint="eastAsia"/>
          <w:b/>
          <w:bCs/>
          <w:color w:val="222222"/>
          <w:sz w:val="21"/>
          <w:szCs w:val="21"/>
        </w:rPr>
        <w:t>Группа</w:t>
      </w:r>
      <w:r w:rsidRPr="006B65E8">
        <w:rPr>
          <w:rFonts w:ascii="Helvetica" w:hAnsi="Helvetica" w:cs="Helvetica"/>
          <w:b/>
          <w:bCs/>
          <w:color w:val="222222"/>
          <w:sz w:val="21"/>
          <w:szCs w:val="21"/>
        </w:rPr>
        <w:t xml:space="preserve"> rib R </w:t>
      </w:r>
      <w:r w:rsidRPr="006B65E8">
        <w:rPr>
          <w:rFonts w:ascii="Helvetica" w:hAnsi="Helvetica" w:cs="Helvetica" w:hint="eastAsia"/>
          <w:b/>
          <w:bCs/>
          <w:color w:val="222222"/>
          <w:sz w:val="21"/>
          <w:szCs w:val="21"/>
        </w:rPr>
        <w:t>мутаций</w:t>
      </w:r>
      <w:r w:rsidRPr="006B65E8">
        <w:rPr>
          <w:rFonts w:ascii="Helvetica" w:hAnsi="Helvetica" w:cs="Helvetica"/>
          <w:b/>
          <w:bCs/>
          <w:color w:val="222222"/>
          <w:sz w:val="21"/>
          <w:szCs w:val="21"/>
        </w:rPr>
        <w:t>.</w:t>
      </w:r>
    </w:p>
    <w:p w14:paraId="2775FDE4" w14:textId="77777777" w:rsidR="006B65E8" w:rsidRPr="006B65E8" w:rsidRDefault="006B65E8" w:rsidP="006B65E8">
      <w:pPr>
        <w:rPr>
          <w:rFonts w:ascii="Helvetica" w:hAnsi="Helvetica" w:cs="Helvetica"/>
          <w:b/>
          <w:bCs/>
          <w:color w:val="222222"/>
          <w:sz w:val="21"/>
          <w:szCs w:val="21"/>
        </w:rPr>
      </w:pPr>
    </w:p>
    <w:p w14:paraId="7499E559" w14:textId="77777777" w:rsidR="006B65E8" w:rsidRPr="006B65E8" w:rsidRDefault="006B65E8" w:rsidP="006B65E8">
      <w:pPr>
        <w:rPr>
          <w:rFonts w:ascii="Helvetica" w:hAnsi="Helvetica" w:cs="Helvetica"/>
          <w:b/>
          <w:bCs/>
          <w:color w:val="222222"/>
          <w:sz w:val="21"/>
          <w:szCs w:val="21"/>
        </w:rPr>
      </w:pPr>
      <w:r w:rsidRPr="006B65E8">
        <w:rPr>
          <w:rFonts w:ascii="Helvetica" w:hAnsi="Helvetica" w:cs="Helvetica" w:hint="eastAsia"/>
          <w:b/>
          <w:bCs/>
          <w:color w:val="222222"/>
          <w:sz w:val="21"/>
          <w:szCs w:val="21"/>
        </w:rPr>
        <w:t>МАТЕРИАЛЫ</w:t>
      </w:r>
      <w:r w:rsidRPr="006B65E8">
        <w:rPr>
          <w:rFonts w:ascii="Helvetica" w:hAnsi="Helvetica" w:cs="Helvetica"/>
          <w:b/>
          <w:bCs/>
          <w:color w:val="222222"/>
          <w:sz w:val="21"/>
          <w:szCs w:val="21"/>
        </w:rPr>
        <w:t xml:space="preserve"> </w:t>
      </w:r>
      <w:r w:rsidRPr="006B65E8">
        <w:rPr>
          <w:rFonts w:ascii="Helvetica" w:hAnsi="Helvetica" w:cs="Helvetica" w:hint="eastAsia"/>
          <w:b/>
          <w:bCs/>
          <w:color w:val="222222"/>
          <w:sz w:val="21"/>
          <w:szCs w:val="21"/>
        </w:rPr>
        <w:t>И</w:t>
      </w:r>
      <w:r w:rsidRPr="006B65E8">
        <w:rPr>
          <w:rFonts w:ascii="Helvetica" w:hAnsi="Helvetica" w:cs="Helvetica"/>
          <w:b/>
          <w:bCs/>
          <w:color w:val="222222"/>
          <w:sz w:val="21"/>
          <w:szCs w:val="21"/>
        </w:rPr>
        <w:t xml:space="preserve"> </w:t>
      </w:r>
      <w:r w:rsidRPr="006B65E8">
        <w:rPr>
          <w:rFonts w:ascii="Helvetica" w:hAnsi="Helvetica" w:cs="Helvetica" w:hint="eastAsia"/>
          <w:b/>
          <w:bCs/>
          <w:color w:val="222222"/>
          <w:sz w:val="21"/>
          <w:szCs w:val="21"/>
        </w:rPr>
        <w:t>МЕТОДЫ</w:t>
      </w:r>
      <w:r w:rsidRPr="006B65E8">
        <w:rPr>
          <w:rFonts w:ascii="Helvetica" w:hAnsi="Helvetica" w:cs="Helvetica"/>
          <w:b/>
          <w:bCs/>
          <w:color w:val="222222"/>
          <w:sz w:val="21"/>
          <w:szCs w:val="21"/>
        </w:rPr>
        <w:t>.</w:t>
      </w:r>
    </w:p>
    <w:p w14:paraId="4F007926" w14:textId="77777777" w:rsidR="006B65E8" w:rsidRPr="006B65E8" w:rsidRDefault="006B65E8" w:rsidP="006B65E8">
      <w:pPr>
        <w:rPr>
          <w:rFonts w:ascii="Helvetica" w:hAnsi="Helvetica" w:cs="Helvetica"/>
          <w:b/>
          <w:bCs/>
          <w:color w:val="222222"/>
          <w:sz w:val="21"/>
          <w:szCs w:val="21"/>
        </w:rPr>
      </w:pPr>
    </w:p>
    <w:p w14:paraId="60347D58" w14:textId="77777777" w:rsidR="006B65E8" w:rsidRPr="006B65E8" w:rsidRDefault="006B65E8" w:rsidP="006B65E8">
      <w:pPr>
        <w:rPr>
          <w:rFonts w:ascii="Helvetica" w:hAnsi="Helvetica" w:cs="Helvetica"/>
          <w:b/>
          <w:bCs/>
          <w:color w:val="222222"/>
          <w:sz w:val="21"/>
          <w:szCs w:val="21"/>
        </w:rPr>
      </w:pPr>
      <w:r w:rsidRPr="006B65E8">
        <w:rPr>
          <w:rFonts w:ascii="Helvetica" w:hAnsi="Helvetica" w:cs="Helvetica" w:hint="eastAsia"/>
          <w:b/>
          <w:bCs/>
          <w:color w:val="222222"/>
          <w:sz w:val="21"/>
          <w:szCs w:val="21"/>
        </w:rPr>
        <w:t>РЕЗУЛЬТАТЫ</w:t>
      </w:r>
      <w:r w:rsidRPr="006B65E8">
        <w:rPr>
          <w:rFonts w:ascii="Helvetica" w:hAnsi="Helvetica" w:cs="Helvetica"/>
          <w:b/>
          <w:bCs/>
          <w:color w:val="222222"/>
          <w:sz w:val="21"/>
          <w:szCs w:val="21"/>
        </w:rPr>
        <w:t xml:space="preserve"> </w:t>
      </w:r>
      <w:r w:rsidRPr="006B65E8">
        <w:rPr>
          <w:rFonts w:ascii="Helvetica" w:hAnsi="Helvetica" w:cs="Helvetica" w:hint="eastAsia"/>
          <w:b/>
          <w:bCs/>
          <w:color w:val="222222"/>
          <w:sz w:val="21"/>
          <w:szCs w:val="21"/>
        </w:rPr>
        <w:t>И</w:t>
      </w:r>
      <w:r w:rsidRPr="006B65E8">
        <w:rPr>
          <w:rFonts w:ascii="Helvetica" w:hAnsi="Helvetica" w:cs="Helvetica"/>
          <w:b/>
          <w:bCs/>
          <w:color w:val="222222"/>
          <w:sz w:val="21"/>
          <w:szCs w:val="21"/>
        </w:rPr>
        <w:t xml:space="preserve"> </w:t>
      </w:r>
      <w:r w:rsidRPr="006B65E8">
        <w:rPr>
          <w:rFonts w:ascii="Helvetica" w:hAnsi="Helvetica" w:cs="Helvetica" w:hint="eastAsia"/>
          <w:b/>
          <w:bCs/>
          <w:color w:val="222222"/>
          <w:sz w:val="21"/>
          <w:szCs w:val="21"/>
        </w:rPr>
        <w:t>ОБСУЖДЕНИЕ</w:t>
      </w:r>
      <w:r w:rsidRPr="006B65E8">
        <w:rPr>
          <w:rFonts w:ascii="Helvetica" w:hAnsi="Helvetica" w:cs="Helvetica"/>
          <w:b/>
          <w:bCs/>
          <w:color w:val="222222"/>
          <w:sz w:val="21"/>
          <w:szCs w:val="21"/>
        </w:rPr>
        <w:t>.</w:t>
      </w:r>
    </w:p>
    <w:p w14:paraId="58B9914D" w14:textId="77777777" w:rsidR="006B65E8" w:rsidRPr="006B65E8" w:rsidRDefault="006B65E8" w:rsidP="006B65E8">
      <w:pPr>
        <w:rPr>
          <w:rFonts w:ascii="Helvetica" w:hAnsi="Helvetica" w:cs="Helvetica"/>
          <w:b/>
          <w:bCs/>
          <w:color w:val="222222"/>
          <w:sz w:val="21"/>
          <w:szCs w:val="21"/>
        </w:rPr>
      </w:pPr>
    </w:p>
    <w:p w14:paraId="62082C3C" w14:textId="77777777" w:rsidR="006B65E8" w:rsidRPr="006B65E8" w:rsidRDefault="006B65E8" w:rsidP="006B65E8">
      <w:pPr>
        <w:rPr>
          <w:rFonts w:ascii="Helvetica" w:hAnsi="Helvetica" w:cs="Helvetica"/>
          <w:b/>
          <w:bCs/>
          <w:color w:val="222222"/>
          <w:sz w:val="21"/>
          <w:szCs w:val="21"/>
        </w:rPr>
      </w:pPr>
      <w:r w:rsidRPr="006B65E8">
        <w:rPr>
          <w:rFonts w:ascii="Helvetica" w:hAnsi="Helvetica" w:cs="Helvetica"/>
          <w:b/>
          <w:bCs/>
          <w:color w:val="222222"/>
          <w:sz w:val="21"/>
          <w:szCs w:val="21"/>
        </w:rPr>
        <w:t xml:space="preserve">1. </w:t>
      </w:r>
      <w:r w:rsidRPr="006B65E8">
        <w:rPr>
          <w:rFonts w:ascii="Helvetica" w:hAnsi="Helvetica" w:cs="Helvetica" w:hint="eastAsia"/>
          <w:b/>
          <w:bCs/>
          <w:color w:val="222222"/>
          <w:sz w:val="21"/>
          <w:szCs w:val="21"/>
        </w:rPr>
        <w:t>Клонирование</w:t>
      </w:r>
      <w:r w:rsidRPr="006B65E8">
        <w:rPr>
          <w:rFonts w:ascii="Helvetica" w:hAnsi="Helvetica" w:cs="Helvetica"/>
          <w:b/>
          <w:bCs/>
          <w:color w:val="222222"/>
          <w:sz w:val="21"/>
          <w:szCs w:val="21"/>
        </w:rPr>
        <w:t xml:space="preserve"> </w:t>
      </w:r>
      <w:r w:rsidRPr="006B65E8">
        <w:rPr>
          <w:rFonts w:ascii="Helvetica" w:hAnsi="Helvetica" w:cs="Helvetica" w:hint="eastAsia"/>
          <w:b/>
          <w:bCs/>
          <w:color w:val="222222"/>
          <w:sz w:val="21"/>
          <w:szCs w:val="21"/>
        </w:rPr>
        <w:t>гена</w:t>
      </w:r>
      <w:r w:rsidRPr="006B65E8">
        <w:rPr>
          <w:rFonts w:ascii="Helvetica" w:hAnsi="Helvetica" w:cs="Helvetica"/>
          <w:b/>
          <w:bCs/>
          <w:color w:val="222222"/>
          <w:sz w:val="21"/>
          <w:szCs w:val="21"/>
        </w:rPr>
        <w:t xml:space="preserve"> ribR </w:t>
      </w:r>
      <w:r w:rsidRPr="006B65E8">
        <w:rPr>
          <w:rFonts w:ascii="Helvetica" w:hAnsi="Helvetica" w:cs="Helvetica" w:hint="eastAsia"/>
          <w:b/>
          <w:bCs/>
          <w:color w:val="222222"/>
          <w:sz w:val="21"/>
          <w:szCs w:val="21"/>
        </w:rPr>
        <w:t>и</w:t>
      </w:r>
      <w:r w:rsidRPr="006B65E8">
        <w:rPr>
          <w:rFonts w:ascii="Helvetica" w:hAnsi="Helvetica" w:cs="Helvetica"/>
          <w:b/>
          <w:bCs/>
          <w:color w:val="222222"/>
          <w:sz w:val="21"/>
          <w:szCs w:val="21"/>
        </w:rPr>
        <w:t xml:space="preserve"> </w:t>
      </w:r>
      <w:r w:rsidRPr="006B65E8">
        <w:rPr>
          <w:rFonts w:ascii="Helvetica" w:hAnsi="Helvetica" w:cs="Helvetica" w:hint="eastAsia"/>
          <w:b/>
          <w:bCs/>
          <w:color w:val="222222"/>
          <w:sz w:val="21"/>
          <w:szCs w:val="21"/>
        </w:rPr>
        <w:t>изучение</w:t>
      </w:r>
      <w:r w:rsidRPr="006B65E8">
        <w:rPr>
          <w:rFonts w:ascii="Helvetica" w:hAnsi="Helvetica" w:cs="Helvetica"/>
          <w:b/>
          <w:bCs/>
          <w:color w:val="222222"/>
          <w:sz w:val="21"/>
          <w:szCs w:val="21"/>
        </w:rPr>
        <w:t xml:space="preserve"> </w:t>
      </w:r>
      <w:r w:rsidRPr="006B65E8">
        <w:rPr>
          <w:rFonts w:ascii="Helvetica" w:hAnsi="Helvetica" w:cs="Helvetica" w:hint="eastAsia"/>
          <w:b/>
          <w:bCs/>
          <w:color w:val="222222"/>
          <w:sz w:val="21"/>
          <w:szCs w:val="21"/>
        </w:rPr>
        <w:t>его</w:t>
      </w:r>
      <w:r w:rsidRPr="006B65E8">
        <w:rPr>
          <w:rFonts w:ascii="Helvetica" w:hAnsi="Helvetica" w:cs="Helvetica"/>
          <w:b/>
          <w:bCs/>
          <w:color w:val="222222"/>
          <w:sz w:val="21"/>
          <w:szCs w:val="21"/>
        </w:rPr>
        <w:t xml:space="preserve"> </w:t>
      </w:r>
      <w:r w:rsidRPr="006B65E8">
        <w:rPr>
          <w:rFonts w:ascii="Helvetica" w:hAnsi="Helvetica" w:cs="Helvetica" w:hint="eastAsia"/>
          <w:b/>
          <w:bCs/>
          <w:color w:val="222222"/>
          <w:sz w:val="21"/>
          <w:szCs w:val="21"/>
        </w:rPr>
        <w:t>функций</w:t>
      </w:r>
      <w:r w:rsidRPr="006B65E8">
        <w:rPr>
          <w:rFonts w:ascii="Helvetica" w:hAnsi="Helvetica" w:cs="Helvetica"/>
          <w:b/>
          <w:bCs/>
          <w:color w:val="222222"/>
          <w:sz w:val="21"/>
          <w:szCs w:val="21"/>
        </w:rPr>
        <w:t>.</w:t>
      </w:r>
    </w:p>
    <w:p w14:paraId="6E95DDE6" w14:textId="77777777" w:rsidR="006B65E8" w:rsidRPr="006B65E8" w:rsidRDefault="006B65E8" w:rsidP="006B65E8">
      <w:pPr>
        <w:rPr>
          <w:rFonts w:ascii="Helvetica" w:hAnsi="Helvetica" w:cs="Helvetica"/>
          <w:b/>
          <w:bCs/>
          <w:color w:val="222222"/>
          <w:sz w:val="21"/>
          <w:szCs w:val="21"/>
        </w:rPr>
      </w:pPr>
    </w:p>
    <w:p w14:paraId="066EB42C" w14:textId="77777777" w:rsidR="006B65E8" w:rsidRPr="006B65E8" w:rsidRDefault="006B65E8" w:rsidP="006B65E8">
      <w:pPr>
        <w:rPr>
          <w:rFonts w:ascii="Helvetica" w:hAnsi="Helvetica" w:cs="Helvetica"/>
          <w:b/>
          <w:bCs/>
          <w:color w:val="222222"/>
          <w:sz w:val="21"/>
          <w:szCs w:val="21"/>
        </w:rPr>
      </w:pPr>
      <w:r w:rsidRPr="006B65E8">
        <w:rPr>
          <w:rFonts w:ascii="Helvetica" w:hAnsi="Helvetica" w:cs="Helvetica"/>
          <w:b/>
          <w:bCs/>
          <w:color w:val="222222"/>
          <w:sz w:val="21"/>
          <w:szCs w:val="21"/>
        </w:rPr>
        <w:t xml:space="preserve">2. </w:t>
      </w:r>
      <w:r w:rsidRPr="006B65E8">
        <w:rPr>
          <w:rFonts w:ascii="Helvetica" w:hAnsi="Helvetica" w:cs="Helvetica" w:hint="eastAsia"/>
          <w:b/>
          <w:bCs/>
          <w:color w:val="222222"/>
          <w:sz w:val="21"/>
          <w:szCs w:val="21"/>
        </w:rPr>
        <w:t>Рестрикционное</w:t>
      </w:r>
      <w:r w:rsidRPr="006B65E8">
        <w:rPr>
          <w:rFonts w:ascii="Helvetica" w:hAnsi="Helvetica" w:cs="Helvetica"/>
          <w:b/>
          <w:bCs/>
          <w:color w:val="222222"/>
          <w:sz w:val="21"/>
          <w:szCs w:val="21"/>
        </w:rPr>
        <w:t xml:space="preserve"> </w:t>
      </w:r>
      <w:r w:rsidRPr="006B65E8">
        <w:rPr>
          <w:rFonts w:ascii="Helvetica" w:hAnsi="Helvetica" w:cs="Helvetica" w:hint="eastAsia"/>
          <w:b/>
          <w:bCs/>
          <w:color w:val="222222"/>
          <w:sz w:val="21"/>
          <w:szCs w:val="21"/>
        </w:rPr>
        <w:t>картирование</w:t>
      </w:r>
      <w:r w:rsidRPr="006B65E8">
        <w:rPr>
          <w:rFonts w:ascii="Helvetica" w:hAnsi="Helvetica" w:cs="Helvetica"/>
          <w:b/>
          <w:bCs/>
          <w:color w:val="222222"/>
          <w:sz w:val="21"/>
          <w:szCs w:val="21"/>
        </w:rPr>
        <w:t xml:space="preserve"> </w:t>
      </w:r>
      <w:r w:rsidRPr="006B65E8">
        <w:rPr>
          <w:rFonts w:ascii="Helvetica" w:hAnsi="Helvetica" w:cs="Helvetica" w:hint="eastAsia"/>
          <w:b/>
          <w:bCs/>
          <w:color w:val="222222"/>
          <w:sz w:val="21"/>
          <w:szCs w:val="21"/>
        </w:rPr>
        <w:t>вставки</w:t>
      </w:r>
      <w:r w:rsidRPr="006B65E8">
        <w:rPr>
          <w:rFonts w:ascii="Helvetica" w:hAnsi="Helvetica" w:cs="Helvetica"/>
          <w:b/>
          <w:bCs/>
          <w:color w:val="222222"/>
          <w:sz w:val="21"/>
          <w:szCs w:val="21"/>
        </w:rPr>
        <w:t xml:space="preserve">, </w:t>
      </w:r>
      <w:r w:rsidRPr="006B65E8">
        <w:rPr>
          <w:rFonts w:ascii="Helvetica" w:hAnsi="Helvetica" w:cs="Helvetica" w:hint="eastAsia"/>
          <w:b/>
          <w:bCs/>
          <w:color w:val="222222"/>
          <w:sz w:val="21"/>
          <w:szCs w:val="21"/>
        </w:rPr>
        <w:t>несущей</w:t>
      </w:r>
      <w:r w:rsidRPr="006B65E8">
        <w:rPr>
          <w:rFonts w:ascii="Helvetica" w:hAnsi="Helvetica" w:cs="Helvetica"/>
          <w:b/>
          <w:bCs/>
          <w:color w:val="222222"/>
          <w:sz w:val="21"/>
          <w:szCs w:val="21"/>
        </w:rPr>
        <w:t xml:space="preserve"> ribR </w:t>
      </w:r>
      <w:r w:rsidRPr="006B65E8">
        <w:rPr>
          <w:rFonts w:ascii="Helvetica" w:hAnsi="Helvetica" w:cs="Helvetica" w:hint="eastAsia"/>
          <w:b/>
          <w:bCs/>
          <w:color w:val="222222"/>
          <w:sz w:val="21"/>
          <w:szCs w:val="21"/>
        </w:rPr>
        <w:t>ген</w:t>
      </w:r>
      <w:r w:rsidRPr="006B65E8">
        <w:rPr>
          <w:rFonts w:ascii="Helvetica" w:hAnsi="Helvetica" w:cs="Helvetica"/>
          <w:b/>
          <w:bCs/>
          <w:color w:val="222222"/>
          <w:sz w:val="21"/>
          <w:szCs w:val="21"/>
        </w:rPr>
        <w:t>.</w:t>
      </w:r>
    </w:p>
    <w:p w14:paraId="6002B9F3" w14:textId="77777777" w:rsidR="006B65E8" w:rsidRPr="006B65E8" w:rsidRDefault="006B65E8" w:rsidP="006B65E8">
      <w:pPr>
        <w:rPr>
          <w:rFonts w:ascii="Helvetica" w:hAnsi="Helvetica" w:cs="Helvetica"/>
          <w:b/>
          <w:bCs/>
          <w:color w:val="222222"/>
          <w:sz w:val="21"/>
          <w:szCs w:val="21"/>
        </w:rPr>
      </w:pPr>
    </w:p>
    <w:p w14:paraId="63A4816E" w14:textId="77777777" w:rsidR="006B65E8" w:rsidRPr="006B65E8" w:rsidRDefault="006B65E8" w:rsidP="006B65E8">
      <w:pPr>
        <w:rPr>
          <w:rFonts w:ascii="Helvetica" w:hAnsi="Helvetica" w:cs="Helvetica"/>
          <w:b/>
          <w:bCs/>
          <w:color w:val="222222"/>
          <w:sz w:val="21"/>
          <w:szCs w:val="21"/>
        </w:rPr>
      </w:pPr>
      <w:r w:rsidRPr="006B65E8">
        <w:rPr>
          <w:rFonts w:ascii="Helvetica" w:hAnsi="Helvetica" w:cs="Helvetica"/>
          <w:b/>
          <w:bCs/>
          <w:color w:val="222222"/>
          <w:sz w:val="21"/>
          <w:szCs w:val="21"/>
        </w:rPr>
        <w:t xml:space="preserve">3. </w:t>
      </w:r>
      <w:r w:rsidRPr="006B65E8">
        <w:rPr>
          <w:rFonts w:ascii="Helvetica" w:hAnsi="Helvetica" w:cs="Helvetica" w:hint="eastAsia"/>
          <w:b/>
          <w:bCs/>
          <w:color w:val="222222"/>
          <w:sz w:val="21"/>
          <w:szCs w:val="21"/>
        </w:rPr>
        <w:t>Определение</w:t>
      </w:r>
      <w:r w:rsidRPr="006B65E8">
        <w:rPr>
          <w:rFonts w:ascii="Helvetica" w:hAnsi="Helvetica" w:cs="Helvetica"/>
          <w:b/>
          <w:bCs/>
          <w:color w:val="222222"/>
          <w:sz w:val="21"/>
          <w:szCs w:val="21"/>
        </w:rPr>
        <w:t xml:space="preserve"> </w:t>
      </w:r>
      <w:r w:rsidRPr="006B65E8">
        <w:rPr>
          <w:rFonts w:ascii="Helvetica" w:hAnsi="Helvetica" w:cs="Helvetica" w:hint="eastAsia"/>
          <w:b/>
          <w:bCs/>
          <w:color w:val="222222"/>
          <w:sz w:val="21"/>
          <w:szCs w:val="21"/>
        </w:rPr>
        <w:t>и</w:t>
      </w:r>
      <w:r w:rsidRPr="006B65E8">
        <w:rPr>
          <w:rFonts w:ascii="Helvetica" w:hAnsi="Helvetica" w:cs="Helvetica"/>
          <w:b/>
          <w:bCs/>
          <w:color w:val="222222"/>
          <w:sz w:val="21"/>
          <w:szCs w:val="21"/>
        </w:rPr>
        <w:t xml:space="preserve"> </w:t>
      </w:r>
      <w:r w:rsidRPr="006B65E8">
        <w:rPr>
          <w:rFonts w:ascii="Helvetica" w:hAnsi="Helvetica" w:cs="Helvetica" w:hint="eastAsia"/>
          <w:b/>
          <w:bCs/>
          <w:color w:val="222222"/>
          <w:sz w:val="21"/>
          <w:szCs w:val="21"/>
        </w:rPr>
        <w:t>анализ</w:t>
      </w:r>
      <w:r w:rsidRPr="006B65E8">
        <w:rPr>
          <w:rFonts w:ascii="Helvetica" w:hAnsi="Helvetica" w:cs="Helvetica"/>
          <w:b/>
          <w:bCs/>
          <w:color w:val="222222"/>
          <w:sz w:val="21"/>
          <w:szCs w:val="21"/>
        </w:rPr>
        <w:t xml:space="preserve"> </w:t>
      </w:r>
      <w:r w:rsidRPr="006B65E8">
        <w:rPr>
          <w:rFonts w:ascii="Helvetica" w:hAnsi="Helvetica" w:cs="Helvetica" w:hint="eastAsia"/>
          <w:b/>
          <w:bCs/>
          <w:color w:val="222222"/>
          <w:sz w:val="21"/>
          <w:szCs w:val="21"/>
        </w:rPr>
        <w:t>нуклеотидной</w:t>
      </w:r>
      <w:r w:rsidRPr="006B65E8">
        <w:rPr>
          <w:rFonts w:ascii="Helvetica" w:hAnsi="Helvetica" w:cs="Helvetica"/>
          <w:b/>
          <w:bCs/>
          <w:color w:val="222222"/>
          <w:sz w:val="21"/>
          <w:szCs w:val="21"/>
        </w:rPr>
        <w:t xml:space="preserve"> </w:t>
      </w:r>
      <w:r w:rsidRPr="006B65E8">
        <w:rPr>
          <w:rFonts w:ascii="Helvetica" w:hAnsi="Helvetica" w:cs="Helvetica" w:hint="eastAsia"/>
          <w:b/>
          <w:bCs/>
          <w:color w:val="222222"/>
          <w:sz w:val="21"/>
          <w:szCs w:val="21"/>
        </w:rPr>
        <w:t>последовательности</w:t>
      </w:r>
      <w:r w:rsidRPr="006B65E8">
        <w:rPr>
          <w:rFonts w:ascii="Helvetica" w:hAnsi="Helvetica" w:cs="Helvetica"/>
          <w:b/>
          <w:bCs/>
          <w:color w:val="222222"/>
          <w:sz w:val="21"/>
          <w:szCs w:val="21"/>
        </w:rPr>
        <w:t xml:space="preserve"> </w:t>
      </w:r>
      <w:r w:rsidRPr="006B65E8">
        <w:rPr>
          <w:rFonts w:ascii="Helvetica" w:hAnsi="Helvetica" w:cs="Helvetica" w:hint="eastAsia"/>
          <w:b/>
          <w:bCs/>
          <w:color w:val="222222"/>
          <w:sz w:val="21"/>
          <w:szCs w:val="21"/>
        </w:rPr>
        <w:t>фрагмента</w:t>
      </w:r>
      <w:r w:rsidRPr="006B65E8">
        <w:rPr>
          <w:rFonts w:ascii="Helvetica" w:hAnsi="Helvetica" w:cs="Helvetica"/>
          <w:b/>
          <w:bCs/>
          <w:color w:val="222222"/>
          <w:sz w:val="21"/>
          <w:szCs w:val="21"/>
        </w:rPr>
        <w:t xml:space="preserve"> </w:t>
      </w:r>
      <w:r w:rsidRPr="006B65E8">
        <w:rPr>
          <w:rFonts w:ascii="Helvetica" w:hAnsi="Helvetica" w:cs="Helvetica" w:hint="eastAsia"/>
          <w:b/>
          <w:bCs/>
          <w:color w:val="222222"/>
          <w:sz w:val="21"/>
          <w:szCs w:val="21"/>
        </w:rPr>
        <w:t>ДНК</w:t>
      </w:r>
      <w:r w:rsidRPr="006B65E8">
        <w:rPr>
          <w:rFonts w:ascii="Helvetica" w:hAnsi="Helvetica" w:cs="Helvetica"/>
          <w:b/>
          <w:bCs/>
          <w:color w:val="222222"/>
          <w:sz w:val="21"/>
          <w:szCs w:val="21"/>
        </w:rPr>
        <w:t xml:space="preserve">, </w:t>
      </w:r>
      <w:r w:rsidRPr="006B65E8">
        <w:rPr>
          <w:rFonts w:ascii="Helvetica" w:hAnsi="Helvetica" w:cs="Helvetica" w:hint="eastAsia"/>
          <w:b/>
          <w:bCs/>
          <w:color w:val="222222"/>
          <w:sz w:val="21"/>
          <w:szCs w:val="21"/>
        </w:rPr>
        <w:t>содержащего</w:t>
      </w:r>
      <w:r w:rsidRPr="006B65E8">
        <w:rPr>
          <w:rFonts w:ascii="Helvetica" w:hAnsi="Helvetica" w:cs="Helvetica"/>
          <w:b/>
          <w:bCs/>
          <w:color w:val="222222"/>
          <w:sz w:val="21"/>
          <w:szCs w:val="21"/>
        </w:rPr>
        <w:t xml:space="preserve"> </w:t>
      </w:r>
      <w:r w:rsidRPr="006B65E8">
        <w:rPr>
          <w:rFonts w:ascii="Helvetica" w:hAnsi="Helvetica" w:cs="Helvetica" w:hint="eastAsia"/>
          <w:b/>
          <w:bCs/>
          <w:color w:val="222222"/>
          <w:sz w:val="21"/>
          <w:szCs w:val="21"/>
        </w:rPr>
        <w:t>ген</w:t>
      </w:r>
      <w:r w:rsidRPr="006B65E8">
        <w:rPr>
          <w:rFonts w:ascii="Helvetica" w:hAnsi="Helvetica" w:cs="Helvetica"/>
          <w:b/>
          <w:bCs/>
          <w:color w:val="222222"/>
          <w:sz w:val="21"/>
          <w:szCs w:val="21"/>
        </w:rPr>
        <w:t xml:space="preserve"> </w:t>
      </w:r>
      <w:r w:rsidRPr="006B65E8">
        <w:rPr>
          <w:rFonts w:ascii="Helvetica" w:hAnsi="Helvetica" w:cs="Helvetica" w:hint="eastAsia"/>
          <w:b/>
          <w:bCs/>
          <w:color w:val="222222"/>
          <w:sz w:val="21"/>
          <w:szCs w:val="21"/>
        </w:rPr>
        <w:t>пЬЯ</w:t>
      </w:r>
      <w:r w:rsidRPr="006B65E8">
        <w:rPr>
          <w:rFonts w:ascii="Helvetica" w:hAnsi="Helvetica" w:cs="Helvetica"/>
          <w:b/>
          <w:bCs/>
          <w:color w:val="222222"/>
          <w:sz w:val="21"/>
          <w:szCs w:val="21"/>
        </w:rPr>
        <w:t>.</w:t>
      </w:r>
    </w:p>
    <w:p w14:paraId="39065737" w14:textId="77777777" w:rsidR="006B65E8" w:rsidRPr="006B65E8" w:rsidRDefault="006B65E8" w:rsidP="006B65E8">
      <w:pPr>
        <w:rPr>
          <w:rFonts w:ascii="Helvetica" w:hAnsi="Helvetica" w:cs="Helvetica"/>
          <w:b/>
          <w:bCs/>
          <w:color w:val="222222"/>
          <w:sz w:val="21"/>
          <w:szCs w:val="21"/>
        </w:rPr>
      </w:pPr>
    </w:p>
    <w:p w14:paraId="434CB54B" w14:textId="77777777" w:rsidR="006B65E8" w:rsidRPr="006B65E8" w:rsidRDefault="006B65E8" w:rsidP="006B65E8">
      <w:pPr>
        <w:rPr>
          <w:rFonts w:ascii="Helvetica" w:hAnsi="Helvetica" w:cs="Helvetica"/>
          <w:b/>
          <w:bCs/>
          <w:color w:val="222222"/>
          <w:sz w:val="21"/>
          <w:szCs w:val="21"/>
        </w:rPr>
      </w:pPr>
      <w:r w:rsidRPr="006B65E8">
        <w:rPr>
          <w:rFonts w:ascii="Helvetica" w:hAnsi="Helvetica" w:cs="Helvetica"/>
          <w:b/>
          <w:bCs/>
          <w:color w:val="222222"/>
          <w:sz w:val="21"/>
          <w:szCs w:val="21"/>
        </w:rPr>
        <w:t xml:space="preserve">4. </w:t>
      </w:r>
      <w:r w:rsidRPr="006B65E8">
        <w:rPr>
          <w:rFonts w:ascii="Helvetica" w:hAnsi="Helvetica" w:cs="Helvetica" w:hint="eastAsia"/>
          <w:b/>
          <w:bCs/>
          <w:color w:val="222222"/>
          <w:sz w:val="21"/>
          <w:szCs w:val="21"/>
        </w:rPr>
        <w:t>Идентичен</w:t>
      </w:r>
      <w:r w:rsidRPr="006B65E8">
        <w:rPr>
          <w:rFonts w:ascii="Helvetica" w:hAnsi="Helvetica" w:cs="Helvetica"/>
          <w:b/>
          <w:bCs/>
          <w:color w:val="222222"/>
          <w:sz w:val="21"/>
          <w:szCs w:val="21"/>
        </w:rPr>
        <w:t xml:space="preserve"> </w:t>
      </w:r>
      <w:r w:rsidRPr="006B65E8">
        <w:rPr>
          <w:rFonts w:ascii="Helvetica" w:hAnsi="Helvetica" w:cs="Helvetica" w:hint="eastAsia"/>
          <w:b/>
          <w:bCs/>
          <w:color w:val="222222"/>
          <w:sz w:val="21"/>
          <w:szCs w:val="21"/>
        </w:rPr>
        <w:t>ли</w:t>
      </w:r>
      <w:r w:rsidRPr="006B65E8">
        <w:rPr>
          <w:rFonts w:ascii="Helvetica" w:hAnsi="Helvetica" w:cs="Helvetica"/>
          <w:b/>
          <w:bCs/>
          <w:color w:val="222222"/>
          <w:sz w:val="21"/>
          <w:szCs w:val="21"/>
        </w:rPr>
        <w:t xml:space="preserve"> </w:t>
      </w:r>
      <w:r w:rsidRPr="006B65E8">
        <w:rPr>
          <w:rFonts w:ascii="Helvetica" w:hAnsi="Helvetica" w:cs="Helvetica" w:hint="eastAsia"/>
          <w:b/>
          <w:bCs/>
          <w:color w:val="222222"/>
          <w:sz w:val="21"/>
          <w:szCs w:val="21"/>
        </w:rPr>
        <w:t>клонированный</w:t>
      </w:r>
      <w:r w:rsidRPr="006B65E8">
        <w:rPr>
          <w:rFonts w:ascii="Helvetica" w:hAnsi="Helvetica" w:cs="Helvetica"/>
          <w:b/>
          <w:bCs/>
          <w:color w:val="222222"/>
          <w:sz w:val="21"/>
          <w:szCs w:val="21"/>
        </w:rPr>
        <w:t xml:space="preserve"> </w:t>
      </w:r>
      <w:r w:rsidRPr="006B65E8">
        <w:rPr>
          <w:rFonts w:ascii="Helvetica" w:hAnsi="Helvetica" w:cs="Helvetica" w:hint="eastAsia"/>
          <w:b/>
          <w:bCs/>
          <w:color w:val="222222"/>
          <w:sz w:val="21"/>
          <w:szCs w:val="21"/>
        </w:rPr>
        <w:t>фрагмент</w:t>
      </w:r>
      <w:r w:rsidRPr="006B65E8">
        <w:rPr>
          <w:rFonts w:ascii="Helvetica" w:hAnsi="Helvetica" w:cs="Helvetica"/>
          <w:b/>
          <w:bCs/>
          <w:color w:val="222222"/>
          <w:sz w:val="21"/>
          <w:szCs w:val="21"/>
        </w:rPr>
        <w:t xml:space="preserve"> </w:t>
      </w:r>
      <w:r w:rsidRPr="006B65E8">
        <w:rPr>
          <w:rFonts w:ascii="Helvetica" w:hAnsi="Helvetica" w:cs="Helvetica" w:hint="eastAsia"/>
          <w:b/>
          <w:bCs/>
          <w:color w:val="222222"/>
          <w:sz w:val="21"/>
          <w:szCs w:val="21"/>
        </w:rPr>
        <w:t>соответствующему</w:t>
      </w:r>
      <w:r w:rsidRPr="006B65E8">
        <w:rPr>
          <w:rFonts w:ascii="Helvetica" w:hAnsi="Helvetica" w:cs="Helvetica"/>
          <w:b/>
          <w:bCs/>
          <w:color w:val="222222"/>
          <w:sz w:val="21"/>
          <w:szCs w:val="21"/>
        </w:rPr>
        <w:t xml:space="preserve"> </w:t>
      </w:r>
      <w:r w:rsidRPr="006B65E8">
        <w:rPr>
          <w:rFonts w:ascii="Helvetica" w:hAnsi="Helvetica" w:cs="Helvetica" w:hint="eastAsia"/>
          <w:b/>
          <w:bCs/>
          <w:color w:val="222222"/>
          <w:sz w:val="21"/>
          <w:szCs w:val="21"/>
        </w:rPr>
        <w:t>фрагменту</w:t>
      </w:r>
      <w:r w:rsidRPr="006B65E8">
        <w:rPr>
          <w:rFonts w:ascii="Helvetica" w:hAnsi="Helvetica" w:cs="Helvetica"/>
          <w:b/>
          <w:bCs/>
          <w:color w:val="222222"/>
          <w:sz w:val="21"/>
          <w:szCs w:val="21"/>
        </w:rPr>
        <w:t xml:space="preserve"> </w:t>
      </w:r>
      <w:r w:rsidRPr="006B65E8">
        <w:rPr>
          <w:rFonts w:ascii="Helvetica" w:hAnsi="Helvetica" w:cs="Helvetica" w:hint="eastAsia"/>
          <w:b/>
          <w:bCs/>
          <w:color w:val="222222"/>
          <w:sz w:val="21"/>
          <w:szCs w:val="21"/>
        </w:rPr>
        <w:t>хромосомы</w:t>
      </w:r>
      <w:r w:rsidRPr="006B65E8">
        <w:rPr>
          <w:rFonts w:ascii="Helvetica" w:hAnsi="Helvetica" w:cs="Helvetica"/>
          <w:b/>
          <w:bCs/>
          <w:color w:val="222222"/>
          <w:sz w:val="21"/>
          <w:szCs w:val="21"/>
        </w:rPr>
        <w:t>?.</w:t>
      </w:r>
    </w:p>
    <w:p w14:paraId="70D3CFB1" w14:textId="77777777" w:rsidR="006B65E8" w:rsidRPr="006B65E8" w:rsidRDefault="006B65E8" w:rsidP="006B65E8">
      <w:pPr>
        <w:rPr>
          <w:rFonts w:ascii="Helvetica" w:hAnsi="Helvetica" w:cs="Helvetica"/>
          <w:b/>
          <w:bCs/>
          <w:color w:val="222222"/>
          <w:sz w:val="21"/>
          <w:szCs w:val="21"/>
        </w:rPr>
      </w:pPr>
    </w:p>
    <w:p w14:paraId="08D3A427" w14:textId="77777777" w:rsidR="006B65E8" w:rsidRPr="006B65E8" w:rsidRDefault="006B65E8" w:rsidP="006B65E8">
      <w:pPr>
        <w:rPr>
          <w:rFonts w:ascii="Helvetica" w:hAnsi="Helvetica" w:cs="Helvetica"/>
          <w:b/>
          <w:bCs/>
          <w:color w:val="222222"/>
          <w:sz w:val="21"/>
          <w:szCs w:val="21"/>
        </w:rPr>
      </w:pPr>
      <w:r w:rsidRPr="006B65E8">
        <w:rPr>
          <w:rFonts w:ascii="Helvetica" w:hAnsi="Helvetica" w:cs="Helvetica"/>
          <w:b/>
          <w:bCs/>
          <w:color w:val="222222"/>
          <w:sz w:val="21"/>
          <w:szCs w:val="21"/>
        </w:rPr>
        <w:t xml:space="preserve">5. </w:t>
      </w:r>
      <w:r w:rsidRPr="006B65E8">
        <w:rPr>
          <w:rFonts w:ascii="Helvetica" w:hAnsi="Helvetica" w:cs="Helvetica" w:hint="eastAsia"/>
          <w:b/>
          <w:bCs/>
          <w:color w:val="222222"/>
          <w:sz w:val="21"/>
          <w:szCs w:val="21"/>
        </w:rPr>
        <w:t>Субклонирование</w:t>
      </w:r>
      <w:r w:rsidRPr="006B65E8">
        <w:rPr>
          <w:rFonts w:ascii="Helvetica" w:hAnsi="Helvetica" w:cs="Helvetica"/>
          <w:b/>
          <w:bCs/>
          <w:color w:val="222222"/>
          <w:sz w:val="21"/>
          <w:szCs w:val="21"/>
        </w:rPr>
        <w:t xml:space="preserve"> </w:t>
      </w:r>
      <w:r w:rsidRPr="006B65E8">
        <w:rPr>
          <w:rFonts w:ascii="Helvetica" w:hAnsi="Helvetica" w:cs="Helvetica" w:hint="eastAsia"/>
          <w:b/>
          <w:bCs/>
          <w:color w:val="222222"/>
          <w:sz w:val="21"/>
          <w:szCs w:val="21"/>
        </w:rPr>
        <w:t>и</w:t>
      </w:r>
      <w:r w:rsidRPr="006B65E8">
        <w:rPr>
          <w:rFonts w:ascii="Helvetica" w:hAnsi="Helvetica" w:cs="Helvetica"/>
          <w:b/>
          <w:bCs/>
          <w:color w:val="222222"/>
          <w:sz w:val="21"/>
          <w:szCs w:val="21"/>
        </w:rPr>
        <w:t xml:space="preserve"> </w:t>
      </w:r>
      <w:r w:rsidRPr="006B65E8">
        <w:rPr>
          <w:rFonts w:ascii="Helvetica" w:hAnsi="Helvetica" w:cs="Helvetica" w:hint="eastAsia"/>
          <w:b/>
          <w:bCs/>
          <w:color w:val="222222"/>
          <w:sz w:val="21"/>
          <w:szCs w:val="21"/>
        </w:rPr>
        <w:t>биохимическая</w:t>
      </w:r>
      <w:r w:rsidRPr="006B65E8">
        <w:rPr>
          <w:rFonts w:ascii="Helvetica" w:hAnsi="Helvetica" w:cs="Helvetica"/>
          <w:b/>
          <w:bCs/>
          <w:color w:val="222222"/>
          <w:sz w:val="21"/>
          <w:szCs w:val="21"/>
        </w:rPr>
        <w:t xml:space="preserve"> </w:t>
      </w:r>
      <w:r w:rsidRPr="006B65E8">
        <w:rPr>
          <w:rFonts w:ascii="Helvetica" w:hAnsi="Helvetica" w:cs="Helvetica" w:hint="eastAsia"/>
          <w:b/>
          <w:bCs/>
          <w:color w:val="222222"/>
          <w:sz w:val="21"/>
          <w:szCs w:val="21"/>
        </w:rPr>
        <w:t>идентификация</w:t>
      </w:r>
      <w:r w:rsidRPr="006B65E8">
        <w:rPr>
          <w:rFonts w:ascii="Helvetica" w:hAnsi="Helvetica" w:cs="Helvetica"/>
          <w:b/>
          <w:bCs/>
          <w:color w:val="222222"/>
          <w:sz w:val="21"/>
          <w:szCs w:val="21"/>
        </w:rPr>
        <w:t xml:space="preserve"> </w:t>
      </w:r>
      <w:r w:rsidRPr="006B65E8">
        <w:rPr>
          <w:rFonts w:ascii="Helvetica" w:hAnsi="Helvetica" w:cs="Helvetica" w:hint="eastAsia"/>
          <w:b/>
          <w:bCs/>
          <w:color w:val="222222"/>
          <w:sz w:val="21"/>
          <w:szCs w:val="21"/>
        </w:rPr>
        <w:t>продукта</w:t>
      </w:r>
      <w:r w:rsidRPr="006B65E8">
        <w:rPr>
          <w:rFonts w:ascii="Helvetica" w:hAnsi="Helvetica" w:cs="Helvetica"/>
          <w:b/>
          <w:bCs/>
          <w:color w:val="222222"/>
          <w:sz w:val="21"/>
          <w:szCs w:val="21"/>
        </w:rPr>
        <w:t xml:space="preserve"> </w:t>
      </w:r>
      <w:r w:rsidRPr="006B65E8">
        <w:rPr>
          <w:rFonts w:ascii="Helvetica" w:hAnsi="Helvetica" w:cs="Helvetica" w:hint="eastAsia"/>
          <w:b/>
          <w:bCs/>
          <w:color w:val="222222"/>
          <w:sz w:val="21"/>
          <w:szCs w:val="21"/>
        </w:rPr>
        <w:t>гена</w:t>
      </w:r>
      <w:r w:rsidRPr="006B65E8">
        <w:rPr>
          <w:rFonts w:ascii="Helvetica" w:hAnsi="Helvetica" w:cs="Helvetica"/>
          <w:b/>
          <w:bCs/>
          <w:color w:val="222222"/>
          <w:sz w:val="21"/>
          <w:szCs w:val="21"/>
        </w:rPr>
        <w:t xml:space="preserve"> </w:t>
      </w:r>
      <w:r w:rsidRPr="006B65E8">
        <w:rPr>
          <w:rFonts w:ascii="Helvetica" w:hAnsi="Helvetica" w:cs="Helvetica" w:hint="eastAsia"/>
          <w:b/>
          <w:bCs/>
          <w:color w:val="222222"/>
          <w:sz w:val="21"/>
          <w:szCs w:val="21"/>
        </w:rPr>
        <w:t>г</w:t>
      </w:r>
      <w:r w:rsidRPr="006B65E8">
        <w:rPr>
          <w:rFonts w:ascii="Helvetica" w:hAnsi="Helvetica" w:cs="Helvetica"/>
          <w:b/>
          <w:bCs/>
          <w:color w:val="222222"/>
          <w:sz w:val="21"/>
          <w:szCs w:val="21"/>
        </w:rPr>
        <w:t>1</w:t>
      </w:r>
      <w:r w:rsidRPr="006B65E8">
        <w:rPr>
          <w:rFonts w:ascii="Helvetica" w:hAnsi="Helvetica" w:cs="Helvetica" w:hint="eastAsia"/>
          <w:b/>
          <w:bCs/>
          <w:color w:val="222222"/>
          <w:sz w:val="21"/>
          <w:szCs w:val="21"/>
        </w:rPr>
        <w:t>ЬЯ</w:t>
      </w:r>
      <w:r w:rsidRPr="006B65E8">
        <w:rPr>
          <w:rFonts w:ascii="Helvetica" w:hAnsi="Helvetica" w:cs="Helvetica"/>
          <w:b/>
          <w:bCs/>
          <w:color w:val="222222"/>
          <w:sz w:val="21"/>
          <w:szCs w:val="21"/>
        </w:rPr>
        <w:t>.</w:t>
      </w:r>
    </w:p>
    <w:p w14:paraId="3A4D208B" w14:textId="77777777" w:rsidR="006B65E8" w:rsidRPr="006B65E8" w:rsidRDefault="006B65E8" w:rsidP="006B65E8">
      <w:pPr>
        <w:rPr>
          <w:rFonts w:ascii="Helvetica" w:hAnsi="Helvetica" w:cs="Helvetica"/>
          <w:b/>
          <w:bCs/>
          <w:color w:val="222222"/>
          <w:sz w:val="21"/>
          <w:szCs w:val="21"/>
        </w:rPr>
      </w:pPr>
    </w:p>
    <w:p w14:paraId="3BE64D10" w14:textId="77777777" w:rsidR="006B65E8" w:rsidRPr="006B65E8" w:rsidRDefault="006B65E8" w:rsidP="006B65E8">
      <w:pPr>
        <w:rPr>
          <w:rFonts w:ascii="Helvetica" w:hAnsi="Helvetica" w:cs="Helvetica"/>
          <w:b/>
          <w:bCs/>
          <w:color w:val="222222"/>
          <w:sz w:val="21"/>
          <w:szCs w:val="21"/>
        </w:rPr>
      </w:pPr>
      <w:r w:rsidRPr="006B65E8">
        <w:rPr>
          <w:rFonts w:ascii="Helvetica" w:hAnsi="Helvetica" w:cs="Helvetica"/>
          <w:b/>
          <w:bCs/>
          <w:color w:val="222222"/>
          <w:sz w:val="21"/>
          <w:szCs w:val="21"/>
        </w:rPr>
        <w:t xml:space="preserve">6. </w:t>
      </w:r>
      <w:r w:rsidRPr="006B65E8">
        <w:rPr>
          <w:rFonts w:ascii="Helvetica" w:hAnsi="Helvetica" w:cs="Helvetica" w:hint="eastAsia"/>
          <w:b/>
          <w:bCs/>
          <w:color w:val="222222"/>
          <w:sz w:val="21"/>
          <w:szCs w:val="21"/>
        </w:rPr>
        <w:t>Изучение</w:t>
      </w:r>
      <w:r w:rsidRPr="006B65E8">
        <w:rPr>
          <w:rFonts w:ascii="Helvetica" w:hAnsi="Helvetica" w:cs="Helvetica"/>
          <w:b/>
          <w:bCs/>
          <w:color w:val="222222"/>
          <w:sz w:val="21"/>
          <w:szCs w:val="21"/>
        </w:rPr>
        <w:t xml:space="preserve"> </w:t>
      </w:r>
      <w:r w:rsidRPr="006B65E8">
        <w:rPr>
          <w:rFonts w:ascii="Helvetica" w:hAnsi="Helvetica" w:cs="Helvetica" w:hint="eastAsia"/>
          <w:b/>
          <w:bCs/>
          <w:color w:val="222222"/>
          <w:sz w:val="21"/>
          <w:szCs w:val="21"/>
        </w:rPr>
        <w:t>свойств</w:t>
      </w:r>
      <w:r w:rsidRPr="006B65E8">
        <w:rPr>
          <w:rFonts w:ascii="Helvetica" w:hAnsi="Helvetica" w:cs="Helvetica"/>
          <w:b/>
          <w:bCs/>
          <w:color w:val="222222"/>
          <w:sz w:val="21"/>
          <w:szCs w:val="21"/>
        </w:rPr>
        <w:t xml:space="preserve"> </w:t>
      </w:r>
      <w:r w:rsidRPr="006B65E8">
        <w:rPr>
          <w:rFonts w:ascii="Helvetica" w:hAnsi="Helvetica" w:cs="Helvetica" w:hint="eastAsia"/>
          <w:b/>
          <w:bCs/>
          <w:color w:val="222222"/>
          <w:sz w:val="21"/>
          <w:szCs w:val="21"/>
        </w:rPr>
        <w:t>флавокиназы</w:t>
      </w:r>
      <w:r w:rsidRPr="006B65E8">
        <w:rPr>
          <w:rFonts w:ascii="Helvetica" w:hAnsi="Helvetica" w:cs="Helvetica"/>
          <w:b/>
          <w:bCs/>
          <w:color w:val="222222"/>
          <w:sz w:val="21"/>
          <w:szCs w:val="21"/>
        </w:rPr>
        <w:t>.</w:t>
      </w:r>
    </w:p>
    <w:p w14:paraId="0D272D1E" w14:textId="77777777" w:rsidR="006B65E8" w:rsidRPr="006B65E8" w:rsidRDefault="006B65E8" w:rsidP="006B65E8">
      <w:pPr>
        <w:rPr>
          <w:rFonts w:ascii="Helvetica" w:hAnsi="Helvetica" w:cs="Helvetica"/>
          <w:b/>
          <w:bCs/>
          <w:color w:val="222222"/>
          <w:sz w:val="21"/>
          <w:szCs w:val="21"/>
        </w:rPr>
      </w:pPr>
    </w:p>
    <w:p w14:paraId="109CC004" w14:textId="32FA8442" w:rsidR="00484EB4" w:rsidRPr="006B65E8" w:rsidRDefault="006B65E8" w:rsidP="006B65E8">
      <w:r w:rsidRPr="006B65E8">
        <w:rPr>
          <w:rFonts w:ascii="Helvetica" w:hAnsi="Helvetica" w:cs="Helvetica" w:hint="eastAsia"/>
          <w:b/>
          <w:bCs/>
          <w:color w:val="222222"/>
          <w:sz w:val="21"/>
          <w:szCs w:val="21"/>
        </w:rPr>
        <w:t>ОБСУЖДЕНИЕ</w:t>
      </w:r>
      <w:r w:rsidRPr="006B65E8">
        <w:rPr>
          <w:rFonts w:ascii="Helvetica" w:hAnsi="Helvetica" w:cs="Helvetica"/>
          <w:b/>
          <w:bCs/>
          <w:color w:val="222222"/>
          <w:sz w:val="21"/>
          <w:szCs w:val="21"/>
        </w:rPr>
        <w:t xml:space="preserve"> </w:t>
      </w:r>
      <w:r w:rsidRPr="006B65E8">
        <w:rPr>
          <w:rFonts w:ascii="Helvetica" w:hAnsi="Helvetica" w:cs="Helvetica" w:hint="eastAsia"/>
          <w:b/>
          <w:bCs/>
          <w:color w:val="222222"/>
          <w:sz w:val="21"/>
          <w:szCs w:val="21"/>
        </w:rPr>
        <w:t>РЕЗУЛЬТАТОВ</w:t>
      </w:r>
      <w:r w:rsidRPr="006B65E8">
        <w:rPr>
          <w:rFonts w:ascii="Helvetica" w:hAnsi="Helvetica" w:cs="Helvetica"/>
          <w:b/>
          <w:bCs/>
          <w:color w:val="222222"/>
          <w:sz w:val="21"/>
          <w:szCs w:val="21"/>
        </w:rPr>
        <w:t xml:space="preserve"> </w:t>
      </w:r>
      <w:r w:rsidRPr="006B65E8">
        <w:rPr>
          <w:rFonts w:ascii="Helvetica" w:hAnsi="Helvetica" w:cs="Helvetica" w:hint="eastAsia"/>
          <w:b/>
          <w:bCs/>
          <w:color w:val="222222"/>
          <w:sz w:val="21"/>
          <w:szCs w:val="21"/>
        </w:rPr>
        <w:t>И</w:t>
      </w:r>
      <w:r w:rsidRPr="006B65E8">
        <w:rPr>
          <w:rFonts w:ascii="Helvetica" w:hAnsi="Helvetica" w:cs="Helvetica"/>
          <w:b/>
          <w:bCs/>
          <w:color w:val="222222"/>
          <w:sz w:val="21"/>
          <w:szCs w:val="21"/>
        </w:rPr>
        <w:t xml:space="preserve"> </w:t>
      </w:r>
      <w:r w:rsidRPr="006B65E8">
        <w:rPr>
          <w:rFonts w:ascii="Helvetica" w:hAnsi="Helvetica" w:cs="Helvetica" w:hint="eastAsia"/>
          <w:b/>
          <w:bCs/>
          <w:color w:val="222222"/>
          <w:sz w:val="21"/>
          <w:szCs w:val="21"/>
        </w:rPr>
        <w:t>ВЫВОДЫ</w:t>
      </w:r>
      <w:r w:rsidRPr="006B65E8">
        <w:rPr>
          <w:rFonts w:ascii="Helvetica" w:hAnsi="Helvetica" w:cs="Helvetica"/>
          <w:b/>
          <w:bCs/>
          <w:color w:val="222222"/>
          <w:sz w:val="21"/>
          <w:szCs w:val="21"/>
        </w:rPr>
        <w:t>.</w:t>
      </w:r>
    </w:p>
    <w:sectPr w:rsidR="00484EB4" w:rsidRPr="006B65E8"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DCE8D6" w14:textId="77777777" w:rsidR="00C155F3" w:rsidRDefault="00C155F3">
      <w:pPr>
        <w:spacing w:after="0" w:line="240" w:lineRule="auto"/>
      </w:pPr>
      <w:r>
        <w:separator/>
      </w:r>
    </w:p>
  </w:endnote>
  <w:endnote w:type="continuationSeparator" w:id="0">
    <w:p w14:paraId="0C893BDD" w14:textId="77777777" w:rsidR="00C155F3" w:rsidRDefault="00C155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2A1CA7" w14:textId="77777777" w:rsidR="00C155F3" w:rsidRDefault="00C155F3"/>
    <w:p w14:paraId="309A3857" w14:textId="77777777" w:rsidR="00C155F3" w:rsidRDefault="00C155F3"/>
    <w:p w14:paraId="27703D3F" w14:textId="77777777" w:rsidR="00C155F3" w:rsidRDefault="00C155F3"/>
    <w:p w14:paraId="17EA52FC" w14:textId="77777777" w:rsidR="00C155F3" w:rsidRDefault="00C155F3"/>
    <w:p w14:paraId="137E50C3" w14:textId="77777777" w:rsidR="00C155F3" w:rsidRDefault="00C155F3"/>
    <w:p w14:paraId="6FECF9B1" w14:textId="77777777" w:rsidR="00C155F3" w:rsidRDefault="00C155F3"/>
    <w:p w14:paraId="7133E59F" w14:textId="77777777" w:rsidR="00C155F3" w:rsidRDefault="00C155F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60212CF" wp14:editId="28987F8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86FBDA" w14:textId="77777777" w:rsidR="00C155F3" w:rsidRDefault="00C155F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60212C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B86FBDA" w14:textId="77777777" w:rsidR="00C155F3" w:rsidRDefault="00C155F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EFCFB5F" w14:textId="77777777" w:rsidR="00C155F3" w:rsidRDefault="00C155F3"/>
    <w:p w14:paraId="7A445A07" w14:textId="77777777" w:rsidR="00C155F3" w:rsidRDefault="00C155F3"/>
    <w:p w14:paraId="2B3EBBC0" w14:textId="77777777" w:rsidR="00C155F3" w:rsidRDefault="00C155F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D60CF81" wp14:editId="06057EE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247709" w14:textId="77777777" w:rsidR="00C155F3" w:rsidRDefault="00C155F3"/>
                          <w:p w14:paraId="3BF752D6" w14:textId="77777777" w:rsidR="00C155F3" w:rsidRDefault="00C155F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D60CF8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2247709" w14:textId="77777777" w:rsidR="00C155F3" w:rsidRDefault="00C155F3"/>
                    <w:p w14:paraId="3BF752D6" w14:textId="77777777" w:rsidR="00C155F3" w:rsidRDefault="00C155F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0B57C4F" w14:textId="77777777" w:rsidR="00C155F3" w:rsidRDefault="00C155F3"/>
    <w:p w14:paraId="6D6EA815" w14:textId="77777777" w:rsidR="00C155F3" w:rsidRDefault="00C155F3">
      <w:pPr>
        <w:rPr>
          <w:sz w:val="2"/>
          <w:szCs w:val="2"/>
        </w:rPr>
      </w:pPr>
    </w:p>
    <w:p w14:paraId="49330F1C" w14:textId="77777777" w:rsidR="00C155F3" w:rsidRDefault="00C155F3"/>
    <w:p w14:paraId="46D78B26" w14:textId="77777777" w:rsidR="00C155F3" w:rsidRDefault="00C155F3">
      <w:pPr>
        <w:spacing w:after="0" w:line="240" w:lineRule="auto"/>
      </w:pPr>
    </w:p>
  </w:footnote>
  <w:footnote w:type="continuationSeparator" w:id="0">
    <w:p w14:paraId="71C4586E" w14:textId="77777777" w:rsidR="00C155F3" w:rsidRDefault="00C155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5F3"/>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212821</TotalTime>
  <Pages>3</Pages>
  <Words>319</Words>
  <Characters>1820</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2135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2207</cp:revision>
  <cp:lastPrinted>2009-02-06T05:36:00Z</cp:lastPrinted>
  <dcterms:created xsi:type="dcterms:W3CDTF">2024-01-07T13:43:00Z</dcterms:created>
  <dcterms:modified xsi:type="dcterms:W3CDTF">2025-11-21T20:46:00Z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